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ae1b" w14:textId="089a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прохождения компьютерного тестирования сотрудников системы органов прокуратуры Республики Казахстан, подлежащих аттестации, на знание законодательства Республики Казахстан и логическое мышление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8 июля 2014 года № 69. Зарегистрирован в Министерстве юстиции Республики Казахстан 25 июля 2014 года № 9614.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 условия прохождения компьютерного тестирования сотрудников системы органов прокуратуры Республики Казахстан, подлежащих аттестации, на знание законодательства Республики Казахстан и логическое мышление.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кадровой работы принять меры к государственной регистрации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настоящим приказом ознакомить всех сотрудников органов, ведомств и учреждений прокуратуры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Генерального Прокурора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 № 69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компьютерного тестирования сотрудников системы органов прокуратуры Республики Казахстан, подлежащих аттестации, на знание законодательства Республики Казахстан и логическое мышление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условия прохождения компьютерного тестирования сотрудников системы органов прокуратуры Республики Казахстан, подлежащих аттестации, на знание законодательства Республики Казахстан и логическое мышление определяют порядок и условия прохождения сотрудниками системы органов прокуратуры Республики Казахстан (далее – аттестуемые лица) компьютерного тестирования на знание законодательства Республики Казахстан и логическое мышление при проведении аттестации (далее – тестирование).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проведения тестирования - объективная оценка знаний законодательства Республики Казахстан, а также способности к логическому мышлению.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Тестирование аттестуемых лиц проводится Генеральной прокуратурой Республики Казахстан (далее - Генеральная прокуратура) в зале тестирования Генеральной прокуратуры, а также в режиме "Он-лайн" на информационной системе "Система тестирования сотрудников органов прокуратуры Республики Казахстан" на государственном или русском языках.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тестирования проводится путем применения видеоконференцсвязи с аудио – видео протоколированием по защищенным каналам связи Единой транспортной среды органов прокуратуры.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Объективность проведения тестирования обеспечивается стандартностью условий, времени, автоматического подсчета результатов и содержания тестов.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Кадровые службы органов, ведомств, учреждений и организации образования прокуратуры (далее - кадровые службы):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подготавливают списки аттестуемых лиц, подлежащих тестированию, с обязательным отражением следующих сведений: фамилия, имя и отчество (при его наличии), индивидуальный идентификационный номер, дата рождения, образование, специальность, занимаемая должность на момент аттестации, классный чин (воинское звание). Личные данные заполняются в соответствии с документом, удостоверяющим личность гражданина Республики Казахстан (на языке документа);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уведомляют аттестуемых лиц о месте, дате и времени проведения тестирования;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своевременную явку аттестуемых лиц на тестирование и присутствие технического специалиста, обладающего знаниями в области настройки и установки общесистемного и прикладного программного обеспечения и сетевого администрирования.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аттестуемых лиц, подлежащих тестированию в режиме "Он-лайн", не позднее чем за 10 рабочих дней до тестирования представляются кадровыми службами в кадровую службу Генеральной прокуратуры.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Прохождение тестирования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Помещение для проведения тестирования должно соответствовать условиям удобного расположения аттестуемых лиц, а компьютеры расположены в зоне прямой видимости видеоконференцсвязи.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тестирования в помещении находятся только аттестуемые лица. При этом обязательно присутствие представителя кадровой службы, а также технического специалиста.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Генерального Прокурора РК от 08.04.2016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Аттестуемое лицо, имеющее неудовлетворительное самочувствие на момент тестирования, сообщает об этом представителю кадровой службы до начала проведения тестирования. В этом случае тестирование таких лиц проводится в другое время в течение этого дня, либо в другой день, определяемый согласно графику тестирования.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Генерального Прокурора РК от 08.04.2016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Аттестуемые лица должны иметь при себе документ, удостоверяющий личность гражданина Республики Казахстан, с наличием индивидуального идентификационного номера. Без документа, удостоверяющего личность гражданина Республики Казахстан, аттестуемые лица на тестирование не допускаются.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 начала тестирования аттестуемые лица ознакамливаются под роспись с руководством пользователя системы. 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Тестирование проводится в следующем порядке: тест на знание законодательства (100 вопросов), логическое мышление (10 вопросов).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Общее время, отпущенное на выполнение теста на знание законодательства Республики Казахстан и логического теста – 110 минут. Из них 90 минут на выполнение теста на знание законодательства Республики Казахстан и 20 минут на выполнение логического теста.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Пороговые значения по тесту на знание законодательства Республики Казахстан составляют не менее 70 % правильных ответов от общего количества вопросов по нормативным правовым актам для всех категорий должностей сотрудников системы органов прокуратуры.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Генерального Прокурора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Пороговое значение по логическому тесту не устанавливается.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Тесты на знание законодательства Республики Казахстан распределяются по 7 блокам с включением в каждый блок обязательных 40 вопросов и специальных 60 вопросов, за исключением блока № 4, в соответствии со специализацией прокурорского надзора по направлениям прокурорского надзора, организационно-кадровой и аналитической деятельности, согласно приложению к настоящим Правилам (далее – Специализация).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Тестирование на знание законодательства Республики Казахстан по тестовым вопросам блоков № 1- 3 Специализации проходят: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управлений/отделов Генеральной прокуратуры;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управлений/отделов, инспекторы Академии правоохранительных органов при Генеральной прокуратуре Республики Казахстан (далее – Академия);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управлений/отделов прокуратур областей и приравненных к ним прокуратур;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районных и приравненных к ним прокуратур;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прокуратур районов и приравненных к ним прокуратур;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аттестуемые лица, достигшие, а также которые в последующие три года достигнут предельного возраста пребывания на правоохранительной службе (за исключением лиц, стаж правоохранительной службы которых 20 лет и выше);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аттестуемые лица, имеющие стаж службы в органах прокуратуры (правоохранительных органах либо государственной службы) менее 1 года.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данные сотрудники прокуратуры по своему усмотрению выбирают один из трех блоков (блок № 1, блок № 2, блок № 3), для прохождения тестирования.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Тестирование на знание законодательства Республики Казахстан по тестовым вопросам блока № 5 Специализации проходят: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управлений/отделов Комитета по правовой статистике и специальным учетам Генеральной прокуратуре Республики Казахстан (далее - КПСиСУ);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управлений/отделов областных органов КПСиСУ;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аттестуемые лица областных органов КПСиСУ и КПСиСУ, достигшие, а также которые в последующие три года достигнут предельного возраста пребывания на правоохранительной службе (за исключением лиц, стаж правоохранительной службы которых 20 лет и выше);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аттестуемые лица областных органов КПСиСУ и КПСиСУ, имеющие стаж службы в органах прокуратуры (правоохранительных органах либо государственной службы) менее 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казахском языке, текст на русском языке не меняется приказом Генерального Прокурора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Тестирование на знание законодательства Республики Казахстан по тестовым вопросам блока № 6 Специализации проходят: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управлений/отделов Главной военной прокуратуры, их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помощники, старшие помощники Главного военного прокурора;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прокуроры, старшие прокуроры управлений/отделов Главной военной прокуратуры;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военных прокуроров регионов/гарнизонов;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военных прокуратур регионов, гарнизонов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прокуроры, старшие прокуроры военных прокуратур регионов/гарнизонов.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 приказом Генерального Прокурора РК от 08.04.2016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Тестирование на знание законодательства Республики Казахстан по тестовым вопросам блока № 7 Специализации проходят: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Ректор, первый проректор и проректоры Академии;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 Института Академии и их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профессоры, деканы факультета Академии;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центров, заведующие кафедрой, начальник управления по вопросам организации учебно-методической и научно-исследовательской работы, главные научные сотрудники, секретарь Ученого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ведущие научные сотрудники, старшие научные сотрудники, научные сотрудники, доценты, старшие преподаватели, преподаватели.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приказом Генерального Прокурора РК от 08.04.2016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приказом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Тестирование на знание законодательства Республики Казахстан по тестовым вопросам блока № 4 Специализации проходят: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Генерального Прокурора;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Департаментов Генеральной прокуратуры, их заместители;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помощники Генерального Прокурора по особым поручениям;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 областей и приравненные к ним прокуроры, их заместители;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КПСиСУ, его заместители;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самостоятельных управлений Генеральной прокуратуры, их заместители;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управлений Генеральной прокуратуры, их заместители, старшие помощники Генерального Прокурора;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Генеральной прокуратуры, помощники Генерального Прокурора;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областных органов КПСиСУ, их заместители;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управлений/отделов КПСиСУ, их заместители;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областных органов КПСиСУ;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управлений/отделов, начальник дежурной части, помощник ректора Академии;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начальники управлений/отделов прокуратур областей и приравненных к ним прокуратур, их заместители;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помощники, старшие помощники прокуроров областей и приравненных к ним прокуроров;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прокуроры районов и приравненные к ним прокуроры;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прокуроров районов и приравненных к ним прокуроров;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аттестуемые лица (по желанию).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Логический текстовой тест состоит из фрагментов текстов, за каждым из которых следует утверждение. Задача аттестуемого лица отметить один из трех вариантов ответа: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"ПРОТИВОПОЛОЖНО" содержанию фрагмента или логическим следствиям из него;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"АНАЛОГИЧНО" по смыслу содержания фрагмента или может быть логически выведено из данной информации или мнения;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имея дополнительной информации, "НЕ МОГУ СКАЗАТЬ", аналогично или противоположно данное утверждение содержанию фрагмента или логическим следствиям из него. </w:t>
      </w:r>
    </w:p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истечении времени, отведенного на прохождение тестов, компьютерная система автоматически прерывает тестирование и выдает результат.</w:t>
      </w:r>
    </w:p>
    <w:bookmarkEnd w:id="58"/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сбоя при тестировании программного обеспечения или компьютерной техники, система осуществляет повторный вход с помощью учетной записи, выданной аттестуемому лицу.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система, при повторном входе, продолжает тестирование с места разъединения.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результаты будут восстановлены к значениям на момент сбоя.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попытка тестирования под одной учетной записью не допускается.</w:t>
      </w:r>
    </w:p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недоступности основного сервера системы, технический специалист должен осуществить подключение к резервному серверу. </w:t>
      </w:r>
    </w:p>
    <w:bookmarkEnd w:id="60"/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Во время тестирования аттестуемым лицам не допускается покидать помещение, в котором проводится тестирование, применять принимающе - передающие электронные устройства (в том числе сотовые телефоны, портативные персональные компьютеры и иное электронное оборудование), бумажные носители. </w:t>
      </w:r>
    </w:p>
    <w:bookmarkEnd w:id="61"/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установлении фактов применения указанных запрещенных средств представителем кадровой службы составляется соответствующий акт. Аттестуемое лицо удаляется из зала тестирования.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прохождение тестирования прекращается и аттестуемое лицо считается не прошедшим компьютерное тестирование на знание законодательства Республики Казахстан и логическое мышление.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Генерального Прокурора РК от 08.04.2016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Процесс тестирования протоколируется видеоконференцсвязью и архивируется на информационных носителях, которые хранятся в Генеральной прокуратуре до окончания аттестации. </w:t>
      </w:r>
    </w:p>
    <w:bookmarkEnd w:id="63"/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Подсчет результатов тестирования производится системой автоматически.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Генерального Прокурора РК от 29.09.2017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завершения тестирования представитель кадровой службы ознакамливает аттестуемое лицо под роспись с результатами тестирования.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Генерального Прокурора РК от 08.04.2016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</w:t>
            </w:r>
          </w:p>
        </w:tc>
      </w:tr>
    </w:tbl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Специализация по направлениям прокурорского надзора, организационно-кадровой и аналитической деятельности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Генерального Прокурора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БЛОК № 1 (гражданско-правовой)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утвержденного Указом Президента Республики Казахстан от 29 декабря 2015 года № 153 (далее - Этический кодекс государственных служащих)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(далее – Этический кодекс сотрудников) (4 вопроса).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(5 вопросов),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исполнительном производстве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статусе судебных исполнителей"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(4 вопроса),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(2 вопроса).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БЛОК № 2 (уголовно-правовой)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(4 вопроса).</w:t>
      </w:r>
    </w:p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 (6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вопроса),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(2 вопроса).</w:t>
      </w:r>
    </w:p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БЛОК № 3 (организационно-кадровый)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(4 вопроса).</w:t>
      </w:r>
    </w:p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(10 вопросов),</w:t>
      </w:r>
    </w:p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(15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(2 вопроса),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(5 вопросов).</w:t>
      </w:r>
    </w:p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БЛОК № 4 (специальный)</w:t>
      </w:r>
    </w:p>
    <w:bookmarkEnd w:id="79"/>
    <w:bookmarkStart w:name="z1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(4 вопроса).</w:t>
      </w:r>
    </w:p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(2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(3 вопроса),</w:t>
      </w:r>
    </w:p>
    <w:bookmarkStart w:name="z1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(2 вопроса),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Республики Казахстан по обеспечению законности, правопорядка и борьбы с преступностью, утвержденного Указом Президента Республики Казахстан от 2 мая 2011 года № 68 (3 вопроса).</w:t>
      </w:r>
    </w:p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БЛОК № 5 (КПСиСУ)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(4 вопроса).</w:t>
      </w:r>
    </w:p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процессуального кодекса Республики Казахстан (10 вопросов),</w:t>
      </w:r>
    </w:p>
    <w:bookmarkStart w:name="z1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(10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специальных учетах" (5 вопросов),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утвержденного Указом Президента Республики Казахстан от 28 марта 2003 года № 1050 (5 вопросов).</w:t>
      </w:r>
    </w:p>
    <w:bookmarkStart w:name="z1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БЛОК № 6 (военная прокуратура)</w:t>
      </w:r>
    </w:p>
    <w:bookmarkEnd w:id="87"/>
    <w:bookmarkStart w:name="z1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(14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вопроса).</w:t>
      </w:r>
    </w:p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(6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(2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процессуального кодекса Республики Казахстан (2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(3 вопроса),</w:t>
      </w:r>
    </w:p>
    <w:bookmarkStart w:name="z1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мобилизационной подготовке и мобилизации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(7 вопросов),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(4 вопроса),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Об обороне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Вооруженных Силах Республики Казахстан" (7 вопросов), "</w:t>
      </w:r>
      <w:r>
        <w:rPr>
          <w:rFonts w:ascii="Times New Roman"/>
          <w:b w:val="false"/>
          <w:i w:val="false"/>
          <w:color w:val="000000"/>
          <w:sz w:val="28"/>
        </w:rPr>
        <w:t>Об оборонной промышленности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государственном оборонном заказе" (2 вопроса),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Дисциплинарного 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(3 вопроса), </w:t>
      </w:r>
      <w:r>
        <w:rPr>
          <w:rFonts w:ascii="Times New Roman"/>
          <w:b w:val="false"/>
          <w:i w:val="false"/>
          <w:color w:val="000000"/>
          <w:sz w:val="28"/>
        </w:rPr>
        <w:t>Устава внутренней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(3 вопроса).</w:t>
      </w:r>
    </w:p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БЛОК № 7 (Академия)</w:t>
      </w:r>
    </w:p>
    <w:bookmarkEnd w:id="91"/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Республики Казахстан обязательной части включают в себя вопросы на знание: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(12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(10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(4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(4 вопроса).</w:t>
      </w:r>
    </w:p>
    <w:bookmarkStart w:name="z1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на знание законодательства специальной части включают в себя вопросы на знание: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процессуального кодекса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(3 вопроса),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(5 вопросов),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(2 вопроса),</w:t>
      </w:r>
    </w:p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 (5 вопросов),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" (4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(3 вопроса),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(2 вопроса),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(2 вопроса), Государственного общеобязательного стандарта послевузовского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 (2 вопроса), Правил базового, грантового, программно-целевого финансирования научной и (или) научно-технической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575 (2 вопроса).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