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4674" w14:textId="4224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некоторые приказы Министра регионального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регионального развития Республики Казахстан от 26 июня 2014 года № 186/ОД. Зарегистрирован в Министерстве юстиции Республики Казахстан 30 июля 2014 года № 9651. Утратил силу приказом Министра национальной экономики Республики Казахстан от 27 мая 2016 года №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национальной экономики РК от 27.05.2016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 приказы Министра регионального развития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регионального развития Республики Казахстан от 20 декабря 2013 года № 384/ОД «Об утверждении регламентов электронных государственных услуг, оказываемых Комитетом по делам строительства и жилищно-коммунального хозяйства Министерства регионального развития Республики Казахстан» (зарегистрированный в Реестре государственной регистрации нормативных правовых актов за № 9129, опубликованный в газетах «Егемен Қазақстан» и «Казахстанская правда» 29 мая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размещен на портале и интернет – ресурсе услугодателя (www.kds.gov.kz).»;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размещен на портале и интернет – ресурсе услугодателя (www.kds.gov.kz).»;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размещен на портале и интернет – ресурсе услугодателя (www.kds.gov.kz).»;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размещен на портале и интернет – ресурсе услугодателя (www.kds.gov.kz).»;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регионального развития Республики Казахстан от 3 апреля 2014 года № 100/ОД «Об утверждении регламента государственной услуги, оказываемый Комитетом по делам строительства и жилищно-коммунального хозяйства Министерства регионального развития Республики Казахстан» (зарегистрированный в Реестре государственной регистрации нормативных правовых актов за № 9425):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экспертов, осуществляющих экспертные работы и инжиниринговые услуги в сфере архитектурной, градостроительной и строительной деятельности» утвержденный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Справочник бизнес-процессов оказания государственной услуги размещен на портале и интернет – ресурсе услугодателя (www.kds.gov.kz).»;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регионального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официальных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Председателя Комитета по делам строительства и жилищно-коммунального хозяйства Министерства регионального развития Республики Казахстан В. Галиева.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2014 года № 186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дубликата лицензии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изыскательскую деятельность»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Выдача лицензии, переоформление, выдача дубликата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лицензии на изыскательскую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(наименование государственной услуги)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портал «электрнонного правительства» (www.egov.kz),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портал «Е-лицензирование» (www.elicense.kz);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– сотрудники услугодателя осуществляющие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прием, регистрацию документов, лицензионный контроль и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к заседанию лицензионной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Лицензионная комиссия услугодателя - лицензионная комиссия,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осуществляющая рассмотрение итогов лицензионного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услугополучателя на предмет соответствия квалификационным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– руководство Комитета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и жилищно-коммунального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развития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6"/>
        <w:gridCol w:w="12544"/>
      </w:tblGrid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64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начало или завершение оказания государственной услуги; 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вариант выбора;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2014 года № 186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лицензии, переоформление,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 деятельность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организации строительства жилых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зданий за счет привлечения денег дольщиков»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Справочник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лицензии на деятельность по организации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жилых зданий за счет привлечения денег дольщиков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(наименование государственной услуги)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портал «электрнонного правительства» (www.egov.kz),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портал «Е-лицензирование» (www.elicense.kz);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– сотрудники услугодателя осуществляющие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прием, регистрацию документов, лицензионный контроль и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к заседанию лицензионной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Лицензионная комиссия услугодателя - лицензионная комиссия,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осуществляющая рассмотрение итогов лицензионного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услугополучателя на предмет соответствия квалификационным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– руководство Комитета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и жилищно-коммунального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развития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6"/>
        <w:gridCol w:w="12544"/>
      </w:tblGrid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64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начало или завершение оказания государственной услуги; 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вариант выбора;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_______________________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2014 года № 186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дубликата лицензии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проектную деятельность»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Справочник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Выдача лицензии, переоформление, выдача дубликата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лицензии на проектную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(наименование государственной услуги)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портал «электрнонного правительства» (www.egov.kz),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портал «Е-лицензирование» (www.elicense.kz);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– сотрудники услугодателя осуществляющие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прием, регистрацию документов, лицензионный контроль и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к заседанию лицензионной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Лицензионная комиссия услугодателя - лицензионная комиссия,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осуществляющая рассмотрение итогов лицензионного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услугополучателя на предмет соответствия квалификационным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– руководство Комитета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и жилищно-коммунального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развития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6"/>
        <w:gridCol w:w="12544"/>
      </w:tblGrid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64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начало или завершение оказания государственной услуги; 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вариант выбора;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(действию).</w:t>
            </w:r>
          </w:p>
        </w:tc>
      </w:tr>
    </w:tbl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2014 года № 186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дубликата лицензии 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строительно-монтажные работы»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Справочник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Выдача лицензии, переоормление, выдача дубликата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лицензии на строительно-монтажные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(наименование государственной услуги)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692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портал «электрнонного правительства» (www.egov.kz),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портал «Е-лицензирование» (www.elicense.kz);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– сотрудники услугодателя осуществляющие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прием, регистрацию документов, лицензионный контроль и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к заседанию лицензионной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Лицензионная комиссия услугодателя - лицензионная комиссия,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осуществляющая рассмотрение итогов лицензионного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услугополучателя на предмет соответствия квалификационным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– руководство Комитета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и жилищно-коммунального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развития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6"/>
        <w:gridCol w:w="12544"/>
      </w:tblGrid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64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начало или завершение оказания государственной услуги; 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вариант выбора;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(действию).</w:t>
            </w:r>
          </w:p>
        </w:tc>
      </w:tr>
    </w:tbl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2014 года № 186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«Аттестация экспертов,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экспертные работы и инжиниринговые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архитектурной, градостроительной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строительной деятельности»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Аттестация экспертов, осуществляющих экспертные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работы и инжиниринговые услуги в сфере архитектурной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градостроительной и строительной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(наименование государственной услуги)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5344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      Продолжение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836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4836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Департамент – территориальный департамент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архитектурно-строительного контроля и лицензирования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делам строительства и жилищно-коммунального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– портал «электронного правительства» (www.egov.kz),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портал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– сотрудники услугодателя осуществляющие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прием, регистрацию документов и подготовку документов к заседанию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услугодателя - аттестационная комиссия,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осуществляющая рассмотрение документов представленных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услугополучателем на предмет соответствия квалификационным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– руководство Комитета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строительства и жилищно-коммунального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развития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56"/>
        <w:gridCol w:w="12544"/>
      </w:tblGrid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647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начало или завершение оказания государственной услуги; 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71500" cy="609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вариант выбора;</w:t>
            </w:r>
          </w:p>
        </w:tc>
      </w:tr>
      <w:tr>
        <w:trPr>
          <w:trHeight w:val="30" w:hRule="atLeast"/>
        </w:trPr>
        <w:tc>
          <w:tcPr>
            <w:tcW w:w="12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46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header.xml" Type="http://schemas.openxmlformats.org/officeDocument/2006/relationships/header" Id="rId3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