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78b8" w14:textId="93b7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единого календаря спортивно-массовых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спорта и физической культуры от 28 июля 2014 года № 294. Зарегистрирован в Министерстве юстиции Республики Казахстан 5 августа 2014 года № 9674.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туризма и спорта РК от 07.02.2024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единого календаря спортивно-массовых мероприятий.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спорта высших достижений и спортивного резерва (Жарасбаев С.М.)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представить настоящий приказ на государственную регистрацию в Министерство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Агентства Республики Казахстан по делам спорта и физической культуры Канагатова И.Б.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спорта и физической культуры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Есентаев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2014 года № 294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единого календаря спортивно-массовых мероприятий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туризма и спорта РК от 07.02.2024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формирования единого календаря спортивно-массовых мероприятий (далее – Правила) разработаны в соответствии с подпунктом 38)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(далее – Закон) и определяют порядок формирования Единого календаря спортивно-массовых мероприятий (далее – Единый календарь).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Единый календарь подразделяется на: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единый республиканский календарь спортивно-массовых мероприятий (далее – Единый республиканский календарь)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единый региональный календарь спортивно-массовых мероприятий (области, города республиканского значения, столицы) (далее – Единый региональный календарь)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Единый республиканский календарь включает в себя календарь ежегодных спортивных соревнований международного и республиканского уровней, а также мероприятия по подготовке к спортивным соревнованиям и утверждается в соответствии с подпунктом 39)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на предстоящий год уполномоченным органом в области физической культуры и спорта до 20 декабря текущего года.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Единый региональный календарь включает в себя календарь ежегодных спортивных соревнований международного, республиканского и местного уровней, а также мероприятия по подготовке к спортивным соревнованиям и утверждается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на предстоящий год соответствующим местным исполнительным органом до 25 декабря текущего года.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Международные и республиканские спортивные соревнования включаются в Единый региональный календарь на основании Единого республиканского календаря.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основании Единого республиканского календаря физкультурно-спортивные организации составляют свой календарь спортивно-массовых мероприятий.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включения в Единый республиканский календарь и Единый региональный календарь спортивных соревнований международного, республиканского и местного уровней, а также мероприятия по подготовке к спортивным соревнованиям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Единый республиканский календарь и Единый региональный календарь включаются спортивные соревнования международного, республиканского и местного уровней, а также мероприятия по подготовке к спортивным соревнованиям, финансируемые как за счет средств государственного бюджета, так и за счет спортивных федераций.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Единый республиканский календарь и Единый региональный календарь содержат следующую структуру: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спортивного соревнования международного, республиканского и местного уровней, а также мероприятия по подготовке к спортивным соревнованиям;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сроки и место проведения спортивного соревнования международного, республиканского и местного уровней, а также мероприятия по подготовке к спортивным соревнованиям;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организации, участвующие в спортивном соревновании международного, республиканского и местного уровней, а также в мероприятии по подготовке к спортивным соревнованиям;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 команды, участвующей в спортивном соревновании международного, республиканского и местного уровней, а также в мероприятии по подготовке к спортивным соревнованиям;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спортсменов, участвующих в спортивном соревновании международного, республиканского и местного уровней, а также в мероприятии по подготовке к спортивным соревнованиям;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тренеров, участвующих в спортивном соревновании международного, республиканского и местного уровней, а также в мероприятии по подготовке к спортивным соревнованиям;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количество судей и иных специалистов в области физической культуры и спорта, обслуживающих спортивное соревнование международного, республиканского и местного уровней, а также мероприятие по подготовке к спортивным соревнованиям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июня 2016 года № 191 "Об утверждении Типовых квалификационных характеристик должностей руководителей, специалистов организаций физической культуры и спорта" (зарегистрирован в Реестре государственной регистрации нормативных правовых актов под № 14052);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организатор спортивного соревнования международного, республиканского и местного уровней, а также мероприятия по подготовке к спортивным соревнованиям;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 командирующие участников спортивного соревнования международного, республиканского и местного уровней, а также мероприятия по подготовке к спортивным соревнованиям.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Единый республиканский календарь и Единый региональный календарь содержат следующие разделы: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1 – комплексные международные и республиканские соревнования;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2 – физкультурно-массовые и оздоровительные мероприятия;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3 – национальные виды спорта;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раздел 4 – спортивные мероприятия среди лиц с инвалидностью;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раздел 5 – летние олимпийские виды спорта;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раздел 6 – зимние олимпийские виды спорта;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раздел 7 – не олимпийские виды спорта;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раздел 8 – прикладные и технические виды спорта;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раздел 9 – мероприятия, проводимые физкультурно-спортивными организациями.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Предложения для включения в Единый республиканский календарь на предстоящий год в разделы 3, 4, 5, 6, 7 и 8 пункта 9 настоящих Правил представляются в уполномоченный орган в области физической культуры и спорта до 1 декабря календарного года республиканскими или региональными аккредитованными спортивными федерациями по видам спорта, а в разделы 1, 2 и 9 пункта 9 настоящих Правил физкультурно-спортивными организациями.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Предложения для включения в Единый региональный календарь на предстоящий год представляются в местный исполнительный орган в области физической культуры и спорта до 1 декабря календарного года местными аккредитованными спортивными федерациями по видам спорта.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включения спортивного мероприятия в Единый республиканский календарь и Единый региональный календарь представляются следующие документы: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ходатайство республиканской или региональной, или местной аккредитованной спортивной федерации по виду (видам) спорта;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внесения изменений и дополнений в Единый республиканский календарь и Единый региональный календарь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Изменения и дополнения в Единый республиканский календарь и Единый региональный календарь вносятся в следующих случаях:</w:t>
      </w:r>
    </w:p>
    <w:bookmarkEnd w:id="43"/>
    <w:bookmarkStart w:name="z3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сроков и (или) мест проведения, количества участников спортивных соревнований международного уровня, а также мероприятий по подготовке к спортивным соревнованиям, проводимых за пределами Республики Казахстан;</w:t>
      </w:r>
    </w:p>
    <w:bookmarkEnd w:id="44"/>
    <w:bookmarkStart w:name="z3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изменение сроков и (или) мест проведения, количества участников спортивных соревнований международного, республиканского и местного уровней, проводимых на территории Республики Казахстан, по согласованию с местным исполнительным органом;</w:t>
      </w:r>
    </w:p>
    <w:bookmarkEnd w:id="45"/>
    <w:bookmarkStart w:name="z3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изменение сроков и (или) мест проведения мероприятий, количества участников по подготовке к спортивным соревнованиям, проводимых на территории Республики Казахстан, по предложениям республиканских, региональных аккредитованных спортивных федераций в Единый республиканский календарь и по предложениям местных аккредитованных спортивных федераций в Единый региональный календарь;</w:t>
      </w:r>
    </w:p>
    <w:bookmarkEnd w:id="46"/>
    <w:bookmarkStart w:name="z34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инициативе республиканской или региональной или местной аккредитованной спортивной федерации.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туризма и 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Спортивные соревнования международного, республиканского и местного уровней, а также мероприятия по подготовке к спортивным соревнованиям исключаются из Единого республиканского календаря и Единого регионального календаря в случае отказа от проведения международными спортивными федерациями и (или) республиканскими, региональными и местными аккредитованными спортивными федерациями на основании их ходатайств.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Внесение изменений и дополнений в Единой республиканский календарь осуществляются по ходатайству республиканских или региональных аккредитованных спортивных федераций, а также физкультурно-спортивных организаций.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Изменения и дополнения в Единый республиканский календарь вносятся приказом уполномоченного органа в области физической культуры и спорта, не более одного раза в месяц.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туризма и 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Изменения и дополнения в Единый региональный календарь вносятся приказом местного исполнительного органа в области физической культуры и спорта.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Изменения и дополнения в календарь спортивно-массовых мероприятий физкультурно-спортивных организаций вносятся приказом руководителя данной организации.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календаря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спортивно-массовых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республиканский календарь спортивно-массовых мероприятий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спортивного соревнования международного, республиканского и местного уровня, а также мероприятия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 место проведения спортивного соревнования международного, республиканского и местного уровня, а также мероприятия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участвующие в спортивном соревновании международного, республиканского и местного уровней, а также в мероприятии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команды, участвующей в спортивном соревновании международного, республиканского и местного уровней, а также в мероприятии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спортсменов, участвующих в спортивном соревновании международного, республиканского и местного уровней, а также в мероприятии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тренеров, участвующих в спортивном соревновании международного, республиканского и местного уровней, а также в мероприятии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судей и иных специалистов в области физической культуры и спорта, обслуживающих спортивное соревнование международного, республиканского уровней, а также мероприятие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 спортивного соревнования международного, республиканского и местного уровней, а также мероприятия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командирующие участников спортивного соревнования международного, республиканского и местного уровней, а также мероприятия по подготовке к спортивным соревнованиям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1- Комплексные международные и республиканские соревнования</w:t>
            </w:r>
          </w:p>
          <w:bookmarkEnd w:id="56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– Физкультурно-массовые и оздоровительные мероприятия</w:t>
            </w:r>
          </w:p>
          <w:bookmarkEnd w:id="57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 – Национальные виды спорта</w:t>
            </w:r>
          </w:p>
          <w:bookmarkEnd w:id="58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– Спортивные мероприятия среди лиц с инвалидностью</w:t>
            </w:r>
          </w:p>
          <w:bookmarkEnd w:id="59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– Летние олимпийские виды спорта</w:t>
            </w:r>
          </w:p>
          <w:bookmarkEnd w:id="60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 – Зимние олимпийские виды спорта</w:t>
            </w:r>
          </w:p>
          <w:bookmarkEnd w:id="61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– Не олимпийские виды спорта</w:t>
            </w:r>
          </w:p>
          <w:bookmarkEnd w:id="62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 – Прикладные и технические виды спорта</w:t>
            </w:r>
          </w:p>
          <w:bookmarkEnd w:id="63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9 – Мероприятия, проводимые физкультурно-спортивными организациями</w:t>
            </w:r>
          </w:p>
          <w:bookmarkEnd w:id="64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календаря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региональный календарь спортивно-массовых мероприятий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спортивного соревнования международного, республиканского и местного уровня, а также мероприятия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 место проведения спортивного соревнования международного, республиканского и местного уровня, а также мероприятия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участвующие в спортивном соревновании международного, республиканского и местного уровней, а также в мероприятии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команды, участвующей в спортивном соревновании международного, республиканского и местного уровней, а также в мероприятии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спортсменов, участвующих в спортивном соревновании международного, республиканского и местного уровней, а также в мероприятии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тренеров, участвующих в спортивном соревновании международного, республиканского и местного уровней, а также в мероприятии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судей и иных специалистов в области физической культуры и спорта, обслуживающих спортивное соревнование международного, республиканского и местного уровней, а также мероприятие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 спортивного соревнования международного, республиканского и местного уровней, а также мероприятия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командирующие участников спортивного соревнования международного, республиканского и местного уровней, а также мероприятия по подготовке к спортивным соревнованиям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раздел-1 Комплексные международные и республиканские соревнования</w:t>
            </w:r>
          </w:p>
          <w:bookmarkEnd w:id="68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– Физкультурно-массовые и оздоровительные мероприятия</w:t>
            </w:r>
          </w:p>
          <w:bookmarkEnd w:id="69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 – Национальные виды спорта</w:t>
            </w:r>
          </w:p>
          <w:bookmarkEnd w:id="70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– Спортивные мероприятия среди лиц с инвалидностью</w:t>
            </w:r>
          </w:p>
          <w:bookmarkEnd w:id="71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– Летние олимпийские виды спорта</w:t>
            </w:r>
          </w:p>
          <w:bookmarkEnd w:id="72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 – Зимние олимпийские виды спорта</w:t>
            </w:r>
          </w:p>
          <w:bookmarkEnd w:id="73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– Не олимпийские виды спорта</w:t>
            </w:r>
          </w:p>
          <w:bookmarkEnd w:id="74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 – Прикладные и технические виды спорта</w:t>
            </w:r>
          </w:p>
          <w:bookmarkEnd w:id="75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9 – Мероприятия, проводимые физкультурно-спортивными организациями</w:t>
            </w:r>
          </w:p>
          <w:bookmarkEnd w:id="76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