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ffd" w14:textId="668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июня 2014 года № 297. Зарегистрирован в Министерстве юстиции Республики Казахстан 5 августа 2014 года № 9680.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вносится изменение на государственном языке, текст на русском языке не меняется, в соответствии с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"О республиканском конкурсе "Спортсмен года" от 7 апреля 2000 года № 1-1-2/111 (зарегистрированный в Реестре государственной регистрации нормативных правовых актов Республики Казахстан 2.05.2000 г. за № 1125).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спорта высших достижений и спортивного резерва (Жарасбаев С.М.) в установленном законодательством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"Әділет", а также в интернет-ресурсе Агентства Республики Казахстан по делам спорта и физической культуры.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спорта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2014 года № 297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проведения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 (далее – Правила).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Звания в номинации "Лучший" присваиваются победителям республиканского конкурса по присвоению звания в номинации "Лучший" (далее – Конкурс), проводимого уполномоченным органом в области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Конкурс проводится по итогам года среди спортсменов, тренеров, специалистов в области физической культуры и спорта и физкультурно-спортивных организаций внесших вклад в развитие казахстанского спорта.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Конкурса являются пропаганда физической культуры и спорта среди населения, вовлечение молодежи к систематическим занятиям спортом, стимулирование спортсменов, тренеров и других работников отрасли к достижению высоких спортивных результатов.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конкурса являются повышение конкурентоспособности казахстанского спорта на мировой спортивной арене.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координации и осуществления организационной работы по подготовке и проведению Конкурса создается Организационный комитет (далее - Оргкомитет). Состав оргкомитета утверждается приказом уполномоченного органа в области физической культуры и спорта.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Оргкомитет: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и проведение Конкурса, в том числе организацию подведения итогов и торжественного награждения победителей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конкурсной Комиссии (далее - Комиссия) по отбору кандидатов согласно номинации.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Спортсмены, тренеры, специалисты в области физической культуры и спорта (далее - претенденты) и физкультурно-спортивные организации (далее - ФСО), претендующие на звание в номинации "Лучший", предоставляют в Комитет по делам спорта и физической культуры Министерства культуры и спорта Республики Казахстан (далее - Комитет) следующие документы: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номинаций, указанных в подпунктах 1), 2), 10),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(далее – МИО) с обоснованием выдвижения претендента на присвоение звания;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официальных международных и республиканских соревнований;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номинаций, указанных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ФСО для участия в Конкурсе;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ФСО о спортивных достижениях в отчетном году (качественные и количественные достижения (показатели) в области физической культуры и спорта);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номинаций, указанных в подпункте 5) и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МИО для участия в Конкурсе;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МИО с учетом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номинаций, указанных в подпункте 6), 8) и 11)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заседания МИО о выдвижении претендента на присвоение звания;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номинаций,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с обоснованием выдвижения претендента на присвоение звания;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Конкурс проводится Комиссией, создаваемой Комитетом из числа сотрудников Комитета, ведущих спортсменов, тренеров, представителей средств массовой информации и общественных организаций, не претендующих на звание в номинации "Лучший". Комиссия состоит из членов, имеющих право голоса, Председатель Комиссии назначается из числа членов Комиссии.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большинством голосов. При равенстве голосов членов Комиссии голос председательствующего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рассматривает документы, представленные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принимает решение о победителе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Решения принимаются большинством голосов присутствующих членов Комиссии. В случае разделения голосов, голос Председателя Комиссии является решающим.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оформляется протоколом, подписываемым всеми членами Комиссии. Протокол оформляется в течение 3 (трех) рабочих дней со дня принятия решения Комиссии.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оценки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Победителями Конкурса признаются лица, которые внесли наиболее весомый вклад в развитие казахстанского спорта.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проводится по следующим номинациям: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спортсмен года";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"Лучший тренер года";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"Лучшая аккредитованная спортивная федерация года";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"Лучшая спортивная организация года";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"Лучший спортивный регион" (управления физической культуры и спорта областей, городов республиканского значения, столицы);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"Лучший инструктор по физической культуре и спорту в сельской местности";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"Лучший районный отдел физической культуры и спорта";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"Лучший тренер года на селе";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"Лучший специалист в области физической культуры и спорта";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"Лучший детский тренер года";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"Лучший методист по физической культуре и спорту в сельской местности";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"Лучший Прорыв в спорте";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"Лучший спортсмен молодежного и юношеского состава".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Звание "Лучший спортсмен года" присваивается лучшим спортсменам по олимпийским и паралимпийским видам спорта, показавшим наиболее высокие результаты на официальных международных и республиканских соревнованиях.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номинации "Лучший тренер года" победителями признаются тренера, подготовившие "Лучшего спортсмена года".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Звание в номинации "Лучшая аккредитованная спортивная федерация года" присваивается аккредитованной спортивной федерации, по итогам результатов на комплексных и официальных международных спортивных мероприятиях, а также внесшей вклад в развитие данного вида спорта.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Звание в номинации "Лучшая спортивная организация года" присваивается спортивной организации, которая имеет спортивные положительные результаты по итогам спортивных достижений своих воспитанников и спортсменов.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Звания в номинации "Лучший спортивный регион", "Лучший районный отдел физической культуры и спорта" присваиваются юридическим лицам, имеющим спортивные показатели среди регионов республики по: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увеличению сети спортивных организаций и сооружений (в том числе на селе);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увеличению количества населения, занимающегося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спортивным показателям в официальных и комплексных республиканских и международных соревнованиях.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Звание в номинации "Лучший инструктор по физической культуре и спорту в сельской местности" присваивается инструктору по физической культуре и спорту за вклад в развитие физической культуры и спорта на территории соответствующей административно-территориальной единицы, по представлению МИО.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Звание в номинации "Лучший тренер года на селе" присваивается тренеру за вклад в развитие физической культуры и спорта на территории соответствующей административно-территориальной единицы, по представлению МИО.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В номинации "Лучший специалист в области физической культуры и спорта" комиссией отбирается лучший специалист в области спорта по итогам спортивных достижений года из числа работников в области спорта (врач, фармаколог, массажист, менеджер, консультант, хореограф, технический работники и др.). 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Звание в номинации "Лучший детский тренер года" присуждается за подготовку не менее 10 спортсменов, ставшими победителями или призерами на официальных республиканских и международных спортивных соревнованиях, по итогам получивший спортивный разряд "кандидат в мастера спорта Республики Казахстан".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Звание в номинации "Лучший методист по физической культуре и спорту в сельской местности" присваивается методисту с учетом следующих показателей: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спортивных статей в республиканских печатных изданиях (газета, журнал, альманах, бюллетень, приложения к ним, имеющие постоянное название, текущий номер) и социальных сетях направленных на популяризацию спорта и вовлечения к занятиям спортом;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республиканских конференциях, способствующих формированию профессионального имиджа в соответствии с современной системой образования осуществляющие деятельность в области физической культуры и спорта;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методических разработок, внедренных в практику работы.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20-2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Звание в номинации "Лучший Прорыв в спорте" присуждается мировым рекордсменам, чемпионам и призерам международных спортивных соревнований, входящей в состав сборных команд Республики Казахстан по видам спорта.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20-3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Звание в номинации "Лучший спортсмен молодежного и юношеского состава" присваивается спортсмену молодежного и юношеского возраста, входящей в состав сборных команд Республики Казахстан по видам спорта, ставший победителем и призером на республиканских и международных спортивных соревнованиях.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20-4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Церемония награждения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Присвоение званий в номинациях проходит в торжественной обстановке. </w:t>
      </w:r>
    </w:p>
    <w:bookmarkEnd w:id="75"/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Победителям Конкурса вручаются именные дипломы и ценные призы.</w:t>
      </w:r>
    </w:p>
    <w:bookmarkEnd w:id="76"/>
    <w:bookmarkStart w:name="z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Конкурса размещаются на интернет – ресурсах заинтересованных государственных органов и организаций и публикуются в средствах массовой информации в течение 10 рабочих дней после проведения Конкурса.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