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191" w14:textId="85c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июля 2014 года № 410. Зарегистрирован в Министерстве юстиции Республики Казахстан 15 августа 2014 года № 9693.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совершенствования информационных систем, информационно-коммуникационных и телекоммуникационных сетей, сетей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технической службы Министерства внутренних дел Республики Казахстан (Балтабаев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Куренбекова А.Ж. и Департамент технической службы Министерства внутренних дел Республики Казахстан (Балтабаев Н.А.).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использования и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информационно-коммуникационных и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телекоммуникационных сетей, сетей связи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использования и совершенствования информационных систем, информационно-коммуникационных и телекоммуникационных сетей, сетей связи (далее – Правила) разработаны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и определяют порядок создания, использования и совершенствования информационных систем, информационно-коммуникационных и телекоммуникационных сетей, сетей связи в системе органов внутренних дел.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- администратор системы – подразделение органов внутренних дел, национальной гвардии, осуществляющее сопровождение информационной системы и системы связи;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информатизации и связи – подразделение центрального аппарата Министерства внутренних дел Республики Казахстан и его территориальных органов внутренних дел;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совокупность информационных технологий, технических средств, вычислительного и коммуникационного оборудования, программного обеспечения, а также системный персонал, обеспечивающий ее работу;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связи – комплекс взаимодействующих сетей для трансляции радиоканалов.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26.11.2019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Информационные системы и системы связи создаются и функционируют в целях представления физическим и юридическим лицам, государственным органам актуальной информации, оказания </w:t>
      </w:r>
      <w:r>
        <w:rPr>
          <w:rFonts w:ascii="Times New Roman"/>
          <w:b w:val="false"/>
          <w:i w:val="false"/>
          <w:color w:val="000000"/>
          <w:sz w:val="28"/>
        </w:rPr>
        <w:t>электронных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обеспечения информационного обмена, координации деятельности, оптимизации процессов управления.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информационных систем, информационно-коммуникационных и телекоммуникационных сетей, сетей связи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и внедрение информационных систем информационно-коммуникационных и телекоммуникационных сетей, сетей связи осуществляется исходя из потребностей служб-заказчиков и возложенных на них задач.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информационных систем, информационно-коммуникационных и телекоммуникационных сетей, сетей связи осуществляется за счет бюджетных средств, выделяемых Министерству внутренних дел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Закуп средств и компонентов информационных систем информационно-коммуникационных и телекоммуникационных сетей, сетей связи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совместимости перечень информационных систем, информационно-коммуникационных и телекоммуникационных сетей, сетей связи согласно приложению, к настоящим Правилам подлежат согласованию службой информатизации и связи.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Структурные, территориальные подразделения и подведомственные государственные учреждения органов внутренних дел обеспечивают согласование документации всех планируемых к внедрению информационных систем, телекоммуникационных сетей и сетей связи, а также их сопровождение и развитие со службой информатизации и связи.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обеспечения безопасного и качественного взаимодействия служба-заказчик и служба информатизации и связи проводят испытание системы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№ 18795).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20.05.2024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совершенствования информационных систем, информационно-коммуникационных и телекоммуникационных сетей, сетей связи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Функционирование и эксплуатация информационно-коммуникационных, телекоммуникационных сетей и сетей связи осуществляется в соответствии с действующим законодательством Республики Казахстан, нормативно-технической документацией и стандартами.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Совершенствование информационных систем, информационно-коммуникационных и телекоммуникационных сетей, сетей связи осуществляется путем расширения функциональной части, введения дополнительных реквизитов и параметров.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- администратор системы: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в информационных системах, электронных информационных ресурсах в процессе эксплуатации информационно-коммуникационных, телекоммуникационных сетей и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уровни доступа пользователей к ресурсам системы, присваивает логины и пароли;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сотрудников, которые имеют доступ к информационным системам, информационно-коммуникационных и телекоммуникационных сетям, сетям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учетом необходимости обращения к сетям связи оформляет допуск к государственным секретам Республики Казахстан соответствующей формы на временный или постоянный период времени.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Защита информации в информационных системах и системах связи обеспечивается комплексом организационных, программных и технических мероприятий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сетей, сетей связи</w:t>
            </w:r>
          </w:p>
        </w:tc>
      </w:tr>
    </w:tbl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систем, информационно-коммуникационных и телекоммуникационных сетей, сетей связи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внутренних дел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Автоматизированные информационные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Информационно-поисковые комплексы.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Аппаратно-программные комплексы.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Системы спутниковой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Системы радиодоступа.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АТС (автоматическая телефонная станция) на 50 и более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Системы транкинговой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Радиостанции транкинговой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Серверы баз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Программно-аппаратные и прочие технические средства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Системы видеоконференцсвязи.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Системы внешнего видеонаблюдения.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Системы автоматического определения местоположения подвижных объектов (GPS).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Мобильные и носимые видеорегистраторы.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Системы выгрузки видеоинформации с мобильных и носимых видеорегистраторов.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Системы технической укрепленности.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СКУД (система контроля и управления доступом).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