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3506" w14:textId="77d3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финансов Республики Казахстан от 31 июля 2014 года № 324. Зарегистрирован в Министерстве юстиции Республики Казахстан 25 августа 2014 года № 9699. Утратил силу приказом Министра финансов Республики Казахстан от 2 декабря 2016 года № 630.</w:t>
      </w:r>
    </w:p>
    <w:p>
      <w:pPr>
        <w:spacing w:after="0"/>
        <w:ind w:left="0"/>
        <w:jc w:val="both"/>
      </w:pPr>
      <w:r>
        <w:rPr>
          <w:rFonts w:ascii="Times New Roman"/>
          <w:b w:val="false"/>
          <w:i w:val="false"/>
          <w:color w:val="ff0000"/>
          <w:sz w:val="28"/>
        </w:rPr>
        <w:t xml:space="preserve">      Сноска. Утратил силу приказом Министра финансов Республики Казахстан от 02.12.2016 </w:t>
      </w:r>
      <w:r>
        <w:rPr>
          <w:rFonts w:ascii="Times New Roman"/>
          <w:b w:val="false"/>
          <w:i w:val="false"/>
          <w:color w:val="ff0000"/>
          <w:sz w:val="28"/>
        </w:rPr>
        <w:t>№ 630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методологии бюджетных процедур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 - Министр</w:t>
      </w:r>
      <w:r>
        <w:br/>
      </w:r>
      <w:r>
        <w:rPr>
          <w:rFonts w:ascii="Times New Roman"/>
          <w:b w:val="false"/>
          <w:i w:val="false"/>
          <w:color w:val="000000"/>
          <w:sz w:val="28"/>
        </w:rPr>
        <w:t>
</w:t>
      </w:r>
      <w:r>
        <w:rPr>
          <w:rFonts w:ascii="Times New Roman"/>
          <w:b w:val="false"/>
          <w:i/>
          <w:color w:val="000000"/>
          <w:sz w:val="28"/>
        </w:rPr>
        <w:t>      финансов Республики Казахстан              Б. Султанов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2014 года № 324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и представления бюджетной отчетности</w:t>
      </w:r>
      <w:r>
        <w:br/>
      </w:r>
      <w:r>
        <w:rPr>
          <w:rFonts w:ascii="Times New Roman"/>
          <w:b/>
          <w:i w:val="false"/>
          <w:color w:val="000000"/>
        </w:rPr>
        <w:t>
государственными учреждениями, администраторами бюджетных</w:t>
      </w:r>
      <w:r>
        <w:br/>
      </w:r>
      <w:r>
        <w:rPr>
          <w:rFonts w:ascii="Times New Roman"/>
          <w:b/>
          <w:i w:val="false"/>
          <w:color w:val="000000"/>
        </w:rPr>
        <w:t>
программ и уполномоченными органами по исполнению бюджета</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Настоящими Правилами устанавливаются объем, формы, периодичность, сроки, порядок составления и представления бюджетной отчетности государственных учреждений, администраторов бюджетных программ, содержащихся за счет республиканского и местных бюджетов и уполномоченных органов по исполнению бюджета.</w:t>
      </w:r>
      <w:r>
        <w:br/>
      </w:r>
      <w:r>
        <w:rPr>
          <w:rFonts w:ascii="Times New Roman"/>
          <w:b w:val="false"/>
          <w:i w:val="false"/>
          <w:color w:val="000000"/>
          <w:sz w:val="28"/>
        </w:rPr>
        <w:t>
</w:t>
      </w: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и уполномоченные органы по исполнению бюджета составляют отчеты в объеме и по формам,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3.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r>
        <w:br/>
      </w: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бюджетной отчетности, составленной за период, в котором были обнаружены искажения данных.</w:t>
      </w:r>
      <w:r>
        <w:br/>
      </w:r>
      <w:r>
        <w:rPr>
          <w:rFonts w:ascii="Times New Roman"/>
          <w:b w:val="false"/>
          <w:i w:val="false"/>
          <w:color w:val="000000"/>
          <w:sz w:val="28"/>
        </w:rPr>
        <w:t>
</w:t>
      </w:r>
      <w:r>
        <w:rPr>
          <w:rFonts w:ascii="Times New Roman"/>
          <w:b w:val="false"/>
          <w:i w:val="false"/>
          <w:color w:val="000000"/>
          <w:sz w:val="28"/>
        </w:rPr>
        <w:t>
      4. В случае внесения администратором республиканских бюджетных программ изменений в бюджетную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r>
        <w:br/>
      </w: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бюджетной отчетности в течение 10 рабочих дней со дня получения письменного уведомления администратора бюджетных программ.</w:t>
      </w:r>
      <w:r>
        <w:br/>
      </w:r>
      <w:r>
        <w:rPr>
          <w:rFonts w:ascii="Times New Roman"/>
          <w:b w:val="false"/>
          <w:i w:val="false"/>
          <w:color w:val="000000"/>
          <w:sz w:val="28"/>
        </w:rPr>
        <w:t>
      Исправления в бюджетную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наличия замечаний и необходимости внесения изменений в бюджетную отчетность администратора республиканских бюджетных программ ведомство,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(далее - ведомство), отклоняет в информационной системе (далее – ИС) бюджетную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после внесения соответствующих изменений в бюджетную отчетность, вновь направляет ее ведомству.</w:t>
      </w:r>
      <w:r>
        <w:br/>
      </w:r>
      <w:r>
        <w:rPr>
          <w:rFonts w:ascii="Times New Roman"/>
          <w:b w:val="false"/>
          <w:i w:val="false"/>
          <w:color w:val="000000"/>
          <w:sz w:val="28"/>
        </w:rPr>
        <w:t>
</w:t>
      </w:r>
      <w:r>
        <w:rPr>
          <w:rFonts w:ascii="Times New Roman"/>
          <w:b w:val="false"/>
          <w:i w:val="false"/>
          <w:color w:val="000000"/>
          <w:sz w:val="28"/>
        </w:rPr>
        <w:t>
      5. В случае внесения администратором местных бюджетных программ изменений в бюджетную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r>
        <w:br/>
      </w: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r>
        <w:br/>
      </w:r>
      <w:r>
        <w:rPr>
          <w:rFonts w:ascii="Times New Roman"/>
          <w:b w:val="false"/>
          <w:i w:val="false"/>
          <w:color w:val="000000"/>
          <w:sz w:val="28"/>
        </w:rPr>
        <w:t>
      В случае внесения местным уполномоченным органом по исполнению бюджета изменений в отчет администратора местных бюджетных программ, последним исправления в бюджетную отчетность вносится в аналогичном порядке.</w:t>
      </w:r>
      <w:r>
        <w:br/>
      </w:r>
      <w:r>
        <w:rPr>
          <w:rFonts w:ascii="Times New Roman"/>
          <w:b w:val="false"/>
          <w:i w:val="false"/>
          <w:color w:val="000000"/>
          <w:sz w:val="28"/>
        </w:rPr>
        <w:t>
</w:t>
      </w:r>
      <w:r>
        <w:rPr>
          <w:rFonts w:ascii="Times New Roman"/>
          <w:b w:val="false"/>
          <w:i w:val="false"/>
          <w:color w:val="000000"/>
          <w:sz w:val="28"/>
        </w:rPr>
        <w:t>
      6. Адресная часть бюджетных форм заполняется в следующем порядке:</w:t>
      </w:r>
      <w:r>
        <w:br/>
      </w: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r>
        <w:br/>
      </w:r>
      <w:r>
        <w:rPr>
          <w:rFonts w:ascii="Times New Roman"/>
          <w:b w:val="false"/>
          <w:i w:val="false"/>
          <w:color w:val="000000"/>
          <w:sz w:val="28"/>
        </w:rPr>
        <w:t>
      реквизит «Государственное учреждение»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r>
        <w:br/>
      </w:r>
      <w:r>
        <w:rPr>
          <w:rFonts w:ascii="Times New Roman"/>
          <w:b w:val="false"/>
          <w:i w:val="false"/>
          <w:color w:val="000000"/>
          <w:sz w:val="28"/>
        </w:rPr>
        <w:t>
      реквизит «Периодичность» - указывается период бюджетной отчетности;</w:t>
      </w:r>
      <w:r>
        <w:br/>
      </w:r>
      <w:r>
        <w:rPr>
          <w:rFonts w:ascii="Times New Roman"/>
          <w:b w:val="false"/>
          <w:i w:val="false"/>
          <w:color w:val="000000"/>
          <w:sz w:val="28"/>
        </w:rPr>
        <w:t>
      реквизит «Единица измерения» – тысяч тенге;</w:t>
      </w:r>
      <w:r>
        <w:br/>
      </w:r>
      <w:r>
        <w:rPr>
          <w:rFonts w:ascii="Times New Roman"/>
          <w:b w:val="false"/>
          <w:i w:val="false"/>
          <w:color w:val="000000"/>
          <w:sz w:val="28"/>
        </w:rPr>
        <w:t>
      реквизит «Вид бюджета» - вид бюджета.</w:t>
      </w:r>
      <w:r>
        <w:br/>
      </w:r>
      <w:r>
        <w:rPr>
          <w:rFonts w:ascii="Times New Roman"/>
          <w:b w:val="false"/>
          <w:i w:val="false"/>
          <w:color w:val="000000"/>
          <w:sz w:val="28"/>
        </w:rPr>
        <w:t>
</w:t>
      </w:r>
      <w:r>
        <w:rPr>
          <w:rFonts w:ascii="Times New Roman"/>
          <w:b w:val="false"/>
          <w:i w:val="false"/>
          <w:color w:val="000000"/>
          <w:sz w:val="28"/>
        </w:rPr>
        <w:t>
      7. Годовая бюджетная отчетность составляется по состоянию на 1 января года, следующего за отчетным за календарный период с 1 января по 31 декабря.</w:t>
      </w:r>
      <w:r>
        <w:br/>
      </w:r>
      <w:r>
        <w:rPr>
          <w:rFonts w:ascii="Times New Roman"/>
          <w:b w:val="false"/>
          <w:i w:val="false"/>
          <w:color w:val="000000"/>
          <w:sz w:val="28"/>
        </w:rPr>
        <w:t>
      Квартальная отчетность составляется по состоянию на 1 апреля, 1 июля и 1 октября текущего финансового года.</w:t>
      </w:r>
      <w:r>
        <w:br/>
      </w:r>
      <w:r>
        <w:rPr>
          <w:rFonts w:ascii="Times New Roman"/>
          <w:b w:val="false"/>
          <w:i w:val="false"/>
          <w:color w:val="000000"/>
          <w:sz w:val="28"/>
        </w:rPr>
        <w:t>
      Месячная бюджетная отчетность составляется на 1-е число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за исключением отчетов о кредиторской и дебиторской задолженностях по состоянию на 1 апреля и на 1 октября, для администраторов местных бюджетных программ - местными уполномоченными органами по исполнению бюджета.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r>
        <w:br/>
      </w:r>
      <w:r>
        <w:rPr>
          <w:rFonts w:ascii="Times New Roman"/>
          <w:b w:val="false"/>
          <w:i w:val="false"/>
          <w:color w:val="000000"/>
          <w:sz w:val="28"/>
        </w:rPr>
        <w:t>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w:t>
      </w:r>
      <w:r>
        <w:br/>
      </w: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w:t>
      </w:r>
      <w:r>
        <w:br/>
      </w:r>
      <w:r>
        <w:rPr>
          <w:rFonts w:ascii="Times New Roman"/>
          <w:b w:val="false"/>
          <w:i w:val="false"/>
          <w:color w:val="000000"/>
          <w:sz w:val="28"/>
        </w:rPr>
        <w:t>
      Перечень форм бюджетной отчетности указана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Форма представления отчетов указана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r>
        <w:br/>
      </w: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r>
        <w:br/>
      </w:r>
      <w:r>
        <w:rPr>
          <w:rFonts w:ascii="Times New Roman"/>
          <w:b w:val="false"/>
          <w:i w:val="false"/>
          <w:color w:val="000000"/>
          <w:sz w:val="28"/>
        </w:rPr>
        <w:t>
</w:t>
      </w:r>
      <w:r>
        <w:rPr>
          <w:rFonts w:ascii="Times New Roman"/>
          <w:b w:val="false"/>
          <w:i w:val="false"/>
          <w:color w:val="000000"/>
          <w:sz w:val="28"/>
        </w:rPr>
        <w:t>
      9. Администраторы республиканских бюджетных программ предоставляют ведомству информацию необходимую для подготовки отчета об исполнении республиканского бюджета.</w:t>
      </w:r>
      <w:r>
        <w:br/>
      </w:r>
      <w:r>
        <w:rPr>
          <w:rFonts w:ascii="Times New Roman"/>
          <w:b w:val="false"/>
          <w:i w:val="false"/>
          <w:color w:val="000000"/>
          <w:sz w:val="28"/>
        </w:rPr>
        <w:t>
</w:t>
      </w:r>
      <w:r>
        <w:rPr>
          <w:rFonts w:ascii="Times New Roman"/>
          <w:b w:val="false"/>
          <w:i w:val="false"/>
          <w:color w:val="000000"/>
          <w:sz w:val="28"/>
        </w:rPr>
        <w:t>
      10. При составлении бюджетной отчетности необходимо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указаниями о порядке заполнения форм бюджетной отчетности, изложенными в настоящих Правилах.</w:t>
      </w:r>
    </w:p>
    <w:bookmarkEnd w:id="4"/>
    <w:bookmarkStart w:name="z19" w:id="5"/>
    <w:p>
      <w:pPr>
        <w:spacing w:after="0"/>
        <w:ind w:left="0"/>
        <w:jc w:val="left"/>
      </w:pPr>
      <w:r>
        <w:rPr>
          <w:rFonts w:ascii="Times New Roman"/>
          <w:b/>
          <w:i w:val="false"/>
          <w:color w:val="000000"/>
        </w:rPr>
        <w:t xml:space="preserve"> 
2. Объем бюджетной отчетности</w:t>
      </w:r>
    </w:p>
    <w:bookmarkEnd w:id="5"/>
    <w:bookmarkStart w:name="z20" w:id="6"/>
    <w:p>
      <w:pPr>
        <w:spacing w:after="0"/>
        <w:ind w:left="0"/>
        <w:jc w:val="left"/>
      </w:pPr>
      <w:r>
        <w:rPr>
          <w:rFonts w:ascii="Times New Roman"/>
          <w:b/>
          <w:i w:val="false"/>
          <w:color w:val="000000"/>
        </w:rPr>
        <w:t xml:space="preserve"> 
Параграф 1. Объем бюджетной отчетности государственных</w:t>
      </w:r>
      <w:r>
        <w:br/>
      </w:r>
      <w:r>
        <w:rPr>
          <w:rFonts w:ascii="Times New Roman"/>
          <w:b/>
          <w:i w:val="false"/>
          <w:color w:val="000000"/>
        </w:rPr>
        <w:t>
учреждений и администраторов бюджетных программ</w:t>
      </w:r>
    </w:p>
    <w:bookmarkEnd w:id="6"/>
    <w:bookmarkStart w:name="z21" w:id="7"/>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ПУ);</w:t>
      </w:r>
      <w:r>
        <w:br/>
      </w: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БП);</w:t>
      </w:r>
      <w:r>
        <w:br/>
      </w:r>
      <w:r>
        <w:rPr>
          <w:rFonts w:ascii="Times New Roman"/>
          <w:b w:val="false"/>
          <w:i w:val="false"/>
          <w:color w:val="000000"/>
          <w:sz w:val="28"/>
        </w:rPr>
        <w:t>
      отчет об использовании средств, выделенных на представительские затраты по форме 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ПЗ);</w:t>
      </w:r>
      <w:r>
        <w:br/>
      </w:r>
      <w:r>
        <w:rPr>
          <w:rFonts w:ascii="Times New Roman"/>
          <w:b w:val="false"/>
          <w:i w:val="false"/>
          <w:color w:val="000000"/>
          <w:sz w:val="28"/>
        </w:rPr>
        <w:t>
      сводный отчет по расходам по бюджетной классификации по форме 4-20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форма 4-20);</w:t>
      </w:r>
      <w:r>
        <w:br/>
      </w:r>
      <w:r>
        <w:rPr>
          <w:rFonts w:ascii="Times New Roman"/>
          <w:b w:val="false"/>
          <w:i w:val="false"/>
          <w:color w:val="000000"/>
          <w:sz w:val="28"/>
        </w:rPr>
        <w:t>
      отчет о кредиторской задолженности по форме КЗ-Б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КЗ-Б);</w:t>
      </w:r>
      <w:r>
        <w:br/>
      </w:r>
      <w:r>
        <w:rPr>
          <w:rFonts w:ascii="Times New Roman"/>
          <w:b w:val="false"/>
          <w:i w:val="false"/>
          <w:color w:val="000000"/>
          <w:sz w:val="28"/>
        </w:rPr>
        <w:t>
      отчет о кредиторской задолженности по форме КЗ-П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КЗ-П);</w:t>
      </w:r>
      <w:r>
        <w:br/>
      </w:r>
      <w:r>
        <w:rPr>
          <w:rFonts w:ascii="Times New Roman"/>
          <w:b w:val="false"/>
          <w:i w:val="false"/>
          <w:color w:val="000000"/>
          <w:sz w:val="28"/>
        </w:rPr>
        <w:t>
      отчет о дебиторской задолженности по форме ДЗ-Б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ДЗ-Б);</w:t>
      </w:r>
      <w:r>
        <w:br/>
      </w:r>
      <w:r>
        <w:rPr>
          <w:rFonts w:ascii="Times New Roman"/>
          <w:b w:val="false"/>
          <w:i w:val="false"/>
          <w:color w:val="000000"/>
          <w:sz w:val="28"/>
        </w:rPr>
        <w:t>
      отчет о дебиторской задолженности по форме ДЗ-П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форма ДЗ-П).</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Отчеты и информация к ним подписываются руководителем государственного учреждения, главным бухгалтером или лицом, возглавляющим подразделение, обеспечивающим ведение бухгалтерского учета в государственном учреждении.</w:t>
      </w:r>
      <w:r>
        <w:br/>
      </w:r>
      <w:r>
        <w:rPr>
          <w:rFonts w:ascii="Times New Roman"/>
          <w:b w:val="false"/>
          <w:i w:val="false"/>
          <w:color w:val="000000"/>
          <w:sz w:val="28"/>
        </w:rPr>
        <w:t>
      Правом первой подписи на сводной бюджетной отчетности администратора бюджетных программ и уполномоченного органа по исполнению бюджета обладает руководитель данного органа или лицо, замещающее его в установленном порядке, правом второй подписи - главный бухгалтер.</w:t>
      </w:r>
      <w:r>
        <w:br/>
      </w:r>
      <w:r>
        <w:rPr>
          <w:rFonts w:ascii="Times New Roman"/>
          <w:b w:val="false"/>
          <w:i w:val="false"/>
          <w:color w:val="000000"/>
          <w:sz w:val="28"/>
        </w:rPr>
        <w:t>
      Во всех формах представляемой бюджетной отчетности рядом с подписью руководителя и главного бухгалтера должна быть расшифровка подписи (фамилия и инициалы).</w:t>
      </w:r>
      <w:r>
        <w:br/>
      </w:r>
      <w:r>
        <w:rPr>
          <w:rFonts w:ascii="Times New Roman"/>
          <w:b w:val="false"/>
          <w:i w:val="false"/>
          <w:color w:val="000000"/>
          <w:sz w:val="28"/>
        </w:rPr>
        <w:t>
      Кроме того, к бюджетной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ИС.</w:t>
      </w:r>
      <w:r>
        <w:br/>
      </w:r>
      <w:r>
        <w:rPr>
          <w:rFonts w:ascii="Times New Roman"/>
          <w:b w:val="false"/>
          <w:i w:val="false"/>
          <w:color w:val="000000"/>
          <w:sz w:val="28"/>
        </w:rPr>
        <w:t>
</w:t>
      </w:r>
      <w:r>
        <w:rPr>
          <w:rFonts w:ascii="Times New Roman"/>
          <w:b w:val="false"/>
          <w:i w:val="false"/>
          <w:color w:val="000000"/>
          <w:sz w:val="28"/>
        </w:rPr>
        <w:t>
      13.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«Сводный отчет по расходам по бюджетной классификации» с информацией о фактических расходах средств целевого трансфертов.</w:t>
      </w:r>
      <w:r>
        <w:br/>
      </w:r>
      <w:r>
        <w:rPr>
          <w:rFonts w:ascii="Times New Roman"/>
          <w:b w:val="false"/>
          <w:i w:val="false"/>
          <w:color w:val="000000"/>
          <w:sz w:val="28"/>
        </w:rPr>
        <w:t>
</w:t>
      </w:r>
      <w:r>
        <w:rPr>
          <w:rFonts w:ascii="Times New Roman"/>
          <w:b w:val="false"/>
          <w:i w:val="false"/>
          <w:color w:val="000000"/>
          <w:sz w:val="28"/>
        </w:rPr>
        <w:t>
      14. Территориальные органы внутренних дел, содержащиеся за счет республиканского и местного бюджетов, представляют бюджетную отчетность в полном объеме форм по средствам, выделенным из местного бюджета в местные уполномоченные органы по исполнению бюджета, а по средствам, выделенным из республиканского бюджета - администратору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15.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w:t>
      </w:r>
      <w:r>
        <w:br/>
      </w:r>
      <w:r>
        <w:rPr>
          <w:rFonts w:ascii="Times New Roman"/>
          <w:b w:val="false"/>
          <w:i w:val="false"/>
          <w:color w:val="000000"/>
          <w:sz w:val="28"/>
        </w:rPr>
        <w:t>
</w:t>
      </w:r>
      <w:r>
        <w:rPr>
          <w:rFonts w:ascii="Times New Roman"/>
          <w:b w:val="false"/>
          <w:i w:val="false"/>
          <w:color w:val="000000"/>
          <w:sz w:val="28"/>
        </w:rPr>
        <w:t>
      16. Государственные учреждения и администраторы местных бюджетных программ составляют бюджетную отчетность в полном объеме форм в двух экземплярах, один из которых направляется государственными учреждениями вышестоящему органу, администраторами местных бюджетных программ - уполномоченному органу по исполнению бюджета.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от администраторов бюджетных программ осуществляется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17. Образцы специализированных форм годовой и квартальной бюджетной отчетности могут разрабатываться соответствующими администраторами бюджетных программ по согласованию с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18. Отчет об использовании средств, выделенных на представительские затраты по форме ПЗ, представляют администраторы бюджетных программ, получившие средства на представительские затраты.</w:t>
      </w:r>
      <w:r>
        <w:br/>
      </w: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должны представить в сводном виде Отчет об использовании средств, выделенных на представительские затраты, по форме ПЗ, в Министерство иностранных дел Республики Казахстан.</w:t>
      </w:r>
      <w:r>
        <w:br/>
      </w:r>
      <w:r>
        <w:rPr>
          <w:rFonts w:ascii="Times New Roman"/>
          <w:b w:val="false"/>
          <w:i w:val="false"/>
          <w:color w:val="000000"/>
          <w:sz w:val="28"/>
        </w:rPr>
        <w:t>
      По форме ПЗ в графе 3 «Утверждено по смете» показывается сумма представительских расходов, утвержденная по смете расходов на организацию и проведение мероприятия, в графе 4 «Оплаченные обязательства» показывается сумма оплаченных обязательств, в графе 5 «Остаток не выполненных обязательств» показывается остаток не выполненных обязательств. Кроме того, cправочно показывается сумма плановых назначений на принятие обязательств.</w:t>
      </w:r>
      <w:r>
        <w:br/>
      </w:r>
      <w:r>
        <w:rPr>
          <w:rFonts w:ascii="Times New Roman"/>
          <w:b w:val="false"/>
          <w:i w:val="false"/>
          <w:color w:val="000000"/>
          <w:sz w:val="28"/>
        </w:rPr>
        <w:t>
      Форма ПЗ является полугодовой и годовой бюджетной отчетностью.</w:t>
      </w:r>
      <w:r>
        <w:br/>
      </w:r>
      <w:r>
        <w:rPr>
          <w:rFonts w:ascii="Times New Roman"/>
          <w:b w:val="false"/>
          <w:i w:val="false"/>
          <w:color w:val="000000"/>
          <w:sz w:val="28"/>
        </w:rPr>
        <w:t>
</w:t>
      </w:r>
      <w:r>
        <w:rPr>
          <w:rFonts w:ascii="Times New Roman"/>
          <w:b w:val="false"/>
          <w:i w:val="false"/>
          <w:color w:val="000000"/>
          <w:sz w:val="28"/>
        </w:rPr>
        <w:t>
      19. Сводный отчет по расходам по бюджетной классификации по форме 4-20 государственные учреждения получают от органов казначейства ежемесячно.</w:t>
      </w:r>
      <w:r>
        <w:br/>
      </w:r>
      <w:r>
        <w:rPr>
          <w:rFonts w:ascii="Times New Roman"/>
          <w:b w:val="false"/>
          <w:i w:val="false"/>
          <w:color w:val="000000"/>
          <w:sz w:val="28"/>
        </w:rPr>
        <w:t>
      Администраторы республиканских бюджетных программ сформированные сводные отчеты по расходам по форме 4-20 по состоянию на 1 июля и на 1 января года, следующего за отчетным направляют в составе бюджетной отчетности, представляемой через ИС.</w:t>
      </w:r>
      <w:r>
        <w:br/>
      </w:r>
      <w:r>
        <w:rPr>
          <w:rFonts w:ascii="Times New Roman"/>
          <w:b w:val="false"/>
          <w:i w:val="false"/>
          <w:color w:val="000000"/>
          <w:sz w:val="28"/>
        </w:rPr>
        <w:t>
      Администраторы местных бюджетных программ ежеквартально получают от органов казначейства сводный отчет по расходам по форме № 4-20 по состоянию на 1 июля и на 1 января года, следующего за отчетным,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w:t>
      </w:r>
      <w:r>
        <w:br/>
      </w:r>
      <w:r>
        <w:rPr>
          <w:rFonts w:ascii="Times New Roman"/>
          <w:b w:val="false"/>
          <w:i w:val="false"/>
          <w:color w:val="000000"/>
          <w:sz w:val="28"/>
        </w:rPr>
        <w:t>
      Администраторы бюджетных программ и государственные учреждения, обслуживающиеся по ИС «Казначейство-клиент», самостоятельно формируют отчет по форме № 4-20 «Сводный отчет по расходам».</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p>
    <w:bookmarkEnd w:id="7"/>
    <w:bookmarkStart w:name="z30" w:id="8"/>
    <w:p>
      <w:pPr>
        <w:spacing w:after="0"/>
        <w:ind w:left="0"/>
        <w:jc w:val="left"/>
      </w:pPr>
      <w:r>
        <w:rPr>
          <w:rFonts w:ascii="Times New Roman"/>
          <w:b/>
          <w:i w:val="false"/>
          <w:color w:val="000000"/>
        </w:rPr>
        <w:t xml:space="preserve"> 
Параграф 2. Объем бюджетной отчетности уполномоченных органов</w:t>
      </w:r>
      <w:r>
        <w:br/>
      </w:r>
      <w:r>
        <w:rPr>
          <w:rFonts w:ascii="Times New Roman"/>
          <w:b/>
          <w:i w:val="false"/>
          <w:color w:val="000000"/>
        </w:rPr>
        <w:t>
по исполнению бюджета</w:t>
      </w:r>
    </w:p>
    <w:bookmarkEnd w:id="8"/>
    <w:bookmarkStart w:name="z31" w:id="9"/>
    <w:p>
      <w:pPr>
        <w:spacing w:after="0"/>
        <w:ind w:left="0"/>
        <w:jc w:val="both"/>
      </w:pPr>
      <w:r>
        <w:rPr>
          <w:rFonts w:ascii="Times New Roman"/>
          <w:b w:val="false"/>
          <w:i w:val="false"/>
          <w:color w:val="000000"/>
          <w:sz w:val="28"/>
        </w:rPr>
        <w:t>
      20. Уполномоченные органы по исполнению бюджета формируют и представляют следующие виды отчетов:</w:t>
      </w:r>
      <w:r>
        <w:br/>
      </w:r>
      <w:r>
        <w:rPr>
          <w:rFonts w:ascii="Times New Roman"/>
          <w:b w:val="false"/>
          <w:i w:val="false"/>
          <w:color w:val="000000"/>
          <w:sz w:val="28"/>
        </w:rPr>
        <w:t>
      об исполнении республиканского, соответствующих местных бюджетов, государственного по форме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настоящим Правилам (далее - отчеты об исполнении бюджета);</w:t>
      </w:r>
      <w:r>
        <w:br/>
      </w:r>
      <w:r>
        <w:rPr>
          <w:rFonts w:ascii="Times New Roman"/>
          <w:b w:val="false"/>
          <w:i w:val="false"/>
          <w:color w:val="000000"/>
          <w:sz w:val="28"/>
        </w:rPr>
        <w:t>
      об исполнении консолидированного бюджета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ПУ (УО)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(далее – форма ПУ (УО);</w:t>
      </w:r>
      <w:r>
        <w:br/>
      </w:r>
      <w:r>
        <w:rPr>
          <w:rFonts w:ascii="Times New Roman"/>
          <w:b w:val="false"/>
          <w:i w:val="false"/>
          <w:color w:val="000000"/>
          <w:sz w:val="28"/>
        </w:rPr>
        <w:t>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государственному, республиканскому и местным бюджетам;</w:t>
      </w:r>
      <w:r>
        <w:br/>
      </w:r>
      <w:r>
        <w:rPr>
          <w:rFonts w:ascii="Times New Roman"/>
          <w:b w:val="false"/>
          <w:i w:val="false"/>
          <w:color w:val="000000"/>
          <w:sz w:val="28"/>
        </w:rPr>
        <w:t>
      о кредиторской задолженности государственного, республиканского и местных бюджетов - формы КЗ-Б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КЗ-П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 дебиторской задолженности государственного, республиканского и местных бюджетов - формы ДЗ-Б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ДЗ-П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об исполнении показателей республиканского бюджета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акт сверки отчетных данных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об исполнении бюджетных программ развития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19.01.2016 </w:t>
      </w:r>
      <w:r>
        <w:rPr>
          <w:rFonts w:ascii="Times New Roman"/>
          <w:b w:val="false"/>
          <w:i w:val="false"/>
          <w:color w:val="000000"/>
          <w:sz w:val="28"/>
        </w:rPr>
        <w:t>№ 20</w:t>
      </w:r>
      <w:r>
        <w:rPr>
          <w:rFonts w:ascii="Times New Roman"/>
          <w:b w:val="false"/>
          <w:i w:val="false"/>
          <w:color w:val="ff0000"/>
          <w:sz w:val="28"/>
        </w:rPr>
        <w:t>.</w:t>
      </w:r>
    </w:p>
    <w:bookmarkEnd w:id="9"/>
    <w:bookmarkStart w:name="z32" w:id="10"/>
    <w:p>
      <w:pPr>
        <w:spacing w:after="0"/>
        <w:ind w:left="0"/>
        <w:jc w:val="left"/>
      </w:pPr>
      <w:r>
        <w:rPr>
          <w:rFonts w:ascii="Times New Roman"/>
          <w:b/>
          <w:i w:val="false"/>
          <w:color w:val="000000"/>
        </w:rPr>
        <w:t xml:space="preserve"> 
3. Порядок составления и представления отчетов об</w:t>
      </w:r>
      <w:r>
        <w:br/>
      </w:r>
      <w:r>
        <w:rPr>
          <w:rFonts w:ascii="Times New Roman"/>
          <w:b/>
          <w:i w:val="false"/>
          <w:color w:val="000000"/>
        </w:rPr>
        <w:t>
исполнении планов поступлений и расходов денег от реализации</w:t>
      </w:r>
      <w:r>
        <w:br/>
      </w:r>
      <w:r>
        <w:rPr>
          <w:rFonts w:ascii="Times New Roman"/>
          <w:b/>
          <w:i w:val="false"/>
          <w:color w:val="000000"/>
        </w:rPr>
        <w:t>
товаров (работ, услуг), о поступлении и расходовании денег от</w:t>
      </w:r>
      <w:r>
        <w:br/>
      </w:r>
      <w:r>
        <w:rPr>
          <w:rFonts w:ascii="Times New Roman"/>
          <w:b/>
          <w:i w:val="false"/>
          <w:color w:val="000000"/>
        </w:rPr>
        <w:t>
филантропической деятельности и (или) спонсорской деятельности,</w:t>
      </w:r>
      <w:r>
        <w:br/>
      </w:r>
      <w:r>
        <w:rPr>
          <w:rFonts w:ascii="Times New Roman"/>
          <w:b/>
          <w:i w:val="false"/>
          <w:color w:val="000000"/>
        </w:rPr>
        <w:t>
и (или) меценатской деятельности</w:t>
      </w:r>
    </w:p>
    <w:bookmarkEnd w:id="10"/>
    <w:p>
      <w:pPr>
        <w:spacing w:after="0"/>
        <w:ind w:left="0"/>
        <w:jc w:val="both"/>
      </w:pPr>
      <w:r>
        <w:rPr>
          <w:rFonts w:ascii="Times New Roman"/>
          <w:b w:val="false"/>
          <w:i w:val="false"/>
          <w:color w:val="ff0000"/>
          <w:sz w:val="28"/>
        </w:rPr>
        <w:t xml:space="preserve">      Сноска. Заголовок главы 3 в редакции приказа Министра финансов РК от 19.01.2016 </w:t>
      </w:r>
      <w:r>
        <w:rPr>
          <w:rFonts w:ascii="Times New Roman"/>
          <w:b w:val="false"/>
          <w:i w:val="false"/>
          <w:color w:val="ff0000"/>
          <w:sz w:val="28"/>
        </w:rPr>
        <w:t>№ 20</w:t>
      </w:r>
      <w:r>
        <w:rPr>
          <w:rFonts w:ascii="Times New Roman"/>
          <w:b w:val="false"/>
          <w:i w:val="false"/>
          <w:color w:val="ff0000"/>
          <w:sz w:val="28"/>
        </w:rPr>
        <w:t>.</w:t>
      </w:r>
    </w:p>
    <w:bookmarkStart w:name="z33" w:id="11"/>
    <w:p>
      <w:pPr>
        <w:spacing w:after="0"/>
        <w:ind w:left="0"/>
        <w:jc w:val="both"/>
      </w:pPr>
      <w:r>
        <w:rPr>
          <w:rFonts w:ascii="Times New Roman"/>
          <w:b w:val="false"/>
          <w:i w:val="false"/>
          <w:color w:val="000000"/>
          <w:sz w:val="28"/>
        </w:rPr>
        <w:t>
      21. По состоянию на 1 июля и 1 января нового финансового года государственные учреждения, администраторы бюджетных программ составляют:</w:t>
      </w:r>
      <w:r>
        <w:br/>
      </w:r>
      <w:r>
        <w:rPr>
          <w:rFonts w:ascii="Times New Roman"/>
          <w:b w:val="false"/>
          <w:i w:val="false"/>
          <w:color w:val="000000"/>
          <w:sz w:val="28"/>
        </w:rPr>
        <w:t>
      отчет об исполнении плана поступлений и расходов денег от реализации товаров (работ, услуг) по форме 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представляют отчеты об исполнении плана поступлений и расходов денег от реализации товаров (работ, услуг) по форме ПУ (УО) согласно приложению 15 к настоящим Правилам и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приложению 4 к настоящим Правилам ведомству по состоянию на 1 июля - не позднее 15 августа, по состоянию за истекший финансовый год - не позднее 20 февраля года, следующего за отчетным финансовым годом.</w:t>
      </w:r>
      <w:r>
        <w:br/>
      </w:r>
      <w:r>
        <w:rPr>
          <w:rFonts w:ascii="Times New Roman"/>
          <w:b w:val="false"/>
          <w:i w:val="false"/>
          <w:color w:val="000000"/>
          <w:sz w:val="28"/>
        </w:rPr>
        <w:t>
      Ведомство представляет отчеты об исполнении плана поступлений и расходов денег от реализации товаров (работ, услуг) по форме ПУ (УО) согласно приложению 15 к настоящим Правилам и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приложению 4 к настоящим Правилам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текущего финансового года - не позднее 20 августа, по состоянию за истекший финансовый год - не позднее 25 февраля года, следующего за отчетным финансовым годом.</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Местные уполномоченные органы по исполнению нижестоящего бюджета представляют местному уполномоченному органу по исполнению вышестоящего бюджета отчеты об исполнении плана поступлений и расходов денег от реализации государственными учреждениями товаров (работ, услуг) по форме ПУ (УО) согласно приложению 15 к настоящим Правилам,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сроки, устанавливаемые последним.</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ведомством, формирует:</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ПУ (УО) согласно приложению 15 к настоящим Правилам (без утверждения подписями);</w:t>
      </w:r>
      <w:r>
        <w:br/>
      </w: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государственному, республиканскому и местным бюджетам (без утверждения подписями).</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Отчеты об исполнении планов поступлений и расходов денег от реализации товаров (работ, услуг) по формам ПУ и ПУ (УО) формируется отчеты по структуре, определенной настоящими Правилами, кодам товаров (работ, услуг) в соответствии </w:t>
      </w:r>
      <w:r>
        <w:rPr>
          <w:rFonts w:ascii="Times New Roman"/>
          <w:b w:val="false"/>
          <w:i w:val="false"/>
          <w:color w:val="000000"/>
          <w:sz w:val="28"/>
        </w:rPr>
        <w:t>Классификатором перечня товаров</w:t>
      </w:r>
      <w:r>
        <w:rPr>
          <w:rFonts w:ascii="Times New Roman"/>
          <w:b w:val="false"/>
          <w:i w:val="false"/>
          <w:color w:val="000000"/>
          <w:sz w:val="28"/>
        </w:rPr>
        <w:t xml:space="preserve"> (работ, услуг) государственных учреждений, содержащихся за счет государственного бюджета, деньги от реализации которых остаются в их распоряжении (далее – Классификатор платных услуг), утвержденного приказом Министра финансов Республики Казахстан от 25 мая 2009 года № 215 (зарегистрированный в Реестре государственной регистрации нормативных правовых актов за № 5702), утвержденным центральным уполномоченным органом по исполнению бюджета, а также с учетом кодов функциональной и экономической классификаций расходов бюджета.</w:t>
      </w:r>
      <w:r>
        <w:br/>
      </w:r>
      <w:r>
        <w:rPr>
          <w:rFonts w:ascii="Times New Roman"/>
          <w:b w:val="false"/>
          <w:i w:val="false"/>
          <w:color w:val="000000"/>
          <w:sz w:val="28"/>
        </w:rPr>
        <w:t>
      Доходная часть:</w:t>
      </w:r>
      <w:r>
        <w:br/>
      </w: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r>
        <w:br/>
      </w: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r>
        <w:br/>
      </w:r>
      <w:r>
        <w:rPr>
          <w:rFonts w:ascii="Times New Roman"/>
          <w:b w:val="false"/>
          <w:i w:val="false"/>
          <w:color w:val="000000"/>
          <w:sz w:val="28"/>
        </w:rPr>
        <w:t>
      по строке 012 – «Поступления текущего года» отражается сумма поступлений текущего года.</w:t>
      </w:r>
      <w:r>
        <w:br/>
      </w:r>
      <w:r>
        <w:rPr>
          <w:rFonts w:ascii="Times New Roman"/>
          <w:b w:val="false"/>
          <w:i w:val="false"/>
          <w:color w:val="000000"/>
          <w:sz w:val="28"/>
        </w:rPr>
        <w:t>
      Расходная часть:</w:t>
      </w:r>
      <w:r>
        <w:br/>
      </w: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r>
        <w:br/>
      </w: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r>
        <w:br/>
      </w: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r>
        <w:br/>
      </w:r>
      <w:r>
        <w:rPr>
          <w:rFonts w:ascii="Times New Roman"/>
          <w:b w:val="false"/>
          <w:i w:val="false"/>
          <w:color w:val="000000"/>
          <w:sz w:val="28"/>
        </w:rPr>
        <w:t>
      Формы ПУ и ПУ (УО) являются полугодовой и годовой бюджетной отчетностью.</w:t>
      </w:r>
      <w:r>
        <w:br/>
      </w:r>
      <w:r>
        <w:rPr>
          <w:rFonts w:ascii="Times New Roman"/>
          <w:b w:val="false"/>
          <w:i w:val="false"/>
          <w:color w:val="000000"/>
          <w:sz w:val="28"/>
        </w:rPr>
        <w:t>
</w:t>
      </w:r>
      <w:r>
        <w:rPr>
          <w:rFonts w:ascii="Times New Roman"/>
          <w:b w:val="false"/>
          <w:i w:val="false"/>
          <w:color w:val="000000"/>
          <w:sz w:val="28"/>
        </w:rPr>
        <w:t>
      25. Отчеты о поступлении и расходовании денег от филантропической деятельности и (или) спонсорской деятельности, и (или) меценатской деятельности по форме БП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заполняется следующим образом:</w:t>
      </w:r>
      <w:r>
        <w:br/>
      </w:r>
      <w:r>
        <w:rPr>
          <w:rFonts w:ascii="Times New Roman"/>
          <w:b w:val="false"/>
          <w:i w:val="false"/>
          <w:color w:val="000000"/>
          <w:sz w:val="28"/>
        </w:rPr>
        <w:t>
      в графах 1 и 2 указываются код и наименование администратора бюджетных программ;</w:t>
      </w:r>
      <w:r>
        <w:br/>
      </w:r>
      <w:r>
        <w:rPr>
          <w:rFonts w:ascii="Times New Roman"/>
          <w:b w:val="false"/>
          <w:i w:val="false"/>
          <w:color w:val="000000"/>
          <w:sz w:val="28"/>
        </w:rPr>
        <w:t>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w:t>
      </w:r>
      <w:r>
        <w:br/>
      </w:r>
      <w:r>
        <w:rPr>
          <w:rFonts w:ascii="Times New Roman"/>
          <w:b w:val="false"/>
          <w:i w:val="false"/>
          <w:color w:val="000000"/>
          <w:sz w:val="28"/>
        </w:rPr>
        <w:t>
      в графе 4 указывается остаток денег на начало финансового года;</w:t>
      </w:r>
      <w:r>
        <w:br/>
      </w:r>
      <w:r>
        <w:rPr>
          <w:rFonts w:ascii="Times New Roman"/>
          <w:b w:val="false"/>
          <w:i w:val="false"/>
          <w:color w:val="000000"/>
          <w:sz w:val="28"/>
        </w:rPr>
        <w:t>
      в графах 5 и 6 указываются код и наименование специфики экономической классификации расходов бюджета;</w:t>
      </w:r>
      <w:r>
        <w:br/>
      </w:r>
      <w:r>
        <w:rPr>
          <w:rFonts w:ascii="Times New Roman"/>
          <w:b w:val="false"/>
          <w:i w:val="false"/>
          <w:color w:val="000000"/>
          <w:sz w:val="28"/>
        </w:rPr>
        <w:t>
      в графе 7 указывается сумма произведенного расходования денег за отчетный период текущего финансового года, нарастающим итогом с начала года;</w:t>
      </w:r>
      <w:r>
        <w:br/>
      </w:r>
      <w:r>
        <w:rPr>
          <w:rFonts w:ascii="Times New Roman"/>
          <w:b w:val="false"/>
          <w:i w:val="false"/>
          <w:color w:val="000000"/>
          <w:sz w:val="28"/>
        </w:rPr>
        <w:t>
      в графе 8 указывается сумма, перечисленная в доход бюджета;</w:t>
      </w:r>
      <w:r>
        <w:br/>
      </w:r>
      <w:r>
        <w:rPr>
          <w:rFonts w:ascii="Times New Roman"/>
          <w:b w:val="false"/>
          <w:i w:val="false"/>
          <w:color w:val="000000"/>
          <w:sz w:val="28"/>
        </w:rPr>
        <w:t>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p>
    <w:bookmarkEnd w:id="11"/>
    <w:bookmarkStart w:name="z38" w:id="12"/>
    <w:p>
      <w:pPr>
        <w:spacing w:after="0"/>
        <w:ind w:left="0"/>
        <w:jc w:val="left"/>
      </w:pPr>
      <w:r>
        <w:rPr>
          <w:rFonts w:ascii="Times New Roman"/>
          <w:b/>
          <w:i w:val="false"/>
          <w:color w:val="000000"/>
        </w:rPr>
        <w:t xml:space="preserve"> 
4. Порядок составления и представления отчетов о кредиторской и</w:t>
      </w:r>
      <w:r>
        <w:br/>
      </w:r>
      <w:r>
        <w:rPr>
          <w:rFonts w:ascii="Times New Roman"/>
          <w:b/>
          <w:i w:val="false"/>
          <w:color w:val="000000"/>
        </w:rPr>
        <w:t>
дебиторской задолженностях</w:t>
      </w:r>
    </w:p>
    <w:bookmarkEnd w:id="12"/>
    <w:bookmarkStart w:name="z39" w:id="13"/>
    <w:p>
      <w:pPr>
        <w:spacing w:after="0"/>
        <w:ind w:left="0"/>
        <w:jc w:val="both"/>
      </w:pPr>
      <w:r>
        <w:rPr>
          <w:rFonts w:ascii="Times New Roman"/>
          <w:b w:val="false"/>
          <w:i w:val="false"/>
          <w:color w:val="000000"/>
          <w:sz w:val="28"/>
        </w:rPr>
        <w:t>
      26. Кредиторская и дебиторская задолженность в отчетах разделяется на задолженность прошлых лет и задолженность текущего года.</w:t>
      </w:r>
      <w:r>
        <w:br/>
      </w:r>
      <w:r>
        <w:rPr>
          <w:rFonts w:ascii="Times New Roman"/>
          <w:b w:val="false"/>
          <w:i w:val="false"/>
          <w:color w:val="000000"/>
          <w:sz w:val="28"/>
        </w:rPr>
        <w:t>
      Задолженность прошлых лет - задолженность, образовавшаяся в годы, предшествующие текущему году.</w:t>
      </w:r>
      <w:r>
        <w:br/>
      </w:r>
      <w:r>
        <w:rPr>
          <w:rFonts w:ascii="Times New Roman"/>
          <w:b w:val="false"/>
          <w:i w:val="false"/>
          <w:color w:val="000000"/>
          <w:sz w:val="28"/>
        </w:rPr>
        <w:t>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в случае погашения ее части в текущем году.</w:t>
      </w:r>
      <w:r>
        <w:br/>
      </w:r>
      <w:r>
        <w:rPr>
          <w:rFonts w:ascii="Times New Roman"/>
          <w:b w:val="false"/>
          <w:i w:val="false"/>
          <w:color w:val="000000"/>
          <w:sz w:val="28"/>
        </w:rPr>
        <w:t>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в случае погашения или взыскания ее части в текущем финансовом году.</w:t>
      </w:r>
      <w:r>
        <w:br/>
      </w:r>
      <w:r>
        <w:rPr>
          <w:rFonts w:ascii="Times New Roman"/>
          <w:b w:val="false"/>
          <w:i w:val="false"/>
          <w:color w:val="000000"/>
          <w:sz w:val="28"/>
        </w:rPr>
        <w:t>
      Задолженность текущего года - задолженность, возникшая в текущем году и сложившаяся к отчетной дате.</w:t>
      </w:r>
      <w:r>
        <w:br/>
      </w:r>
      <w:r>
        <w:rPr>
          <w:rFonts w:ascii="Times New Roman"/>
          <w:b w:val="false"/>
          <w:i w:val="false"/>
          <w:color w:val="000000"/>
          <w:sz w:val="28"/>
        </w:rPr>
        <w:t>
      Отчеты о кредиторской и дебиторской задолженности основываются на данных бухгалтерского учета на отчетную дату.</w:t>
      </w:r>
      <w:r>
        <w:br/>
      </w:r>
      <w:r>
        <w:rPr>
          <w:rFonts w:ascii="Times New Roman"/>
          <w:b w:val="false"/>
          <w:i w:val="false"/>
          <w:color w:val="000000"/>
          <w:sz w:val="28"/>
        </w:rPr>
        <w:t>
      В отчеты по формам КЗ-Б и ДЗ-Б не включаются суммы бюджетных кредитов, трансфертов, передаваемых с одного уровня бюджета на другой, а также не включаются задолженности по оценочным и гарантийным обязательствам, финансовым обязательствам по полученным займам, задолженность перед работниками по неиспользованным отпускам и расходы будущих периодов, отраженные на счете 1420 «Расходы будущих периодов».</w:t>
      </w:r>
      <w:r>
        <w:br/>
      </w:r>
      <w:r>
        <w:rPr>
          <w:rFonts w:ascii="Times New Roman"/>
          <w:b w:val="false"/>
          <w:i w:val="false"/>
          <w:color w:val="000000"/>
          <w:sz w:val="28"/>
        </w:rPr>
        <w:t>
      Отчеты должны содержать промежуточные итоги по подпрограмме, программе, государственному учреждению, администратору бюджетных программ.</w:t>
      </w:r>
      <w:r>
        <w:br/>
      </w: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27. Настоящими Правилами устанавливаются следующие формы отчетов о кредиторской задолженности:</w:t>
      </w:r>
      <w:r>
        <w:br/>
      </w:r>
      <w:r>
        <w:rPr>
          <w:rFonts w:ascii="Times New Roman"/>
          <w:b w:val="false"/>
          <w:i w:val="false"/>
          <w:color w:val="000000"/>
          <w:sz w:val="28"/>
        </w:rPr>
        <w:t>
      КЗ-Б (</w:t>
      </w:r>
      <w:r>
        <w:rPr>
          <w:rFonts w:ascii="Times New Roman"/>
          <w:b w:val="false"/>
          <w:i w:val="false"/>
          <w:color w:val="000000"/>
          <w:sz w:val="28"/>
        </w:rPr>
        <w:t>приложение 7</w:t>
      </w:r>
      <w:r>
        <w:rPr>
          <w:rFonts w:ascii="Times New Roman"/>
          <w:b w:val="false"/>
          <w:i w:val="false"/>
          <w:color w:val="000000"/>
          <w:sz w:val="28"/>
        </w:rPr>
        <w:t xml:space="preserve"> к настоящим Правилам), в которой отражается кредиторская задолженность, образовавшаяся в процессе исполнения планов финансирования;</w:t>
      </w:r>
      <w:r>
        <w:br/>
      </w:r>
      <w:r>
        <w:rPr>
          <w:rFonts w:ascii="Times New Roman"/>
          <w:b w:val="false"/>
          <w:i w:val="false"/>
          <w:color w:val="000000"/>
          <w:sz w:val="28"/>
        </w:rPr>
        <w:t>
      КЗ-П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в которой отражается кредиторская задолженность, образовавшаяся за счет прочих средств, а также за счет бюджетных средств в результате недостач и хищений.</w:t>
      </w:r>
      <w:r>
        <w:br/>
      </w:r>
      <w:r>
        <w:rPr>
          <w:rFonts w:ascii="Times New Roman"/>
          <w:b w:val="false"/>
          <w:i w:val="false"/>
          <w:color w:val="000000"/>
          <w:sz w:val="28"/>
        </w:rPr>
        <w:t>
      К отчетам прилагается информация о причинах образования кредиторской задолженности, по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 xml:space="preserve">17 </w:t>
      </w:r>
      <w:r>
        <w:rPr>
          <w:rFonts w:ascii="Times New Roman"/>
          <w:b w:val="false"/>
          <w:i w:val="false"/>
          <w:color w:val="000000"/>
          <w:sz w:val="28"/>
        </w:rPr>
        <w:t>соответственно к настоящим Правилам.</w:t>
      </w:r>
      <w:r>
        <w:br/>
      </w:r>
      <w:r>
        <w:rPr>
          <w:rFonts w:ascii="Times New Roman"/>
          <w:b w:val="false"/>
          <w:i w:val="false"/>
          <w:color w:val="000000"/>
          <w:sz w:val="28"/>
        </w:rPr>
        <w:t>
</w:t>
      </w:r>
      <w:r>
        <w:rPr>
          <w:rFonts w:ascii="Times New Roman"/>
          <w:b w:val="false"/>
          <w:i w:val="false"/>
          <w:color w:val="000000"/>
          <w:sz w:val="28"/>
        </w:rPr>
        <w:t>
      28. Отчет о кредиторской задолженности по форме КЗ-Б заполняется следующим образом:</w:t>
      </w:r>
      <w:r>
        <w:br/>
      </w:r>
      <w:r>
        <w:rPr>
          <w:rFonts w:ascii="Times New Roman"/>
          <w:b w:val="false"/>
          <w:i w:val="false"/>
          <w:color w:val="000000"/>
          <w:sz w:val="28"/>
        </w:rPr>
        <w:t>
      в графе 1 указывается код администратора бюджетных программ;</w:t>
      </w:r>
      <w:r>
        <w:br/>
      </w:r>
      <w:r>
        <w:rPr>
          <w:rFonts w:ascii="Times New Roman"/>
          <w:b w:val="false"/>
          <w:i w:val="false"/>
          <w:color w:val="000000"/>
          <w:sz w:val="28"/>
        </w:rPr>
        <w:t xml:space="preserve">
      в графах 2-5 заполняются функциональная группа, программа, подпрограмма, специфика; </w:t>
      </w:r>
      <w:r>
        <w:br/>
      </w:r>
      <w:r>
        <w:rPr>
          <w:rFonts w:ascii="Times New Roman"/>
          <w:b w:val="false"/>
          <w:i w:val="false"/>
          <w:color w:val="000000"/>
          <w:sz w:val="28"/>
        </w:rPr>
        <w:t>
      в графе 6 указывается наименование кодов расходов бюджета в соответствии с Единой бюджетной классификацией Республики Казахстан, утверждаемой в соответствии с пунктом 4 </w:t>
      </w:r>
      <w:r>
        <w:rPr>
          <w:rFonts w:ascii="Times New Roman"/>
          <w:b w:val="false"/>
          <w:i w:val="false"/>
          <w:color w:val="000000"/>
          <w:sz w:val="28"/>
        </w:rPr>
        <w:t>статьи 26</w:t>
      </w:r>
      <w:r>
        <w:rPr>
          <w:rFonts w:ascii="Times New Roman"/>
          <w:b w:val="false"/>
          <w:i w:val="false"/>
          <w:color w:val="000000"/>
          <w:sz w:val="28"/>
        </w:rPr>
        <w:t xml:space="preserve"> Бюджетного кодекса, соответствующие кодам в графах 1-5;</w:t>
      </w:r>
      <w:r>
        <w:br/>
      </w:r>
      <w:r>
        <w:rPr>
          <w:rFonts w:ascii="Times New Roman"/>
          <w:b w:val="false"/>
          <w:i w:val="false"/>
          <w:color w:val="000000"/>
          <w:sz w:val="28"/>
        </w:rPr>
        <w:t>
      в графе 7 показывается план финансирования бюджетных программ (подпрограмм) на текущий финансовый год;</w:t>
      </w:r>
      <w:r>
        <w:br/>
      </w:r>
      <w:r>
        <w:rPr>
          <w:rFonts w:ascii="Times New Roman"/>
          <w:b w:val="false"/>
          <w:i w:val="false"/>
          <w:color w:val="000000"/>
          <w:sz w:val="28"/>
        </w:rPr>
        <w:t>
      в графе 8 показывается кредиторская задолженность прошлых лет по состоянию на 1 января текущего финансового года. Сумма кредиторской задолженности, отражаемая в графе 8, не должна изменяться в течение текущего финансового года за исключением случаев реорганизации;</w:t>
      </w:r>
      <w:r>
        <w:br/>
      </w:r>
      <w:r>
        <w:rPr>
          <w:rFonts w:ascii="Times New Roman"/>
          <w:b w:val="false"/>
          <w:i w:val="false"/>
          <w:color w:val="000000"/>
          <w:sz w:val="28"/>
        </w:rPr>
        <w:t>
      в графе 9 отражается остаток кредиторской задолженности прошлых лет после погашения части задолженности в текущем финансовом году;</w:t>
      </w:r>
      <w:r>
        <w:br/>
      </w:r>
      <w:r>
        <w:rPr>
          <w:rFonts w:ascii="Times New Roman"/>
          <w:b w:val="false"/>
          <w:i w:val="false"/>
          <w:color w:val="000000"/>
          <w:sz w:val="28"/>
        </w:rPr>
        <w:t>
      в графе 10 показывается сумма кредиторской задолженности, образовавшейся в текущем финансовом году;</w:t>
      </w:r>
      <w:r>
        <w:br/>
      </w:r>
      <w:r>
        <w:rPr>
          <w:rFonts w:ascii="Times New Roman"/>
          <w:b w:val="false"/>
          <w:i w:val="false"/>
          <w:color w:val="000000"/>
          <w:sz w:val="28"/>
        </w:rPr>
        <w:t>
      в графе 11 показывается кредиторская задолженность, сложившаяся на отчетную дату (сумма граф 9 и 10);</w:t>
      </w:r>
      <w:r>
        <w:br/>
      </w:r>
      <w:r>
        <w:rPr>
          <w:rFonts w:ascii="Times New Roman"/>
          <w:b w:val="false"/>
          <w:i w:val="false"/>
          <w:color w:val="000000"/>
          <w:sz w:val="28"/>
        </w:rPr>
        <w:t>
      в графе 12 показывается сумма задолженности по обязательствам, срок оплаты по которым еще не наступил;</w:t>
      </w:r>
      <w:r>
        <w:br/>
      </w:r>
      <w:r>
        <w:rPr>
          <w:rFonts w:ascii="Times New Roman"/>
          <w:b w:val="false"/>
          <w:i w:val="false"/>
          <w:color w:val="000000"/>
          <w:sz w:val="28"/>
        </w:rPr>
        <w:t>
      в графе 13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РК);</w:t>
      </w:r>
      <w:r>
        <w:br/>
      </w:r>
      <w:r>
        <w:rPr>
          <w:rFonts w:ascii="Times New Roman"/>
          <w:b w:val="false"/>
          <w:i w:val="false"/>
          <w:color w:val="000000"/>
          <w:sz w:val="28"/>
        </w:rPr>
        <w:t>
      в графе 14 показывается сумма задолженности, сложившаяся на отчетную дату (графа 11), за вычетом суммы задолженности по обязательствам, срок оплаты по которым не наступил (графа 12);</w:t>
      </w:r>
      <w:r>
        <w:br/>
      </w:r>
      <w:r>
        <w:rPr>
          <w:rFonts w:ascii="Times New Roman"/>
          <w:b w:val="false"/>
          <w:i w:val="false"/>
          <w:color w:val="000000"/>
          <w:sz w:val="28"/>
        </w:rPr>
        <w:t>
      в графе 15 указывается процентное отношение суммы кредиторской задолженности к годовому плану финансирования бюджетных программ (подпрограмм).</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29. Отчет о кредиторской задолженности по форме КЗ-П заполняется следующим образом:</w:t>
      </w:r>
      <w:r>
        <w:br/>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Классификатор платных услуг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в графе 6 указываются наименования, соответствующие кодам в графах 1-5;</w:t>
      </w:r>
      <w:r>
        <w:br/>
      </w: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w:t>
      </w:r>
      <w:r>
        <w:br/>
      </w: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r>
        <w:br/>
      </w:r>
      <w:r>
        <w:rPr>
          <w:rFonts w:ascii="Times New Roman"/>
          <w:b w:val="false"/>
          <w:i w:val="false"/>
          <w:color w:val="000000"/>
          <w:sz w:val="28"/>
        </w:rPr>
        <w:t>
      код 903 «Прочие» для отражения задолженности, образовавшейся за счет прочих средств, не отраженных в предыдущих строках (консульские сборы, ссуды полученные работниками, заработная плата осужденных и прочие).</w:t>
      </w:r>
      <w:r>
        <w:br/>
      </w:r>
      <w:r>
        <w:rPr>
          <w:rFonts w:ascii="Times New Roman"/>
          <w:b w:val="false"/>
          <w:i w:val="false"/>
          <w:color w:val="000000"/>
          <w:sz w:val="28"/>
        </w:rPr>
        <w:t>
      Заполнение последующих граф осуществляется в порядке, установленном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для заполнения отчета по форме КЗ-Б.</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изменением, внесенным приказом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Настоящими Правилами устанавливаются следующие формы отчетов о дебиторской задолженности:</w:t>
      </w:r>
      <w:r>
        <w:br/>
      </w:r>
      <w:r>
        <w:rPr>
          <w:rFonts w:ascii="Times New Roman"/>
          <w:b w:val="false"/>
          <w:i w:val="false"/>
          <w:color w:val="000000"/>
          <w:sz w:val="28"/>
        </w:rPr>
        <w:t>
      ДЗ-Б (</w:t>
      </w:r>
      <w:r>
        <w:rPr>
          <w:rFonts w:ascii="Times New Roman"/>
          <w:b w:val="false"/>
          <w:i w:val="false"/>
          <w:color w:val="000000"/>
          <w:sz w:val="28"/>
        </w:rPr>
        <w:t>приложение 9</w:t>
      </w:r>
      <w:r>
        <w:rPr>
          <w:rFonts w:ascii="Times New Roman"/>
          <w:b w:val="false"/>
          <w:i w:val="false"/>
          <w:color w:val="000000"/>
          <w:sz w:val="28"/>
        </w:rPr>
        <w:t xml:space="preserve"> к настоящим Правилам), в которой отражается дебиторская задолженность, образовавшаяся в процессе исполнения планов финансирования;</w:t>
      </w:r>
      <w:r>
        <w:br/>
      </w:r>
      <w:r>
        <w:rPr>
          <w:rFonts w:ascii="Times New Roman"/>
          <w:b w:val="false"/>
          <w:i w:val="false"/>
          <w:color w:val="000000"/>
          <w:sz w:val="28"/>
        </w:rPr>
        <w:t>
      ДЗ-П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в которой отражается дебиторская задолженность, образовавшаяся за счет прочих средств, а также за счет бюджетных средств в результате недостач и хищений.</w:t>
      </w:r>
      <w:r>
        <w:br/>
      </w:r>
      <w:r>
        <w:rPr>
          <w:rFonts w:ascii="Times New Roman"/>
          <w:b w:val="false"/>
          <w:i w:val="false"/>
          <w:color w:val="000000"/>
          <w:sz w:val="28"/>
        </w:rPr>
        <w:t>
      К отчетам прилагается информация о причинах образования дебиторской задолженности, по форме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 xml:space="preserve">17 </w:t>
      </w:r>
      <w:r>
        <w:rPr>
          <w:rFonts w:ascii="Times New Roman"/>
          <w:b w:val="false"/>
          <w:i w:val="false"/>
          <w:color w:val="000000"/>
          <w:sz w:val="28"/>
        </w:rPr>
        <w:t>соответственно к настоящим Правилам.</w:t>
      </w:r>
      <w:r>
        <w:br/>
      </w:r>
      <w:r>
        <w:rPr>
          <w:rFonts w:ascii="Times New Roman"/>
          <w:b w:val="false"/>
          <w:i w:val="false"/>
          <w:color w:val="000000"/>
          <w:sz w:val="28"/>
        </w:rPr>
        <w:t>
</w:t>
      </w:r>
      <w:r>
        <w:rPr>
          <w:rFonts w:ascii="Times New Roman"/>
          <w:b w:val="false"/>
          <w:i w:val="false"/>
          <w:color w:val="000000"/>
          <w:sz w:val="28"/>
        </w:rPr>
        <w:t>
      31. Отчет о дебиторской задолженности по форме ДЗ-Б заполняется следующим образом:</w:t>
      </w:r>
      <w:r>
        <w:br/>
      </w:r>
      <w:r>
        <w:rPr>
          <w:rFonts w:ascii="Times New Roman"/>
          <w:b w:val="false"/>
          <w:i w:val="false"/>
          <w:color w:val="000000"/>
          <w:sz w:val="28"/>
        </w:rPr>
        <w:t>
      в графе 1 указывается код администратора бюджетных программ;</w:t>
      </w:r>
      <w:r>
        <w:br/>
      </w:r>
      <w:r>
        <w:rPr>
          <w:rFonts w:ascii="Times New Roman"/>
          <w:b w:val="false"/>
          <w:i w:val="false"/>
          <w:color w:val="000000"/>
          <w:sz w:val="28"/>
        </w:rPr>
        <w:t>
      в графах 2-5 заполняются функциональная группа, программа, подпрограмма, специфика;</w:t>
      </w:r>
      <w:r>
        <w:br/>
      </w:r>
      <w:r>
        <w:rPr>
          <w:rFonts w:ascii="Times New Roman"/>
          <w:b w:val="false"/>
          <w:i w:val="false"/>
          <w:color w:val="000000"/>
          <w:sz w:val="28"/>
        </w:rPr>
        <w:t>
      в графе 6 указывается наименование кодов расходов бюджета в соответствии с Единой бюджетной классификацией Республики Казахстан, соответствующие кодам в графах 1-4;</w:t>
      </w:r>
      <w:r>
        <w:br/>
      </w:r>
      <w:r>
        <w:rPr>
          <w:rFonts w:ascii="Times New Roman"/>
          <w:b w:val="false"/>
          <w:i w:val="false"/>
          <w:color w:val="000000"/>
          <w:sz w:val="28"/>
        </w:rPr>
        <w:t>
      в графе 7 показывается план финансирования бюджетных программ (подпрограмм) на текущий финансовый год;</w:t>
      </w:r>
      <w:r>
        <w:br/>
      </w:r>
      <w:r>
        <w:rPr>
          <w:rFonts w:ascii="Times New Roman"/>
          <w:b w:val="false"/>
          <w:i w:val="false"/>
          <w:color w:val="000000"/>
          <w:sz w:val="28"/>
        </w:rPr>
        <w:t>
      в графе 8 показывается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8, не должна изменяться в течение текущего финансового года, за исключением случаев реорганизации;</w:t>
      </w:r>
      <w:r>
        <w:br/>
      </w:r>
      <w:r>
        <w:rPr>
          <w:rFonts w:ascii="Times New Roman"/>
          <w:b w:val="false"/>
          <w:i w:val="false"/>
          <w:color w:val="000000"/>
          <w:sz w:val="28"/>
        </w:rPr>
        <w:t>
      в графе 9 показывается сумма дебиторской задолженности прошлых лет, перечисленная в текущем финансовом году в соответствии с законодательством Республики Казахстан в доход соответствующего бюджета;</w:t>
      </w:r>
      <w:r>
        <w:br/>
      </w:r>
      <w:r>
        <w:rPr>
          <w:rFonts w:ascii="Times New Roman"/>
          <w:b w:val="false"/>
          <w:i w:val="false"/>
          <w:color w:val="000000"/>
          <w:sz w:val="28"/>
        </w:rPr>
        <w:t>
      в графе 10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w:t>
      </w:r>
      <w:r>
        <w:br/>
      </w:r>
      <w:r>
        <w:rPr>
          <w:rFonts w:ascii="Times New Roman"/>
          <w:b w:val="false"/>
          <w:i w:val="false"/>
          <w:color w:val="000000"/>
          <w:sz w:val="28"/>
        </w:rPr>
        <w:t>
      в графе 11 отражается остаток дебиторской задолженности прошлых лет после погашения ее части в текущем финансовом году;</w:t>
      </w:r>
      <w:r>
        <w:br/>
      </w:r>
      <w:r>
        <w:rPr>
          <w:rFonts w:ascii="Times New Roman"/>
          <w:b w:val="false"/>
          <w:i w:val="false"/>
          <w:color w:val="000000"/>
          <w:sz w:val="28"/>
        </w:rPr>
        <w:t>
      в графе 12 показывается сумма дебиторской задолженности, образовавшейся в текущем финансовом году;</w:t>
      </w:r>
      <w:r>
        <w:br/>
      </w:r>
      <w:r>
        <w:rPr>
          <w:rFonts w:ascii="Times New Roman"/>
          <w:b w:val="false"/>
          <w:i w:val="false"/>
          <w:color w:val="000000"/>
          <w:sz w:val="28"/>
        </w:rPr>
        <w:t>
      в графе 13 показывается общая дебиторская задолженность, сложившаяся на отчетную дату (сумма граф 11 и 12);</w:t>
      </w:r>
      <w:r>
        <w:br/>
      </w:r>
      <w:r>
        <w:rPr>
          <w:rFonts w:ascii="Times New Roman"/>
          <w:b w:val="false"/>
          <w:i w:val="false"/>
          <w:color w:val="000000"/>
          <w:sz w:val="28"/>
        </w:rPr>
        <w:t>
      в графе 14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w:t>
      </w:r>
      <w:r>
        <w:br/>
      </w:r>
      <w:r>
        <w:rPr>
          <w:rFonts w:ascii="Times New Roman"/>
          <w:b w:val="false"/>
          <w:i w:val="false"/>
          <w:color w:val="000000"/>
          <w:sz w:val="28"/>
        </w:rPr>
        <w:t>
      в графе 15 показывается процентное отношение суммы задолженности текущего года к плану финансирования бюджетных программ (подпрограмм) на текущий финансовый год;</w:t>
      </w:r>
      <w:r>
        <w:br/>
      </w:r>
      <w:r>
        <w:rPr>
          <w:rFonts w:ascii="Times New Roman"/>
          <w:b w:val="false"/>
          <w:i w:val="false"/>
          <w:color w:val="000000"/>
          <w:sz w:val="28"/>
        </w:rPr>
        <w:t>
      в графе 16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14, входит в сумму дебиторской задолженности, отражаемую в графе 13.</w:t>
      </w:r>
      <w:r>
        <w:br/>
      </w:r>
      <w:r>
        <w:rPr>
          <w:rFonts w:ascii="Times New Roman"/>
          <w:b w:val="false"/>
          <w:i w:val="false"/>
          <w:color w:val="000000"/>
          <w:sz w:val="28"/>
        </w:rPr>
        <w:t>
</w:t>
      </w:r>
      <w:r>
        <w:rPr>
          <w:rFonts w:ascii="Times New Roman"/>
          <w:b w:val="false"/>
          <w:i w:val="false"/>
          <w:color w:val="000000"/>
          <w:sz w:val="28"/>
        </w:rPr>
        <w:t>
      32. Отчет о дебиторской задолженности по форме ДЗ-П заполняется следующим образом:</w:t>
      </w:r>
      <w:r>
        <w:br/>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Классификатора платных услуг,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w:t>
      </w:r>
      <w:r>
        <w:br/>
      </w: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r>
        <w:br/>
      </w: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 и другие);</w:t>
      </w:r>
      <w:r>
        <w:br/>
      </w:r>
      <w:r>
        <w:rPr>
          <w:rFonts w:ascii="Times New Roman"/>
          <w:b w:val="false"/>
          <w:i w:val="false"/>
          <w:color w:val="000000"/>
          <w:sz w:val="28"/>
        </w:rPr>
        <w:t>
      в графе 6 указываются наименования, соответствующие кодам в графах 1-5;</w:t>
      </w:r>
      <w:r>
        <w:br/>
      </w:r>
      <w:r>
        <w:rPr>
          <w:rFonts w:ascii="Times New Roman"/>
          <w:b w:val="false"/>
          <w:i w:val="false"/>
          <w:color w:val="000000"/>
          <w:sz w:val="28"/>
        </w:rPr>
        <w:t>
      в графе 7 указывается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7, не должна изменяться в течение текущего финансового года за исключением случаев реорганизации;</w:t>
      </w:r>
      <w:r>
        <w:br/>
      </w:r>
      <w:r>
        <w:rPr>
          <w:rFonts w:ascii="Times New Roman"/>
          <w:b w:val="false"/>
          <w:i w:val="false"/>
          <w:color w:val="000000"/>
          <w:sz w:val="28"/>
        </w:rPr>
        <w:t>
      в графе 8 указывается сумма дебиторской задолженности прошлых лет, перечисленная в текущем финансовом году в соответствии с бюджетным законодательством Республики Казахстан в доход соответствующего бюджета;</w:t>
      </w:r>
      <w:r>
        <w:br/>
      </w:r>
      <w:r>
        <w:rPr>
          <w:rFonts w:ascii="Times New Roman"/>
          <w:b w:val="false"/>
          <w:i w:val="false"/>
          <w:color w:val="000000"/>
          <w:sz w:val="28"/>
        </w:rPr>
        <w:t>
      в графе 9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w:t>
      </w:r>
      <w:r>
        <w:br/>
      </w:r>
      <w:r>
        <w:rPr>
          <w:rFonts w:ascii="Times New Roman"/>
          <w:b w:val="false"/>
          <w:i w:val="false"/>
          <w:color w:val="000000"/>
          <w:sz w:val="28"/>
        </w:rPr>
        <w:t>
      в графе 10 отражается остаток дебиторской задолженности прошлых лет после погашения ее части в текущем финансовом году;</w:t>
      </w:r>
      <w:r>
        <w:br/>
      </w:r>
      <w:r>
        <w:rPr>
          <w:rFonts w:ascii="Times New Roman"/>
          <w:b w:val="false"/>
          <w:i w:val="false"/>
          <w:color w:val="000000"/>
          <w:sz w:val="28"/>
        </w:rPr>
        <w:t>
      в графе 11 указывается сумма дебиторской задолженности, образовавшейся в текущем финансовом году;</w:t>
      </w:r>
      <w:r>
        <w:br/>
      </w:r>
      <w:r>
        <w:rPr>
          <w:rFonts w:ascii="Times New Roman"/>
          <w:b w:val="false"/>
          <w:i w:val="false"/>
          <w:color w:val="000000"/>
          <w:sz w:val="28"/>
        </w:rPr>
        <w:t>
      в графе 12 указывается общая сумма дебиторской задолженности, сложившаяся на отчетную дату (сумма граф 10 и 11);</w:t>
      </w:r>
      <w:r>
        <w:br/>
      </w:r>
      <w:r>
        <w:rPr>
          <w:rFonts w:ascii="Times New Roman"/>
          <w:b w:val="false"/>
          <w:i w:val="false"/>
          <w:color w:val="000000"/>
          <w:sz w:val="28"/>
        </w:rPr>
        <w:t>
      в графе 13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w:t>
      </w:r>
      <w:r>
        <w:br/>
      </w:r>
      <w:r>
        <w:rPr>
          <w:rFonts w:ascii="Times New Roman"/>
          <w:b w:val="false"/>
          <w:i w:val="false"/>
          <w:color w:val="000000"/>
          <w:sz w:val="28"/>
        </w:rPr>
        <w:t>
      в графе 14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изменением, внесенным приказом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Форма «Информация о причинах образования кредиторской задолженности по форме КЗ-Б» заполняется следующим образом:</w:t>
      </w:r>
      <w:r>
        <w:br/>
      </w:r>
      <w:r>
        <w:rPr>
          <w:rFonts w:ascii="Times New Roman"/>
          <w:b w:val="false"/>
          <w:i w:val="false"/>
          <w:color w:val="000000"/>
          <w:sz w:val="28"/>
        </w:rPr>
        <w:t>
      в графах 1-4 заполняются коды администратора бюджетных программ, программа, подпрограмма, специфика;</w:t>
      </w:r>
      <w:r>
        <w:br/>
      </w:r>
      <w:r>
        <w:rPr>
          <w:rFonts w:ascii="Times New Roman"/>
          <w:b w:val="false"/>
          <w:i w:val="false"/>
          <w:color w:val="000000"/>
          <w:sz w:val="28"/>
        </w:rPr>
        <w:t>
      в графе 5 указывается наименование кодов расходов бюджета в соответствии с Единой бюджетной классификации Республики Казахстан, соответствующие кодам в графах 1-4;</w:t>
      </w:r>
      <w:r>
        <w:br/>
      </w:r>
      <w:r>
        <w:rPr>
          <w:rFonts w:ascii="Times New Roman"/>
          <w:b w:val="false"/>
          <w:i w:val="false"/>
          <w:color w:val="000000"/>
          <w:sz w:val="28"/>
        </w:rPr>
        <w:t>
      в графе 6 показывается сумма кредиторской задолженности всего;</w:t>
      </w:r>
      <w:r>
        <w:br/>
      </w:r>
      <w:r>
        <w:rPr>
          <w:rFonts w:ascii="Times New Roman"/>
          <w:b w:val="false"/>
          <w:i w:val="false"/>
          <w:color w:val="000000"/>
          <w:sz w:val="28"/>
        </w:rPr>
        <w:t>
      в графе 7 показывается сумма кредиторской задолженности по обязательствам, срок оплаты по которым не наступил, всего;</w:t>
      </w:r>
      <w:r>
        <w:br/>
      </w:r>
      <w:r>
        <w:rPr>
          <w:rFonts w:ascii="Times New Roman"/>
          <w:b w:val="false"/>
          <w:i w:val="false"/>
          <w:color w:val="000000"/>
          <w:sz w:val="28"/>
        </w:rPr>
        <w:t>
      в графе 8 показывается краткосрочная задолженность по удержанию пяти процентов от общей суммы договора по работам, связанным со строительством либо реконструкцией зданий, сооружений, дорог, капитальным ремонтом помещений, зданий, сооружений, дорог и других объектов в год завершения объекта;</w:t>
      </w:r>
      <w:r>
        <w:br/>
      </w:r>
      <w:r>
        <w:rPr>
          <w:rFonts w:ascii="Times New Roman"/>
          <w:b w:val="false"/>
          <w:i w:val="false"/>
          <w:color w:val="000000"/>
          <w:sz w:val="28"/>
        </w:rPr>
        <w:t>
      в графе 9 показывается краткосрочная задолженность по зарплате, удержаниям и отчислениям из нее, стипендиям, взносам работодателей, трансфертам физическим лицам (срок оплаты по которым не наступил);</w:t>
      </w:r>
      <w:r>
        <w:br/>
      </w:r>
      <w:r>
        <w:rPr>
          <w:rFonts w:ascii="Times New Roman"/>
          <w:b w:val="false"/>
          <w:i w:val="false"/>
          <w:color w:val="000000"/>
          <w:sz w:val="28"/>
        </w:rPr>
        <w:t>
      в графе 10 показывается краткосрочная задолженность в связи с поздним представлением актов выполненных работ, авансовых отчетов и других подтверждающих документов;</w:t>
      </w:r>
      <w:r>
        <w:br/>
      </w:r>
      <w:r>
        <w:rPr>
          <w:rFonts w:ascii="Times New Roman"/>
          <w:b w:val="false"/>
          <w:i w:val="false"/>
          <w:color w:val="000000"/>
          <w:sz w:val="28"/>
        </w:rPr>
        <w:t>
      в графе 11 показывается краткосрочная задолженность в связи с невыполнением договорных обязательств поставщиками по поставке товаров (работ и услуг);</w:t>
      </w:r>
      <w:r>
        <w:br/>
      </w:r>
      <w:r>
        <w:rPr>
          <w:rFonts w:ascii="Times New Roman"/>
          <w:b w:val="false"/>
          <w:i w:val="false"/>
          <w:color w:val="000000"/>
          <w:sz w:val="28"/>
        </w:rPr>
        <w:t>
      в графе 12 показывается краткосрочная задолженность, выявленная по актам сверок;</w:t>
      </w:r>
      <w:r>
        <w:br/>
      </w:r>
      <w:r>
        <w:rPr>
          <w:rFonts w:ascii="Times New Roman"/>
          <w:b w:val="false"/>
          <w:i w:val="false"/>
          <w:color w:val="000000"/>
          <w:sz w:val="28"/>
        </w:rPr>
        <w:t>
      в графе 13 показывается краткосрочная задолженность, образовавшаяся в связи с недостаточностью средств по плану финансирования по платежам из-за повышения тарифов;</w:t>
      </w:r>
      <w:r>
        <w:br/>
      </w:r>
      <w:r>
        <w:rPr>
          <w:rFonts w:ascii="Times New Roman"/>
          <w:b w:val="false"/>
          <w:i w:val="false"/>
          <w:color w:val="000000"/>
          <w:sz w:val="28"/>
        </w:rPr>
        <w:t>
      в графе 14 показывается краткосрочная задолженность, образовавшаяся в связи с недостаточностью средств по плану по платежам из-за увеличения контингента, внеплановых командировок и другим;</w:t>
      </w:r>
      <w:r>
        <w:br/>
      </w:r>
      <w:r>
        <w:rPr>
          <w:rFonts w:ascii="Times New Roman"/>
          <w:b w:val="false"/>
          <w:i w:val="false"/>
          <w:color w:val="000000"/>
          <w:sz w:val="28"/>
        </w:rPr>
        <w:t>
      в графе 15 отражается задолженность, не отнесенная к другим графам;</w:t>
      </w:r>
      <w:r>
        <w:br/>
      </w:r>
      <w:r>
        <w:rPr>
          <w:rFonts w:ascii="Times New Roman"/>
          <w:b w:val="false"/>
          <w:i w:val="false"/>
          <w:color w:val="000000"/>
          <w:sz w:val="28"/>
        </w:rPr>
        <w:t>
      в графе 16 показываются причины образования задолженности, указанной в графе 15.</w:t>
      </w:r>
      <w:r>
        <w:br/>
      </w:r>
      <w:r>
        <w:rPr>
          <w:rFonts w:ascii="Times New Roman"/>
          <w:b w:val="false"/>
          <w:i w:val="false"/>
          <w:color w:val="000000"/>
          <w:sz w:val="28"/>
        </w:rPr>
        <w:t>
</w:t>
      </w:r>
      <w:r>
        <w:rPr>
          <w:rFonts w:ascii="Times New Roman"/>
          <w:b w:val="false"/>
          <w:i w:val="false"/>
          <w:color w:val="000000"/>
          <w:sz w:val="28"/>
        </w:rPr>
        <w:t>
      34. Форма «Информация о причинах образования дебиторской задолженности по форме ДЗ-Б» заполняется следующим образом:</w:t>
      </w:r>
      <w:r>
        <w:br/>
      </w:r>
      <w:r>
        <w:rPr>
          <w:rFonts w:ascii="Times New Roman"/>
          <w:b w:val="false"/>
          <w:i w:val="false"/>
          <w:color w:val="000000"/>
          <w:sz w:val="28"/>
        </w:rPr>
        <w:t>
      в графах 1-4 заполняются коды администратора бюджетных программ, функциональной и экономической классификаций расходов бюджета - программа, подпрограмма, специфика;</w:t>
      </w:r>
      <w:r>
        <w:br/>
      </w:r>
      <w:r>
        <w:rPr>
          <w:rFonts w:ascii="Times New Roman"/>
          <w:b w:val="false"/>
          <w:i w:val="false"/>
          <w:color w:val="000000"/>
          <w:sz w:val="28"/>
        </w:rPr>
        <w:t>
      в графе 5 указывается наименование кодов расходов бюджета в соответствии с Единой бюджетной классификацией Республики Казахстан, соответствующие кодам в графах 1-4;</w:t>
      </w:r>
      <w:r>
        <w:br/>
      </w:r>
      <w:r>
        <w:rPr>
          <w:rFonts w:ascii="Times New Roman"/>
          <w:b w:val="false"/>
          <w:i w:val="false"/>
          <w:color w:val="000000"/>
          <w:sz w:val="28"/>
        </w:rPr>
        <w:t>
      в графе 6 показывается общая сумма дебиторской задолженности;</w:t>
      </w:r>
      <w:r>
        <w:br/>
      </w:r>
      <w:r>
        <w:rPr>
          <w:rFonts w:ascii="Times New Roman"/>
          <w:b w:val="false"/>
          <w:i w:val="false"/>
          <w:color w:val="000000"/>
          <w:sz w:val="28"/>
        </w:rPr>
        <w:t>
      в графе 7 показывается авансовая (предварительная) оплата по условиям однолетних договоров, регламентированная бюджетным законодательством;</w:t>
      </w:r>
      <w:r>
        <w:br/>
      </w:r>
      <w:r>
        <w:rPr>
          <w:rFonts w:ascii="Times New Roman"/>
          <w:b w:val="false"/>
          <w:i w:val="false"/>
          <w:color w:val="000000"/>
          <w:sz w:val="28"/>
        </w:rPr>
        <w:t>
      в графе 8 показывается задолженность прошлых лет по переходящим (многолетним договорам), в том числе авансовая (предварительная) оплата, регламентированная бюджетным законодательством;</w:t>
      </w:r>
      <w:r>
        <w:br/>
      </w:r>
      <w:r>
        <w:rPr>
          <w:rFonts w:ascii="Times New Roman"/>
          <w:b w:val="false"/>
          <w:i w:val="false"/>
          <w:color w:val="000000"/>
          <w:sz w:val="28"/>
        </w:rPr>
        <w:t>
      в графе 9 показывается задолженность текущего года по переходящим (многолетним договорам), в том числе авансовая (предварительная) оплата, регламентированная бюджетным законодательством;</w:t>
      </w:r>
      <w:r>
        <w:br/>
      </w:r>
      <w:r>
        <w:rPr>
          <w:rFonts w:ascii="Times New Roman"/>
          <w:b w:val="false"/>
          <w:i w:val="false"/>
          <w:color w:val="000000"/>
          <w:sz w:val="28"/>
        </w:rPr>
        <w:t>
      в графе 10 показываются суммы прошлых лет, выданные в подотчет;</w:t>
      </w:r>
      <w:r>
        <w:br/>
      </w:r>
      <w:r>
        <w:rPr>
          <w:rFonts w:ascii="Times New Roman"/>
          <w:b w:val="false"/>
          <w:i w:val="false"/>
          <w:color w:val="000000"/>
          <w:sz w:val="28"/>
        </w:rPr>
        <w:t>
      в графе 11 показываются суммы текущего года, выданные в подотчет;</w:t>
      </w:r>
      <w:r>
        <w:br/>
      </w:r>
      <w:r>
        <w:rPr>
          <w:rFonts w:ascii="Times New Roman"/>
          <w:b w:val="false"/>
          <w:i w:val="false"/>
          <w:color w:val="000000"/>
          <w:sz w:val="28"/>
        </w:rPr>
        <w:t>
      в графе 12 показывается переплата согласно актам сверок;</w:t>
      </w:r>
      <w:r>
        <w:br/>
      </w:r>
      <w:r>
        <w:rPr>
          <w:rFonts w:ascii="Times New Roman"/>
          <w:b w:val="false"/>
          <w:i w:val="false"/>
          <w:color w:val="000000"/>
          <w:sz w:val="28"/>
        </w:rPr>
        <w:t>
      в графе 13 показывается задолженность прошлых лет, образовавшаяся в связи с неисполнением поставщикам и договорных обязательств;</w:t>
      </w:r>
      <w:r>
        <w:br/>
      </w:r>
      <w:r>
        <w:rPr>
          <w:rFonts w:ascii="Times New Roman"/>
          <w:b w:val="false"/>
          <w:i w:val="false"/>
          <w:color w:val="000000"/>
          <w:sz w:val="28"/>
        </w:rPr>
        <w:t>
      в графе 14 показывается задолженность текущего года, образовавшаяся в связи с неисполнением поставщиками договорных обязательств;</w:t>
      </w:r>
      <w:r>
        <w:br/>
      </w:r>
      <w:r>
        <w:rPr>
          <w:rFonts w:ascii="Times New Roman"/>
          <w:b w:val="false"/>
          <w:i w:val="false"/>
          <w:color w:val="000000"/>
          <w:sz w:val="28"/>
        </w:rPr>
        <w:t>
      в графе 15 показывается задолженность прошлых лет, образовавшаяся в связи с неисполнением судебных решений по погашению задолженности;</w:t>
      </w:r>
      <w:r>
        <w:br/>
      </w:r>
      <w:r>
        <w:rPr>
          <w:rFonts w:ascii="Times New Roman"/>
          <w:b w:val="false"/>
          <w:i w:val="false"/>
          <w:color w:val="000000"/>
          <w:sz w:val="28"/>
        </w:rPr>
        <w:t>
      в графе 16 показывается задолженность текущего года, образовавшаяся в связи с неисполнением судебных решений по погашению задолженности;</w:t>
      </w:r>
      <w:r>
        <w:br/>
      </w:r>
      <w:r>
        <w:rPr>
          <w:rFonts w:ascii="Times New Roman"/>
          <w:b w:val="false"/>
          <w:i w:val="false"/>
          <w:color w:val="000000"/>
          <w:sz w:val="28"/>
        </w:rPr>
        <w:t>
      в графе 17 отражается задолженность, не отнесенная к другим графам;</w:t>
      </w:r>
      <w:r>
        <w:br/>
      </w:r>
      <w:r>
        <w:rPr>
          <w:rFonts w:ascii="Times New Roman"/>
          <w:b w:val="false"/>
          <w:i w:val="false"/>
          <w:color w:val="000000"/>
          <w:sz w:val="28"/>
        </w:rPr>
        <w:t>
      в графе 18 показываются причины образования задолженности, указанной в графе 17;</w:t>
      </w:r>
      <w:r>
        <w:br/>
      </w:r>
      <w:r>
        <w:rPr>
          <w:rFonts w:ascii="Times New Roman"/>
          <w:b w:val="false"/>
          <w:i w:val="false"/>
          <w:color w:val="000000"/>
          <w:sz w:val="28"/>
        </w:rPr>
        <w:t>
</w:t>
      </w:r>
      <w:r>
        <w:rPr>
          <w:rFonts w:ascii="Times New Roman"/>
          <w:b w:val="false"/>
          <w:i w:val="false"/>
          <w:color w:val="000000"/>
          <w:sz w:val="28"/>
        </w:rPr>
        <w:t>
      35. Форма «Информация о причинах образования задолженности по форме КЗ-П / ДЗ-П» заполняется следующим образом:</w:t>
      </w:r>
      <w:r>
        <w:br/>
      </w:r>
      <w:r>
        <w:rPr>
          <w:rFonts w:ascii="Times New Roman"/>
          <w:b w:val="false"/>
          <w:i w:val="false"/>
          <w:color w:val="000000"/>
          <w:sz w:val="28"/>
        </w:rPr>
        <w:t>
      в графах 1-4 указываются:</w:t>
      </w:r>
      <w:r>
        <w:br/>
      </w:r>
      <w:r>
        <w:rPr>
          <w:rFonts w:ascii="Times New Roman"/>
          <w:b w:val="false"/>
          <w:i w:val="false"/>
          <w:color w:val="000000"/>
          <w:sz w:val="28"/>
        </w:rPr>
        <w:t>
      коды расходов в соответствии с классификацией расходов бюджета и Классификатора платных услуг,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w:t>
      </w:r>
      <w:r>
        <w:br/>
      </w: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r>
        <w:br/>
      </w: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 и другие).</w:t>
      </w:r>
      <w:r>
        <w:br/>
      </w:r>
      <w:r>
        <w:rPr>
          <w:rFonts w:ascii="Times New Roman"/>
          <w:b w:val="false"/>
          <w:i w:val="false"/>
          <w:color w:val="000000"/>
          <w:sz w:val="28"/>
        </w:rPr>
        <w:t>
      в графе 5 указываются наименования, соответствующие кодам в графах 1-4;</w:t>
      </w:r>
      <w:r>
        <w:br/>
      </w:r>
      <w:r>
        <w:rPr>
          <w:rFonts w:ascii="Times New Roman"/>
          <w:b w:val="false"/>
          <w:i w:val="false"/>
          <w:color w:val="000000"/>
          <w:sz w:val="28"/>
        </w:rPr>
        <w:t>
      в графе 6 показывается сумма кредиторской/дебиторской задолженности;</w:t>
      </w:r>
      <w:r>
        <w:br/>
      </w:r>
      <w:r>
        <w:rPr>
          <w:rFonts w:ascii="Times New Roman"/>
          <w:b w:val="false"/>
          <w:i w:val="false"/>
          <w:color w:val="000000"/>
          <w:sz w:val="28"/>
        </w:rPr>
        <w:t>
      в графе 7 отражаются причины образования кредиторской/дебиторской задолженности.</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изменением, внесенным приказом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Отчеты о кредиторской и дебиторской задолженностях представляются государственными учреждениями, администраторами бюджетных программ и уполномоченными органами по исполнению бюджета ежеквартально.</w:t>
      </w:r>
      <w:r>
        <w:br/>
      </w:r>
      <w:r>
        <w:rPr>
          <w:rFonts w:ascii="Times New Roman"/>
          <w:b w:val="false"/>
          <w:i w:val="false"/>
          <w:color w:val="000000"/>
          <w:sz w:val="28"/>
        </w:rPr>
        <w:t>
      Отчеты о кредиторской и дебиторской задолженностях по состоянию на 1 апреля и на 1 октября представляются:</w:t>
      </w:r>
      <w:r>
        <w:br/>
      </w:r>
      <w:r>
        <w:rPr>
          <w:rFonts w:ascii="Times New Roman"/>
          <w:b w:val="false"/>
          <w:i w:val="false"/>
          <w:color w:val="000000"/>
          <w:sz w:val="28"/>
        </w:rPr>
        <w:t>
      администраторами республиканских бюджетных программ ведомству - не позднее 15 числа месяца, следующего за отчетным;</w:t>
      </w:r>
      <w:r>
        <w:br/>
      </w: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числа месяца, следующего за отчетным периодом;</w:t>
      </w:r>
      <w:r>
        <w:br/>
      </w:r>
      <w:r>
        <w:rPr>
          <w:rFonts w:ascii="Times New Roman"/>
          <w:b w:val="false"/>
          <w:i w:val="false"/>
          <w:color w:val="000000"/>
          <w:sz w:val="28"/>
        </w:rPr>
        <w:t>
      ведомством, отчеты о кредиторской и дебиторской задолженностях республиканского и местного (сводные отчеты о кредиторской и дебиторской задолженностях областных бюджетов, бюджета города республиканского значения и столицы) бюджетов и кредиторской и дебиторской задолженностей, образовавшихся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 не позднее 25 числа месяца, следующего за отчетным периодом;</w:t>
      </w:r>
      <w:r>
        <w:br/>
      </w:r>
      <w:r>
        <w:rPr>
          <w:rFonts w:ascii="Times New Roman"/>
          <w:b w:val="false"/>
          <w:i w:val="false"/>
          <w:color w:val="000000"/>
          <w:sz w:val="28"/>
        </w:rPr>
        <w:t>
      Отчеты о кредиторской и дебиторской задолженностях, сверенные с данными бухгалтерских балансов - по состоянию на 1 июля и на 1 января представляются:</w:t>
      </w:r>
      <w:r>
        <w:br/>
      </w: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августа, за отчетный финансовый год – до 15 февраля, следующего за отчетным финансовым годом;</w:t>
      </w:r>
      <w:r>
        <w:br/>
      </w:r>
      <w:r>
        <w:rPr>
          <w:rFonts w:ascii="Times New Roman"/>
          <w:b w:val="false"/>
          <w:i w:val="false"/>
          <w:color w:val="000000"/>
          <w:sz w:val="28"/>
        </w:rPr>
        <w:t>
      ведомством -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отчеты о кредиторской и дебиторской задолженностях республиканского и местного (сводный отчет о кредиторской и дебиторской задолженностях областных бюджетов, бюджета города республиканского значения и столицы) бюджетов и отчеты о кредиторской и дебиторской задолженностях, образовавшихся за счет прочих средств соответственно - не позднее 25 августа, за отчетный финансовый год – до 20 февраля, следующего за отчетным финансовым годом.</w:t>
      </w:r>
      <w:r>
        <w:br/>
      </w:r>
      <w:r>
        <w:rPr>
          <w:rFonts w:ascii="Times New Roman"/>
          <w:b w:val="false"/>
          <w:i w:val="false"/>
          <w:color w:val="000000"/>
          <w:sz w:val="28"/>
        </w:rPr>
        <w:t>
</w:t>
      </w:r>
      <w:r>
        <w:rPr>
          <w:rFonts w:ascii="Times New Roman"/>
          <w:b w:val="false"/>
          <w:i w:val="false"/>
          <w:color w:val="000000"/>
          <w:sz w:val="28"/>
        </w:rPr>
        <w:t>
      37. Отчеты о кредиторской и дебиторской задолженностях государственного, республиканского и местного (сводные отчеты о кредиторской и дебиторской задолженностях областных бюджетов, бюджетов города республиканского значения, столицы) бюджетов, и сводные отчеты о кредиторской и дебиторской задолженностях, образовавшихся за счет прочих средств, составляются центральным уполномоченным органом по исполнению бюджета по формам КЗ-Б, ДЗ-Б, КЗ-П и ДЗ-П соответственно.</w:t>
      </w:r>
      <w:r>
        <w:br/>
      </w:r>
      <w:r>
        <w:rPr>
          <w:rFonts w:ascii="Times New Roman"/>
          <w:b w:val="false"/>
          <w:i w:val="false"/>
          <w:color w:val="000000"/>
          <w:sz w:val="28"/>
        </w:rPr>
        <w:t>
</w:t>
      </w:r>
      <w:r>
        <w:rPr>
          <w:rFonts w:ascii="Times New Roman"/>
          <w:b w:val="false"/>
          <w:i w:val="false"/>
          <w:color w:val="000000"/>
          <w:sz w:val="28"/>
        </w:rPr>
        <w:t>
      38. При ликвидации, реорганизации государственного учреждения или администратора бюджетных программ имеющаяся у них кредиторская и дебиторская задолженность показывается в отчете о кредиторской/дебиторской задолженности правопреемника в соответствии с ликвидационным балансом, передаточным актом или разделительным балансом.</w:t>
      </w:r>
      <w:r>
        <w:br/>
      </w:r>
      <w:r>
        <w:rPr>
          <w:rFonts w:ascii="Times New Roman"/>
          <w:b w:val="false"/>
          <w:i w:val="false"/>
          <w:color w:val="000000"/>
          <w:sz w:val="28"/>
        </w:rPr>
        <w:t>
</w:t>
      </w:r>
      <w:r>
        <w:rPr>
          <w:rFonts w:ascii="Times New Roman"/>
          <w:b w:val="false"/>
          <w:i w:val="false"/>
          <w:color w:val="000000"/>
          <w:sz w:val="28"/>
        </w:rPr>
        <w:t>
      39. В случае изменения кодов функциональной или экономической классификации расходов Единой бюджетной классификации Республики Казахстан, кредиторская и дебиторская задолженность в бюджетной отчетности показывается по новым кодам расходов, согласно таблице перехода кодов расходов Единой бюджетной классификации Республики Казахстан, утвержденной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40.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p>
    <w:bookmarkEnd w:id="13"/>
    <w:bookmarkStart w:name="z54" w:id="14"/>
    <w:p>
      <w:pPr>
        <w:spacing w:after="0"/>
        <w:ind w:left="0"/>
        <w:jc w:val="left"/>
      </w:pPr>
      <w:r>
        <w:rPr>
          <w:rFonts w:ascii="Times New Roman"/>
          <w:b/>
          <w:i w:val="false"/>
          <w:color w:val="000000"/>
        </w:rPr>
        <w:t xml:space="preserve"> 
5. Порядок составления и представления отчета</w:t>
      </w:r>
      <w:r>
        <w:br/>
      </w:r>
      <w:r>
        <w:rPr>
          <w:rFonts w:ascii="Times New Roman"/>
          <w:b/>
          <w:i w:val="false"/>
          <w:color w:val="000000"/>
        </w:rPr>
        <w:t>
об исполнении бюджета</w:t>
      </w:r>
    </w:p>
    <w:bookmarkEnd w:id="14"/>
    <w:bookmarkStart w:name="z55" w:id="15"/>
    <w:p>
      <w:pPr>
        <w:spacing w:after="0"/>
        <w:ind w:left="0"/>
        <w:jc w:val="left"/>
      </w:pPr>
      <w:r>
        <w:rPr>
          <w:rFonts w:ascii="Times New Roman"/>
          <w:b/>
          <w:i w:val="false"/>
          <w:color w:val="000000"/>
        </w:rPr>
        <w:t xml:space="preserve"> 
Параграф 1. Порядок формирования отчета об исполнении бюджета</w:t>
      </w:r>
    </w:p>
    <w:bookmarkEnd w:id="15"/>
    <w:bookmarkStart w:name="z56" w:id="16"/>
    <w:p>
      <w:pPr>
        <w:spacing w:after="0"/>
        <w:ind w:left="0"/>
        <w:jc w:val="both"/>
      </w:pPr>
      <w:r>
        <w:rPr>
          <w:rFonts w:ascii="Times New Roman"/>
          <w:b w:val="false"/>
          <w:i w:val="false"/>
          <w:color w:val="000000"/>
          <w:sz w:val="28"/>
        </w:rPr>
        <w:t>
      41. Отчет об исполнении бюджета составляется центральным и местными уполномоченными органами по исполнению бюджета.</w:t>
      </w:r>
      <w:r>
        <w:br/>
      </w:r>
      <w:r>
        <w:rPr>
          <w:rFonts w:ascii="Times New Roman"/>
          <w:b w:val="false"/>
          <w:i w:val="false"/>
          <w:color w:val="000000"/>
          <w:sz w:val="28"/>
        </w:rPr>
        <w:t>
</w:t>
      </w:r>
      <w:r>
        <w:rPr>
          <w:rFonts w:ascii="Times New Roman"/>
          <w:b w:val="false"/>
          <w:i w:val="false"/>
          <w:color w:val="000000"/>
          <w:sz w:val="28"/>
        </w:rPr>
        <w:t>
      42.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w:t>
      </w:r>
      <w:r>
        <w:br/>
      </w:r>
      <w:r>
        <w:rPr>
          <w:rFonts w:ascii="Times New Roman"/>
          <w:b w:val="false"/>
          <w:i w:val="false"/>
          <w:color w:val="000000"/>
          <w:sz w:val="28"/>
        </w:rPr>
        <w:t>
</w:t>
      </w:r>
      <w:r>
        <w:rPr>
          <w:rFonts w:ascii="Times New Roman"/>
          <w:b w:val="false"/>
          <w:i w:val="false"/>
          <w:color w:val="000000"/>
          <w:sz w:val="28"/>
        </w:rPr>
        <w:t>
      43. Отчет об исполнении бюджета формируется по структуре бюджета, определенной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на соответствующий финансовый год или решением маслихата о местном бюджете на соответствующий финансовый год, постановлением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w:t>
      </w:r>
      <w:r>
        <w:br/>
      </w:r>
      <w:r>
        <w:rPr>
          <w:rFonts w:ascii="Times New Roman"/>
          <w:b w:val="false"/>
          <w:i w:val="false"/>
          <w:color w:val="000000"/>
          <w:sz w:val="28"/>
        </w:rPr>
        <w:t>
</w:t>
      </w:r>
      <w:r>
        <w:rPr>
          <w:rFonts w:ascii="Times New Roman"/>
          <w:b w:val="false"/>
          <w:i w:val="false"/>
          <w:color w:val="000000"/>
          <w:sz w:val="28"/>
        </w:rPr>
        <w:t>
      44. Отчет об исполнении бюджета по периодичности составляется ежемесячно и по итогам года. Месячный (годовой) отчет об исполнении бюджета формируется следующим образом.</w:t>
      </w:r>
      <w:r>
        <w:br/>
      </w:r>
      <w:r>
        <w:rPr>
          <w:rFonts w:ascii="Times New Roman"/>
          <w:b w:val="false"/>
          <w:i w:val="false"/>
          <w:color w:val="000000"/>
          <w:sz w:val="28"/>
        </w:rPr>
        <w:t>
</w:t>
      </w:r>
      <w:r>
        <w:rPr>
          <w:rFonts w:ascii="Times New Roman"/>
          <w:b w:val="false"/>
          <w:i w:val="false"/>
          <w:color w:val="000000"/>
          <w:sz w:val="28"/>
        </w:rPr>
        <w:t>
      45.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w:t>
      </w:r>
      <w:r>
        <w:br/>
      </w:r>
      <w:r>
        <w:rPr>
          <w:rFonts w:ascii="Times New Roman"/>
          <w:b w:val="false"/>
          <w:i w:val="false"/>
          <w:color w:val="000000"/>
          <w:sz w:val="28"/>
        </w:rPr>
        <w:t>
</w:t>
      </w:r>
      <w:r>
        <w:rPr>
          <w:rFonts w:ascii="Times New Roman"/>
          <w:b w:val="false"/>
          <w:i w:val="false"/>
          <w:color w:val="000000"/>
          <w:sz w:val="28"/>
        </w:rPr>
        <w:t>
      46.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классификации расходов бюджета.</w:t>
      </w:r>
      <w:r>
        <w:br/>
      </w: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47.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w:t>
      </w:r>
    </w:p>
    <w:bookmarkEnd w:id="16"/>
    <w:bookmarkStart w:name="z63" w:id="17"/>
    <w:p>
      <w:pPr>
        <w:spacing w:after="0"/>
        <w:ind w:left="0"/>
        <w:jc w:val="left"/>
      </w:pPr>
      <w:r>
        <w:rPr>
          <w:rFonts w:ascii="Times New Roman"/>
          <w:b/>
          <w:i w:val="false"/>
          <w:color w:val="000000"/>
        </w:rPr>
        <w:t xml:space="preserve"> 
Параграф 2. Структура отчета об исполнении бюджетов</w:t>
      </w:r>
    </w:p>
    <w:bookmarkEnd w:id="17"/>
    <w:bookmarkStart w:name="z64" w:id="18"/>
    <w:p>
      <w:pPr>
        <w:spacing w:after="0"/>
        <w:ind w:left="0"/>
        <w:jc w:val="both"/>
      </w:pPr>
      <w:r>
        <w:rPr>
          <w:rFonts w:ascii="Times New Roman"/>
          <w:b w:val="false"/>
          <w:i w:val="false"/>
          <w:color w:val="000000"/>
          <w:sz w:val="28"/>
        </w:rPr>
        <w:t>
      48. Отчет об исполнении бюджета включает в себя следующие разделы (подразделы):</w:t>
      </w:r>
      <w:r>
        <w:br/>
      </w:r>
      <w:r>
        <w:rPr>
          <w:rFonts w:ascii="Times New Roman"/>
          <w:b w:val="false"/>
          <w:i w:val="false"/>
          <w:color w:val="000000"/>
          <w:sz w:val="28"/>
        </w:rPr>
        <w:t>
      1) доходы (I):</w:t>
      </w:r>
      <w:r>
        <w:br/>
      </w:r>
      <w:r>
        <w:rPr>
          <w:rFonts w:ascii="Times New Roman"/>
          <w:b w:val="false"/>
          <w:i w:val="false"/>
          <w:color w:val="000000"/>
          <w:sz w:val="28"/>
        </w:rPr>
        <w:t>
      налоговые поступления;</w:t>
      </w:r>
      <w:r>
        <w:br/>
      </w:r>
      <w:r>
        <w:rPr>
          <w:rFonts w:ascii="Times New Roman"/>
          <w:b w:val="false"/>
          <w:i w:val="false"/>
          <w:color w:val="000000"/>
          <w:sz w:val="28"/>
        </w:rPr>
        <w:t>
      неналоговые поступления;</w:t>
      </w:r>
      <w:r>
        <w:br/>
      </w:r>
      <w:r>
        <w:rPr>
          <w:rFonts w:ascii="Times New Roman"/>
          <w:b w:val="false"/>
          <w:i w:val="false"/>
          <w:color w:val="000000"/>
          <w:sz w:val="28"/>
        </w:rPr>
        <w:t>
      поступления от продажи основного капитала;</w:t>
      </w:r>
      <w:r>
        <w:br/>
      </w:r>
      <w:r>
        <w:rPr>
          <w:rFonts w:ascii="Times New Roman"/>
          <w:b w:val="false"/>
          <w:i w:val="false"/>
          <w:color w:val="000000"/>
          <w:sz w:val="28"/>
        </w:rPr>
        <w:t>
      поступления трансфертов;</w:t>
      </w:r>
      <w:r>
        <w:br/>
      </w:r>
      <w:r>
        <w:rPr>
          <w:rFonts w:ascii="Times New Roman"/>
          <w:b w:val="false"/>
          <w:i w:val="false"/>
          <w:color w:val="000000"/>
          <w:sz w:val="28"/>
        </w:rPr>
        <w:t>
      2) затраты (II);</w:t>
      </w:r>
      <w:r>
        <w:br/>
      </w:r>
      <w:r>
        <w:rPr>
          <w:rFonts w:ascii="Times New Roman"/>
          <w:b w:val="false"/>
          <w:i w:val="false"/>
          <w:color w:val="000000"/>
          <w:sz w:val="28"/>
        </w:rPr>
        <w:t>
      3) чистое бюджетное кредитование (III):</w:t>
      </w:r>
      <w:r>
        <w:br/>
      </w:r>
      <w:r>
        <w:rPr>
          <w:rFonts w:ascii="Times New Roman"/>
          <w:b w:val="false"/>
          <w:i w:val="false"/>
          <w:color w:val="000000"/>
          <w:sz w:val="28"/>
        </w:rPr>
        <w:t>
      бюджетные кредиты;</w:t>
      </w:r>
      <w:r>
        <w:br/>
      </w:r>
      <w:r>
        <w:rPr>
          <w:rFonts w:ascii="Times New Roman"/>
          <w:b w:val="false"/>
          <w:i w:val="false"/>
          <w:color w:val="000000"/>
          <w:sz w:val="28"/>
        </w:rPr>
        <w:t>
      погашение бюджетных кредитов;</w:t>
      </w:r>
      <w:r>
        <w:br/>
      </w:r>
      <w:r>
        <w:rPr>
          <w:rFonts w:ascii="Times New Roman"/>
          <w:b w:val="false"/>
          <w:i w:val="false"/>
          <w:color w:val="000000"/>
          <w:sz w:val="28"/>
        </w:rPr>
        <w:t>
      4) сальдо по операциям с финансовыми активами (IV):</w:t>
      </w:r>
      <w:r>
        <w:br/>
      </w:r>
      <w:r>
        <w:rPr>
          <w:rFonts w:ascii="Times New Roman"/>
          <w:b w:val="false"/>
          <w:i w:val="false"/>
          <w:color w:val="000000"/>
          <w:sz w:val="28"/>
        </w:rPr>
        <w:t>
      приобретение финансовых активов;</w:t>
      </w:r>
      <w:r>
        <w:br/>
      </w:r>
      <w:r>
        <w:rPr>
          <w:rFonts w:ascii="Times New Roman"/>
          <w:b w:val="false"/>
          <w:i w:val="false"/>
          <w:color w:val="000000"/>
          <w:sz w:val="28"/>
        </w:rPr>
        <w:t>
      поступление от продажи финансовых активов государства;</w:t>
      </w:r>
      <w:r>
        <w:br/>
      </w:r>
      <w:r>
        <w:rPr>
          <w:rFonts w:ascii="Times New Roman"/>
          <w:b w:val="false"/>
          <w:i w:val="false"/>
          <w:color w:val="000000"/>
          <w:sz w:val="28"/>
        </w:rPr>
        <w:t>
      5) дефицит (профицит) бюджета (V);</w:t>
      </w:r>
      <w:r>
        <w:br/>
      </w:r>
      <w:r>
        <w:rPr>
          <w:rFonts w:ascii="Times New Roman"/>
          <w:b w:val="false"/>
          <w:i w:val="false"/>
          <w:color w:val="000000"/>
          <w:sz w:val="28"/>
        </w:rPr>
        <w:t>
      6) финансирование дефицита (использование профицита) бюджета (VI):</w:t>
      </w:r>
      <w:r>
        <w:br/>
      </w:r>
      <w:r>
        <w:rPr>
          <w:rFonts w:ascii="Times New Roman"/>
          <w:b w:val="false"/>
          <w:i w:val="false"/>
          <w:color w:val="000000"/>
          <w:sz w:val="28"/>
        </w:rPr>
        <w:t>
      поступление займов;</w:t>
      </w:r>
      <w:r>
        <w:br/>
      </w:r>
      <w:r>
        <w:rPr>
          <w:rFonts w:ascii="Times New Roman"/>
          <w:b w:val="false"/>
          <w:i w:val="false"/>
          <w:color w:val="000000"/>
          <w:sz w:val="28"/>
        </w:rPr>
        <w:t>
      погашение займов;</w:t>
      </w:r>
      <w:r>
        <w:br/>
      </w:r>
      <w:r>
        <w:rPr>
          <w:rFonts w:ascii="Times New Roman"/>
          <w:b w:val="false"/>
          <w:i w:val="false"/>
          <w:color w:val="000000"/>
          <w:sz w:val="28"/>
        </w:rPr>
        <w:t>
      используемые остатки бюджетных средств;</w:t>
      </w:r>
      <w:r>
        <w:br/>
      </w:r>
      <w:r>
        <w:rPr>
          <w:rFonts w:ascii="Times New Roman"/>
          <w:b w:val="false"/>
          <w:i w:val="false"/>
          <w:color w:val="000000"/>
          <w:sz w:val="28"/>
        </w:rPr>
        <w:t>
      7) справочный раздел «Остатки бюджетных средств»:</w:t>
      </w:r>
      <w:r>
        <w:br/>
      </w:r>
      <w:r>
        <w:rPr>
          <w:rFonts w:ascii="Times New Roman"/>
          <w:b w:val="false"/>
          <w:i w:val="false"/>
          <w:color w:val="000000"/>
          <w:sz w:val="28"/>
        </w:rPr>
        <w:t>
      остатки бюджетных средств на начало финансового года;</w:t>
      </w:r>
      <w:r>
        <w:br/>
      </w:r>
      <w:r>
        <w:rPr>
          <w:rFonts w:ascii="Times New Roman"/>
          <w:b w:val="false"/>
          <w:i w:val="false"/>
          <w:color w:val="000000"/>
          <w:sz w:val="28"/>
        </w:rPr>
        <w:t>
      остатки бюджетных средств на конец отчетного периода.</w:t>
      </w:r>
      <w:r>
        <w:br/>
      </w:r>
      <w:r>
        <w:rPr>
          <w:rFonts w:ascii="Times New Roman"/>
          <w:b w:val="false"/>
          <w:i w:val="false"/>
          <w:color w:val="000000"/>
          <w:sz w:val="28"/>
        </w:rPr>
        <w:t>
</w:t>
      </w:r>
      <w:r>
        <w:rPr>
          <w:rFonts w:ascii="Times New Roman"/>
          <w:b w:val="false"/>
          <w:i w:val="false"/>
          <w:color w:val="000000"/>
          <w:sz w:val="28"/>
        </w:rPr>
        <w:t>
      49. Раздел I «Доходы» отражает поступления в бюджет и состоит из четырех подразделов: «Налоговые поступления», «Неналоговые поступления», «Поступления от продажи основного капитала», «Поступления трансфертов», включающих поступления в бюджет по первым четырем категориям классификации поступлений в бюджет.</w:t>
      </w:r>
      <w:r>
        <w:br/>
      </w:r>
      <w:r>
        <w:rPr>
          <w:rFonts w:ascii="Times New Roman"/>
          <w:b w:val="false"/>
          <w:i w:val="false"/>
          <w:color w:val="000000"/>
          <w:sz w:val="28"/>
        </w:rPr>
        <w:t>
</w:t>
      </w:r>
      <w:r>
        <w:rPr>
          <w:rFonts w:ascii="Times New Roman"/>
          <w:b w:val="false"/>
          <w:i w:val="false"/>
          <w:color w:val="000000"/>
          <w:sz w:val="28"/>
        </w:rPr>
        <w:t>
      50. Раздел II «Затраты» состоит из функциональных групп 1-15 функциональной классификации расходов, отражающих платежи из бюджета, осуществляемые на невозвратной основе.</w:t>
      </w:r>
      <w:r>
        <w:br/>
      </w:r>
      <w:r>
        <w:rPr>
          <w:rFonts w:ascii="Times New Roman"/>
          <w:b w:val="false"/>
          <w:i w:val="false"/>
          <w:color w:val="000000"/>
          <w:sz w:val="28"/>
        </w:rPr>
        <w:t>
</w:t>
      </w:r>
      <w:r>
        <w:rPr>
          <w:rFonts w:ascii="Times New Roman"/>
          <w:b w:val="false"/>
          <w:i w:val="false"/>
          <w:color w:val="000000"/>
          <w:sz w:val="28"/>
        </w:rPr>
        <w:t>
      51.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w:t>
      </w:r>
      <w:r>
        <w:br/>
      </w:r>
      <w:r>
        <w:rPr>
          <w:rFonts w:ascii="Times New Roman"/>
          <w:b w:val="false"/>
          <w:i w:val="false"/>
          <w:color w:val="000000"/>
          <w:sz w:val="28"/>
        </w:rPr>
        <w:t>
      Чистое бюджетное кредитование определяется по формуле</w:t>
      </w:r>
      <w:r>
        <w:br/>
      </w:r>
      <w:r>
        <w:rPr>
          <w:rFonts w:ascii="Times New Roman"/>
          <w:b w:val="false"/>
          <w:i w:val="false"/>
          <w:color w:val="000000"/>
          <w:sz w:val="28"/>
        </w:rPr>
        <w:t>
      К = (b k - p k ), где</w:t>
      </w:r>
      <w:r>
        <w:br/>
      </w:r>
      <w:r>
        <w:rPr>
          <w:rFonts w:ascii="Times New Roman"/>
          <w:b w:val="false"/>
          <w:i w:val="false"/>
          <w:color w:val="000000"/>
          <w:sz w:val="28"/>
        </w:rPr>
        <w:t>
      К - чистое бюджетное кредитование;</w:t>
      </w:r>
      <w:r>
        <w:br/>
      </w:r>
      <w:r>
        <w:rPr>
          <w:rFonts w:ascii="Times New Roman"/>
          <w:b w:val="false"/>
          <w:i w:val="false"/>
          <w:color w:val="000000"/>
          <w:sz w:val="28"/>
        </w:rPr>
        <w:t>
      b k - бюджетные кредиты;</w:t>
      </w:r>
      <w:r>
        <w:br/>
      </w:r>
      <w:r>
        <w:rPr>
          <w:rFonts w:ascii="Times New Roman"/>
          <w:b w:val="false"/>
          <w:i w:val="false"/>
          <w:color w:val="000000"/>
          <w:sz w:val="28"/>
        </w:rPr>
        <w:t>
      p k - погашение бюджетных кредитов.</w:t>
      </w:r>
      <w:r>
        <w:br/>
      </w:r>
      <w:r>
        <w:rPr>
          <w:rFonts w:ascii="Times New Roman"/>
          <w:b w:val="false"/>
          <w:i w:val="false"/>
          <w:color w:val="000000"/>
          <w:sz w:val="28"/>
        </w:rPr>
        <w:t>
</w:t>
      </w:r>
      <w:r>
        <w:rPr>
          <w:rFonts w:ascii="Times New Roman"/>
          <w:b w:val="false"/>
          <w:i w:val="false"/>
          <w:color w:val="000000"/>
          <w:sz w:val="28"/>
        </w:rPr>
        <w:t>
      52.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w:t>
      </w:r>
      <w:r>
        <w:br/>
      </w:r>
      <w:r>
        <w:rPr>
          <w:rFonts w:ascii="Times New Roman"/>
          <w:b w:val="false"/>
          <w:i w:val="false"/>
          <w:color w:val="000000"/>
          <w:sz w:val="28"/>
        </w:rPr>
        <w:t>
      Сальдо по операциям с финансовыми активами определяется по формуле</w:t>
      </w:r>
      <w:r>
        <w:br/>
      </w:r>
      <w:r>
        <w:rPr>
          <w:rFonts w:ascii="Times New Roman"/>
          <w:b w:val="false"/>
          <w:i w:val="false"/>
          <w:color w:val="000000"/>
          <w:sz w:val="28"/>
        </w:rPr>
        <w:t>
      S = (n f - p f ), где</w:t>
      </w:r>
      <w:r>
        <w:br/>
      </w:r>
      <w:r>
        <w:rPr>
          <w:rFonts w:ascii="Times New Roman"/>
          <w:b w:val="false"/>
          <w:i w:val="false"/>
          <w:color w:val="000000"/>
          <w:sz w:val="28"/>
        </w:rPr>
        <w:t>
      S - сальдо по операциям с финансовыми активами;</w:t>
      </w:r>
      <w:r>
        <w:br/>
      </w:r>
      <w:r>
        <w:rPr>
          <w:rFonts w:ascii="Times New Roman"/>
          <w:b w:val="false"/>
          <w:i w:val="false"/>
          <w:color w:val="000000"/>
          <w:sz w:val="28"/>
        </w:rPr>
        <w:t>
      n f - приобретение финансовых активов;</w:t>
      </w:r>
      <w:r>
        <w:br/>
      </w:r>
      <w:r>
        <w:rPr>
          <w:rFonts w:ascii="Times New Roman"/>
          <w:b w:val="false"/>
          <w:i w:val="false"/>
          <w:color w:val="000000"/>
          <w:sz w:val="28"/>
        </w:rPr>
        <w:t>
      p f - поступления от продажи финансовых активов.</w:t>
      </w:r>
      <w:r>
        <w:br/>
      </w:r>
      <w:r>
        <w:rPr>
          <w:rFonts w:ascii="Times New Roman"/>
          <w:b w:val="false"/>
          <w:i w:val="false"/>
          <w:color w:val="000000"/>
          <w:sz w:val="28"/>
        </w:rPr>
        <w:t>
</w:t>
      </w:r>
      <w:r>
        <w:rPr>
          <w:rFonts w:ascii="Times New Roman"/>
          <w:b w:val="false"/>
          <w:i w:val="false"/>
          <w:color w:val="000000"/>
          <w:sz w:val="28"/>
        </w:rPr>
        <w:t>
      53.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w:t>
      </w:r>
      <w:r>
        <w:br/>
      </w:r>
      <w:r>
        <w:rPr>
          <w:rFonts w:ascii="Times New Roman"/>
          <w:b w:val="false"/>
          <w:i w:val="false"/>
          <w:color w:val="000000"/>
          <w:sz w:val="28"/>
        </w:rPr>
        <w:t>
      Дефицит (профицит) бюджета определяется по формуле:</w:t>
      </w:r>
      <w:r>
        <w:br/>
      </w:r>
      <w:r>
        <w:rPr>
          <w:rFonts w:ascii="Times New Roman"/>
          <w:b w:val="false"/>
          <w:i w:val="false"/>
          <w:color w:val="000000"/>
          <w:sz w:val="28"/>
        </w:rPr>
        <w:t>
      Db(Pb) = D-Z-К-S, где</w:t>
      </w:r>
      <w:r>
        <w:br/>
      </w:r>
      <w:r>
        <w:rPr>
          <w:rFonts w:ascii="Times New Roman"/>
          <w:b w:val="false"/>
          <w:i w:val="false"/>
          <w:color w:val="000000"/>
          <w:sz w:val="28"/>
        </w:rPr>
        <w:t>
      Db - дефицит бюджета;</w:t>
      </w:r>
      <w:r>
        <w:br/>
      </w:r>
      <w:r>
        <w:rPr>
          <w:rFonts w:ascii="Times New Roman"/>
          <w:b w:val="false"/>
          <w:i w:val="false"/>
          <w:color w:val="000000"/>
          <w:sz w:val="28"/>
        </w:rPr>
        <w:t>
      Pb - профицит бюджета;</w:t>
      </w:r>
      <w:r>
        <w:br/>
      </w:r>
      <w:r>
        <w:rPr>
          <w:rFonts w:ascii="Times New Roman"/>
          <w:b w:val="false"/>
          <w:i w:val="false"/>
          <w:color w:val="000000"/>
          <w:sz w:val="28"/>
        </w:rPr>
        <w:t>
      D - доходы;</w:t>
      </w:r>
      <w:r>
        <w:br/>
      </w:r>
      <w:r>
        <w:rPr>
          <w:rFonts w:ascii="Times New Roman"/>
          <w:b w:val="false"/>
          <w:i w:val="false"/>
          <w:color w:val="000000"/>
          <w:sz w:val="28"/>
        </w:rPr>
        <w:t>
      Z - затраты;</w:t>
      </w:r>
      <w:r>
        <w:br/>
      </w:r>
      <w:r>
        <w:rPr>
          <w:rFonts w:ascii="Times New Roman"/>
          <w:b w:val="false"/>
          <w:i w:val="false"/>
          <w:color w:val="000000"/>
          <w:sz w:val="28"/>
        </w:rPr>
        <w:t>
      К - чистое бюджетное кредитование;</w:t>
      </w:r>
      <w:r>
        <w:br/>
      </w:r>
      <w:r>
        <w:rPr>
          <w:rFonts w:ascii="Times New Roman"/>
          <w:b w:val="false"/>
          <w:i w:val="false"/>
          <w:color w:val="000000"/>
          <w:sz w:val="28"/>
        </w:rPr>
        <w:t>
      S - сальдо по операциям с финансовыми активами.</w:t>
      </w:r>
      <w:r>
        <w:br/>
      </w: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r>
        <w:br/>
      </w:r>
      <w:r>
        <w:rPr>
          <w:rFonts w:ascii="Times New Roman"/>
          <w:b w:val="false"/>
          <w:i w:val="false"/>
          <w:color w:val="000000"/>
          <w:sz w:val="28"/>
        </w:rPr>
        <w:t>
</w:t>
      </w:r>
      <w:r>
        <w:rPr>
          <w:rFonts w:ascii="Times New Roman"/>
          <w:b w:val="false"/>
          <w:i w:val="false"/>
          <w:color w:val="000000"/>
          <w:sz w:val="28"/>
        </w:rPr>
        <w:t>
      54. Раздел VI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r>
        <w:br/>
      </w:r>
      <w:r>
        <w:rPr>
          <w:rFonts w:ascii="Times New Roman"/>
          <w:b w:val="false"/>
          <w:i w:val="false"/>
          <w:color w:val="000000"/>
          <w:sz w:val="28"/>
        </w:rPr>
        <w:t>
      Финансирование дефицита (использование профицита) определяется по следующим формулам:</w:t>
      </w:r>
      <w:r>
        <w:br/>
      </w:r>
      <w:r>
        <w:rPr>
          <w:rFonts w:ascii="Times New Roman"/>
          <w:b w:val="false"/>
          <w:i w:val="false"/>
          <w:color w:val="000000"/>
          <w:sz w:val="28"/>
        </w:rPr>
        <w:t>
      Fd (Fp) = N + O - R, где</w:t>
      </w:r>
      <w:r>
        <w:br/>
      </w:r>
      <w:r>
        <w:rPr>
          <w:rFonts w:ascii="Times New Roman"/>
          <w:b w:val="false"/>
          <w:i w:val="false"/>
          <w:color w:val="000000"/>
          <w:sz w:val="28"/>
        </w:rPr>
        <w:t>
      Fd - объем финансирования дефицита бюджета. Значение финансирования дефицита бюджета с положительным знаком соответствует величине его дефицита;</w:t>
      </w:r>
      <w:r>
        <w:br/>
      </w:r>
      <w:r>
        <w:rPr>
          <w:rFonts w:ascii="Times New Roman"/>
          <w:b w:val="false"/>
          <w:i w:val="false"/>
          <w:color w:val="000000"/>
          <w:sz w:val="28"/>
        </w:rPr>
        <w:t>
      Fp - объем использования профицита бюджета. Значение использования профицита бюджета с отрицательным знаком соответствует величине его профицита;</w:t>
      </w:r>
      <w:r>
        <w:br/>
      </w:r>
      <w:r>
        <w:rPr>
          <w:rFonts w:ascii="Times New Roman"/>
          <w:b w:val="false"/>
          <w:i w:val="false"/>
          <w:color w:val="000000"/>
          <w:sz w:val="28"/>
        </w:rPr>
        <w:t>
      N - сумма полученных займов;</w:t>
      </w:r>
      <w:r>
        <w:br/>
      </w:r>
      <w:r>
        <w:rPr>
          <w:rFonts w:ascii="Times New Roman"/>
          <w:b w:val="false"/>
          <w:i w:val="false"/>
          <w:color w:val="000000"/>
          <w:sz w:val="28"/>
        </w:rPr>
        <w:t>
      O - сумма используемых остатков бюджетных средств;</w:t>
      </w:r>
      <w:r>
        <w:br/>
      </w:r>
      <w:r>
        <w:rPr>
          <w:rFonts w:ascii="Times New Roman"/>
          <w:b w:val="false"/>
          <w:i w:val="false"/>
          <w:color w:val="000000"/>
          <w:sz w:val="28"/>
        </w:rPr>
        <w:t>
      R - сумма погашения основного долга по займам.</w:t>
      </w:r>
      <w:r>
        <w:br/>
      </w:r>
      <w:r>
        <w:rPr>
          <w:rFonts w:ascii="Times New Roman"/>
          <w:b w:val="false"/>
          <w:i w:val="false"/>
          <w:color w:val="000000"/>
          <w:sz w:val="28"/>
        </w:rPr>
        <w:t>
</w:t>
      </w:r>
      <w:r>
        <w:rPr>
          <w:rFonts w:ascii="Times New Roman"/>
          <w:b w:val="false"/>
          <w:i w:val="false"/>
          <w:color w:val="000000"/>
          <w:sz w:val="28"/>
        </w:rPr>
        <w:t>
      55. Сумма используемых остатков бюджетных средств определяется по формуле</w:t>
      </w:r>
      <w:r>
        <w:br/>
      </w:r>
      <w:r>
        <w:rPr>
          <w:rFonts w:ascii="Times New Roman"/>
          <w:b w:val="false"/>
          <w:i w:val="false"/>
          <w:color w:val="000000"/>
          <w:sz w:val="28"/>
        </w:rPr>
        <w:t>
      O = R - Db (Pb,) - N, где</w:t>
      </w:r>
      <w:r>
        <w:br/>
      </w:r>
      <w:r>
        <w:rPr>
          <w:rFonts w:ascii="Times New Roman"/>
          <w:b w:val="false"/>
          <w:i w:val="false"/>
          <w:color w:val="000000"/>
          <w:sz w:val="28"/>
        </w:rPr>
        <w:t>
      R, Db, Pb, N соответствуют составляющим формул пунктов 53, 54 настоящих Правил.</w:t>
      </w:r>
      <w:r>
        <w:br/>
      </w:r>
      <w:r>
        <w:rPr>
          <w:rFonts w:ascii="Times New Roman"/>
          <w:b w:val="false"/>
          <w:i w:val="false"/>
          <w:color w:val="000000"/>
          <w:sz w:val="28"/>
        </w:rPr>
        <w:t>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w:t>
      </w:r>
      <w:r>
        <w:br/>
      </w:r>
      <w:r>
        <w:rPr>
          <w:rFonts w:ascii="Times New Roman"/>
          <w:b w:val="false"/>
          <w:i w:val="false"/>
          <w:color w:val="000000"/>
          <w:sz w:val="28"/>
        </w:rPr>
        <w:t>
</w:t>
      </w:r>
      <w:r>
        <w:rPr>
          <w:rFonts w:ascii="Times New Roman"/>
          <w:b w:val="false"/>
          <w:i w:val="false"/>
          <w:color w:val="000000"/>
          <w:sz w:val="28"/>
        </w:rPr>
        <w:t>
      56.Остатками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57. Свободные остатки бюджетных средств - это остатки бюджетных средств на начало года, оставшиеся после распределения на:</w:t>
      </w:r>
      <w:r>
        <w:br/>
      </w:r>
      <w:r>
        <w:rPr>
          <w:rFonts w:ascii="Times New Roman"/>
          <w:b w:val="false"/>
          <w:i w:val="false"/>
          <w:color w:val="000000"/>
          <w:sz w:val="28"/>
        </w:rPr>
        <w:t>
      1) обслуживание и погашение основного долга по полученным займам;</w:t>
      </w:r>
      <w:r>
        <w:br/>
      </w: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r>
        <w:br/>
      </w:r>
      <w:r>
        <w:rPr>
          <w:rFonts w:ascii="Times New Roman"/>
          <w:b w:val="false"/>
          <w:i w:val="false"/>
          <w:color w:val="000000"/>
          <w:sz w:val="28"/>
        </w:rPr>
        <w:t>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пунктах 1 и 2 </w:t>
      </w:r>
      <w:r>
        <w:rPr>
          <w:rFonts w:ascii="Times New Roman"/>
          <w:b w:val="false"/>
          <w:i w:val="false"/>
          <w:color w:val="000000"/>
          <w:sz w:val="28"/>
        </w:rPr>
        <w:t>статьи 157</w:t>
      </w:r>
      <w:r>
        <w:rPr>
          <w:rFonts w:ascii="Times New Roman"/>
          <w:b w:val="false"/>
          <w:i w:val="false"/>
          <w:color w:val="000000"/>
          <w:sz w:val="28"/>
        </w:rPr>
        <w:t xml:space="preserve"> и в пункте 1-1 </w:t>
      </w:r>
      <w:r>
        <w:rPr>
          <w:rFonts w:ascii="Times New Roman"/>
          <w:b w:val="false"/>
          <w:i w:val="false"/>
          <w:color w:val="000000"/>
          <w:sz w:val="28"/>
        </w:rPr>
        <w:t>статьи 159</w:t>
      </w:r>
      <w:r>
        <w:rPr>
          <w:rFonts w:ascii="Times New Roman"/>
          <w:b w:val="false"/>
          <w:i w:val="false"/>
          <w:color w:val="000000"/>
          <w:sz w:val="28"/>
        </w:rPr>
        <w:t> Бюджетного кодекса;</w:t>
      </w:r>
      <w:r>
        <w:br/>
      </w:r>
      <w:r>
        <w:rPr>
          <w:rFonts w:ascii="Times New Roman"/>
          <w:b w:val="false"/>
          <w:i w:val="false"/>
          <w:color w:val="000000"/>
          <w:sz w:val="28"/>
        </w:rPr>
        <w:t>
      4)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w:t>
      </w:r>
      <w:r>
        <w:br/>
      </w:r>
      <w:r>
        <w:rPr>
          <w:rFonts w:ascii="Times New Roman"/>
          <w:b w:val="false"/>
          <w:i w:val="false"/>
          <w:color w:val="000000"/>
          <w:sz w:val="28"/>
        </w:rPr>
        <w:t>
      5)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6)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r>
        <w:br/>
      </w:r>
      <w:r>
        <w:rPr>
          <w:rFonts w:ascii="Times New Roman"/>
          <w:b w:val="false"/>
          <w:i w:val="false"/>
          <w:color w:val="000000"/>
          <w:sz w:val="28"/>
        </w:rPr>
        <w:t>
      7) возврат в Национальный фонд Республики Казахстан части привлеченного гарантированного трансферта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58.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и/или оплаченные обязательства по бюджетным программам (подпрограммам)».</w:t>
      </w:r>
      <w:r>
        <w:br/>
      </w:r>
      <w:r>
        <w:rPr>
          <w:rFonts w:ascii="Times New Roman"/>
          <w:b w:val="false"/>
          <w:i w:val="false"/>
          <w:color w:val="000000"/>
          <w:sz w:val="28"/>
        </w:rPr>
        <w:t>
</w:t>
      </w:r>
      <w:r>
        <w:rPr>
          <w:rFonts w:ascii="Times New Roman"/>
          <w:b w:val="false"/>
          <w:i w:val="false"/>
          <w:color w:val="000000"/>
          <w:sz w:val="28"/>
        </w:rPr>
        <w:t>
      59. Сумма, указываемая в отчете по строке «Сумма используемых остатков бюджетных средств», с суммой остатков на начало финансового года должны составлять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w:t>
      </w:r>
      <w:r>
        <w:br/>
      </w:r>
      <w:r>
        <w:rPr>
          <w:rFonts w:ascii="Times New Roman"/>
          <w:b w:val="false"/>
          <w:i w:val="false"/>
          <w:color w:val="000000"/>
          <w:sz w:val="28"/>
        </w:rPr>
        <w:t>
      В отчете суммы, указываемые по строке «Используемые остатки бюджетных средств», не должны превышать сумму, указываемую в справочном разделе «Остатки бюджетных средств» по строке «Остатки бюджетных средств на начало финансового года».</w:t>
      </w:r>
      <w:r>
        <w:br/>
      </w:r>
      <w:r>
        <w:rPr>
          <w:rFonts w:ascii="Times New Roman"/>
          <w:b w:val="false"/>
          <w:i w:val="false"/>
          <w:color w:val="000000"/>
          <w:sz w:val="28"/>
        </w:rPr>
        <w:t>
</w:t>
      </w:r>
      <w:r>
        <w:rPr>
          <w:rFonts w:ascii="Times New Roman"/>
          <w:b w:val="false"/>
          <w:i w:val="false"/>
          <w:color w:val="000000"/>
          <w:sz w:val="28"/>
        </w:rPr>
        <w:t>
      60. Остатки бюджетных средств на конец отчетного периода определяются следующим образом:</w:t>
      </w:r>
      <w:r>
        <w:br/>
      </w:r>
      <w:r>
        <w:rPr>
          <w:rFonts w:ascii="Times New Roman"/>
          <w:b w:val="false"/>
          <w:i w:val="false"/>
          <w:color w:val="000000"/>
          <w:sz w:val="28"/>
        </w:rPr>
        <w:t>
      О к = О н - O, где</w:t>
      </w:r>
      <w:r>
        <w:br/>
      </w:r>
      <w:r>
        <w:rPr>
          <w:rFonts w:ascii="Times New Roman"/>
          <w:b w:val="false"/>
          <w:i w:val="false"/>
          <w:color w:val="000000"/>
          <w:sz w:val="28"/>
        </w:rPr>
        <w:t>
      О к - остатки бюджетных средств на конец отчетного периода;</w:t>
      </w:r>
      <w:r>
        <w:br/>
      </w:r>
      <w:r>
        <w:rPr>
          <w:rFonts w:ascii="Times New Roman"/>
          <w:b w:val="false"/>
          <w:i w:val="false"/>
          <w:color w:val="000000"/>
          <w:sz w:val="28"/>
        </w:rPr>
        <w:t>
      О н - остатки бюджетных средств на начало финансового года;</w:t>
      </w:r>
      <w:r>
        <w:br/>
      </w:r>
      <w:r>
        <w:rPr>
          <w:rFonts w:ascii="Times New Roman"/>
          <w:b w:val="false"/>
          <w:i w:val="false"/>
          <w:color w:val="000000"/>
          <w:sz w:val="28"/>
        </w:rPr>
        <w:t>
      O - сумма использованных остатков бюджетных средств.</w:t>
      </w:r>
      <w:r>
        <w:br/>
      </w:r>
      <w:r>
        <w:rPr>
          <w:rFonts w:ascii="Times New Roman"/>
          <w:b w:val="false"/>
          <w:i w:val="false"/>
          <w:color w:val="000000"/>
          <w:sz w:val="28"/>
        </w:rPr>
        <w:t>
</w:t>
      </w:r>
      <w:r>
        <w:rPr>
          <w:rFonts w:ascii="Times New Roman"/>
          <w:b w:val="false"/>
          <w:i w:val="false"/>
          <w:color w:val="000000"/>
          <w:sz w:val="28"/>
        </w:rPr>
        <w:t>
      61. Справочный раздел «Остатки бюджетных средств» отражает остатки бюджетных средств на начало финансового года и конец отчетного периода.</w:t>
      </w:r>
    </w:p>
    <w:bookmarkEnd w:id="18"/>
    <w:bookmarkStart w:name="z78" w:id="19"/>
    <w:p>
      <w:pPr>
        <w:spacing w:after="0"/>
        <w:ind w:left="0"/>
        <w:jc w:val="left"/>
      </w:pPr>
      <w:r>
        <w:rPr>
          <w:rFonts w:ascii="Times New Roman"/>
          <w:b/>
          <w:i w:val="false"/>
          <w:color w:val="000000"/>
        </w:rPr>
        <w:t xml:space="preserve"> 
Параграф 3. Порядок заполнения отчетов об исполнении бюджетов</w:t>
      </w:r>
    </w:p>
    <w:bookmarkEnd w:id="19"/>
    <w:bookmarkStart w:name="z79" w:id="20"/>
    <w:p>
      <w:pPr>
        <w:spacing w:after="0"/>
        <w:ind w:left="0"/>
        <w:jc w:val="both"/>
      </w:pPr>
      <w:r>
        <w:rPr>
          <w:rFonts w:ascii="Times New Roman"/>
          <w:b w:val="false"/>
          <w:i w:val="false"/>
          <w:color w:val="000000"/>
          <w:sz w:val="28"/>
        </w:rPr>
        <w:t>
      62. Отчеты об исполнении бюджетов: республиканского, областного, города республиканского значения, столицы, района (города областного значения)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r>
        <w:br/>
      </w:r>
      <w:r>
        <w:rPr>
          <w:rFonts w:ascii="Times New Roman"/>
          <w:b w:val="false"/>
          <w:i w:val="false"/>
          <w:color w:val="000000"/>
          <w:sz w:val="28"/>
        </w:rPr>
        <w:t>
</w:t>
      </w:r>
      <w:r>
        <w:rPr>
          <w:rFonts w:ascii="Times New Roman"/>
          <w:b w:val="false"/>
          <w:i w:val="false"/>
          <w:color w:val="000000"/>
          <w:sz w:val="28"/>
        </w:rPr>
        <w:t>
      63. Месячный (годовой) отчет об исполнении местного бюджета, представляемый уполномоченным органом по исполнению нижестоящего бюджета уполномоченному органу по исполнению вышестоящего бюджета,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месячном (годовом) отчете об исполнении местного бюджета:</w:t>
      </w:r>
      <w:r>
        <w:br/>
      </w:r>
      <w:r>
        <w:rPr>
          <w:rFonts w:ascii="Times New Roman"/>
          <w:b w:val="false"/>
          <w:i w:val="false"/>
          <w:color w:val="000000"/>
          <w:sz w:val="28"/>
        </w:rPr>
        <w:t>
      в графе 1 заполняются коды:</w:t>
      </w:r>
      <w:r>
        <w:br/>
      </w:r>
      <w:r>
        <w:rPr>
          <w:rFonts w:ascii="Times New Roman"/>
          <w:b w:val="false"/>
          <w:i w:val="false"/>
          <w:color w:val="000000"/>
          <w:sz w:val="28"/>
        </w:rPr>
        <w:t>
      классификации поступлений бюджета - категория, класс, подкласс, специфика;</w:t>
      </w:r>
      <w:r>
        <w:br/>
      </w: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r>
        <w:br/>
      </w: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r>
        <w:br/>
      </w:r>
      <w:r>
        <w:rPr>
          <w:rFonts w:ascii="Times New Roman"/>
          <w:b w:val="false"/>
          <w:i w:val="false"/>
          <w:color w:val="000000"/>
          <w:sz w:val="28"/>
        </w:rPr>
        <w:t>
      в графе 3 указываются суммы бюджета на отчетный финансовый год, утвержденного маслихатом;</w:t>
      </w:r>
      <w:r>
        <w:br/>
      </w: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маслихатом в ходе его исполнения;</w:t>
      </w:r>
      <w:r>
        <w:br/>
      </w: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w:t>
      </w:r>
      <w:r>
        <w:br/>
      </w:r>
      <w:r>
        <w:rPr>
          <w:rFonts w:ascii="Times New Roman"/>
          <w:b w:val="false"/>
          <w:i w:val="false"/>
          <w:color w:val="000000"/>
          <w:sz w:val="28"/>
        </w:rPr>
        <w:t>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r>
        <w:br/>
      </w:r>
      <w:r>
        <w:rPr>
          <w:rFonts w:ascii="Times New Roman"/>
          <w:b w:val="false"/>
          <w:i w:val="false"/>
          <w:color w:val="000000"/>
          <w:sz w:val="28"/>
        </w:rPr>
        <w:t>
      в графе 8 указываются суммы принятых обязательств;</w:t>
      </w:r>
      <w:r>
        <w:br/>
      </w:r>
      <w:r>
        <w:rPr>
          <w:rFonts w:ascii="Times New Roman"/>
          <w:b w:val="false"/>
          <w:i w:val="false"/>
          <w:color w:val="000000"/>
          <w:sz w:val="28"/>
        </w:rPr>
        <w:t>
      в графе 9 указываются суммы неоплаченных обязательств;</w:t>
      </w:r>
      <w:r>
        <w:br/>
      </w: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r>
        <w:br/>
      </w: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r>
        <w:br/>
      </w: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r>
        <w:br/>
      </w:r>
      <w:r>
        <w:rPr>
          <w:rFonts w:ascii="Times New Roman"/>
          <w:b w:val="false"/>
          <w:i w:val="false"/>
          <w:color w:val="000000"/>
          <w:sz w:val="28"/>
        </w:rPr>
        <w:t>
</w:t>
      </w:r>
      <w:r>
        <w:rPr>
          <w:rFonts w:ascii="Times New Roman"/>
          <w:b w:val="false"/>
          <w:i w:val="false"/>
          <w:color w:val="000000"/>
          <w:sz w:val="28"/>
        </w:rPr>
        <w:t>
      64. Данные о поступлениях и расходах республиканского бюджета за месяц (год) составляются ведомством,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данных о поступлениях и расходах республиканского бюджета за месяц:</w:t>
      </w:r>
      <w:r>
        <w:br/>
      </w:r>
      <w:r>
        <w:rPr>
          <w:rFonts w:ascii="Times New Roman"/>
          <w:b w:val="false"/>
          <w:i w:val="false"/>
          <w:color w:val="000000"/>
          <w:sz w:val="28"/>
        </w:rPr>
        <w:t>
      в графе 1 заполняются коды:</w:t>
      </w:r>
      <w:r>
        <w:br/>
      </w:r>
      <w:r>
        <w:rPr>
          <w:rFonts w:ascii="Times New Roman"/>
          <w:b w:val="false"/>
          <w:i w:val="false"/>
          <w:color w:val="000000"/>
          <w:sz w:val="28"/>
        </w:rPr>
        <w:t>
      классификации поступлений бюджета - категория, класс, подкласс, специфика;</w:t>
      </w:r>
      <w:r>
        <w:br/>
      </w: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r>
        <w:br/>
      </w: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r>
        <w:br/>
      </w:r>
      <w:r>
        <w:rPr>
          <w:rFonts w:ascii="Times New Roman"/>
          <w:b w:val="false"/>
          <w:i w:val="false"/>
          <w:color w:val="000000"/>
          <w:sz w:val="28"/>
        </w:rPr>
        <w:t>
      в графе 3 указываются суммы бюджета на отчетный финансовый год, утвержденного Парламентом Республики Казахстан;</w:t>
      </w:r>
      <w:r>
        <w:br/>
      </w: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r>
        <w:br/>
      </w: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w:t>
      </w:r>
      <w:r>
        <w:br/>
      </w:r>
      <w:r>
        <w:rPr>
          <w:rFonts w:ascii="Times New Roman"/>
          <w:b w:val="false"/>
          <w:i w:val="false"/>
          <w:color w:val="000000"/>
          <w:sz w:val="28"/>
        </w:rPr>
        <w:t>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r>
        <w:br/>
      </w:r>
      <w:r>
        <w:rPr>
          <w:rFonts w:ascii="Times New Roman"/>
          <w:b w:val="false"/>
          <w:i w:val="false"/>
          <w:color w:val="000000"/>
          <w:sz w:val="28"/>
        </w:rPr>
        <w:t>
      в графе 8 указываются суммы принятых обязательств;</w:t>
      </w:r>
      <w:r>
        <w:br/>
      </w:r>
      <w:r>
        <w:rPr>
          <w:rFonts w:ascii="Times New Roman"/>
          <w:b w:val="false"/>
          <w:i w:val="false"/>
          <w:color w:val="000000"/>
          <w:sz w:val="28"/>
        </w:rPr>
        <w:t>
      в графе 9 указываются суммы неоплаченных обязательств;</w:t>
      </w:r>
      <w:r>
        <w:br/>
      </w: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r>
        <w:br/>
      </w:r>
      <w:r>
        <w:rPr>
          <w:rFonts w:ascii="Times New Roman"/>
          <w:b w:val="false"/>
          <w:i w:val="false"/>
          <w:color w:val="000000"/>
          <w:sz w:val="28"/>
        </w:rPr>
        <w:t>
</w:t>
      </w: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без учета взаимопогашаемых операций между ними.</w:t>
      </w:r>
      <w:r>
        <w:br/>
      </w:r>
      <w:r>
        <w:rPr>
          <w:rFonts w:ascii="Times New Roman"/>
          <w:b w:val="false"/>
          <w:i w:val="false"/>
          <w:color w:val="000000"/>
          <w:sz w:val="28"/>
        </w:rPr>
        <w:t>
      Месячный (годовой) отчет об исполнении консолидированного бюджета составляется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месячном (годовом) отчете об исполнении консолидированного бюджета:</w:t>
      </w:r>
      <w:r>
        <w:br/>
      </w:r>
      <w:r>
        <w:rPr>
          <w:rFonts w:ascii="Times New Roman"/>
          <w:b w:val="false"/>
          <w:i w:val="false"/>
          <w:color w:val="000000"/>
          <w:sz w:val="28"/>
        </w:rPr>
        <w:t>
      в графе 1 заполняются коды:</w:t>
      </w:r>
      <w:r>
        <w:br/>
      </w:r>
      <w:r>
        <w:rPr>
          <w:rFonts w:ascii="Times New Roman"/>
          <w:b w:val="false"/>
          <w:i w:val="false"/>
          <w:color w:val="000000"/>
          <w:sz w:val="28"/>
        </w:rPr>
        <w:t>
      классификации поступлений бюджета - категория;</w:t>
      </w:r>
      <w:r>
        <w:br/>
      </w:r>
      <w:r>
        <w:rPr>
          <w:rFonts w:ascii="Times New Roman"/>
          <w:b w:val="false"/>
          <w:i w:val="false"/>
          <w:color w:val="000000"/>
          <w:sz w:val="28"/>
        </w:rPr>
        <w:t>
      функциональной классификации расходов - функциональная группа;</w:t>
      </w:r>
      <w:r>
        <w:br/>
      </w:r>
      <w:r>
        <w:rPr>
          <w:rFonts w:ascii="Times New Roman"/>
          <w:b w:val="false"/>
          <w:i w:val="false"/>
          <w:color w:val="000000"/>
          <w:sz w:val="28"/>
        </w:rPr>
        <w:t>
      в графе 2 указывается наименование показателей классификации поступлений, функциональной классификации расходов бюджета;</w:t>
      </w:r>
      <w:r>
        <w:br/>
      </w:r>
      <w:r>
        <w:rPr>
          <w:rFonts w:ascii="Times New Roman"/>
          <w:b w:val="false"/>
          <w:i w:val="false"/>
          <w:color w:val="000000"/>
          <w:sz w:val="28"/>
        </w:rPr>
        <w:t>
      в графе 3 указываются суммы утвержденного (скорректированного) бюджета на отчетный финансовый год;</w:t>
      </w:r>
      <w:r>
        <w:br/>
      </w:r>
      <w:r>
        <w:rPr>
          <w:rFonts w:ascii="Times New Roman"/>
          <w:b w:val="false"/>
          <w:i w:val="false"/>
          <w:color w:val="000000"/>
          <w:sz w:val="28"/>
        </w:rPr>
        <w:t>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r>
        <w:br/>
      </w:r>
      <w:r>
        <w:rPr>
          <w:rFonts w:ascii="Times New Roman"/>
          <w:b w:val="false"/>
          <w:i w:val="false"/>
          <w:color w:val="000000"/>
          <w:sz w:val="28"/>
        </w:rPr>
        <w:t>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w:t>
      </w:r>
    </w:p>
    <w:bookmarkEnd w:id="20"/>
    <w:bookmarkStart w:name="z83" w:id="21"/>
    <w:p>
      <w:pPr>
        <w:spacing w:after="0"/>
        <w:ind w:left="0"/>
        <w:jc w:val="left"/>
      </w:pPr>
      <w:r>
        <w:rPr>
          <w:rFonts w:ascii="Times New Roman"/>
          <w:b/>
          <w:i w:val="false"/>
          <w:color w:val="000000"/>
        </w:rPr>
        <w:t xml:space="preserve"> 
Параграф 4. Порядок отражения в отчетах об исполнении бюджетов</w:t>
      </w:r>
      <w:r>
        <w:br/>
      </w:r>
      <w:r>
        <w:rPr>
          <w:rFonts w:ascii="Times New Roman"/>
          <w:b/>
          <w:i w:val="false"/>
          <w:color w:val="000000"/>
        </w:rPr>
        <w:t>
трансфертов, полученных из вышестоящего бюджета и переданных</w:t>
      </w:r>
      <w:r>
        <w:br/>
      </w:r>
      <w:r>
        <w:rPr>
          <w:rFonts w:ascii="Times New Roman"/>
          <w:b/>
          <w:i w:val="false"/>
          <w:color w:val="000000"/>
        </w:rPr>
        <w:t>
вышестоящему бюджету</w:t>
      </w:r>
    </w:p>
    <w:bookmarkEnd w:id="21"/>
    <w:bookmarkStart w:name="z84" w:id="22"/>
    <w:p>
      <w:pPr>
        <w:spacing w:after="0"/>
        <w:ind w:left="0"/>
        <w:jc w:val="both"/>
      </w:pPr>
      <w:r>
        <w:rPr>
          <w:rFonts w:ascii="Times New Roman"/>
          <w:b w:val="false"/>
          <w:i w:val="false"/>
          <w:color w:val="000000"/>
          <w:sz w:val="28"/>
        </w:rPr>
        <w:t>
      66. При составлении отчетов об исполнении республиканского бюджета, областного бюджета, бюджета города республиканского значения, столицы, бюджета района (города областного значения) расчеты по трансфертам учитываются в развернутом виде.</w:t>
      </w:r>
      <w:r>
        <w:br/>
      </w:r>
      <w:r>
        <w:rPr>
          <w:rFonts w:ascii="Times New Roman"/>
          <w:b w:val="false"/>
          <w:i w:val="false"/>
          <w:color w:val="000000"/>
          <w:sz w:val="28"/>
        </w:rPr>
        <w:t>
</w:t>
      </w:r>
      <w:r>
        <w:rPr>
          <w:rFonts w:ascii="Times New Roman"/>
          <w:b w:val="false"/>
          <w:i w:val="false"/>
          <w:color w:val="000000"/>
          <w:sz w:val="28"/>
        </w:rPr>
        <w:t>
      67.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w:t>
      </w:r>
      <w:r>
        <w:br/>
      </w:r>
      <w:r>
        <w:rPr>
          <w:rFonts w:ascii="Times New Roman"/>
          <w:b w:val="false"/>
          <w:i w:val="false"/>
          <w:color w:val="000000"/>
          <w:sz w:val="28"/>
        </w:rPr>
        <w:t>
</w:t>
      </w:r>
      <w:r>
        <w:rPr>
          <w:rFonts w:ascii="Times New Roman"/>
          <w:b w:val="false"/>
          <w:i w:val="false"/>
          <w:color w:val="000000"/>
          <w:sz w:val="28"/>
        </w:rPr>
        <w:t>
      68.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w:t>
      </w:r>
      <w:r>
        <w:br/>
      </w:r>
      <w:r>
        <w:rPr>
          <w:rFonts w:ascii="Times New Roman"/>
          <w:b w:val="false"/>
          <w:i w:val="false"/>
          <w:color w:val="000000"/>
          <w:sz w:val="28"/>
        </w:rPr>
        <w:t>
</w:t>
      </w:r>
      <w:r>
        <w:rPr>
          <w:rFonts w:ascii="Times New Roman"/>
          <w:b w:val="false"/>
          <w:i w:val="false"/>
          <w:color w:val="000000"/>
          <w:sz w:val="28"/>
        </w:rPr>
        <w:t>
      69.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w:t>
      </w:r>
      <w:r>
        <w:br/>
      </w:r>
      <w:r>
        <w:rPr>
          <w:rFonts w:ascii="Times New Roman"/>
          <w:b w:val="false"/>
          <w:i w:val="false"/>
          <w:color w:val="000000"/>
          <w:sz w:val="28"/>
        </w:rPr>
        <w:t>
</w:t>
      </w:r>
      <w:r>
        <w:rPr>
          <w:rFonts w:ascii="Times New Roman"/>
          <w:b w:val="false"/>
          <w:i w:val="false"/>
          <w:color w:val="000000"/>
          <w:sz w:val="28"/>
        </w:rPr>
        <w:t>
      70. При составлении отчета об исполнении государственного бюджета расчеты между республиканским и областными бюджетами, бюджетами города республиканского значения и столицы по трансфертам в него не включаются.</w:t>
      </w:r>
      <w:r>
        <w:br/>
      </w:r>
      <w:r>
        <w:rPr>
          <w:rFonts w:ascii="Times New Roman"/>
          <w:b w:val="false"/>
          <w:i w:val="false"/>
          <w:color w:val="000000"/>
          <w:sz w:val="28"/>
        </w:rPr>
        <w:t>
</w:t>
      </w:r>
      <w:r>
        <w:rPr>
          <w:rFonts w:ascii="Times New Roman"/>
          <w:b w:val="false"/>
          <w:i w:val="false"/>
          <w:color w:val="000000"/>
          <w:sz w:val="28"/>
        </w:rPr>
        <w:t>
      71. Исключение из отчетов об исполнении государственного, консолидированного бюджетов, бюджета области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22"/>
    <w:bookmarkStart w:name="z90" w:id="23"/>
    <w:p>
      <w:pPr>
        <w:spacing w:after="0"/>
        <w:ind w:left="0"/>
        <w:jc w:val="left"/>
      </w:pPr>
      <w:r>
        <w:rPr>
          <w:rFonts w:ascii="Times New Roman"/>
          <w:b/>
          <w:i w:val="false"/>
          <w:color w:val="000000"/>
        </w:rPr>
        <w:t xml:space="preserve"> 
Параграф 5. Порядок отражения в отчетах об исполнении бюджетов</w:t>
      </w:r>
      <w:r>
        <w:br/>
      </w:r>
      <w:r>
        <w:rPr>
          <w:rFonts w:ascii="Times New Roman"/>
          <w:b/>
          <w:i w:val="false"/>
          <w:color w:val="000000"/>
        </w:rPr>
        <w:t>
бюджетных кредитов, полученных из</w:t>
      </w:r>
      <w:r>
        <w:br/>
      </w:r>
      <w:r>
        <w:rPr>
          <w:rFonts w:ascii="Times New Roman"/>
          <w:b/>
          <w:i w:val="false"/>
          <w:color w:val="000000"/>
        </w:rPr>
        <w:t>
вышестоящего бюджета</w:t>
      </w:r>
    </w:p>
    <w:bookmarkEnd w:id="23"/>
    <w:bookmarkStart w:name="z91" w:id="24"/>
    <w:p>
      <w:pPr>
        <w:spacing w:after="0"/>
        <w:ind w:left="0"/>
        <w:jc w:val="both"/>
      </w:pPr>
      <w:r>
        <w:rPr>
          <w:rFonts w:ascii="Times New Roman"/>
          <w:b w:val="false"/>
          <w:i w:val="false"/>
          <w:color w:val="000000"/>
          <w:sz w:val="28"/>
        </w:rPr>
        <w:t>
      72.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w:t>
      </w:r>
      <w:r>
        <w:br/>
      </w:r>
      <w:r>
        <w:rPr>
          <w:rFonts w:ascii="Times New Roman"/>
          <w:b w:val="false"/>
          <w:i w:val="false"/>
          <w:color w:val="000000"/>
          <w:sz w:val="28"/>
        </w:rPr>
        <w:t>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w:t>
      </w:r>
      <w:r>
        <w:br/>
      </w:r>
      <w:r>
        <w:rPr>
          <w:rFonts w:ascii="Times New Roman"/>
          <w:b w:val="false"/>
          <w:i w:val="false"/>
          <w:color w:val="000000"/>
          <w:sz w:val="28"/>
        </w:rPr>
        <w:t>
</w:t>
      </w:r>
      <w:r>
        <w:rPr>
          <w:rFonts w:ascii="Times New Roman"/>
          <w:b w:val="false"/>
          <w:i w:val="false"/>
          <w:color w:val="000000"/>
          <w:sz w:val="28"/>
        </w:rPr>
        <w:t>
      73.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w:t>
      </w:r>
      <w:r>
        <w:br/>
      </w:r>
      <w:r>
        <w:rPr>
          <w:rFonts w:ascii="Times New Roman"/>
          <w:b w:val="false"/>
          <w:i w:val="false"/>
          <w:color w:val="000000"/>
          <w:sz w:val="28"/>
        </w:rPr>
        <w:t>
</w:t>
      </w:r>
      <w:r>
        <w:rPr>
          <w:rFonts w:ascii="Times New Roman"/>
          <w:b w:val="false"/>
          <w:i w:val="false"/>
          <w:color w:val="000000"/>
          <w:sz w:val="28"/>
        </w:rPr>
        <w:t>
      74.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w:t>
      </w:r>
    </w:p>
    <w:bookmarkEnd w:id="24"/>
    <w:bookmarkStart w:name="z94" w:id="25"/>
    <w:p>
      <w:pPr>
        <w:spacing w:after="0"/>
        <w:ind w:left="0"/>
        <w:jc w:val="left"/>
      </w:pPr>
      <w:r>
        <w:rPr>
          <w:rFonts w:ascii="Times New Roman"/>
          <w:b/>
          <w:i w:val="false"/>
          <w:color w:val="000000"/>
        </w:rPr>
        <w:t xml:space="preserve"> 
Параграф 6. Порядок отражения в отчетах об исполнении бюджетов</w:t>
      </w:r>
      <w:r>
        <w:br/>
      </w:r>
      <w:r>
        <w:rPr>
          <w:rFonts w:ascii="Times New Roman"/>
          <w:b/>
          <w:i w:val="false"/>
          <w:color w:val="000000"/>
        </w:rPr>
        <w:t>
распределяемых бюджетных программ</w:t>
      </w:r>
    </w:p>
    <w:bookmarkEnd w:id="25"/>
    <w:bookmarkStart w:name="z95" w:id="26"/>
    <w:p>
      <w:pPr>
        <w:spacing w:after="0"/>
        <w:ind w:left="0"/>
        <w:jc w:val="both"/>
      </w:pPr>
      <w:r>
        <w:rPr>
          <w:rFonts w:ascii="Times New Roman"/>
          <w:b w:val="false"/>
          <w:i w:val="false"/>
          <w:color w:val="000000"/>
          <w:sz w:val="28"/>
        </w:rPr>
        <w:t>
      75. Распределяемые бюджетные программы утверждаются в бюджете по одному администратору бюджетных программ и распределяются на основании нормативных правовых актов Правительства, местных исполнительных органов и центральных государственных органов между различными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76.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w:t>
      </w:r>
    </w:p>
    <w:bookmarkEnd w:id="26"/>
    <w:bookmarkStart w:name="z97" w:id="27"/>
    <w:p>
      <w:pPr>
        <w:spacing w:after="0"/>
        <w:ind w:left="0"/>
        <w:jc w:val="left"/>
      </w:pPr>
      <w:r>
        <w:rPr>
          <w:rFonts w:ascii="Times New Roman"/>
          <w:b/>
          <w:i w:val="false"/>
          <w:color w:val="000000"/>
        </w:rPr>
        <w:t xml:space="preserve"> 
Параграф 7. Порядок составления отчетов об исполнении</w:t>
      </w:r>
      <w:r>
        <w:br/>
      </w:r>
      <w:r>
        <w:rPr>
          <w:rFonts w:ascii="Times New Roman"/>
          <w:b/>
          <w:i w:val="false"/>
          <w:color w:val="000000"/>
        </w:rPr>
        <w:t>
государственного, консолидированного бюджетов, бюджета области</w:t>
      </w:r>
    </w:p>
    <w:bookmarkEnd w:id="27"/>
    <w:bookmarkStart w:name="z98" w:id="28"/>
    <w:p>
      <w:pPr>
        <w:spacing w:after="0"/>
        <w:ind w:left="0"/>
        <w:jc w:val="both"/>
      </w:pPr>
      <w:r>
        <w:rPr>
          <w:rFonts w:ascii="Times New Roman"/>
          <w:b w:val="false"/>
          <w:i w:val="false"/>
          <w:color w:val="000000"/>
          <w:sz w:val="28"/>
        </w:rPr>
        <w:t>
      77.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а отчета об исполнении бюджета области - на основании отчетов об исполнении областного бюджета, бюджетов районов (городов областного значения), без учета взаимопогашаемых операций между ними.</w:t>
      </w:r>
      <w:r>
        <w:br/>
      </w:r>
      <w:r>
        <w:rPr>
          <w:rFonts w:ascii="Times New Roman"/>
          <w:b w:val="false"/>
          <w:i w:val="false"/>
          <w:color w:val="000000"/>
          <w:sz w:val="28"/>
        </w:rPr>
        <w:t>
      Составление отчета об исполнении консолидированного бюджета производится на основании:</w:t>
      </w:r>
      <w:r>
        <w:br/>
      </w:r>
      <w:r>
        <w:rPr>
          <w:rFonts w:ascii="Times New Roman"/>
          <w:b w:val="false"/>
          <w:i w:val="false"/>
          <w:color w:val="000000"/>
          <w:sz w:val="28"/>
        </w:rPr>
        <w:t>
      1) отчета об исполнении республиканского бюджета;</w:t>
      </w:r>
      <w:r>
        <w:br/>
      </w: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w:t>
      </w:r>
      <w:r>
        <w:br/>
      </w:r>
      <w:r>
        <w:rPr>
          <w:rFonts w:ascii="Times New Roman"/>
          <w:b w:val="false"/>
          <w:i w:val="false"/>
          <w:color w:val="000000"/>
          <w:sz w:val="28"/>
        </w:rPr>
        <w:t>
      3) отчета о поступлениях и использовании Национального фонда Республики Казахстан.</w:t>
      </w:r>
      <w:r>
        <w:br/>
      </w:r>
      <w:r>
        <w:rPr>
          <w:rFonts w:ascii="Times New Roman"/>
          <w:b w:val="false"/>
          <w:i w:val="false"/>
          <w:color w:val="000000"/>
          <w:sz w:val="28"/>
        </w:rPr>
        <w:t>
      К взаимопогашаемым операциям относятся операции, осуществляемые при формировании государственного, консолидированного бюджетов и бюджета области,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r>
        <w:br/>
      </w:r>
      <w:r>
        <w:rPr>
          <w:rFonts w:ascii="Times New Roman"/>
          <w:b w:val="false"/>
          <w:i w:val="false"/>
          <w:color w:val="000000"/>
          <w:sz w:val="28"/>
        </w:rPr>
        <w:t>
</w:t>
      </w:r>
      <w:r>
        <w:rPr>
          <w:rFonts w:ascii="Times New Roman"/>
          <w:b w:val="false"/>
          <w:i w:val="false"/>
          <w:color w:val="000000"/>
          <w:sz w:val="28"/>
        </w:rPr>
        <w:t>
      78.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государственного, консолидированного бюджетов, бюджета области, подлежат исключению из сумм, полученных путем арифметического сложения республиканского и местных бюджетов, областного и районных (городов областного значения) бюджетов.</w:t>
      </w:r>
      <w:r>
        <w:br/>
      </w:r>
      <w:r>
        <w:rPr>
          <w:rFonts w:ascii="Times New Roman"/>
          <w:b w:val="false"/>
          <w:i w:val="false"/>
          <w:color w:val="000000"/>
          <w:sz w:val="28"/>
        </w:rPr>
        <w:t>
</w:t>
      </w:r>
      <w:r>
        <w:rPr>
          <w:rFonts w:ascii="Times New Roman"/>
          <w:b w:val="false"/>
          <w:i w:val="false"/>
          <w:color w:val="000000"/>
          <w:sz w:val="28"/>
        </w:rPr>
        <w:t>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в графе 4 «Исключаемые суммы»:</w:t>
      </w:r>
      <w:r>
        <w:br/>
      </w:r>
      <w:r>
        <w:rPr>
          <w:rFonts w:ascii="Times New Roman"/>
          <w:b w:val="false"/>
          <w:i w:val="false"/>
          <w:color w:val="000000"/>
          <w:sz w:val="28"/>
        </w:rPr>
        <w:t>
      итог по разделу I «Доходы»:</w:t>
      </w:r>
      <w:r>
        <w:br/>
      </w:r>
      <w:r>
        <w:rPr>
          <w:rFonts w:ascii="Times New Roman"/>
          <w:b w:val="false"/>
          <w:i w:val="false"/>
          <w:color w:val="000000"/>
          <w:sz w:val="28"/>
        </w:rPr>
        <w:t>
      состоит из сумм по 2-ой категории доходов (1,0 млрд. тенге) – это сумма вознаграждений (интересов) по кредитам, выданным нижестоящим бюджетам, и по 4-ой категории доходов (230,0 млрд. тенге = 20,0 млрд. тенге + 210,0 млрд.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r>
        <w:br/>
      </w:r>
      <w:r>
        <w:rPr>
          <w:rFonts w:ascii="Times New Roman"/>
          <w:b w:val="false"/>
          <w:i w:val="false"/>
          <w:color w:val="000000"/>
          <w:sz w:val="28"/>
        </w:rPr>
        <w:t>
      Итог по разделу II «Затраты»:</w:t>
      </w:r>
      <w:r>
        <w:br/>
      </w:r>
      <w:r>
        <w:rPr>
          <w:rFonts w:ascii="Times New Roman"/>
          <w:b w:val="false"/>
          <w:i w:val="false"/>
          <w:color w:val="000000"/>
          <w:sz w:val="28"/>
        </w:rPr>
        <w:t>
      состоит из сумм трансфертов, переданных вышестоящим бюджетом в нижестоящий бюджет (90,0 млрд. тенге - субвенции, 80,0 млрд. тенге - целевые текущие и целевые трансферты на развитие), трансфертов, переданных из нижестоящего бюджета в вышестоящий бюджет (60,0 млрд. тенге - бюджетные изъятия), и затрат по обслуживанию правительственного долга (1,0 млрд. тенге).</w:t>
      </w:r>
      <w:r>
        <w:br/>
      </w:r>
      <w:r>
        <w:rPr>
          <w:rFonts w:ascii="Times New Roman"/>
          <w:b w:val="false"/>
          <w:i w:val="false"/>
          <w:color w:val="000000"/>
          <w:sz w:val="28"/>
        </w:rPr>
        <w:t>
      Раздел III «Чистое бюджетное кредитование»:</w:t>
      </w:r>
      <w:r>
        <w:br/>
      </w: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r>
        <w:br/>
      </w: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млрд. тенге) и на покрытие дефицита наличности в нижестоящих бюджетах (1,0 млрд.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r>
        <w:br/>
      </w: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r>
        <w:br/>
      </w:r>
      <w:r>
        <w:rPr>
          <w:rFonts w:ascii="Times New Roman"/>
          <w:b w:val="false"/>
          <w:i w:val="false"/>
          <w:color w:val="000000"/>
          <w:sz w:val="28"/>
        </w:rPr>
        <w:t>
      По разделу VI «Финансирование дефицита бюджета»:</w:t>
      </w:r>
      <w:r>
        <w:br/>
      </w: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млрд. тенге, подлежащий погашению в текущем финансовом году. Кредит в сумме 40,0 млрд.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r>
        <w:br/>
      </w:r>
      <w:r>
        <w:rPr>
          <w:rFonts w:ascii="Times New Roman"/>
          <w:b w:val="false"/>
          <w:i w:val="false"/>
          <w:color w:val="000000"/>
          <w:sz w:val="28"/>
        </w:rPr>
        <w:t>
      в графе 8 «Исключаемые суммы»:</w:t>
      </w:r>
      <w:r>
        <w:br/>
      </w:r>
      <w:r>
        <w:rPr>
          <w:rFonts w:ascii="Times New Roman"/>
          <w:b w:val="false"/>
          <w:i w:val="false"/>
          <w:color w:val="000000"/>
          <w:sz w:val="28"/>
        </w:rPr>
        <w:t>
      итог по разделу I «Доходы»:</w:t>
      </w:r>
      <w:r>
        <w:br/>
      </w: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r>
        <w:br/>
      </w:r>
      <w:r>
        <w:rPr>
          <w:rFonts w:ascii="Times New Roman"/>
          <w:b w:val="false"/>
          <w:i w:val="false"/>
          <w:color w:val="000000"/>
          <w:sz w:val="28"/>
        </w:rPr>
        <w:t>
      Итог по разделу II «Затраты»:</w:t>
      </w:r>
      <w:r>
        <w:br/>
      </w:r>
      <w:r>
        <w:rPr>
          <w:rFonts w:ascii="Times New Roman"/>
          <w:b w:val="false"/>
          <w:i w:val="false"/>
          <w:color w:val="000000"/>
          <w:sz w:val="28"/>
        </w:rPr>
        <w:t>
      состоит из сумм трансфертов, переданных из Национального фонда РК в республиканский бюджет.</w:t>
      </w:r>
      <w:r>
        <w:br/>
      </w:r>
      <w:r>
        <w:rPr>
          <w:rFonts w:ascii="Times New Roman"/>
          <w:b w:val="false"/>
          <w:i w:val="false"/>
          <w:color w:val="000000"/>
          <w:sz w:val="28"/>
        </w:rPr>
        <w:t>
</w:t>
      </w: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r>
        <w:br/>
      </w:r>
      <w:r>
        <w:rPr>
          <w:rFonts w:ascii="Times New Roman"/>
          <w:b w:val="false"/>
          <w:i w:val="false"/>
          <w:color w:val="000000"/>
          <w:sz w:val="28"/>
        </w:rPr>
        <w:t>
      1) доходы (I):</w:t>
      </w:r>
      <w:r>
        <w:br/>
      </w:r>
      <w:r>
        <w:rPr>
          <w:rFonts w:ascii="Times New Roman"/>
          <w:b w:val="false"/>
          <w:i w:val="false"/>
          <w:color w:val="000000"/>
          <w:sz w:val="28"/>
        </w:rPr>
        <w:t>
      налоговые поступления;</w:t>
      </w:r>
      <w:r>
        <w:br/>
      </w:r>
      <w:r>
        <w:rPr>
          <w:rFonts w:ascii="Times New Roman"/>
          <w:b w:val="false"/>
          <w:i w:val="false"/>
          <w:color w:val="000000"/>
          <w:sz w:val="28"/>
        </w:rPr>
        <w:t>
      неналоговые поступления;</w:t>
      </w:r>
      <w:r>
        <w:br/>
      </w:r>
      <w:r>
        <w:rPr>
          <w:rFonts w:ascii="Times New Roman"/>
          <w:b w:val="false"/>
          <w:i w:val="false"/>
          <w:color w:val="000000"/>
          <w:sz w:val="28"/>
        </w:rPr>
        <w:t>
      поступления от продажи основного капитала;</w:t>
      </w:r>
      <w:r>
        <w:br/>
      </w:r>
      <w:r>
        <w:rPr>
          <w:rFonts w:ascii="Times New Roman"/>
          <w:b w:val="false"/>
          <w:i w:val="false"/>
          <w:color w:val="000000"/>
          <w:sz w:val="28"/>
        </w:rPr>
        <w:t>
      2) инвестиционные доходы от управления Национальным фондом РК (II);</w:t>
      </w:r>
      <w:r>
        <w:br/>
      </w:r>
      <w:r>
        <w:rPr>
          <w:rFonts w:ascii="Times New Roman"/>
          <w:b w:val="false"/>
          <w:i w:val="false"/>
          <w:color w:val="000000"/>
          <w:sz w:val="28"/>
        </w:rPr>
        <w:t>
      3) затраты (III);</w:t>
      </w:r>
      <w:r>
        <w:br/>
      </w:r>
      <w:r>
        <w:rPr>
          <w:rFonts w:ascii="Times New Roman"/>
          <w:b w:val="false"/>
          <w:i w:val="false"/>
          <w:color w:val="000000"/>
          <w:sz w:val="28"/>
        </w:rPr>
        <w:t>
      4) покрытие расходов, связанных с управлением Фондом и проведением ежегодного внешнего аудита;</w:t>
      </w:r>
      <w:r>
        <w:br/>
      </w:r>
      <w:r>
        <w:rPr>
          <w:rFonts w:ascii="Times New Roman"/>
          <w:b w:val="false"/>
          <w:i w:val="false"/>
          <w:color w:val="000000"/>
          <w:sz w:val="28"/>
        </w:rPr>
        <w:t>
      5) чистое бюджетное кредитование (IV):</w:t>
      </w:r>
      <w:r>
        <w:br/>
      </w:r>
      <w:r>
        <w:rPr>
          <w:rFonts w:ascii="Times New Roman"/>
          <w:b w:val="false"/>
          <w:i w:val="false"/>
          <w:color w:val="000000"/>
          <w:sz w:val="28"/>
        </w:rPr>
        <w:t>
      бюджетные кредиты;</w:t>
      </w:r>
      <w:r>
        <w:br/>
      </w:r>
      <w:r>
        <w:rPr>
          <w:rFonts w:ascii="Times New Roman"/>
          <w:b w:val="false"/>
          <w:i w:val="false"/>
          <w:color w:val="000000"/>
          <w:sz w:val="28"/>
        </w:rPr>
        <w:t>
      погашение бюджетных кредитов;</w:t>
      </w:r>
      <w:r>
        <w:br/>
      </w:r>
      <w:r>
        <w:rPr>
          <w:rFonts w:ascii="Times New Roman"/>
          <w:b w:val="false"/>
          <w:i w:val="false"/>
          <w:color w:val="000000"/>
          <w:sz w:val="28"/>
        </w:rPr>
        <w:t>
      6) сальдо по операциям с финансовыми активами (V):</w:t>
      </w:r>
      <w:r>
        <w:br/>
      </w:r>
      <w:r>
        <w:rPr>
          <w:rFonts w:ascii="Times New Roman"/>
          <w:b w:val="false"/>
          <w:i w:val="false"/>
          <w:color w:val="000000"/>
          <w:sz w:val="28"/>
        </w:rPr>
        <w:t>
      приобретение финансовых активов;</w:t>
      </w:r>
      <w:r>
        <w:br/>
      </w:r>
      <w:r>
        <w:rPr>
          <w:rFonts w:ascii="Times New Roman"/>
          <w:b w:val="false"/>
          <w:i w:val="false"/>
          <w:color w:val="000000"/>
          <w:sz w:val="28"/>
        </w:rPr>
        <w:t>
      поступление от продажи финансовых активов государства;</w:t>
      </w:r>
      <w:r>
        <w:br/>
      </w:r>
      <w:r>
        <w:rPr>
          <w:rFonts w:ascii="Times New Roman"/>
          <w:b w:val="false"/>
          <w:i w:val="false"/>
          <w:color w:val="000000"/>
          <w:sz w:val="28"/>
        </w:rPr>
        <w:t>
      7) дефицит (профицит) бюджета (VI);</w:t>
      </w:r>
      <w:r>
        <w:br/>
      </w:r>
      <w:r>
        <w:rPr>
          <w:rFonts w:ascii="Times New Roman"/>
          <w:b w:val="false"/>
          <w:i w:val="false"/>
          <w:color w:val="000000"/>
          <w:sz w:val="28"/>
        </w:rPr>
        <w:t>
      8) финансирование дефицита (использование профицита) бюджета (VII):</w:t>
      </w:r>
      <w:r>
        <w:br/>
      </w:r>
      <w:r>
        <w:rPr>
          <w:rFonts w:ascii="Times New Roman"/>
          <w:b w:val="false"/>
          <w:i w:val="false"/>
          <w:color w:val="000000"/>
          <w:sz w:val="28"/>
        </w:rPr>
        <w:t>
      поступление займов;</w:t>
      </w:r>
      <w:r>
        <w:br/>
      </w:r>
      <w:r>
        <w:rPr>
          <w:rFonts w:ascii="Times New Roman"/>
          <w:b w:val="false"/>
          <w:i w:val="false"/>
          <w:color w:val="000000"/>
          <w:sz w:val="28"/>
        </w:rPr>
        <w:t>
      погашение займов;</w:t>
      </w:r>
      <w:r>
        <w:br/>
      </w:r>
      <w:r>
        <w:rPr>
          <w:rFonts w:ascii="Times New Roman"/>
          <w:b w:val="false"/>
          <w:i w:val="false"/>
          <w:color w:val="000000"/>
          <w:sz w:val="28"/>
        </w:rPr>
        <w:t>
      используемые остатки бюджетных средств;</w:t>
      </w:r>
      <w:r>
        <w:br/>
      </w:r>
      <w:r>
        <w:rPr>
          <w:rFonts w:ascii="Times New Roman"/>
          <w:b w:val="false"/>
          <w:i w:val="false"/>
          <w:color w:val="000000"/>
          <w:sz w:val="28"/>
        </w:rPr>
        <w:t>
      9) справочный раздел «Остатки бюджетных средств»:</w:t>
      </w:r>
      <w:r>
        <w:br/>
      </w:r>
      <w:r>
        <w:rPr>
          <w:rFonts w:ascii="Times New Roman"/>
          <w:b w:val="false"/>
          <w:i w:val="false"/>
          <w:color w:val="000000"/>
          <w:sz w:val="28"/>
        </w:rPr>
        <w:t>
      остатки бюджетных средств на начало финансового года;</w:t>
      </w:r>
      <w:r>
        <w:br/>
      </w:r>
      <w:r>
        <w:rPr>
          <w:rFonts w:ascii="Times New Roman"/>
          <w:b w:val="false"/>
          <w:i w:val="false"/>
          <w:color w:val="000000"/>
          <w:sz w:val="28"/>
        </w:rPr>
        <w:t>
      остатки бюджетных средств на конец отчетного периода.</w:t>
      </w:r>
      <w:r>
        <w:br/>
      </w:r>
      <w:r>
        <w:rPr>
          <w:rFonts w:ascii="Times New Roman"/>
          <w:b w:val="false"/>
          <w:i w:val="false"/>
          <w:color w:val="000000"/>
          <w:sz w:val="28"/>
        </w:rPr>
        <w:t>
      Дефицит (профицит) бюджета определяется по формуле:</w:t>
      </w:r>
      <w:r>
        <w:br/>
      </w:r>
      <w:r>
        <w:rPr>
          <w:rFonts w:ascii="Times New Roman"/>
          <w:b w:val="false"/>
          <w:i w:val="false"/>
          <w:color w:val="000000"/>
          <w:sz w:val="28"/>
        </w:rPr>
        <w:t>
      Db(Pb) = D+Id-Z-Pr-K-S, где</w:t>
      </w:r>
      <w:r>
        <w:br/>
      </w:r>
      <w:r>
        <w:rPr>
          <w:rFonts w:ascii="Times New Roman"/>
          <w:b w:val="false"/>
          <w:i w:val="false"/>
          <w:color w:val="000000"/>
          <w:sz w:val="28"/>
        </w:rPr>
        <w:t>
      Id - инвестиционные доходы от управления Национальным фондом РК,</w:t>
      </w:r>
      <w:r>
        <w:br/>
      </w:r>
      <w:r>
        <w:rPr>
          <w:rFonts w:ascii="Times New Roman"/>
          <w:b w:val="false"/>
          <w:i w:val="false"/>
          <w:color w:val="000000"/>
          <w:sz w:val="28"/>
        </w:rPr>
        <w:t>
      Pr - покрытие расходов, связанных с управлением Фондом и проведением ежегодного внешнего аудита.</w:t>
      </w:r>
      <w:r>
        <w:br/>
      </w: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28"/>
    <w:bookmarkStart w:name="z102" w:id="29"/>
    <w:p>
      <w:pPr>
        <w:spacing w:after="0"/>
        <w:ind w:left="0"/>
        <w:jc w:val="left"/>
      </w:pPr>
      <w:r>
        <w:rPr>
          <w:rFonts w:ascii="Times New Roman"/>
          <w:b/>
          <w:i w:val="false"/>
          <w:color w:val="000000"/>
        </w:rPr>
        <w:t xml:space="preserve"> 
Параграф 8. Порядок представления отчетов об исполнении</w:t>
      </w:r>
      <w:r>
        <w:br/>
      </w:r>
      <w:r>
        <w:rPr>
          <w:rFonts w:ascii="Times New Roman"/>
          <w:b/>
          <w:i w:val="false"/>
          <w:color w:val="000000"/>
        </w:rPr>
        <w:t>
бюджетов уполномоченными органами по исполнению бюджета</w:t>
      </w:r>
    </w:p>
    <w:bookmarkEnd w:id="29"/>
    <w:bookmarkStart w:name="z103" w:id="30"/>
    <w:p>
      <w:pPr>
        <w:spacing w:after="0"/>
        <w:ind w:left="0"/>
        <w:jc w:val="both"/>
      </w:pPr>
      <w:r>
        <w:rPr>
          <w:rFonts w:ascii="Times New Roman"/>
          <w:b w:val="false"/>
          <w:i w:val="false"/>
          <w:color w:val="000000"/>
          <w:sz w:val="28"/>
        </w:rPr>
        <w:t>
      81. Данные об исполнении показателей местного бюджета за отчетный месяц (год) каждого уровня составляются территориальным подразделением ведомства в порядке, установленном настоящими Правилами, и по форме 1-27,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82. Территориальное подразделение ведомства представляет местному уполномоченному органу по исполнению бюджета:</w:t>
      </w:r>
      <w:r>
        <w:br/>
      </w:r>
      <w:r>
        <w:rPr>
          <w:rFonts w:ascii="Times New Roman"/>
          <w:b w:val="false"/>
          <w:i w:val="false"/>
          <w:color w:val="000000"/>
          <w:sz w:val="28"/>
        </w:rPr>
        <w:t>
      1) данные об исполнении показателей местного бюджета за отчетный месяц – не позднее второго рабочего дня месяца, следующего за отчетным,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r>
        <w:br/>
      </w:r>
      <w:r>
        <w:rPr>
          <w:rFonts w:ascii="Times New Roman"/>
          <w:b w:val="false"/>
          <w:i w:val="false"/>
          <w:color w:val="000000"/>
          <w:sz w:val="28"/>
        </w:rPr>
        <w:t>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r>
        <w:br/>
      </w:r>
      <w:r>
        <w:rPr>
          <w:rFonts w:ascii="Times New Roman"/>
          <w:b w:val="false"/>
          <w:i w:val="false"/>
          <w:color w:val="000000"/>
          <w:sz w:val="28"/>
        </w:rPr>
        <w:t>
      Местный уполномоченный орган по исполнению бюджета проводит сверку показателей отчета, имеющихся в его распоряжении, с представленными данными об исполнении показателей местного бюджета.</w:t>
      </w:r>
      <w:r>
        <w:br/>
      </w:r>
      <w:r>
        <w:rPr>
          <w:rFonts w:ascii="Times New Roman"/>
          <w:b w:val="false"/>
          <w:i w:val="false"/>
          <w:color w:val="000000"/>
          <w:sz w:val="28"/>
        </w:rPr>
        <w:t>
      При этом составляется акт сверки сумм поступлений, расходов и остатков бюджетных средств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После этого проводится совместная работа по выявлению причин расхождений и их устранению.</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финансов РК от 17.11.2015 </w:t>
      </w:r>
      <w:r>
        <w:rPr>
          <w:rFonts w:ascii="Times New Roman"/>
          <w:b w:val="false"/>
          <w:i w:val="false"/>
          <w:color w:val="000000"/>
          <w:sz w:val="28"/>
        </w:rPr>
        <w:t>№ 564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83. К данным по форме 1-27 прилагаются данные по взаимопогашаемым операциям, согласно приложению 23 к настоящим Правилам.</w:t>
      </w:r>
      <w:r>
        <w:br/>
      </w:r>
      <w:r>
        <w:rPr>
          <w:rFonts w:ascii="Times New Roman"/>
          <w:b w:val="false"/>
          <w:i w:val="false"/>
          <w:color w:val="000000"/>
          <w:sz w:val="28"/>
        </w:rPr>
        <w:t>
      Местный уполномоченный орган по исполнению бюджета проводит сверку показателей отчета, имеющихся в его распоряжении, с представленными данными об исполнении показателей местного бюджета.</w:t>
      </w:r>
      <w:r>
        <w:br/>
      </w:r>
      <w:r>
        <w:rPr>
          <w:rFonts w:ascii="Times New Roman"/>
          <w:b w:val="false"/>
          <w:i w:val="false"/>
          <w:color w:val="000000"/>
          <w:sz w:val="28"/>
        </w:rPr>
        <w:t>
      При этом ежемесячно не позднее 10 числа месяца, следующего за отчетным, и не позднее 12 января года, следующего за отчетным финансовым годом, составляется акт сверки отчетных данных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После этого проводится совместная работа по выявлению причин расхождений и их устранению в следующем отчетном периоде.</w:t>
      </w:r>
      <w:r>
        <w:br/>
      </w:r>
      <w:r>
        <w:rPr>
          <w:rFonts w:ascii="Times New Roman"/>
          <w:b w:val="false"/>
          <w:i w:val="false"/>
          <w:color w:val="000000"/>
          <w:sz w:val="28"/>
        </w:rPr>
        <w:t>
</w:t>
      </w:r>
      <w:r>
        <w:rPr>
          <w:rFonts w:ascii="Times New Roman"/>
          <w:b w:val="false"/>
          <w:i w:val="false"/>
          <w:color w:val="000000"/>
          <w:sz w:val="28"/>
        </w:rPr>
        <w:t>
      84. Отчет об исполнении бюджета нижестоящего уровня представляется уполномоченным органом по его исполнению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w:t>
      </w:r>
      <w:r>
        <w:br/>
      </w:r>
      <w:r>
        <w:rPr>
          <w:rFonts w:ascii="Times New Roman"/>
          <w:b w:val="false"/>
          <w:i w:val="false"/>
          <w:color w:val="000000"/>
          <w:sz w:val="28"/>
        </w:rPr>
        <w:t>
</w:t>
      </w:r>
      <w:r>
        <w:rPr>
          <w:rFonts w:ascii="Times New Roman"/>
          <w:b w:val="false"/>
          <w:i w:val="false"/>
          <w:color w:val="000000"/>
          <w:sz w:val="28"/>
        </w:rPr>
        <w:t>
      85.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w:t>
      </w:r>
      <w:r>
        <w:br/>
      </w:r>
      <w:r>
        <w:rPr>
          <w:rFonts w:ascii="Times New Roman"/>
          <w:b w:val="false"/>
          <w:i w:val="false"/>
          <w:color w:val="000000"/>
          <w:sz w:val="28"/>
        </w:rPr>
        <w:t>
      1) месячный отчет об исполнении бюджета области, города республиканского значения, столицы - не позднее 12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должны содержать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ЕСЭДО, сформированным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r>
        <w:br/>
      </w:r>
      <w:r>
        <w:rPr>
          <w:rFonts w:ascii="Times New Roman"/>
          <w:b w:val="false"/>
          <w:i w:val="false"/>
          <w:color w:val="000000"/>
          <w:sz w:val="28"/>
        </w:rPr>
        <w:t>
      2) годовой отчет об исполнении бюджета области, города республиканского значения, столицы - не позднее 1 февраля года, следующего за отчетным годом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должны содержать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а на бумажном носителе,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 до 10 марта года, следующего за отчетным.</w:t>
      </w:r>
      <w:r>
        <w:br/>
      </w:r>
      <w:r>
        <w:rPr>
          <w:rFonts w:ascii="Times New Roman"/>
          <w:b w:val="false"/>
          <w:i w:val="false"/>
          <w:color w:val="000000"/>
          <w:sz w:val="28"/>
        </w:rPr>
        <w:t>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посредством ИС.</w:t>
      </w:r>
      <w:r>
        <w:br/>
      </w:r>
      <w:r>
        <w:rPr>
          <w:rFonts w:ascii="Times New Roman"/>
          <w:b w:val="false"/>
          <w:i w:val="false"/>
          <w:color w:val="000000"/>
          <w:sz w:val="28"/>
        </w:rPr>
        <w:t>
      При этом разделы отчетов об исполнении местного бюджета, включающие расходы бюджета, должны содержать данные по спецификам классификации расходов бюджета по следующим графам:</w:t>
      </w:r>
      <w:r>
        <w:br/>
      </w:r>
      <w:r>
        <w:rPr>
          <w:rFonts w:ascii="Times New Roman"/>
          <w:b w:val="false"/>
          <w:i w:val="false"/>
          <w:color w:val="000000"/>
          <w:sz w:val="28"/>
        </w:rPr>
        <w:t>
      «Скорректированный бюджет на отчетный финансовый год»;</w:t>
      </w:r>
      <w:r>
        <w:br/>
      </w:r>
      <w:r>
        <w:rPr>
          <w:rFonts w:ascii="Times New Roman"/>
          <w:b w:val="false"/>
          <w:i w:val="false"/>
          <w:color w:val="000000"/>
          <w:sz w:val="28"/>
        </w:rPr>
        <w:t>
      «Сводный план поступлений и финансирования на текущий период по платежам»;</w:t>
      </w:r>
      <w:r>
        <w:br/>
      </w:r>
      <w:r>
        <w:rPr>
          <w:rFonts w:ascii="Times New Roman"/>
          <w:b w:val="false"/>
          <w:i w:val="false"/>
          <w:color w:val="000000"/>
          <w:sz w:val="28"/>
        </w:rPr>
        <w:t>
      «Сводный план поступлений и финансирования на текущий период по обязательствам»;</w:t>
      </w:r>
      <w:r>
        <w:br/>
      </w:r>
      <w:r>
        <w:rPr>
          <w:rFonts w:ascii="Times New Roman"/>
          <w:b w:val="false"/>
          <w:i w:val="false"/>
          <w:color w:val="000000"/>
          <w:sz w:val="28"/>
        </w:rPr>
        <w:t>
      «Принятые обязательства»;</w:t>
      </w:r>
      <w:r>
        <w:br/>
      </w:r>
      <w:r>
        <w:rPr>
          <w:rFonts w:ascii="Times New Roman"/>
          <w:b w:val="false"/>
          <w:i w:val="false"/>
          <w:color w:val="000000"/>
          <w:sz w:val="28"/>
        </w:rPr>
        <w:t>
      «Исполнение поступлений бюджета и оплаченные обязательства по бюджетным программам (подпрограммам)».</w:t>
      </w:r>
      <w:r>
        <w:br/>
      </w:r>
      <w:r>
        <w:rPr>
          <w:rFonts w:ascii="Times New Roman"/>
          <w:b w:val="false"/>
          <w:i w:val="false"/>
          <w:color w:val="000000"/>
          <w:sz w:val="28"/>
        </w:rPr>
        <w:t>
      Отчетные данные до уровня специфик по указанным графам основываются на данных, представленных по форме 1-27 территориальными подразделениями ведомства.</w:t>
      </w:r>
      <w:r>
        <w:br/>
      </w:r>
      <w:r>
        <w:rPr>
          <w:rFonts w:ascii="Times New Roman"/>
          <w:b w:val="false"/>
          <w:i w:val="false"/>
          <w:color w:val="000000"/>
          <w:sz w:val="28"/>
        </w:rPr>
        <w:t>
      По остальным графам данные представляются до уровня подпрограмм.</w:t>
      </w:r>
      <w:r>
        <w:br/>
      </w:r>
      <w:r>
        <w:rPr>
          <w:rFonts w:ascii="Times New Roman"/>
          <w:b w:val="false"/>
          <w:i w:val="false"/>
          <w:color w:val="000000"/>
          <w:sz w:val="28"/>
        </w:rPr>
        <w:t>
      Ежеквартально к отчету об исполнении бюджета области, города республиканского значения, столицы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r>
        <w:br/>
      </w: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Министра финансов РК от 28.04.2016 </w:t>
      </w:r>
      <w:r>
        <w:rPr>
          <w:rFonts w:ascii="Times New Roman"/>
          <w:b w:val="false"/>
          <w:i w:val="false"/>
          <w:color w:val="000000"/>
          <w:sz w:val="28"/>
        </w:rPr>
        <w:t>№ 209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86. Срок представления месячного (годового)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w:t>
      </w:r>
      <w:r>
        <w:br/>
      </w:r>
      <w:r>
        <w:rPr>
          <w:rFonts w:ascii="Times New Roman"/>
          <w:b w:val="false"/>
          <w:i w:val="false"/>
          <w:color w:val="000000"/>
          <w:sz w:val="28"/>
        </w:rPr>
        <w:t>
</w:t>
      </w:r>
      <w:r>
        <w:rPr>
          <w:rFonts w:ascii="Times New Roman"/>
          <w:b w:val="false"/>
          <w:i w:val="false"/>
          <w:color w:val="000000"/>
          <w:sz w:val="28"/>
        </w:rPr>
        <w:t>
      87. Ведомство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r>
        <w:br/>
      </w: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10 числа месяца, следующего за отчетным,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r>
        <w:br/>
      </w: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территориальных подразделений ведомства и администраторов республиканских бюджетных программ - до 1 февраля года, следующего за отчетным финансовым годом,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88. Месячный (годовой) отчет об исполнении бюджетных программ развития по местным бюджетам формируется местными уполномоченными органами по исполнению бюджета,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r>
        <w:br/>
      </w:r>
      <w:r>
        <w:rPr>
          <w:rFonts w:ascii="Times New Roman"/>
          <w:b w:val="false"/>
          <w:i w:val="false"/>
          <w:color w:val="000000"/>
          <w:sz w:val="28"/>
        </w:rPr>
        <w:t>
      Месячный (годовой)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r>
        <w:br/>
      </w:r>
      <w:r>
        <w:rPr>
          <w:rFonts w:ascii="Times New Roman"/>
          <w:b w:val="false"/>
          <w:i w:val="false"/>
          <w:color w:val="000000"/>
          <w:sz w:val="28"/>
        </w:rPr>
        <w:t>
      Месячный (годовой) отчет об исполнении приоритетных республиканских бюджетных инвестиций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Месячный (годовой)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Перечнем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89. Месячный отчет об исполнении республиканского бюджета представляется центральным уполномоченным органом по исполнению бюджета в Правительство Республики Казахстан, в соответствии с Графиком представления информационных материалов Премьер - Министру Республики Казахстан, утвержденным распоряжением Премьер - Министра Республики Казахстан, не позднее 15 числа месяца, следующего за отчетным, об исполнении государственного и местных бюджетов - 20 числа месяца, следующего за отчетным.</w:t>
      </w:r>
      <w:r>
        <w:br/>
      </w:r>
      <w:r>
        <w:rPr>
          <w:rFonts w:ascii="Times New Roman"/>
          <w:b w:val="false"/>
          <w:i w:val="false"/>
          <w:color w:val="000000"/>
          <w:sz w:val="28"/>
        </w:rPr>
        <w:t>
      Месячный отчет об исполнении республиканского бюджета 15 числа месяца, следующего за отчетным, представляется также Счетному комитету по контролю за исполнением республиканского бюджета и в центральный уполномоченный орган по государственному планированию, об исполнении государственного и местных бюджетов 20 числа месяца, следующего за отчетным, - в центральные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90.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истекший финансовый год.</w:t>
      </w:r>
      <w:r>
        <w:br/>
      </w:r>
      <w:r>
        <w:rPr>
          <w:rFonts w:ascii="Times New Roman"/>
          <w:b w:val="false"/>
          <w:i w:val="false"/>
          <w:color w:val="000000"/>
          <w:sz w:val="28"/>
        </w:rPr>
        <w:t>
</w:t>
      </w:r>
      <w:r>
        <w:rPr>
          <w:rFonts w:ascii="Times New Roman"/>
          <w:b w:val="false"/>
          <w:i w:val="false"/>
          <w:color w:val="000000"/>
          <w:sz w:val="28"/>
        </w:rPr>
        <w:t>
      91. Месячные (годовые) отчеты об исполнении государственного, республиканского и местного (свод, в разрезе бюджетов областей, города республиканского значения, столицы) бюджетов, отчеты об исполнении приоритетных республиканских бюджетных инвестиций и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по формам, согласно </w:t>
      </w:r>
      <w:r>
        <w:rPr>
          <w:rFonts w:ascii="Times New Roman"/>
          <w:b w:val="false"/>
          <w:i w:val="false"/>
          <w:color w:val="000000"/>
          <w:sz w:val="28"/>
        </w:rPr>
        <w:t>приложениям 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в электронном виде с сопроводительным письмом.</w:t>
      </w:r>
      <w:r>
        <w:br/>
      </w:r>
      <w:r>
        <w:rPr>
          <w:rFonts w:ascii="Times New Roman"/>
          <w:b w:val="false"/>
          <w:i w:val="false"/>
          <w:color w:val="000000"/>
          <w:sz w:val="28"/>
        </w:rPr>
        <w:t>
      Разделы отчетов об исполнении государственного, республиканского и местного (сводного отчета об исполнении бюджетов областей, города республиканского значения, столицы) бюджетов, включающие поступления бюджета должны содержать данные по категориям, классам, подклассам и спецификам классификации поступлений бюджета.</w:t>
      </w:r>
      <w:r>
        <w:br/>
      </w:r>
      <w:r>
        <w:rPr>
          <w:rFonts w:ascii="Times New Roman"/>
          <w:b w:val="false"/>
          <w:i w:val="false"/>
          <w:color w:val="000000"/>
          <w:sz w:val="28"/>
        </w:rPr>
        <w:t>
      Разделы отчетов, включающие расходы бюджета, должны содержать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92. Отчеты об исполнении бюджетов областей, города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города республиканского значения, столицы, включающие поступления бюджета, должны содержать категории классификации поступлений бюджета, а разделы, включающие расходы бюджета, должны содержать функциональные группы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93. Месячные (годовые) отчеты об исполнении государственного, республиканского, местного (сводный отчет об исполнении бюджетов областей, города республиканского значения, столицы) бюджетов, бюджетов областей, города республиканского значения, столицы в электронном виде формируются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w:t>
      </w:r>
      <w:r>
        <w:rPr>
          <w:rFonts w:ascii="Times New Roman"/>
          <w:b w:val="false"/>
          <w:i w:val="false"/>
          <w:color w:val="000000"/>
          <w:sz w:val="28"/>
        </w:rPr>
        <w:t>пункту 48</w:t>
      </w:r>
      <w:r>
        <w:rPr>
          <w:rFonts w:ascii="Times New Roman"/>
          <w:b w:val="false"/>
          <w:i w:val="false"/>
          <w:color w:val="000000"/>
          <w:sz w:val="28"/>
        </w:rPr>
        <w:t xml:space="preserve">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94. Месячный (годовой)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на основании:</w:t>
      </w:r>
      <w:r>
        <w:br/>
      </w:r>
      <w:r>
        <w:rPr>
          <w:rFonts w:ascii="Times New Roman"/>
          <w:b w:val="false"/>
          <w:i w:val="false"/>
          <w:color w:val="000000"/>
          <w:sz w:val="28"/>
        </w:rPr>
        <w:t>
      1) отчета об исполнении республиканского бюджета, представленного ведомством;</w:t>
      </w:r>
      <w:r>
        <w:br/>
      </w: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r>
        <w:br/>
      </w: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r>
        <w:br/>
      </w:r>
      <w:r>
        <w:rPr>
          <w:rFonts w:ascii="Times New Roman"/>
          <w:b w:val="false"/>
          <w:i w:val="false"/>
          <w:color w:val="000000"/>
          <w:sz w:val="28"/>
        </w:rPr>
        <w:t>
</w:t>
      </w:r>
      <w:r>
        <w:rPr>
          <w:rFonts w:ascii="Times New Roman"/>
          <w:b w:val="false"/>
          <w:i w:val="false"/>
          <w:color w:val="000000"/>
          <w:sz w:val="28"/>
        </w:rPr>
        <w:t>
      95. Месячный (годовой)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центральный уполномоченный орган по государственному планированию (в агрегированном виде) в электронном виде с сопроводительным письмом.</w:t>
      </w:r>
    </w:p>
    <w:bookmarkEnd w:id="30"/>
    <w:bookmarkStart w:name="z234" w:id="31"/>
    <w:p>
      <w:pPr>
        <w:spacing w:after="0"/>
        <w:ind w:left="0"/>
        <w:jc w:val="left"/>
      </w:pPr>
      <w:r>
        <w:rPr>
          <w:rFonts w:ascii="Times New Roman"/>
          <w:b/>
          <w:i w:val="false"/>
          <w:color w:val="000000"/>
        </w:rPr>
        <w:t xml:space="preserve"> 
Параграф 9. Отражение в отчете по исполнению</w:t>
      </w:r>
      <w:r>
        <w:br/>
      </w:r>
      <w:r>
        <w:rPr>
          <w:rFonts w:ascii="Times New Roman"/>
          <w:b/>
          <w:i w:val="false"/>
          <w:color w:val="000000"/>
        </w:rPr>
        <w:t>
республиканского бюджета данных по внешним займам</w:t>
      </w:r>
      <w:r>
        <w:br/>
      </w:r>
      <w:r>
        <w:rPr>
          <w:rFonts w:ascii="Times New Roman"/>
          <w:b/>
          <w:i w:val="false"/>
          <w:color w:val="000000"/>
        </w:rPr>
        <w:t>
и связанным грантам</w:t>
      </w:r>
    </w:p>
    <w:bookmarkEnd w:id="31"/>
    <w:p>
      <w:pPr>
        <w:spacing w:after="0"/>
        <w:ind w:left="0"/>
        <w:jc w:val="both"/>
      </w:pPr>
      <w:r>
        <w:rPr>
          <w:rFonts w:ascii="Times New Roman"/>
          <w:b w:val="false"/>
          <w:i w:val="false"/>
          <w:color w:val="ff0000"/>
          <w:sz w:val="28"/>
        </w:rPr>
        <w:t xml:space="preserve">      Сноска. Глава 5 дополнена параграфом 9 в соответствии с приказом Министра финансов РК от 09.01.2015 </w:t>
      </w:r>
      <w:r>
        <w:rPr>
          <w:rFonts w:ascii="Times New Roman"/>
          <w:b w:val="false"/>
          <w:i w:val="false"/>
          <w:color w:val="ff0000"/>
          <w:sz w:val="28"/>
        </w:rPr>
        <w:t>№ 14</w:t>
      </w:r>
      <w:r>
        <w:rPr>
          <w:rFonts w:ascii="Times New Roman"/>
          <w:b w:val="false"/>
          <w:i w:val="false"/>
          <w:color w:val="ff0000"/>
          <w:sz w:val="28"/>
        </w:rPr>
        <w:t>.</w:t>
      </w:r>
    </w:p>
    <w:bookmarkStart w:name="z235" w:id="32"/>
    <w:p>
      <w:pPr>
        <w:spacing w:after="0"/>
        <w:ind w:left="0"/>
        <w:jc w:val="both"/>
      </w:pPr>
      <w:r>
        <w:rPr>
          <w:rFonts w:ascii="Times New Roman"/>
          <w:b w:val="false"/>
          <w:i w:val="false"/>
          <w:color w:val="000000"/>
          <w:sz w:val="28"/>
        </w:rPr>
        <w:t>
      95-1. Данные о поступлении и расходовании средств правительственных внешних займов или связанных грантов предоставляются государственными учреждениями, реализующими проекты за счет внешних займов, в ведомство и отражаются ведомством в данных об исполнении показателей республиканского бюджета в пределах сумм утвержденных сводного плана по поступлениям и сводных планов финансирования по обязательствам и платежам на отчетный период.</w:t>
      </w:r>
      <w:r>
        <w:br/>
      </w:r>
      <w:r>
        <w:rPr>
          <w:rFonts w:ascii="Times New Roman"/>
          <w:b w:val="false"/>
          <w:i w:val="false"/>
          <w:color w:val="000000"/>
          <w:sz w:val="28"/>
        </w:rPr>
        <w:t>
      Одновременно с данными о поступлении и расходовании средств правительственных внешних займов или связанных грантов государственными учреждениями представляется в ведомство информация для контроля над недопущением превышения сумм кассовых расходов и поступлений над плановыми назначениями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95-1 в соответствии с приказом Министра финансов РК от 09.01.2015 </w:t>
      </w:r>
      <w:r>
        <w:rPr>
          <w:rFonts w:ascii="Times New Roman"/>
          <w:b w:val="false"/>
          <w:i w:val="false"/>
          <w:color w:val="000000"/>
          <w:sz w:val="28"/>
        </w:rPr>
        <w:t>№ 14</w:t>
      </w:r>
      <w:r>
        <w:rPr>
          <w:rFonts w:ascii="Times New Roman"/>
          <w:b w:val="false"/>
          <w:i w:val="false"/>
          <w:color w:val="ff0000"/>
          <w:sz w:val="28"/>
        </w:rPr>
        <w:t>.</w:t>
      </w:r>
    </w:p>
    <w:bookmarkEnd w:id="32"/>
    <w:bookmarkStart w:name="z118" w:id="33"/>
    <w:p>
      <w:pPr>
        <w:spacing w:after="0"/>
        <w:ind w:left="0"/>
        <w:jc w:val="left"/>
      </w:pPr>
      <w:r>
        <w:rPr>
          <w:rFonts w:ascii="Times New Roman"/>
          <w:b/>
          <w:i w:val="false"/>
          <w:color w:val="000000"/>
        </w:rPr>
        <w:t xml:space="preserve"> 
6. Порядок составления и представления отчета о движении денег</w:t>
      </w:r>
      <w:r>
        <w:br/>
      </w:r>
      <w:r>
        <w:rPr>
          <w:rFonts w:ascii="Times New Roman"/>
          <w:b/>
          <w:i w:val="false"/>
          <w:color w:val="000000"/>
        </w:rPr>
        <w:t>
на контрольном счета наличности Национального фонда</w:t>
      </w:r>
      <w:r>
        <w:br/>
      </w:r>
      <w:r>
        <w:rPr>
          <w:rFonts w:ascii="Times New Roman"/>
          <w:b/>
          <w:i w:val="false"/>
          <w:color w:val="000000"/>
        </w:rPr>
        <w:t>
Республики Казахстан</w:t>
      </w:r>
    </w:p>
    <w:bookmarkEnd w:id="33"/>
    <w:bookmarkStart w:name="z119" w:id="34"/>
    <w:p>
      <w:pPr>
        <w:spacing w:after="0"/>
        <w:ind w:left="0"/>
        <w:jc w:val="both"/>
      </w:pPr>
      <w:r>
        <w:rPr>
          <w:rFonts w:ascii="Times New Roman"/>
          <w:b w:val="false"/>
          <w:i w:val="false"/>
          <w:color w:val="000000"/>
          <w:sz w:val="28"/>
        </w:rPr>
        <w:t>
      96. Месячный (годовой) отчет о движении денег на КСН Национального фонда Республики Казахстан составляется структурным подразделением центрального уполномоченного органа, ответственным за формирование отчета об исполнении государственного бюджета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включает в себя разделы:</w:t>
      </w:r>
      <w:r>
        <w:br/>
      </w:r>
      <w:r>
        <w:rPr>
          <w:rFonts w:ascii="Times New Roman"/>
          <w:b w:val="false"/>
          <w:i w:val="false"/>
          <w:color w:val="000000"/>
          <w:sz w:val="28"/>
        </w:rPr>
        <w:t>
      1) доходы (I);</w:t>
      </w:r>
      <w:r>
        <w:br/>
      </w:r>
      <w:r>
        <w:rPr>
          <w:rFonts w:ascii="Times New Roman"/>
          <w:b w:val="false"/>
          <w:i w:val="false"/>
          <w:color w:val="000000"/>
          <w:sz w:val="28"/>
        </w:rPr>
        <w:t>
      2) поступления от продажи финансовых активов (II);</w:t>
      </w:r>
      <w:r>
        <w:br/>
      </w:r>
      <w:r>
        <w:rPr>
          <w:rFonts w:ascii="Times New Roman"/>
          <w:b w:val="false"/>
          <w:i w:val="false"/>
          <w:color w:val="000000"/>
          <w:sz w:val="28"/>
        </w:rPr>
        <w:t>
      3) итого поступлений на КСН Национального фонда Республики Казахстан (III);</w:t>
      </w:r>
      <w:r>
        <w:br/>
      </w:r>
      <w:r>
        <w:rPr>
          <w:rFonts w:ascii="Times New Roman"/>
          <w:b w:val="false"/>
          <w:i w:val="false"/>
          <w:color w:val="000000"/>
          <w:sz w:val="28"/>
        </w:rPr>
        <w:t>
      4) переводы с КСН Национального фонда Республики Казахстан (IV);</w:t>
      </w:r>
      <w:r>
        <w:br/>
      </w:r>
      <w:r>
        <w:rPr>
          <w:rFonts w:ascii="Times New Roman"/>
          <w:b w:val="false"/>
          <w:i w:val="false"/>
          <w:color w:val="000000"/>
          <w:sz w:val="28"/>
        </w:rPr>
        <w:t>
      5) сальдо поступлений и переводов (V);</w:t>
      </w:r>
      <w:r>
        <w:br/>
      </w:r>
      <w:r>
        <w:rPr>
          <w:rFonts w:ascii="Times New Roman"/>
          <w:b w:val="false"/>
          <w:i w:val="false"/>
          <w:color w:val="000000"/>
          <w:sz w:val="28"/>
        </w:rPr>
        <w:t>
      6) остаток денег на КСН Национального фонда Республики Казахстан на начало финансового года (VI);</w:t>
      </w:r>
      <w:r>
        <w:br/>
      </w:r>
      <w:r>
        <w:rPr>
          <w:rFonts w:ascii="Times New Roman"/>
          <w:b w:val="false"/>
          <w:i w:val="false"/>
          <w:color w:val="000000"/>
          <w:sz w:val="28"/>
        </w:rPr>
        <w:t>
      7) остаток денег на КСН Национального фонда Республики Казахстан на конец отчетного периода (VII).</w:t>
      </w:r>
      <w:r>
        <w:br/>
      </w:r>
      <w:r>
        <w:rPr>
          <w:rFonts w:ascii="Times New Roman"/>
          <w:b w:val="false"/>
          <w:i w:val="false"/>
          <w:color w:val="000000"/>
          <w:sz w:val="28"/>
        </w:rPr>
        <w:t>
</w:t>
      </w:r>
      <w:r>
        <w:rPr>
          <w:rFonts w:ascii="Times New Roman"/>
          <w:b w:val="false"/>
          <w:i w:val="false"/>
          <w:color w:val="000000"/>
          <w:sz w:val="28"/>
        </w:rPr>
        <w:t>
      97.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w:t>
      </w:r>
      <w:r>
        <w:br/>
      </w:r>
      <w:r>
        <w:rPr>
          <w:rFonts w:ascii="Times New Roman"/>
          <w:b w:val="false"/>
          <w:i w:val="false"/>
          <w:color w:val="000000"/>
          <w:sz w:val="28"/>
        </w:rPr>
        <w:t>
</w:t>
      </w:r>
      <w:r>
        <w:rPr>
          <w:rFonts w:ascii="Times New Roman"/>
          <w:b w:val="false"/>
          <w:i w:val="false"/>
          <w:color w:val="000000"/>
          <w:sz w:val="28"/>
        </w:rPr>
        <w:t>
      98.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 категории, классу, подклассу и специфике классификации поступлений бюджета.</w:t>
      </w:r>
      <w:r>
        <w:br/>
      </w:r>
      <w:r>
        <w:rPr>
          <w:rFonts w:ascii="Times New Roman"/>
          <w:b w:val="false"/>
          <w:i w:val="false"/>
          <w:color w:val="000000"/>
          <w:sz w:val="28"/>
        </w:rPr>
        <w:t>
</w:t>
      </w:r>
      <w:r>
        <w:rPr>
          <w:rFonts w:ascii="Times New Roman"/>
          <w:b w:val="false"/>
          <w:i w:val="false"/>
          <w:color w:val="000000"/>
          <w:sz w:val="28"/>
        </w:rPr>
        <w:t>
      99. Раздел III «Итого поступлений на КСН Национального фонда Республики Казахстан» отражает общую сумму доходов и поступлений.</w:t>
      </w:r>
      <w:r>
        <w:br/>
      </w:r>
      <w:r>
        <w:rPr>
          <w:rFonts w:ascii="Times New Roman"/>
          <w:b w:val="false"/>
          <w:i w:val="false"/>
          <w:color w:val="000000"/>
          <w:sz w:val="28"/>
        </w:rPr>
        <w:t>
</w:t>
      </w:r>
      <w:r>
        <w:rPr>
          <w:rFonts w:ascii="Times New Roman"/>
          <w:b w:val="false"/>
          <w:i w:val="false"/>
          <w:color w:val="000000"/>
          <w:sz w:val="28"/>
        </w:rPr>
        <w:t>
      100. Раздел IV «Переводы с КСН Национального фонда Республики Казахстан» отражает суммы произведенных переводов с КСН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101. Раздел V «Сальдо поступлений и переводов» отражает сумму разницы между разделами III «Итого поступлений на КСН Национального фонда Республики Казахстан» и IV «Переводы с КСН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102. Раздел VI «Остаток денег на КСН Национального фонда Республики Казахстан на начало финансового года» отражает сумму остатка денег на КСН Национального фонда Республики Казахстан на начало финансового года.</w:t>
      </w:r>
      <w:r>
        <w:br/>
      </w:r>
      <w:r>
        <w:rPr>
          <w:rFonts w:ascii="Times New Roman"/>
          <w:b w:val="false"/>
          <w:i w:val="false"/>
          <w:color w:val="000000"/>
          <w:sz w:val="28"/>
        </w:rPr>
        <w:t>
</w:t>
      </w:r>
      <w:r>
        <w:rPr>
          <w:rFonts w:ascii="Times New Roman"/>
          <w:b w:val="false"/>
          <w:i w:val="false"/>
          <w:color w:val="000000"/>
          <w:sz w:val="28"/>
        </w:rPr>
        <w:t>
      103. Раздел VII «Остаток денег на КСН Национального фонда Республики Казахстан на конец отчетного периода» отражает итоговую сумму разделов V «Сальдо поступлений и переводов» и VI «Остаток денег на КСН Национального фонда Республики Казахстан на начало финансового года».</w:t>
      </w:r>
      <w:r>
        <w:br/>
      </w:r>
      <w:r>
        <w:rPr>
          <w:rFonts w:ascii="Times New Roman"/>
          <w:b w:val="false"/>
          <w:i w:val="false"/>
          <w:color w:val="000000"/>
          <w:sz w:val="28"/>
        </w:rPr>
        <w:t>
</w:t>
      </w:r>
      <w:r>
        <w:rPr>
          <w:rFonts w:ascii="Times New Roman"/>
          <w:b w:val="false"/>
          <w:i w:val="false"/>
          <w:color w:val="000000"/>
          <w:sz w:val="28"/>
        </w:rPr>
        <w:t>
      104. Данные по исполнению к Отчету о движении денег на КСН Национального фонда Республики Казахстан представляется ведомством не позднее 5 числа месяца, следующего за отчетным структурному подразделению центрального уполномоченного органа, ответственному за формирование отчета об исполнении государственного бюджета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4"/>
    <w:bookmarkStart w:name="z128" w:id="35"/>
    <w:p>
      <w:pPr>
        <w:spacing w:after="0"/>
        <w:ind w:left="0"/>
        <w:jc w:val="left"/>
      </w:pPr>
      <w:r>
        <w:rPr>
          <w:rFonts w:ascii="Times New Roman"/>
          <w:b/>
          <w:i w:val="false"/>
          <w:color w:val="000000"/>
        </w:rPr>
        <w:t xml:space="preserve"> 
7. Заключительные положения</w:t>
      </w:r>
    </w:p>
    <w:bookmarkEnd w:id="35"/>
    <w:bookmarkStart w:name="z129" w:id="36"/>
    <w:p>
      <w:pPr>
        <w:spacing w:after="0"/>
        <w:ind w:left="0"/>
        <w:jc w:val="both"/>
      </w:pPr>
      <w:r>
        <w:rPr>
          <w:rFonts w:ascii="Times New Roman"/>
          <w:b w:val="false"/>
          <w:i w:val="false"/>
          <w:color w:val="000000"/>
          <w:sz w:val="28"/>
        </w:rPr>
        <w:t>
      105. В целях гармонизации бюджетной и финансовой отчетностей проводится взаимная сверка данных форм отчетов.</w:t>
      </w:r>
      <w:r>
        <w:br/>
      </w:r>
      <w:r>
        <w:rPr>
          <w:rFonts w:ascii="Times New Roman"/>
          <w:b w:val="false"/>
          <w:i w:val="false"/>
          <w:color w:val="000000"/>
          <w:sz w:val="28"/>
        </w:rPr>
        <w:t>
      Для сверки с финансовой и консолидированной финансовой отчетностью используются следующие отчеты:</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ПУ;</w:t>
      </w:r>
      <w:r>
        <w:br/>
      </w: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ПУ (УО);</w:t>
      </w:r>
      <w:r>
        <w:br/>
      </w:r>
      <w:r>
        <w:rPr>
          <w:rFonts w:ascii="Times New Roman"/>
          <w:b w:val="false"/>
          <w:i w:val="false"/>
          <w:color w:val="000000"/>
          <w:sz w:val="28"/>
        </w:rPr>
        <w:t>
      отчет о поступлении и расходовании денег от спонсорской и благотворительной помощи по форме БП;</w:t>
      </w:r>
      <w:r>
        <w:br/>
      </w:r>
      <w:r>
        <w:rPr>
          <w:rFonts w:ascii="Times New Roman"/>
          <w:b w:val="false"/>
          <w:i w:val="false"/>
          <w:color w:val="000000"/>
          <w:sz w:val="28"/>
        </w:rPr>
        <w:t>
      отчет о кредиторской задолженности по форме КЗ-Б;</w:t>
      </w:r>
      <w:r>
        <w:br/>
      </w:r>
      <w:r>
        <w:rPr>
          <w:rFonts w:ascii="Times New Roman"/>
          <w:b w:val="false"/>
          <w:i w:val="false"/>
          <w:color w:val="000000"/>
          <w:sz w:val="28"/>
        </w:rPr>
        <w:t>
      отчет о кредиторской задолженности по форме КЗ-П;</w:t>
      </w:r>
      <w:r>
        <w:br/>
      </w:r>
      <w:r>
        <w:rPr>
          <w:rFonts w:ascii="Times New Roman"/>
          <w:b w:val="false"/>
          <w:i w:val="false"/>
          <w:color w:val="000000"/>
          <w:sz w:val="28"/>
        </w:rPr>
        <w:t>
      отчет о дебиторской задолженности по форме ДЗ-Б;</w:t>
      </w:r>
      <w:r>
        <w:br/>
      </w:r>
      <w:r>
        <w:rPr>
          <w:rFonts w:ascii="Times New Roman"/>
          <w:b w:val="false"/>
          <w:i w:val="false"/>
          <w:color w:val="000000"/>
          <w:sz w:val="28"/>
        </w:rPr>
        <w:t>
      отчет о дебиторской задолженности по форме ДЗ-П;</w:t>
      </w:r>
      <w:r>
        <w:br/>
      </w:r>
      <w:r>
        <w:rPr>
          <w:rFonts w:ascii="Times New Roman"/>
          <w:b w:val="false"/>
          <w:i w:val="false"/>
          <w:color w:val="000000"/>
          <w:sz w:val="28"/>
        </w:rPr>
        <w:t>
      сводный отчет по расходам по форме 4-20;</w:t>
      </w:r>
      <w:r>
        <w:br/>
      </w:r>
      <w:r>
        <w:rPr>
          <w:rFonts w:ascii="Times New Roman"/>
          <w:b w:val="false"/>
          <w:i w:val="false"/>
          <w:color w:val="000000"/>
          <w:sz w:val="28"/>
        </w:rPr>
        <w:t>
      данные об исполнении показателей республиканского бюджета;</w:t>
      </w:r>
      <w:r>
        <w:br/>
      </w:r>
      <w:r>
        <w:rPr>
          <w:rFonts w:ascii="Times New Roman"/>
          <w:b w:val="false"/>
          <w:i w:val="false"/>
          <w:color w:val="000000"/>
          <w:sz w:val="28"/>
        </w:rPr>
        <w:t>
      данные об исполнении показателей местного бюджета по форме 1-27.</w:t>
      </w:r>
      <w:r>
        <w:br/>
      </w:r>
      <w:r>
        <w:rPr>
          <w:rFonts w:ascii="Times New Roman"/>
          <w:b w:val="false"/>
          <w:i w:val="false"/>
          <w:color w:val="000000"/>
          <w:sz w:val="28"/>
        </w:rPr>
        <w:t>
      При обнаружении расхождений проводится работа по выявлению причин расхождений и их устранению.</w:t>
      </w:r>
      <w:r>
        <w:br/>
      </w: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106. К годовому и полугодовому бюджетным отчетам государственных учреждений прилагается информация с изложением основных факторов, повлиявших в отчетном периоде на выполнение плана поступлений и расходов денег от реализации товаров (работ, услуг), а также поступлений и расходов средств от филантропической деятельности и (или) спонсорской деятельности, и (или) меценатской деятельности.</w:t>
      </w:r>
      <w:r>
        <w:br/>
      </w: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Министра финансов РК от 19.01.2016 </w:t>
      </w:r>
      <w:r>
        <w:rPr>
          <w:rFonts w:ascii="Times New Roman"/>
          <w:b w:val="false"/>
          <w:i w:val="false"/>
          <w:color w:val="000000"/>
          <w:sz w:val="28"/>
        </w:rPr>
        <w:t>№ 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107. Информация к годовому и полугодовому отчетам отражается в составе пояснительной записки к финансовой отчетности (форма № 5),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(зарегистрированный в Реестре государственной регистрации нормативных правовых актов за № 6352) и должна излагаться кратко и содержать пояснения по следующим разделам: общие положения и пояснение по формам бюджетной отчетности.</w:t>
      </w:r>
      <w:r>
        <w:br/>
      </w:r>
      <w:r>
        <w:rPr>
          <w:rFonts w:ascii="Times New Roman"/>
          <w:b w:val="false"/>
          <w:i w:val="false"/>
          <w:color w:val="000000"/>
          <w:sz w:val="28"/>
        </w:rPr>
        <w:t>
</w:t>
      </w:r>
      <w:r>
        <w:rPr>
          <w:rFonts w:ascii="Times New Roman"/>
          <w:b w:val="false"/>
          <w:i w:val="false"/>
          <w:color w:val="000000"/>
          <w:sz w:val="28"/>
        </w:rPr>
        <w:t>
      108.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w:t>
      </w:r>
    </w:p>
    <w:bookmarkEnd w:id="36"/>
    <w:bookmarkStart w:name="z133"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37"/>
    <w:bookmarkStart w:name="z134" w:id="3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форм бюджетной отчетности государственных учреждений,</w:t>
      </w:r>
      <w:r>
        <w:br/>
      </w:r>
      <w:r>
        <w:rPr>
          <w:rFonts w:ascii="Times New Roman"/>
          <w:b w:val="false"/>
          <w:i w:val="false"/>
          <w:color w:val="000000"/>
          <w:sz w:val="28"/>
        </w:rPr>
        <w:t>
</w:t>
      </w:r>
      <w:r>
        <w:rPr>
          <w:rFonts w:ascii="Times New Roman"/>
          <w:b/>
          <w:i w:val="false"/>
          <w:color w:val="000000"/>
          <w:sz w:val="28"/>
        </w:rPr>
        <w:t>   администраторов бюджетных программ и уполномоченных органов</w:t>
      </w:r>
      <w:r>
        <w:br/>
      </w:r>
      <w:r>
        <w:rPr>
          <w:rFonts w:ascii="Times New Roman"/>
          <w:b w:val="false"/>
          <w:i w:val="false"/>
          <w:color w:val="000000"/>
          <w:sz w:val="28"/>
        </w:rPr>
        <w:t>
</w:t>
      </w:r>
      <w:r>
        <w:rPr>
          <w:rFonts w:ascii="Times New Roman"/>
          <w:b/>
          <w:i w:val="false"/>
          <w:color w:val="000000"/>
          <w:sz w:val="28"/>
        </w:rPr>
        <w:t>                     по исполнению бюджета</w:t>
      </w:r>
    </w:p>
    <w:bookmarkEnd w:id="38"/>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19.01.2016 </w:t>
      </w:r>
      <w:r>
        <w:rPr>
          <w:rFonts w:ascii="Times New Roman"/>
          <w:b w:val="false"/>
          <w:i w:val="false"/>
          <w:color w:val="ff0000"/>
          <w:sz w:val="28"/>
        </w:rPr>
        <w:t>№ 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202"/>
        <w:gridCol w:w="1964"/>
        <w:gridCol w:w="1813"/>
        <w:gridCol w:w="6301"/>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форм</w:t>
            </w:r>
          </w:p>
        </w:tc>
        <w:tc>
          <w:tcPr>
            <w:tcW w:w="6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плана поступлений и расходов денег от реализации товаров (работ, услуг) - форма ПУ*</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плана поступлений и расходов денег от реализации товаров (работ, услуг) - форма ПУ(УО)**</w:t>
            </w:r>
          </w:p>
        </w:tc>
      </w:tr>
      <w:tr>
        <w:trPr>
          <w:trHeight w:val="27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поступлении и расходовании денег от филантропической деятельности и (или) спонсорской деятельности, и (или) меценатской деятельности - форма БП</w:t>
            </w:r>
          </w:p>
        </w:tc>
      </w:tr>
      <w:tr>
        <w:trPr>
          <w:trHeight w:val="27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средств, выделенных на представительские затраты – форма ПЗ</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кредиторской задолженности – форма КЗ-Б</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кредиторской задолженности – форма КЗ-П</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дебиторской задолженности – форма ДЗ-Б</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дебиторской задолженности – форма ДЗ-П</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бюджета</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консолидированного бюджета Республики Казахстан</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об исполнении показателей форма 1-27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денег на контрольном счете наличности Национального фонда Республики Казахстан</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отчет по расходам по бюджетной классификации форма 4-20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сверки отчетных данных</w:t>
            </w:r>
          </w:p>
        </w:tc>
      </w:tr>
    </w:tbl>
    <w:p>
      <w:pPr>
        <w:spacing w:after="0"/>
        <w:ind w:left="0"/>
        <w:jc w:val="both"/>
      </w:pPr>
      <w:r>
        <w:rPr>
          <w:rFonts w:ascii="Times New Roman"/>
          <w:b w:val="false"/>
          <w:i w:val="false"/>
          <w:color w:val="000000"/>
          <w:sz w:val="28"/>
        </w:rPr>
        <w:t>      * форма ПУ – для госучреждений и администраторов бюджетных программ</w:t>
      </w:r>
      <w:r>
        <w:br/>
      </w:r>
      <w:r>
        <w:rPr>
          <w:rFonts w:ascii="Times New Roman"/>
          <w:b w:val="false"/>
          <w:i w:val="false"/>
          <w:color w:val="000000"/>
          <w:sz w:val="28"/>
        </w:rPr>
        <w:t xml:space="preserve">
      **форма ПУ(УО) - для уполномоченных органов по исполнению бюджета </w:t>
      </w:r>
    </w:p>
    <w:bookmarkStart w:name="z135"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39"/>
    <w:bookmarkStart w:name="z136" w:id="40"/>
    <w:p>
      <w:pPr>
        <w:spacing w:after="0"/>
        <w:ind w:left="0"/>
        <w:jc w:val="both"/>
      </w:pPr>
      <w:r>
        <w:rPr>
          <w:rFonts w:ascii="Times New Roman"/>
          <w:b w:val="false"/>
          <w:i w:val="false"/>
          <w:color w:val="000000"/>
          <w:sz w:val="28"/>
        </w:rPr>
        <w:t>
                           </w:t>
      </w:r>
      <w:r>
        <w:rPr>
          <w:rFonts w:ascii="Times New Roman"/>
          <w:b/>
          <w:i w:val="false"/>
          <w:color w:val="000000"/>
          <w:sz w:val="28"/>
        </w:rPr>
        <w:t>Форма представления</w:t>
      </w:r>
      <w:r>
        <w:br/>
      </w:r>
      <w:r>
        <w:rPr>
          <w:rFonts w:ascii="Times New Roman"/>
          <w:b w:val="false"/>
          <w:i w:val="false"/>
          <w:color w:val="000000"/>
          <w:sz w:val="28"/>
        </w:rPr>
        <w:t>
</w:t>
      </w:r>
      <w:r>
        <w:rPr>
          <w:rFonts w:ascii="Times New Roman"/>
          <w:b/>
          <w:i w:val="false"/>
          <w:color w:val="000000"/>
          <w:sz w:val="28"/>
        </w:rPr>
        <w:t>        бюджетной отчетности государственными учреждениями,</w:t>
      </w:r>
      <w:r>
        <w:br/>
      </w:r>
      <w:r>
        <w:rPr>
          <w:rFonts w:ascii="Times New Roman"/>
          <w:b w:val="false"/>
          <w:i w:val="false"/>
          <w:color w:val="000000"/>
          <w:sz w:val="28"/>
        </w:rPr>
        <w:t>
</w:t>
      </w:r>
      <w:r>
        <w:rPr>
          <w:rFonts w:ascii="Times New Roman"/>
          <w:b/>
          <w:i w:val="false"/>
          <w:color w:val="000000"/>
          <w:sz w:val="28"/>
        </w:rPr>
        <w:t>       администраторами бюджетных программ и уполномоченными</w:t>
      </w:r>
      <w:r>
        <w:br/>
      </w:r>
      <w:r>
        <w:rPr>
          <w:rFonts w:ascii="Times New Roman"/>
          <w:b w:val="false"/>
          <w:i w:val="false"/>
          <w:color w:val="000000"/>
          <w:sz w:val="28"/>
        </w:rPr>
        <w:t>
</w:t>
      </w:r>
      <w:r>
        <w:rPr>
          <w:rFonts w:ascii="Times New Roman"/>
          <w:b/>
          <w:i w:val="false"/>
          <w:color w:val="000000"/>
          <w:sz w:val="28"/>
        </w:rPr>
        <w:t>                    органами по исполнению бюджета.</w:t>
      </w:r>
    </w:p>
    <w:bookmarkEnd w:id="40"/>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19.01.2016 </w:t>
      </w:r>
      <w:r>
        <w:rPr>
          <w:rFonts w:ascii="Times New Roman"/>
          <w:b w:val="false"/>
          <w:i w:val="false"/>
          <w:color w:val="ff0000"/>
          <w:sz w:val="28"/>
        </w:rPr>
        <w:t>№ 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574"/>
        <w:gridCol w:w="1407"/>
        <w:gridCol w:w="1272"/>
        <w:gridCol w:w="1407"/>
        <w:gridCol w:w="1528"/>
        <w:gridCol w:w="2430"/>
        <w:gridCol w:w="2821"/>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 отчетов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Администраторов местных бюджетных программ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Администраторов республиканских бюджетных программ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Местных уполномоченных органов по исполнению бюджета района (города областного значения)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Местных уполномоченных органов по исполнению бюджета области (города республиканского значения, столицы)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Центрального уполномоченного органа по исполнению республиканского бюджета (ведомства)</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плана поступлений и расходов денег от реализации товаров (работ, услуг) - форма ПУ/ПУ (УО)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посредством ИС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посредством ИС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поступлении и расходовании денег от филантропической деятельности и (или) спонсорской деятельности, и (или) меценатской деятельности - форма БП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средств, выделенных на представительские затраты – форма ПЗ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кредиторской задолженности – форма КЗ-Б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ЕСЭДО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кредиторской задолженности – форма КЗ-П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посредством ИС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ЕСЭДО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дебиторской задолженности – форма ДЗ-Б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ЕСЭДО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дебиторской задолженности – форма ДЗ-П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ЕСЭДО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местных бюджетов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электронном виде и на бумажном носителе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об исполнении показателей республиканского бюджета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w:t>
            </w:r>
            <w:r>
              <w:br/>
            </w:r>
            <w:r>
              <w:rPr>
                <w:rFonts w:ascii="Times New Roman"/>
                <w:b w:val="false"/>
                <w:i w:val="false"/>
                <w:color w:val="000000"/>
                <w:sz w:val="20"/>
              </w:rPr>
              <w:t>
</w:t>
            </w:r>
            <w:r>
              <w:rPr>
                <w:rFonts w:ascii="Times New Roman"/>
                <w:b w:val="false"/>
                <w:i w:val="false"/>
                <w:color w:val="000000"/>
                <w:sz w:val="20"/>
              </w:rPr>
              <w:t xml:space="preserve">годовые - посредством ИС и ЕСЭДО в полном объеме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денег на контрольном счете наличности Национального фонда Республики Казахстан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 и по ЕСЭДО</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отчет по расходам по бюджетной классификации (форма 4-20)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сверки отчетных данных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виде и на бумажном носителе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ИС</w:t>
            </w:r>
          </w:p>
        </w:tc>
      </w:tr>
    </w:tbl>
    <w:bookmarkStart w:name="z137"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41"/>
    <w:bookmarkStart w:name="z138" w:id="42"/>
    <w:p>
      <w:pPr>
        <w:spacing w:after="0"/>
        <w:ind w:left="0"/>
        <w:jc w:val="both"/>
      </w:pPr>
      <w:r>
        <w:rPr>
          <w:rFonts w:ascii="Times New Roman"/>
          <w:b w:val="false"/>
          <w:i w:val="false"/>
          <w:color w:val="000000"/>
          <w:sz w:val="28"/>
        </w:rPr>
        <w:t xml:space="preserve">
форма ПУ            </w:t>
      </w:r>
    </w:p>
    <w:bookmarkEnd w:id="42"/>
    <w:bookmarkStart w:name="z139" w:id="43"/>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плана поступлений и расходов</w:t>
      </w:r>
      <w:r>
        <w:br/>
      </w:r>
      <w:r>
        <w:rPr>
          <w:rFonts w:ascii="Times New Roman"/>
          <w:b w:val="false"/>
          <w:i w:val="false"/>
          <w:color w:val="000000"/>
          <w:sz w:val="28"/>
        </w:rPr>
        <w:t>
           </w:t>
      </w:r>
      <w:r>
        <w:rPr>
          <w:rFonts w:ascii="Times New Roman"/>
          <w:b/>
          <w:i w:val="false"/>
          <w:color w:val="000000"/>
          <w:sz w:val="28"/>
        </w:rPr>
        <w:t>денег от реализации товаров (работ, услуг)</w:t>
      </w:r>
      <w:r>
        <w:br/>
      </w:r>
      <w:r>
        <w:rPr>
          <w:rFonts w:ascii="Times New Roman"/>
          <w:b w:val="false"/>
          <w:i w:val="false"/>
          <w:color w:val="000000"/>
          <w:sz w:val="28"/>
        </w:rPr>
        <w:t>
                  </w:t>
      </w:r>
      <w:r>
        <w:rPr>
          <w:rFonts w:ascii="Times New Roman"/>
          <w:b/>
          <w:i w:val="false"/>
          <w:color w:val="000000"/>
          <w:sz w:val="28"/>
        </w:rPr>
        <w:t>на ____________________ года</w:t>
      </w:r>
    </w:p>
    <w:bookmarkEnd w:id="43"/>
    <w:p>
      <w:pPr>
        <w:spacing w:after="0"/>
        <w:ind w:left="0"/>
        <w:jc w:val="both"/>
      </w:pPr>
      <w:r>
        <w:rPr>
          <w:rFonts w:ascii="Times New Roman"/>
          <w:b w:val="false"/>
          <w:i w:val="false"/>
          <w:color w:val="000000"/>
          <w:sz w:val="28"/>
        </w:rPr>
        <w:t>Государственное учреждение/</w:t>
      </w:r>
      <w:r>
        <w:br/>
      </w:r>
      <w:r>
        <w:rPr>
          <w:rFonts w:ascii="Times New Roman"/>
          <w:b w:val="false"/>
          <w:i w:val="false"/>
          <w:color w:val="000000"/>
          <w:sz w:val="28"/>
        </w:rPr>
        <w:t>
Администратор бюджетных программ ________________</w:t>
      </w:r>
      <w:r>
        <w:br/>
      </w:r>
      <w:r>
        <w:rPr>
          <w:rFonts w:ascii="Times New Roman"/>
          <w:b w:val="false"/>
          <w:i w:val="false"/>
          <w:color w:val="000000"/>
          <w:sz w:val="28"/>
        </w:rPr>
        <w:t>
Вид бюджета _____________________________________</w:t>
      </w:r>
      <w:r>
        <w:br/>
      </w:r>
      <w:r>
        <w:rPr>
          <w:rFonts w:ascii="Times New Roman"/>
          <w:b w:val="false"/>
          <w:i w:val="false"/>
          <w:color w:val="000000"/>
          <w:sz w:val="28"/>
        </w:rPr>
        <w:t>
Периодичность: полугодовая,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55"/>
        <w:gridCol w:w="1155"/>
        <w:gridCol w:w="817"/>
        <w:gridCol w:w="1394"/>
        <w:gridCol w:w="1152"/>
        <w:gridCol w:w="1386"/>
        <w:gridCol w:w="926"/>
        <w:gridCol w:w="1047"/>
        <w:gridCol w:w="1209"/>
        <w:gridCol w:w="1414"/>
        <w:gridCol w:w="1408"/>
      </w:tblGrid>
      <w:tr>
        <w:trPr>
          <w:trHeight w:val="9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от реализации товаров (работ, услуг)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строки/специфики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период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годовому плану (гр.10:гр.8)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плану отчетного периода (гр.10: гр.9)</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 финансового года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 года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перечислено в доход бюджета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отчетного периода текущего финансового года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 ___________ 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 ___________ 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140"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44"/>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19.01.2016 </w:t>
      </w:r>
      <w:r>
        <w:rPr>
          <w:rFonts w:ascii="Times New Roman"/>
          <w:b w:val="false"/>
          <w:i w:val="false"/>
          <w:color w:val="ff0000"/>
          <w:sz w:val="28"/>
        </w:rPr>
        <w:t>№ 20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форма–БП            </w:t>
      </w:r>
    </w:p>
    <w:p>
      <w:pPr>
        <w:spacing w:after="0"/>
        <w:ind w:left="0"/>
        <w:jc w:val="both"/>
      </w:pPr>
      <w:r>
        <w:rPr>
          <w:rFonts w:ascii="Times New Roman"/>
          <w:b/>
          <w:i w:val="false"/>
          <w:color w:val="000000"/>
          <w:sz w:val="28"/>
        </w:rPr>
        <w:t>   Отчет о поступлении и расходовании денег от филантропической</w:t>
      </w:r>
      <w:r>
        <w:br/>
      </w:r>
      <w:r>
        <w:rPr>
          <w:rFonts w:ascii="Times New Roman"/>
          <w:b w:val="false"/>
          <w:i w:val="false"/>
          <w:color w:val="000000"/>
          <w:sz w:val="28"/>
        </w:rPr>
        <w:t>
</w:t>
      </w:r>
      <w:r>
        <w:rPr>
          <w:rFonts w:ascii="Times New Roman"/>
          <w:b/>
          <w:i w:val="false"/>
          <w:color w:val="000000"/>
          <w:sz w:val="28"/>
        </w:rPr>
        <w:t>      деятельности и (или) спонсорской деятельности, и (или)</w:t>
      </w:r>
      <w:r>
        <w:br/>
      </w:r>
      <w:r>
        <w:rPr>
          <w:rFonts w:ascii="Times New Roman"/>
          <w:b w:val="false"/>
          <w:i w:val="false"/>
          <w:color w:val="000000"/>
          <w:sz w:val="28"/>
        </w:rPr>
        <w:t>
</w:t>
      </w:r>
      <w:r>
        <w:rPr>
          <w:rFonts w:ascii="Times New Roman"/>
          <w:b/>
          <w:i w:val="false"/>
          <w:color w:val="000000"/>
          <w:sz w:val="28"/>
        </w:rPr>
        <w:t>                        меценатской деятельности</w:t>
      </w:r>
      <w:r>
        <w:br/>
      </w:r>
      <w:r>
        <w:rPr>
          <w:rFonts w:ascii="Times New Roman"/>
          <w:b w:val="false"/>
          <w:i w:val="false"/>
          <w:color w:val="000000"/>
          <w:sz w:val="28"/>
        </w:rPr>
        <w:t>
</w:t>
      </w:r>
      <w:r>
        <w:rPr>
          <w:rFonts w:ascii="Times New Roman"/>
          <w:b/>
          <w:i w:val="false"/>
          <w:color w:val="000000"/>
          <w:sz w:val="28"/>
        </w:rPr>
        <w:t>                      на ____________________ года</w:t>
      </w:r>
    </w:p>
    <w:p>
      <w:pPr>
        <w:spacing w:after="0"/>
        <w:ind w:left="0"/>
        <w:jc w:val="both"/>
      </w:pPr>
      <w:r>
        <w:rPr>
          <w:rFonts w:ascii="Times New Roman"/>
          <w:b w:val="false"/>
          <w:i w:val="false"/>
          <w:color w:val="000000"/>
          <w:sz w:val="28"/>
        </w:rPr>
        <w:t>Государственное учреждение ________________</w:t>
      </w:r>
      <w:r>
        <w:br/>
      </w:r>
      <w:r>
        <w:rPr>
          <w:rFonts w:ascii="Times New Roman"/>
          <w:b w:val="false"/>
          <w:i w:val="false"/>
          <w:color w:val="000000"/>
          <w:sz w:val="28"/>
        </w:rPr>
        <w:t xml:space="preserve">
Администратор бюджетных программ </w:t>
      </w:r>
      <w:r>
        <w:br/>
      </w:r>
      <w:r>
        <w:rPr>
          <w:rFonts w:ascii="Times New Roman"/>
          <w:b w:val="false"/>
          <w:i w:val="false"/>
          <w:color w:val="000000"/>
          <w:sz w:val="28"/>
        </w:rPr>
        <w:t xml:space="preserve">
Периодичность: полугодовая, годовая </w:t>
      </w:r>
      <w:r>
        <w:br/>
      </w:r>
      <w:r>
        <w:rPr>
          <w:rFonts w:ascii="Times New Roman"/>
          <w:b w:val="false"/>
          <w:i w:val="false"/>
          <w:color w:val="000000"/>
          <w:sz w:val="28"/>
        </w:rPr>
        <w:t xml:space="preserve">
Единица измерения: тыс. тенге </w:t>
      </w:r>
      <w:r>
        <w:br/>
      </w:r>
      <w:r>
        <w:rPr>
          <w:rFonts w:ascii="Times New Roman"/>
          <w:b w:val="false"/>
          <w:i w:val="false"/>
          <w:color w:val="000000"/>
          <w:sz w:val="28"/>
        </w:rPr>
        <w:t>
Вид бюджета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461"/>
        <w:gridCol w:w="1278"/>
        <w:gridCol w:w="1626"/>
        <w:gridCol w:w="1113"/>
        <w:gridCol w:w="1974"/>
        <w:gridCol w:w="930"/>
        <w:gridCol w:w="1461"/>
        <w:gridCol w:w="2019"/>
      </w:tblGrid>
      <w:tr>
        <w:trPr>
          <w:trHeight w:val="51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Расходование</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отчетного периода текущего финансового года (гр.3-гр.7)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Руководитель структурного </w:t>
      </w:r>
      <w:r>
        <w:br/>
      </w:r>
      <w:r>
        <w:rPr>
          <w:rFonts w:ascii="Times New Roman"/>
          <w:b w:val="false"/>
          <w:i w:val="false"/>
          <w:color w:val="000000"/>
          <w:sz w:val="28"/>
        </w:rPr>
        <w:t xml:space="preserve">
подразделения, ответственного </w:t>
      </w:r>
      <w:r>
        <w:br/>
      </w:r>
      <w:r>
        <w:rPr>
          <w:rFonts w:ascii="Times New Roman"/>
          <w:b w:val="false"/>
          <w:i w:val="false"/>
          <w:color w:val="000000"/>
          <w:sz w:val="28"/>
        </w:rPr>
        <w:t>
за формирование отчета ___________ 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учреждения/ администратора </w:t>
      </w:r>
      <w:r>
        <w:br/>
      </w:r>
      <w:r>
        <w:rPr>
          <w:rFonts w:ascii="Times New Roman"/>
          <w:b w:val="false"/>
          <w:i w:val="false"/>
          <w:color w:val="000000"/>
          <w:sz w:val="28"/>
        </w:rPr>
        <w:t>
бюджетных программ ___________ 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xml:space="preserve">
учреждения/администратора </w:t>
      </w:r>
      <w:r>
        <w:br/>
      </w:r>
      <w:r>
        <w:rPr>
          <w:rFonts w:ascii="Times New Roman"/>
          <w:b w:val="false"/>
          <w:i w:val="false"/>
          <w:color w:val="000000"/>
          <w:sz w:val="28"/>
        </w:rPr>
        <w:t>
бюджетных программ __________________________________________________</w:t>
      </w:r>
      <w:r>
        <w:br/>
      </w:r>
      <w:r>
        <w:rPr>
          <w:rFonts w:ascii="Times New Roman"/>
          <w:b w:val="false"/>
          <w:i w:val="false"/>
          <w:color w:val="000000"/>
          <w:sz w:val="28"/>
        </w:rPr>
        <w:t>
                (подпись) (фамилия, имя, отечество (при его наличии))</w:t>
      </w:r>
    </w:p>
    <w:bookmarkStart w:name="z143" w:id="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45"/>
    <w:bookmarkStart w:name="z144" w:id="46"/>
    <w:p>
      <w:pPr>
        <w:spacing w:after="0"/>
        <w:ind w:left="0"/>
        <w:jc w:val="both"/>
      </w:pPr>
      <w:r>
        <w:rPr>
          <w:rFonts w:ascii="Times New Roman"/>
          <w:b w:val="false"/>
          <w:i w:val="false"/>
          <w:color w:val="000000"/>
          <w:sz w:val="28"/>
        </w:rPr>
        <w:t xml:space="preserve">
форма ПЗ            </w:t>
      </w:r>
    </w:p>
    <w:bookmarkEnd w:id="46"/>
    <w:bookmarkStart w:name="z145" w:id="47"/>
    <w:p>
      <w:pPr>
        <w:spacing w:after="0"/>
        <w:ind w:left="0"/>
        <w:jc w:val="both"/>
      </w:pPr>
      <w:r>
        <w:rPr>
          <w:rFonts w:ascii="Times New Roman"/>
          <w:b w:val="false"/>
          <w:i w:val="false"/>
          <w:color w:val="000000"/>
          <w:sz w:val="28"/>
        </w:rPr>
        <w:t>
           </w:t>
      </w:r>
      <w:r>
        <w:rPr>
          <w:rFonts w:ascii="Times New Roman"/>
          <w:b/>
          <w:i w:val="false"/>
          <w:color w:val="000000"/>
          <w:sz w:val="28"/>
        </w:rPr>
        <w:t>Отчет об использовании средств, выделенных на</w:t>
      </w:r>
      <w:r>
        <w:br/>
      </w:r>
      <w:r>
        <w:rPr>
          <w:rFonts w:ascii="Times New Roman"/>
          <w:b w:val="false"/>
          <w:i w:val="false"/>
          <w:color w:val="000000"/>
          <w:sz w:val="28"/>
        </w:rPr>
        <w:t>
                        </w:t>
      </w:r>
      <w:r>
        <w:rPr>
          <w:rFonts w:ascii="Times New Roman"/>
          <w:b/>
          <w:i w:val="false"/>
          <w:color w:val="000000"/>
          <w:sz w:val="28"/>
        </w:rPr>
        <w:t>представительские затраты</w:t>
      </w:r>
      <w:r>
        <w:br/>
      </w:r>
      <w:r>
        <w:rPr>
          <w:rFonts w:ascii="Times New Roman"/>
          <w:b w:val="false"/>
          <w:i w:val="false"/>
          <w:color w:val="000000"/>
          <w:sz w:val="28"/>
        </w:rPr>
        <w:t>
                   </w:t>
      </w:r>
      <w:r>
        <w:rPr>
          <w:rFonts w:ascii="Times New Roman"/>
          <w:b/>
          <w:i w:val="false"/>
          <w:color w:val="000000"/>
          <w:sz w:val="28"/>
        </w:rPr>
        <w:t>на «_____» _____________ 20 ____г.</w:t>
      </w:r>
    </w:p>
    <w:bookmarkEnd w:id="47"/>
    <w:p>
      <w:pPr>
        <w:spacing w:after="0"/>
        <w:ind w:left="0"/>
        <w:jc w:val="both"/>
      </w:pPr>
      <w:r>
        <w:rPr>
          <w:rFonts w:ascii="Times New Roman"/>
          <w:b w:val="false"/>
          <w:i w:val="false"/>
          <w:color w:val="000000"/>
          <w:sz w:val="28"/>
        </w:rPr>
        <w:t>Администратор бюджетных программ</w:t>
      </w:r>
      <w:r>
        <w:br/>
      </w:r>
      <w:r>
        <w:rPr>
          <w:rFonts w:ascii="Times New Roman"/>
          <w:b w:val="false"/>
          <w:i w:val="false"/>
          <w:color w:val="000000"/>
          <w:sz w:val="28"/>
        </w:rPr>
        <w:t>
Периодичность: полугодовая,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5731"/>
        <w:gridCol w:w="2040"/>
        <w:gridCol w:w="2681"/>
        <w:gridCol w:w="2276"/>
      </w:tblGrid>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затрат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w:t>
            </w:r>
            <w:r>
              <w:br/>
            </w:r>
            <w:r>
              <w:rPr>
                <w:rFonts w:ascii="Times New Roman"/>
                <w:b w:val="false"/>
                <w:i w:val="false"/>
                <w:color w:val="000000"/>
                <w:sz w:val="20"/>
              </w:rPr>
              <w:t>
</w:t>
            </w:r>
            <w:r>
              <w:rPr>
                <w:rFonts w:ascii="Times New Roman"/>
                <w:b w:val="false"/>
                <w:i w:val="false"/>
                <w:color w:val="000000"/>
                <w:sz w:val="20"/>
              </w:rPr>
              <w:t>по смете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w:t>
            </w:r>
            <w:r>
              <w:br/>
            </w:r>
            <w:r>
              <w:rPr>
                <w:rFonts w:ascii="Times New Roman"/>
                <w:b w:val="false"/>
                <w:i w:val="false"/>
                <w:color w:val="000000"/>
                <w:sz w:val="20"/>
              </w:rPr>
              <w:t>
</w:t>
            </w:r>
            <w:r>
              <w:rPr>
                <w:rFonts w:ascii="Times New Roman"/>
                <w:b w:val="false"/>
                <w:i w:val="false"/>
                <w:color w:val="000000"/>
                <w:sz w:val="20"/>
              </w:rPr>
              <w:t>выполненных обязательств</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обеды, ужины, кофе -брейки, фуршеты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сопровождение при проведении официальных приемов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сувениров, памятных подарков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Автотранспортное обслуживание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переводчиков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зала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расходы, разрешенные Министерством иностранных дел Республики Казахстан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Справочно: Плановые назначения на принятие обязательств</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 ___________ 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 ___________ 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146"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48"/>
    <w:bookmarkStart w:name="z147" w:id="49"/>
    <w:p>
      <w:pPr>
        <w:spacing w:after="0"/>
        <w:ind w:left="0"/>
        <w:jc w:val="both"/>
      </w:pPr>
      <w:r>
        <w:rPr>
          <w:rFonts w:ascii="Times New Roman"/>
          <w:b w:val="false"/>
          <w:i w:val="false"/>
          <w:color w:val="000000"/>
          <w:sz w:val="28"/>
        </w:rPr>
        <w:t xml:space="preserve">
форма 4-20            </w:t>
      </w:r>
    </w:p>
    <w:bookmarkEnd w:id="49"/>
    <w:bookmarkStart w:name="z148" w:id="50"/>
    <w:p>
      <w:pPr>
        <w:spacing w:after="0"/>
        <w:ind w:left="0"/>
        <w:jc w:val="both"/>
      </w:pPr>
      <w:r>
        <w:rPr>
          <w:rFonts w:ascii="Times New Roman"/>
          <w:b w:val="false"/>
          <w:i w:val="false"/>
          <w:color w:val="000000"/>
          <w:sz w:val="28"/>
        </w:rPr>
        <w:t>
                       </w:t>
      </w:r>
      <w:r>
        <w:rPr>
          <w:rFonts w:ascii="Times New Roman"/>
          <w:b/>
          <w:i w:val="false"/>
          <w:color w:val="000000"/>
          <w:sz w:val="28"/>
        </w:rPr>
        <w:t>Сводный отчет по расходам</w:t>
      </w:r>
      <w:r>
        <w:br/>
      </w:r>
      <w:r>
        <w:rPr>
          <w:rFonts w:ascii="Times New Roman"/>
          <w:b w:val="false"/>
          <w:i w:val="false"/>
          <w:color w:val="000000"/>
          <w:sz w:val="28"/>
        </w:rPr>
        <w:t>
                       </w:t>
      </w:r>
      <w:r>
        <w:rPr>
          <w:rFonts w:ascii="Times New Roman"/>
          <w:b/>
          <w:i w:val="false"/>
          <w:color w:val="000000"/>
          <w:sz w:val="28"/>
        </w:rPr>
        <w:t>по бюджетной классификации</w:t>
      </w:r>
      <w:r>
        <w:br/>
      </w:r>
      <w:r>
        <w:rPr>
          <w:rFonts w:ascii="Times New Roman"/>
          <w:b w:val="false"/>
          <w:i w:val="false"/>
          <w:color w:val="000000"/>
          <w:sz w:val="28"/>
        </w:rPr>
        <w:t>
                     </w:t>
      </w:r>
      <w:r>
        <w:rPr>
          <w:rFonts w:ascii="Times New Roman"/>
          <w:b/>
          <w:i w:val="false"/>
          <w:color w:val="000000"/>
          <w:sz w:val="28"/>
        </w:rPr>
        <w:t>на __________________ 20 ___ г.</w:t>
      </w:r>
    </w:p>
    <w:bookmarkEnd w:id="50"/>
    <w:p>
      <w:pPr>
        <w:spacing w:after="0"/>
        <w:ind w:left="0"/>
        <w:jc w:val="both"/>
      </w:pPr>
      <w:r>
        <w:rPr>
          <w:rFonts w:ascii="Times New Roman"/>
          <w:b w:val="false"/>
          <w:i w:val="false"/>
          <w:color w:val="000000"/>
          <w:sz w:val="28"/>
        </w:rPr>
        <w:t>Вид бюджета _________________________________________________________</w:t>
      </w:r>
      <w:r>
        <w:br/>
      </w:r>
      <w:r>
        <w:rPr>
          <w:rFonts w:ascii="Times New Roman"/>
          <w:b w:val="false"/>
          <w:i w:val="false"/>
          <w:color w:val="000000"/>
          <w:sz w:val="28"/>
        </w:rPr>
        <w:t>
Месторасположение ___________________________________________________</w:t>
      </w:r>
      <w:r>
        <w:br/>
      </w:r>
      <w:r>
        <w:rPr>
          <w:rFonts w:ascii="Times New Roman"/>
          <w:b w:val="false"/>
          <w:i w:val="false"/>
          <w:color w:val="000000"/>
          <w:sz w:val="28"/>
        </w:rPr>
        <w:t>
Источник финансирования _____________________________________________</w:t>
      </w:r>
      <w:r>
        <w:br/>
      </w:r>
      <w:r>
        <w:rPr>
          <w:rFonts w:ascii="Times New Roman"/>
          <w:b w:val="false"/>
          <w:i w:val="false"/>
          <w:color w:val="000000"/>
          <w:sz w:val="28"/>
        </w:rPr>
        <w:t>
Администратор бюджетных программ ____________________________________</w:t>
      </w:r>
      <w:r>
        <w:br/>
      </w:r>
      <w:r>
        <w:rPr>
          <w:rFonts w:ascii="Times New Roman"/>
          <w:b w:val="false"/>
          <w:i w:val="false"/>
          <w:color w:val="000000"/>
          <w:sz w:val="28"/>
        </w:rPr>
        <w:t>
Единица измерения ___________________________________________________</w:t>
      </w:r>
      <w:r>
        <w:br/>
      </w:r>
      <w:r>
        <w:rPr>
          <w:rFonts w:ascii="Times New Roman"/>
          <w:b w:val="false"/>
          <w:i w:val="false"/>
          <w:color w:val="000000"/>
          <w:sz w:val="28"/>
        </w:rPr>
        <w:t>
Наименование государственного учреждения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763"/>
        <w:gridCol w:w="3690"/>
        <w:gridCol w:w="1815"/>
        <w:gridCol w:w="2063"/>
        <w:gridCol w:w="2055"/>
      </w:tblGrid>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Специфика</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по обязательствам и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с начала года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741"/>
        <w:gridCol w:w="1816"/>
        <w:gridCol w:w="1816"/>
        <w:gridCol w:w="1514"/>
        <w:gridCol w:w="1468"/>
        <w:gridCol w:w="1474"/>
        <w:gridCol w:w="1476"/>
      </w:tblGrid>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Программа Подпрограмма Специфика</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от плана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r>
      <w:tr>
        <w:trPr>
          <w:trHeight w:val="27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46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r>
        <w:br/>
      </w:r>
      <w:r>
        <w:rPr>
          <w:rFonts w:ascii="Times New Roman"/>
          <w:b w:val="false"/>
          <w:i w:val="false"/>
          <w:color w:val="000000"/>
          <w:sz w:val="28"/>
        </w:rPr>
        <w:t>
      Руководитель территориального            Руководитель ГУ</w:t>
      </w:r>
      <w:r>
        <w:br/>
      </w:r>
      <w:r>
        <w:rPr>
          <w:rFonts w:ascii="Times New Roman"/>
          <w:b w:val="false"/>
          <w:i w:val="false"/>
          <w:color w:val="000000"/>
          <w:sz w:val="28"/>
        </w:rPr>
        <w:t>
      подразделения казначейства</w:t>
      </w:r>
      <w:r>
        <w:br/>
      </w:r>
      <w:r>
        <w:rPr>
          <w:rFonts w:ascii="Times New Roman"/>
          <w:b w:val="false"/>
          <w:i w:val="false"/>
          <w:color w:val="000000"/>
          <w:sz w:val="28"/>
        </w:rPr>
        <w:t>
      ____________ _____________               ___________ 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                                     М.П.</w:t>
      </w:r>
      <w:r>
        <w:br/>
      </w:r>
      <w:r>
        <w:rPr>
          <w:rFonts w:ascii="Times New Roman"/>
          <w:b w:val="false"/>
          <w:i w:val="false"/>
          <w:color w:val="000000"/>
          <w:sz w:val="28"/>
        </w:rPr>
        <w:t>
      Ответственный                            Главный бухгалтер ГУ</w:t>
      </w:r>
      <w:r>
        <w:br/>
      </w:r>
      <w:r>
        <w:rPr>
          <w:rFonts w:ascii="Times New Roman"/>
          <w:b w:val="false"/>
          <w:i w:val="false"/>
          <w:color w:val="000000"/>
          <w:sz w:val="28"/>
        </w:rPr>
        <w:t>
      исполнитель __________ ___________        _________ ___________</w:t>
      </w:r>
      <w:r>
        <w:br/>
      </w:r>
      <w:r>
        <w:rPr>
          <w:rFonts w:ascii="Times New Roman"/>
          <w:b w:val="false"/>
          <w:i w:val="false"/>
          <w:color w:val="000000"/>
          <w:sz w:val="28"/>
        </w:rPr>
        <w:t>
                 (подпись) (фамилия, имя, отчество (при его наличии))</w:t>
      </w:r>
    </w:p>
    <w:bookmarkStart w:name="z149"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51"/>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КЗ-Б             </w:t>
      </w:r>
    </w:p>
    <w:bookmarkStart w:name="z237" w:id="52"/>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w:t>
      </w:r>
      <w:r>
        <w:br/>
      </w:r>
      <w:r>
        <w:rPr>
          <w:rFonts w:ascii="Times New Roman"/>
          <w:b w:val="false"/>
          <w:i w:val="false"/>
          <w:color w:val="000000"/>
          <w:sz w:val="28"/>
        </w:rPr>
        <w:t>
        </w:t>
      </w:r>
      <w:r>
        <w:rPr>
          <w:rFonts w:ascii="Times New Roman"/>
          <w:b/>
          <w:i w:val="false"/>
          <w:color w:val="000000"/>
          <w:sz w:val="28"/>
        </w:rPr>
        <w:t>_______________________________________________</w:t>
      </w:r>
      <w:r>
        <w:br/>
      </w:r>
      <w:r>
        <w:rPr>
          <w:rFonts w:ascii="Times New Roman"/>
          <w:b w:val="false"/>
          <w:i w:val="false"/>
          <w:color w:val="000000"/>
          <w:sz w:val="28"/>
        </w:rPr>
        <w:t>
              </w:t>
      </w:r>
      <w:r>
        <w:rPr>
          <w:rFonts w:ascii="Times New Roman"/>
          <w:b/>
          <w:i w:val="false"/>
          <w:color w:val="000000"/>
          <w:sz w:val="28"/>
        </w:rPr>
        <w:t> на 1 ______________20 __ г.</w:t>
      </w:r>
    </w:p>
    <w:bookmarkEnd w:id="52"/>
    <w:p>
      <w:pPr>
        <w:spacing w:after="0"/>
        <w:ind w:left="0"/>
        <w:jc w:val="both"/>
      </w:pPr>
      <w:r>
        <w:rPr>
          <w:rFonts w:ascii="Times New Roman"/>
          <w:b w:val="false"/>
          <w:i w:val="false"/>
          <w:color w:val="000000"/>
          <w:sz w:val="28"/>
        </w:rPr>
        <w:t>Государственное учреждение ________________</w:t>
      </w:r>
      <w:r>
        <w:br/>
      </w:r>
      <w:r>
        <w:rPr>
          <w:rFonts w:ascii="Times New Roman"/>
          <w:b w:val="false"/>
          <w:i w:val="false"/>
          <w:color w:val="000000"/>
          <w:sz w:val="28"/>
        </w:rPr>
        <w:t>
Администратор бюджетных программ</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856"/>
        <w:gridCol w:w="1428"/>
        <w:gridCol w:w="1704"/>
        <w:gridCol w:w="1857"/>
        <w:gridCol w:w="2148"/>
        <w:gridCol w:w="3305"/>
      </w:tblGrid>
      <w:tr>
        <w:trPr>
          <w:trHeight w:val="69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бюджетных программ (подпрограмм) на текущий финансовый год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4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618"/>
        <w:gridCol w:w="1798"/>
        <w:gridCol w:w="1618"/>
        <w:gridCol w:w="1493"/>
        <w:gridCol w:w="1819"/>
        <w:gridCol w:w="3282"/>
      </w:tblGrid>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задолженность (гр.9+гр.10)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 (гр.11-гр.12)</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к годовому плану финансирования бюджетных программ (подпрограмм) % (гр.14: гр.7)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обязательствам, срок оплаты по которым не наступил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*графа заполняется только уполномоченными органами по исполнению</w:t>
      </w:r>
      <w:r>
        <w:br/>
      </w: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53" w:id="5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53"/>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КЗ-П             </w:t>
      </w:r>
    </w:p>
    <w:bookmarkStart w:name="z150" w:id="54"/>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w:t>
      </w:r>
      <w:r>
        <w:br/>
      </w:r>
      <w:r>
        <w:rPr>
          <w:rFonts w:ascii="Times New Roman"/>
          <w:b w:val="false"/>
          <w:i w:val="false"/>
          <w:color w:val="000000"/>
          <w:sz w:val="28"/>
        </w:rPr>
        <w:t>
           </w:t>
      </w:r>
      <w:r>
        <w:rPr>
          <w:rFonts w:ascii="Times New Roman"/>
          <w:b/>
          <w:i w:val="false"/>
          <w:color w:val="000000"/>
          <w:sz w:val="28"/>
        </w:rPr>
        <w:t>_______________________________________________</w:t>
      </w:r>
      <w:r>
        <w:br/>
      </w:r>
      <w:r>
        <w:rPr>
          <w:rFonts w:ascii="Times New Roman"/>
          <w:b w:val="false"/>
          <w:i w:val="false"/>
          <w:color w:val="000000"/>
          <w:sz w:val="28"/>
        </w:rPr>
        <w:t>
                    </w:t>
      </w:r>
      <w:r>
        <w:rPr>
          <w:rFonts w:ascii="Times New Roman"/>
          <w:b/>
          <w:i w:val="false"/>
          <w:color w:val="000000"/>
          <w:sz w:val="28"/>
        </w:rPr>
        <w:t>на 1 ______________20 __ г.</w:t>
      </w:r>
    </w:p>
    <w:bookmarkEnd w:id="54"/>
    <w:p>
      <w:pPr>
        <w:spacing w:after="0"/>
        <w:ind w:left="0"/>
        <w:jc w:val="both"/>
      </w:pPr>
      <w:r>
        <w:rPr>
          <w:rFonts w:ascii="Times New Roman"/>
          <w:b w:val="false"/>
          <w:i w:val="false"/>
          <w:color w:val="000000"/>
          <w:sz w:val="28"/>
        </w:rPr>
        <w:t>Государственное учреждение ________________</w:t>
      </w:r>
      <w:r>
        <w:br/>
      </w:r>
      <w:r>
        <w:rPr>
          <w:rFonts w:ascii="Times New Roman"/>
          <w:b w:val="false"/>
          <w:i w:val="false"/>
          <w:color w:val="000000"/>
          <w:sz w:val="28"/>
        </w:rPr>
        <w:t>
Администратор бюджетных программ</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13"/>
        <w:gridCol w:w="1720"/>
        <w:gridCol w:w="2602"/>
        <w:gridCol w:w="2308"/>
        <w:gridCol w:w="3484"/>
      </w:tblGrid>
      <w:tr>
        <w:trPr>
          <w:trHeight w:val="7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платных услуг/ прочие</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платных услуг и прочих источников</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982"/>
        <w:gridCol w:w="1846"/>
        <w:gridCol w:w="2855"/>
        <w:gridCol w:w="2881"/>
        <w:gridCol w:w="2592"/>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прошлых лет</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текущего года</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(гр.8+гр.9)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по обязательствам, срок оплаты по которым не наступил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с истекшим сроком исковой давности</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57" w:id="5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55"/>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ДЗ-Б           </w:t>
      </w:r>
    </w:p>
    <w:bookmarkStart w:name="z151" w:id="56"/>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w:t>
      </w:r>
      <w:r>
        <w:br/>
      </w:r>
      <w:r>
        <w:rPr>
          <w:rFonts w:ascii="Times New Roman"/>
          <w:b w:val="false"/>
          <w:i w:val="false"/>
          <w:color w:val="000000"/>
          <w:sz w:val="28"/>
        </w:rPr>
        <w:t>
       </w:t>
      </w:r>
      <w:r>
        <w:rPr>
          <w:rFonts w:ascii="Times New Roman"/>
          <w:b/>
          <w:i w:val="false"/>
          <w:color w:val="000000"/>
          <w:sz w:val="28"/>
        </w:rPr>
        <w:t>_______________________________________________</w:t>
      </w:r>
      <w:r>
        <w:br/>
      </w:r>
      <w:r>
        <w:rPr>
          <w:rFonts w:ascii="Times New Roman"/>
          <w:b w:val="false"/>
          <w:i w:val="false"/>
          <w:color w:val="000000"/>
          <w:sz w:val="28"/>
        </w:rPr>
        <w:t>
                   </w:t>
      </w:r>
      <w:r>
        <w:rPr>
          <w:rFonts w:ascii="Times New Roman"/>
          <w:b/>
          <w:i w:val="false"/>
          <w:color w:val="000000"/>
          <w:sz w:val="28"/>
        </w:rPr>
        <w:t>на 1 ______________20 __ г.</w:t>
      </w:r>
    </w:p>
    <w:bookmarkEnd w:id="56"/>
    <w:p>
      <w:pPr>
        <w:spacing w:after="0"/>
        <w:ind w:left="0"/>
        <w:jc w:val="both"/>
      </w:pPr>
      <w:r>
        <w:rPr>
          <w:rFonts w:ascii="Times New Roman"/>
          <w:b w:val="false"/>
          <w:i w:val="false"/>
          <w:color w:val="000000"/>
          <w:sz w:val="28"/>
        </w:rPr>
        <w:t>Государственное учреждение ________________</w:t>
      </w:r>
      <w:r>
        <w:br/>
      </w:r>
      <w:r>
        <w:rPr>
          <w:rFonts w:ascii="Times New Roman"/>
          <w:b w:val="false"/>
          <w:i w:val="false"/>
          <w:color w:val="000000"/>
          <w:sz w:val="28"/>
        </w:rPr>
        <w:t>
Администратор бюджетных программ</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872"/>
        <w:gridCol w:w="1602"/>
        <w:gridCol w:w="1602"/>
        <w:gridCol w:w="1744"/>
        <w:gridCol w:w="1745"/>
        <w:gridCol w:w="3237"/>
      </w:tblGrid>
      <w:tr>
        <w:trPr>
          <w:trHeight w:val="84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бюджетных программ (подпрограмм) на текущий финансовый год</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2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51"/>
        <w:gridCol w:w="1330"/>
        <w:gridCol w:w="1480"/>
        <w:gridCol w:w="1572"/>
        <w:gridCol w:w="1689"/>
        <w:gridCol w:w="1451"/>
        <w:gridCol w:w="2927"/>
        <w:gridCol w:w="1317"/>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прошлых лет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текущего года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(гр.11+гр.12)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года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погашенной в текущем году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 учетом погашения в текущем </w:t>
            </w:r>
            <w:r>
              <w:br/>
            </w:r>
            <w:r>
              <w:rPr>
                <w:rFonts w:ascii="Times New Roman"/>
                <w:b w:val="false"/>
                <w:i w:val="false"/>
                <w:color w:val="000000"/>
                <w:sz w:val="20"/>
              </w:rPr>
              <w:t xml:space="preserve">
году (гр. 8- гр. 9- гр.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авансовых платежей (предоплата) </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суммы задолженности текущего года к плану финансирования бюджетных программ (подпрограмм) на текущий финансовый год (гр.14: гр.7), %*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с истекшим сроком исковой давности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перечислено в доход бюджета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*графа заполняется только уполномоченными органами по исполнению</w:t>
      </w:r>
      <w:r>
        <w:br/>
      </w: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61" w:id="5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57"/>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ДЗ-П           </w:t>
      </w:r>
    </w:p>
    <w:bookmarkStart w:name="z154" w:id="58"/>
    <w:p>
      <w:pPr>
        <w:spacing w:after="0"/>
        <w:ind w:left="0"/>
        <w:jc w:val="both"/>
      </w:pPr>
      <w:r>
        <w:rPr>
          <w:rFonts w:ascii="Times New Roman"/>
          <w:b w:val="false"/>
          <w:i w:val="false"/>
          <w:color w:val="000000"/>
          <w:sz w:val="28"/>
        </w:rPr>
        <w:t>
</w:t>
      </w:r>
      <w:r>
        <w:rPr>
          <w:rFonts w:ascii="Times New Roman"/>
          <w:b/>
          <w:i w:val="false"/>
          <w:color w:val="000000"/>
          <w:sz w:val="28"/>
        </w:rPr>
        <w:t>                Отчет о дебиторской задолженности</w:t>
      </w:r>
      <w:r>
        <w:br/>
      </w:r>
      <w:r>
        <w:rPr>
          <w:rFonts w:ascii="Times New Roman"/>
          <w:b w:val="false"/>
          <w:i w:val="false"/>
          <w:color w:val="000000"/>
          <w:sz w:val="28"/>
        </w:rPr>
        <w:t>
          </w:t>
      </w:r>
      <w:r>
        <w:rPr>
          <w:rFonts w:ascii="Times New Roman"/>
          <w:b/>
          <w:i w:val="false"/>
          <w:color w:val="000000"/>
          <w:sz w:val="28"/>
        </w:rPr>
        <w:t>_______________________________________________</w:t>
      </w:r>
      <w:r>
        <w:br/>
      </w:r>
      <w:r>
        <w:rPr>
          <w:rFonts w:ascii="Times New Roman"/>
          <w:b w:val="false"/>
          <w:i w:val="false"/>
          <w:color w:val="000000"/>
          <w:sz w:val="28"/>
        </w:rPr>
        <w:t>
                      </w:t>
      </w:r>
      <w:r>
        <w:rPr>
          <w:rFonts w:ascii="Times New Roman"/>
          <w:b/>
          <w:i w:val="false"/>
          <w:color w:val="000000"/>
          <w:sz w:val="28"/>
        </w:rPr>
        <w:t>на 1 ______________20 __ г.</w:t>
      </w:r>
    </w:p>
    <w:bookmarkEnd w:id="58"/>
    <w:p>
      <w:pPr>
        <w:spacing w:after="0"/>
        <w:ind w:left="0"/>
        <w:jc w:val="both"/>
      </w:pPr>
      <w:r>
        <w:rPr>
          <w:rFonts w:ascii="Times New Roman"/>
          <w:b w:val="false"/>
          <w:i w:val="false"/>
          <w:color w:val="000000"/>
          <w:sz w:val="28"/>
        </w:rPr>
        <w:t>Государственное учреждение ________________</w:t>
      </w:r>
      <w:r>
        <w:br/>
      </w:r>
      <w:r>
        <w:rPr>
          <w:rFonts w:ascii="Times New Roman"/>
          <w:b w:val="false"/>
          <w:i w:val="false"/>
          <w:color w:val="000000"/>
          <w:sz w:val="28"/>
        </w:rPr>
        <w:t>
Администратор бюджетных программ</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467"/>
        <w:gridCol w:w="2059"/>
        <w:gridCol w:w="2059"/>
        <w:gridCol w:w="2336"/>
        <w:gridCol w:w="2468"/>
      </w:tblGrid>
      <w:tr>
        <w:trPr>
          <w:trHeight w:val="855"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платных услуг /прочих источников</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платных услуг и прочих источников</w:t>
            </w:r>
          </w:p>
        </w:tc>
      </w:tr>
      <w:tr>
        <w:trPr>
          <w:trHeight w:val="255"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60"/>
        <w:gridCol w:w="1485"/>
        <w:gridCol w:w="1828"/>
        <w:gridCol w:w="1796"/>
        <w:gridCol w:w="1610"/>
        <w:gridCol w:w="1653"/>
        <w:gridCol w:w="2199"/>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прошлых лет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текущего года </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(гр.10+ гр.11)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года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погашенной в текущем году </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 учетом погашения в текущем году (гр.7- гр.8- гр.9)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авансовых платежей (предоплата)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задолженности с истекшим сроком исковой давности </w:t>
            </w:r>
          </w:p>
        </w:tc>
      </w:tr>
      <w:tr>
        <w:trPr>
          <w:trHeight w:val="585"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перечислено в доход бюджета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65" w:id="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59"/>
    <w:bookmarkStart w:name="z166" w:id="60"/>
    <w:p>
      <w:pPr>
        <w:spacing w:after="0"/>
        <w:ind w:left="0"/>
        <w:jc w:val="both"/>
      </w:pPr>
      <w:r>
        <w:rPr>
          <w:rFonts w:ascii="Times New Roman"/>
          <w:b w:val="false"/>
          <w:i w:val="false"/>
          <w:color w:val="000000"/>
          <w:sz w:val="28"/>
        </w:rPr>
        <w:t xml:space="preserve">
форма            </w:t>
      </w:r>
    </w:p>
    <w:bookmarkEnd w:id="60"/>
    <w:bookmarkStart w:name="z167" w:id="61"/>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____________________ бюджета</w:t>
      </w:r>
      <w:r>
        <w:br/>
      </w:r>
      <w:r>
        <w:rPr>
          <w:rFonts w:ascii="Times New Roman"/>
          <w:b w:val="false"/>
          <w:i w:val="false"/>
          <w:color w:val="000000"/>
          <w:sz w:val="28"/>
        </w:rPr>
        <w:t>
                                 (наименование бюджета)</w:t>
      </w:r>
      <w:r>
        <w:br/>
      </w:r>
      <w:r>
        <w:rPr>
          <w:rFonts w:ascii="Times New Roman"/>
          <w:b w:val="false"/>
          <w:i w:val="false"/>
          <w:color w:val="000000"/>
          <w:sz w:val="28"/>
        </w:rPr>
        <w:t>
                         </w:t>
      </w:r>
      <w:r>
        <w:rPr>
          <w:rFonts w:ascii="Times New Roman"/>
          <w:b/>
          <w:i w:val="false"/>
          <w:color w:val="000000"/>
          <w:sz w:val="28"/>
        </w:rPr>
        <w:t>на ________________________ года</w:t>
      </w:r>
    </w:p>
    <w:bookmarkEnd w:id="61"/>
    <w:p>
      <w:pPr>
        <w:spacing w:after="0"/>
        <w:ind w:left="0"/>
        <w:jc w:val="both"/>
      </w:pPr>
      <w:r>
        <w:rPr>
          <w:rFonts w:ascii="Times New Roman"/>
          <w:b w:val="false"/>
          <w:i w:val="false"/>
          <w:color w:val="000000"/>
          <w:sz w:val="28"/>
        </w:rPr>
        <w:t>Республика (область, город, район) ___________________</w:t>
      </w:r>
      <w:r>
        <w:br/>
      </w:r>
      <w:r>
        <w:rPr>
          <w:rFonts w:ascii="Times New Roman"/>
          <w:b w:val="false"/>
          <w:i w:val="false"/>
          <w:color w:val="000000"/>
          <w:sz w:val="28"/>
        </w:rPr>
        <w:t>
Периодичность: месячная,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4701"/>
        <w:gridCol w:w="2613"/>
        <w:gridCol w:w="2392"/>
        <w:gridCol w:w="2148"/>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62"/>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740"/>
        <w:gridCol w:w="1735"/>
        <w:gridCol w:w="1735"/>
        <w:gridCol w:w="2345"/>
        <w:gridCol w:w="2402"/>
        <w:gridCol w:w="23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(гр.10:гр.6),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Акима области, города республиканского</w:t>
      </w:r>
      <w:r>
        <w:br/>
      </w:r>
      <w:r>
        <w:rPr>
          <w:rFonts w:ascii="Times New Roman"/>
          <w:b w:val="false"/>
          <w:i w:val="false"/>
          <w:color w:val="000000"/>
          <w:sz w:val="28"/>
        </w:rPr>
        <w:t>
      значения, столицы,</w:t>
      </w:r>
      <w:r>
        <w:br/>
      </w:r>
      <w:r>
        <w:rPr>
          <w:rFonts w:ascii="Times New Roman"/>
          <w:b w:val="false"/>
          <w:i w:val="false"/>
          <w:color w:val="000000"/>
          <w:sz w:val="28"/>
        </w:rPr>
        <w:t>
      района (города областного значения) ___________________________</w:t>
      </w:r>
      <w:r>
        <w:br/>
      </w:r>
      <w:r>
        <w:rPr>
          <w:rFonts w:ascii="Times New Roman"/>
          <w:b w:val="false"/>
          <w:i w:val="false"/>
          <w:color w:val="000000"/>
          <w:sz w:val="28"/>
        </w:rPr>
        <w:t>
                                         (подпись) (фамилия, имя,</w:t>
      </w:r>
      <w:r>
        <w:br/>
      </w:r>
      <w:r>
        <w:rPr>
          <w:rFonts w:ascii="Times New Roman"/>
          <w:b w:val="false"/>
          <w:i w:val="false"/>
          <w:color w:val="000000"/>
          <w:sz w:val="28"/>
        </w:rPr>
        <w:t>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местного уполномоченного</w:t>
      </w:r>
      <w:r>
        <w:br/>
      </w:r>
      <w:r>
        <w:rPr>
          <w:rFonts w:ascii="Times New Roman"/>
          <w:b w:val="false"/>
          <w:i w:val="false"/>
          <w:color w:val="000000"/>
          <w:sz w:val="28"/>
        </w:rPr>
        <w:t>
      органа по исполнению бюджета _________ 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w:t>
      </w:r>
      <w:r>
        <w:br/>
      </w:r>
      <w:r>
        <w:rPr>
          <w:rFonts w:ascii="Times New Roman"/>
          <w:b w:val="false"/>
          <w:i w:val="false"/>
          <w:color w:val="000000"/>
          <w:sz w:val="28"/>
        </w:rPr>
        <w:t>
      по исполнению бюджета,</w:t>
      </w:r>
      <w:r>
        <w:br/>
      </w:r>
      <w:r>
        <w:rPr>
          <w:rFonts w:ascii="Times New Roman"/>
          <w:b w:val="false"/>
          <w:i w:val="false"/>
          <w:color w:val="000000"/>
          <w:sz w:val="28"/>
        </w:rPr>
        <w:t>
      ответственного за формирование ________________________________</w:t>
      </w:r>
      <w:r>
        <w:br/>
      </w:r>
      <w:r>
        <w:rPr>
          <w:rFonts w:ascii="Times New Roman"/>
          <w:b w:val="false"/>
          <w:i w:val="false"/>
          <w:color w:val="000000"/>
          <w:sz w:val="28"/>
        </w:rPr>
        <w:t>
      отчета                        (подпись) (фамилия, имя, отчество</w:t>
      </w:r>
      <w:r>
        <w:br/>
      </w:r>
      <w:r>
        <w:rPr>
          <w:rFonts w:ascii="Times New Roman"/>
          <w:b w:val="false"/>
          <w:i w:val="false"/>
          <w:color w:val="000000"/>
          <w:sz w:val="28"/>
        </w:rPr>
        <w:t>
                                            (при его наличии))</w:t>
      </w:r>
    </w:p>
    <w:bookmarkStart w:name="z169" w:id="6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63"/>
    <w:bookmarkStart w:name="z170" w:id="64"/>
    <w:p>
      <w:pPr>
        <w:spacing w:after="0"/>
        <w:ind w:left="0"/>
        <w:jc w:val="both"/>
      </w:pPr>
      <w:r>
        <w:rPr>
          <w:rFonts w:ascii="Times New Roman"/>
          <w:b w:val="false"/>
          <w:i w:val="false"/>
          <w:color w:val="000000"/>
          <w:sz w:val="28"/>
        </w:rPr>
        <w:t xml:space="preserve">
форма 1-27            </w:t>
      </w:r>
      <w:r>
        <w:br/>
      </w:r>
      <w:r>
        <w:rPr>
          <w:rFonts w:ascii="Times New Roman"/>
          <w:b w:val="false"/>
          <w:i w:val="false"/>
          <w:color w:val="000000"/>
          <w:sz w:val="28"/>
        </w:rPr>
        <w:t xml:space="preserve">
Отчет произведен: Дата      </w:t>
      </w:r>
      <w:r>
        <w:br/>
      </w:r>
      <w:r>
        <w:rPr>
          <w:rFonts w:ascii="Times New Roman"/>
          <w:b w:val="false"/>
          <w:i w:val="false"/>
          <w:color w:val="000000"/>
          <w:sz w:val="28"/>
        </w:rPr>
        <w:t xml:space="preserve">
страница Х из N        </w:t>
      </w:r>
    </w:p>
    <w:bookmarkEnd w:id="64"/>
    <w:bookmarkStart w:name="z171" w:id="65"/>
    <w:p>
      <w:pPr>
        <w:spacing w:after="0"/>
        <w:ind w:left="0"/>
        <w:jc w:val="both"/>
      </w:pPr>
      <w:r>
        <w:rPr>
          <w:rFonts w:ascii="Times New Roman"/>
          <w:b w:val="false"/>
          <w:i w:val="false"/>
          <w:color w:val="000000"/>
          <w:sz w:val="28"/>
        </w:rPr>
        <w:t>
             </w:t>
      </w:r>
      <w:r>
        <w:rPr>
          <w:rFonts w:ascii="Times New Roman"/>
          <w:b/>
          <w:i w:val="false"/>
          <w:color w:val="000000"/>
          <w:sz w:val="28"/>
        </w:rPr>
        <w:t>Данные об исполнении показателей бюджета</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местного бюджета)</w:t>
      </w:r>
      <w:r>
        <w:br/>
      </w:r>
      <w:r>
        <w:rPr>
          <w:rFonts w:ascii="Times New Roman"/>
          <w:b w:val="false"/>
          <w:i w:val="false"/>
          <w:color w:val="000000"/>
          <w:sz w:val="28"/>
        </w:rPr>
        <w:t>
                 </w:t>
      </w:r>
      <w:r>
        <w:rPr>
          <w:rFonts w:ascii="Times New Roman"/>
          <w:b/>
          <w:i w:val="false"/>
          <w:color w:val="000000"/>
          <w:sz w:val="28"/>
        </w:rPr>
        <w:t>на ______________________ года</w:t>
      </w:r>
    </w:p>
    <w:bookmarkEnd w:id="65"/>
    <w:p>
      <w:pPr>
        <w:spacing w:after="0"/>
        <w:ind w:left="0"/>
        <w:jc w:val="both"/>
      </w:pPr>
      <w:r>
        <w:rPr>
          <w:rFonts w:ascii="Times New Roman"/>
          <w:b w:val="false"/>
          <w:i w:val="false"/>
          <w:color w:val="000000"/>
          <w:sz w:val="28"/>
        </w:rPr>
        <w:t>Республика (область, город, район)_____________________________</w:t>
      </w:r>
      <w:r>
        <w:br/>
      </w:r>
      <w:r>
        <w:rPr>
          <w:rFonts w:ascii="Times New Roman"/>
          <w:b w:val="false"/>
          <w:i w:val="false"/>
          <w:color w:val="000000"/>
          <w:sz w:val="28"/>
        </w:rPr>
        <w:t>
Периодичность: месячная,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079"/>
        <w:gridCol w:w="3035"/>
        <w:gridCol w:w="2614"/>
        <w:gridCol w:w="2770"/>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66"/>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810"/>
        <w:gridCol w:w="1579"/>
        <w:gridCol w:w="1580"/>
        <w:gridCol w:w="2005"/>
        <w:gridCol w:w="247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программмам (подпрограммам)</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(гр.10:гр.6),%</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(подпрограмммам) к исполняемому (утвержденному, уточненному, скорректированному) бюджету,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территориального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___________ ___________________________________________________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w:t>
      </w:r>
      <w:r>
        <w:br/>
      </w:r>
      <w:r>
        <w:rPr>
          <w:rFonts w:ascii="Times New Roman"/>
          <w:b w:val="false"/>
          <w:i w:val="false"/>
          <w:color w:val="000000"/>
          <w:sz w:val="28"/>
        </w:rPr>
        <w:t>
      и ведение сводных планов ____________ 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 за</w:t>
      </w:r>
      <w:r>
        <w:br/>
      </w:r>
      <w:r>
        <w:rPr>
          <w:rFonts w:ascii="Times New Roman"/>
          <w:b w:val="false"/>
          <w:i w:val="false"/>
          <w:color w:val="000000"/>
          <w:sz w:val="28"/>
        </w:rPr>
        <w:t>
      формирование данных ____________ 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173" w:id="6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67"/>
    <w:bookmarkStart w:name="z174" w:id="68"/>
    <w:p>
      <w:pPr>
        <w:spacing w:after="0"/>
        <w:ind w:left="0"/>
        <w:jc w:val="both"/>
      </w:pPr>
      <w:r>
        <w:rPr>
          <w:rFonts w:ascii="Times New Roman"/>
          <w:b w:val="false"/>
          <w:i w:val="false"/>
          <w:color w:val="000000"/>
          <w:sz w:val="28"/>
        </w:rPr>
        <w:t xml:space="preserve">
форма            </w:t>
      </w:r>
    </w:p>
    <w:bookmarkEnd w:id="68"/>
    <w:bookmarkStart w:name="z175" w:id="69"/>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об исполнении консолидированного бюджета</w:t>
      </w:r>
      <w:r>
        <w:br/>
      </w:r>
      <w:r>
        <w:rPr>
          <w:rFonts w:ascii="Times New Roman"/>
          <w:b w:val="false"/>
          <w:i w:val="false"/>
          <w:color w:val="000000"/>
          <w:sz w:val="28"/>
        </w:rPr>
        <w:t>
                       (наименование бюджета)</w:t>
      </w:r>
      <w:r>
        <w:br/>
      </w:r>
      <w:r>
        <w:rPr>
          <w:rFonts w:ascii="Times New Roman"/>
          <w:b w:val="false"/>
          <w:i w:val="false"/>
          <w:color w:val="000000"/>
          <w:sz w:val="28"/>
        </w:rPr>
        <w:t>
                 </w:t>
      </w:r>
      <w:r>
        <w:rPr>
          <w:rFonts w:ascii="Times New Roman"/>
          <w:b/>
          <w:i w:val="false"/>
          <w:color w:val="000000"/>
          <w:sz w:val="28"/>
        </w:rPr>
        <w:t>по состоянию на        20 года</w:t>
      </w:r>
    </w:p>
    <w:bookmarkEnd w:id="69"/>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697"/>
        <w:gridCol w:w="2893"/>
        <w:gridCol w:w="2682"/>
        <w:gridCol w:w="2640"/>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(скорректированный) бюджет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Инвестиционные доходы от управления Национальным фондом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Затраты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Покрытие расходов, связанных с управлением Нацфондом и проведением ежегодного внешнего аудита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Чистое бюджетное кредитование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Сальдо по операциям с финансовыми активами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Дефицит (профицит) бюджета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Финансирование дефицита (использование профицита) бюджета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r>
              <w:br/>
            </w:r>
            <w:r>
              <w:rPr>
                <w:rFonts w:ascii="Times New Roman"/>
                <w:b w:val="false"/>
                <w:i w:val="false"/>
                <w:color w:val="000000"/>
                <w:sz w:val="20"/>
              </w:rPr>
              <w:t>
</w:t>
            </w:r>
            <w:r>
              <w:rPr>
                <w:rFonts w:ascii="Times New Roman"/>
                <w:b w:val="false"/>
                <w:i w:val="false"/>
                <w:color w:val="000000"/>
                <w:sz w:val="20"/>
              </w:rPr>
              <w:t>Остатки бюджетных средств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70"/>
    <w:p>
      <w:pPr>
        <w:spacing w:after="0"/>
        <w:ind w:left="0"/>
        <w:jc w:val="both"/>
      </w:pPr>
      <w:r>
        <w:rPr>
          <w:rFonts w:ascii="Times New Roman"/>
          <w:b w:val="false"/>
          <w:i w:val="false"/>
          <w:color w:val="000000"/>
          <w:sz w:val="28"/>
        </w:rPr>
        <w:t xml:space="preserve">
Приложение № 13-1           </w:t>
      </w:r>
      <w:r>
        <w:br/>
      </w:r>
      <w:r>
        <w:rPr>
          <w:rFonts w:ascii="Times New Roman"/>
          <w:b w:val="false"/>
          <w:i w:val="false"/>
          <w:color w:val="000000"/>
          <w:sz w:val="28"/>
        </w:rPr>
        <w:t xml:space="preserve">
к Правилам               </w:t>
      </w:r>
      <w:r>
        <w:br/>
      </w:r>
      <w:r>
        <w:rPr>
          <w:rFonts w:ascii="Times New Roman"/>
          <w:b w:val="false"/>
          <w:i w:val="false"/>
          <w:color w:val="000000"/>
          <w:sz w:val="28"/>
        </w:rPr>
        <w:t>
составления и представления бюджетной</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xml:space="preserve">
учреждениями, администраторами   </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xml:space="preserve">
органами по исполнению бюджета  </w:t>
      </w:r>
    </w:p>
    <w:bookmarkEnd w:id="70"/>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освоению средств внешнего займа по проекту</w:t>
      </w:r>
      <w:r>
        <w:br/>
      </w:r>
      <w:r>
        <w:rPr>
          <w:rFonts w:ascii="Times New Roman"/>
          <w:b w:val="false"/>
          <w:i w:val="false"/>
          <w:color w:val="000000"/>
          <w:sz w:val="28"/>
        </w:rPr>
        <w:t>
                          </w:t>
      </w:r>
      <w:r>
        <w:rPr>
          <w:rFonts w:ascii="Times New Roman"/>
          <w:b/>
          <w:i w:val="false"/>
          <w:color w:val="000000"/>
          <w:sz w:val="28"/>
        </w:rPr>
        <w:t>по состоянию на ____</w:t>
      </w:r>
    </w:p>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финансов РК от 09.01.2015 </w:t>
      </w:r>
      <w:r>
        <w:rPr>
          <w:rFonts w:ascii="Times New Roman"/>
          <w:b w:val="false"/>
          <w:i w:val="false"/>
          <w:color w:val="ff0000"/>
          <w:sz w:val="28"/>
        </w:rPr>
        <w:t>№ 14</w:t>
      </w:r>
      <w:r>
        <w:rPr>
          <w:rFonts w:ascii="Times New Roman"/>
          <w:b w:val="false"/>
          <w:i w:val="false"/>
          <w:color w:val="ff0000"/>
          <w:sz w:val="28"/>
        </w:rPr>
        <w:t>.</w:t>
      </w:r>
    </w:p>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Администратор бюджетных программ</w:t>
      </w:r>
      <w:r>
        <w:br/>
      </w:r>
      <w:r>
        <w:rPr>
          <w:rFonts w:ascii="Times New Roman"/>
          <w:b w:val="false"/>
          <w:i w:val="false"/>
          <w:color w:val="000000"/>
          <w:sz w:val="28"/>
        </w:rPr>
        <w:t>
Периодичность: ежемесячная</w:t>
      </w:r>
      <w:r>
        <w:br/>
      </w:r>
      <w:r>
        <w:rPr>
          <w:rFonts w:ascii="Times New Roman"/>
          <w:b w:val="false"/>
          <w:i w:val="false"/>
          <w:color w:val="000000"/>
          <w:sz w:val="28"/>
        </w:rPr>
        <w:t>
№ проекта</w:t>
      </w:r>
      <w:r>
        <w:br/>
      </w:r>
      <w:r>
        <w:rPr>
          <w:rFonts w:ascii="Times New Roman"/>
          <w:b w:val="false"/>
          <w:i w:val="false"/>
          <w:color w:val="000000"/>
          <w:sz w:val="28"/>
        </w:rPr>
        <w:t>
Единица измерения: тыс.тенге</w:t>
      </w:r>
    </w:p>
    <w:p>
      <w:pPr>
        <w:spacing w:after="0"/>
        <w:ind w:left="0"/>
        <w:jc w:val="both"/>
      </w:pPr>
      <w:r>
        <w:rPr>
          <w:rFonts w:ascii="Times New Roman"/>
          <w:b w:val="false"/>
          <w:i w:val="false"/>
          <w:color w:val="000000"/>
          <w:sz w:val="28"/>
        </w:rPr>
        <w:t>      остаток средств на начало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2058"/>
        <w:gridCol w:w="1637"/>
        <w:gridCol w:w="1408"/>
        <w:gridCol w:w="2071"/>
        <w:gridCol w:w="1180"/>
        <w:gridCol w:w="2930"/>
      </w:tblGrid>
      <w:tr>
        <w:trPr>
          <w:trHeight w:val="315" w:hRule="atLeast"/>
        </w:trPr>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бюджетной классификации</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Утверждено бюджетом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за счет займов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поступлений, принятая в текущем периоде</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следующем отчетном периоде</w:t>
            </w:r>
            <w:r>
              <w:br/>
            </w:r>
            <w:r>
              <w:rPr>
                <w:rFonts w:ascii="Times New Roman"/>
                <w:b w:val="false"/>
                <w:i w:val="false"/>
                <w:color w:val="000000"/>
                <w:sz w:val="20"/>
              </w:rPr>
              <w:t>
</w:t>
            </w:r>
            <w:r>
              <w:rPr>
                <w:rFonts w:ascii="Times New Roman"/>
                <w:b w:val="false"/>
                <w:i w:val="false"/>
                <w:color w:val="000000"/>
                <w:sz w:val="20"/>
              </w:rPr>
              <w:t>(7=3-5)</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отчетный период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начала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отчетный период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начала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15"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остаток средств на конец отчетного периода:</w:t>
      </w:r>
      <w:r>
        <w:br/>
      </w:r>
      <w:r>
        <w:rPr>
          <w:rFonts w:ascii="Times New Roman"/>
          <w:b w:val="false"/>
          <w:i w:val="false"/>
          <w:color w:val="000000"/>
          <w:sz w:val="28"/>
        </w:rPr>
        <w:t>
      остаток средств на следующий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844"/>
        <w:gridCol w:w="857"/>
        <w:gridCol w:w="883"/>
        <w:gridCol w:w="857"/>
        <w:gridCol w:w="883"/>
        <w:gridCol w:w="1164"/>
        <w:gridCol w:w="856"/>
        <w:gridCol w:w="1238"/>
        <w:gridCol w:w="1337"/>
        <w:gridCol w:w="1337"/>
        <w:gridCol w:w="2058"/>
      </w:tblGrid>
      <w:tr>
        <w:trPr>
          <w:trHeight w:val="31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бюджетной классификации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Утверждено бюджетом всего</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 на отчетный период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за счет займов</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расходов, принятая в текущем периоде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спецсчета в следующем отчетном периоде</w:t>
            </w:r>
            <w:r>
              <w:br/>
            </w:r>
            <w:r>
              <w:rPr>
                <w:rFonts w:ascii="Times New Roman"/>
                <w:b w:val="false"/>
                <w:i w:val="false"/>
                <w:color w:val="000000"/>
                <w:sz w:val="20"/>
              </w:rPr>
              <w:t>
</w:t>
            </w:r>
            <w:r>
              <w:rPr>
                <w:rFonts w:ascii="Times New Roman"/>
                <w:b w:val="false"/>
                <w:i w:val="false"/>
                <w:color w:val="000000"/>
                <w:sz w:val="20"/>
              </w:rPr>
              <w:t>(8=4-6)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расходов, принятая в текущем периоде</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прямые платежи в следующем отчетном периоде</w:t>
            </w:r>
            <w:r>
              <w:br/>
            </w:r>
            <w:r>
              <w:rPr>
                <w:rFonts w:ascii="Times New Roman"/>
                <w:b w:val="false"/>
                <w:i w:val="false"/>
                <w:color w:val="000000"/>
                <w:sz w:val="20"/>
              </w:rPr>
              <w:t>
</w:t>
            </w:r>
            <w:r>
              <w:rPr>
                <w:rFonts w:ascii="Times New Roman"/>
                <w:b w:val="false"/>
                <w:i w:val="false"/>
                <w:color w:val="000000"/>
                <w:sz w:val="20"/>
              </w:rPr>
              <w:t>(13=9-11)</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спецсчета за отчетный период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спецсчета с начала года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спецсчета за отчетный период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спецсчета с начала года</w:t>
            </w: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прямые платежи за отчетный период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прямые платежи с начала года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прямые платежи за отчетный период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прямые платежи с начала года</w:t>
            </w:r>
          </w:p>
        </w:tc>
        <w:tc>
          <w:tcPr>
            <w:tcW w:w="0" w:type="auto"/>
            <w:vMerge/>
            <w:tcBorders>
              <w:top w:val="nil"/>
              <w:left w:val="single" w:color="cfcfcf" w:sz="5"/>
              <w:bottom w:val="single" w:color="cfcfcf" w:sz="5"/>
              <w:right w:val="single" w:color="cfcfcf" w:sz="5"/>
            </w:tcBorders>
          </w:tcP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        ________ _______________________</w:t>
      </w:r>
      <w:r>
        <w:br/>
      </w:r>
      <w:r>
        <w:rPr>
          <w:rFonts w:ascii="Times New Roman"/>
          <w:b w:val="false"/>
          <w:i w:val="false"/>
          <w:color w:val="000000"/>
          <w:sz w:val="28"/>
        </w:rPr>
        <w:t xml:space="preserve">
учреждения/администратора            </w:t>
      </w:r>
      <w:r>
        <w:rPr>
          <w:rFonts w:ascii="Times New Roman"/>
          <w:b w:val="false"/>
          <w:i w:val="false"/>
          <w:color w:val="000000"/>
          <w:sz w:val="28"/>
        </w:rPr>
        <w:t>(подпись)      (фамилия, имя, отчество</w:t>
      </w:r>
      <w:r>
        <w:br/>
      </w:r>
      <w:r>
        <w:rPr>
          <w:rFonts w:ascii="Times New Roman"/>
          <w:b w:val="false"/>
          <w:i w:val="false"/>
          <w:color w:val="000000"/>
          <w:sz w:val="28"/>
        </w:rPr>
        <w:t xml:space="preserve">
бюджетных программ                                 </w:t>
      </w: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Руководитель структурного            ________ _______________________</w:t>
      </w:r>
      <w:r>
        <w:br/>
      </w:r>
      <w:r>
        <w:rPr>
          <w:rFonts w:ascii="Times New Roman"/>
          <w:b w:val="false"/>
          <w:i w:val="false"/>
          <w:color w:val="000000"/>
          <w:sz w:val="28"/>
        </w:rPr>
        <w:t xml:space="preserve">
подразделения государственного       </w:t>
      </w:r>
      <w:r>
        <w:rPr>
          <w:rFonts w:ascii="Times New Roman"/>
          <w:b w:val="false"/>
          <w:i w:val="false"/>
          <w:color w:val="000000"/>
          <w:sz w:val="28"/>
        </w:rPr>
        <w:t>(подпись)     (фамилия, имя, отчество</w:t>
      </w:r>
      <w:r>
        <w:br/>
      </w:r>
      <w:r>
        <w:rPr>
          <w:rFonts w:ascii="Times New Roman"/>
          <w:b w:val="false"/>
          <w:i w:val="false"/>
          <w:color w:val="000000"/>
          <w:sz w:val="28"/>
        </w:rPr>
        <w:t xml:space="preserve">
учреждения, ответственного за                      </w:t>
      </w:r>
      <w:r>
        <w:rPr>
          <w:rFonts w:ascii="Times New Roman"/>
          <w:b w:val="false"/>
          <w:i w:val="false"/>
          <w:color w:val="000000"/>
          <w:sz w:val="28"/>
        </w:rPr>
        <w:t>(при его наличии))</w:t>
      </w:r>
      <w:r>
        <w:br/>
      </w:r>
      <w:r>
        <w:rPr>
          <w:rFonts w:ascii="Times New Roman"/>
          <w:b w:val="false"/>
          <w:i w:val="false"/>
          <w:color w:val="000000"/>
          <w:sz w:val="28"/>
        </w:rPr>
        <w:t>
составление данных</w:t>
      </w:r>
    </w:p>
    <w:bookmarkStart w:name="z176" w:id="7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71"/>
    <w:bookmarkStart w:name="z177" w:id="72"/>
    <w:p>
      <w:pPr>
        <w:spacing w:after="0"/>
        <w:ind w:left="0"/>
        <w:jc w:val="both"/>
      </w:pPr>
      <w:r>
        <w:rPr>
          <w:rFonts w:ascii="Times New Roman"/>
          <w:b w:val="false"/>
          <w:i w:val="false"/>
          <w:color w:val="000000"/>
          <w:sz w:val="28"/>
        </w:rPr>
        <w:t xml:space="preserve">
форма            </w:t>
      </w:r>
    </w:p>
    <w:bookmarkEnd w:id="72"/>
    <w:bookmarkStart w:name="z178" w:id="73"/>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денег на контрольном счете наличности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r>
        <w:br/>
      </w:r>
      <w:r>
        <w:rPr>
          <w:rFonts w:ascii="Times New Roman"/>
          <w:b w:val="false"/>
          <w:i w:val="false"/>
          <w:color w:val="000000"/>
          <w:sz w:val="28"/>
        </w:rPr>
        <w:t>
                    </w:t>
      </w:r>
      <w:r>
        <w:rPr>
          <w:rFonts w:ascii="Times New Roman"/>
          <w:b/>
          <w:i w:val="false"/>
          <w:color w:val="000000"/>
          <w:sz w:val="28"/>
        </w:rPr>
        <w:t>на ______________ 20 ____ года</w:t>
      </w:r>
    </w:p>
    <w:bookmarkEnd w:id="73"/>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месячная,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5545"/>
        <w:gridCol w:w="2191"/>
        <w:gridCol w:w="2192"/>
        <w:gridCol w:w="2348"/>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финансовый год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 отчетный период нарастающим итогом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к плану, % (гр.4:гр.3)</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 от организаций нефтяного сектора по утвержденному перечню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 от организаций нефтяного сектора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Поступления от продажи финансовых активов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 имущества, находящегося в республиканской собственности и относящегося к горнодобывающей отраслям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Итого поступлений на КСН Национального фонда РК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Переводы с КСН Национального фонда РК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Сальдо поступлений и переводов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Остаток денег на КСН Национального фонда РК на начало финансового года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Остаток денег на КСН Национального фонда РК на конец отчетного периода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7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74"/>
    <w:bookmarkStart w:name="z180" w:id="75"/>
    <w:p>
      <w:pPr>
        <w:spacing w:after="0"/>
        <w:ind w:left="0"/>
        <w:jc w:val="both"/>
      </w:pPr>
      <w:r>
        <w:rPr>
          <w:rFonts w:ascii="Times New Roman"/>
          <w:b w:val="false"/>
          <w:i w:val="false"/>
          <w:color w:val="000000"/>
          <w:sz w:val="28"/>
        </w:rPr>
        <w:t xml:space="preserve">
форма ПУ (УО)            </w:t>
      </w:r>
    </w:p>
    <w:bookmarkEnd w:id="75"/>
    <w:bookmarkStart w:name="z181" w:id="76"/>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плана поступлений и расходов</w:t>
      </w:r>
      <w:r>
        <w:br/>
      </w:r>
      <w:r>
        <w:rPr>
          <w:rFonts w:ascii="Times New Roman"/>
          <w:b w:val="false"/>
          <w:i w:val="false"/>
          <w:color w:val="000000"/>
          <w:sz w:val="28"/>
        </w:rPr>
        <w:t>
            </w:t>
      </w:r>
      <w:r>
        <w:rPr>
          <w:rFonts w:ascii="Times New Roman"/>
          <w:b/>
          <w:i w:val="false"/>
          <w:color w:val="000000"/>
          <w:sz w:val="28"/>
        </w:rPr>
        <w:t>денег от реализации товаров (работ, услуг)</w:t>
      </w:r>
      <w:r>
        <w:br/>
      </w:r>
      <w:r>
        <w:rPr>
          <w:rFonts w:ascii="Times New Roman"/>
          <w:b w:val="false"/>
          <w:i w:val="false"/>
          <w:color w:val="000000"/>
          <w:sz w:val="28"/>
        </w:rPr>
        <w:t>
                    </w:t>
      </w:r>
      <w:r>
        <w:rPr>
          <w:rFonts w:ascii="Times New Roman"/>
          <w:b/>
          <w:i w:val="false"/>
          <w:color w:val="000000"/>
          <w:sz w:val="28"/>
        </w:rPr>
        <w:t>на ____________________ года</w:t>
      </w:r>
    </w:p>
    <w:bookmarkEnd w:id="76"/>
    <w:p>
      <w:pPr>
        <w:spacing w:after="0"/>
        <w:ind w:left="0"/>
        <w:jc w:val="both"/>
      </w:pP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
Единица измерения: тыс. тенге</w:t>
      </w:r>
      <w:r>
        <w:br/>
      </w:r>
      <w:r>
        <w:rPr>
          <w:rFonts w:ascii="Times New Roman"/>
          <w:b w:val="false"/>
          <w:i w:val="false"/>
          <w:color w:val="000000"/>
          <w:sz w:val="28"/>
        </w:rPr>
        <w:t>
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41"/>
        <w:gridCol w:w="896"/>
        <w:gridCol w:w="1116"/>
        <w:gridCol w:w="896"/>
        <w:gridCol w:w="896"/>
        <w:gridCol w:w="1116"/>
        <w:gridCol w:w="1336"/>
        <w:gridCol w:w="896"/>
        <w:gridCol w:w="1068"/>
        <w:gridCol w:w="1172"/>
        <w:gridCol w:w="1232"/>
        <w:gridCol w:w="1336"/>
      </w:tblGrid>
      <w:tr>
        <w:trPr>
          <w:trHeight w:val="9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от реализации товаров (работ, услуг)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период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годовому плану гр.11: гр.9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плану отчетного периода гр.11: гр.10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 финансового года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текущего года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перечислено в доход бюджета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отчетного периода текущего финансового года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отчета ___________ 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182" w:id="7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77"/>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w:t>
      </w:r>
    </w:p>
    <w:bookmarkStart w:name="z152" w:id="78"/>
    <w:p>
      <w:pPr>
        <w:spacing w:after="0"/>
        <w:ind w:left="0"/>
        <w:jc w:val="both"/>
      </w:pPr>
      <w:r>
        <w:rPr>
          <w:rFonts w:ascii="Times New Roman"/>
          <w:b w:val="false"/>
          <w:i w:val="false"/>
          <w:color w:val="000000"/>
          <w:sz w:val="28"/>
        </w:rPr>
        <w:t>
</w:t>
      </w:r>
      <w:r>
        <w:rPr>
          <w:rFonts w:ascii="Times New Roman"/>
          <w:b/>
          <w:i w:val="false"/>
          <w:color w:val="000000"/>
          <w:sz w:val="28"/>
        </w:rPr>
        <w:t>  Информация о причинах образования кредиторской задолженности</w:t>
      </w:r>
      <w:r>
        <w:br/>
      </w:r>
      <w:r>
        <w:rPr>
          <w:rFonts w:ascii="Times New Roman"/>
          <w:b w:val="false"/>
          <w:i w:val="false"/>
          <w:color w:val="000000"/>
          <w:sz w:val="28"/>
        </w:rPr>
        <w:t>
</w:t>
      </w:r>
      <w:r>
        <w:rPr>
          <w:rFonts w:ascii="Times New Roman"/>
          <w:b/>
          <w:i w:val="false"/>
          <w:color w:val="000000"/>
          <w:sz w:val="28"/>
        </w:rPr>
        <w:t>                  за счет бюджетных средств</w:t>
      </w:r>
      <w:r>
        <w:br/>
      </w:r>
      <w:r>
        <w:rPr>
          <w:rFonts w:ascii="Times New Roman"/>
          <w:b w:val="false"/>
          <w:i w:val="false"/>
          <w:color w:val="000000"/>
          <w:sz w:val="28"/>
        </w:rPr>
        <w:t>
</w:t>
      </w:r>
      <w:r>
        <w:rPr>
          <w:rFonts w:ascii="Times New Roman"/>
          <w:b/>
          <w:i w:val="false"/>
          <w:color w:val="000000"/>
          <w:sz w:val="28"/>
        </w:rPr>
        <w:t>             по состоянию на ____________20______года</w:t>
      </w:r>
    </w:p>
    <w:bookmarkEnd w:id="78"/>
    <w:p>
      <w:pPr>
        <w:spacing w:after="0"/>
        <w:ind w:left="0"/>
        <w:jc w:val="both"/>
      </w:pPr>
      <w:r>
        <w:rPr>
          <w:rFonts w:ascii="Times New Roman"/>
          <w:b w:val="false"/>
          <w:i w:val="false"/>
          <w:color w:val="000000"/>
          <w:sz w:val="28"/>
        </w:rPr>
        <w:t>Вид бюджета_______________________________________</w:t>
      </w:r>
      <w:r>
        <w:br/>
      </w:r>
      <w:r>
        <w:rPr>
          <w:rFonts w:ascii="Times New Roman"/>
          <w:b w:val="false"/>
          <w:i w:val="false"/>
          <w:color w:val="000000"/>
          <w:sz w:val="28"/>
        </w:rPr>
        <w:t>
Администратор бюджетных программ__________________</w:t>
      </w:r>
      <w:r>
        <w:br/>
      </w:r>
      <w:r>
        <w:rPr>
          <w:rFonts w:ascii="Times New Roman"/>
          <w:b w:val="false"/>
          <w:i w:val="false"/>
          <w:color w:val="000000"/>
          <w:sz w:val="28"/>
        </w:rPr>
        <w:t>
Государственное учреждение _______________________</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xml:space="preserve">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260"/>
        <w:gridCol w:w="367"/>
        <w:gridCol w:w="260"/>
        <w:gridCol w:w="368"/>
        <w:gridCol w:w="963"/>
        <w:gridCol w:w="714"/>
        <w:gridCol w:w="1244"/>
        <w:gridCol w:w="1382"/>
        <w:gridCol w:w="1101"/>
        <w:gridCol w:w="1435"/>
        <w:gridCol w:w="994"/>
        <w:gridCol w:w="1102"/>
        <w:gridCol w:w="875"/>
        <w:gridCol w:w="1490"/>
        <w:gridCol w:w="1102"/>
      </w:tblGrid>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кредиторской задолженности,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прочей кредиторской задолженности</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 срок оплаты по которым не наступил</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поздним представлением подтверждающих документов</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невыполнением договорных обязательств поставщиками по поставке товаров (работ и услуг)</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недостаточностью средств по плану финансирования по платежам</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(гр.6-гр.7- гр.10-гр.-11- гр.12-гр.13 гр.-14)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из-за повышения тарифов</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5% от оплаты, связанной со строительством и реконструкцией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оплате труда, удержаниям из нее, взносам и стипендиям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85" w:id="7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79"/>
    <w:p>
      <w:pPr>
        <w:spacing w:after="0"/>
        <w:ind w:left="0"/>
        <w:jc w:val="both"/>
      </w:pPr>
      <w:r>
        <w:rPr>
          <w:rFonts w:ascii="Times New Roman"/>
          <w:b w:val="false"/>
          <w:i w:val="false"/>
          <w:color w:val="ff0000"/>
          <w:sz w:val="28"/>
        </w:rPr>
        <w:t xml:space="preserve">      Сноска. Приложение 17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w:t>
      </w:r>
    </w:p>
    <w:bookmarkStart w:name="z155" w:id="80"/>
    <w:p>
      <w:pPr>
        <w:spacing w:after="0"/>
        <w:ind w:left="0"/>
        <w:jc w:val="both"/>
      </w:pPr>
      <w:r>
        <w:rPr>
          <w:rFonts w:ascii="Times New Roman"/>
          <w:b w:val="false"/>
          <w:i w:val="false"/>
          <w:color w:val="000000"/>
          <w:sz w:val="28"/>
        </w:rPr>
        <w:t>
</w:t>
      </w:r>
      <w:r>
        <w:rPr>
          <w:rFonts w:ascii="Times New Roman"/>
          <w:b/>
          <w:i w:val="false"/>
          <w:color w:val="000000"/>
          <w:sz w:val="28"/>
        </w:rPr>
        <w:t>         Информация о причинах образования задолженности</w:t>
      </w:r>
      <w:r>
        <w:br/>
      </w:r>
      <w:r>
        <w:rPr>
          <w:rFonts w:ascii="Times New Roman"/>
          <w:b w:val="false"/>
          <w:i w:val="false"/>
          <w:color w:val="000000"/>
          <w:sz w:val="28"/>
        </w:rPr>
        <w:t>
</w:t>
      </w:r>
      <w:r>
        <w:rPr>
          <w:rFonts w:ascii="Times New Roman"/>
          <w:b/>
          <w:i w:val="false"/>
          <w:color w:val="000000"/>
          <w:sz w:val="28"/>
        </w:rPr>
        <w:t>      образовавшейся за счет прочих средств, а также за счет</w:t>
      </w:r>
      <w:r>
        <w:br/>
      </w:r>
      <w:r>
        <w:rPr>
          <w:rFonts w:ascii="Times New Roman"/>
          <w:b w:val="false"/>
          <w:i w:val="false"/>
          <w:color w:val="000000"/>
          <w:sz w:val="28"/>
        </w:rPr>
        <w:t>
</w:t>
      </w:r>
      <w:r>
        <w:rPr>
          <w:rFonts w:ascii="Times New Roman"/>
          <w:b/>
          <w:i w:val="false"/>
          <w:color w:val="000000"/>
          <w:sz w:val="28"/>
        </w:rPr>
        <w:t>          бюджетных средств в результате недостач и хищений</w:t>
      </w:r>
      <w:r>
        <w:br/>
      </w:r>
      <w:r>
        <w:rPr>
          <w:rFonts w:ascii="Times New Roman"/>
          <w:b w:val="false"/>
          <w:i w:val="false"/>
          <w:color w:val="000000"/>
          <w:sz w:val="28"/>
        </w:rPr>
        <w:t>
</w:t>
      </w:r>
      <w:r>
        <w:rPr>
          <w:rFonts w:ascii="Times New Roman"/>
          <w:b/>
          <w:i w:val="false"/>
          <w:color w:val="000000"/>
          <w:sz w:val="28"/>
        </w:rPr>
        <w:t>          по состоянию на ___________ _________20___ года</w:t>
      </w:r>
    </w:p>
    <w:bookmarkEnd w:id="80"/>
    <w:p>
      <w:pPr>
        <w:spacing w:after="0"/>
        <w:ind w:left="0"/>
        <w:jc w:val="both"/>
      </w:pPr>
      <w:r>
        <w:rPr>
          <w:rFonts w:ascii="Times New Roman"/>
          <w:b w:val="false"/>
          <w:i w:val="false"/>
          <w:color w:val="000000"/>
          <w:sz w:val="28"/>
        </w:rPr>
        <w:t>Вид бюджета_______________________________________</w:t>
      </w:r>
      <w:r>
        <w:br/>
      </w:r>
      <w:r>
        <w:rPr>
          <w:rFonts w:ascii="Times New Roman"/>
          <w:b w:val="false"/>
          <w:i w:val="false"/>
          <w:color w:val="000000"/>
          <w:sz w:val="28"/>
        </w:rPr>
        <w:t>
Администратор бюджетных программ__________________</w:t>
      </w:r>
      <w:r>
        <w:br/>
      </w:r>
      <w:r>
        <w:rPr>
          <w:rFonts w:ascii="Times New Roman"/>
          <w:b w:val="false"/>
          <w:i w:val="false"/>
          <w:color w:val="000000"/>
          <w:sz w:val="28"/>
        </w:rPr>
        <w:t>
Государственное учреждение _______________________</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735"/>
        <w:gridCol w:w="1557"/>
        <w:gridCol w:w="2110"/>
        <w:gridCol w:w="2288"/>
        <w:gridCol w:w="2288"/>
        <w:gridCol w:w="2288"/>
      </w:tblGrid>
      <w:tr>
        <w:trPr>
          <w:trHeight w:val="9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платных услуг/прочие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задолженности, тыс. тенге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задолженности</w:t>
            </w:r>
          </w:p>
        </w:tc>
      </w:tr>
      <w:tr>
        <w:trPr>
          <w:trHeight w:val="24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88" w:id="8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81"/>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w:t>
      </w:r>
    </w:p>
    <w:bookmarkStart w:name="z156" w:id="82"/>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 причинах образования дебиторской задолженности </w:t>
      </w:r>
      <w:r>
        <w:br/>
      </w:r>
      <w:r>
        <w:rPr>
          <w:rFonts w:ascii="Times New Roman"/>
          <w:b w:val="false"/>
          <w:i w:val="false"/>
          <w:color w:val="000000"/>
          <w:sz w:val="28"/>
        </w:rPr>
        <w:t>
                         </w:t>
      </w:r>
      <w:r>
        <w:rPr>
          <w:rFonts w:ascii="Times New Roman"/>
          <w:b/>
          <w:i w:val="false"/>
          <w:color w:val="000000"/>
          <w:sz w:val="28"/>
        </w:rPr>
        <w:t>за счет бюджетных средств</w:t>
      </w:r>
      <w:r>
        <w:br/>
      </w:r>
      <w:r>
        <w:rPr>
          <w:rFonts w:ascii="Times New Roman"/>
          <w:b w:val="false"/>
          <w:i w:val="false"/>
          <w:color w:val="000000"/>
          <w:sz w:val="28"/>
        </w:rPr>
        <w:t>
        </w:t>
      </w:r>
      <w:r>
        <w:rPr>
          <w:rFonts w:ascii="Times New Roman"/>
          <w:b/>
          <w:i w:val="false"/>
          <w:color w:val="000000"/>
          <w:sz w:val="28"/>
        </w:rPr>
        <w:t>по состоянию на ______________________ 20___ года</w:t>
      </w:r>
    </w:p>
    <w:bookmarkEnd w:id="82"/>
    <w:p>
      <w:pPr>
        <w:spacing w:after="0"/>
        <w:ind w:left="0"/>
        <w:jc w:val="both"/>
      </w:pPr>
      <w:r>
        <w:rPr>
          <w:rFonts w:ascii="Times New Roman"/>
          <w:b w:val="false"/>
          <w:i w:val="false"/>
          <w:color w:val="000000"/>
          <w:sz w:val="28"/>
        </w:rPr>
        <w:t>Вид бюджета_______________________________________</w:t>
      </w:r>
      <w:r>
        <w:br/>
      </w:r>
      <w:r>
        <w:rPr>
          <w:rFonts w:ascii="Times New Roman"/>
          <w:b w:val="false"/>
          <w:i w:val="false"/>
          <w:color w:val="000000"/>
          <w:sz w:val="28"/>
        </w:rPr>
        <w:t>
Администратор бюджетных программ__________________</w:t>
      </w:r>
      <w:r>
        <w:br/>
      </w:r>
      <w:r>
        <w:rPr>
          <w:rFonts w:ascii="Times New Roman"/>
          <w:b w:val="false"/>
          <w:i w:val="false"/>
          <w:color w:val="000000"/>
          <w:sz w:val="28"/>
        </w:rPr>
        <w:t>
Государственное учреждение _______________________</w:t>
      </w:r>
      <w:r>
        <w:br/>
      </w: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69"/>
        <w:gridCol w:w="370"/>
        <w:gridCol w:w="370"/>
        <w:gridCol w:w="370"/>
        <w:gridCol w:w="1353"/>
        <w:gridCol w:w="1172"/>
        <w:gridCol w:w="722"/>
        <w:gridCol w:w="722"/>
        <w:gridCol w:w="775"/>
        <w:gridCol w:w="775"/>
        <w:gridCol w:w="1115"/>
        <w:gridCol w:w="775"/>
        <w:gridCol w:w="653"/>
        <w:gridCol w:w="884"/>
        <w:gridCol w:w="653"/>
        <w:gridCol w:w="1608"/>
        <w:gridCol w:w="1006"/>
      </w:tblGrid>
      <w:tr>
        <w:trPr>
          <w:trHeight w:val="51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дебиторской задолженности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образования прочей дебиторской задолженности</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выданные в подотчет</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неисполнением судебных решений по погашению задолженности</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(гр.6-гр.7 - гр.8-гр.9- гр.10-гр.11 - гр.12-гр.13 -гр.14 -гр.15-гр.16)</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прошлых лет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государственного</w:t>
      </w:r>
      <w:r>
        <w:br/>
      </w:r>
      <w:r>
        <w:rPr>
          <w:rFonts w:ascii="Times New Roman"/>
          <w:b w:val="false"/>
          <w:i w:val="false"/>
          <w:color w:val="000000"/>
          <w:sz w:val="28"/>
        </w:rPr>
        <w:t>
учреждения/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w:t>
      </w:r>
      <w:r>
        <w:br/>
      </w:r>
      <w:r>
        <w:rPr>
          <w:rFonts w:ascii="Times New Roman"/>
          <w:b w:val="false"/>
          <w:i w:val="false"/>
          <w:color w:val="000000"/>
          <w:sz w:val="28"/>
        </w:rPr>
        <w:t>
бюджета</w:t>
      </w:r>
    </w:p>
    <w:bookmarkStart w:name="z191" w:id="8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83"/>
    <w:bookmarkStart w:name="z192" w:id="84"/>
    <w:p>
      <w:pPr>
        <w:spacing w:after="0"/>
        <w:ind w:left="0"/>
        <w:jc w:val="both"/>
      </w:pPr>
      <w:r>
        <w:rPr>
          <w:rFonts w:ascii="Times New Roman"/>
          <w:b w:val="false"/>
          <w:i w:val="false"/>
          <w:color w:val="000000"/>
          <w:sz w:val="28"/>
        </w:rPr>
        <w:t xml:space="preserve">
форма            </w:t>
      </w:r>
    </w:p>
    <w:bookmarkEnd w:id="84"/>
    <w:bookmarkStart w:name="z193" w:id="85"/>
    <w:p>
      <w:pPr>
        <w:spacing w:after="0"/>
        <w:ind w:left="0"/>
        <w:jc w:val="both"/>
      </w:pPr>
      <w:r>
        <w:rPr>
          <w:rFonts w:ascii="Times New Roman"/>
          <w:b w:val="false"/>
          <w:i w:val="false"/>
          <w:color w:val="000000"/>
          <w:sz w:val="28"/>
        </w:rPr>
        <w:t>
    </w:t>
      </w:r>
      <w:r>
        <w:rPr>
          <w:rFonts w:ascii="Times New Roman"/>
          <w:b/>
          <w:i w:val="false"/>
          <w:color w:val="000000"/>
          <w:sz w:val="28"/>
        </w:rPr>
        <w:t>Данные об исполнении показателей республиканского бюджета</w:t>
      </w:r>
      <w:r>
        <w:br/>
      </w:r>
      <w:r>
        <w:rPr>
          <w:rFonts w:ascii="Times New Roman"/>
          <w:b w:val="false"/>
          <w:i w:val="false"/>
          <w:color w:val="000000"/>
          <w:sz w:val="28"/>
        </w:rPr>
        <w:t>
                      </w:t>
      </w:r>
      <w:r>
        <w:rPr>
          <w:rFonts w:ascii="Times New Roman"/>
          <w:b/>
          <w:i w:val="false"/>
          <w:color w:val="000000"/>
          <w:sz w:val="28"/>
        </w:rPr>
        <w:t>на ________________ года</w:t>
      </w:r>
    </w:p>
    <w:bookmarkEnd w:id="85"/>
    <w:p>
      <w:pPr>
        <w:spacing w:after="0"/>
        <w:ind w:left="0"/>
        <w:jc w:val="both"/>
      </w:pPr>
      <w:r>
        <w:rPr>
          <w:rFonts w:ascii="Times New Roman"/>
          <w:b w:val="false"/>
          <w:i w:val="false"/>
          <w:color w:val="000000"/>
          <w:sz w:val="28"/>
        </w:rPr>
        <w:t>Периодичность: месячная, годовая</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554"/>
        <w:gridCol w:w="1121"/>
        <w:gridCol w:w="1316"/>
        <w:gridCol w:w="1121"/>
        <w:gridCol w:w="1321"/>
        <w:gridCol w:w="1125"/>
        <w:gridCol w:w="1121"/>
        <w:gridCol w:w="1317"/>
        <w:gridCol w:w="1471"/>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операциям с финансовыми активами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внешних займов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 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 формирование</w:t>
      </w:r>
      <w:r>
        <w:br/>
      </w:r>
      <w:r>
        <w:rPr>
          <w:rFonts w:ascii="Times New Roman"/>
          <w:b w:val="false"/>
          <w:i w:val="false"/>
          <w:color w:val="000000"/>
          <w:sz w:val="28"/>
        </w:rPr>
        <w:t>
      и ведение сводных планов __________ 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ответственного за</w:t>
      </w:r>
      <w:r>
        <w:br/>
      </w:r>
      <w:r>
        <w:rPr>
          <w:rFonts w:ascii="Times New Roman"/>
          <w:b w:val="false"/>
          <w:i w:val="false"/>
          <w:color w:val="000000"/>
          <w:sz w:val="28"/>
        </w:rPr>
        <w:t>
      формирование данных ____________ 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194" w:id="8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86"/>
    <w:bookmarkStart w:name="z195" w:id="87"/>
    <w:p>
      <w:pPr>
        <w:spacing w:after="0"/>
        <w:ind w:left="0"/>
        <w:jc w:val="both"/>
      </w:pPr>
      <w:r>
        <w:rPr>
          <w:rFonts w:ascii="Times New Roman"/>
          <w:b w:val="false"/>
          <w:i w:val="false"/>
          <w:color w:val="000000"/>
          <w:sz w:val="28"/>
        </w:rPr>
        <w:t xml:space="preserve">
форма            </w:t>
      </w:r>
    </w:p>
    <w:bookmarkEnd w:id="87"/>
    <w:bookmarkStart w:name="z196" w:id="88"/>
    <w:p>
      <w:pPr>
        <w:spacing w:after="0"/>
        <w:ind w:left="0"/>
        <w:jc w:val="both"/>
      </w:pPr>
      <w:r>
        <w:rPr>
          <w:rFonts w:ascii="Times New Roman"/>
          <w:b w:val="false"/>
          <w:i w:val="false"/>
          <w:color w:val="000000"/>
          <w:sz w:val="28"/>
        </w:rPr>
        <w:t>
               </w:t>
      </w:r>
      <w:r>
        <w:rPr>
          <w:rFonts w:ascii="Times New Roman"/>
          <w:b/>
          <w:i w:val="false"/>
          <w:color w:val="000000"/>
          <w:sz w:val="28"/>
        </w:rPr>
        <w:t>Пример формирования отчетов об исполнении</w:t>
      </w:r>
      <w:r>
        <w:br/>
      </w:r>
      <w:r>
        <w:rPr>
          <w:rFonts w:ascii="Times New Roman"/>
          <w:b w:val="false"/>
          <w:i w:val="false"/>
          <w:color w:val="000000"/>
          <w:sz w:val="28"/>
        </w:rPr>
        <w:t>
                 </w:t>
      </w:r>
      <w:r>
        <w:rPr>
          <w:rFonts w:ascii="Times New Roman"/>
          <w:b/>
          <w:i w:val="false"/>
          <w:color w:val="000000"/>
          <w:sz w:val="28"/>
        </w:rPr>
        <w:t>государственного, консолидированного</w:t>
      </w:r>
      <w:r>
        <w:br/>
      </w:r>
      <w:r>
        <w:rPr>
          <w:rFonts w:ascii="Times New Roman"/>
          <w:b w:val="false"/>
          <w:i w:val="false"/>
          <w:color w:val="000000"/>
          <w:sz w:val="28"/>
        </w:rPr>
        <w:t>
                     </w:t>
      </w:r>
      <w:r>
        <w:rPr>
          <w:rFonts w:ascii="Times New Roman"/>
          <w:b/>
          <w:i w:val="false"/>
          <w:color w:val="000000"/>
          <w:sz w:val="28"/>
        </w:rPr>
        <w:t>бюджетов, бюджета области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40"/>
        <w:gridCol w:w="873"/>
        <w:gridCol w:w="2035"/>
        <w:gridCol w:w="1205"/>
        <w:gridCol w:w="1365"/>
        <w:gridCol w:w="1289"/>
        <w:gridCol w:w="1008"/>
        <w:gridCol w:w="1289"/>
        <w:gridCol w:w="1127"/>
        <w:gridCol w:w="955"/>
        <w:gridCol w:w="1515"/>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бюджета</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бюджет/областной</w:t>
            </w:r>
            <w:r>
              <w:br/>
            </w:r>
            <w:r>
              <w:rPr>
                <w:rFonts w:ascii="Times New Roman"/>
                <w:b w:val="false"/>
                <w:i w:val="false"/>
                <w:color w:val="000000"/>
                <w:sz w:val="20"/>
              </w:rPr>
              <w:t>
</w:t>
            </w:r>
            <w:r>
              <w:rPr>
                <w:rFonts w:ascii="Times New Roman"/>
                <w:b w:val="false"/>
                <w:i w:val="false"/>
                <w:color w:val="000000"/>
                <w:sz w:val="20"/>
              </w:rPr>
              <w:t>бюджет</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бюджеты</w:t>
            </w:r>
            <w:r>
              <w:br/>
            </w:r>
            <w:r>
              <w:rPr>
                <w:rFonts w:ascii="Times New Roman"/>
                <w:b w:val="false"/>
                <w:i w:val="false"/>
                <w:color w:val="000000"/>
                <w:sz w:val="20"/>
              </w:rPr>
              <w:t>
</w:t>
            </w:r>
            <w:r>
              <w:rPr>
                <w:rFonts w:ascii="Times New Roman"/>
                <w:b w:val="false"/>
                <w:i w:val="false"/>
                <w:color w:val="000000"/>
                <w:sz w:val="20"/>
              </w:rPr>
              <w:t>(бюджет области,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столицы)</w:t>
            </w:r>
            <w:r>
              <w:br/>
            </w:r>
            <w:r>
              <w:rPr>
                <w:rFonts w:ascii="Times New Roman"/>
                <w:b w:val="false"/>
                <w:i w:val="false"/>
                <w:color w:val="000000"/>
                <w:sz w:val="20"/>
              </w:rPr>
              <w:t>
</w:t>
            </w:r>
            <w:r>
              <w:rPr>
                <w:rFonts w:ascii="Times New Roman"/>
                <w:b w:val="false"/>
                <w:i w:val="false"/>
                <w:color w:val="000000"/>
                <w:sz w:val="20"/>
              </w:rPr>
              <w:t>бюджеты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бюджет+местные</w:t>
            </w:r>
            <w:r>
              <w:br/>
            </w:r>
            <w:r>
              <w:rPr>
                <w:rFonts w:ascii="Times New Roman"/>
                <w:b w:val="false"/>
                <w:i w:val="false"/>
                <w:color w:val="000000"/>
                <w:sz w:val="20"/>
              </w:rPr>
              <w:t>
</w:t>
            </w:r>
            <w:r>
              <w:rPr>
                <w:rFonts w:ascii="Times New Roman"/>
                <w:b w:val="false"/>
                <w:i w:val="false"/>
                <w:color w:val="000000"/>
                <w:sz w:val="20"/>
              </w:rPr>
              <w:t>бюджеты/бюджеты</w:t>
            </w:r>
            <w:r>
              <w:br/>
            </w:r>
            <w:r>
              <w:rPr>
                <w:rFonts w:ascii="Times New Roman"/>
                <w:b w:val="false"/>
                <w:i w:val="false"/>
                <w:color w:val="000000"/>
                <w:sz w:val="20"/>
              </w:rPr>
              <w:t>
</w:t>
            </w:r>
            <w:r>
              <w:rPr>
                <w:rFonts w:ascii="Times New Roman"/>
                <w:b w:val="false"/>
                <w:i w:val="false"/>
                <w:color w:val="000000"/>
                <w:sz w:val="20"/>
              </w:rPr>
              <w:t>областной</w:t>
            </w:r>
            <w:r>
              <w:br/>
            </w:r>
            <w:r>
              <w:rPr>
                <w:rFonts w:ascii="Times New Roman"/>
                <w:b w:val="false"/>
                <w:i w:val="false"/>
                <w:color w:val="000000"/>
                <w:sz w:val="20"/>
              </w:rPr>
              <w:t>
</w:t>
            </w:r>
            <w:r>
              <w:rPr>
                <w:rFonts w:ascii="Times New Roman"/>
                <w:b w:val="false"/>
                <w:i w:val="false"/>
                <w:color w:val="000000"/>
                <w:sz w:val="20"/>
              </w:rPr>
              <w:t>бюджет+бюджеты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Исключаемые</w:t>
            </w:r>
            <w:r>
              <w:br/>
            </w:r>
            <w:r>
              <w:rPr>
                <w:rFonts w:ascii="Times New Roman"/>
                <w:b w:val="false"/>
                <w:i w:val="false"/>
                <w:color w:val="000000"/>
                <w:sz w:val="20"/>
              </w:rPr>
              <w:t>
</w:t>
            </w:r>
            <w:r>
              <w:rPr>
                <w:rFonts w:ascii="Times New Roman"/>
                <w:b w:val="false"/>
                <w:i w:val="false"/>
                <w:color w:val="000000"/>
                <w:sz w:val="20"/>
              </w:rPr>
              <w:t>суммы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и расходы</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фонд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Исключаемые</w:t>
            </w:r>
            <w:r>
              <w:br/>
            </w:r>
            <w:r>
              <w:rPr>
                <w:rFonts w:ascii="Times New Roman"/>
                <w:b w:val="false"/>
                <w:i w:val="false"/>
                <w:color w:val="000000"/>
                <w:sz w:val="20"/>
              </w:rPr>
              <w:t>
</w:t>
            </w:r>
            <w:r>
              <w:rPr>
                <w:rFonts w:ascii="Times New Roman"/>
                <w:b w:val="false"/>
                <w:i w:val="false"/>
                <w:color w:val="000000"/>
                <w:sz w:val="20"/>
              </w:rPr>
              <w:t>суммы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поступлений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Национального фонда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 фондом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НФ в РБ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 финансовыми активами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Дефицит/профицит бюджета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8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89"/>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28.04.2016 </w:t>
      </w:r>
      <w:r>
        <w:rPr>
          <w:rFonts w:ascii="Times New Roman"/>
          <w:b w:val="false"/>
          <w:i w:val="false"/>
          <w:color w:val="ff0000"/>
          <w:sz w:val="28"/>
        </w:rPr>
        <w:t>№ 209</w:t>
      </w:r>
      <w:r>
        <w:rPr>
          <w:rFonts w:ascii="Times New Roman"/>
          <w:b w:val="false"/>
          <w:i w:val="false"/>
          <w:color w:val="ff0000"/>
          <w:sz w:val="28"/>
        </w:rPr>
        <w:t>.</w:t>
      </w:r>
    </w:p>
    <w:bookmarkStart w:name="z198" w:id="90"/>
    <w:p>
      <w:pPr>
        <w:spacing w:after="0"/>
        <w:ind w:left="0"/>
        <w:jc w:val="both"/>
      </w:pPr>
      <w:r>
        <w:rPr>
          <w:rFonts w:ascii="Times New Roman"/>
          <w:b w:val="false"/>
          <w:i w:val="false"/>
          <w:color w:val="000000"/>
          <w:sz w:val="28"/>
        </w:rPr>
        <w:t xml:space="preserve">
форма            </w:t>
      </w:r>
    </w:p>
    <w:bookmarkEnd w:id="90"/>
    <w:bookmarkStart w:name="z199" w:id="91"/>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 республиканских бюджетных</w:t>
      </w:r>
      <w:r>
        <w:br/>
      </w:r>
      <w:r>
        <w:rPr>
          <w:rFonts w:ascii="Times New Roman"/>
          <w:b w:val="false"/>
          <w:i w:val="false"/>
          <w:color w:val="000000"/>
          <w:sz w:val="28"/>
        </w:rPr>
        <w:t>
</w:t>
      </w:r>
      <w:r>
        <w:rPr>
          <w:rFonts w:ascii="Times New Roman"/>
          <w:b/>
          <w:i w:val="false"/>
          <w:color w:val="000000"/>
          <w:sz w:val="28"/>
        </w:rPr>
        <w:t>инвестиций, направленных на реализацию особо важных и требующих</w:t>
      </w:r>
      <w:r>
        <w:br/>
      </w:r>
      <w:r>
        <w:rPr>
          <w:rFonts w:ascii="Times New Roman"/>
          <w:b w:val="false"/>
          <w:i w:val="false"/>
          <w:color w:val="000000"/>
          <w:sz w:val="28"/>
        </w:rPr>
        <w:t>
</w:t>
      </w:r>
      <w:r>
        <w:rPr>
          <w:rFonts w:ascii="Times New Roman"/>
          <w:b/>
          <w:i w:val="false"/>
          <w:color w:val="000000"/>
          <w:sz w:val="28"/>
        </w:rPr>
        <w:t>оперативной реализации задач, включенных в проект</w:t>
      </w:r>
      <w:r>
        <w:br/>
      </w:r>
      <w:r>
        <w:rPr>
          <w:rFonts w:ascii="Times New Roman"/>
          <w:b w:val="false"/>
          <w:i w:val="false"/>
          <w:color w:val="000000"/>
          <w:sz w:val="28"/>
        </w:rPr>
        <w:t>
</w:t>
      </w:r>
      <w:r>
        <w:rPr>
          <w:rFonts w:ascii="Times New Roman"/>
          <w:b/>
          <w:i w:val="false"/>
          <w:color w:val="000000"/>
          <w:sz w:val="28"/>
        </w:rPr>
        <w:t>республиканского бюджета с отлагательными условиями</w:t>
      </w:r>
      <w:r>
        <w:br/>
      </w:r>
      <w:r>
        <w:rPr>
          <w:rFonts w:ascii="Times New Roman"/>
          <w:b w:val="false"/>
          <w:i w:val="false"/>
          <w:color w:val="000000"/>
          <w:sz w:val="28"/>
        </w:rPr>
        <w:t>
</w:t>
      </w:r>
      <w:r>
        <w:rPr>
          <w:rFonts w:ascii="Times New Roman"/>
          <w:b/>
          <w:i w:val="false"/>
          <w:color w:val="000000"/>
          <w:sz w:val="28"/>
        </w:rPr>
        <w:t>на ____________20____года</w:t>
      </w:r>
    </w:p>
    <w:bookmarkEnd w:id="91"/>
    <w:p>
      <w:pPr>
        <w:spacing w:after="0"/>
        <w:ind w:left="0"/>
        <w:jc w:val="both"/>
      </w:pPr>
      <w:r>
        <w:rPr>
          <w:rFonts w:ascii="Times New Roman"/>
          <w:b w:val="false"/>
          <w:i w:val="false"/>
          <w:color w:val="000000"/>
          <w:sz w:val="28"/>
        </w:rPr>
        <w:t>      Вид бюджета: Республиканский</w:t>
      </w:r>
      <w:r>
        <w:br/>
      </w:r>
      <w:r>
        <w:rPr>
          <w:rFonts w:ascii="Times New Roman"/>
          <w:b w:val="false"/>
          <w:i w:val="false"/>
          <w:color w:val="000000"/>
          <w:sz w:val="28"/>
        </w:rPr>
        <w:t>
      Периодичность: месячная, годовая</w:t>
      </w:r>
      <w:r>
        <w:br/>
      </w:r>
      <w:r>
        <w:rPr>
          <w:rFonts w:ascii="Times New Roman"/>
          <w:b w:val="false"/>
          <w:i w:val="false"/>
          <w:color w:val="000000"/>
          <w:sz w:val="28"/>
        </w:rPr>
        <w:t>
      Ед.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543"/>
        <w:gridCol w:w="1238"/>
        <w:gridCol w:w="999"/>
        <w:gridCol w:w="999"/>
        <w:gridCol w:w="2988"/>
        <w:gridCol w:w="982"/>
        <w:gridCol w:w="983"/>
        <w:gridCol w:w="1219"/>
        <w:gridCol w:w="1441"/>
        <w:gridCol w:w="1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Республиканские инвестиционные проекты -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Бюджетные инвестиции, планируемые посредством участия 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 юридических лиц -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Целевые трансферты на развитие -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Кредиты -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Целевые трансферты из Национального фонда -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242"/>
        <w:gridCol w:w="2447"/>
        <w:gridCol w:w="2447"/>
        <w:gridCol w:w="2879"/>
        <w:gridCol w:w="244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 гр.12-гр.14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оплаченных обязательств по бюджетным программам</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к отчетному периоду гр.14-гр.11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оплаченных обязательств по бюджетным программам к отчетному периоду гр.14/гр.11*100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оплаченных обязательств к плану на год гр14/гр.9*100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9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92"/>
    <w:p>
      <w:pPr>
        <w:spacing w:after="0"/>
        <w:ind w:left="0"/>
        <w:jc w:val="both"/>
      </w:pPr>
      <w:r>
        <w:rPr>
          <w:rFonts w:ascii="Times New Roman"/>
          <w:b w:val="false"/>
          <w:i w:val="false"/>
          <w:color w:val="ff0000"/>
          <w:sz w:val="28"/>
        </w:rPr>
        <w:t xml:space="preserve">      Сноска. Приложение 22 в редакции приказа Министра финансов РК от 17.11.2015 </w:t>
      </w:r>
      <w:r>
        <w:rPr>
          <w:rFonts w:ascii="Times New Roman"/>
          <w:b w:val="false"/>
          <w:i w:val="false"/>
          <w:color w:val="ff0000"/>
          <w:sz w:val="28"/>
        </w:rPr>
        <w:t>№ 564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w:t>
      </w:r>
    </w:p>
    <w:bookmarkStart w:name="z158" w:id="93"/>
    <w:p>
      <w:pPr>
        <w:spacing w:after="0"/>
        <w:ind w:left="0"/>
        <w:jc w:val="both"/>
      </w:pPr>
      <w:r>
        <w:rPr>
          <w:rFonts w:ascii="Times New Roman"/>
          <w:b w:val="false"/>
          <w:i w:val="false"/>
          <w:color w:val="000000"/>
          <w:sz w:val="28"/>
        </w:rPr>
        <w:t>
</w:t>
      </w:r>
      <w:r>
        <w:rPr>
          <w:rFonts w:ascii="Times New Roman"/>
          <w:b/>
          <w:i w:val="false"/>
          <w:color w:val="000000"/>
          <w:sz w:val="28"/>
        </w:rPr>
        <w:t>                          Акт сверки</w:t>
      </w:r>
      <w:r>
        <w:br/>
      </w:r>
      <w:r>
        <w:rPr>
          <w:rFonts w:ascii="Times New Roman"/>
          <w:b w:val="false"/>
          <w:i w:val="false"/>
          <w:color w:val="000000"/>
          <w:sz w:val="28"/>
        </w:rPr>
        <w:t>
</w:t>
      </w:r>
      <w:r>
        <w:rPr>
          <w:rFonts w:ascii="Times New Roman"/>
          <w:b/>
          <w:i w:val="false"/>
          <w:color w:val="000000"/>
          <w:sz w:val="28"/>
        </w:rPr>
        <w:t>                       отчетных данных</w:t>
      </w:r>
      <w:r>
        <w:br/>
      </w:r>
      <w:r>
        <w:rPr>
          <w:rFonts w:ascii="Times New Roman"/>
          <w:b w:val="false"/>
          <w:i w:val="false"/>
          <w:color w:val="000000"/>
          <w:sz w:val="28"/>
        </w:rPr>
        <w:t>
</w:t>
      </w:r>
      <w:r>
        <w:rPr>
          <w:rFonts w:ascii="Times New Roman"/>
          <w:b/>
          <w:i w:val="false"/>
          <w:color w:val="000000"/>
          <w:sz w:val="28"/>
        </w:rPr>
        <w:t>                     на_________20____ года</w:t>
      </w:r>
    </w:p>
    <w:bookmarkEnd w:id="93"/>
    <w:p>
      <w:pPr>
        <w:spacing w:after="0"/>
        <w:ind w:left="0"/>
        <w:jc w:val="both"/>
      </w:pPr>
      <w:r>
        <w:rPr>
          <w:rFonts w:ascii="Times New Roman"/>
          <w:b w:val="false"/>
          <w:i w:val="false"/>
          <w:color w:val="000000"/>
          <w:sz w:val="28"/>
        </w:rPr>
        <w:t>Республика (область, город, район) ______________________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xml:space="preserve"> _________________________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4515"/>
        <w:gridCol w:w="2800"/>
        <w:gridCol w:w="3045"/>
        <w:gridCol w:w="255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 местного уполномоченного органа по исполнению бюджета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 территориального подразделения ведомства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на отчетный период</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 обязательствам на отчетный период</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оплаченных обязательств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свободные бюджетные деньги, переданные центральному уполномоченному органу по исполнению бюджета для размещения во вклады (депозиты) НБ РК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местного уполномоченного</w:t>
      </w:r>
      <w:r>
        <w:br/>
      </w:r>
      <w:r>
        <w:rPr>
          <w:rFonts w:ascii="Times New Roman"/>
          <w:b w:val="false"/>
          <w:i w:val="false"/>
          <w:color w:val="000000"/>
          <w:sz w:val="28"/>
        </w:rPr>
        <w:t>
органа, ответственного за формирование</w:t>
      </w:r>
      <w:r>
        <w:br/>
      </w:r>
      <w:r>
        <w:rPr>
          <w:rFonts w:ascii="Times New Roman"/>
          <w:b w:val="false"/>
          <w:i w:val="false"/>
          <w:color w:val="000000"/>
          <w:sz w:val="28"/>
        </w:rPr>
        <w:t>
отчета об исполнении бюджета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соответствующего</w:t>
      </w:r>
      <w:r>
        <w:br/>
      </w:r>
      <w:r>
        <w:rPr>
          <w:rFonts w:ascii="Times New Roman"/>
          <w:b w:val="false"/>
          <w:i w:val="false"/>
          <w:color w:val="000000"/>
          <w:sz w:val="28"/>
        </w:rPr>
        <w:t>
структурного подразделения</w:t>
      </w:r>
      <w:r>
        <w:br/>
      </w:r>
      <w:r>
        <w:rPr>
          <w:rFonts w:ascii="Times New Roman"/>
          <w:b w:val="false"/>
          <w:i w:val="false"/>
          <w:color w:val="000000"/>
          <w:sz w:val="28"/>
        </w:rPr>
        <w:t>
территориального подразделения ведомства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(подпись) (фамилия, имя, отчество (при его наличии))</w:t>
      </w:r>
    </w:p>
    <w:bookmarkStart w:name="z159" w:id="9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при наличии расхождений к акту сверки прилагается</w:t>
      </w:r>
      <w:r>
        <w:br/>
      </w:r>
      <w:r>
        <w:rPr>
          <w:rFonts w:ascii="Times New Roman"/>
          <w:b w:val="false"/>
          <w:i w:val="false"/>
          <w:color w:val="000000"/>
          <w:sz w:val="28"/>
        </w:rPr>
        <w:t>
пояснительная записка с подробной расшифровкой причин возникновения</w:t>
      </w:r>
      <w:r>
        <w:br/>
      </w:r>
      <w:r>
        <w:rPr>
          <w:rFonts w:ascii="Times New Roman"/>
          <w:b w:val="false"/>
          <w:i w:val="false"/>
          <w:color w:val="000000"/>
          <w:sz w:val="28"/>
        </w:rPr>
        <w:t>
расхождений</w:t>
      </w:r>
    </w:p>
    <w:bookmarkEnd w:id="94"/>
    <w:bookmarkStart w:name="z204" w:id="9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95"/>
    <w:bookmarkStart w:name="z205" w:id="96"/>
    <w:p>
      <w:pPr>
        <w:spacing w:after="0"/>
        <w:ind w:left="0"/>
        <w:jc w:val="both"/>
      </w:pPr>
      <w:r>
        <w:rPr>
          <w:rFonts w:ascii="Times New Roman"/>
          <w:b w:val="false"/>
          <w:i w:val="false"/>
          <w:color w:val="000000"/>
          <w:sz w:val="28"/>
        </w:rPr>
        <w:t>
                  </w:t>
      </w:r>
      <w:r>
        <w:rPr>
          <w:rFonts w:ascii="Times New Roman"/>
          <w:b/>
          <w:i w:val="false"/>
          <w:color w:val="000000"/>
          <w:sz w:val="28"/>
        </w:rPr>
        <w:t>Данные по взаимопогашаемым операциям</w:t>
      </w:r>
      <w:r>
        <w:br/>
      </w:r>
      <w:r>
        <w:rPr>
          <w:rFonts w:ascii="Times New Roman"/>
          <w:b w:val="false"/>
          <w:i w:val="false"/>
          <w:color w:val="000000"/>
          <w:sz w:val="28"/>
        </w:rPr>
        <w:t>
                     </w:t>
      </w:r>
      <w:r>
        <w:rPr>
          <w:rFonts w:ascii="Times New Roman"/>
          <w:b/>
          <w:i w:val="false"/>
          <w:color w:val="000000"/>
          <w:sz w:val="28"/>
        </w:rPr>
        <w:t>на ______________________ года</w:t>
      </w:r>
    </w:p>
    <w:bookmarkEnd w:id="96"/>
    <w:bookmarkStart w:name="z206" w:id="97"/>
    <w:p>
      <w:pPr>
        <w:spacing w:after="0"/>
        <w:ind w:left="0"/>
        <w:jc w:val="both"/>
      </w:pPr>
      <w:r>
        <w:rPr>
          <w:rFonts w:ascii="Times New Roman"/>
          <w:b w:val="false"/>
          <w:i w:val="false"/>
          <w:color w:val="000000"/>
          <w:sz w:val="28"/>
        </w:rPr>
        <w:t>
Приложение к форме 1-27</w:t>
      </w:r>
      <w:r>
        <w:br/>
      </w:r>
      <w:r>
        <w:rPr>
          <w:rFonts w:ascii="Times New Roman"/>
          <w:b w:val="false"/>
          <w:i w:val="false"/>
          <w:color w:val="000000"/>
          <w:sz w:val="28"/>
        </w:rPr>
        <w:t>
отчет произведен: Дата</w:t>
      </w:r>
      <w:r>
        <w:br/>
      </w:r>
      <w:r>
        <w:rPr>
          <w:rFonts w:ascii="Times New Roman"/>
          <w:b w:val="false"/>
          <w:i w:val="false"/>
          <w:color w:val="000000"/>
          <w:sz w:val="28"/>
        </w:rPr>
        <w:t>
Страница Х из N</w:t>
      </w:r>
    </w:p>
    <w:bookmarkEnd w:id="97"/>
    <w:p>
      <w:pPr>
        <w:spacing w:after="0"/>
        <w:ind w:left="0"/>
        <w:jc w:val="both"/>
      </w:pPr>
      <w:r>
        <w:rPr>
          <w:rFonts w:ascii="Times New Roman"/>
          <w:b w:val="false"/>
          <w:i w:val="false"/>
          <w:color w:val="000000"/>
          <w:sz w:val="28"/>
        </w:rPr>
        <w:t>Регион ____________________________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xml:space="preserve"> 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2722"/>
        <w:gridCol w:w="1952"/>
        <w:gridCol w:w="1668"/>
        <w:gridCol w:w="1818"/>
        <w:gridCol w:w="2101"/>
        <w:gridCol w:w="2669"/>
      </w:tblGrid>
      <w:tr>
        <w:trPr>
          <w:trHeight w:val="825"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98"/>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850"/>
        <w:gridCol w:w="2172"/>
        <w:gridCol w:w="3845"/>
        <w:gridCol w:w="4284"/>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(гр.10:гр.6)*100,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5)*100,%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Руководитель территориального</w:t>
      </w:r>
      <w:r>
        <w:br/>
      </w:r>
      <w:r>
        <w:rPr>
          <w:rFonts w:ascii="Times New Roman"/>
          <w:b w:val="false"/>
          <w:i w:val="false"/>
          <w:color w:val="000000"/>
          <w:sz w:val="28"/>
        </w:rPr>
        <w:t>
      подразделения ведомства __________ 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и ведение</w:t>
      </w:r>
      <w:r>
        <w:br/>
      </w:r>
      <w:r>
        <w:rPr>
          <w:rFonts w:ascii="Times New Roman"/>
          <w:b w:val="false"/>
          <w:i w:val="false"/>
          <w:color w:val="000000"/>
          <w:sz w:val="28"/>
        </w:rPr>
        <w:t>
      сводных планов _________ 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данных ____________ 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bookmarkStart w:name="z208" w:id="9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99"/>
    <w:bookmarkStart w:name="z209" w:id="100"/>
    <w:p>
      <w:pPr>
        <w:spacing w:after="0"/>
        <w:ind w:left="0"/>
        <w:jc w:val="both"/>
      </w:pPr>
      <w:r>
        <w:rPr>
          <w:rFonts w:ascii="Times New Roman"/>
          <w:b w:val="false"/>
          <w:i w:val="false"/>
          <w:color w:val="000000"/>
          <w:sz w:val="28"/>
        </w:rPr>
        <w:t xml:space="preserve">
форма            </w:t>
      </w:r>
    </w:p>
    <w:bookmarkEnd w:id="100"/>
    <w:bookmarkStart w:name="z210" w:id="101"/>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бюджетных программ развития, с</w:t>
      </w:r>
      <w:r>
        <w:br/>
      </w:r>
      <w:r>
        <w:rPr>
          <w:rFonts w:ascii="Times New Roman"/>
          <w:b w:val="false"/>
          <w:i w:val="false"/>
          <w:color w:val="000000"/>
          <w:sz w:val="28"/>
        </w:rPr>
        <w:t>
</w:t>
      </w:r>
      <w:r>
        <w:rPr>
          <w:rFonts w:ascii="Times New Roman"/>
          <w:b/>
          <w:i w:val="false"/>
          <w:color w:val="000000"/>
          <w:sz w:val="28"/>
        </w:rPr>
        <w:t>разделением на бюджетные программы, направленные на реализацию</w:t>
      </w:r>
      <w:r>
        <w:br/>
      </w:r>
      <w:r>
        <w:rPr>
          <w:rFonts w:ascii="Times New Roman"/>
          <w:b w:val="false"/>
          <w:i w:val="false"/>
          <w:color w:val="000000"/>
          <w:sz w:val="28"/>
        </w:rPr>
        <w:t>
</w:t>
      </w:r>
      <w:r>
        <w:rPr>
          <w:rFonts w:ascii="Times New Roman"/>
          <w:b/>
          <w:i w:val="false"/>
          <w:color w:val="000000"/>
          <w:sz w:val="28"/>
        </w:rPr>
        <w:t>бюджетных инвестиционных проектов (программ) и на формирование</w:t>
      </w:r>
      <w:r>
        <w:br/>
      </w:r>
      <w:r>
        <w:rPr>
          <w:rFonts w:ascii="Times New Roman"/>
          <w:b w:val="false"/>
          <w:i w:val="false"/>
          <w:color w:val="000000"/>
          <w:sz w:val="28"/>
        </w:rPr>
        <w:t>
     </w:t>
      </w:r>
      <w:r>
        <w:rPr>
          <w:rFonts w:ascii="Times New Roman"/>
          <w:b/>
          <w:i w:val="false"/>
          <w:color w:val="000000"/>
          <w:sz w:val="28"/>
        </w:rPr>
        <w:t>или увеличение уставного капитала юридических лиц, по</w:t>
      </w:r>
      <w:r>
        <w:br/>
      </w:r>
      <w:r>
        <w:rPr>
          <w:rFonts w:ascii="Times New Roman"/>
          <w:b w:val="false"/>
          <w:i w:val="false"/>
          <w:color w:val="000000"/>
          <w:sz w:val="28"/>
        </w:rPr>
        <w:t>
   </w:t>
      </w:r>
      <w:r>
        <w:rPr>
          <w:rFonts w:ascii="Times New Roman"/>
          <w:b/>
          <w:i w:val="false"/>
          <w:color w:val="000000"/>
          <w:sz w:val="28"/>
        </w:rPr>
        <w:t>бюджету _________________________________________ области</w:t>
      </w:r>
      <w:r>
        <w:br/>
      </w:r>
      <w:r>
        <w:rPr>
          <w:rFonts w:ascii="Times New Roman"/>
          <w:b w:val="false"/>
          <w:i w:val="false"/>
          <w:color w:val="000000"/>
          <w:sz w:val="28"/>
        </w:rPr>
        <w:t>
                 </w:t>
      </w:r>
      <w:r>
        <w:rPr>
          <w:rFonts w:ascii="Times New Roman"/>
          <w:b/>
          <w:i w:val="false"/>
          <w:color w:val="000000"/>
          <w:sz w:val="28"/>
        </w:rPr>
        <w:t>на _________________________ года</w:t>
      </w:r>
    </w:p>
    <w:bookmarkEnd w:id="101"/>
    <w:p>
      <w:pPr>
        <w:spacing w:after="0"/>
        <w:ind w:left="0"/>
        <w:jc w:val="both"/>
      </w:pPr>
      <w:r>
        <w:rPr>
          <w:rFonts w:ascii="Times New Roman"/>
          <w:b w:val="false"/>
          <w:i w:val="false"/>
          <w:color w:val="000000"/>
          <w:sz w:val="28"/>
        </w:rPr>
        <w:t>Область города республиканского</w:t>
      </w:r>
      <w:r>
        <w:br/>
      </w:r>
      <w:r>
        <w:rPr>
          <w:rFonts w:ascii="Times New Roman"/>
          <w:b w:val="false"/>
          <w:i w:val="false"/>
          <w:color w:val="000000"/>
          <w:sz w:val="28"/>
        </w:rPr>
        <w:t>
значения, столицы, района</w:t>
      </w:r>
      <w:r>
        <w:br/>
      </w:r>
      <w:r>
        <w:rPr>
          <w:rFonts w:ascii="Times New Roman"/>
          <w:b w:val="false"/>
          <w:i w:val="false"/>
          <w:color w:val="000000"/>
          <w:sz w:val="28"/>
        </w:rPr>
        <w:t>
(города областного значения)____________________________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w:t>
      </w:r>
      <w:r>
        <w:br/>
      </w:r>
      <w:r>
        <w:rPr>
          <w:rFonts w:ascii="Times New Roman"/>
          <w:b w:val="false"/>
          <w:i w:val="false"/>
          <w:color w:val="000000"/>
          <w:sz w:val="28"/>
        </w:rPr>
        <w:t xml:space="preserve">
Единица измерения: </w:t>
      </w:r>
      <w:r>
        <w:rPr>
          <w:rFonts w:ascii="Times New Roman"/>
          <w:b w:val="false"/>
          <w:i w:val="false"/>
          <w:color w:val="000000"/>
          <w:sz w:val="28"/>
          <w:u w:val="single"/>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089"/>
        <w:gridCol w:w="734"/>
        <w:gridCol w:w="737"/>
        <w:gridCol w:w="758"/>
        <w:gridCol w:w="1202"/>
        <w:gridCol w:w="1436"/>
        <w:gridCol w:w="840"/>
        <w:gridCol w:w="734"/>
        <w:gridCol w:w="1455"/>
        <w:gridCol w:w="1868"/>
        <w:gridCol w:w="1604"/>
      </w:tblGrid>
      <w:tr>
        <w:trPr>
          <w:trHeight w:val="222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оплаченных обязательств по бюджетным программам (подпрограммам)</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оплаченных обязательств по бюджетным программам (подпрограммам) к исполняемому бюджету,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на формирование и увеличение уставного капитала юридических лиц</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Акима области, города республиканского</w:t>
      </w:r>
      <w:r>
        <w:br/>
      </w:r>
      <w:r>
        <w:rPr>
          <w:rFonts w:ascii="Times New Roman"/>
          <w:b w:val="false"/>
          <w:i w:val="false"/>
          <w:color w:val="000000"/>
          <w:sz w:val="28"/>
        </w:rPr>
        <w:t>
      значения, столицы,</w:t>
      </w:r>
      <w:r>
        <w:br/>
      </w:r>
      <w:r>
        <w:rPr>
          <w:rFonts w:ascii="Times New Roman"/>
          <w:b w:val="false"/>
          <w:i w:val="false"/>
          <w:color w:val="000000"/>
          <w:sz w:val="28"/>
        </w:rPr>
        <w:t>
      района (города областного значения) _________ _________________</w:t>
      </w:r>
      <w:r>
        <w:br/>
      </w:r>
      <w:r>
        <w:rPr>
          <w:rFonts w:ascii="Times New Roman"/>
          <w:b w:val="false"/>
          <w:i w:val="false"/>
          <w:color w:val="000000"/>
          <w:sz w:val="28"/>
        </w:rPr>
        <w:t>
                                        (подпись) (фамилия, имя,</w:t>
      </w:r>
      <w:r>
        <w:br/>
      </w: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Руководитель местного уполномоченного</w:t>
      </w:r>
      <w:r>
        <w:br/>
      </w:r>
      <w:r>
        <w:rPr>
          <w:rFonts w:ascii="Times New Roman"/>
          <w:b w:val="false"/>
          <w:i w:val="false"/>
          <w:color w:val="000000"/>
          <w:sz w:val="28"/>
        </w:rPr>
        <w:t>
      органа по исполнению бюджета ________ 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местного</w:t>
      </w:r>
      <w:r>
        <w:br/>
      </w:r>
      <w:r>
        <w:rPr>
          <w:rFonts w:ascii="Times New Roman"/>
          <w:b w:val="false"/>
          <w:i w:val="false"/>
          <w:color w:val="000000"/>
          <w:sz w:val="28"/>
        </w:rPr>
        <w:t>
      уполномоченного органа</w:t>
      </w:r>
      <w:r>
        <w:br/>
      </w:r>
      <w:r>
        <w:rPr>
          <w:rFonts w:ascii="Times New Roman"/>
          <w:b w:val="false"/>
          <w:i w:val="false"/>
          <w:color w:val="000000"/>
          <w:sz w:val="28"/>
        </w:rPr>
        <w:t>
      по исполнению бюджета,</w:t>
      </w:r>
      <w:r>
        <w:br/>
      </w:r>
      <w:r>
        <w:rPr>
          <w:rFonts w:ascii="Times New Roman"/>
          <w:b w:val="false"/>
          <w:i w:val="false"/>
          <w:color w:val="000000"/>
          <w:sz w:val="28"/>
        </w:rPr>
        <w:t>
      ответственного за формирование __________ _____________________</w:t>
      </w:r>
      <w:r>
        <w:br/>
      </w:r>
      <w:r>
        <w:rPr>
          <w:rFonts w:ascii="Times New Roman"/>
          <w:b w:val="false"/>
          <w:i w:val="false"/>
          <w:color w:val="000000"/>
          <w:sz w:val="28"/>
        </w:rPr>
        <w:t>
      отчета                        (подпись) (фамилия, имя, отчество</w:t>
      </w:r>
      <w:r>
        <w:br/>
      </w:r>
      <w:r>
        <w:rPr>
          <w:rFonts w:ascii="Times New Roman"/>
          <w:b w:val="false"/>
          <w:i w:val="false"/>
          <w:color w:val="000000"/>
          <w:sz w:val="28"/>
        </w:rPr>
        <w:t>
                                                 (при его наличии))</w:t>
      </w:r>
    </w:p>
    <w:bookmarkStart w:name="z211" w:id="10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102"/>
    <w:p>
      <w:pPr>
        <w:spacing w:after="0"/>
        <w:ind w:left="0"/>
        <w:jc w:val="both"/>
      </w:pPr>
      <w:r>
        <w:rPr>
          <w:rFonts w:ascii="Times New Roman"/>
          <w:b w:val="false"/>
          <w:i w:val="false"/>
          <w:color w:val="ff0000"/>
          <w:sz w:val="28"/>
        </w:rPr>
        <w:t xml:space="preserve">      Сноска. Приложение 25 в редакции приказа Министра финансов РК от 28.04.2016 </w:t>
      </w:r>
      <w:r>
        <w:rPr>
          <w:rFonts w:ascii="Times New Roman"/>
          <w:b w:val="false"/>
          <w:i w:val="false"/>
          <w:color w:val="ff0000"/>
          <w:sz w:val="28"/>
        </w:rPr>
        <w:t>№ 209</w:t>
      </w:r>
      <w:r>
        <w:rPr>
          <w:rFonts w:ascii="Times New Roman"/>
          <w:b w:val="false"/>
          <w:i w:val="false"/>
          <w:color w:val="ff0000"/>
          <w:sz w:val="28"/>
        </w:rPr>
        <w:t>.</w:t>
      </w:r>
    </w:p>
    <w:bookmarkStart w:name="z212" w:id="103"/>
    <w:p>
      <w:pPr>
        <w:spacing w:after="0"/>
        <w:ind w:left="0"/>
        <w:jc w:val="both"/>
      </w:pPr>
      <w:r>
        <w:rPr>
          <w:rFonts w:ascii="Times New Roman"/>
          <w:b w:val="false"/>
          <w:i w:val="false"/>
          <w:color w:val="000000"/>
          <w:sz w:val="28"/>
        </w:rPr>
        <w:t xml:space="preserve">
форма            </w:t>
      </w:r>
    </w:p>
    <w:bookmarkEnd w:id="103"/>
    <w:bookmarkStart w:name="z213" w:id="104"/>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w:t>
      </w:r>
      <w:r>
        <w:br/>
      </w:r>
      <w:r>
        <w:rPr>
          <w:rFonts w:ascii="Times New Roman"/>
          <w:b w:val="false"/>
          <w:i w:val="false"/>
          <w:color w:val="000000"/>
          <w:sz w:val="28"/>
        </w:rPr>
        <w:t>
</w:t>
      </w:r>
      <w:r>
        <w:rPr>
          <w:rFonts w:ascii="Times New Roman"/>
          <w:b/>
          <w:i w:val="false"/>
          <w:color w:val="000000"/>
          <w:sz w:val="28"/>
        </w:rPr>
        <w:t>республиканских бюджетных инвестиций</w:t>
      </w:r>
      <w:r>
        <w:br/>
      </w:r>
      <w:r>
        <w:rPr>
          <w:rFonts w:ascii="Times New Roman"/>
          <w:b w:val="false"/>
          <w:i w:val="false"/>
          <w:color w:val="000000"/>
          <w:sz w:val="28"/>
        </w:rPr>
        <w:t>
</w:t>
      </w:r>
      <w:r>
        <w:rPr>
          <w:rFonts w:ascii="Times New Roman"/>
          <w:b/>
          <w:i w:val="false"/>
          <w:color w:val="000000"/>
          <w:sz w:val="28"/>
        </w:rPr>
        <w:t>на _______________20___года</w:t>
      </w:r>
    </w:p>
    <w:bookmarkEnd w:id="104"/>
    <w:p>
      <w:pPr>
        <w:spacing w:after="0"/>
        <w:ind w:left="0"/>
        <w:jc w:val="both"/>
      </w:pPr>
      <w:r>
        <w:rPr>
          <w:rFonts w:ascii="Times New Roman"/>
          <w:b w:val="false"/>
          <w:i w:val="false"/>
          <w:color w:val="000000"/>
          <w:sz w:val="28"/>
        </w:rPr>
        <w:t>      Вид бюджета: Республиканский</w:t>
      </w:r>
      <w:r>
        <w:br/>
      </w:r>
      <w:r>
        <w:rPr>
          <w:rFonts w:ascii="Times New Roman"/>
          <w:b w:val="false"/>
          <w:i w:val="false"/>
          <w:color w:val="000000"/>
          <w:sz w:val="28"/>
        </w:rPr>
        <w:t>
      Периодичность: месячная, годовая</w:t>
      </w:r>
      <w:r>
        <w:br/>
      </w:r>
      <w:r>
        <w:rPr>
          <w:rFonts w:ascii="Times New Roman"/>
          <w:b w:val="false"/>
          <w:i w:val="false"/>
          <w:color w:val="000000"/>
          <w:sz w:val="28"/>
        </w:rPr>
        <w:t>
      Ед.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06"/>
        <w:gridCol w:w="1155"/>
        <w:gridCol w:w="931"/>
        <w:gridCol w:w="1580"/>
        <w:gridCol w:w="3449"/>
        <w:gridCol w:w="1344"/>
        <w:gridCol w:w="1145"/>
        <w:gridCol w:w="1145"/>
        <w:gridCol w:w="929"/>
        <w:gridCol w:w="885"/>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r>
      <w:tr>
        <w:trPr>
          <w:trHeight w:val="114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Республиканские инвестиционные проекты - 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Бюджетные инвестиции, планируемые посредством участия государства в уставном капитале юридических лиц - 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Целевые трансферты на развитие - 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Кредиты - 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Целевые трансферты из Национального фонда - всего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03"/>
        <w:gridCol w:w="2503"/>
        <w:gridCol w:w="2099"/>
        <w:gridCol w:w="2696"/>
        <w:gridCol w:w="2292"/>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 гр.12-гр.14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оплаченных обязательств по бюджетным программам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к отчетному периоду гр.14-гр.11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оплаченных обязательств по бюджетным программам к отчетному периоду гр.14/гр.11*100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оплаченных обязательств к плану на год гр.14/гр.9*100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05"/>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w:t>
      </w:r>
      <w:r>
        <w:br/>
      </w:r>
      <w:r>
        <w:rPr>
          <w:rFonts w:ascii="Times New Roman"/>
          <w:b w:val="false"/>
          <w:i w:val="false"/>
          <w:color w:val="000000"/>
          <w:sz w:val="28"/>
        </w:rPr>
        <w:t xml:space="preserve">
отчетности государственными </w:t>
      </w:r>
      <w:r>
        <w:br/>
      </w:r>
      <w:r>
        <w:rPr>
          <w:rFonts w:ascii="Times New Roman"/>
          <w:b w:val="false"/>
          <w:i w:val="false"/>
          <w:color w:val="000000"/>
          <w:sz w:val="28"/>
        </w:rPr>
        <w:t>
учреждениями, администраторами</w:t>
      </w:r>
      <w:r>
        <w:br/>
      </w:r>
      <w:r>
        <w:rPr>
          <w:rFonts w:ascii="Times New Roman"/>
          <w:b w:val="false"/>
          <w:i w:val="false"/>
          <w:color w:val="000000"/>
          <w:sz w:val="28"/>
        </w:rPr>
        <w:t>
бюджетных программ и уполномоченными</w:t>
      </w:r>
      <w:r>
        <w:br/>
      </w:r>
      <w:r>
        <w:rPr>
          <w:rFonts w:ascii="Times New Roman"/>
          <w:b w:val="false"/>
          <w:i w:val="false"/>
          <w:color w:val="000000"/>
          <w:sz w:val="28"/>
        </w:rPr>
        <w:t>
органами по исполнению бюджета</w:t>
      </w:r>
    </w:p>
    <w:bookmarkEnd w:id="105"/>
    <w:bookmarkStart w:name="z216" w:id="106"/>
    <w:p>
      <w:pPr>
        <w:spacing w:after="0"/>
        <w:ind w:left="0"/>
        <w:jc w:val="both"/>
      </w:pPr>
      <w:r>
        <w:rPr>
          <w:rFonts w:ascii="Times New Roman"/>
          <w:b w:val="false"/>
          <w:i w:val="false"/>
          <w:color w:val="000000"/>
          <w:sz w:val="28"/>
        </w:rPr>
        <w:t xml:space="preserve">
форма            </w:t>
      </w:r>
    </w:p>
    <w:bookmarkEnd w:id="106"/>
    <w:bookmarkStart w:name="z217" w:id="107"/>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бюджета ____________________________</w:t>
      </w:r>
      <w:r>
        <w:br/>
      </w:r>
      <w:r>
        <w:rPr>
          <w:rFonts w:ascii="Times New Roman"/>
          <w:b w:val="false"/>
          <w:i w:val="false"/>
          <w:color w:val="000000"/>
          <w:sz w:val="28"/>
        </w:rPr>
        <w:t>
                                        (наименование бюджета)</w:t>
      </w:r>
      <w:r>
        <w:br/>
      </w:r>
      <w:r>
        <w:rPr>
          <w:rFonts w:ascii="Times New Roman"/>
          <w:b w:val="false"/>
          <w:i w:val="false"/>
          <w:color w:val="000000"/>
          <w:sz w:val="28"/>
        </w:rPr>
        <w:t>
                  </w:t>
      </w:r>
      <w:r>
        <w:rPr>
          <w:rFonts w:ascii="Times New Roman"/>
          <w:b/>
          <w:i w:val="false"/>
          <w:color w:val="000000"/>
          <w:sz w:val="28"/>
        </w:rPr>
        <w:t>на _______________ 20 ___ года</w:t>
      </w:r>
    </w:p>
    <w:bookmarkEnd w:id="107"/>
    <w:p>
      <w:pPr>
        <w:spacing w:after="0"/>
        <w:ind w:left="0"/>
        <w:jc w:val="both"/>
      </w:pPr>
      <w:r>
        <w:rPr>
          <w:rFonts w:ascii="Times New Roman"/>
          <w:b w:val="false"/>
          <w:i w:val="false"/>
          <w:color w:val="000000"/>
          <w:sz w:val="28"/>
        </w:rPr>
        <w:t xml:space="preserve">Периодичность </w:t>
      </w:r>
      <w:r>
        <w:rPr>
          <w:rFonts w:ascii="Times New Roman"/>
          <w:b w:val="false"/>
          <w:i w:val="false"/>
          <w:color w:val="000000"/>
          <w:sz w:val="28"/>
          <w:u w:val="single"/>
        </w:rPr>
        <w:t>месячная</w:t>
      </w:r>
      <w:r>
        <w:br/>
      </w: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3502"/>
        <w:gridCol w:w="2406"/>
        <w:gridCol w:w="2630"/>
        <w:gridCol w:w="2698"/>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 отчетный финансовый год</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трансфертов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особоохранямые природные территории, охрана окружающей среды и животного мира, земельные отношения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начало финансового года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08"/>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822"/>
        <w:gridCol w:w="1364"/>
        <w:gridCol w:w="1365"/>
        <w:gridCol w:w="1995"/>
        <w:gridCol w:w="287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(гр.10:гр.6)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Заместителя Премьер–Министра</w:t>
      </w:r>
      <w:r>
        <w:br/>
      </w:r>
      <w:r>
        <w:rPr>
          <w:rFonts w:ascii="Times New Roman"/>
          <w:b w:val="false"/>
          <w:i w:val="false"/>
          <w:color w:val="000000"/>
          <w:sz w:val="28"/>
        </w:rPr>
        <w:t>
Республики Казахстан –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2014 года № 324        </w:t>
      </w:r>
    </w:p>
    <w:bookmarkEnd w:id="109"/>
    <w:bookmarkStart w:name="z220" w:id="110"/>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
Министерства финансов Республики Казахстан</w:t>
      </w:r>
    </w:p>
    <w:bookmarkEnd w:id="110"/>
    <w:bookmarkStart w:name="z221" w:id="111"/>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15 января 2009 года № 5489);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июня 2010 года № 270 «О внесении изменений и дополнений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17 июня 2010 года № 6295);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3 августа 2011 года № 393 «О внесении изменений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22 августа 2011 года № 7135);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июня 2012 года № 295 «О внесении изменений и дополнений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(зарегистрированный в Реестре государственной регистрации нормативных правовых актов Республики Казахстан 4 июля 2012 года № 7788);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2012 года № 473 «О внесении изменений и дополнения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23 ноября 2012 года № 8090);</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июля 2013 года № 356 «О внесении изменений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8 августа 2013 года № 8613);</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ноября 2013 года № 523 «О внесении изменений и дополнений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 в Реестре государственной регистрации нормативных правовых актов Республики Казахстан 11 декабря 2013 года № 8947);</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 в Реестре государственной регистрации нормативных правовых актов Республики Казахстан 27 марта 2009 года № 5612);</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июля 2011 года № 387 «О внесении изменений и дополнений в приказ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 в Реестре государственной регистрации нормативных правовых актов Республики Казахстан 15 августа 2011 года № 7131);</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ноября 2012 года № 489 «О внесении изменений и дополнений в приказ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(зарегистрированный в Реестре государственной регистрации нормативных правовых актов Республики Казахстан 23 ноября 2012 года № 8100);</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июня 2013 года № 267 «О внесении изменений и дополнений в приказ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 в Реестре государственной регистрации нормативных правовых актов Республики Казахстан 21 июня 2013 года № 8521);</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ноября 2013 года № 520 «О внесении изменений в приказ Министра финансов Республики Казахстан от 27 февраля 2009 года № 89 «Об утверждении Правил составления и представления бюджетной отчетности государственными учреждениями и администраторами бюджетных программ» (зарегистрирован в Реестре государственной регистрации нормативных правовых актов Республики Казахстан 10 декабря 2013 года № 8943).</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