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d8f0" w14:textId="4dfd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августа 2014 года № 257. Зарегистрирован в Министерстве юстиции Республики Казахстан 29 августа 2014 года № 9710. Утратил силу совместным приказом Министра юстиции Республики Казахстан от 28 декабря 2015 года № 649 и и.о. Министра национальной экономики Республики Казахстан от 30 декабря 2015 года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юстиции РК от 28.12.2015 № 649 и и.о. Министра национальной экономики РК от 30.12.2015 № 833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июня 2014 года «О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юстиции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31 «Об утверждении Правил совершения нотариальных действий нотариусами» (зарегистрированный в Реестре государственной регистрации нормативных правовых актов № 7447, опубликованный в Собрании актов центральных исполнительных и иных центральных государственных органов Республики Казахстан № 1, 2012 года):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нотариальных действий нотариусами: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Сведения о нотариальных действиях предоставляются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уполномоченному органу по финансовому мониторингу в целях и порядке, предусмотренных законодательством Республики Казахстан о противодействии легализации (отмыванию) доходов, полученных преступным путем, и финансированию терроризма.»;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29 июня 2011 года № 245 «Об утверждении форм проверочных листов и Критериев оценки степени рисков в сфере нотариальной деятельности» (зарегистрированный в Реестре государственной регистрации нормативных правовых актов № 7100, опубликованный в газете «Казахстанская правда» от 15 мая 2012 года, № 138-139 (26957-26958)):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деятельности государственных нотариусов: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12238"/>
        <w:gridCol w:w="520"/>
        <w:gridCol w:w="654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государственных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деятельности нотариусов, занимающихся частной практикой (частных нотариусов):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12238"/>
        <w:gridCol w:w="520"/>
        <w:gridCol w:w="654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частным нотариусом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 противодействии легализации 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 и финансированию терроризма»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критериях степени рисков в сфере нотариальной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привлечение к административной ответственности – за нарушение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лицензировании» - 5 баллов,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противодействии легализации (отмыванию) доходов, полученных преступным путем, и финансированию терроризма» - 5 баллов, отсутствие договора гражданско-правовой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обязательном страховании гражданско-правовой ответственности частных нотариусов» - 10 баллов;».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министра юстиции Республики Казахстан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