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0c4a" w14:textId="ae20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посещения субъекта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25 августа 2014 года № 48 и Министра национальной экономики Республики Казахстан от 28 августа 2014 года № 3. Зарегистрирован в Министерстве юстиции Республики Казахстан от 26 сентября 2014 года № 9755. Утратил силу совместным приказом Министра здравоохранения и социального развития Республики Казахстан от 30 ноября 2015 года № 905 и Министра национальной экономики Республики Казахстан от 10 декабря 2015 года №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30.11.2015 № 905 и Министра национальной экономики РК от 10.12.2015 № 763 (вводится в действие с 01.01.2016).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328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субъект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труда и социального партнерства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6"/>
        <w:gridCol w:w="6344"/>
      </w:tblGrid>
      <w:tr>
        <w:trPr>
          <w:trHeight w:val="30" w:hRule="atLeast"/>
        </w:trPr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здравоохранения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Дуйсенова Т.Б.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
</w:t>
            </w:r>
          </w:p>
        </w:tc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национальной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Досаев Е.А.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августа 2014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августа 2014 года № 3</w:t>
            </w:r>
          </w:p>
          <w:bookmarkEnd w:id="1"/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посещения субъекта контроля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Субъектами посещения являются физические или юридические лица, осуществляющие деятельность в следующих травмоопасных видах 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горнодобывающая промышленность и разработка карьеров;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(за исключением разработки строительных проектов);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производство, передача и распределение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водоснабжение, канализационная система, контроль над сбором и распределением отходов (за исключением сбора, обработки и удаления отходов; утилизации отходов, рекультивации и прочих услуг в области удаления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сельское, лесное и рыбное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обрабатывающая промышленность (за исключением строительства, ремонта и технического обслуживания кораблей и плавучих конструкций);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транспорт и складирование (за исключением морского и прибрежного пассажирского транспорта, деятельности такси, складского хозяйства и вспомогательной транспортной деятельности, почтовой и курьерской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зависимости от численности работников субъекты контроля распределяются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среднегодовой численностью работников свыше 250 человек, посещения - не более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среднегодовой численностью работников свыше 50 человек, посещения - не более одного раза в два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среднегодовой численностью работников до 50 человек, посещения - не более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