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30e" w14:textId="0f5f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предметов и веществ, запрещенных к проносу на охраняемые объекты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29 августа 2014 года № 94. Зарегистрирован в Министерстве юстиции Республики Казахстан 30 сентября 2014 года № 9767. Утратил силу приказом Начальника Службы государственной охраны Республики Казахстан от 9 октября 2018 года № 11-244 дсп.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Начальника Службы государственной охраны РК от 09.10.2018 № 11-244 дсп.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Службе государственной охраны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веществ, запрещенных к проносу на охраняемые объекты.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Второму департаменту Службы государственной охраны Республики Казахстан обеспечить в установленном законодательном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приказом ознакомить личный состав Службы государственной охраны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Куренбеков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предметов и веществ,</w:t>
      </w:r>
      <w:r>
        <w:br/>
      </w:r>
      <w:r>
        <w:rPr>
          <w:rFonts w:ascii="Times New Roman"/>
          <w:b/>
          <w:i w:val="false"/>
          <w:color w:val="000000"/>
        </w:rPr>
        <w:t>запрещенных к проносу на охраняемые объекты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патронами травматического, газового и светозвукового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иные предметы, поражающее действие которых основано на использовании радиоактивного излучения и биологического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иные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могут быть использованы в качестве оружия (предметы ударно-дробящего, метательного и колюще-режущего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другие устройства, снаряженные слезоточивым, раздражающим и другим негативным воздействием на организм человека.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наркотические;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психотропные;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ядовитые;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отравляющие;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пиротехнические;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легковоспламеняющиеся.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Неисправная фото-, видео- и звукозаписывающая аппаратура.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