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0e25" w14:textId="04d0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по делам строительства, жилищно-коммунального хозяйства и управления земельными ресурсами Министерства национальной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сентября 2014 года № 30. Зарегистрирован в Министерстве юстиции Республики Казахстан 3 октября 2014 года № 9778. Утратил силу приказом и.о. Министра национальной экономики Республики Казахстан от 2 июня 2016 года № 234.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национальной экономики РК от 02.06.2016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24 марта 1998 года "О нормативных правовых актах" и постановлениями Правительства Республики Казахстан от 14 августа 2014 года № 933 "</w:t>
      </w:r>
      <w:r>
        <w:rPr>
          <w:rFonts w:ascii="Times New Roman"/>
          <w:b w:val="false"/>
          <w:i w:val="false"/>
          <w:color w:val="000000"/>
          <w:sz w:val="28"/>
        </w:rPr>
        <w:t>О ведомствах центральных исполнительных органов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сентября 2014 года № 1011 "</w:t>
      </w:r>
      <w:r>
        <w:rPr>
          <w:rFonts w:ascii="Times New Roman"/>
          <w:b w:val="false"/>
          <w:i w:val="false"/>
          <w:color w:val="000000"/>
          <w:sz w:val="28"/>
        </w:rPr>
        <w:t>Вопросы Министерства национальной экономики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делам строительства, жилищно-коммунального хозяйства и управления земельными ресурсами Министерства национальной экономики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(Айтмухаметов К.К.)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сентября 2014 года № 30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</w:t>
      </w:r>
      <w:r>
        <w:br/>
      </w:r>
      <w:r>
        <w:rPr>
          <w:rFonts w:ascii="Times New Roman"/>
          <w:b/>
          <w:i w:val="false"/>
          <w:color w:val="000000"/>
        </w:rPr>
        <w:t>Комитете по делам строительства, жилищно-коммунального</w:t>
      </w:r>
      <w:r>
        <w:br/>
      </w:r>
      <w:r>
        <w:rPr>
          <w:rFonts w:ascii="Times New Roman"/>
          <w:b/>
          <w:i w:val="false"/>
          <w:color w:val="000000"/>
        </w:rPr>
        <w:t>хозяйства и управления земельными ресурсами</w:t>
      </w:r>
      <w:r>
        <w:br/>
      </w:r>
      <w:r>
        <w:rPr>
          <w:rFonts w:ascii="Times New Roman"/>
          <w:b/>
          <w:i w:val="false"/>
          <w:color w:val="000000"/>
        </w:rPr>
        <w:t>Министерства национальной экономики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делам строительства, жилищно-коммунального хозяйства и управления земельными ресурсами Министерства национальной экономики Республики Казахстан (далее - Комитет) является ведомством, осуществляющим в пределах компетенции Министерства национальной экономики Республики Казахстан (далее – Министерство) и в соответствии с законодательством Республики Казахстан контрольные и реализационные функции в сфере архитектурной, градостроительной и строительной деятельности, жилищных отношений и коммунального хозяйства, государственного регулирования в области водоснабжения и водоотведения, электроснабжения, теплоснабжения и газоснабжения в пределах границ (черты) населенных пунктов, а также в соответствии с законодательством Республики Казахстан контрольные и реализационные функции в сфере управления земельными ресурсами, геодезической и картографической деятельности.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 и настоящим Положением.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 Министерства финансов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выступает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Комитета утверждается в соответствии с действующим законодательством.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Комитета: 010000, город Астана, улица Орынбор, дом № 8.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наименование Комитета – Республиканское государственное учреждение "Комитет по делам строительства, жилищно-коммунального хозяйства и управления земельными ресурсами Министерства национальной экономики Республики Казахстан".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Комитета.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Комитета осуществляется за счет средств республиканского бюджета.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Комитет не вступает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бюджета.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 состоит из: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государственного архитектурно-строительного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мониторинга и контроля по лицензированию и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проектных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сметных норм в строительстве;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Управление технического регулирования и нормирования;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Управление архитектуры, градостроительства и градостроительного кадастра;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Управление жилищного строительства и развития инженерно- коммуникационной инфраструктуры к новой застройке;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Управление работы с финансовыми институтами;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Управление развития жилищного фонда и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Управление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Управление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Управление государственного контроля за использованием и охраной земель, геодезической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Управление государственного земельного кадастра;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Управление землеустройства, развития земельных отношений и геодезии;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Управление геодезии и картографии;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Управление внутреннего администрирования;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Служба управления персоналом (кадровая служба);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Управление бухгалтерского учета и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Управление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Управление правового обеспечения.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правового обеспечения и служба управления персоналом (кадровая служба) непосредственно подчинены председателю Комитета.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национальной экономики РК от 12.01.2015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Основные задачи, функции, права и обязанности Комитета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 Проведение единой политики в системе государственного архитектурно-строительного контроля и ее совершенствование. Взаимодействие с центральными и местными исполнительными органами по вопросам архитектурной, градостроительной и строительной деятельности, осуществляемой на территории Республики Казахстан.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архитектуры, градостроительства и строительства, а также в сфере жилищных отношений, коммунального хозяйства и обращения с коммунальными отходами (за исключением твердо-бытовых отходов), а также в области водоснабжения и водоотведения, электроснабжения (электросетевые объекты 0,4 кВ), теплоснабжения (кроме ТЭЦ и котельных с установленной мощностью 100 Гкал/час и более), газа и газоснабжения в пределах границ (черты)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науки и научно-технической деятельности, координация работы по проведению научных исследований в архитектурной, градостроительной и строительной деятельности, жилищно-коммунальной отраслях;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планов и программ по разработке стандартов и иных документов и их гармонизация с международными нормами и требованиями;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проектных, изыскательских, научно-исследовательских, конструкторских, прикладных научно-исследовательских и опытно-конструкторских работ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разработки научных, научно-технических проектов и программ, финансируемых из государственного бюджета, и осуществления их реализации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отчетов по выполненным научным, научно-техническим проектам и программам в архитектурной, градостроительной и строительной деятельности, жилищно-коммунальной отрасли, финансируемым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реализации государственной политики в сфере государственной поддержки индустриально-инновационной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и надзора за деятельностью местных исполнительных органов по делам архитектуры, градостроительства и строительства, в том числе в части соблюдения градостроительной дисциплины и регламентов, порядка проведения экспертизы проектов, а также правил приемки построенных объектов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проведения комплексной градостроительной экспертизы проектов генеральных планов городов республиканского значения, столицы, городов областного значения с расчетной численностью населения свыше ста тысяч жителей, иной градостроительной документации, утверждаемой уполномоченным органом по делам архитектуры, градостроительства и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нормативно-технического и методологического обеспечения деятельности местных исполнительных органов в сфере архитектурной, градостроительной и строительной деятельности, жилищных отношений и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ведение мониторинга объектов строящихся (реконструируемых, расширяемых, модернизируемых, капитально ремонтируемых)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сбор и обобщение информации по общим направлениям деятельности с предложением путей совершенствования проводимой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аттестации государственных строительных инспекторов;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национальной экономики РК от 12.01.2015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выработка предложений по вопросу проведения единой политики в системе государственного архитектурно-строительного контроля и ее совершенствования;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применение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административных мер воздействия к нарушителям архитектурно-градостроительной дисциплины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16-1) выдача предписаний и применение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административных мер воздействия к местным исполнительным органам по делам архитектуры, градостроительства, строительства и государственного архитектурно-строительного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национальной экономики РК от 12.01.2015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рассмотрение жалоб физических лиц и экспертов, осуществляющих экспертные работы и инжиниринговые услуги в сфере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установленном законодательством порядке в работе приемочных и государственных приемочных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ведением государственного градостроительного кадастра;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национальной экономики РК от 12.01.2015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лицензий и аттестатов;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ведение реестра аттестованных экспертов, осуществляющих экспертные работы и инжиниринговые услуги в сфере архитектурной, градостроительной и строительной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национальной экономики РК от 12.01.2015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23.06.2015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Задача: Реализация государственной политики на всей территории республики в сфере проектирования и ценообразования в строительстве и определение основных направлений в сфере проектных работ в целях повышения качества проектирования.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предложений по разработке новых и пересмотру действующих строительных норм и правил в области проектирования и сметного ценообразования, организация разработки, утверждение и введение в действие нормативно-технических документов по ценообразованию и сметам;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организации и ведения надзора за качеством проектной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рассмотрение, согласование и подготовка к утверждению предпроектной и проектной (проектно-сметной) документации в рамках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и утверждение градостроительной, архитектурно-строительной и иной проектной (проектно-сметной) документации на строительство объектов (застройку территорий) государственного, межрегионального или межгосударственного (международного) значения, за исключением утверждаемых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текущего состояния сметно-нормативной базы, текущих цен на строительные ресурсы и утверждение сборников текущих цен в рамках ценообразования;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обновление действующих сметно-нормативных документов путем анализа вводимых новых технологий в строительстве;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работе Комиссии по ценообразованию в строительной деятельности Межправительственного Совета по сотрудничеству в строительной деятельности стран СНГ;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руководства государственной экспертизой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сотрудничество с общественными объединениями и организациями по вопросам проектирования и ценообразования в строительстве;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разработки и утверждение типовой проектной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функций органа государственного управления подведомственных предприятий в сфере своей деятельности.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Задача: Развитие жилищного строительства.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жилищных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единой государственной политики в сфере долевого участия в жилищном строительстве;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мониторинг, сбор информации и ее обобщение по вопросам жилищного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предложений по вопросам улучшения государственной политики в области жилищного строительства.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Задача: Модернизация и развитие жилищно-коммунального хозяйства. Реализация политики государственного регулирования в области водоснабжения, водоотведения, электроснабжения, теплоснабжения, газоснабжения в пределах своей компетенции.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проведении межотраслевой координации, мониторинг и анализ деятельности местных исполнительных органов в области водоснабжения и водоотведения, электроснабжения (электросетевые объекты 0,4 кВ), теплоснабжения (кроме ТЭЦ и котельных с установленной мощностью 100 Гкал/час и более), газоснабжения в пределах границ (черты)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согласовании государственных, отраслевых (секторальных) и региональных программ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систем водоснабжения и водоотведения, приема сточных вод в системы водоотведения, и технической эксплуатации систем водоснабжения и водоотведения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методическое обеспечение в области водоснабжения и водоотведения, электроснабжения (электросетевые объекты 0,4 кВ), теплоснабжения (кроме ТЭЦ и котельных с установленной мощностью 100 Гкал/час и более), газоснабжения в пределах границ (черты)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совместно с государственным органом, осуществляющим руководство в сферах естественных монополий и на регулируемых рынках инвестиционные программы (проекты) субъектов естественных монополий, учитываемые при утверждении тарифов (цен, ставок сборов) или их предельных уровней;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реализации генеральной схемы газификации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соблюдения требований по энергосбережению и повышению энергоэффективности в архитектурно-строительной и иной предпроектной и (или) проектной (проектно-сметной) документации, разрабатываемой и утверждаемой в целях реконструкции, строительства зданий, строений,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разработки и утверждения предпроектной и (или) проектной (проектно-сметной) документации типовых многоквартирных домов с учетом термомодернизации.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Задача: Обеспечение содержания жилищного фонда, мониторинга состояния жилищного фонда.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развития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мониторинга состояния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аналитических информационных материалов по вопросам, входящим в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и анализ деятельности местных исполнительных органов по вопросу содержания жилищного фонда, мониторинг состояния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предложений по вопросу проведения единой политики по обеспечению содержания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информационно-методической помощи по вопросам применения жилищного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реализация государственной политики в области энергосбережения и повышения энергоэффективности.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Задача: Реализация государственной политики по техническому регулированию и нормированию в области архитектуры, градостроительства и строительства, а также жилищно-коммунального хозяйства.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работы по реформированию системы технического регулирования строительной отрасли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</w:t>
      </w:r>
      <w:r>
        <w:rPr>
          <w:rFonts w:ascii="Times New Roman"/>
          <w:b w:val="false"/>
          <w:i w:val="false"/>
          <w:color w:val="000000"/>
          <w:sz w:val="28"/>
        </w:rPr>
        <w:t>разработки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утверждения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введения в действие  </w:t>
      </w:r>
      <w:r>
        <w:rPr>
          <w:rFonts w:ascii="Times New Roman"/>
          <w:b w:val="false"/>
          <w:i w:val="false"/>
          <w:color w:val="000000"/>
          <w:sz w:val="28"/>
        </w:rPr>
        <w:t>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технических документов в архитектурной, градостроительной и </w:t>
      </w:r>
      <w:r>
        <w:rPr>
          <w:rFonts w:ascii="Times New Roman"/>
          <w:b w:val="false"/>
          <w:i w:val="false"/>
          <w:color w:val="000000"/>
          <w:sz w:val="28"/>
        </w:rPr>
        <w:t>строительной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, жилищно-коммунальной сферах;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нормативно-технического и методического обеспечения деятельности местных исполнительных органов в сфере архитектурной, градостроительной и строительной деятельности, жилищных отношений и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технических регламентов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межгосударственных нормативных технических документов и стандартов в рамках деятельности Межгосударственной научно-технической комиссии по стандартизации, техническому нормированию и оценки соответствия в строительстве (МНТКС);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изучение международного опыта, проведение анализа и внесение предложений по совершенствованию нормативных документов технического регулирования в области архитектуры, градостроительства и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стандартов организации по вопросам, входящим в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и согласование специальных технических условий на проектирование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совместной деятельности с техническими комитетами, проектными и строительными организациями, министерствами и ведомствами и другими неправительственными организациями по вопросам технического регулирования строительной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работы Научно-технического совета Комитета и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работы по изданию и распространению нормативно-технических и методических документов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ведения отраслевого фонда технических регламентов, стандартов, строительных норм и иных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работе Межправительственного совета по сотрудничеству в строительной деятельности стран СНГ (МСССД) и Межгосударственной научно-технической комиссии по стандартизации, техническому нормированию и оценки соответствия в строительстве (МНТКС);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нормативных технических документов в сфере жилищных отношений и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реализация планов и программ по разработке стандартов и иных документов и их гармонизация с международными нормами и требованиями.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Задача: Обеспечение рационального и эффективного управления земельными ресурсами.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обобщение практики применения земельного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с местными исполнительными и территориальными органами по вопросам регулирования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ведения мониторинга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ведения государственного земельного кадастра и составление баланса земель Республики Казахстан на основании данных балансов земель областей (города республиканского значения, столицы);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национальной экономики РК от 12.01.2015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местными исполнительными органами областей, городов Астаны и Алматы по вопросам выявления и возврата в государственную собственность земель, неиспользуемых либо используемых с нарушением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внесение предложений местным исполнительным органам областей, городов Астаны и Алматы по вопросам расторжения в одностороннем порядке договоров о временном землепользовании, заключенных между местными исполнительными органами и физическими или юридическими лицами, в случае невыполнения ими обязанностей,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материалов по переводу орошаемой пашни в неорошаемые виды угодий;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согласование проектной документации по установлению водоохранных зон, полос и режима их хозяйственного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национальной экономики РК от 12.01.2015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согласование экологических требований при использовании земельных ресурсов, недр и минеральных ресурсов, подземных и поверхностных вод, лесных и иных ресурсов растительного мира, ресурсов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представление сведений по землепользователям и земельным участкам, содержащихся в государственном земельном кадастре, в органы налоговой службы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национальной экономики РК от 12.01.2015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реализация стратегических планов, государственных и иных программ в сфере управления земельными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реализация государственной политики в области регулирования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формирование и ведение реестра лиц, у которых принудительно изъяты земельные участки;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приказами Министра национальной экономики РК от 12.01.2015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23.06.2015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21. Задача: Реализация мер по развитию отрасли геодезии и картографии.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обобщение практики применения законодательства в области геодезии и картографии;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субъектов геодезической и картографической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дежурной справочной карты с отображением на ней изменений границ между административно-территориальными единицами, а также изменений местности и наименований географических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ведение Национального картографо- геодезического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проектов инструкций, норм и правил, регламентирующих порядок изготовления, учета, хранения, размножения и использования данных и материалов геодезических и картографических работ, аэрокосмических съемок с учетом интересов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выполнения геодезических и картографических работ государственного, специального и (или) отраслевого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деятельности по обеспечению единства и точности средств геодезических измерений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метрологического контроля и контроля за геодезическим и картографическим оборудованием, приборами и инструментами;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реестра субъектов, подавших уведомление о начале геодезической и картографической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регистрацию, учет и выдачу разрешений на проведение аэросъемочных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выдача разрешений на снос или перезакладку (перенос) геодезических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установление сроков возвращения материалов и данных Национального картографо-геодезического фонда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геодезической и картографической деятельности в интересах обеспечения обороны и национальной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реализация стратегических планов, государственных и иных программ в отрасли геодезии и картографии.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Задача: Осуществления государственного контроля в сфере земельных отношений, а также в области геодезии и картографии.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за законностью принятых решений уполномоченных органов областей (города республиканского значения, столицы), районов (городов областного значения)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дел об административных правонарушениях в области земельного законодательства, а также в области геодезии и картографии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правильностью ведения государственного земельного кадастра и мониторинга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по использованию и охране земель, а также за геодезической и картографической деятельностью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обязательных для исполнения предписаний по устранению выявленных нарушений земельного законодательства, а также в области геодезии и картографии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вынесение постановлений об административном взыскании, подготовка и предъявление исков в суд по вопросам,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137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138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(части второй), </w:t>
      </w:r>
      <w:r>
        <w:rPr>
          <w:rFonts w:ascii="Times New Roman"/>
          <w:b w:val="false"/>
          <w:i w:val="false"/>
          <w:color w:val="000000"/>
          <w:sz w:val="28"/>
        </w:rPr>
        <w:t>341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административных правонарушениях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национальной экономики РК от 12.01.2015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субъектами геодезической и картографической деятельности нормативных правовых актов и технических требований на производство геодезических и картографических работ и контроль за правильностью их применения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требования по устранению выявленных нарушений порядка организации и выполнения геодезических и картографических работ, а также концентрации, учета, хранения, использования и реализации геодезических и картографических материалов и данных, полученных в результате проведения указанных работ или аэрокосмических съемок;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приостановление геодезических и картографических работ при установлении фактов нарушения законодательства Республики Казахстан в области геодезии и картографии;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учет геодезических пунктов и контроль за обеспечением их сохранности;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контроль за правильным отображением государственной границы Республики Казахстан и границ административно-территориальных единиц на местности и их отображений на картографических материалах;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контроль за законностью принятых решений местных исполнительных органов в области земельного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защиты прав потребителей при оказании государственных услуг Комитетом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проектов правовых актов Правительства Республики Казахстан по вопросам предоставления и изъятия земель, перевода земель из одной категории в другую, входящим в его компетенцию.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изменениями, внесенными приказом Министра национальной экономики РК от 12.01.2015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23. Задача: Оказание государственных услуг в сфере земельных отношений, геодезии и картографии.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качества оказываемых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мониторинге и оценке качества оказываемых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автоматизации процесса оказания государственных услуг в соответствии с законодательством Республики Казахстан, по согласованию с уполномоченным органом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обеспечение оптимизации процесса оказания государственных услуг по согласованию с уполномоченным органом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проведении внутреннего контроля за качеством государственных услуг, входящих в компетенцию государственного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обеспечении взаимодействия с некоммерческими организациями при проведении общественного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выработке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 государственного (местного)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Права и обязанности: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вступать во взаимоотношения со структурными подразделениями Министерства для обеспечения оперативного решения вопросов производственной деятельности, входящей в компетенцию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иных государственных органов и должностных лиц информацию, документы и материалы, необходимые для решения вопросов, отнесенных к компетенции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всем вопросам своей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в соответствии с действующим законодательством.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Обязанностью Комитета является соблюдение законодательства Республики Казахстан, права и охраняемые законом интересы физических и юридических лиц, в том числе: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доступности стандартов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информированности потребителей государственных услуг о порядке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предоставлении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жалоб и обращений потребителей государственных услуг.</w:t>
      </w:r>
    </w:p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Комитет обладает полномочиями, необходимыми для реализации его основных задач и функций в соответствии с законодательными актами, актами Президента Республики Казахстан иными нормативными правовыми актами Республики Казахстан.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Комитет возглавляет председатель, назначаемый на должность и освобожденный от должности в порядке, установленном законодательством Республики Казахстан.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Председатель Комитета имеет заместителей, назначаемых на должности и освобождаемых от должностей в соответствии с законодательством Республики Казахстан.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Председатель осуществляет общее руководство деятельностью Комитета и несет персональную ответственность за выполнение возложенных на Комитет задач и осуществление им функций.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Председатель предлагает руководству Министерства предложения по структуре и штатному расписанию Комитета.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этих целях председатель комитета: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 структурных подразделениях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вопросам своей компетенции издает приказы, а также дает указания, обязательные для исполнения работниками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Комитет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общее руководство деятельностью дисциплинарной, аттестационной и конкурсной комиссий Комитета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целях обеспечения деятельности Комитета и выполнения, возложенных на него задач организует проведение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работников Комитета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оказание материальной помощи, поощрения выплаты надбавок и премирования работников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решает вопросы дисциплинарной ответственности работников Комитета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и представляет на утверждение руководству Министерства ежегодный план работы Комитета и ежегодный отчет о результате его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подготовку бюджетной заявки Комитета, представление бюджетной заявки Ответственному секретарю Министерства, который представляет его Министру для внесения ее на рассмотрение Республиканской бюджетной комиссии, а так же выполнение иных процедур бюджетного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обеспечивает разработку плана финансирования Комитета и вносит на утверждение Ответственному секретарю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разработку проектов нормативных правовых актов в пределах компетенции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решения по другим вопросам, отнесенных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по согласованию с Министерством руководителей подведомственных организаций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возложенные законодательством Республики Казахстан.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Заместители председателя: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Комитета в пределах своих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председателя осуществляют общее руководство деятельности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Документы, направляемые от имени Комитета в другие структурные подразделения Министерства по вопросам, входящую в компетенцию Комитета подписываются председателем и/или заместителем председателя в соответствии с распределением обязанностей.</w:t>
      </w:r>
    </w:p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Комитет имеет на праве оперативного управления обособленное имущество, в случаях, предусмотренных законодательством Республики Казахстан.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государством, а также иного имущества, стоимость которых отражается на балансе Комитета.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Имущество, закрепленное за Комитетом, относится к республиканской собственности.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Комитет не вправе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42"/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Комитета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Реорганизация и ликвидация Комитета осуществляются в соответствии с законодательством Республики Казахстан. </w:t>
      </w:r>
    </w:p>
    <w:bookmarkEnd w:id="44"/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Комитета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"Государственная вневедомственная экспертиза проектов" (РГП "Госэкспертиза").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"Научно-производственный центр земельного кадастра".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"Государственный институт сельскохозяйственных аэрофотогеодезических изысканий (ГИСХАГИ)".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предприятие на праве хозяйственного ведения "Республиканский центр государственного градостроительного планирования и кадастра".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казенное предприятие "Казгеодезия".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казенное предприятие "Национальный картографо-геодезический фонд".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Акционерное общество "Казахский Водоканалпроект".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Акционерное общество "Казахский научно-исследовательский и проектный институт строительства и архитектуры".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Акционерное общество "Казахстанский центр модернизации и развития жилищно-коммунального хозяйства".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