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898c" w14:textId="a9e89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Комитете по статистике Министерства национальной экономики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30 сентября 2014 года № 33. Зарегистрирован в Министерстве юстиции Республики Казахстан 3 октября 2014 года № 9779. Утратил силу приказом Министра национальной экономики Республики Казахстан от 20 марта 2020 года №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20.03.2020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пункта 1 статьи 35 Закона Республики Казахстан от 6 апреля 2016 года "О правовых актах" и постановлением Правительства Республики Казахстан от 14 августа 2014 года № 933 "О ведомствах центральных исполнительных органов Республики Казахстан", постановлением Правительства Республики Казахстан от 24 сентября 2014 года № 1011 "Вопросы Министерства национальной экономики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и.о. Министра национальной экономики РК от 31.07.2018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статистике Министерства национальной экономики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статистике Министерства национальной экономики Республики Казахстан (Смайлов А.А.)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 - ресурсе Министерства национальной экономики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  <w:bookmarkEnd w:id="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2014 № 33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Комитете по статистике Министерства национальной экономики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по статистике Министерства национальной экономики Республики Казахстан (далее - Комитет) является ведомством Министерства национальной экономики Республики Казахстан (далее - Министерство), осуществляющим возложенные на него функции.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Комитета являются реализация государственной политики в области государственной статистики.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обособленное имущество,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вступает в гражданско-правовые отношения от собственного имени.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выступает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по вопросам своей компетенции в установленном законодательством порядке принимает решения, оформляемые приказами Председателя Комитета или лица, его замещающего.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и штатная численность Комитета утверждается ответственным секретарем Министерства по согласованию с Министром национальной экономики Республики Казахстан.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Юридический адрес Комитета: 010000, город Нур-Султан, район Есиль, проспект Мәңгілік Ел 8, административное здание "Дом министерств", 4 подъезд.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национальной экономики РК от 14.05.2019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Комитета - Республиканское государственное учреждение "Комитет по статистике Министерства национальной экономики Республики Казахстан".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Положение является учредительным документом Комитета.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Комитета осуществляется из республиканского бюджета.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Комитету не допускается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Министра национальной экономики РК от 04.07.2016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после дня его первого официального опубликования).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 является органом, осуществляющим управление Республиканским государственным предприятием на праве хозяйственного ведения "Информационно-вычислительный центр Комитета по статистике Министерства национальной экономики Республики Казахстан".</w:t>
      </w:r>
    </w:p>
    <w:bookmarkEnd w:id="24"/>
    <w:bookmarkStart w:name="z4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Комитета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формирование статистической методологии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статистическую методологию в соответствии с международными статистическими стандартами;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разрабатывает и </w:t>
      </w:r>
      <w:r>
        <w:rPr>
          <w:rFonts w:ascii="Times New Roman"/>
          <w:b w:val="false"/>
          <w:i w:val="false"/>
          <w:color w:val="000000"/>
          <w:sz w:val="28"/>
        </w:rPr>
        <w:t>утверждает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по общегосударственным статистическим наблюдениям;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утверждает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статистическую методологию по общегосударственным статистическим наблюдениям;</w:t>
      </w:r>
    </w:p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Правила и сроки проведения национальных переписей;</w:t>
      </w:r>
    </w:p>
    <w:bookmarkEnd w:id="30"/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ведение следующих статистических регистров: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статистический бизнес-регистр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регистр населения;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сельскохозяйственный статистический регистр;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регистр жилищного фонда;</w:t>
      </w:r>
    </w:p>
    <w:bookmarkEnd w:id="34"/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органы государственной статистики статистическими классификаторами путем их размещения на интернет-ресурсах уполномоченного органа;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утверждает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типовую методику ведения ведомственных классификаций;</w:t>
      </w:r>
    </w:p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 проводит общегосударственные статистические наблюдения в соответствии с планом статистических работ;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статистические формы для проведения общегосударственных и ведомственных статистических наблюдений, инструкции по их заполнению, а также порядок их утверждения;</w:t>
      </w:r>
    </w:p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порядок представления респондентами первичных статистических данных;</w:t>
      </w:r>
    </w:p>
    <w:bookmarkEnd w:id="37"/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респондентов статистическими формами и инструкциями по их заполнению при представлении ими первичных статистических данных;</w:t>
      </w:r>
    </w:p>
    <w:bookmarkEnd w:id="38"/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согласовывает формы, предназначенные для сбора административных данных, а также методики расчета показателей;</w:t>
      </w:r>
    </w:p>
    <w:bookmarkEnd w:id="39"/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использует административные данные исключительно для производства статистической информации и актуализации статистических регистров;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утверждает статистическую методологию по ведению похозяйственного учета и форм организации ведения регистрационных записей;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национальные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и утверждает типовую методику формирования метаданных для применения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утверждает правила регистрации цен;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утверждает порядок представления и использования в научных целях баз данных в деидентифицированном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утверждает правила проведения уточнения достоверности данных похозяйственного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утверждает порядок представления административных данных на безвозмездной основе;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и утверждает статистические классификаторы;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план мероприятий по проведению национальной переписи и его утверждение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 утверждает порядок проведения пилотной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разрабатывает и утверждает штатное расписание, структуру и положение внештатного отдела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разрабатывает и утверждает переписные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и утверждает методологический инструментарий по проведению национальных переписей;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разрабатывает и утверждает совместные акты о взаимодействии без интеграции информационных систем с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разрабатывает и утверждает совместные акты с государственными органами при проведении национальных переписей;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формирование и публикацию итогов национальной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утверждает правила участия органов государственной статистики в разработке и формировании статистической методологии;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утверждает статистическую методологию по ведомственным статистическим наблюдениям;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утверждает правила предоставления на безвозмездной основе статистической информации, не предусмотренной графиком распространения официальной статистической информации и разработанной на основании первичных статистических данных, представляемых респондентами в соответствии с графиком представления респондентами первичных статистических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утверждает правила получения на возмездной и безвозмездной основе необходимых первичных статистических данных от домашних хозяйств об их доходах и расходах;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разрабатывает и утверждает правила опроса респондентов и пользователей с целью мониторинга уровня удовлетворенности деятельностью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утверждает правила проведения с участием респондентов на добровольной основе тестирование и обсуждение проектов статистических форм по общегосударственным и (или) ведомственным статистическим наблюдениям и инструкций по их заполнению;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утверждает численность интервьюеров и стоимости их услуг при проведении общегосударственных статистических наблюдений и национальных переписей по договору возмездного оказания услуг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утверждает правила привлечения лиц в качестве интервьюеров при проведении общегосударственных статистических наблюдений и национальных переписей;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утверждает правила получения контактных данных по респондентам от операторов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утверждает правила пересмотра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согласовывает формы, предназначенные для сбора административных данных, а также методики расчета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подает ходатайства о внесении представления и принесении кассационного протеста по делам об административных правонарушениях в порядке предусмотренном законодательством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рассматривает жалобы на постановления по делу об административном правонарушении, на действия (бездействие) и решений органа (должностного лица), осуществляющего производство по делу об административном правонарушении;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представляет по запросу уполномоченного органа в области внешнеторговой деятельности сведений в целях проведения расследования в соответствии с законодательством Республики Казахстан о специальных защитных, антидемпинговых и компенсационных мерах по отношению к третьим странам;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обеспечивает хранение первичных статистических данных, административных данных на бумажных носителях и в электронном виде в установленные сроки;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обеспечивает формирование, сопровождение и актуализацию информационно-статистических систем, баз данных и их платформ, регистров статистики, интернет-ресурса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обеспечивает формирование статистической информации, не предусмотренной графиком распространения официальной статистической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обеспечивает формирование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утверждает технико-экономическое обоснование, в том числе скорректированное технико-экономическое обоснование, и проектно-сметную документацию бюджетного инвестиционного проекта на разработку и развитие информационных систем, получившие положительные заключения соответствующих экспертиз, в соответствии с законодательством Республики Казахстан об архитектурной, градостроительной и строительной деятельности и бюджетным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национальной экономики РК от 04.07.2016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28.12.2018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Задача: осуществление статистической деятельности с соблюдением принципов государственной статистики</w:t>
      </w:r>
    </w:p>
    <w:bookmarkEnd w:id="41"/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42"/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по формированию и реализует государственную политику в области государственной статистики;</w:t>
      </w:r>
    </w:p>
    <w:bookmarkEnd w:id="43"/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международное сотрудничество в области государственной статистики в пределах компетенции и заключает договоры в рамках сотрудничества;</w:t>
      </w:r>
    </w:p>
    <w:bookmarkEnd w:id="44"/>
    <w:bookmarkStart w:name="z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научно-исследовательские разработки в области государственной статистики;</w:t>
      </w:r>
    </w:p>
    <w:bookmarkEnd w:id="45"/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анализ соответствия статистической деятельности органов государственной статистики, утвержденной Комитетом статистической методологии по ведомственным статистическим наблюдениям, и запрашивает необходимые для проведения анализа документы (информацию);</w:t>
      </w:r>
    </w:p>
    <w:bookmarkEnd w:id="46"/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государственный контроль в области государственной статистики в отношении респондентов в форме профилактического контроля без посещения респондентов;</w:t>
      </w:r>
    </w:p>
    <w:bookmarkEnd w:id="47"/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единый реестр отчетности, формируемой в государственных органах;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утверждает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типовую методику описания процесса производства статистической информации государственными органами;</w:t>
      </w:r>
    </w:p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регулятивные, реализационные и контрольно-надзорные функции и участие в выполнении стратегических функций центрального исполнительного органа в пределах компетенции Комитета;</w:t>
      </w:r>
    </w:p>
    <w:bookmarkEnd w:id="49"/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нормативные правовые акты в области государственной статистики;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в области государственной статистики в отношении административных источников в форме профилактического контроля без посещения и с посещением административных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уточнение достоверности данных похозяйственного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мониторинг, анализ и сопоставление данных, полученных уполномоченным органом из официальных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 регистрацию цен;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утверждает перечень должностных лиц, имеющих доступ к сведениям, составляющим налоговую тайну;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утверждает перечень сведений, составляющих налоговую тайну, и порядок их представления ведомству уполномоченного органа в области государственной статистики.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национальной экономики РК от 04.07.2016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28.12.2018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Задача: удовлетворение потребности общества, государства и международного сообщества в официальной статистической информации</w:t>
      </w:r>
    </w:p>
    <w:bookmarkEnd w:id="51"/>
    <w:bookmarkStart w:name="z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52"/>
    <w:bookmarkStart w:name="z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формирование плана статистических работ, графика представления респондентами первичных статистических данных и графика распространения официальной статистической информации на предстоящий календарный год в срок до 1 июля года, предшествующего планируемому;</w:t>
      </w:r>
    </w:p>
    <w:bookmarkEnd w:id="53"/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накопление, ведение и актуализацию информационных статистических баз данных о социально-экономическом положении республики и ее регионов;</w:t>
      </w:r>
    </w:p>
    <w:bookmarkEnd w:id="54"/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Министра национальной экономики РК от 04.07.2016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после дня его первого официального опубликования);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производство по делам об административных правонарушениях в области государственной статистики в установленном законодательством Республики Казахстан порядке;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представляет статистическую информацию, не предусмотренную графиком распространения официальной статистической информации, по запросу комитетов Парламента, отделов Администрации Президента Республики Казахстан, Канцелярии Премьер-Министра Республики Казахстан и иных государственных органов;</w:t>
      </w:r>
    </w:p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функции и направления, возложенные на Комитет законодательством Республики Казахстан.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 приказом Министра национальной экономики РК от 04.07.2016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16. Права и обязанности:</w:t>
      </w:r>
    </w:p>
    <w:bookmarkEnd w:id="58"/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59"/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60"/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создавать консультативно-совещательные и экспертные комиссии в пределах своей компетенции;</w:t>
      </w:r>
    </w:p>
    <w:bookmarkEnd w:id="61"/>
    <w:bookmarkStart w:name="z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получать на безвозмездной основе от респондентов первичные статистические данные;</w:t>
      </w:r>
    </w:p>
    <w:bookmarkEnd w:id="62"/>
    <w:bookmarkStart w:name="z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63"/>
    <w:bookmarkStart w:name="z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64"/>
    <w:bookmarkStart w:name="z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bookmarkEnd w:id="65"/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предложения в Правительство Республики Казахстан о необходимости проведения национальных переписей;</w:t>
      </w:r>
    </w:p>
    <w:bookmarkEnd w:id="66"/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 исполнение плана статистических работ утверждать график представления респондентами первичных статистических данных и график распространения официальной статистической информации;</w:t>
      </w:r>
    </w:p>
    <w:bookmarkEnd w:id="67"/>
    <w:bookmarkStart w:name="z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распространение официальной статистической информации;</w:t>
      </w:r>
    </w:p>
    <w:bookmarkEnd w:id="68"/>
    <w:bookmarkStart w:name="z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пользователям равные права на одновременный доступ к качественной официальной статистической информации и статистической методологии путем их размещения на интернет-ресурсе Комитета по статистике Министерства;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владеть, пользоваться и распоряжаться базой, содержащей персональные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11-2) получать контактные данные по респондентам от операторов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11-3) осуществлять пересмотр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11-4) проводить опрос респондентов и пользователей с целью мониторинга уровня удовлетворенности деятельностью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11-5) проводить с участием респондентов на добровольной основе тестирование и обсуждение проектов статистических форм по общегосударственным и (или) ведомственным статистическим наблюдениям и инструкций по их заполнению;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11-6) привлекать лиц в качестве интервьюеров при проведении общегосударственных статистических наблюдений и национальных переписей;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11-7) проводить совместно с соответствующими государственными органами, комиссиями, переписным персоналом массово-разъяснительной работы среди населения о целях и порядке проведения национальных переписей;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11-8) подбор территориальными органами статистики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11-9) проводить испытание переписных листов, апробацию организации проведения и обработки полученных данных, формирование, уточнение, а также представление акиматами областей и городов республиканского значения Комитету списков субъектов сельскохозяйственной переписи путем проведения пилотной переписи по решению уполномоченного органа;</w:t>
      </w:r>
    </w:p>
    <w:bookmarkStart w:name="z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права, предусмотренные действующими законодательными актами.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приказами Министра национальной экономики РК от 04.07.2016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28.12.2018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Организация деятельности Комитета</w:t>
      </w:r>
    </w:p>
    <w:bookmarkEnd w:id="71"/>
    <w:bookmarkStart w:name="z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Комитет обладает полномочиями, необходимыми для реализации его основных задач и функций, в соответствии с законодательными актами, актами Президента Республики Казахстан, иными нормативными правовыми актами Республики Казахстан.</w:t>
      </w:r>
    </w:p>
    <w:bookmarkEnd w:id="72"/>
    <w:bookmarkStart w:name="z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Комитет возглавляет Председатель, назначаемый на должность и освобождаемый от должности в порядке, установленном законодательством Республики Казахстан.</w:t>
      </w:r>
    </w:p>
    <w:bookmarkEnd w:id="73"/>
    <w:bookmarkStart w:name="z1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имеет заместителей, которые назначаются на должность и освобождаются от должности ответственным секретарем Министерства по представлению председателя Комитета в установленном законодательством порядке.</w:t>
      </w:r>
    </w:p>
    <w:bookmarkEnd w:id="74"/>
    <w:bookmarkStart w:name="z1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представляет ответственному секретарю Министерства предложения по структуре и штатному расписанию Комитета.</w:t>
      </w:r>
    </w:p>
    <w:bookmarkEnd w:id="75"/>
    <w:bookmarkStart w:name="z1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Председатель Комитета организует и осуществляет руководство деятельностью Комитета.</w:t>
      </w:r>
    </w:p>
    <w:bookmarkEnd w:id="76"/>
    <w:bookmarkStart w:name="z1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Председатель:</w:t>
      </w:r>
    </w:p>
    <w:bookmarkEnd w:id="77"/>
    <w:bookmarkStart w:name="z1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работников Комитета;</w:t>
      </w:r>
    </w:p>
    <w:bookmarkEnd w:id="78"/>
    <w:bookmarkStart w:name="z10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руководителей территориальных органов и Республиканского государственного предприятия на праве хозяйственного ведения "Информационно-вычислительный центр Комитета по статистике Министерства национальной экономики Республики Казахстан";</w:t>
      </w:r>
    </w:p>
    <w:bookmarkEnd w:id="79"/>
    <w:bookmarkStart w:name="z10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80"/>
    <w:bookmarkStart w:name="z10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на назначение ответственному секретарю Министерства руководителей территориальных органов и их заместителей;</w:t>
      </w:r>
    </w:p>
    <w:bookmarkEnd w:id="81"/>
    <w:bookmarkStart w:name="z1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по согласованию с центральным аппаратом руководителя подведомственного государственного предприятия и его заместителей в установленном законодательством Республики Казахстан порядке;</w:t>
      </w:r>
    </w:p>
    <w:bookmarkEnd w:id="82"/>
    <w:bookmarkStart w:name="z10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83"/>
    <w:bookmarkStart w:name="z1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издает приказы, дает указания, обязательные для исполнения работниками Комитета и организациями, в отношении которых Комитет является органом управления;</w:t>
      </w:r>
    </w:p>
    <w:bookmarkEnd w:id="84"/>
    <w:bookmarkStart w:name="z1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Комитет в государственных органах и иных организациях в соответствии с действующим законодательством;</w:t>
      </w:r>
    </w:p>
    <w:bookmarkEnd w:id="85"/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положения структурных подразделений и территориальных органов Комитета;</w:t>
      </w:r>
    </w:p>
    <w:bookmarkEnd w:id="86"/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регламент работы Комитета;</w:t>
      </w:r>
    </w:p>
    <w:bookmarkEnd w:id="87"/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Комитете;</w:t>
      </w:r>
    </w:p>
    <w:bookmarkEnd w:id="88"/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законодательством Республики Казахстан.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изменением, внесенным приказом Министра национальной экономики РК от 04.07.2016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23. В период отсутствия Председателя на одного из его заместителей возлагается общее руководство деятельностью Комитета.</w:t>
      </w:r>
    </w:p>
    <w:bookmarkEnd w:id="90"/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Иные вопросы организации деятельности Комитета, права и обязанности должностных лиц, компетенция и полномочия структурных подразделений, обеспечивающих его деятельность, устанавливаются регламентами работы Министерства, Комитета и положениями структурных подразделений Комитета.</w:t>
      </w:r>
    </w:p>
    <w:bookmarkEnd w:id="91"/>
    <w:bookmarkStart w:name="z1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Заместители Председателя Комитета:</w:t>
      </w:r>
    </w:p>
    <w:bookmarkEnd w:id="92"/>
    <w:bookmarkStart w:name="z1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Комитета в пределах своих полномочий;</w:t>
      </w:r>
    </w:p>
    <w:bookmarkEnd w:id="93"/>
    <w:bookmarkStart w:name="z1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Председателя осуществляют общее руководство деятельностью Комитета;</w:t>
      </w:r>
    </w:p>
    <w:bookmarkEnd w:id="94"/>
    <w:bookmarkStart w:name="z1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иные функции, возложенные Председателем Комитета.</w:t>
      </w:r>
    </w:p>
    <w:bookmarkEnd w:id="95"/>
    <w:bookmarkStart w:name="z1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Документы, направляемые от имени Комитета в другие государственные органы по вопросам, входящим в компетенцию Комитета, подписываются Председателем Комитета, а в случае его отсутствия - лицом его замещающим.</w:t>
      </w:r>
    </w:p>
    <w:bookmarkEnd w:id="96"/>
    <w:bookmarkStart w:name="z12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Имущество Комитета</w:t>
      </w:r>
    </w:p>
    <w:bookmarkEnd w:id="97"/>
    <w:bookmarkStart w:name="z1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Комитет имеет на праве оперативного управления обособленное имущество.</w:t>
      </w:r>
    </w:p>
    <w:bookmarkEnd w:id="98"/>
    <w:bookmarkStart w:name="z1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государством, а также иного имущества, стоимость которых отражается в балансе Комитета.</w:t>
      </w:r>
    </w:p>
    <w:bookmarkEnd w:id="99"/>
    <w:bookmarkStart w:name="z1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Имущество, закрепленное за Комитетом, относится к республиканской собственности.</w:t>
      </w:r>
    </w:p>
    <w:bookmarkEnd w:id="100"/>
    <w:bookmarkStart w:name="z1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Комитету не допускается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101"/>
    <w:bookmarkStart w:name="z12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Комитета</w:t>
      </w:r>
    </w:p>
    <w:bookmarkEnd w:id="102"/>
    <w:bookmarkStart w:name="z1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ликвидация Комитета осуществляются в соответствии с законодательством Республики Казахстан.</w:t>
      </w:r>
    </w:p>
    <w:bookmarkEnd w:id="103"/>
    <w:bookmarkStart w:name="z13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</w:t>
      </w:r>
    </w:p>
    <w:bookmarkEnd w:id="104"/>
    <w:bookmarkStart w:name="z1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"Информационно-вычислительный центр Комитета по статистике Министерства национальной экономики Республики Казахстан".</w:t>
      </w:r>
    </w:p>
    <w:bookmarkEnd w:id="105"/>
    <w:bookmarkStart w:name="z13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 - территориальных органов, находящихся в ведении Комитета</w:t>
      </w:r>
    </w:p>
    <w:bookmarkEnd w:id="106"/>
    <w:bookmarkStart w:name="z1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статистики Акмолинской области Комитета по статистике Министерства национальной экономики Республики Казахстан.</w:t>
      </w:r>
    </w:p>
    <w:bookmarkEnd w:id="107"/>
    <w:bookmarkStart w:name="z1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статистики Актюбинской области Комитета по статистике Министерства национальной экономики Республики Казахстан.</w:t>
      </w:r>
    </w:p>
    <w:bookmarkEnd w:id="108"/>
    <w:bookmarkStart w:name="z13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статистики Алматинской области Комитета по статистике Министерства национальной экономики Республики Казахстан.</w:t>
      </w:r>
    </w:p>
    <w:bookmarkEnd w:id="109"/>
    <w:bookmarkStart w:name="z13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статистики Атырауской области Комитета по статистике Министерства национальной экономики Республики Казахстан.</w:t>
      </w:r>
    </w:p>
    <w:bookmarkEnd w:id="110"/>
    <w:bookmarkStart w:name="z13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статистики Восточно-Казахстанской области Комитета по статистике Министерства национальной экономики Республики Казахстан.</w:t>
      </w:r>
    </w:p>
    <w:bookmarkEnd w:id="111"/>
    <w:bookmarkStart w:name="z13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статистики Жамбылской области Комитета по статистике Министерства национальной экономики Республики Казахстан.</w:t>
      </w:r>
    </w:p>
    <w:bookmarkEnd w:id="112"/>
    <w:bookmarkStart w:name="z13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статистики Западно-Казахстанской области Комитета по статистике Министерства национальной экономики Республики Казахстан.</w:t>
      </w:r>
    </w:p>
    <w:bookmarkEnd w:id="113"/>
    <w:bookmarkStart w:name="z14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статистики Карагандинской области Комитета по статистике Министерства национальной экономики Республики Казахстан.</w:t>
      </w:r>
    </w:p>
    <w:bookmarkEnd w:id="114"/>
    <w:bookmarkStart w:name="z14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статистики Кызылopдинской области Комитета по статистике Министерства национальной экономики Республики Казахстан.</w:t>
      </w:r>
    </w:p>
    <w:bookmarkEnd w:id="115"/>
    <w:bookmarkStart w:name="z14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статистики Костанайской области Комитета по статистике Министерства национальной экономики Республики Казахстан.</w:t>
      </w:r>
    </w:p>
    <w:bookmarkEnd w:id="116"/>
    <w:bookmarkStart w:name="z14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статистики Мангистауской области Комитета по статистике Министерства национальной экономики Республики Казахстан.</w:t>
      </w:r>
    </w:p>
    <w:bookmarkEnd w:id="117"/>
    <w:bookmarkStart w:name="z14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статистики Павлодарской области Комитета по статистике Министерства национальной экономики Республики Казахстан.</w:t>
      </w:r>
    </w:p>
    <w:bookmarkEnd w:id="118"/>
    <w:bookmarkStart w:name="z14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статистики Северо-Казахстанской области Комитета по статистике Министерства национальной экономики Республики Казахстан.</w:t>
      </w:r>
    </w:p>
    <w:bookmarkEnd w:id="119"/>
    <w:bookmarkStart w:name="z14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статистики Туркестанской области Комитета по статистике Министерства национальной экономики Республики Казахстан.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и.о. Министра национальной экономики РК от 31.07.2018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статистики города Нур-Султана Комитета по статистике Министерства национальной экономики Республики Казахстан.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национальной экономики РК от 14.05.2019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статистики города Алматы Комитета по статистике Министерства национальной экономики Республики Казахстан.</w:t>
      </w:r>
    </w:p>
    <w:bookmarkEnd w:id="122"/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статистики города Шымкент Комитета по статистике Министерства национальной экономики Республики Казахстан.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17 в соответствии с приказом и.о. Министра национальной экономики РК от 31.07.2018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