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566d" w14:textId="ca35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государственным материальным резервам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октября 2014 года № 37. Зарегистрирован в Министерстве юстиции Республики Казахстан 7 октября 2014 года № 9781. Утратил силу приказом и.о. Министра оборонной и аэрокосмической промышленности Республики Казахстан от 27 апреля 2017 года № 78/НҚ.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оборонной и аэрокосмической промышленности РК от 27.04.2017 </w:t>
      </w:r>
      <w:r>
        <w:rPr>
          <w:rFonts w:ascii="Times New Roman"/>
          <w:b w:val="false"/>
          <w:i w:val="false"/>
          <w:color w:val="ff0000"/>
          <w:sz w:val="28"/>
        </w:rPr>
        <w:t>№ 78/НҚ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"О нормативных правовых актах" и постановлениями Правительства Республики Казахстан от 14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933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ведомствах центральных исполнительных органов Республики Казахстан", 24 сентября 2014 года № </w:t>
      </w:r>
      <w:r>
        <w:rPr>
          <w:rFonts w:ascii="Times New Roman"/>
          <w:b w:val="false"/>
          <w:i w:val="false"/>
          <w:color w:val="000000"/>
          <w:sz w:val="28"/>
        </w:rPr>
        <w:t>1011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государственным материальным резервам Министерства национальной экономики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национальной экономики Республики Казахстан (Саду А.А.)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 октября 2014 года № 37</w:t>
                  </w:r>
                </w:p>
              </w:tc>
            </w:tr>
          </w:tbl>
          <w:p/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государственным материальным резервам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национальной 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государственным материальным резервам Министерства национальной экономики Республики Казахстан (далее – Комитет) является ведомством Министерства национальной экономики Республики Казахстан (далее – Министерство), осуществляющим функции в области государственного материального резерва.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02.08.2016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приказами и указаниями Министра национальной экономики Республики Казахстан (далее – Министр), иными нормативными правовыми актами и настоящим Положением.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печати,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 в пределах своих полномочий.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утверждается ответственным секретарем Министерства в порядке, установленном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Исключен приказом Министра национальной экономики РК от 02.08.2016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Комитета: 010000, город Астана, район "Алматы", улица Янушкевича, дом № 2.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Комитета – республиканское государственное учреждение "Комитет по государственным материальным резервам Министерства национальной экономики Республики Казахстан".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за счет средств республиканского бюджета.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деятельность, приносящую доходы, то доходы, полученные от такой деятельности, направляются в доход республиканского бюджета.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 реализация государственной политики в области государственного материального резерва.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по формированию государственной политики в курируемой сфере (отрасли), находящихся в ведении Министерства;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хранения и освежения материальных ценностей системы государственного материального резерва;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перемещения материальных ценностей государственного материального резерва;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размещения, учета качественной и количественной сохранности материальных ценностей государственного материального резерва;</w:t>
      </w:r>
    </w:p>
    <w:bookmarkEnd w:id="28"/>
    <w:bookmarkStart w:name="z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принятие решения о перемещении разбронированных материальных ценностей мобилизационного резерва;</w:t>
      </w:r>
    </w:p>
    <w:bookmarkEnd w:id="29"/>
    <w:bookmarkStart w:name="z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принятие решения о размещении заказов на поставку материальных ценностей в государственный материальный резерв;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договоров (контракта) с получателями о выпуске материальных ценностей в порядке заимствования;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нефтепродуктов у единого оператора по поставке нефтепродуктов, определенного Правительством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национальной экономики РК от 02.08.2016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Задача: контроль за количественной и качественной сохранностью материальных ценностей государственного материального резерва.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контроля за качественной и количественной сохранностью материальных ценностей государственного материального резерва;</w:t>
      </w:r>
    </w:p>
    <w:bookmarkEnd w:id="35"/>
    <w:bookmarkStart w:name="z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ведение учета материальных ценностей государственного материального резерва;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инвентаризации материальных ценностей, хранящихся в пунктах хранения материальных ценностей государственного материального резерва;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к проведению инвентаризации должностных лиц и специалистов соответствующих государственных органов;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материалов инвентаризаций в правоохранительные органы для решения вопроса о привлечении к ответственности лиц, виновных в нарушении порядка хранения и использования материальных ценностей государственного материального резерва.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национальной экономики РК от 02.08.2016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Задача: обеспечение, в пределах своей компетенции, контроля за соблюдением законодательства Республики Казахстан о государственном материального резерве.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требований нормативных правовых актов при размещении, хранении, пополнении, перемещении, освежении и целевом использовании материальных ценностей государственного материального резерва;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взыскания долга и неустоек по требованиям, вытекающим из договоров с участниками операций с материальными ценностями государственного материального резерва;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функций и направлений, возложенных на ведомство законодательством Республики Казахстан.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Комитет для реализации возложенных на него задач и осуществления своих функций в установленном законодательством порядке: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 информацию, документы и материалы, необходимые для решения вопросов, отнесенных к компетенции Комитета;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всем вопросам своей деятельности;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принимает и рассматривает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 получает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права, предусмотренные действующими законодательными актами.</w:t>
      </w:r>
    </w:p>
    <w:bookmarkEnd w:id="51"/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имеет заместителей, назначаемых на должности и освобождаемых от должностей в соответствии с законодательством Республики Казахстан.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представляет руководству Министерства предложения по структуре и штатному расписанию Комитета.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председатель Комитета: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Комитета;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издает приказы, а также дает указания, обязательные для исполнения работниками Комитета;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органах, иных организациях;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дисциплинарной, аттестационной и конкурсной комиссий Комитета,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целях обеспечения деятельности Комитета и выполнения, возложенных на него задач организует проведение государственных закупок;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65"/>
    <w:bookmarkStart w:name="z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по согласованию с Министерством руководителя подведомственной организации, его заместителей в установленном законодательством Республики Казахстан порядке;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командирования, предоставления отпусков, оказания материальной помощи, поощрения, выплаты надбавок и премирования работникам Комитета;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Министерства ежегодный план работы Комитета и ежегодный отчет о результатах его деятельности;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 бюджетной заявки Комитета, представление бюджетной заявки ответственному секретарю Министерства, который представляет его Министру для внесения ее на рассмотрение Республиканской бюджетной комиссии, а также выполнение иных процедур бюджетного процесса;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плана финансирования Комитета и вносит на утверждение ответственному секретарю Министерства;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подчиненных структурах, по каждому факту совершения коррупционного правонарушения;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возложенные законодательством Республики Казахстан.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Министра национальной экономики РК от 02.08.2016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Заместители председателя: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осуществляют общее руководство деятельностью Комитета и несут персональную ответственность за выполнение возложенных на Комитет задач и осуществление им своих функций;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 в соответствии с законодательством Республики Казахстан.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и(или) заместителями председателя в соответствии с распределением обязанностей.</w:t>
      </w:r>
    </w:p>
    <w:bookmarkEnd w:id="78"/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Комитет имеет на праве оперативного управления обособленное имущество.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Комитетом, относится к республиканской собственности.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Комитет самостоятельно не отчуждает или иным способом не распоряжается закрепленным за ним имуществом, если иное не установлено законами Республики Казахстан.</w:t>
      </w:r>
    </w:p>
    <w:bookmarkEnd w:id="83"/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ликвидация Комитета осуществляются в соответствии с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национальной экономики Республики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