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ac1b" w14:textId="86fa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защите прав потребителей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октября 2014 года № 43. Зарегистрирован в Министерстве юстиции Республики Казахстан 8 октября 2014 года № 9783. Утратил силу приказом Министра национальной экономики Республики Казахстан от 12 апреля 2017 года № 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12.04.2017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"О нормативных правовых актах" и постановлениями Правительства Республики Казахстан от 14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933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ведомствах центральных исполнительных органов Республики Казахстан", от 24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защите прав потребителей Министерства национальной экономики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(Матишев А.Б.)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 октября 2014 года № 43</w:t>
                  </w:r>
                </w:p>
              </w:tc>
            </w:tr>
          </w:tbl>
          <w:p/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защите прав потребителей Министерства национальной 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защите прав потребителей Министерства национальной экономики Республики Казахстан (далее - Комитет) является ведомством Министерства национальной экономики Республики Казахстан (далее - Министерство), осуществляющим в пределах своей компетенции руководство и регулирование в сфере защиты прав потребителей, санитарно-эпидемиологического благополучия населения,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- регулируемая сфера), осуществляющим межотраслевую координацию, стратегические, регулятивные, контрольно-надзорные, реализационные и разрешительные функции.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приказами и указаниями Министра национальной экономики Республики Казахстан иными нормативными правовыми актами, а также настоящим Положением.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и лимит штатной численности Комитета утверждается в соответствии с действующим законодательством.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имеет счета в органах казначейства.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вступает в гражданско-правовые отношения от собственного имени.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выступает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- 010000, город Астана, улица Орынбор, 8.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"Комитет по защите прав потребителей Министерства национальной экономики Республики Казахстан".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санитарно-гигиенического надзора;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эпидемиологического надзора;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мониторинга и оценки рисков;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учета проверок и оказания государственных услуг;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по защите прав потребителей;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по взаимодействию с общественными объединениями и потребителями;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Управления юридической службы;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Управления развития языков и документооборота;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Управления экономики и финансов;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Управления административного обеспечения;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Управления развития лабораторной службы;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Управления по контролю за соблюдением требований технических регламентов и санитарных мер;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Управления организационно-кадровой работы.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 обеспечение реализации государственной политики в сфере защиты прав потребителей и санитарно-эпидемиологического благополучия населения.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на основании результатов проверки, иных форм контроля и санитарно-эпидемиологической экспертизы, санитарно-эпидемиологических заключений в соответствии с законодательством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запрещение ввоза, производства, применения и реализации на территории Республики Казахстан продукции, предназначенной для использования и применения населением, в предпринимательской и (или) иной деятельности в порядке, утверждаемом Правительством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запрещение реализации нейодированной соли, за исключением случаев, устанавливаемых Правительством Республики Казахстан;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законов и иных нормативных правовых актов Республики Казахстан в пределах своей компетенции;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реализации государственных и иных программ и проектов, стратегических планов в регулируемой сфере;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национальной безопасности в пределах своей компетенции;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безопасности пищевой продукции на стадии ее реализации;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в пределах своей компетенции санитарно-противоэпидемических (профилактических) мероприятий при пищевых отравлениях, инфекционных, паразитарных и других заболеваниях;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мероприятий по санитарной охране территории республики от заноса и распространения инфекционных, паразитарных заболеваний;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санитарно-эпидемиологической экспертизы проектов;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повышения квалификации и переподготовки кадров в регулируемой сфере;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исследований и испытаний в пределах своей компетенции;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санитарно-противоэпидемических (профилактических)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проверок транспортных средств, применяемых для перевозки пассажиров, пищевых продуктов, продовольственного сырья, хозяйственно-питьевой воды, радиоактивных, опасных, химических и токсических веществ, условий перевозки пассажиров и грузов;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надзора и контроля в пределах своей компетенции на территории государства в соответствии с законодательством Республики Казахстан;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проведением профилактических прививок населению;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над внедрением и применением в практике средств дезинфекции, дезинсекции, дератизации и биологически активных добавок к пище;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и надзора за выполнением требований законодательства Республики Казахстан о профилактике йододефицитных заболеваний;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эпидемиологического контроля за инфекционными и паразитарными заболеваниями;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функций органа государственного управления подведомственных предприятий в сфере своей деятельности;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за рекламой биологически активных добавок к пище;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выработка предложений по формированию и реализации государственной политики в сфере защиты прав потребителей и санитарно-эпидемиологического благополучия населения;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разработка форм ведомственной статистической отчетности, проверочных листов, критериев оценки степени риска и полугодовых планов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импорта рентгеновского оборудования, приборов и оборудования с использованием радиоактивных веществ и изотопов;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импорта (экспорта) ядовитых веществ, не являющихся прекурсорами наркотических средств и психотропных веществ;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принятие актов об установленных нарушениях требований законодательства Республики Казахстан;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выдача предписаний об устранении нарушений требований законодательства Республики Казахстан в сфере санитарно-эпидемиологического благополучия населения;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вызов в органы по защите прав потребителей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направление по показаниям на госпитализацию лиц, являющихся источниками инфекционных и паразитарных заболеваний;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государственных услуг в регулируемой сфере;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определение территории или ее части, свободной от заболеваний или с низким уровнем распространенности заболеваний;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определение приоритетных направлений деятельности и обязательных объемов работ (услуг) подведомственных Комитету по защите прав потребителей Министерства национальной экономики Республики Казахстан государственных предприятий, финансируемых из бюджета;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закупок товаров, работ и услуг;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в регулируемой сфере в форме проверки и иных формах контроля в соответствии с действующим законодательством Республики Казахстан;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проведение квалификационных экзаменов для специалистов санитарно-эпидемиологического профиля с присвоением квалификационных категорий;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проведение расследований нарушений законодательства в сфере санитарно-эпидемиологического благополучия населения;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рассмотрение, согласование и утверждение планов развития подведомственных республиканских государственных предприятий и отчетов по их исполнению в случаях, предусмотренных законодательством;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установление и изменение размера санитарно-защитных зон;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участие в государственной экспертизе проектов в пределах своей компетенции;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регистра потенциально опасных химических, биологических веществ, запрещенных к применению в Республике Казахстан;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согласование в пределах компетенции проектов государственных и международных стандартов на продукцию, товары, процессы, услуги, нормы проектирования;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признание санитарно-противоэпидемических (профилактических) мероприятий других стран эквивалентными, если эти мероприятия обеспечивают надлежащий уровень санитарно-эпидемиологического благополучия населения на территории Республики Казахстан;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организация разъяснительной работы среди населения по вопросам в регулируемой сфере.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Задача: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межотраслевой координации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Задача: осуществление иных задач, возложенных на Комитет, в пределах своей компетенции.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Функции: утверждение нормативных правовых 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вопросам, входящим в компетенцию ведомства, и при наличии прямой компетенции по их утверждению в актах министерств, за исключением нормативных правовых актов, затрагивающих права и свободы человека и гражданина;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 информацию по вопросам в регулируемой сфере;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подразделений и организаций по вопросам основной деятельности, планирования и исполнения республиканского бюджета;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и подразделений в сфере защиты прав потребителей;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оказание методологической и консультативной помощи территориальным подразделениям и организациям в регулируемой сфере, юридическим и физическим лицам по вопросам, входящим в компетенцию;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пропагандировать знания по вопросам в регулируемой сфере;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консультативно-совещательные и экспертные комиссии в пределах своей компетенции;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вести бухгалтерский учет и формировать финансовую отчетность;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анализ применения законодательства Республики Казахстан в регулируемой сфере;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формировать приоритеты научных разработок фундаментального и прикладного характера, координировать научное сопровождение в сфере санитарно-эпидемиологического благополучия населения;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      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размещать государственный образовательный заказ по повышению квалификации и переподготовке кадров в сфере санитарно-эпидемиологического благополучия населения;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принимать обязательные для исполнения нормативные правовые акты в пределах своей компетенции;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иные права, предусмотренные действующими законодательными актами.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обладает полномочиями, необходимыми для реализации его основных задач и функций в соответствии с законодательными актами, актами Президента Республики Казахстан иными нормативными правовыми актами Республики Казахстан.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 возглавляет Председатель, назначаемый на должность и освобождаемый от должности в соответствии с законодательством Республики Казахстан.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Комитета: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кроме заместителей Председателя Комитета и первых руководителей территориальных подразделений областей, города республиканского значения, столицы и на транспорте и их заместителей;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первых руководителей подведомственных организаций Комитета по согласованию с Министерством;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первых руководителей подведомственных организаций Комитета;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представления Ответственному секретарю Министерства о назначении на должности и освобождения от должностей, а также о поощрении и привлечении к дисциплинарной ответственности первых руководителей территориальных подразделений областей, города республиканского значения, столицы и на транспорте и их заместителей;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Комитета, кроме заместителей Председателя Комитета и руководителей территориальных подразделений областей, города республиканского значения, столицы и на транспорте и их заместителей;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структурных и территориальных подразделениях Комитета, а также квалификационные требования к административным государственным должностям корпуса "Б";</w:t>
      </w:r>
    </w:p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Комитета;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деятельностью подведомственных организаций Комитета;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подписывает приказы Комитета;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во всех государственных органах и иных организациях в соответствии с законодательством;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кандидатуры для назначения на должности заместителей Председателя Комитета;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назначение руководителями территориальных подразделений областей, города республиканского значения, столицы, на транспорте руководителей территориальных подразделений городов, районов, и их заместителей;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заменяющим, в соответствии с действующим законодательством Республики Казахстан.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Решения, принимаемые Комитетом, оформляются приказами председателя Комитета.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Председатель Комитета определяет и утверждает обязанности и полномочия своих заместителей, руководителей территориальных подразделений, организаций и сотрудников Комитета, а также определяет Главного санитарного врача Республики Казахстан, а также главных санитарных врачей на соответствующих территориях и на транспорте, их заместителей.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председателя Комитета: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Комитета осуществляют общее руководство деятельностью Комитета и несут персональную ответственность за выполнение возложенных на Комитет задач и осуществление им своих функций;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Председателем Комитета.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Документы, направляемые от имени Комитета в другие государственные органы по вопросам, входящим в компетенцию Комитета, подписываются Председателем Комитета, а в случае отсутствия - лицом его замещающим.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на балансе Комитета.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Комитетом, относится к республиканской собственности.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Комитету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Комитета осуществляются в соответствии с законодательством Республики Казахстан.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имеет следующие территориальные подразделения: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и.о. Министра национальной экономики РК от 24.07.2015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Аршалынское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Астраханское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Атбасарское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Буландынское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Егиндыкольское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Енбекшильдерское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Ерейментауское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Есильское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Жаксынское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Жаркаинское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Зерендинское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Коргалжынское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Сандыктауское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Степногорское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Кокшетауское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Целиноградское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Шортандинское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Бурабайское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Актобинское городское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Айтекебийское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Алгинское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Байганинское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Иргизское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Каргалинское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Кобдинское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Мартукское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Мугалжарское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Темирское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Уилское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Хромтауское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Шалкарское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Алакольское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Балхашское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Енбекшиказахское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Ескельдинское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Жамбылское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Илийское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Карасайское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Каратальское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Кербулакское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Панфиловское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Райымбекское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Саркандское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Талгарское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Уйгурское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Капшагайское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Талдыкорганское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Текелийское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Атырауское городское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Жылыойское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Индерское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Исатайское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Кзылкугинское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Курмангазинское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Макатское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Усть-Каменогорское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Семейское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Аягозское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Абайское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Бескарагайское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Бородулихинское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Глубоковское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Жарминское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Зайсанское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Зыряновское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Катон-Карагайское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Кокпектинское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Курчатовское городское управление по защите „прав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Курчумское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Риддерское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Уланское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Урджарское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Шемонайхинское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Таразское городское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Байзакское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Управление по защите прав потребителей района имени Т. Рыскулова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Жамбылское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Жуалынское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Кордайское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Меркенское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Мойынкумское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Сарысуское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Таласское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Шуское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Уральское городское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Акжаикское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Бокейординское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Бурлинское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Жангалинское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Жанибекское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Зеленовское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Казталовское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Каратобинское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Сырымское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Таскалинское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Теректинское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Чингирлауское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Абайское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Актогайское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Бухаржырауское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Жанааркинское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Каркаралинское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Управление по защите прав потребителей района имени Казыбек би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Октябрьское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Нуринское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Осакаровское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Улытауское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Шетское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Балхашское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Жезказганское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Каражалское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Приозерскское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Саранское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Сатпаевское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Темиртауское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Шахтинскское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Алтынсаринское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Амангельдинское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Жангельдинское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Житикаринское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Камыстинское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Карабалыкское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Карасуское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Мендыкаринское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Наурзумское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Сарыкольское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Тарановское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Узункольское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Федоровское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Аркалыкское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Костанайское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Управление по защите прав потребителей города Костанай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Лисаковское городское управление по защите"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Рудненское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Аральского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Казалинское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Кармакшинское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Жалагашское районное управление по защите „прав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Сырдарьинское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Шиелийское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Жанакорганское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Кызылординское городское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Актауское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Мангистауское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Тупкараганское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Бейнеуское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Каракиянское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Мунайлинское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Павлодарское городское управление Департамента по защите прав потребителей Комитета по защите прав потребителей Министерства национальной экономики Республики Казахстан.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Аксуское городское управление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Экибастузское городское управление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Баянаульское районное управление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Актогайское районное управление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Железинское районное управление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Иртышское районное управление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Качирское районное управление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Лебяжинское районное управление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Майское районное управление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Павлодарское районное управление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Успенское районное управление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Щербактинское районное управление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Петропавловское городское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Айыртауское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Акжарское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Аккайынское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Управление по защите прав потребителей района имени Габита Мусрепова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Есильское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Кызылжарское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Управление по защите прав потребителей района Магжана Жумабаева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Жамбылское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Мамлютское районное управление по защите прав потребителей Департамента по защите прав потребителей Комитета по защите прав потребителей Министерства национальной экономики Республики Казахстан.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Тайыншинское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Тимирязевское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Уалихановское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Управление по защите прав потребителей района Шал акына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Департамент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Арысское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Байдибекское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Казыгуртское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Махтааральское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Отрарское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Ордабасинское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Сайрамское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Сарыагашское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Сузакское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      |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Толебийское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Тюлькубасское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Шардаринское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Абайское районное 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Аль-Фарабийское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Енбекшинское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71"/>
    <w:bookmarkStart w:name="z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212-1) Управление по защите прав потребителей Каратауского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Кентауское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Туркестанское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Департамент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Алатауское районное управление по защите прав потребителей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Ауэзовское районное управление по защите прав потребителей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Алмалинское районное управление по защите прав потребителей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Бостандыкское районное управление по защите прав потребителей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Жетысуское районное управление по защите прав потребителей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Медеуское районное управление по защите прав потребителей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Турксибское районное управление по защите прав потребителей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382"/>
    <w:bookmarkStart w:name="z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222-1) Управление по защите прав потребителей Наурызбайского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Департамент по защите прав потребителей города Астаны Комитета по защите прав потребителей Министерства национальной экономики Республики Казахстан.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Департамент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Актюбинское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Алматинское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Атбасарское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Атырауское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Жамбылское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Жана-Аркинское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Защитинское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Карагандинское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Кокшетауское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Костанайское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Кызылординское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Мангистауское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Павлодарское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Семейское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Уральское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Шымкентское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401"/>
    <w:bookmarkStart w:name="z40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является органом, осуществляющим управление</w:t>
      </w:r>
      <w:r>
        <w:br/>
      </w:r>
      <w:r>
        <w:rPr>
          <w:rFonts w:ascii="Times New Roman"/>
          <w:b/>
          <w:i w:val="false"/>
          <w:color w:val="000000"/>
        </w:rPr>
        <w:t>следующими государственными учреждениями: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Араломорская противочумная станция.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Актюбинская противочумная станция.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Атырауская противочумная станция.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Жамбылская противочумная станция.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Кызылординская противочумная станция.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Мангистауская противочумная станция.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Уральская противочумная станция.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Талдыкорганская противочумная станция.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Шымкентская противочумная станция.</w:t>
      </w:r>
    </w:p>
    <w:bookmarkEnd w:id="411"/>
    <w:bookmarkStart w:name="z41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является органом, осуществляющим управление следующими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предприятиями на праве хозяйственного ведения: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"Атырауский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"Мангистауский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</w:t>
      </w:r>
    </w:p>
    <w:bookmarkEnd w:id="414"/>
    <w:bookmarkStart w:name="z421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является органом, осуществляющим управление</w:t>
      </w:r>
      <w:r>
        <w:br/>
      </w:r>
      <w:r>
        <w:rPr>
          <w:rFonts w:ascii="Times New Roman"/>
          <w:b/>
          <w:i w:val="false"/>
          <w:color w:val="000000"/>
        </w:rPr>
        <w:t>следующими государственными казенными предприятиями: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"Акмолинский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"Актюбинский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"Алматинский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"Восточно-Казахстанский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казенное предприятие "Жамбылский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Казахстан,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"Западно-Казахстанский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"Карагандинский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казенное предприятие "Костанайский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казенное предприятие "Кызылординский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казенное предприятие "Павлодарский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казенное предприятие "Северо-Казахстанский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казенное предприятие "Южно-Казахстанский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казенное предприятие "Центр санитарно-эпидемиологической экспертизы города Алматы" Комитета по защите прав потребителей Министерства национальной экономики Республики Казахстан.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казенное предприятие "Центр санитарно-эпидемиологической экспертизы города Астана" Комитета по защите прав потребителей Министерства национальной экономики Республики Казахстан.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казенное предприятие "Уральская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казенное предприятие "Петропавловская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казенное предприятие "Дезинфекционная станция города Алматы" Комитета по защите прав потребителей Министерства национальной экономики Республики Казахстан.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казенное предприятие "Шымкентская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казенное предприятие "Научный центр гигиены и эпидемиологии имени Хамзы Жуматова" Комитета по защите прав потребителей Министерства национальной экономики Республики Казахстан.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казенное предприятие "Казахский научный центр карантинных и зоонозных инфекций имени Масгута Айкимбаева" Комитета по защите прав потребителей Министерства национальной экономики Республики Казахстан.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казенное предприятие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Казахстан.</w:t>
      </w:r>
    </w:p>
    <w:bookmarkEnd w:id="4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