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997c" w14:textId="9329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октября 2014 года № 42. Зарегистрирован в Министерстве юстиции Республики Казахстан 14 октября 2014 года № 9795.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актах", подпунктом 5) пункта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2014 года № 933 "О ведомствах центральных исполнительных органов Республики Казахстан" и постановлением Правительства Республики Казахстан от 19 сентября 2014 года № 994 "Вопросы Министерства энергетики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"Комитет атомного и энергетического надзора и контроля Министерства энергетики Республики Казахстан" (далее -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энергетики РК от 24.08.2018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16.05.2019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информационно–правовой системе "Әділет";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атомного и энергетического надзора и контроля Министерства энергетики Республики Казахстан Есимханова С.К.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Положения, утвержденного настоящим приказом, которые вводятся в действие с 21 ноября 2014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энергетики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Школьник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октября 2014 года № 42</w:t>
            </w:r>
          </w:p>
        </w:tc>
      </w:tr>
    </w:tbl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 "Комитет атомного и энергетического надзора и контроля Министерства энергетики Республики Казахстан"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атомного и энергетического надзора и контроля Министерства энергетики Республики Казахстан" (далее – Комитет) является ведомством Министерства энергетики Республики Казахстан, осуществляющим руководство в сферах использования атомной энергии и электроэнергетики.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Положением о Министерстве энергетики Республики Казахстан и настоящим Положением.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район Нұра, проспект Кабанбай батыра, 19, блок 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на государственном языке - "Қазақстан Республикасы Энергетика министрлігінің Атомдық және энергетикалық қадағалау мен бақылау комитеті" мемлекеттік мекемесі;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"Комитет атомного и энергетического надзора и контроля Министерства энергетики Республики Казахстан".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Комитета.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электроэнергетики и использования атомной энергии;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Комитет, в пределах своей компетенции.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внесено изменение на казахском языке, текст на русском языке не меняется приказом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Функции: </w:t>
      </w:r>
    </w:p>
    <w:bookmarkEnd w:id="33"/>
    <w:bookmarkStart w:name="z1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пределах своей компетенции;</w:t>
      </w:r>
    </w:p>
    <w:bookmarkEnd w:id="34"/>
    <w:bookmarkStart w:name="z3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регулятивные, реализационные и контрольно-надзорные функции и участвуют в выполнении стратегических функций центрального исполнительного органа в пределах компетенции;</w:t>
      </w:r>
    </w:p>
    <w:bookmarkEnd w:id="35"/>
    <w:bookmarkStart w:name="z2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подзаконные нормативные правовые акты, определяющие порядок оказания государственных услуг;</w:t>
      </w:r>
    </w:p>
    <w:bookmarkEnd w:id="36"/>
    <w:bookmarkStart w:name="z1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нормативные правовые акты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37"/>
    <w:bookmarkStart w:name="z3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правила технологического присоединения к электрическим сетям энергопередающих организаций;</w:t>
      </w:r>
    </w:p>
    <w:bookmarkEnd w:id="38"/>
    <w:bookmarkStart w:name="z3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39"/>
    <w:bookmarkStart w:name="z3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разрабатывает правила получения энергопроизводящими, энергопередающими организациями паспорта готовности к работе в осенне-зимний период;</w:t>
      </w:r>
    </w:p>
    <w:bookmarkEnd w:id="40"/>
    <w:bookmarkStart w:name="z3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разрабатывает порядок выдачи государственному техническому инспектору служебного удостоверения, номерного штампа и пломбира;</w:t>
      </w:r>
    </w:p>
    <w:bookmarkEnd w:id="41"/>
    <w:bookmarkStart w:name="z3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разрабатывает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42"/>
    <w:bookmarkStart w:name="z3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разрабатывает правила оказания услуг по обеспечению надежности и устойчивости электроснабжения;</w:t>
      </w:r>
    </w:p>
    <w:bookmarkEnd w:id="43"/>
    <w:bookmarkStart w:name="z3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разрабатывает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bookmarkEnd w:id="44"/>
    <w:bookmarkStart w:name="z3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разрабатывает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45"/>
    <w:bookmarkStart w:name="z3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3-9) разрабатывает формы обязательной ведомственной отчетности, полугодовые списки проведения профилактического контроля с посещением субъекта (объекта) контроля и надзора и графики проведения проверок;</w:t>
      </w:r>
    </w:p>
    <w:bookmarkEnd w:id="46"/>
    <w:bookmarkStart w:name="z3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3-10) разрабатывает правила проведения энергетической экспертизы;</w:t>
      </w:r>
    </w:p>
    <w:bookmarkEnd w:id="47"/>
    <w:bookmarkStart w:name="z3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3-11) разрабатывает правила взрывобезопастности топливоподачи для приготовления и сжигания пылевидного топлива;</w:t>
      </w:r>
    </w:p>
    <w:bookmarkEnd w:id="48"/>
    <w:bookmarkStart w:name="z3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3-12) разрабатывает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49"/>
    <w:bookmarkStart w:name="z3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3-13) разрабатывает нормативные значения показателей надежности электроснабжения, а также порядок их определения;</w:t>
      </w:r>
    </w:p>
    <w:bookmarkEnd w:id="50"/>
    <w:bookmarkStart w:name="z3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3-14) разрабатывает требования к экспертным организациям для осуществления энергетической экспертизы;</w:t>
      </w:r>
    </w:p>
    <w:bookmarkEnd w:id="51"/>
    <w:bookmarkStart w:name="z3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3-15)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52"/>
    <w:bookmarkStart w:name="z3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3-16) направляет в уполномоченный орган, осуществляющий руководство в сооотвествующих сферах естественных монополий,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</w:t>
      </w:r>
    </w:p>
    <w:bookmarkEnd w:id="53"/>
    <w:bookmarkStart w:name="z3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3-17)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направляет в установленном порядке в уполномоченный орган, осуществляющий руководство в соответствующих сферах естественных монополий, свое заключение о целесообразности или нецелесообразности принятия исполнения мероприятий утвержденной инвестиционной программы;</w:t>
      </w:r>
    </w:p>
    <w:bookmarkEnd w:id="54"/>
    <w:bookmarkStart w:name="z1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и надзор за деятельностью физических и юридических лиц в пределах компетенции;</w:t>
      </w:r>
    </w:p>
    <w:bookmarkEnd w:id="55"/>
    <w:bookmarkStart w:name="z1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контрольные и надзорные функции за деятельностью местных исполнительных органов по вопросам, относящимся к полномочиям ведомства;</w:t>
      </w:r>
    </w:p>
    <w:bookmarkEnd w:id="56"/>
    <w:bookmarkStart w:name="z1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международное сотрудничество в пределах своей компетенции;</w:t>
      </w:r>
    </w:p>
    <w:bookmarkEnd w:id="57"/>
    <w:bookmarkStart w:name="z1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лицензирование или разрешительные процедуры в пределах своей компетенции;</w:t>
      </w:r>
    </w:p>
    <w:bookmarkEnd w:id="58"/>
    <w:bookmarkStart w:name="z1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разрешительный контроль;</w:t>
      </w:r>
    </w:p>
    <w:bookmarkEnd w:id="59"/>
    <w:bookmarkStart w:name="z1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государственный контроль за соблюдением системным оператором требований, предусмотренных пунктом 2 статьи 15-2 Закона Республики Казахстан "Об электроэнергетике";</w:t>
      </w:r>
    </w:p>
    <w:bookmarkEnd w:id="60"/>
    <w:bookmarkStart w:name="z1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участвуют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61"/>
    <w:bookmarkStart w:name="z1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прием уведомлений о начале или прекращении деятельности, а также ведут, размещают и обновляют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62"/>
    <w:bookmarkStart w:name="z1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</w:t>
      </w:r>
    </w:p>
    <w:bookmarkEnd w:id="63"/>
    <w:bookmarkStart w:name="z1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контроль за эксплуатацией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bookmarkEnd w:id="64"/>
    <w:bookmarkStart w:name="z2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</w:t>
      </w:r>
    </w:p>
    <w:bookmarkEnd w:id="65"/>
    <w:bookmarkStart w:name="z2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контроль за надежностью и безопасностью производства, передачи, снабжения и потребления электрической энергии;</w:t>
      </w:r>
    </w:p>
    <w:bookmarkEnd w:id="66"/>
    <w:bookmarkStart w:name="z2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контроль за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</w:t>
      </w:r>
    </w:p>
    <w:bookmarkEnd w:id="67"/>
    <w:bookmarkStart w:name="z2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ведут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68"/>
    <w:bookmarkStart w:name="z2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69"/>
    <w:bookmarkStart w:name="z2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70"/>
    <w:bookmarkStart w:name="z2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государственный энергетический контроль за:</w:t>
      </w:r>
    </w:p>
    <w:bookmarkEnd w:id="71"/>
    <w:bookmarkStart w:name="z2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энергии;</w:t>
      </w:r>
    </w:p>
    <w:bookmarkEnd w:id="72"/>
    <w:bookmarkStart w:name="z2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</w:p>
    <w:bookmarkEnd w:id="73"/>
    <w:bookmarkStart w:name="z2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энергии;</w:t>
      </w:r>
    </w:p>
    <w:bookmarkEnd w:id="74"/>
    <w:bookmarkStart w:name="z2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сетей к работе в осенне-зимний период;</w:t>
      </w:r>
    </w:p>
    <w:bookmarkEnd w:id="75"/>
    <w:bookmarkStart w:name="z2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подготавливает предложения по совершенствованию законодательства Республики Казахстан в области электроэнергетики, в области использования атомной энергии;</w:t>
      </w:r>
    </w:p>
    <w:bookmarkEnd w:id="76"/>
    <w:bookmarkStart w:name="z2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пункта 6 статьи 13-1 Закона Республики Казахстан "Об электроэнергетике";</w:t>
      </w:r>
    </w:p>
    <w:bookmarkEnd w:id="77"/>
    <w:bookmarkStart w:name="z3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осуществляет мониторинг износа основного оборудования энергопроизводящих и энергопередающих организаций;</w:t>
      </w:r>
    </w:p>
    <w:bookmarkEnd w:id="78"/>
    <w:bookmarkStart w:name="z2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привлекают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</w:t>
      </w:r>
    </w:p>
    <w:bookmarkEnd w:id="79"/>
    <w:bookmarkStart w:name="z2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80"/>
    <w:bookmarkStart w:name="z2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обращается в суд и участвуют при рассмотрении судом дел по нарушениям законодательства Республики Казахстан об электроэнергетике;</w:t>
      </w:r>
    </w:p>
    <w:bookmarkEnd w:id="81"/>
    <w:bookmarkStart w:name="z2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и надзор в области использования атомной энергии;</w:t>
      </w:r>
    </w:p>
    <w:bookmarkEnd w:id="82"/>
    <w:bookmarkStart w:name="z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</w:t>
      </w:r>
    </w:p>
    <w:bookmarkEnd w:id="83"/>
    <w:bookmarkStart w:name="z2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осуществляют контроль за соблюдением норм и правил радиационной безопасности, условий лицензий;</w:t>
      </w:r>
    </w:p>
    <w:bookmarkEnd w:id="84"/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обеспечения радиационной безопасности, в том числе за деятельностью, связанной с обращением с радиоактивными отходами;</w:t>
      </w:r>
    </w:p>
    <w:bookmarkEnd w:id="85"/>
    <w:bookmarkStart w:name="z3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технических регламентов в области использования атомной энергии в рамках установленной компетенции;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Министра энергетики РК от 03.07.2021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специфических товаров в области использования атомной энергии;</w:t>
      </w:r>
    </w:p>
    <w:bookmarkEnd w:id="87"/>
    <w:bookmarkStart w:name="z3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участвует в пределах компетенции, в реализации государственной политики в сфере контроля специфических товаров;</w:t>
      </w:r>
    </w:p>
    <w:bookmarkEnd w:id="88"/>
    <w:bookmarkStart w:name="z3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89"/>
    <w:bookmarkStart w:name="z2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государственный учет ядерных материалов и источников ионизирующего излучения;</w:t>
      </w:r>
    </w:p>
    <w:bookmarkEnd w:id="90"/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91"/>
    <w:bookmarkStart w:name="z2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выдачу лицензии уполномоченного государственного органа, осуществляющего государственное регулирование в области контроля специфических товаров,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товаров, и технологий двойного применения (назначения), работ, услуг, связанных с их производством;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34) исключен приказом Министра энергетики РК от 03.07.2021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93"/>
    <w:bookmarkStart w:name="z2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94"/>
    <w:bookmarkStart w:name="z2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анализ и сверку полученной информации о наличии, перемещении и местонахождении источников ионизирующего излучения и вносит ее в реестр источников ионизирующего излучения;</w:t>
      </w:r>
    </w:p>
    <w:bookmarkEnd w:id="95"/>
    <w:bookmarkStart w:name="z2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аттестацию персонала, занятого на объектах использования атомной энергии;</w:t>
      </w:r>
    </w:p>
    <w:bookmarkEnd w:id="96"/>
    <w:bookmarkStart w:name="z2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97"/>
    <w:bookmarkStart w:name="z2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41) исключен приказом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осуществляет рассмотрение проектов документов по стандартизации в пределах компетенции,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99"/>
    <w:bookmarkStart w:name="z2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и согласовывает поправки к плану обеспечения ядерной физической безопасности;</w:t>
      </w:r>
    </w:p>
    <w:bookmarkEnd w:id="100"/>
    <w:bookmarkStart w:name="z2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 и в случае события, связанного с попыткой или фактического несанкционированного доступа, несанкционированного изъятия или диверсии;</w:t>
      </w:r>
    </w:p>
    <w:bookmarkEnd w:id="101"/>
    <w:bookmarkStart w:name="z2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102"/>
    <w:bookmarkStart w:name="z2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согласовывает специальные условия транспортировки ядерных материалов;</w:t>
      </w:r>
    </w:p>
    <w:bookmarkEnd w:id="103"/>
    <w:bookmarkStart w:name="z2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согласовывает специальные условия транспортировки радиоактивных веществ и (или) радиоактивных отходов;</w:t>
      </w:r>
    </w:p>
    <w:bookmarkEnd w:id="104"/>
    <w:bookmarkStart w:name="z2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размещает на интернет-ресурсе Министерства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105"/>
    <w:bookmarkStart w:name="z2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Казахстан;</w:t>
      </w:r>
    </w:p>
    <w:bookmarkEnd w:id="106"/>
    <w:bookmarkStart w:name="z2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107"/>
    <w:bookmarkStart w:name="z2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108"/>
    <w:bookmarkStart w:name="z2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109"/>
    <w:bookmarkStart w:name="z2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создает комиссию, проводящую аттестацию персонала, занятого на объектах использования атомной энергии;</w:t>
      </w:r>
    </w:p>
    <w:bookmarkEnd w:id="110"/>
    <w:bookmarkStart w:name="z2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согласовывает план локальной проектной угрозы, предоставляемый эксплуатирующей организацией;</w:t>
      </w:r>
    </w:p>
    <w:bookmarkEnd w:id="111"/>
    <w:bookmarkStart w:name="z2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оценку радиационной безопасности;</w:t>
      </w:r>
    </w:p>
    <w:bookmarkEnd w:id="112"/>
    <w:bookmarkStart w:name="z3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анализирует и утверждает результаты оценки радиационной безопасности;</w:t>
      </w:r>
    </w:p>
    <w:bookmarkEnd w:id="113"/>
    <w:bookmarkStart w:name="z2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разрабатывает, согласовывает нормативные технические документы в сфере использования атомной энергии;</w:t>
      </w:r>
    </w:p>
    <w:bookmarkEnd w:id="114"/>
    <w:bookmarkStart w:name="z2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115"/>
    <w:bookmarkStart w:name="z2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 или требованиям, утвержденным в стране их происхождения;</w:t>
      </w:r>
    </w:p>
    <w:bookmarkEnd w:id="116"/>
    <w:bookmarkStart w:name="z2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выдает заключение по результатам рассмотрения предварительного отчета по анализу безопасности;</w:t>
      </w:r>
    </w:p>
    <w:bookmarkEnd w:id="117"/>
    <w:bookmarkStart w:name="z2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устанавливает состав и содержание отчета по анализу безопасности;</w:t>
      </w:r>
    </w:p>
    <w:bookmarkEnd w:id="118"/>
    <w:bookmarkStart w:name="z2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согласовывает технологический регламент эксплуатации ядерных установок;</w:t>
      </w:r>
    </w:p>
    <w:bookmarkEnd w:id="119"/>
    <w:bookmarkStart w:name="z2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регистрацию, а также снимает с регистрации систем и элементов, влияющих на безопасность ядерных, радиационных и электрофизических установок, включая оборудования и трубопроводы, на которые распространяются требования технических регламентов;</w:t>
      </w:r>
    </w:p>
    <w:bookmarkEnd w:id="120"/>
    <w:bookmarkStart w:name="z2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121"/>
    <w:bookmarkStart w:name="z2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согласовывает методики проведения экспериментов в процессе физического пуска ядерной установки;</w:t>
      </w:r>
    </w:p>
    <w:bookmarkEnd w:id="122"/>
    <w:bookmarkStart w:name="z2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согласовывает программу физического пуска ядерной установки;</w:t>
      </w:r>
    </w:p>
    <w:bookmarkEnd w:id="123"/>
    <w:bookmarkStart w:name="z2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согласовывает программы энергетического пуска, разработанные администрацией ядерной установки;</w:t>
      </w:r>
    </w:p>
    <w:bookmarkEnd w:id="124"/>
    <w:bookmarkStart w:name="z2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паспорт на ядерную установку установленной формы, подготовленный эксплуатирующей организацией;</w:t>
      </w:r>
    </w:p>
    <w:bookmarkEnd w:id="125"/>
    <w:bookmarkStart w:name="z2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126"/>
    <w:bookmarkStart w:name="z2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127"/>
    <w:bookmarkStart w:name="z2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согласовывает формы паспортов и иных свидетельств на оборудование, установленные предприятием-изготовителем;</w:t>
      </w:r>
    </w:p>
    <w:bookmarkEnd w:id="128"/>
    <w:bookmarkStart w:name="z2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129"/>
    <w:bookmarkStart w:name="z2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130"/>
    <w:bookmarkStart w:name="z2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131"/>
    <w:bookmarkStart w:name="z2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технические решения об изменении установленных параметров работы оборудования атомных станций;</w:t>
      </w:r>
    </w:p>
    <w:bookmarkEnd w:id="132"/>
    <w:bookmarkStart w:name="z2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согласовывает программы испытаний топлива и компонентов активной зоны атомных станций;</w:t>
      </w:r>
    </w:p>
    <w:bookmarkEnd w:id="133"/>
    <w:bookmarkStart w:name="z2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76) исключен приказом Министра энергетики РК от 03.07.2021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135"/>
    <w:bookmarkStart w:name="z2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физической защиты ядерных материалов и ядерных установок;</w:t>
      </w:r>
    </w:p>
    <w:bookmarkEnd w:id="136"/>
    <w:bookmarkStart w:name="z2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физической защиты источников ионизирующего излучения и пунктов хранения;</w:t>
      </w:r>
    </w:p>
    <w:bookmarkEnd w:id="137"/>
    <w:bookmarkStart w:name="z2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вывода из эксплуатации ядерных и радиационных установок;</w:t>
      </w:r>
    </w:p>
    <w:bookmarkEnd w:id="138"/>
    <w:bookmarkStart w:name="z2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порядок организации инспекций Международного агентства по атомной энергии на территории Республики Казахстан;</w:t>
      </w:r>
    </w:p>
    <w:bookmarkEnd w:id="139"/>
    <w:bookmarkStart w:name="z2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140"/>
    <w:bookmarkStart w:name="z2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государственного учета ядерных материалов;</w:t>
      </w:r>
    </w:p>
    <w:bookmarkEnd w:id="141"/>
    <w:bookmarkStart w:name="z2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государственного учета источников ионизирующего излучения;</w:t>
      </w:r>
    </w:p>
    <w:bookmarkEnd w:id="142"/>
    <w:bookmarkStart w:name="z2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безопасности при обращении с радионуклидными источниками;</w:t>
      </w:r>
    </w:p>
    <w:bookmarkEnd w:id="143"/>
    <w:bookmarkStart w:name="z2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национальный план реагирования на ядерные и радиационные аварии;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87) исключен приказом Министра энергетики РК от 03.07.2021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правила транспортировки ядерных материалов, радиоактивных веществ и радиоактивных отходов;</w:t>
      </w:r>
    </w:p>
    <w:bookmarkEnd w:id="145"/>
    <w:bookmarkStart w:name="z2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выбора площадки размещения ядерных установок и пунктов захоронения;</w:t>
      </w:r>
    </w:p>
    <w:bookmarkEnd w:id="146"/>
    <w:bookmarkStart w:name="z2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правила проведения экспертизы ядерной безопасности и (или) радиационной безопасности, и (или) ядерной физической безопасности;</w:t>
      </w:r>
    </w:p>
    <w:bookmarkEnd w:id="147"/>
    <w:bookmarkStart w:name="z2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повышения квалификации персонала, занятого на объектах использования атомной энергии;</w:t>
      </w:r>
    </w:p>
    <w:bookmarkEnd w:id="148"/>
    <w:bookmarkStart w:name="z2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правила аттестации персонала, занятого на объектах использования атомной энергии;</w:t>
      </w:r>
    </w:p>
    <w:bookmarkEnd w:id="149"/>
    <w:bookmarkStart w:name="z2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</w:p>
    <w:bookmarkEnd w:id="150"/>
    <w:bookmarkStart w:name="z2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порядок утверждения конструкций транспортных упаковочных комплектов;</w:t>
      </w:r>
    </w:p>
    <w:bookmarkEnd w:id="151"/>
    <w:bookmarkStart w:name="z2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сбора, хранения и захоронения радиоактивных отходов и отработавшего ядерного топлива;</w:t>
      </w:r>
    </w:p>
    <w:bookmarkEnd w:id="152"/>
    <w:bookmarkStart w:name="z2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квалификационные требования к персоналу, занятому на объектах использования атомной энергии;</w:t>
      </w:r>
    </w:p>
    <w:bookmarkEnd w:id="153"/>
    <w:bookmarkStart w:name="z2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97) исключен приказом Министра энергетики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54"/>
    <w:bookmarkStart w:name="z2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55"/>
    <w:bookmarkStart w:name="z2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обеспечивают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56"/>
    <w:bookmarkStart w:name="z2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Казахстан.</w:t>
      </w:r>
    </w:p>
    <w:bookmarkEnd w:id="157"/>
    <w:bookmarkStart w:name="z2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ведет правовой мониторинг в отношении нормативных правовых актов, разработанных и (или) принятых Комитетом (в том числе по ранее принятым актам, реализацию которых осуществляет Комитет);</w:t>
      </w:r>
    </w:p>
    <w:bookmarkEnd w:id="158"/>
    <w:bookmarkStart w:name="z2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в пределах компетенции участвует в разработке, реализации стратегических и программных документов, предложений к Стратегическому и Операционному планам Министерства энергетики Республики Казахстан;</w:t>
      </w:r>
    </w:p>
    <w:bookmarkEnd w:id="159"/>
    <w:bookmarkStart w:name="z2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Аппарата Правительства Республики Казахстан, а также исполнение контрольных поручений вышестоящих органов по курируемым вопросам;</w:t>
      </w:r>
    </w:p>
    <w:bookmarkEnd w:id="160"/>
    <w:bookmarkStart w:name="z2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осуществляет взаимодействие с Администрацией Президента Республики Казахстан и Аппаратом Правительства Республики Казахстан согласно функциям, указанным в Указе Президента Республики Казахстан от 27 апреля 2010 года № 976;</w:t>
      </w:r>
    </w:p>
    <w:bookmarkEnd w:id="161"/>
    <w:bookmarkStart w:name="z2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обеспечивает исполнение мер по результатам анализа, оценки и контроля обращений физических и юридических лиц.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энергетики РК от 24.01.2019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приказами Министра энергетики РК от 23.04. 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19.10.2020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03.07.2021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29.09.2021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63"/>
    <w:bookmarkStart w:name="z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для изменений и дополнений по совершенствованию законодательства в сферах электроэнергетики и использования атомной энергии;</w:t>
      </w:r>
    </w:p>
    <w:bookmarkEnd w:id="164"/>
    <w:bookmarkStart w:name="z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65"/>
    <w:bookmarkStart w:name="z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разработку проектов документов, правовых и нормативных правовых актов на государственном и русском языках;</w:t>
      </w:r>
    </w:p>
    <w:bookmarkEnd w:id="166"/>
    <w:bookmarkStart w:name="z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одного рабочего дня представляет информацию в Департамент финансов и бюджетных процедур Министерства энергетики Республики Казахстан о поставщиках, не исполнивших либо ненадлежащим образом исполнивших свои обязательства по заключенным с ними договорам о государственных закупках;</w:t>
      </w:r>
    </w:p>
    <w:bookmarkEnd w:id="167"/>
    <w:bookmarkStart w:name="z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Казахстан; </w:t>
      </w:r>
    </w:p>
    <w:bookmarkEnd w:id="168"/>
    <w:bookmarkStart w:name="z2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доводит до сведения руководства Министерства или до правоохранительных органов о ставших известными случаях коррупционных правонарушений.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15 с изменением, внесенным приказом Министра энергетики РК от 24.01.2019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17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18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административных государственных служащих Комитета;</w:t>
      </w:r>
    </w:p>
    <w:bookmarkStart w:name="z3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освобождении от должностей, а также о привлечении к дисциплинарной ответственности заместителей Председателя Комитета и руководителей территориальных органов Комитета;</w:t>
      </w:r>
    </w:p>
    <w:bookmarkEnd w:id="175"/>
    <w:bookmarkStart w:name="z3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Республики Казахстан порядке назначает на должности и освобождает от должностей: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органов Комитета по согласованию с Руководителем аппарата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в установленном законодательством Республики Казахстан порядке осуществляет прием на работу и прекращение трудового договора в отношении: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Start w:name="z3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представления Руководителю аппарата Министерства о командировании, предоставлении отпусков, оказании материальной помощи, подготовке (переподготовке), повышении квалификации, поощрении, выплате надбавок и премировании заместителей Председателя Комитета и руководителей территориальных органов Комитета;</w:t>
      </w:r>
    </w:p>
    <w:bookmarkEnd w:id="177"/>
    <w:bookmarkStart w:name="z3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премирования:</w:t>
      </w:r>
    </w:p>
    <w:bookmarkEnd w:id="178"/>
    <w:bookmarkStart w:name="z3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179"/>
    <w:bookmarkStart w:name="z3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80"/>
    <w:bookmarkStart w:name="z3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End w:id="181"/>
    <w:bookmarkStart w:name="z3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решает вопросы привлечения к дисциплинарной ответственности:</w:t>
      </w:r>
    </w:p>
    <w:bookmarkEnd w:id="182"/>
    <w:bookmarkStart w:name="z3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183"/>
    <w:bookmarkStart w:name="z3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84"/>
    <w:bookmarkStart w:name="z3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территориального органа Комитета в установленном законодательством Республики Казахстан порядке решает вопросы об оказании материальной помощи, поощрении, выплате надбавок и премировании: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территориального органа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территориальных органах Комитета на основании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территориальных органов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общее руководство деятельностью дисциплинарной, аттестационной и конкурсной комиссий Комитета и формирует их состав;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в сфере государственных закупок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выполнение необходимых процедур бюджетного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подзаконных нормативных правовых актов, определяющих порядок оказания государственных услуг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разработке проектов нормативных правовых актов в пределах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отменяет или приостанавливает полностью или в части действие актов и решения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случае отсутствия замечаний визирует проекты нормативных правовых актов, поступивших на согласование в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во взаимоотношениях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меры по противодействию коррупции в Комитете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Председатель Комитета представляет руководству Министерства предложения по структуре и штатному расписанию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приказами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 w:val="false"/>
          <w:color w:val="ff0000"/>
          <w:sz w:val="28"/>
        </w:rPr>
        <w:t xml:space="preserve">; и.о.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23.04.2020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25.03.2021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 Республики Казахстан.</w:t>
      </w:r>
    </w:p>
    <w:bookmarkEnd w:id="186"/>
    <w:bookmarkStart w:name="z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Заместители председателя Комитета: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Положение дополнено пунктом 20-1 в соответствии с приказом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опубликования).</w:t>
      </w:r>
    </w:p>
    <w:bookmarkStart w:name="z1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Имущество Комитета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21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90"/>
    <w:bookmarkStart w:name="z1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91"/>
    <w:bookmarkStart w:name="z1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193"/>
    <w:bookmarkStart w:name="z11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Комитета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Территориальный департамент Комитета атомного и энергетического надзора и контроля Министерства энергетики Республики Казахстан по области Абай;</w:t>
      </w:r>
    </w:p>
    <w:bookmarkEnd w:id="195"/>
    <w:bookmarkStart w:name="z34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области;</w:t>
      </w:r>
    </w:p>
    <w:bookmarkEnd w:id="196"/>
    <w:bookmarkStart w:name="z34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области;</w:t>
      </w:r>
    </w:p>
    <w:bookmarkEnd w:id="197"/>
    <w:bookmarkStart w:name="z3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атомного и энергетического надзора и контроля Министерства энергетики Республики Казахстан по городу Алматы;</w:t>
      </w:r>
    </w:p>
    <w:bookmarkEnd w:id="198"/>
    <w:bookmarkStart w:name="z3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области;</w:t>
      </w:r>
    </w:p>
    <w:bookmarkEnd w:id="199"/>
    <w:bookmarkStart w:name="z3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атомного и энергетического надзора и контроля Министерства энергетики Республики Казахстан по городу Астане;</w:t>
      </w:r>
    </w:p>
    <w:bookmarkEnd w:id="200"/>
    <w:bookmarkStart w:name="z34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области;</w:t>
      </w:r>
    </w:p>
    <w:bookmarkEnd w:id="201"/>
    <w:bookmarkStart w:name="z3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области;</w:t>
      </w:r>
    </w:p>
    <w:bookmarkEnd w:id="202"/>
    <w:bookmarkStart w:name="z3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области;</w:t>
      </w:r>
    </w:p>
    <w:bookmarkEnd w:id="203"/>
    <w:bookmarkStart w:name="z3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атомного и энергетического надзора и контроля Министерства энергетики Республики Казахстан по области Жетісу;</w:t>
      </w:r>
    </w:p>
    <w:bookmarkEnd w:id="204"/>
    <w:bookmarkStart w:name="z3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области;</w:t>
      </w:r>
    </w:p>
    <w:bookmarkEnd w:id="205"/>
    <w:bookmarkStart w:name="z3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области;</w:t>
      </w:r>
    </w:p>
    <w:bookmarkEnd w:id="206"/>
    <w:bookmarkStart w:name="z3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области;</w:t>
      </w:r>
    </w:p>
    <w:bookmarkEnd w:id="207"/>
    <w:bookmarkStart w:name="z35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области;</w:t>
      </w:r>
    </w:p>
    <w:bookmarkEnd w:id="208"/>
    <w:bookmarkStart w:name="z3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области;</w:t>
      </w:r>
    </w:p>
    <w:bookmarkEnd w:id="209"/>
    <w:bookmarkStart w:name="z3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области;</w:t>
      </w:r>
    </w:p>
    <w:bookmarkEnd w:id="210"/>
    <w:bookmarkStart w:name="z3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области;</w:t>
      </w:r>
    </w:p>
    <w:bookmarkEnd w:id="211"/>
    <w:bookmarkStart w:name="z3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Территориальный департамент Комитета атомного и энергетического надзора и контроля Министерства энергетики Республики Казахстан по области Ұлытау;</w:t>
      </w:r>
    </w:p>
    <w:bookmarkEnd w:id="212"/>
    <w:bookmarkStart w:name="z3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области;</w:t>
      </w:r>
    </w:p>
    <w:bookmarkEnd w:id="213"/>
    <w:bookmarkStart w:name="z3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департамент Комитета атомного и энергетического надзора и контроля Министерства энергетики Республики Казахстан по городу Шымкенту.</w:t>
      </w:r>
    </w:p>
    <w:bookmarkEnd w:id="214"/>
    <w:p>
      <w:pPr>
        <w:spacing w:after="0"/>
        <w:ind w:left="0"/>
        <w:jc w:val="both"/>
      </w:pPr>
      <w:bookmarkStart w:name="z127" w:id="215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октября 2014 года № 42</w:t>
      </w:r>
    </w:p>
    <w:bookmarkStart w:name="z12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атомного и энергетического надзора и контроля Министерства энергетики Республики Казахстан является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 (далее - Департамент), который является государственным учреждением, осуществляющим контрольные и реализационные функции в области электроэнергетики.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в редакции приказа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территориального органа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 в редакции приказа Министра энергетики РК от 25.03.2021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государственном языке – "Қазақстан Республикасы Энергетика министрлігінің Атомдық және энергетикалық қадағалау мен бақылау комитетінің тиісті облыс, Астана, Алматы және Шымкент қалалары бойынша аумақтық департаменті" мемлекеттік мекемесі;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городам Астане, Алматы и Шымкенту.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Департамента: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Учредителем Департамента является государство в лице Комитета атомного и энергетического надзора и контроля Министерства энергетики Республики Казахстан. Учредительными документами Департамента является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 утвержденное постановлением Правительства Республики Казахстан от 19 сентября 2014 года № 994, и настоящее 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государства.</w:t>
      </w:r>
    </w:p>
    <w:bookmarkStart w:name="z1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9"/>
    <w:bookmarkStart w:name="z13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Департамента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1"/>
    <w:bookmarkStart w:name="z1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электроэнергетики и использования атомной энергии;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Департамент, в пределах своей компетенции.</w:t>
      </w:r>
    </w:p>
    <w:bookmarkStart w:name="z1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эксплуатацией и техническим состоянием энергетического оборудования, электрических станций, электрических сетей, электрических установок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за надежностью и безопасностью производства, передачи, снабжения и потребления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энергетический контроль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сетей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участвует в работе комиссий электроэнергетических предприятий по оценке готовности объектов и оборудования к работе в осенне-зимний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01.03.2018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предписания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подготавливает предложения по совершенствованию законодательства Республики Казахстан в области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направляет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и электрических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обращается в суд и участвует при рассмотрении судом дел по нарушениям законодательства Республики Казахстан об электроэнергетике;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/>
          <w:color w:val="000000"/>
          <w:sz w:val="28"/>
        </w:rPr>
        <w:t xml:space="preserve">исключен приказом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за соблюдением системным оператором требований, предусмотренных пунктом 2 статьи 15-2 Закона Республики Казахстан "Об электроэнергетике";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в области использования атомной энергии.</w:t>
      </w:r>
    </w:p>
    <w:bookmarkStart w:name="z3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в Комитет заключение о целесообразности или нецелесообразности принятия мероприятий инвестиционной программы субъекта естественной монополии не позднее двадцати рабочих дней со дня поступления;</w:t>
      </w:r>
    </w:p>
    <w:bookmarkEnd w:id="224"/>
    <w:bookmarkStart w:name="z3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направляет в Комитет свое заключение о целесообразности или нецелесообразности принятия исполнения мероприятий утвержденной инвестиционной программы не позднее тридцати календарных дней со дня поступления отчета об исполнении утвержденной инвестиционной программы субъекта естественной монополии.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с изменениями, внесенными приказами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01.03.2018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и.о.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26"/>
    <w:bookmarkStart w:name="z1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лиц, а также физических лиц, необходимую информацию и материалы;</w:t>
      </w:r>
    </w:p>
    <w:bookmarkEnd w:id="227"/>
    <w:bookmarkStart w:name="z1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Казахстан; </w:t>
      </w:r>
    </w:p>
    <w:bookmarkEnd w:id="228"/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руководства Комитета или до правоохранительных органов о ставших известными случаях коррупционных правонарушений.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с изменениями, внесенными приказами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370-ж</w:t>
      </w:r>
      <w:r>
        <w:rPr>
          <w:rFonts w:ascii="Times New Roman"/>
          <w:b w:val="false"/>
          <w:i/>
          <w:color w:val="000000"/>
          <w:sz w:val="28"/>
        </w:rPr>
        <w:t xml:space="preserve">; от 24.01.2019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17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18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в случаях, предусмотренных штатным расписанием Комитета,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19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/>
          <w:color w:val="000000"/>
          <w:sz w:val="28"/>
        </w:rPr>
        <w:t xml:space="preserve"> исключен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своего заместителя, при его наличии;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осуществляет прием на работу, решает вопросы предоставления отпусков, командирования, привлечения к дисциплинарной ответственности, а также осуществляет прекращение трудового договора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Департаменте на основании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представление Председателю Комитета об оказании материальной помощи, поощрении, выплате надбавок и премировании: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Департаменте на основании трудового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представление Председателю Комитета о рассмотрении вопроса привлечения к дисциплинарной ответственности работников Департамента;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интересы Департамента во взаимоотношениях с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поручению Председателя Комитета представляет интересы Комитета во взаимоотношениях с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отсутствии замечаний визирует проекты нормативных правовых актов, поступивших на согласование в Департамент;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 по противодействию коррупции в Департаменте и несет за это персональную ответственность;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20 в редакции приказа Министра энергетики РК от 02.06.2016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официального опубликования); с изменениями, внесенными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8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 может иметь на праве оперативного управления обособленное имущество в случаях, предусмотренных законодательством.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21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энергетики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Start w:name="z1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237"/>
    <w:bookmarkStart w:name="z18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энергетики РК от 09.08.2024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