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c93a" w14:textId="ffc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21 августа 2014 года № 1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" Министерства национальной экономики Республики Казахстан на 2014 год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сентября 2014 года № 18. Зарегистрирован в Министерстве юстиции Республики Казахстан 15 октября 2014 года № 9802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 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инвестиций, утвержденных постановлением Правительства Республики Казахстан от 26 мая 2014 года № 541,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августа 2014 года № 1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год» (зарегистрированный в Реестре государственной регистрации нормативных правовых актов № 9725)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строке, порядковый номер 1, цифры «23 812»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порядковые номера 9, 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3362"/>
        <w:gridCol w:w="5565"/>
        <w:gridCol w:w="595"/>
        <w:gridCol w:w="595"/>
        <w:gridCol w:w="5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Интегрированного интерактивного информационно-аналитического комплекса Совета Безопасности Республики Казахстан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78"/>
        <w:gridCol w:w="3771"/>
        <w:gridCol w:w="3772"/>
        <w:gridCol w:w="403"/>
        <w:gridCol w:w="3773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88 728,00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92 984,00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71"/>
        <w:gridCol w:w="4073"/>
        <w:gridCol w:w="3638"/>
        <w:gridCol w:w="389"/>
        <w:gridCol w:w="3640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117 979,00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Департаменту инвестиционной политики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Настоящий приказ вводится в действие со дня его государственной регистрации.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