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ae169" w14:textId="82ae1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"Комитет связи, информатизации и информации Министерства по инвестициям и развитию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инвестициям и развитию Республики Казахстан от 14 октября 2014 года № 62. Зарегистрирован в Министерстве юстиции Республики Казахстан 17 октября 2014 года № 9808. Утратил силу приказом Министра цифрового развития, инноваций и аэрокосмической промышленности РК от 17.12.2024 № 803/НҚ.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цифрового развития, инноваций и аэрокосмической промышленности РК от 17.12.2024 </w:t>
      </w:r>
      <w:r>
        <w:rPr>
          <w:rFonts w:ascii="Times New Roman"/>
          <w:b w:val="false"/>
          <w:i w:val="false"/>
          <w:color w:val="ff0000"/>
          <w:sz w:val="28"/>
        </w:rPr>
        <w:t>№ 803/НҚ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6)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29 Закона Республики Казахстан от 24 марта 1998 года "О нормативных правовых актах"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сентября 2014 года № 995 "Некоторые вопросы Министерства по инвестициям и развитию Республики Казахстан",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"Комитет связи, информатизации и информации Министерства по инвестициям и развитию Республики Казахстан".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связи, информатизации и информации Министерства по инвестициям и развитию Республики Казахстан (Сарсенов С.С.)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установленном законодательством порядке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после государственной регистрации настоящего приказа в Министерстве юстиции Республики Казахстан, официальное опубликование в средствах массовой информации, в том числе на интернет-ресурсе Министерства по инвестициям и развитию Республики Казахстан и размещение на интранет-портале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приказа в Министерстве юстиции Республики Казахстан, направление копии на официальное опубликование в информационно-правовую систему "Әділет" республиканского государственного предприятия на праве хозяйственного ведения "Республиканский центр правовой информации Министерства юстиции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представление в Юридический департамент Министерства по инвестициям и развитию Республики Казахстан сведений о государственной регистрации и о направлении на опубликование в средствах массовой информации в течение 5 рабочих дней после государственной регистрации настоящего приказа в Министерстве юстиции Республики Казахстан.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по инвестициям и развитию Республики Казахстан Жумагалиева А.К.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Исекешев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октября 2014 года № 62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Комитете связи, информатизации и информации Министерства по</w:t>
      </w:r>
      <w:r>
        <w:br/>
      </w:r>
      <w:r>
        <w:rPr>
          <w:rFonts w:ascii="Times New Roman"/>
          <w:b/>
          <w:i w:val="false"/>
          <w:color w:val="000000"/>
        </w:rPr>
        <w:t>инвестициям и развитию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Комитет связи, информатизации и информации Министерства по инвестициям и развитию Республики Казахстан (далее – Комитет) является ведомством Министерства по инвестициям и развитию Республики Казахстан (далее – Министерство), осуществляющим регулятивные, реализационные и контрольные функции, а также участвующим в выполнении стратегических функций Министерства в области связи, информатизации и информации.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 в своей деятельности руководствуется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законами,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а также в соответствии с законодательством счета в органах казначейства.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Комитет вступает в гражданско-правовые отношения от собственного имени.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Комитет по вопросам своей компетенции в установленном законодательством порядке принимает решения, оформляемые приказами Председателя.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Структура и штатная численность Комитета утверждается ответственным секретарем Министерства по согласованию с Министром по инвестициям и развитию Республики Казахстан.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Полное наименование Комитета – республиканское государственное учреждение "Комитет связи, информатизации и информации Министерства по инвестициям и развитию Республики Казахстан".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Комитета: Республика Казахстан 010000, город Астана, район Есиль, улица Орынбор, дом № 8, здание "Дом Министерств", 14 подъезд.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Настоящее Положение является учредительным документом Комитета.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Финансирование деятельности Комитета осуществляется из республиканского бюджета.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Комитету не допускается вступать в договорные отношения с субъектами предпринимательства на предмет выполнения обязанностей, являющихся функциями Комитета.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предоставления законодательными актами Республики Казахстан Комитету прав по осуществлению деятельности, приносящей доходы, то доходы, полученные от такой деятельности, направляются в доход республиканского бюджета.</w:t>
      </w:r>
    </w:p>
    <w:bookmarkStart w:name="z20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Миссия: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формирование и проведение эффективной государственной политики в сфере связи, информатизации и информации, в целях развития инфокоммуникационного комплекса.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Задача: реализация государственной политики в области связи, почты, государственный контроль, координация и регулирование деятельности лиц, предоставляющих услуги в области связи, почты или пользующихся ими.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Функции: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распределение и использование национальных ресурсов в области связи;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планирование и эффективное использование радиочастотного спектра;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разработка, согласование и утверждение в пределах своей компетенции нормативных правовых актов в сферах связи, информатизации и информации;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осуществление радиоконтроля и проведение проверок использования радиочастотного спектра физическими и юридическими лицами, осуществляющими деятельность в области связи и соблюдения операторами связи квалификационных требований к субъектам, осуществляющим предоставление услуг в области связи, и правил оказания услуг связи;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разработка форм документов (протоколов, предписаний, актов о назначении проверок), касающихся проведения радиоконтроля, проверок использования радиочастотного спектра физическими и юридическими лицами, осуществляющими деятельность в области связи, и соблюдения лицензионных условий лицензиатами, предоставляющими услуги связи;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распределение, присвоение разрешений на использование радиочастотного спектра гражданским пользователям, выдача разрешений судовой станции, включая присвоение позывного сигнала;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доступ к объектам связи хозяйствующих субъектов, осуществляющих деятельность в области связи и использующих радиочастотный спектр, для проведения проверок в установленном порядке по предъявлении надлежащим образом оформленного технического задания и служебного удостоверения, за исключением объектов сетей телекоммуникаций специального назначения;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отключение радиоэлектронных средств и высокочастотных устройств в случае отсутствия разрешений на право их эксплуатации и (или), несоответствия технических характеристик установленным нормам;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направление предписаний об устранении нарушений в работе отдельных средств или сетей связи при выявлении нарушений правил эксплуатации технологического оборудования сетей связи, охраны труда и техники безопасности, которые создают угрозу жизни и здоровью людей, окружающей среде или нормальному функционированию систем жизнеобеспечения, в соответствии с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ведение реестров национальных ресурсов и операторов связи;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выдача заключений на ввоз на территорию Республики Казахстан радиоэлектронных средств и высокочастотных устройств гражданского назначения, в том числе встроенных либо входящих в состав других товаров, в случаях, отличных от импорта;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организация работ по технической экспертизе выделяемых полос частот, радиочастот (радиочастотных каналов);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выдача разрешений на использование радиочастотного спектра, эксплуатацию на территории Республики Казахстан радиоэлектронных средств и высокочастотных устройств гражданского назначения, включая радиоэлектронные средства и высокочастотные устройства радиолюбительских служб;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приостановление эксплуатации радиоэлектронных средств и высокочастотных устройств в случае их несоответствия установленным стандартам и техническим нормам, создания угрозы безопасности гражданам, окружающей среде, а также при выполнении особо важных работ и мероприятий в соответствии с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осуществление присвоения полос частот, радиочастот (радиочастотных каналов);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ведение реестра распределенных и резервных ресурсов нумерации;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разработка правил оказания услуг связи;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организация мероприятий по устранению радиопомех радиоэлектронным средствам, в том числе радиоэлектронным средствам международных организаций и иностранных государств, действующим в соответствии с международными договорами;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ведение электронной базы данных присвоенных полос радиочастот гражданского назначения;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ведение республиканской базы данных радиочастотного спектра, отражающей электромагнитную обстановку в Республике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осуществление контроля в сфере информатизации и в области связи на предмет соблюдения требований законов Республики Казахстан, указов Президента Республики Казахстан и постановлений Правительства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участие в осуществлении контроля за соблюдением Национальным оператором почты законодательства Республики Казахстан о противодействии легализации (отмыванию) доходов, полученных преступным путем, и финансированию терроризма при осуществлении им услуг почтовой связи;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осуществление контроля за соблюдением законодательства Республики Казахстан по предоставлению услуг почтовой связи;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осуществление лицензирования отдельных видов деятельности, подлежащих лицензированию, в соответствии с законодательством Республики Казахстан о лицензировании;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разработка технических регламентов в области связи;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формирование государственной коллекции знаков почтовой оплаты;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осуществление присвоения почтовых индексов производственным объектам почтовой связи на территории Республики Казахстан по предложению Национального оператора почты;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разработка форм обязательной ведомственной отчетности, проверочных листов, критериев оценки степени риска, полугодовых планов проведения проверок в соответствии с Законом Республики Казахстан "О государственном контроле и надзоре в Республике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разработка порядка регистрации и эксплуатации радиоэлектронных средств, высокочастотных устройств, а также ввоза их из-за границы;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разработка квалификационных требований к субъектам, осуществляющим предоставление услуг в области связи.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в редакции приказа и.о. Министра по инвестициям и развитию РК от 28.05.2015 </w:t>
      </w:r>
      <w:r>
        <w:rPr>
          <w:rFonts w:ascii="Times New Roman"/>
          <w:b w:val="false"/>
          <w:i w:val="false"/>
          <w:color w:val="000000"/>
          <w:sz w:val="28"/>
        </w:rPr>
        <w:t>№ 605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14. Задача: реализация государственной политики и государственное регулирование деятельности в сфере информатизации и "электронного правительства".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Функции: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участие в работах по стандартизации и подтверждению соответствия в сфере информатизации;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 организации разработки инвестиционных проектов в сфере информатизации, реализация основных направлений и приоритетов развития и совершенствования сферы информатизации, повышение ее качества, доступности и устойчивости функционирования;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совершенствования системы привлечения инвестиций и механизмов стимулирования разработки и реализации инвестиционных проектов в сфере информатизации;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осуществление регистрации электронных информационных ресурсов и информационных систем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осуществление контроля на соответствие государственных информационных систем, аппаратно-программного комплекса, создаваемого и (или) приобретаемого за счет бюджетных средств, требованиям технической документации (техническое задание, технико-экономическое обоснование, техническая спецификация);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осуществление контроля за функционированием интернет-ресурсов центральных государственных органов и акиматов областей, города республиканского значения и столицы, а также центров обслуживания населения и автоматизацией оказания государственных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аттестация государственных информационных и негосударственных систем, интегрируемых с государственными информационными системами на соответствие их требованиям информационной безопасности и стандартам;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участие в мероприятиях по приемке в эксплуатацию (промышленную эксплуатацию) государственных информационных систем;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разработка правил выдачи, хранения, отзыва регистрационных свидетельств и подтверждения принадлежности и действительности открытого ключа электронной цифровой подписи корневым удостоверяющим центром Республики Казахстан, удостоверяющим центром государственных органов и национальным удостоверяющим центром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проведение экспертизы технико-экономического обоснования, технической спецификации и технического задания информационных ресурсов и информационных систем создаваемых и (или) приобретаемых за счет бюджетных средств, в том числе вносимых в них изменений;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определение регистратуры и разработка порядка регистрации, пользования и распределения доменного пространства казахстанского сегмента сети Интернет;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проверка ведения депозитария не реже одного раза в год;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обеспечение ведения государственного регистра электронных информационных ресурсов и информационных систем;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осуществление контроля в сфере информатизации на предмет соблюдения требований законов Республики Казахстан, указов Президента Республики Казахстан и постановлений Правительства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осуществление контроля в сфере электронного документа и электронной цифровой подписи на предмет соблюдения законов Республики Казахстан и постановлений Правительства Республики Казахстан об электронном документе и электронной цифровой подписи;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разработка технических регламентов в сфере информатизации;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разработка методики оценки интернет-ресурсов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разработка правил эксплуатации и взаимодействия электронных информационных ресурсов и информационных систем, а также информационно-коммуникационных сетей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разработка порядка формирования и функционирования национальных электронных информационных ресурсов и национальных информационных систем, информационно-коммуникационных сетей;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разработка порядка проведения аудита информационных систем, инвестиционных проектов в сфере информатизации, а также по вопросам центров обслуживания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разработка типовых положений удостоверяющего центра;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разработка правил выдачи заключений о соответствии компьютерной системы техническим требованиям для включения в государственный реестр контрольно-кассовых машин;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разработка правил подтверждения подлинности иностранной электронной цифровой подписи доверенной третьей стороной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в редакции приказа и.о. Министра по инвестициям и развитию РК от 28.05.2015 </w:t>
      </w:r>
      <w:r>
        <w:rPr>
          <w:rFonts w:ascii="Times New Roman"/>
          <w:b w:val="false"/>
          <w:i w:val="false"/>
          <w:color w:val="000000"/>
          <w:sz w:val="28"/>
        </w:rPr>
        <w:t>№ 605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15. Задача: реализация государственной политики и государственное регулирование деятельности в области информации.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Функции: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постановка на учет периодических печатных изданий и информационных агентств;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формирование, размещение государственного заказа по проведению государственной информационной политики на республиканском уровне в порядке, установленном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ведение единого реестра учета иностранных периодических печатных изданий, распространяемых на территории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осуществление контроля за исполнением требований законодательства Республики Казахстан в области информации.</w:t>
      </w:r>
    </w:p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Задача: реализация государственной политики и государственное регулирование и контроль в сферах естественных монополий и на регулируемых рынках в области телекоммуникаций и универсальных услуг почтовой связи.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Функции: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участие в регулировании и контроль в сферах естественных монополий и на регулируемых рынках в области телекоммуникаций и универсальных услуг почтовой связи;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участие в государственном регулировании цен на товары (работы, услуги) субъектов рынка, занимающих доминирующее (монопольное) положение на рынке услуг телекоммуникаций и почтовой связи в соответствии с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анализа товарных рынков в целях обеспечения недискриминационного доступа к товарам (работам, услугам) и инфраструктуре субъектов рынка в области телекоммуникаций и почтовой связи;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утверждение тарифа (цены, ставки сбора) на универсальные услуги телекоммуникаций;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участие в регулировании цен (тарифов) на предоставление линий и каналов связи, каналов в кабельной канализации и площадей, необходимых для размещения технических средств для нужд уполномоченных государственных органов, органов военного управления, национальной безопасности и внутренних дел Республики Казахстан, в порядке, определяемом Правительством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утверждение тарифа (цены, ставки сбора) в сферах естественных монополий в области телекоммуникаций и универсальных услуг почтовой связи;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разработка и применение недискриминационных методик расчета тарифов (цен, ставок сборов) или их предельных уровней на регулируемые услуги (товары, работы) субъектов естественных монополий в области телекоммуникаций и универсальных услуг почтовой связи, а также методик расчета цен на товары (работы, услуги) субъектов регулируемого рынка;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утверждение норм, обеспечивающих техническую совместимость сетей и средств телекоммуникаций, показателей качества услуг связи, размеров единиц тарификации;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разработка технических и технологических норм расхода сырья, материалов, топлива, энергии субъектов естественных монополий в области телекоммуникаций и универсальных услуг почтовой связи;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утверждение нормативной численности персонала субъекта естественной монополии в области телекоммуникаций и почтовой связи;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осуществление согласования в установленном порядке штатных расписаний субъектов естественных монополий в области телекоммуникаций и почтовой связи, являющихся юридическими лицами с участием государства в уставном капитале и аффилиированных с ними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осуществление согласования в установленном порядке предельного уровня оплаты труда руководящих работников административного персонала субъектов естественных монополий в области телекоммуникаций и почтовой связи, являющихся юридическими лицами с участием государства в уставном капитале и аффилиированных с ними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осуществление согласования годовой сметы затрат, направленных на текущий и капитальный ремонт и другие ремонтно-восстановительные работы, не приводящие к росту стоимости основных средств, субъектов естественных монополий в области телекоммуникаций и почтовой связи;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контроль за ценообразованием субъектами регулируемых рынков в области телекоммуникаций и почтовой связи;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осуществление мониторинга цен субъектов регулируемых рынков в области телекоммуникаций и почтовой связи.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16 в редакции приказа и.о. Министра по инвестициям и развитию РК от 28.05.2015 </w:t>
      </w:r>
      <w:r>
        <w:rPr>
          <w:rFonts w:ascii="Times New Roman"/>
          <w:b w:val="false"/>
          <w:i w:val="false"/>
          <w:color w:val="000000"/>
          <w:sz w:val="28"/>
        </w:rPr>
        <w:t>№ 605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17. Задача: реализация государственной политики и государственное регулирование деятельности в области телерадиовещания.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Функции: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организация и проведение конкурсов по распределению полос частот, радиочастот (радиочастотных каналов) для целей телерадиовещания;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организация и проведение конкурсов по формированию перечня обязательных теле-, радиоканалов;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организация и проведение конкурсов по формированию перечня теле-, радиоканалов свободного доступа, распространяемых национальным оператором телерадиовещания;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осуществление постановки на учет, переучет иностранных теле-, радиоканалов, распространяемых на территории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разработка положения и внесение предложения в состав Комиссии по вопросам развития телерадиовещания;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осуществление постановки на учет, переучет отечественных теле-, радиоканалов;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координация деятельности национального оператора телерадиовещания в части внедрения цифрового эфирного вещания;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координация деятельности государственной технической службы;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осуществление лицензирования отдельных видов деятельности, подлежащих лицензированию, в соответствии с законодательством Республики Казахстан о лицензировании;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разработка квалификационных требований к субъектам, осуществляющим предоставление услуг в области телерадиовещания и связи;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осуществление контроля за соблюдением технических параметров качества телерадиовещания и национальных стандартов телерадиовещания;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осуществление контроля за соблюдением законодательства Республики Казахстан в области телерадиовещания в части соблюдения технических требований к средствам телерадиовещания;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осуществление контроля за соблюдением законодательства Республики Казахстан в области телерадиовещания в соответствии с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разработка правил проведения конкурса по формированию перечня обязательных теле-, радиоканалов;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разработка правил проведения конкурса по формированию перечня теле-, радиоканалов свободного доступа, распространяемых национальным оператором телерадиовещания;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разработка правил распределения полос частот, радиочастот (радиочастотных каналов) для целей телерадиовещания.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17 в редакции приказа и.о. Министра по инвестициям и развитию РК от 28.05.2015 </w:t>
      </w:r>
      <w:r>
        <w:rPr>
          <w:rFonts w:ascii="Times New Roman"/>
          <w:b w:val="false"/>
          <w:i w:val="false"/>
          <w:color w:val="000000"/>
          <w:sz w:val="28"/>
        </w:rPr>
        <w:t>№ 605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18. Задача: реализация государственной политики в сфере оказания государственных услуг в пределах своей компетенции.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Функции: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организация деятельности центров обслуживания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координация деятельности центров обслуживания населения и их взаимодействие с услугодателями;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методологического обеспечения деятельности центров обслуживания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организация и координация работы Единого контакт-центра по вопросам оказания государственных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разработка правил оптимизации и автоматизации государственных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разработка стандартов и регламентов государственных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разработка правил деятельности Единого контакт-центра по вопросам оказания государственных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разработка правил взаимодействия Единого контакт-центра по вопросам оказания государственных услуг с центральными государственными органами, местными исполнительными органами областей, города республиканского значения, столицы, районов, городов областного значения, акимами районов в городе, городов районного значения, поселков, сел, сельских округов, а также услугодателями;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разработка перечня государственных услуг, оказываемых в электронной форме на основании одного заявления;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разработка совместного приказа с уполномоченным органом в сфере разрешений и уведомлений, об утверждении перечня разрешений, подлежащих и не подлежащих автоматизации;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разработка, согласование с уполномоченным органом в сфере разрешений и уведомлений правил функционирования государственной информационной системы разрешений и уведомлений;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разработка, согласование с уполномоченным органом в сфере разрешений и уведомлений правил ведения государственного электронного реестра разрешений и уведомлений;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разработка правил деятельности центров обслуживания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разработка правил отбора государственных услуг, подлежащих оказанию через центры обслуживания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разработка перечня государственных услуг, подлежащих оптимизации и автоматизации, и сроков их перевода в электронную форму.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18 в редакции приказа и.о. Министра по инвестициям и развитию РК от 28.05.2015 </w:t>
      </w:r>
      <w:r>
        <w:rPr>
          <w:rFonts w:ascii="Times New Roman"/>
          <w:b w:val="false"/>
          <w:i w:val="false"/>
          <w:color w:val="000000"/>
          <w:sz w:val="28"/>
        </w:rPr>
        <w:t>№ 605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19. Задача: осуществление межотраслевой координации в областях связи, информатизации и при формировании "электронного правительства", информации.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Функции: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осуществление координации деятельности по выполнению требований единых технологических стандартов в использовании информационных систем, информационно-коммуникационных сетей для интеграции их в инфраструктуру "электронного правительства" и реагированию на компьютерные инциденты;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 оказания практической и методической помощи государственным органам и организациям по вопросам электронного документа и электронной цифровой подписи;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участие в координации деятельности центральных и местных исполнительных органов по вопросам средств массовой информации и телерадиовещания;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оказание содействия собственникам, владельцам и пользователям информационных систем, информационно-коммуникационных сетей и электронных информационных ресурсов по вопросам безопасного использования информационных технологий, включая предотвращение неправомерных действий по получению, копированию, распространению, искажению, уничтожению или блокированию информации;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координация деятельности местных исполнительных органов по осуществлению контроля и мониторинга за соблюдением законодательства Республики Казахстан в области телерадиовещания;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участие в координации деятельности национального оператора телерадиовещания в части финансового обеспечения распространения теле-, радиоканалов свободного доступа (посредством цифрового эфирного и спутникового телерадиовещания, а также аналогового телерадиовещания);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осуществление межведомственной координации деятельности по обеспечению безопасности информационного пространства.</w:t>
      </w:r>
    </w:p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Задача: обеспечение безопасности информационного пространства в рамках установленной законодательством компетенции.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совместно с органами национальной безопасности осуществление координации деятельности операторов связи по вопросам обеспечения национальной безопасности в области связи;</w:t>
      </w:r>
    </w:p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Комитет осуществляет иные функции, предусмотренные настоящим Положением, законами Республики Казахстан, актами Президента и Правительства Республики Казахстан.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Права и обязанности Комитета: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Комитет вправе: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издавать правовые акты в пределах своей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запрашивать и получать в установленном законодательством порядке от структурных подразделений Министерства, государственных органов, организаций, их должностных лиц необходимую информацию и материалы;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вносить предложения по совершенствованию законодательства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проводить совещания, семинары, конференции, круглые столы, конкурсы и иные мероприятия по вопросам, входящим в компетенцию Комитета;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вносить предложения по созданию консультативно-совещательных органов (рабочих групп, комиссий, советов) по курируемым направлениям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привлекать соответствующих специалистов для участия в экспертизах по вопросам, отнесенным к своей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осуществлять иные права, предусмотренные действующим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обязанности Комитета входит: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обеспечивать реализацию возложенных на Комитет задач и функций;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соблюдать законодательство Республики Казахстан, права и охраняемые законом интересы физических и юридических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готовить разъяснения по вопросам, входящим в компетенцию Комитета;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представлять необходимые материалы и справки в пределах своей компетенции и в рамках законодательства в случае официального запроса об этом структурными подразделениями Министерства и государственными органами;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обеспечивать сохранность государственной собственности, находящейся на балансе Комитета;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вести бухгалтерский учет в соответствии с действующим законодательством;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составлять и предоставлять в установленные сроки бухгалтерскую и финансовую отчетность в Министерство;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обеспечивать полное, своевременное и эффективное использование бюджетных средств, выделенных Комитету;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проводить процедуры государственных закупок в соответствии с законодательством Республики Казахстан.</w:t>
      </w:r>
    </w:p>
    <w:bookmarkStart w:name="z32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Комитета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Комитет возглавляет Председатель, назначаемый на должность и освобождаемый от должности в порядке, установленном законодательством Республики Казахстан.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Председатель имеет заместителей, назначаемых на должности и освобождаемых от должностей в установленном законодательством порядке.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Председатель Комитета представляет руководству Министерства предложения по структуре и штатному расписанию Комитета.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Председатель Комитета осуществляет общее руководство деятельностью Комитета.</w:t>
      </w:r>
    </w:p>
    <w:bookmarkEnd w:id="33"/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В этих целях Председатель Комитета: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обязанности и полномочия своих заместителей, руководителей структурных подразделений и работников Комитета;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пределах своей компетенции издает приказы;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назначает на должности и освобождает от должностей работников Комитета, за исключением работников, вопросы трудовых отношений которых отнесены к компетенции вышестоящих государственных органов и должностных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премирования, а также дисциплинарной ответственности работников Комитета, за исключением работников, вопросы трудовых отношений которых отнесены к компетенции вышестоящих государственных органов и должностных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представляет Комитет в государственных органах и иных организациях в соответствии с действующим законодательством;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утверждает положения о структурных подразделений Комитета;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случаях фиксирования коррупционных правонарушений либо действий, способствующих возникновению коррупционных деяний, информирует об этом руководство Министерства;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обеспечивает соблюдение сотрудниками Комитета норм служебной этики государственных служащих;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принимает меры, направленные на противодействие коррупции в Комитете, и несет персональную ответственность за принятие антикоррупционных мер;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принимает решения по другим вопросам, отнесенным к его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курирует Юридическое управление комитета.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Председателя Комитета в период его отсутствия осуществляется лицом, его замещающим в соответствии с действующим законодательством.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27 с изменением, внесенным приказом и.о. Министра по инвестициям и развитию РК от 28.05.2015 </w:t>
      </w:r>
      <w:r>
        <w:rPr>
          <w:rFonts w:ascii="Times New Roman"/>
          <w:b w:val="false"/>
          <w:i w:val="false"/>
          <w:color w:val="000000"/>
          <w:sz w:val="28"/>
        </w:rPr>
        <w:t>№ 605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28. Заместитель Председателя Комитета: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координирует деятельность структурных подразделений Комитета в пределах своих полномочий;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осуществляет иные функции, возложенные на него Председателем Комитета.</w:t>
      </w:r>
    </w:p>
    <w:bookmarkStart w:name="z39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Комитета</w:t>
      </w:r>
    </w:p>
    <w:bookmarkEnd w:id="36"/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Комитет имеет на праве оперативного управления обособленное имущество.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Комитета формируется за счет имущества, переданного ему государством, а также иного имущества, стоимость которых отражается в балансе Комитета.</w:t>
      </w:r>
    </w:p>
    <w:bookmarkStart w:name="z4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Имущество, закрепленное за Комитетом, относится к республиканской собственности.</w:t>
      </w:r>
    </w:p>
    <w:bookmarkEnd w:id="38"/>
    <w:bookmarkStart w:name="z4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Комитету не допускается самостоятельно отчуждать или иным способом распоряжаться закрепленным за ним имуществом, если иное не установлено законами Республики Казахстан.</w:t>
      </w:r>
    </w:p>
    <w:bookmarkEnd w:id="39"/>
    <w:bookmarkStart w:name="z4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Перечень территориальных органов, находящихся в ведении Комитета связи, информатизации и информации Министерства по инвестициям и развитию Республики Казахстан, приведен в приложении 1 к настоящему Положению.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32 в редакции приказа и.о. Министра по инвестициям и развитию РК от 28.05.2015 </w:t>
      </w:r>
      <w:r>
        <w:rPr>
          <w:rFonts w:ascii="Times New Roman"/>
          <w:b w:val="false"/>
          <w:i w:val="false"/>
          <w:color w:val="000000"/>
          <w:sz w:val="28"/>
        </w:rPr>
        <w:t>№ 605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32-1. Перечень организаций, находящихся в ведении Комитета связи, информатизации и информации Министерства по инвестициям и развитию Республики Казахстан, приведен в приложении 2 к настоящему положению.</w:t>
      </w:r>
    </w:p>
    <w:bookmarkEnd w:id="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4 дополнена пунктом 32-1 в соответствии с приказом и.о. Министра по инвестициям и развитию РК от 28.05.2015 </w:t>
      </w:r>
      <w:r>
        <w:rPr>
          <w:rFonts w:ascii="Times New Roman"/>
          <w:b w:val="false"/>
          <w:i w:val="false"/>
          <w:color w:val="000000"/>
          <w:sz w:val="28"/>
        </w:rPr>
        <w:t>№ 605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4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5. Реорганизация и ликвидация Комитета</w:t>
      </w:r>
    </w:p>
    <w:bookmarkEnd w:id="42"/>
    <w:bookmarkStart w:name="z4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Реорганизация и ликвидация Комитета осуществляются в соответствии с законодательством Республики Казахстан.</w:t>
      </w:r>
    </w:p>
    <w:bookmarkEnd w:id="4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Положению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"Комитет связи, информатизации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 Министерства по инвестициям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развитию Республики Казахстан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Правый верхний угол Приложения в редакции приказа и.о. Министра по инвестициям и развитию РК от 28.05.2015 </w:t>
      </w:r>
      <w:r>
        <w:rPr>
          <w:rFonts w:ascii="Times New Roman"/>
          <w:b w:val="false"/>
          <w:i w:val="false"/>
          <w:color w:val="ff0000"/>
          <w:sz w:val="28"/>
        </w:rPr>
        <w:t>№ 605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7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Перечень территориальных органов, находящихся в ведении</w:t>
      </w:r>
      <w:r>
        <w:br/>
      </w:r>
      <w:r>
        <w:rPr>
          <w:rFonts w:ascii="Times New Roman"/>
          <w:b/>
          <w:i w:val="false"/>
          <w:color w:val="000000"/>
        </w:rPr>
        <w:t>Комитета связи, информатизации и информации</w:t>
      </w:r>
    </w:p>
    <w:bookmarkEnd w:id="44"/>
    <w:bookmarkStart w:name="z4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"Инспекция связи и информатизации Комитета связи, информатизации и информации Министерства по инвестициям и развитию Республики Казахстан по городу Астане и Акмолинской области".</w:t>
      </w:r>
    </w:p>
    <w:bookmarkEnd w:id="45"/>
    <w:bookmarkStart w:name="z4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Государственное учреждение "Инспекция связи и информатизации Комитета связи, информатизации и информации Министерства по инвестициям и развитию Республики Казахстан по городу Алматы и Алматинской области".</w:t>
      </w:r>
    </w:p>
    <w:bookmarkEnd w:id="46"/>
    <w:bookmarkStart w:name="z5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Государственное учреждение "Инспекция связи и информатизации Комитета связи, информатизации и информации Министерства по инвестициям и развитию Республики Казахстан по Актюбинской области".</w:t>
      </w:r>
    </w:p>
    <w:bookmarkEnd w:id="47"/>
    <w:bookmarkStart w:name="z5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Государственное учреждение "Инспекция связи и информатизации Комитета связи, информатизации и информации Министерства по инвестициям и развитию Республики Казахстан по Атырауской области".</w:t>
      </w:r>
    </w:p>
    <w:bookmarkEnd w:id="48"/>
    <w:bookmarkStart w:name="z5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Государственное учреждение "Инспекция связи и информатизации Комитета связи, информатизации и информации Министерства по инвестициям и развитию Республики Казахстан по Восточно-Казахстанской области".</w:t>
      </w:r>
    </w:p>
    <w:bookmarkEnd w:id="49"/>
    <w:bookmarkStart w:name="z5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Государственное учреждение "Инспекция связи и информатизации Комитета связи, информатизации и информации Министерства по инвестициям и развитию Республики Казахстан по Жамбылской области".</w:t>
      </w:r>
    </w:p>
    <w:bookmarkEnd w:id="50"/>
    <w:bookmarkStart w:name="z5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Государственное учреждение "Инспекция связи и информатизации Комитета связи, информатизации и информации Министерства по инвестициям и развитию Республики Казахстан по Западно-Казахстанской области".</w:t>
      </w:r>
    </w:p>
    <w:bookmarkEnd w:id="51"/>
    <w:bookmarkStart w:name="z5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Государственное учреждение "Инспекция связи и информатизации Комитета связи, информатизации и информации Министерства по инвестициям и развитию Республики Казахстан по Карагандинской области".</w:t>
      </w:r>
    </w:p>
    <w:bookmarkEnd w:id="52"/>
    <w:bookmarkStart w:name="z5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Государственное учреждение "Инспекция связи и информатизации Комитета связи, информатизации и информации Министерства по инвестициям и развитию Республики Казахстан по Кызылординской области".</w:t>
      </w:r>
    </w:p>
    <w:bookmarkEnd w:id="53"/>
    <w:bookmarkStart w:name="z5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Государственное учреждение "Инспекция связи и информатизации Комитета связи, информатизации и информации Министерства по инвестициям и развитию Республики Казахстан по Костанайской области".</w:t>
      </w:r>
    </w:p>
    <w:bookmarkEnd w:id="54"/>
    <w:bookmarkStart w:name="z5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Государственное учреждение "Инспекция связи и информатизации Комитета связи, информатизации и информации Министерства по инвестициям и развитию Республики Казахстан по Мангистауской области".</w:t>
      </w:r>
    </w:p>
    <w:bookmarkEnd w:id="55"/>
    <w:bookmarkStart w:name="z5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Государственное учреждение "Инспекция связи и информатизации Комитета связи, информатизации и информации Министерства по инвестициям и развитию Республики Казахстан по Павлодарской области".</w:t>
      </w:r>
    </w:p>
    <w:bookmarkEnd w:id="56"/>
    <w:bookmarkStart w:name="z6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Государственное учреждение "Инспекция связи и информатизации Комитета связи, информатизации и информации Министерства по инвестициям и развитию Республики Казахстан по Северо-Казахстанской области".</w:t>
      </w:r>
    </w:p>
    <w:bookmarkEnd w:id="57"/>
    <w:bookmarkStart w:name="z6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Государственное учреждение "Инспекция связи и информатизации Комитета связи, информатизации и информации Министерства по инвестициям и развитию Республики Казахстан по Южно-Казахстанской области".</w:t>
      </w:r>
    </w:p>
    <w:bookmarkEnd w:id="5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Положению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"Комитет связи, информатизации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информации Министерства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Положение дополнено Приложением 2 в соответствии с приказом и.о. Министра по инвестициям и развитию РК от 28.05.2015 </w:t>
      </w:r>
      <w:r>
        <w:rPr>
          <w:rFonts w:ascii="Times New Roman"/>
          <w:b w:val="false"/>
          <w:i w:val="false"/>
          <w:color w:val="ff0000"/>
          <w:sz w:val="28"/>
        </w:rPr>
        <w:t>№ 605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64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Перечень организаций, находящихся в ведении Комитета связи,</w:t>
      </w:r>
      <w:r>
        <w:br/>
      </w:r>
      <w:r>
        <w:rPr>
          <w:rFonts w:ascii="Times New Roman"/>
          <w:b/>
          <w:i w:val="false"/>
          <w:color w:val="000000"/>
        </w:rPr>
        <w:t>информатизации и информации</w:t>
      </w:r>
    </w:p>
    <w:bookmarkEnd w:id="59"/>
    <w:bookmarkStart w:name="z6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Республиканские государственные предприятия:</w:t>
      </w:r>
    </w:p>
    <w:bookmarkEnd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Республиканское государственное предприятие на праве хозяйственного ведения "Государственная техническая служба" Комитета связи, информатизации и информации Министерства по инвестициям и развитию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Республиканское государственное предприятие на праве хозяйственного ведения "Центр обслуживания населения" Комитета связи, информатизации и информации Министерства по инвестициям и развитию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Республиканское государственное предприятие на праве хозяйственного ведения "Центр анализа и информации" Комитета связи, информатизации и информации Министерства по инвестициям и развитию Республики Казахстан".</w:t>
      </w:r>
    </w:p>
    <w:bookmarkStart w:name="z6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Акционерные общества:</w:t>
      </w:r>
    </w:p>
    <w:bookmarkEnd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акционерное общество "Национальный инфокоммуникационный холдинг "Зерде";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акционерное общество "Агентство "Хабар";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акционерное общество "Республиканская телерадиокорпорация "Казахстан";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акционерное общество "Республиканская газета "Егемен Қазақстан";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акционерное общество "Республиканская газета "Казахстанская правда";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акционерное общество "Казконтент".</w:t>
      </w:r>
    </w:p>
    <w:bookmarkStart w:name="z6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Товарищества с ограниченной ответственностью:</w:t>
      </w:r>
    </w:p>
    <w:bookmarkEnd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товарищество с ограниченной ответственностью "Управляющая компания "Қазмедиа орталығы";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товарищество с ограниченной ответственностью "Жас өркен";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товарищество с ограниченной ответственностью "Қазақ газеттері";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товарищество с ограниченной ответственностью "Журнал "Жалын";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товарищество с ограниченной ответственностью "Международное информационное агентство "Казинформ".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