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b102" w14:textId="047b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октября 2014 года № 92. Зарегистрирован в Министерстве юстиции Республики Казахстан 23 октября 2014 года № 9825. Утратил силу приказом Министра по инвестициям и развитию Республики Казахстан от 6 марта 2018 года № 167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06.03.2018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"Инспекция транспортного контроля по Акмолинской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"Инспекция транспортного контроля по Мангистауской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"Инспекция транспортного контроля по Актюбинской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"Инспекция транспортного контроля по городу Астане"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"Инспекция транспортного контроля по Атырауской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"Инспекция транспортного контроля по Восточно-Казахстанской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"Инспекция транспортного контроля по городу Алматы"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"Инспекция транспортного контроля по Жамбылской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"Инспекция транспортного контроля по Западно-Казахстанской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"Инспекция транспортного контроля по Карагандинской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"Инспекция транспортного контроля по Костанайской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"Инспекция транспортного контроля по Кызылординской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"Инспекция транспортного контроля по Павлодарской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"Инспекция транспортного контроля по Северо-Казахстанской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"Инспекция транспортного контроля по Алматинской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"Инспекция транспортного контроля по Южно-Казахстанской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"Морская администрация портов Актау и Баутино"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транспорта Министерства по инвестициям и развитию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транспорта Министерства по инвестициям и развитию Республики Казахстан" (далее – Комитет) является ведомством Министерства по инвестициям и развитию Республики Казахстан (далее – Министерство), осуществляющим в пределах своей компетенции регулятивные, реализационные и контрольно-надзорные функции, а также участвующим в выполнении стратегических функций Министерства в области транспорта, за исключением воздушного и трубопроводного.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территориальные органы и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печать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своего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принимает решения, оформляемые приказами Председателя.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по инвестициям и развитию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министрлiгiнiң Көлiк комитетi"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транспорта Министерства по инвестициям и развитию Республики Казахстан".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государственной политики в области транспорта, за исключением воздушного и трубопроводного и последующая ее реализация.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участие в разработке, согласование и утверждение нормативных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внутренних водных путей в судоходном состоянии и содержание шлюзов;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согласование технических регламентов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национальной базы данных по электронным (цифровым) тахографам;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на основании международных договоров Республики Казахстан в области торгового мореплавания решения о признании классификационного общества, осуществляющего техническое освидетельствование и классификацию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транспорта, за исключением воздушного и трубопроводного.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строительства в зоне действия средств навигационной обстановки морских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в области национальной безопасности.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произведение паритетного обмена с компетентными органами иностранных государств бланками разрешительных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потребителей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разрешения на осуществление каботажа и иной деятельности, связанной с торговым мореплаванием, судами, плавающими под флагом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специального разрешения на перевозку опасного груза по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обеспечением безопасной эксплуатации и деятельностью на всех видах транспорта, за исключением воздушного и трубопроводного.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сервисными центрами (мастерскими);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проверок соблюдения требований безопасности движения на магистральных, станционных и подъездных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обеспечением безопасности судоходства и мореплавания;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обеспечением безопасности мореплавания, осуществляемого через морскую администрацию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за безопасной эксплуатацией портовых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прекращения железнодорожного сообщения по железнодорожным путям, являющимся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прекращении дальнейшей эксплуатации подъездного пути и возобновлении эксплуатации подъездного пути;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и надзора за соблюдением физическими и юридическими лицами требований законов Республики Казахстан и постановлений Правительства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надзора за соблюдением порядка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проведением осмотров территориальными подразделениями уполномоченного органа морских судов, находящихся в эксплуатации, на зимнем отстое;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проверок наличия судовых документов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своей компетенции проведения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выявление фактов въезда иностранных транспортных средств на территорию Республики Казахстан через неустановленные пункты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порядка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32) исключен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Комитета: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и его территориальные органы образуют единую систему органов транспортного контроля.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возглавляет Председатель, назначаемый на должность и освобождаемый от должности Министром по инвестициям и развитию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имеет заместителей, назначаемых на должность и освобождаемых от должности Ответственным секретарем Министерства.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Сотрудники Комитета могут носить служебную униформу, иметь номерные нагрудные знаки и служебные удостоверения.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представляет руководству Министерства предложения по структуре и штатному расписанию Комитета.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этих целях Председатель: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Ответственному секретарю Министерства по инвестициям и развитию Республики Казахстан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Ответственному секретарю Министерства по инвестициям и развитию Республики Казахстан предложения по структуре и штатную численность Комитета и его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имеет на праве оперативного управления обособленное имущество.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самостоятельно не отчуждает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транспорта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Астане"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Атырауской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Восточно-Казахстанской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Жамбылской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Западно-Казахстанской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Карагандинской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Костанайской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Кызылординской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Мангистауской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Южно-Казахстанской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"Морская администрация портов Актау и Баутино" Комитета транспорта Министерства по инвестициям и развитию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"Балхашское предприятие водных путей"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"Регистр судоходства Казахстана" Комитета транспорта Министерства по инвестициям и развитию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5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Акмолинской области Комитета транспорта Министерства по инвестициям и развитию Республики Казахстан"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Акмолинской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согласованию с Министром по инвестициям и развитию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Ақмола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транспорта Министерства по инвестициям и развитию Республики Казахстан".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020000, Акмолинская область, город Кокшетау, улица Абая, 87.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компетенции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68"/>
    <w:bookmarkStart w:name="z5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5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Мангистауской области Комитета транспорта Министерства по инвестициям и развитию Республики Казахстан"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Мангистауской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Маңғыстау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Мангистауской области" Комитета транспорта Министерства по инвестициям и развитию Республики Казахстан".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130000, Мангистауская область, город Актау, микрорайон 1, 1.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99"/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58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Актюбинской области Комитета транспорта Министерства по инвестициям и развитию Республики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8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Актюбинской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Ақтөбе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Актюбинской области" Комитета транспорта Министерства по инвестициям и развитию Республики Казахстан".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030019, Актюбинская область, город Актобе, улица Маресьева, дом 95/1.</w:t>
      </w:r>
    </w:p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30"/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58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городу Астане Комитета транспорта Министерства по инвестициям и развитию Республики Казахстан"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8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городу Астане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Астана қаласы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городу Астане" Комитета транспорта Министерства по инвестициям и развитию Республики Казахстан".</w:t>
      </w:r>
    </w:p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470000, город Астана, улица Акжол, 28.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17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60"/>
    <w:bookmarkStart w:name="z18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59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Атырауской области Комитета транспорта Министерства по инвестициям и развитию Республики Казахстан"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Атырауской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Атырау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Атырауской области" Комитета транспорта Министерства по инвестициям и развитию Республики Казахстан".</w:t>
      </w:r>
    </w:p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060002, Атырауская область, город Атырау, проспект Азаттык, 15.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9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20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91"/>
    <w:bookmarkStart w:name="z21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59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Восточно-Казахстанской области Комитета транспорта Министерства по инвестициям и развитию Республики Казахстан"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Восточно-Казахстанской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Шығыс Қазақстан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Восточно-Казахстанской области" Комитета транспорта Министерства по инвестициям и развитию Республики Казахстан".</w:t>
      </w:r>
    </w:p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2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222"/>
    <w:bookmarkStart w:name="z2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5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городу Алматы Комитета транспорта Министерства по инвестициям и развитию Республики Казахстан"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городу Алматы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Алматы қаласы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городу Алматы" Комитета транспорта Министерства по инвестициям и развитию Республики Казахстан".</w:t>
      </w:r>
    </w:p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050061, город Алматы, улица Утеген-батыра, 11.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5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2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253"/>
    <w:bookmarkStart w:name="z27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Жамбылской области Комитета транспорта Министерства по инвестициям и развитию Республики Казахстан"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Жамбылской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Жамбыл облысы бойынша көліктік бақылау инспекциясы"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Жамбылской области" Комитета транспорта Министерства по инвестициям и развитию Республики Казахстан".</w:t>
      </w:r>
    </w:p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080020, Жамбылская область, город Тараз, улица Кадыргали Жалаири, 1.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9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282"/>
    <w:bookmarkStart w:name="z30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0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Западно-Казахстанской области Комитета транспорта Министерства по инвестициям и развитию Республики Казахстан"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0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Западно-Казахстанской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Батыс Қазақстан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Западно-Казахстанской области" Комитета транспорта Министерства по инвестициям и развитию Республики Казахстан".</w:t>
      </w:r>
    </w:p>
    <w:bookmarkStart w:name="z5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94"/>
    <w:bookmarkStart w:name="z6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95"/>
    <w:bookmarkStart w:name="z6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96"/>
    <w:bookmarkStart w:name="z6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31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Комитета могут носить служебную униформу, иметь номерные нагрудные знаки и служебные удостоверения.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32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313"/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Карагандинской области Комитета транспорта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Карагандинской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Қарағанды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Карагандинской области" Комитета транспорта Министерства по инвестициям и развитию Республики Казахстан".</w:t>
      </w:r>
    </w:p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100026, Карагандинская область, город Караганда, улица Гапеева, 5.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34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35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342"/>
    <w:bookmarkStart w:name="z36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1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Костанайской области Комитета транспорта Министерства по инвестициям и развитию Республики Казахстан"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Костанайской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Қостанай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Костанайской области" Комитета транспорта Министерства по инвестициям и развитию Республики Казахстан".</w:t>
      </w:r>
    </w:p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110000, Костанайская область, город Костанай, улица Чехова, 105 А.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37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38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373"/>
    <w:bookmarkStart w:name="z39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Кызылординской области Комитета транспорта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Кызылординской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Қызылорда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Кызылординской области" Комитета транспорта Министерства по инвестициям и развитию Республики Казахстан".</w:t>
      </w:r>
    </w:p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120019, Кызылординская область, город Кызылорда, улица Ауэзова, 24А.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40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91"/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392"/>
    <w:bookmarkStart w:name="z4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393"/>
    <w:bookmarkStart w:name="z4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394"/>
    <w:bookmarkStart w:name="z41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395"/>
    <w:bookmarkStart w:name="z4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396"/>
    <w:bookmarkStart w:name="z4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41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98"/>
    <w:bookmarkStart w:name="z4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4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400"/>
    <w:bookmarkStart w:name="z4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401"/>
    <w:bookmarkStart w:name="z4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Инспекции может быть предоставлено право распоряжения имуществом в случаях и пределах, установленных законодательством. </w:t>
      </w:r>
    </w:p>
    <w:bookmarkEnd w:id="402"/>
    <w:bookmarkStart w:name="z42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403"/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1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Павлодарской области Комитета транспорта Министерства по инвестициям и развитию Республики Казахстан"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Павлодарской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409"/>
    <w:bookmarkStart w:name="z4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Павлодар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Павлодарской области" Комитета транспорта Министерства по инвестициям и развитию Республики Казахстан".</w:t>
      </w:r>
    </w:p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413"/>
    <w:bookmarkStart w:name="z43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416"/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43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427"/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44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433"/>
    <w:bookmarkStart w:name="z45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1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Северо-Казахстанской области Комитета транспорта Министерства по инвестициям и развитию Республики Казахстан"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Северо-Казахстанской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Солтүстік Қазақстан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Северо-Казахстанской области" Комитета транспорта Министерства по инвестициям и развитию Республики Казахстан".</w:t>
      </w:r>
    </w:p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150000, Северо-Казахстанская область, город Петропавловск, улица Мира, 122.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47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453"/>
    <w:bookmarkStart w:name="z4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454"/>
    <w:bookmarkStart w:name="z4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455"/>
    <w:bookmarkStart w:name="z47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456"/>
    <w:bookmarkStart w:name="z47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Комитета могут носить служебную униформу, иметь номерные нагрудные знаки и служебные удостоверения.</w:t>
      </w:r>
    </w:p>
    <w:bookmarkEnd w:id="457"/>
    <w:bookmarkStart w:name="z47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458"/>
    <w:bookmarkStart w:name="z47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48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460"/>
    <w:bookmarkStart w:name="z48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48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462"/>
    <w:bookmarkStart w:name="z48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463"/>
    <w:bookmarkStart w:name="z48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464"/>
    <w:bookmarkStart w:name="z48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465"/>
    <w:bookmarkStart w:name="z48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2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Алматинской области Комитета транспорта Министерства по инвестициям и развитию Республики Казахстан"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Алматинской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Алматы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Алматинской области" Комитета транспорта Министерства по инвестициям и развитию Республики Казахстан".</w:t>
      </w:r>
    </w:p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040008, Алматинская область, город Талдыкорган, улица Шевченко, 131.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501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484"/>
    <w:bookmarkStart w:name="z50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485"/>
    <w:bookmarkStart w:name="z50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486"/>
    <w:bookmarkStart w:name="z50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487"/>
    <w:bookmarkStart w:name="z50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488"/>
    <w:bookmarkStart w:name="z50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489"/>
    <w:bookmarkStart w:name="z51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51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491"/>
    <w:bookmarkStart w:name="z51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51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493"/>
    <w:bookmarkStart w:name="z51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494"/>
    <w:bookmarkStart w:name="z5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Start w:name="z51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2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Южно-Казахстанской области Комитета транспорта Министерства по инвестициям и развитию Республики Казахстан"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8"/>
    <w:bookmarkStart w:name="z52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Южно-Казахстанской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99"/>
    <w:bookmarkStart w:name="z5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500"/>
    <w:bookmarkStart w:name="z52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501"/>
    <w:bookmarkStart w:name="z52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Start w:name="z52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Оңтүстік Қазақстан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Южно-Казахстанской области" Комитета транспорта Министерства по инвестициям и развитию Республики Казахстан".</w:t>
      </w:r>
    </w:p>
    <w:bookmarkStart w:name="z52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160019, Южно-Казахстанская область, город Шымкент, улица А. Молдагулова, 4.</w:t>
      </w:r>
    </w:p>
    <w:bookmarkEnd w:id="505"/>
    <w:bookmarkStart w:name="z52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506"/>
    <w:bookmarkStart w:name="z52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507"/>
    <w:bookmarkStart w:name="z52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508"/>
    <w:bookmarkStart w:name="z53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53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3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 Инспекции: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Инспекция в соответствии с законодательством Республики Казахстан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 и грузобагажа, а также Правил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порядка технической эксплуатации, уставов службы на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и надзора за надлежащим содержанием судоходных водных путей и средств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в области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реестра операторов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дополнено пунктом 12-1 в соответствии с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Инспекции: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соответствующих специалистов для участия в экспертизах по вопросам, отнесенным к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513"/>
    <w:bookmarkStart w:name="z53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Инспекция входит в единую систему органов транспортного контроля.</w:t>
      </w:r>
    </w:p>
    <w:bookmarkEnd w:id="514"/>
    <w:bookmarkStart w:name="z53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 по инвестициям и развитию Республики Казахстан.</w:t>
      </w:r>
    </w:p>
    <w:bookmarkEnd w:id="515"/>
    <w:bookmarkStart w:name="z53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516"/>
    <w:bookmarkStart w:name="z53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Инспекции могут носить служебную униформу, иметь номерные нагрудные знаки и служебные удостоверения.</w:t>
      </w:r>
    </w:p>
    <w:bookmarkEnd w:id="517"/>
    <w:bookmarkStart w:name="z53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518"/>
    <w:bookmarkStart w:name="z54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541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520"/>
    <w:bookmarkStart w:name="z54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Инспекция имеет на праве оперативного управления обособленное имущество.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Start w:name="z54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Инспекцией, относится к республиканской собственности.</w:t>
      </w:r>
    </w:p>
    <w:bookmarkEnd w:id="522"/>
    <w:bookmarkStart w:name="z54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самостоятельно не отчуждает или иным способом распоряжаться закрепленным за ней имуществом.</w:t>
      </w:r>
    </w:p>
    <w:bookmarkEnd w:id="523"/>
    <w:bookmarkStart w:name="z54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524"/>
    <w:bookmarkStart w:name="z546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Инспекции</w:t>
      </w:r>
    </w:p>
    <w:bookmarkEnd w:id="525"/>
    <w:bookmarkStart w:name="z54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92 </w:t>
            </w:r>
          </w:p>
        </w:tc>
      </w:tr>
    </w:tbl>
    <w:bookmarkStart w:name="z625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"Морская администрация портов Актау и Баутино" Комитета транспорта Министерства по инвестициям и развитию Республики Казахстан"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8"/>
    <w:bookmarkStart w:name="z55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"Морская администрация портов Актау и Баутино" Комитета транспорта Министерства по инвестициям и развитию Республики Казахстан" (далее – МАП) является территориальным подразделением Комитета транспорта Министерства по инвестициям и развитию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МАП осуществляет деятельность в соответствии с Конституцией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 и иными нормативными правовыми актами, а также настоящим Положением.</w:t>
      </w:r>
    </w:p>
    <w:bookmarkEnd w:id="530"/>
    <w:bookmarkStart w:name="z55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а также, в соответствии с законодательством, счета в органах Комитета казначейства Министерства финансов Республики Казахстан.</w:t>
      </w:r>
    </w:p>
    <w:bookmarkEnd w:id="531"/>
    <w:bookmarkStart w:name="z55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532"/>
    <w:bookmarkStart w:name="z55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МАП утверждается Ответственным секретарем Министерства по инвестициям и развитию Республики Казахстан (далее – Ответственный секретарь) по согласования с Министром по инвестициям и развитию Республики Казахстан.</w:t>
      </w:r>
    </w:p>
    <w:bookmarkEnd w:id="533"/>
    <w:bookmarkStart w:name="z55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МАП: Республика Казахстан, 130000, Мангыстауская область, город Актау, поселок Умирзак.</w:t>
      </w:r>
    </w:p>
    <w:bookmarkEnd w:id="534"/>
    <w:bookmarkStart w:name="z55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МАП: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 Көлік комитетінің "Ақтау және Баутино порттарының теңіз әкімшілігі"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"Морская администрация портов Актау и Баутино" Комитета транспорта Министерства по инвестициям и развитию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учредительным документом МАП.</w:t>
      </w:r>
    </w:p>
    <w:bookmarkStart w:name="z55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МАП осуществляется из республиканского бюджета.</w:t>
      </w:r>
    </w:p>
    <w:bookmarkEnd w:id="536"/>
    <w:bookmarkStart w:name="z55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МАП не вступает в договорные отношения с субъектами предпринимательства на предмет выполнения обязанностей, являющихся функциями МАП.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МАП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560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МАП</w:t>
      </w:r>
    </w:p>
    <w:bookmarkEnd w:id="538"/>
    <w:bookmarkStart w:name="z56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задачей МАП является контроль за обеспечением безопасной эксплуатацией судов на акватории морских портов.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Функции: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и надзор за ледокольной проводкой судов на подходах к порту и в пределах акватории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подъем затонувшего в море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разрешений на проведение в порту строительных, гидротехнических и иных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уполномоченного органа об аварийном случае, сбор необходимой информации и доказательств для расследования аварийных случаев с судами в соответствии с Правилами, утвержденными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и надзор технического состояния портовых сооружений и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противопожарный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обеспечением безопасности судоходства и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надзора за безопасной эксплуатацией портовых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своей компетенции проведения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требований, предъявляемых к комплектованию экипажа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за соблюдением физическими и юридическими лицами требований законов Республики Казахстан и постановлений Правительства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проверок наличия судовых документов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по инвестициям и развитию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основных задач и осуществления своих функций МАП в пределах своей компетенции: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Start w:name="z56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МАП</w:t>
      </w:r>
    </w:p>
    <w:bookmarkEnd w:id="542"/>
    <w:bookmarkStart w:name="z56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МАП входит в единую систему органов транспортного контроля.</w:t>
      </w:r>
    </w:p>
    <w:bookmarkEnd w:id="543"/>
    <w:bookmarkStart w:name="z56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МАП возглавляется капитаном морского порта, назначаемым на должность и освобождаемым от должности Ответственным секретарем по согласованию с Министром по инвестициям и развитию Республики Казахстан.</w:t>
      </w:r>
    </w:p>
    <w:bookmarkEnd w:id="544"/>
    <w:bookmarkStart w:name="z56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Капитан МАП организует и руководит работой МАП и несет персональную ответственность за выполнение возложенных на МАП задач и осуществление ею своих функций.</w:t>
      </w:r>
    </w:p>
    <w:bookmarkEnd w:id="545"/>
    <w:bookmarkStart w:name="z56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этих целях капитан МАП: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Start w:name="z56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обязанности капитана морского порта входят: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обязанностей в соответствии с законодательством Республики Казахстан.</w:t>
      </w:r>
    </w:p>
    <w:bookmarkStart w:name="z570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МАП</w:t>
      </w:r>
    </w:p>
    <w:bookmarkEnd w:id="548"/>
    <w:bookmarkStart w:name="z57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МАП имеет на праве оперативного управления обособленное имущество.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МАП формируется за счет имущества, переданного ей государством, и состоит из основных фондов, оборотных средств, а также иного имущества, стоимость которых отражается в балансе МАП.</w:t>
      </w:r>
    </w:p>
    <w:bookmarkStart w:name="z57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МАП, относится к республиканской собственности.</w:t>
      </w:r>
    </w:p>
    <w:bookmarkEnd w:id="550"/>
    <w:bookmarkStart w:name="z57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МАП самостоятельно не отчуждает или иным способом распоряжаться закрепленным за ней имуществом.</w:t>
      </w:r>
    </w:p>
    <w:bookmarkEnd w:id="551"/>
    <w:bookmarkStart w:name="z57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быть предоставлено право распоряжения имуществом в случаях и пределах, установленных законодательством.</w:t>
      </w:r>
    </w:p>
    <w:bookmarkEnd w:id="552"/>
    <w:bookmarkStart w:name="z57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МАП</w:t>
      </w:r>
    </w:p>
    <w:bookmarkEnd w:id="553"/>
    <w:bookmarkStart w:name="z57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МАП, а также порядок использования имущества в случае ликвидации МАП осуществляется в соответствии с гражданским законодательством Республики Казахстан.</w:t>
      </w:r>
    </w:p>
    <w:bookmarkEnd w:id="5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