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f93e" w14:textId="488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Аэрокосмическом комитете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октября 2014 года № 77. Зарегистрирован в Министерстве юстиции Республики Казахстан 24 октября 2014 года № 9829. Утратил силу приказом Министра оборонной и аэрокосмической промышленности Республики Казахстан от 11 декабря 2017 года № 213/НҚ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11.12.2017 </w:t>
      </w:r>
      <w:r>
        <w:rPr>
          <w:rFonts w:ascii="Times New Roman"/>
          <w:b w:val="false"/>
          <w:i w:val="false"/>
          <w:color w:val="ff0000"/>
          <w:sz w:val="28"/>
        </w:rPr>
        <w:t>№ 213/НҚ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2014 года № 933 "О ведомствах центральных исполнительных органов Республики Казахстан",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Аэрокосмическом комитете Министерства по инвестициям и развитию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Сагадиева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2014 года № 77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Аэрокосмическом комитете Министерства по инвестициям и</w:t>
      </w:r>
      <w:r>
        <w:br/>
      </w:r>
      <w:r>
        <w:rPr>
          <w:rFonts w:ascii="Times New Roman"/>
          <w:b/>
          <w:i w:val="false"/>
          <w:color w:val="000000"/>
        </w:rPr>
        <w:t>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Аэрокосмический комитет Министерства по инвестициям и развитию Республики Казахстан (далее –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космической деятельности.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Орынбор, дом № 8, здание "Дом Министерств", 12 подъезд.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"Аэрокосмический комитет Министерства по инвестициям и развитию Республики Казахстан". Сокращенное наименование Комитета – "Казкосмос".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деятельности, то доходы, полученные от такой деятельности, направляются в доход государственного бюджета.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реализация государственной политики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развитие космической отрасли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формирования рынка космических технологий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законодательной и договорно-правовой базы космической деятельности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и государственный контроль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в пределах своей компетенции по аренде Российской Федерацией комплекса "Байконур".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 пределах своей компетенции реализацию государственной политики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 пределах своей компетенции международное сотрудничество в сфере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осуществлении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и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отраслевую экспертизу проектов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по перечню государственных заданий на производство космической техники, создаваемой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приемку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исключен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согласовывает в пределах своей компетенции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разрабатывает нормативы затрат на создание, эксплуатацию и развитие объектов космической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технических регламентов и национальных стандартов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порядок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квалификационные требования, предъявляемые к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порядок государственной регистрации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порядок отбора кандидатов в космонавты и присвоения статуса кандидата в космонавты, космонавта;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положение об отряде космонавтов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создания и эксплуатации (применения) космических систем на территории Республики Казахстан, а также в космическом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создания и эксплуатации (применения) космических ракетных комплексов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порядок приемки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порядок предоставления транспондеров космических аппаратов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совместно с Министерством обороны Республики Казахстан порядок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совместно с Министерством обороны Республики Казахстан порядок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утилизации космических объектов и технических средств, выведенных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работе государственных органов системы экспортного контроля по согласованию экспорта, реэкспорта, импорта, транзита и переработки продукции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лицензирование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разрешительный контроль, направленный на обеспечение соблюдения лицензиатом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пределах своей компетенции в организации поисковых, аварийно-спасательных работ, а также в расследовании аварий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регистр космических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предложения по маркировке космических объектов Республики Казахстан, запускаемых в космическое пространство;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подготовку ежегодного заключения по планам запусков космических аппаратов и испытательных пусков ракет с космодрома "Байконур", осуществляемых Российской Федерацией, и проводит мониторинг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осуществлении контроля за сохранностью и условиями эксплуатации объектов и имущества комплекса "Байконур", арендуемых Российской Федерацией;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принимает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стандарты и регламенты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реализацию государственных заданий на производство космической техники, создаваемой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функционирование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осуществляет совместно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государственный мониторинг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организует функционирование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координацию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координирует деятельность по подготовке, переподготовке и повышению квалификации кандидатов в космонавты, космонавтов, а также повышению квалификации и переподготовке кадров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по инвестициям и развитию РК от 27.08.2015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Права и обязанности Комитета: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 предоставляет бухгалтерскую и финансовую отчетность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права, предусмотренные действующим законодательством Республики Казахстан.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установленном законодательством порядке.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представляет руководству Министерства предложения по структуре и штатному расписанию Комитета.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курирует Юридическое управление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Комитета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по инвестициям и развитию РК от 27.08.2015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Председатель определяет полномочия своих заместителей в соответствии с действующим законодательством.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Перечень организаций, находящихся в ведении Комитета, приведен в приложении к настоящему положению.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25-1 в соответствии с приказом Министра по инвестициям и развитию РК от 27.08.2015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Реорганизация и ликвидация Комитета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Комитета осуществляются в соответствии с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Аэрокосмического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Аэрокосмического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Приложением в соответствии с приказом Министра по инвестициям и развитию РК от 27.08.2015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Республиканские государственные 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"Инфракос" Аэрокосмического комитета Министерства по инвестициям и развитию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по инвестициям и развитию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"Совместное Казахстанско-Российское предприятие "Байтерек";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акционерное общество "Республиканский центр космической связи";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акционерное общество "Национальная компания "Қазақстан Ғарыш Сапары";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 имени академика У. М. Султангазина.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