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a17" w14:textId="f7f1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15 октября 2014 года № 13. Зарегистрирован в Министерстве юстиции Республики Казахстан 27 октября 2014 года № 9834. Утратил силу приказом Председателя Комитета по статистике Министерства национальной экономики Республики Казахстан от 29 июня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29.06.2020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статистики Акмолинской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статистики Актюбинской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статистики Алматинской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статистики Атырауской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статистики Восточно-Казахстанской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статистики Жамбылской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статистики Западно-Казахстанской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статистики Карагандинской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статистики Кызылординской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статистики Костанайской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статистики Мангистауской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статистики Павлодарской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статистики Северо-Казахстанской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статистики Туркестанской области Комитета по статистике Министерства национальной экономики Республики Казахстан согласно приложению 14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Положение о Департаменте статистики города Нур-Султана Комитета по статистике Министерства национальной экономики Республики Казахстан согласно приложению 15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статистики города Алматы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о Департаменте статистики города Шымкент Комитета по статистике Министерства национальной экономики Республики Казахстан согласно приложению 17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Комитета по статистике Министерства национальной экономики РК от 09.08.2018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(далее – Комитет по статистике) довести настоящий приказ до территориальных органов Комитета по статистике для руководства в работе и исполнения.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в установленные сроки принять иные меры, вытекающие из настоящего приказа, с информированием Комитет по статистике в месячный срок об итогах исполнения.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Акмолинской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проспект Нұрсұлтан Назарбаев, 73.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Акмолинской области Комитета по статистике Министерства национальной экономики Республики Казахстан".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данных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Актюбинской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Актюбинской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030020, Республика Казахстан, Актюбинская область, город Актобе, проспект Абилкайыр хана, 25.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Актюбинской области Комитета по статистике Министерства национальной экономики Республики Казахстан".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Алматинской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Алматинской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050040, Республика Казахстан, город Алматы, улица Маркова, 44.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Алматинской области Комитета по статистике Министерства национальной экономики Республики Казахстан".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Атырауской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060007, Республика Казахстан, город Атырау, улица Махамбета 116 "б".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Атырауской области Комитета по статистике Министерства национальной экономики Республики Казахстан".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Восточно-Казахстанской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Восточно- Казахстанская область, город Усть- Каменогорск, улица Тохтарова, 85.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Восточно-Казахстанской области Комитета по статистике Министерства национальной экономики Республики Казахстан".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"/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Жамбылской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Жамбылской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080012, Республика Казахстан, Жамбылская область, город Тараз, улица Сулейманова, дом 18.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Жамбылской области Комитета по статистике Министерства национальной экономики Республики Казахстан".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71"/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19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Западно-Казахстанской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090001, Республика Казахстан, Западно-Казахстанская область, город Уральск, улица Мухита, 50/1.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Западно - Казахстанской области Комитета по статистике Министерства национальной экономики Республики Казахстан".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00"/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"/>
    <w:bookmarkStart w:name="z22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22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Карагандинской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Карагандинской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Казахстан, Карагандинская область, город Караганда, район имени Казыбек Би, улица Чкалова, 10.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статистики Карагандинской области Комитета по статистике Министерства национальной экономики Республики Казахстан".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29"/>
    <w:bookmarkStart w:name="z24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3"/>
    <w:bookmarkStart w:name="z25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25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Кызылординской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Кызылординской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120014, Республика Казахстан, город Кызылорда, ул Жахаева,72.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58"/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2"/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28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Костанайской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Костанайской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110003, Республика Казахстан, Костанайская область, город Костанай, улица Майлина, 2/4.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Костанайской области Комитета по статистике Министерства национальной экономики Республики Казахстан".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Департамена: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Департамена: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87"/>
    <w:bookmarkStart w:name="z30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"/>
    <w:bookmarkStart w:name="z31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31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Мангистауской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Мангистауской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23 микрорайон, дом 41.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Мангистауской области Комитета по статистике Министерства национальной экономики Республики Казахстан".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316"/>
    <w:bookmarkStart w:name="z34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0"/>
    <w:bookmarkStart w:name="z34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34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Павлодарской области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Павлодарской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г. Павлодар, ул. Генерала Дюсенова д.9.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Павлодарской области Комитета по статистике Министерства национальной экономики Республики Казахстан".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6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345"/>
    <w:bookmarkStart w:name="z37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9"/>
    <w:bookmarkStart w:name="z37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37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Северо-Казахстанской области Комитета</w:t>
      </w:r>
      <w:r>
        <w:br/>
      </w:r>
      <w:r>
        <w:rPr>
          <w:rFonts w:ascii="Times New Roman"/>
          <w:b/>
          <w:i w:val="false"/>
          <w:color w:val="000000"/>
        </w:rPr>
        <w:t>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Северо-Казахстанской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Республика Казахстан, Северо-Казахстанская область, город Петропавловск, улица Нұрсұлтан Назарбаев, 83.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Северо-Казахстанской области Комитета по статистике Министерства национальной экономики Республики Казахстан".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9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374"/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8"/>
    <w:bookmarkStart w:name="z40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13</w:t>
            </w:r>
          </w:p>
        </w:tc>
      </w:tr>
    </w:tbl>
    <w:bookmarkStart w:name="z40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Туркестанской области Комитета по статистике Министерства национальной экономики Республики Казахстан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Председателя Комитета по статистике Министерства национальной экономики РК от 09.08.2018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Туркестанской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383"/>
    <w:bookmarkStart w:name="z5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4"/>
    <w:bookmarkStart w:name="z5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5"/>
    <w:bookmarkStart w:name="z5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86"/>
    <w:bookmarkStart w:name="z5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7"/>
    <w:bookmarkStart w:name="z5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88"/>
    <w:bookmarkStart w:name="z5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9"/>
    <w:bookmarkStart w:name="z5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Туркестанская область, город Туркестан, 037 квартал, строение-3685, Дом Департаментов.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Туркестанской области Комитета по статистике Министерства национальной экономики Республики Казахстан".</w:t>
      </w:r>
    </w:p>
    <w:bookmarkEnd w:id="391"/>
    <w:bookmarkStart w:name="z5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2"/>
    <w:bookmarkStart w:name="z5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3"/>
    <w:bookmarkStart w:name="z5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1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95"/>
    <w:bookmarkStart w:name="z5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5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97"/>
    <w:bookmarkStart w:name="z5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398"/>
    <w:bookmarkStart w:name="z5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bookmarkEnd w:id="399"/>
    <w:bookmarkStart w:name="z5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bookmarkEnd w:id="400"/>
    <w:bookmarkStart w:name="z5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bookmarkEnd w:id="401"/>
    <w:bookmarkStart w:name="z5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bookmarkEnd w:id="402"/>
    <w:bookmarkStart w:name="z5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03"/>
    <w:bookmarkStart w:name="z5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404"/>
    <w:bookmarkStart w:name="z5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национальные переписи;</w:t>
      </w:r>
    </w:p>
    <w:bookmarkEnd w:id="405"/>
    <w:bookmarkStart w:name="z5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406"/>
    <w:bookmarkStart w:name="z5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уточнение достоверности данных похозяйственного учета;</w:t>
      </w:r>
    </w:p>
    <w:bookmarkEnd w:id="407"/>
    <w:bookmarkStart w:name="z5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мониторинг, анализ и сопоставление данных, полученных уполномоченным органом из официальных источников;</w:t>
      </w:r>
    </w:p>
    <w:bookmarkEnd w:id="408"/>
    <w:bookmarkStart w:name="z5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регистрацию цен;</w:t>
      </w:r>
    </w:p>
    <w:bookmarkEnd w:id="409"/>
    <w:bookmarkStart w:name="z5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410"/>
    <w:bookmarkStart w:name="z5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bookmarkEnd w:id="411"/>
    <w:bookmarkStart w:name="z5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возложенных на Департамент законодательством Республики Казахстан.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по статистике Министерства национальной экономики РК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Комитета по статистике Министерства национальной экономики РК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4"/>
    <w:bookmarkStart w:name="z5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5"/>
    <w:bookmarkStart w:name="z5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416"/>
    <w:bookmarkStart w:name="z5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7"/>
    <w:bookmarkStart w:name="z5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18"/>
    <w:bookmarkStart w:name="z5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419"/>
    <w:bookmarkStart w:name="z5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420"/>
    <w:bookmarkStart w:name="z5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21"/>
    <w:bookmarkStart w:name="z5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422"/>
    <w:bookmarkStart w:name="z5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423"/>
    <w:bookmarkStart w:name="z5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424"/>
    <w:bookmarkStart w:name="z5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425"/>
    <w:bookmarkStart w:name="z5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426"/>
    <w:bookmarkStart w:name="z54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27"/>
    <w:bookmarkStart w:name="z5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28"/>
    <w:bookmarkStart w:name="z54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9"/>
    <w:bookmarkStart w:name="z54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430"/>
    <w:bookmarkStart w:name="z54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31"/>
    <w:bookmarkStart w:name="z5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2"/>
    <w:bookmarkStart w:name="z5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3"/>
    <w:bookmarkStart w:name="z5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"/>
    <w:bookmarkStart w:name="z5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5"/>
    <w:bookmarkStart w:name="z55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36"/>
    <w:bookmarkStart w:name="z5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44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города Нур-Султана Комитета по статистике Министерства национальной экономики Республики Казахстан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4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9"/>
    <w:bookmarkStart w:name="z4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Нур-Султана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1"/>
    <w:bookmarkStart w:name="z4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2"/>
    <w:bookmarkStart w:name="z4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"/>
    <w:bookmarkStart w:name="z4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44"/>
    <w:bookmarkStart w:name="z4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445"/>
    <w:bookmarkStart w:name="z4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6"/>
    <w:bookmarkStart w:name="z4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Нур-Султан, район Сарыарка, улица Желтоксан, 22.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Нур-Султана Комитета по статистике Министерства национальной экономики Республики Казахстан.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по статистике Министерства национальной экономики РК от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0"/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5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456"/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7"/>
    <w:bookmarkStart w:name="z4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458"/>
    <w:bookmarkStart w:name="z4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9"/>
    <w:bookmarkStart w:name="z4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4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461"/>
    <w:bookmarkStart w:name="z46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2"/>
    <w:bookmarkStart w:name="z4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4"/>
    <w:bookmarkStart w:name="z4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5"/>
    <w:bookmarkStart w:name="z46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66"/>
    <w:bookmarkStart w:name="z4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2014 года № 13 </w:t>
            </w:r>
          </w:p>
        </w:tc>
      </w:tr>
    </w:tbl>
    <w:bookmarkStart w:name="z47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статистики города Алматы Комитета по статистике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Алматы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050008, Республика Казахстан, город Алматы, проспект Абая, 125.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Алматы Комитета по статистике Министерства национальной экономики Республики Казахстан".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8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возложенных на Департамент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Департамента: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Департамента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490"/>
    <w:bookmarkStart w:name="z49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4"/>
    <w:bookmarkStart w:name="z49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13</w:t>
            </w:r>
          </w:p>
        </w:tc>
      </w:tr>
    </w:tbl>
    <w:bookmarkStart w:name="z55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города Шымкент Комитета по статистике Министерства национальной экономики Республики Казахстан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Председателя Комитета по статистике Министерства национальной экономики РК от 09.08.2018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8"/>
    <w:bookmarkStart w:name="z55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Шымкент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499"/>
    <w:bookmarkStart w:name="z55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0"/>
    <w:bookmarkStart w:name="z56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1"/>
    <w:bookmarkStart w:name="z56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2"/>
    <w:bookmarkStart w:name="z56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3"/>
    <w:bookmarkStart w:name="z56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504"/>
    <w:bookmarkStart w:name="z56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"/>
    <w:bookmarkStart w:name="z56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Республика Казахстан, город Шымкент, Аль-Фарабийский район, улица Желтоксан, 30а.</w:t>
      </w:r>
    </w:p>
    <w:bookmarkEnd w:id="506"/>
    <w:bookmarkStart w:name="z56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Шымкент Комитета по статистике Министерства национальной экономики Республики Казахстан".</w:t>
      </w:r>
    </w:p>
    <w:bookmarkEnd w:id="507"/>
    <w:bookmarkStart w:name="z56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8"/>
    <w:bookmarkStart w:name="z56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9"/>
    <w:bookmarkStart w:name="z56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0"/>
    <w:bookmarkStart w:name="z57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1"/>
    <w:bookmarkStart w:name="z571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2"/>
    <w:bookmarkStart w:name="z57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"/>
    <w:bookmarkStart w:name="z57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514"/>
    <w:bookmarkStart w:name="z57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515"/>
    <w:bookmarkStart w:name="z57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16"/>
    <w:bookmarkStart w:name="z57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517"/>
    <w:bookmarkStart w:name="z57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bookmarkEnd w:id="518"/>
    <w:bookmarkStart w:name="z57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bookmarkEnd w:id="519"/>
    <w:bookmarkStart w:name="z57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bookmarkEnd w:id="520"/>
    <w:bookmarkStart w:name="z58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bookmarkEnd w:id="521"/>
    <w:bookmarkStart w:name="z58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22"/>
    <w:bookmarkStart w:name="z58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523"/>
    <w:bookmarkStart w:name="z58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национальные переписи;</w:t>
      </w:r>
    </w:p>
    <w:bookmarkEnd w:id="524"/>
    <w:bookmarkStart w:name="z58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525"/>
    <w:bookmarkStart w:name="z58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уточнение достоверности данных похозяйственного учета;</w:t>
      </w:r>
    </w:p>
    <w:bookmarkEnd w:id="526"/>
    <w:bookmarkStart w:name="z58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мониторинг, анализ и сопоставление данных, полученных уполномоченным органом из официальных источников;</w:t>
      </w:r>
    </w:p>
    <w:bookmarkEnd w:id="527"/>
    <w:bookmarkStart w:name="z58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регистрацию цен;</w:t>
      </w:r>
    </w:p>
    <w:bookmarkEnd w:id="528"/>
    <w:bookmarkStart w:name="z58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529"/>
    <w:bookmarkStart w:name="z58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bookmarkEnd w:id="530"/>
    <w:bookmarkStart w:name="z59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возложенных на Департамент законодательством Республики Казахстан.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по статистике Министерства национальной экономики РК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данные от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по статистике Министерства национальной экономики РК от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33"/>
    <w:bookmarkStart w:name="z59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34"/>
    <w:bookmarkStart w:name="z60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535"/>
    <w:bookmarkStart w:name="z60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36"/>
    <w:bookmarkStart w:name="z60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37"/>
    <w:bookmarkStart w:name="z60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538"/>
    <w:bookmarkStart w:name="z60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539"/>
    <w:bookmarkStart w:name="z60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40"/>
    <w:bookmarkStart w:name="z60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41"/>
    <w:bookmarkStart w:name="z60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542"/>
    <w:bookmarkStart w:name="z6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543"/>
    <w:bookmarkStart w:name="z60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544"/>
    <w:bookmarkStart w:name="z61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545"/>
    <w:bookmarkStart w:name="z61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46"/>
    <w:bookmarkStart w:name="z61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47"/>
    <w:bookmarkStart w:name="z61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48"/>
    <w:bookmarkStart w:name="z61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549"/>
    <w:bookmarkStart w:name="z61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50"/>
    <w:bookmarkStart w:name="z61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51"/>
    <w:bookmarkStart w:name="z61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2"/>
    <w:bookmarkStart w:name="z61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53"/>
    <w:bookmarkStart w:name="z61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4"/>
    <w:bookmarkStart w:name="z62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555"/>
    <w:bookmarkStart w:name="z62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