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6676" w14:textId="4366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Комитета труда, социальной защиты и миграции Министерства здравоохранения и социального развития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17 октября 2014 года № 145. Зарегистрирован в Министерстве юстиции Республики Казахстан 27 октября 2014 года № 9835. Утратил силу приказом Министра труда и социальной защиты населения Республики Казахстан от 3 марта 2017 года № 18.</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03.03.2017 </w:t>
      </w:r>
      <w:r>
        <w:rPr>
          <w:rFonts w:ascii="Times New Roman"/>
          <w:b w:val="false"/>
          <w:i w:val="false"/>
          <w:color w:val="ff0000"/>
          <w:sz w:val="28"/>
        </w:rPr>
        <w:t>№ 18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6 августа 2014 года № 875 "О реформе системы государственного управления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сентября 2014 года № 1005 "О некоторых вопросах Министерства здравоохранения и социального развития Республики Казахстан"</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2" w:id="1"/>
    <w:p>
      <w:pPr>
        <w:spacing w:after="0"/>
        <w:ind w:left="0"/>
        <w:jc w:val="both"/>
      </w:pPr>
      <w:r>
        <w:rPr>
          <w:rFonts w:ascii="Times New Roman"/>
          <w:b w:val="false"/>
          <w:i w:val="false"/>
          <w:color w:val="000000"/>
          <w:sz w:val="28"/>
        </w:rPr>
        <w:t>
      1. Утвердить положения:</w:t>
      </w:r>
    </w:p>
    <w:bookmarkEnd w:id="1"/>
    <w:p>
      <w:pPr>
        <w:spacing w:after="0"/>
        <w:ind w:left="0"/>
        <w:jc w:val="both"/>
      </w:pPr>
      <w:r>
        <w:rPr>
          <w:rFonts w:ascii="Times New Roman"/>
          <w:b w:val="false"/>
          <w:i w:val="false"/>
          <w:color w:val="000000"/>
          <w:sz w:val="28"/>
        </w:rPr>
        <w:t xml:space="preserve">
      1) государственного учреждения "Комитет труда, социальной защиты и миграции Министерства здравоохранения и социального развития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Акмолинской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Актюбинской области"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Алматинской области"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Атырауской области"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Восточно-Казахстанской области"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Жамбылской области"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Западно-Казахстанской области"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Карагандинской области"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Кызылординской области"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11)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Костанайской области"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12)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Мангистауской области"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13)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Павлодарской области"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14)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Северо-Казахстанской области"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15)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Южно-Казахстанской области"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16)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городу Астана"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17) государственного учреждения "Департамент Комитета труда, социальной защиты и миграции Министерства здравоохранения и социального развития Республики Казахстан по городу Алматы"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Комитету труда, социальной защиты и миграции Министерства здравоохранения и социального развития Республики Казахстан (далее - Комитет)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средствах массовой информации и информационно-правовой системы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4" w:id="3"/>
    <w:p>
      <w:pPr>
        <w:spacing w:after="0"/>
        <w:ind w:left="0"/>
        <w:jc w:val="both"/>
      </w:pPr>
      <w:r>
        <w:rPr>
          <w:rFonts w:ascii="Times New Roman"/>
          <w:b w:val="false"/>
          <w:i w:val="false"/>
          <w:color w:val="000000"/>
          <w:sz w:val="28"/>
        </w:rPr>
        <w:t>
      3. Признать утратившими силу:</w:t>
      </w:r>
    </w:p>
    <w:bookmarkEnd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9 апреля 2014 года № 157-Ө "Об утверждении Положения государственного учреждения "Комитет по миграции Министерства труда и социальной защиты населения Республики Казахстан" (зарегистрированный в Министерстве юстиции Республики Казахстан 14 мая 2014 года № 9420, опубликованный в газетах "Казахстанская правда" от 26.06.2014 г. № 124 (27745), "Егемен Қазақстан" 26.06.2014 ж. № 124 (28348);</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11 мая 2014 года № 216-Ө "Об утверждении Положения государственного учреждения "Комитет по контролю и социальной защите Министерства труда и социальной защиты населения Республики Казахстан" (зарегистрированный в Министерстве юстиции Республики Казахстан 5 июня 2014 года № 9484, опубликованный в Информационно-правовой системе "Әділет" 16.06.2014 г.</w:t>
      </w:r>
    </w:p>
    <w:bookmarkStart w:name="z5" w:id="4"/>
    <w:p>
      <w:pPr>
        <w:spacing w:after="0"/>
        <w:ind w:left="0"/>
        <w:jc w:val="both"/>
      </w:pPr>
      <w:r>
        <w:rPr>
          <w:rFonts w:ascii="Times New Roman"/>
          <w:b w:val="false"/>
          <w:i w:val="false"/>
          <w:color w:val="000000"/>
          <w:sz w:val="28"/>
        </w:rPr>
        <w:t>
      4. Настоящий приказ вводится в действие со дня его государственной регистрации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"Комитет труда, социальной защиты и</w:t>
      </w:r>
      <w:r>
        <w:br/>
      </w:r>
      <w:r>
        <w:rPr>
          <w:rFonts w:ascii="Times New Roman"/>
          <w:b/>
          <w:i w:val="false"/>
          <w:color w:val="000000"/>
        </w:rPr>
        <w:t>миграции Министерства здравоохранения и социального развития</w:t>
      </w:r>
      <w:r>
        <w:br/>
      </w:r>
      <w:r>
        <w:rPr>
          <w:rFonts w:ascii="Times New Roman"/>
          <w:b/>
          <w:i w:val="false"/>
          <w:color w:val="000000"/>
        </w:rPr>
        <w:t>Республики Казахстан"</w:t>
      </w:r>
      <w:r>
        <w:br/>
      </w:r>
      <w:r>
        <w:rPr>
          <w:rFonts w:ascii="Times New Roman"/>
          <w:b/>
          <w:i w:val="false"/>
          <w:color w:val="000000"/>
        </w:rPr>
        <w:t>1.Общие положения</w:t>
      </w:r>
    </w:p>
    <w:bookmarkEnd w:id="5"/>
    <w:bookmarkStart w:name="z9" w:id="6"/>
    <w:p>
      <w:pPr>
        <w:spacing w:after="0"/>
        <w:ind w:left="0"/>
        <w:jc w:val="both"/>
      </w:pPr>
      <w:r>
        <w:rPr>
          <w:rFonts w:ascii="Times New Roman"/>
          <w:b w:val="false"/>
          <w:i w:val="false"/>
          <w:color w:val="000000"/>
          <w:sz w:val="28"/>
        </w:rPr>
        <w:t>
      1. Государственное учреждение "Комитет труда, социальной защиты и миграции Министерства здравоохранения и социального развития Республики Казахстан" (далее – Комитет) является ведомством Министерства здравоохранения и социального развития Республики Казахстан (далее – Министерство), осуществляющим реализационные и контрольные функции в области труда, в том числе безопасности и охраны труда, занятости, миграции и социальной защиты населения в пределах компетенции.</w:t>
      </w:r>
    </w:p>
    <w:bookmarkEnd w:id="6"/>
    <w:bookmarkStart w:name="z10" w:id="7"/>
    <w:p>
      <w:pPr>
        <w:spacing w:after="0"/>
        <w:ind w:left="0"/>
        <w:jc w:val="both"/>
      </w:pPr>
      <w:r>
        <w:rPr>
          <w:rFonts w:ascii="Times New Roman"/>
          <w:b w:val="false"/>
          <w:i w:val="false"/>
          <w:color w:val="000000"/>
          <w:sz w:val="28"/>
        </w:rPr>
        <w:t xml:space="preserve">
      2. Комитет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7"/>
    <w:bookmarkStart w:name="z11" w:id="8"/>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p>
    <w:bookmarkEnd w:id="8"/>
    <w:bookmarkStart w:name="z12" w:id="9"/>
    <w:p>
      <w:pPr>
        <w:spacing w:after="0"/>
        <w:ind w:left="0"/>
        <w:jc w:val="both"/>
      </w:pPr>
      <w:r>
        <w:rPr>
          <w:rFonts w:ascii="Times New Roman"/>
          <w:b w:val="false"/>
          <w:i w:val="false"/>
          <w:color w:val="000000"/>
          <w:sz w:val="28"/>
        </w:rPr>
        <w:t>
      4.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9"/>
    <w:bookmarkStart w:name="z13" w:id="10"/>
    <w:p>
      <w:pPr>
        <w:spacing w:after="0"/>
        <w:ind w:left="0"/>
        <w:jc w:val="both"/>
      </w:pPr>
      <w:r>
        <w:rPr>
          <w:rFonts w:ascii="Times New Roman"/>
          <w:b w:val="false"/>
          <w:i w:val="false"/>
          <w:color w:val="000000"/>
          <w:sz w:val="28"/>
        </w:rPr>
        <w:t>
      5. Комитет по вопросам своей компетенции в установленном законодательством порядке принимает решения, оформляемые приказами председателя Комитета.</w:t>
      </w:r>
    </w:p>
    <w:bookmarkEnd w:id="10"/>
    <w:bookmarkStart w:name="z14" w:id="11"/>
    <w:p>
      <w:pPr>
        <w:spacing w:after="0"/>
        <w:ind w:left="0"/>
        <w:jc w:val="both"/>
      </w:pPr>
      <w:r>
        <w:rPr>
          <w:rFonts w:ascii="Times New Roman"/>
          <w:b w:val="false"/>
          <w:i w:val="false"/>
          <w:color w:val="000000"/>
          <w:sz w:val="28"/>
        </w:rPr>
        <w:t>
      6. Структура и лимит штатной численности Комитета утверждаются в соответствии с действующим законодательством Республики Казахстан.</w:t>
      </w:r>
    </w:p>
    <w:bookmarkEnd w:id="11"/>
    <w:bookmarkStart w:name="z15" w:id="12"/>
    <w:p>
      <w:pPr>
        <w:spacing w:after="0"/>
        <w:ind w:left="0"/>
        <w:jc w:val="both"/>
      </w:pPr>
      <w:r>
        <w:rPr>
          <w:rFonts w:ascii="Times New Roman"/>
          <w:b w:val="false"/>
          <w:i w:val="false"/>
          <w:color w:val="000000"/>
          <w:sz w:val="28"/>
        </w:rPr>
        <w:t>
      7. Юридический адрес Комитета: Республика Казахстан, 010000, город Астана, Есильский район, улица Орынбор, дом 8, административное здание "Дом министерств", 5-6 подъезды.</w:t>
      </w:r>
    </w:p>
    <w:bookmarkEnd w:id="12"/>
    <w:bookmarkStart w:name="z16" w:id="13"/>
    <w:p>
      <w:pPr>
        <w:spacing w:after="0"/>
        <w:ind w:left="0"/>
        <w:jc w:val="both"/>
      </w:pPr>
      <w:r>
        <w:rPr>
          <w:rFonts w:ascii="Times New Roman"/>
          <w:b w:val="false"/>
          <w:i w:val="false"/>
          <w:color w:val="000000"/>
          <w:sz w:val="28"/>
        </w:rPr>
        <w:t>
      8. Полное наименование Комитета – республиканское государственное учреждение "Комитет труда, социальной защиты и миграции Министерства здравоохранения и социального развития Республики Казахстан".</w:t>
      </w:r>
    </w:p>
    <w:bookmarkEnd w:id="13"/>
    <w:bookmarkStart w:name="z17" w:id="14"/>
    <w:p>
      <w:pPr>
        <w:spacing w:after="0"/>
        <w:ind w:left="0"/>
        <w:jc w:val="both"/>
      </w:pPr>
      <w:r>
        <w:rPr>
          <w:rFonts w:ascii="Times New Roman"/>
          <w:b w:val="false"/>
          <w:i w:val="false"/>
          <w:color w:val="000000"/>
          <w:sz w:val="28"/>
        </w:rPr>
        <w:t>
      9. Настоящее Положение является учредительным документом Комитета.</w:t>
      </w:r>
    </w:p>
    <w:bookmarkEnd w:id="14"/>
    <w:bookmarkStart w:name="z18" w:id="15"/>
    <w:p>
      <w:pPr>
        <w:spacing w:after="0"/>
        <w:ind w:left="0"/>
        <w:jc w:val="both"/>
      </w:pPr>
      <w:r>
        <w:rPr>
          <w:rFonts w:ascii="Times New Roman"/>
          <w:b w:val="false"/>
          <w:i w:val="false"/>
          <w:color w:val="000000"/>
          <w:sz w:val="28"/>
        </w:rPr>
        <w:t>
      10. Финансирование деятельности Комитета осуществляется из республиканского бюджета.</w:t>
      </w:r>
    </w:p>
    <w:bookmarkEnd w:id="15"/>
    <w:bookmarkStart w:name="z19" w:id="16"/>
    <w:p>
      <w:pPr>
        <w:spacing w:after="0"/>
        <w:ind w:left="0"/>
        <w:jc w:val="both"/>
      </w:pPr>
      <w:r>
        <w:rPr>
          <w:rFonts w:ascii="Times New Roman"/>
          <w:b w:val="false"/>
          <w:i w:val="false"/>
          <w:color w:val="000000"/>
          <w:sz w:val="28"/>
        </w:rPr>
        <w:t>
      11. Комитету запрещается вступать в договорные отношения с субъектами предпринимательства на предмет выполнения обязанностей, являющихся функциями Комитета.</w:t>
      </w:r>
    </w:p>
    <w:bookmarkEnd w:id="16"/>
    <w:p>
      <w:pPr>
        <w:spacing w:after="0"/>
        <w:ind w:left="0"/>
        <w:jc w:val="both"/>
      </w:pPr>
      <w:r>
        <w:rPr>
          <w:rFonts w:ascii="Times New Roman"/>
          <w:b w:val="false"/>
          <w:i w:val="false"/>
          <w:color w:val="000000"/>
          <w:sz w:val="28"/>
        </w:rPr>
        <w:t>
      Если Комитету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Start w:name="z20" w:id="17"/>
    <w:p>
      <w:pPr>
        <w:spacing w:after="0"/>
        <w:ind w:left="0"/>
        <w:jc w:val="left"/>
      </w:pPr>
      <w:r>
        <w:rPr>
          <w:rFonts w:ascii="Times New Roman"/>
          <w:b/>
          <w:i w:val="false"/>
          <w:color w:val="000000"/>
        </w:rPr>
        <w:t xml:space="preserve"> 2. Основные задачи и функции, права и обязанности Комитета</w:t>
      </w:r>
    </w:p>
    <w:bookmarkEnd w:id="17"/>
    <w:bookmarkStart w:name="z21" w:id="18"/>
    <w:p>
      <w:pPr>
        <w:spacing w:after="0"/>
        <w:ind w:left="0"/>
        <w:jc w:val="both"/>
      </w:pPr>
      <w:r>
        <w:rPr>
          <w:rFonts w:ascii="Times New Roman"/>
          <w:b w:val="false"/>
          <w:i w:val="false"/>
          <w:color w:val="000000"/>
          <w:sz w:val="28"/>
        </w:rPr>
        <w:t>
      12. Задачи Комитета:</w:t>
      </w:r>
    </w:p>
    <w:bookmarkEnd w:id="18"/>
    <w:p>
      <w:pPr>
        <w:spacing w:after="0"/>
        <w:ind w:left="0"/>
        <w:jc w:val="both"/>
      </w:pPr>
      <w:r>
        <w:rPr>
          <w:rFonts w:ascii="Times New Roman"/>
          <w:b w:val="false"/>
          <w:i w:val="false"/>
          <w:color w:val="000000"/>
          <w:sz w:val="28"/>
        </w:rPr>
        <w:t>
      1) осуществление государственного контроля за соблюдением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пенсионном обеспечении, социальной защите инвалидов, об обязательном социальном страховании, специальных социальных услугах, а также о миграции населения;</w:t>
      </w:r>
    </w:p>
    <w:p>
      <w:pPr>
        <w:spacing w:after="0"/>
        <w:ind w:left="0"/>
        <w:jc w:val="both"/>
      </w:pPr>
      <w:r>
        <w:rPr>
          <w:rFonts w:ascii="Times New Roman"/>
          <w:b w:val="false"/>
          <w:i w:val="false"/>
          <w:color w:val="000000"/>
          <w:sz w:val="28"/>
        </w:rPr>
        <w:t>
      2) реализация государственной политики в области труда, в том числе безопасности и охраны труда и социального обеспечения, в том числе пенсионного обеспечения и обязательного социального страхования, социальной поддержки семей с детьми, предоставления социальной помощи отдельным категориям граждан, социальной защите инвалидов в сфере предоставления специальных социальных услуг, а также миграции населения в пределах своей компетенции.</w:t>
      </w:r>
    </w:p>
    <w:bookmarkStart w:name="z22" w:id="19"/>
    <w:p>
      <w:pPr>
        <w:spacing w:after="0"/>
        <w:ind w:left="0"/>
        <w:jc w:val="both"/>
      </w:pPr>
      <w:r>
        <w:rPr>
          <w:rFonts w:ascii="Times New Roman"/>
          <w:b w:val="false"/>
          <w:i w:val="false"/>
          <w:color w:val="000000"/>
          <w:sz w:val="28"/>
        </w:rPr>
        <w:t>
      13. Функции Комитета:</w:t>
      </w:r>
    </w:p>
    <w:bookmarkEnd w:id="19"/>
    <w:p>
      <w:pPr>
        <w:spacing w:after="0"/>
        <w:ind w:left="0"/>
        <w:jc w:val="both"/>
      </w:pPr>
      <w:r>
        <w:rPr>
          <w:rFonts w:ascii="Times New Roman"/>
          <w:b w:val="false"/>
          <w:i w:val="false"/>
          <w:color w:val="000000"/>
          <w:sz w:val="28"/>
        </w:rPr>
        <w:t>
      1) разработка и реализация программы в области труда;</w:t>
      </w:r>
    </w:p>
    <w:p>
      <w:pPr>
        <w:spacing w:after="0"/>
        <w:ind w:left="0"/>
        <w:jc w:val="both"/>
      </w:pPr>
      <w:r>
        <w:rPr>
          <w:rFonts w:ascii="Times New Roman"/>
          <w:b w:val="false"/>
          <w:i w:val="false"/>
          <w:color w:val="000000"/>
          <w:sz w:val="28"/>
        </w:rPr>
        <w:t>
      2) реализация государственной политики в области труда;</w:t>
      </w:r>
    </w:p>
    <w:p>
      <w:pPr>
        <w:spacing w:after="0"/>
        <w:ind w:left="0"/>
        <w:jc w:val="both"/>
      </w:pPr>
      <w:r>
        <w:rPr>
          <w:rFonts w:ascii="Times New Roman"/>
          <w:b w:val="false"/>
          <w:i w:val="false"/>
          <w:color w:val="000000"/>
          <w:sz w:val="28"/>
        </w:rPr>
        <w:t>
      3) осуществление мониторинга трудовых конфликтов, задолженности по заработной плате;</w:t>
      </w:r>
    </w:p>
    <w:p>
      <w:pPr>
        <w:spacing w:after="0"/>
        <w:ind w:left="0"/>
        <w:jc w:val="both"/>
      </w:pPr>
      <w:r>
        <w:rPr>
          <w:rFonts w:ascii="Times New Roman"/>
          <w:b w:val="false"/>
          <w:i w:val="false"/>
          <w:color w:val="000000"/>
          <w:sz w:val="28"/>
        </w:rPr>
        <w:t>
      4) утверждение нормативных правовых приказов при наличии прямой компетенции по их утверждению в нормативных правовых актах министерства, за исключением нормативных правовых актов, затрагивающих права и свободы человека и гражданина;</w:t>
      </w:r>
    </w:p>
    <w:p>
      <w:pPr>
        <w:spacing w:after="0"/>
        <w:ind w:left="0"/>
        <w:jc w:val="both"/>
      </w:pPr>
      <w:r>
        <w:rPr>
          <w:rFonts w:ascii="Times New Roman"/>
          <w:b w:val="false"/>
          <w:i w:val="false"/>
          <w:color w:val="000000"/>
          <w:sz w:val="28"/>
        </w:rPr>
        <w:t>
      5) осуществление запроса необходимой информации от местных органов по инспекции труда по вопросам трудовых отношений;</w:t>
      </w:r>
    </w:p>
    <w:p>
      <w:pPr>
        <w:spacing w:after="0"/>
        <w:ind w:left="0"/>
        <w:jc w:val="both"/>
      </w:pPr>
      <w:r>
        <w:rPr>
          <w:rFonts w:ascii="Times New Roman"/>
          <w:b w:val="false"/>
          <w:i w:val="false"/>
          <w:color w:val="000000"/>
          <w:sz w:val="28"/>
        </w:rPr>
        <w:t>
      6) осуществление координации и методического руководства за деятельностью местных исполнительных органов в области регулирования трудовых отношений, а также по проверке деятельности местного органа по инспекции труда;</w:t>
      </w:r>
    </w:p>
    <w:p>
      <w:pPr>
        <w:spacing w:after="0"/>
        <w:ind w:left="0"/>
        <w:jc w:val="both"/>
      </w:pPr>
      <w:r>
        <w:rPr>
          <w:rFonts w:ascii="Times New Roman"/>
          <w:b w:val="false"/>
          <w:i w:val="false"/>
          <w:color w:val="000000"/>
          <w:sz w:val="28"/>
        </w:rPr>
        <w:t>
      7) согласование назначения главного государственного инспектора труда области, города республиканского значения, столицы;</w:t>
      </w:r>
    </w:p>
    <w:p>
      <w:pPr>
        <w:spacing w:after="0"/>
        <w:ind w:left="0"/>
        <w:jc w:val="both"/>
      </w:pPr>
      <w:r>
        <w:rPr>
          <w:rFonts w:ascii="Times New Roman"/>
          <w:b w:val="false"/>
          <w:i w:val="false"/>
          <w:color w:val="000000"/>
          <w:sz w:val="28"/>
        </w:rPr>
        <w:t>
      8) участие в осуществлении мониторинга исполнения недропользователями контрактных обязательств по местному содержанию в кадрах, а также по обеспечению условий и недопущению дискриминации в оплате труда отечественных и иностранных кадров;</w:t>
      </w:r>
    </w:p>
    <w:p>
      <w:pPr>
        <w:spacing w:after="0"/>
        <w:ind w:left="0"/>
        <w:jc w:val="both"/>
      </w:pPr>
      <w:r>
        <w:rPr>
          <w:rFonts w:ascii="Times New Roman"/>
          <w:b w:val="false"/>
          <w:i w:val="false"/>
          <w:color w:val="000000"/>
          <w:sz w:val="28"/>
        </w:rPr>
        <w:t>
      9) рассмотрение обращений работников, работодателей и их представителей по вопросам безопасности и охраны труда;</w:t>
      </w:r>
    </w:p>
    <w:p>
      <w:pPr>
        <w:spacing w:after="0"/>
        <w:ind w:left="0"/>
        <w:jc w:val="both"/>
      </w:pPr>
      <w:r>
        <w:rPr>
          <w:rFonts w:ascii="Times New Roman"/>
          <w:b w:val="false"/>
          <w:i w:val="false"/>
          <w:color w:val="000000"/>
          <w:sz w:val="28"/>
        </w:rPr>
        <w:t>
      10) организация мониторинга и оценки рисков в сфере безопасности и охраны труда;</w:t>
      </w:r>
    </w:p>
    <w:p>
      <w:pPr>
        <w:spacing w:after="0"/>
        <w:ind w:left="0"/>
        <w:jc w:val="both"/>
      </w:pPr>
      <w:r>
        <w:rPr>
          <w:rFonts w:ascii="Times New Roman"/>
          <w:b w:val="false"/>
          <w:i w:val="false"/>
          <w:color w:val="000000"/>
          <w:sz w:val="28"/>
        </w:rPr>
        <w:t>
      11) участие в проведении обучения и проверки знаний у руководящих работников и лиц, ответственных за обеспечение безопасности и охраны труда у работодателей;</w:t>
      </w:r>
    </w:p>
    <w:p>
      <w:pPr>
        <w:spacing w:after="0"/>
        <w:ind w:left="0"/>
        <w:jc w:val="both"/>
      </w:pPr>
      <w:r>
        <w:rPr>
          <w:rFonts w:ascii="Times New Roman"/>
          <w:b w:val="false"/>
          <w:i w:val="false"/>
          <w:color w:val="000000"/>
          <w:sz w:val="28"/>
        </w:rPr>
        <w:t>
      12) проведение расследований групповых несчастных случаев, при которых погибло от трех до пяти человек комиссией, создаваемой Комитетом;</w:t>
      </w:r>
    </w:p>
    <w:p>
      <w:pPr>
        <w:spacing w:after="0"/>
        <w:ind w:left="0"/>
        <w:jc w:val="both"/>
      </w:pPr>
      <w:r>
        <w:rPr>
          <w:rFonts w:ascii="Times New Roman"/>
          <w:b w:val="false"/>
          <w:i w:val="false"/>
          <w:color w:val="000000"/>
          <w:sz w:val="28"/>
        </w:rPr>
        <w:t>
      13) осуществление контроля за своевременным и объективным проведением расследования несчастных случаев на производстве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14) рассмотрение разногласий, возникших по вопросам расследования, оформления и регистрации несчастных случаев между работодателем, работником и государственным инспектором труда;</w:t>
      </w:r>
    </w:p>
    <w:p>
      <w:pPr>
        <w:spacing w:after="0"/>
        <w:ind w:left="0"/>
        <w:jc w:val="both"/>
      </w:pPr>
      <w:r>
        <w:rPr>
          <w:rFonts w:ascii="Times New Roman"/>
          <w:b w:val="false"/>
          <w:i w:val="false"/>
          <w:color w:val="000000"/>
          <w:sz w:val="28"/>
        </w:rPr>
        <w:t>
      15) реализация государственной политики в области миграции населения;</w:t>
      </w:r>
    </w:p>
    <w:p>
      <w:pPr>
        <w:spacing w:after="0"/>
        <w:ind w:left="0"/>
        <w:jc w:val="both"/>
      </w:pPr>
      <w:r>
        <w:rPr>
          <w:rFonts w:ascii="Times New Roman"/>
          <w:b w:val="false"/>
          <w:i w:val="false"/>
          <w:color w:val="000000"/>
          <w:sz w:val="28"/>
        </w:rPr>
        <w:t>
      16) реализация программы в области миграции населения;</w:t>
      </w:r>
    </w:p>
    <w:p>
      <w:pPr>
        <w:spacing w:after="0"/>
        <w:ind w:left="0"/>
        <w:jc w:val="both"/>
      </w:pPr>
      <w:r>
        <w:rPr>
          <w:rFonts w:ascii="Times New Roman"/>
          <w:b w:val="false"/>
          <w:i w:val="false"/>
          <w:color w:val="000000"/>
          <w:sz w:val="28"/>
        </w:rPr>
        <w:t>
      17) внесение предложений руководству Министерства по формированию и распределению квоты на привлечение иностранной рабочей силы для осуществления трудовой деятельности на территории Республики Казахстан, между областями, городами Астаной и Алматы;</w:t>
      </w:r>
    </w:p>
    <w:p>
      <w:pPr>
        <w:spacing w:after="0"/>
        <w:ind w:left="0"/>
        <w:jc w:val="both"/>
      </w:pPr>
      <w:r>
        <w:rPr>
          <w:rFonts w:ascii="Times New Roman"/>
          <w:b w:val="false"/>
          <w:i w:val="false"/>
          <w:color w:val="000000"/>
          <w:sz w:val="28"/>
        </w:rPr>
        <w:t>
      18) внесение предложений руководству Министерства по формированию квоты переселения внутренних мигрантов;</w:t>
      </w:r>
    </w:p>
    <w:p>
      <w:pPr>
        <w:spacing w:after="0"/>
        <w:ind w:left="0"/>
        <w:jc w:val="both"/>
      </w:pPr>
      <w:r>
        <w:rPr>
          <w:rFonts w:ascii="Times New Roman"/>
          <w:b w:val="false"/>
          <w:i w:val="false"/>
          <w:color w:val="000000"/>
          <w:sz w:val="28"/>
        </w:rPr>
        <w:t>
      19) внесение предложений руководству Министерства по порядку присвоения статуса оралмана;</w:t>
      </w:r>
    </w:p>
    <w:p>
      <w:pPr>
        <w:spacing w:after="0"/>
        <w:ind w:left="0"/>
        <w:jc w:val="both"/>
      </w:pPr>
      <w:r>
        <w:rPr>
          <w:rFonts w:ascii="Times New Roman"/>
          <w:b w:val="false"/>
          <w:i w:val="false"/>
          <w:color w:val="000000"/>
          <w:sz w:val="28"/>
        </w:rPr>
        <w:t>
      20) разработка предложений руководству Министерства по распределению квоты переселения внутренних мигрантов между областями, городом республиканского значения и столицы;</w:t>
      </w:r>
    </w:p>
    <w:p>
      <w:pPr>
        <w:spacing w:after="0"/>
        <w:ind w:left="0"/>
        <w:jc w:val="both"/>
      </w:pPr>
      <w:r>
        <w:rPr>
          <w:rFonts w:ascii="Times New Roman"/>
          <w:b w:val="false"/>
          <w:i w:val="false"/>
          <w:color w:val="000000"/>
          <w:sz w:val="28"/>
        </w:rPr>
        <w:t>
      21) осуществление мониторинга миграционных процессов и предоставление его результатов руководству Министерства;</w:t>
      </w:r>
    </w:p>
    <w:p>
      <w:pPr>
        <w:spacing w:after="0"/>
        <w:ind w:left="0"/>
        <w:jc w:val="both"/>
      </w:pPr>
      <w:r>
        <w:rPr>
          <w:rFonts w:ascii="Times New Roman"/>
          <w:b w:val="false"/>
          <w:i w:val="false"/>
          <w:color w:val="000000"/>
          <w:sz w:val="28"/>
        </w:rPr>
        <w:t>
      22) внесение предложений руководству Министерства по разработке системы мер в области регулирования и мониторинга миграционных процессов;</w:t>
      </w:r>
    </w:p>
    <w:p>
      <w:pPr>
        <w:spacing w:after="0"/>
        <w:ind w:left="0"/>
        <w:jc w:val="both"/>
      </w:pPr>
      <w:r>
        <w:rPr>
          <w:rFonts w:ascii="Times New Roman"/>
          <w:b w:val="false"/>
          <w:i w:val="false"/>
          <w:color w:val="000000"/>
          <w:sz w:val="28"/>
        </w:rPr>
        <w:t>
      23) рассмотрение жалоб об отказе в присвоении статуса оралмана;</w:t>
      </w:r>
    </w:p>
    <w:p>
      <w:pPr>
        <w:spacing w:after="0"/>
        <w:ind w:left="0"/>
        <w:jc w:val="both"/>
      </w:pPr>
      <w:r>
        <w:rPr>
          <w:rFonts w:ascii="Times New Roman"/>
          <w:b w:val="false"/>
          <w:i w:val="false"/>
          <w:color w:val="000000"/>
          <w:sz w:val="28"/>
        </w:rPr>
        <w:t>
      24) внесение предложений руководству Министерства по порядку деятельности центров адаптации и интеграции оралманов, центров временного размещения;</w:t>
      </w:r>
    </w:p>
    <w:p>
      <w:pPr>
        <w:spacing w:after="0"/>
        <w:ind w:left="0"/>
        <w:jc w:val="both"/>
      </w:pPr>
      <w:r>
        <w:rPr>
          <w:rFonts w:ascii="Times New Roman"/>
          <w:b w:val="false"/>
          <w:i w:val="false"/>
          <w:color w:val="000000"/>
          <w:sz w:val="28"/>
        </w:rPr>
        <w:t>
      25) в пределах своей компетенции осуществление межведомственной координации деятельности государственных органов по вопросам миграции населения;</w:t>
      </w:r>
    </w:p>
    <w:p>
      <w:pPr>
        <w:spacing w:after="0"/>
        <w:ind w:left="0"/>
        <w:jc w:val="both"/>
      </w:pPr>
      <w:r>
        <w:rPr>
          <w:rFonts w:ascii="Times New Roman"/>
          <w:b w:val="false"/>
          <w:i w:val="false"/>
          <w:color w:val="000000"/>
          <w:sz w:val="28"/>
        </w:rPr>
        <w:t>
      26) осуществление в пределах компетенции сотрудничество с уполномоченными органами иностранных государств и международных организаций в сфере регулирования миграционных процессов;</w:t>
      </w:r>
    </w:p>
    <w:p>
      <w:pPr>
        <w:spacing w:after="0"/>
        <w:ind w:left="0"/>
        <w:jc w:val="both"/>
      </w:pPr>
      <w:r>
        <w:rPr>
          <w:rFonts w:ascii="Times New Roman"/>
          <w:b w:val="false"/>
          <w:i w:val="false"/>
          <w:color w:val="000000"/>
          <w:sz w:val="28"/>
        </w:rPr>
        <w:t>
      27) разработка и реализация программы в области социальной защиты;</w:t>
      </w:r>
    </w:p>
    <w:p>
      <w:pPr>
        <w:spacing w:after="0"/>
        <w:ind w:left="0"/>
        <w:jc w:val="both"/>
      </w:pPr>
      <w:r>
        <w:rPr>
          <w:rFonts w:ascii="Times New Roman"/>
          <w:b w:val="false"/>
          <w:i w:val="false"/>
          <w:color w:val="000000"/>
          <w:sz w:val="28"/>
        </w:rPr>
        <w:t>
      28) реализация государственной политики в области социальной защиты;</w:t>
      </w:r>
    </w:p>
    <w:p>
      <w:pPr>
        <w:spacing w:after="0"/>
        <w:ind w:left="0"/>
        <w:jc w:val="both"/>
      </w:pPr>
      <w:r>
        <w:rPr>
          <w:rFonts w:ascii="Times New Roman"/>
          <w:b w:val="false"/>
          <w:i w:val="false"/>
          <w:color w:val="000000"/>
          <w:sz w:val="28"/>
        </w:rPr>
        <w:t>
      29) осуществление назначения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РГКП "Государственный центр по выплате пенсий" (далее – Центр) и АО "Государственный фонд социального страхования" (далее – Фонд), размера обязательных пенсионных взносов,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 специального государственного пособия, государственного специального пособия, государственного пособия семьям, имеющим детей,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единовременной выплаты на погребение и обеспечение их выплат;</w:t>
      </w:r>
    </w:p>
    <w:p>
      <w:pPr>
        <w:spacing w:after="0"/>
        <w:ind w:left="0"/>
        <w:jc w:val="both"/>
      </w:pPr>
      <w:r>
        <w:rPr>
          <w:rFonts w:ascii="Times New Roman"/>
          <w:b w:val="false"/>
          <w:i w:val="false"/>
          <w:color w:val="000000"/>
          <w:sz w:val="28"/>
        </w:rPr>
        <w:t>
      30) принятие решений о назначении либо отказе в назначении пенсионных и социальных выплат из Центра и Фонда;</w:t>
      </w:r>
    </w:p>
    <w:p>
      <w:pPr>
        <w:spacing w:after="0"/>
        <w:ind w:left="0"/>
        <w:jc w:val="both"/>
      </w:pPr>
      <w:r>
        <w:rPr>
          <w:rFonts w:ascii="Times New Roman"/>
          <w:b w:val="false"/>
          <w:i w:val="false"/>
          <w:color w:val="000000"/>
          <w:sz w:val="28"/>
        </w:rPr>
        <w:t>
      31) осуществление организации сбора данных о численности получателей и сумм пенсионных и социальных выплат из Центра и Фонда;</w:t>
      </w:r>
    </w:p>
    <w:p>
      <w:pPr>
        <w:spacing w:after="0"/>
        <w:ind w:left="0"/>
        <w:jc w:val="both"/>
      </w:pPr>
      <w:r>
        <w:rPr>
          <w:rFonts w:ascii="Times New Roman"/>
          <w:b w:val="false"/>
          <w:i w:val="false"/>
          <w:color w:val="000000"/>
          <w:sz w:val="28"/>
        </w:rPr>
        <w:t>
      32) проведение разъяснений по вопросам назначения и получения пенсионных и социальных выплат из Центра и Фонда;</w:t>
      </w:r>
    </w:p>
    <w:p>
      <w:pPr>
        <w:spacing w:after="0"/>
        <w:ind w:left="0"/>
        <w:jc w:val="both"/>
      </w:pPr>
      <w:r>
        <w:rPr>
          <w:rFonts w:ascii="Times New Roman"/>
          <w:b w:val="false"/>
          <w:i w:val="false"/>
          <w:color w:val="000000"/>
          <w:sz w:val="28"/>
        </w:rPr>
        <w:t>
      33)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Фонда;</w:t>
      </w:r>
    </w:p>
    <w:p>
      <w:pPr>
        <w:spacing w:after="0"/>
        <w:ind w:left="0"/>
        <w:jc w:val="both"/>
      </w:pPr>
      <w:r>
        <w:rPr>
          <w:rFonts w:ascii="Times New Roman"/>
          <w:b w:val="false"/>
          <w:i w:val="false"/>
          <w:color w:val="000000"/>
          <w:sz w:val="28"/>
        </w:rPr>
        <w:t>
      34) проведение проверки достоверности документов, необходимых для назначения пенсионных и социальных выплат из Центра и социальных выплат из Фонда;</w:t>
      </w:r>
    </w:p>
    <w:p>
      <w:pPr>
        <w:spacing w:after="0"/>
        <w:ind w:left="0"/>
        <w:jc w:val="both"/>
      </w:pPr>
      <w:r>
        <w:rPr>
          <w:rFonts w:ascii="Times New Roman"/>
          <w:b w:val="false"/>
          <w:i w:val="false"/>
          <w:color w:val="000000"/>
          <w:sz w:val="28"/>
        </w:rPr>
        <w:t>
      35) определение перечня, форм, срока предоставления финансовой и иной отчетности по всем видам пенсионных и социальных выплат из Центра и Фонда для обеспечения своих контрольных и надзорных функций;</w:t>
      </w:r>
    </w:p>
    <w:p>
      <w:pPr>
        <w:spacing w:after="0"/>
        <w:ind w:left="0"/>
        <w:jc w:val="both"/>
      </w:pPr>
      <w:r>
        <w:rPr>
          <w:rFonts w:ascii="Times New Roman"/>
          <w:b w:val="false"/>
          <w:i w:val="false"/>
          <w:color w:val="000000"/>
          <w:sz w:val="28"/>
        </w:rPr>
        <w:t>
      36) получение сведений о деятельности Фонда, а также от государственных органов и организаций сведений, необходимые для осуществления своих контрольных и надзорных функций;</w:t>
      </w:r>
    </w:p>
    <w:p>
      <w:pPr>
        <w:spacing w:after="0"/>
        <w:ind w:left="0"/>
        <w:jc w:val="both"/>
      </w:pPr>
      <w:r>
        <w:rPr>
          <w:rFonts w:ascii="Times New Roman"/>
          <w:b w:val="false"/>
          <w:i w:val="false"/>
          <w:color w:val="000000"/>
          <w:sz w:val="28"/>
        </w:rPr>
        <w:t>
      37) проведение инспектирования в пределах своей компетенции деятельности Фонда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38) проведение медико-социальной экспертизы;</w:t>
      </w:r>
    </w:p>
    <w:p>
      <w:pPr>
        <w:spacing w:after="0"/>
        <w:ind w:left="0"/>
        <w:jc w:val="both"/>
      </w:pPr>
      <w:r>
        <w:rPr>
          <w:rFonts w:ascii="Times New Roman"/>
          <w:b w:val="false"/>
          <w:i w:val="false"/>
          <w:color w:val="000000"/>
          <w:sz w:val="28"/>
        </w:rPr>
        <w:t>
      39) определение группы инвалидности, ее причины, сроки, время наступления инвалидности, степень утраты трудоспособности, категорию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40) осуществление составления индивидуальных программ реабилитации инвалидов и контроль за их реабилитацией;</w:t>
      </w:r>
    </w:p>
    <w:p>
      <w:pPr>
        <w:spacing w:after="0"/>
        <w:ind w:left="0"/>
        <w:jc w:val="both"/>
      </w:pPr>
      <w:r>
        <w:rPr>
          <w:rFonts w:ascii="Times New Roman"/>
          <w:b w:val="false"/>
          <w:i w:val="false"/>
          <w:color w:val="000000"/>
          <w:sz w:val="28"/>
        </w:rPr>
        <w:t>
      41) проведение работы по ведению баз данных в области труда, миграции, социальной защиты населения, в том числе баз данных АИС "Охрана труда", "Централизованный банк данных лиц, имеющих инвалидность", "Оралман", "Иностранная рабочая сила" а также сопровождение АИС "Е-собес";</w:t>
      </w:r>
    </w:p>
    <w:p>
      <w:pPr>
        <w:spacing w:after="0"/>
        <w:ind w:left="0"/>
        <w:jc w:val="both"/>
      </w:pPr>
      <w:r>
        <w:rPr>
          <w:rFonts w:ascii="Times New Roman"/>
          <w:b w:val="false"/>
          <w:i w:val="false"/>
          <w:color w:val="000000"/>
          <w:sz w:val="28"/>
        </w:rPr>
        <w:t>
      42) осуществление иных функций, предусмотренных законами, актами Президента и Правительства Республики Казахстан.</w:t>
      </w:r>
    </w:p>
    <w:bookmarkStart w:name="z23" w:id="20"/>
    <w:p>
      <w:pPr>
        <w:spacing w:after="0"/>
        <w:ind w:left="0"/>
        <w:jc w:val="both"/>
      </w:pPr>
      <w:r>
        <w:rPr>
          <w:rFonts w:ascii="Times New Roman"/>
          <w:b w:val="false"/>
          <w:i w:val="false"/>
          <w:color w:val="000000"/>
          <w:sz w:val="28"/>
        </w:rPr>
        <w:t>
      14. Права и обязанности Комитета:</w:t>
      </w:r>
    </w:p>
    <w:bookmarkEnd w:id="20"/>
    <w:p>
      <w:pPr>
        <w:spacing w:after="0"/>
        <w:ind w:left="0"/>
        <w:jc w:val="both"/>
      </w:pPr>
      <w:r>
        <w:rPr>
          <w:rFonts w:ascii="Times New Roman"/>
          <w:b w:val="false"/>
          <w:i w:val="false"/>
          <w:color w:val="000000"/>
          <w:sz w:val="28"/>
        </w:rPr>
        <w:t>
      1) осуществлять взаимодействие с другими государственными органами, местными исполнительными органами и организациями;</w:t>
      </w:r>
    </w:p>
    <w:p>
      <w:pPr>
        <w:spacing w:after="0"/>
        <w:ind w:left="0"/>
        <w:jc w:val="both"/>
      </w:pPr>
      <w:r>
        <w:rPr>
          <w:rFonts w:ascii="Times New Roman"/>
          <w:b w:val="false"/>
          <w:i w:val="false"/>
          <w:color w:val="000000"/>
          <w:sz w:val="28"/>
        </w:rPr>
        <w:t>
      2) запрашивает от организаций, находящихся в ведении Министерства, от местных органов по инспекции труда, работодателей (юридических лиц), физических лиц, включая лиц, занимающихся предпринимательской деятельностью, документы и справки информационного характера, необходимые для обеспечения аналитической работы и выполнения возложенных на Комитет функций;</w:t>
      </w:r>
    </w:p>
    <w:p>
      <w:pPr>
        <w:spacing w:after="0"/>
        <w:ind w:left="0"/>
        <w:jc w:val="both"/>
      </w:pPr>
      <w:r>
        <w:rPr>
          <w:rFonts w:ascii="Times New Roman"/>
          <w:b w:val="false"/>
          <w:i w:val="false"/>
          <w:color w:val="000000"/>
          <w:sz w:val="28"/>
        </w:rPr>
        <w:t>
      3) принимает соответствующие решения по вопросам, входящим в компетенцию Комитета;</w:t>
      </w:r>
    </w:p>
    <w:p>
      <w:pPr>
        <w:spacing w:after="0"/>
        <w:ind w:left="0"/>
        <w:jc w:val="both"/>
      </w:pPr>
      <w:r>
        <w:rPr>
          <w:rFonts w:ascii="Times New Roman"/>
          <w:b w:val="false"/>
          <w:i w:val="false"/>
          <w:color w:val="000000"/>
          <w:sz w:val="28"/>
        </w:rPr>
        <w:t>
      4) осуществляет проверки и иные формы государственного контроля за соблюдением работодателями требований трудового законодательства Республики Казахстан, в том числе требований по безопасности и охране труда, законодательства о занятости населения, пенсионном обеспечении, социальной защите инвалидов, об обязательном социальном страховании, специальных социальных услугах, а также о миграции населения, в пределах своей компетенции;</w:t>
      </w:r>
    </w:p>
    <w:p>
      <w:pPr>
        <w:spacing w:after="0"/>
        <w:ind w:left="0"/>
        <w:jc w:val="both"/>
      </w:pPr>
      <w:r>
        <w:rPr>
          <w:rFonts w:ascii="Times New Roman"/>
          <w:b w:val="false"/>
          <w:i w:val="false"/>
          <w:color w:val="000000"/>
          <w:sz w:val="28"/>
        </w:rPr>
        <w:t>
      5) участвует в работе комиссий и рабочих групп по обсуждению вопросов, входящих в компетенцию Комитета;</w:t>
      </w:r>
    </w:p>
    <w:p>
      <w:pPr>
        <w:spacing w:after="0"/>
        <w:ind w:left="0"/>
        <w:jc w:val="both"/>
      </w:pPr>
      <w:r>
        <w:rPr>
          <w:rFonts w:ascii="Times New Roman"/>
          <w:b w:val="false"/>
          <w:i w:val="false"/>
          <w:color w:val="000000"/>
          <w:sz w:val="28"/>
        </w:rPr>
        <w:t>
      6) дает разъяснения, рекомендации, указания и принимает решения по вопросам, входящим в компетенцию;</w:t>
      </w:r>
    </w:p>
    <w:p>
      <w:pPr>
        <w:spacing w:after="0"/>
        <w:ind w:left="0"/>
        <w:jc w:val="both"/>
      </w:pPr>
      <w:r>
        <w:rPr>
          <w:rFonts w:ascii="Times New Roman"/>
          <w:b w:val="false"/>
          <w:i w:val="false"/>
          <w:color w:val="000000"/>
          <w:sz w:val="28"/>
        </w:rPr>
        <w:t>
      7) создает при Комитете консультативно-совещательные органы и экспертные комиссии;</w:t>
      </w:r>
    </w:p>
    <w:p>
      <w:pPr>
        <w:spacing w:after="0"/>
        <w:ind w:left="0"/>
        <w:jc w:val="both"/>
      </w:pPr>
      <w:r>
        <w:rPr>
          <w:rFonts w:ascii="Times New Roman"/>
          <w:b w:val="false"/>
          <w:i w:val="false"/>
          <w:color w:val="000000"/>
          <w:sz w:val="28"/>
        </w:rPr>
        <w:t>
      8) обеспечивает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p>
      <w:pPr>
        <w:spacing w:after="0"/>
        <w:ind w:left="0"/>
        <w:jc w:val="both"/>
      </w:pPr>
      <w:r>
        <w:rPr>
          <w:rFonts w:ascii="Times New Roman"/>
          <w:b w:val="false"/>
          <w:i w:val="false"/>
          <w:color w:val="000000"/>
          <w:sz w:val="28"/>
        </w:rPr>
        <w:t>
      9) представляет Министерство в государственных и негосударственных организациях по вопросам, входящим в компетенцию Комитета и вести соответствующую переписку;</w:t>
      </w:r>
    </w:p>
    <w:p>
      <w:pPr>
        <w:spacing w:after="0"/>
        <w:ind w:left="0"/>
        <w:jc w:val="both"/>
      </w:pPr>
      <w:r>
        <w:rPr>
          <w:rFonts w:ascii="Times New Roman"/>
          <w:b w:val="false"/>
          <w:i w:val="false"/>
          <w:color w:val="000000"/>
          <w:sz w:val="28"/>
        </w:rPr>
        <w:t>
      10) соблюдает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11) осуществляет иные права и обязанности, предусмотренные законодательными актами Республики Казахстан.</w:t>
      </w:r>
    </w:p>
    <w:bookmarkStart w:name="z24" w:id="21"/>
    <w:p>
      <w:pPr>
        <w:spacing w:after="0"/>
        <w:ind w:left="0"/>
        <w:jc w:val="left"/>
      </w:pPr>
      <w:r>
        <w:rPr>
          <w:rFonts w:ascii="Times New Roman"/>
          <w:b/>
          <w:i w:val="false"/>
          <w:color w:val="000000"/>
        </w:rPr>
        <w:t xml:space="preserve"> 3. Организация деятельности Комитета</w:t>
      </w:r>
    </w:p>
    <w:bookmarkEnd w:id="21"/>
    <w:bookmarkStart w:name="z25" w:id="22"/>
    <w:p>
      <w:pPr>
        <w:spacing w:after="0"/>
        <w:ind w:left="0"/>
        <w:jc w:val="both"/>
      </w:pPr>
      <w:r>
        <w:rPr>
          <w:rFonts w:ascii="Times New Roman"/>
          <w:b w:val="false"/>
          <w:i w:val="false"/>
          <w:color w:val="000000"/>
          <w:sz w:val="28"/>
        </w:rPr>
        <w:t>
      15. Комитет обладает полномочиями, необходимыми для реализации его основных задач и функций, в соответствии с законодательными актами, актами Президента Республики Казахстан, иными нормативно-правовыми актами Республики Казахстан.</w:t>
      </w:r>
    </w:p>
    <w:bookmarkEnd w:id="22"/>
    <w:bookmarkStart w:name="z26" w:id="23"/>
    <w:p>
      <w:pPr>
        <w:spacing w:after="0"/>
        <w:ind w:left="0"/>
        <w:jc w:val="both"/>
      </w:pPr>
      <w:r>
        <w:rPr>
          <w:rFonts w:ascii="Times New Roman"/>
          <w:b w:val="false"/>
          <w:i w:val="false"/>
          <w:color w:val="000000"/>
          <w:sz w:val="28"/>
        </w:rPr>
        <w:t>
      16. Комитет возглавляет Председатель Комитета – Главный государственный инспектор труда Республики Казахстан (далее – Председатель), назначаемый на должность и освобождаемый от должности в порядке, установленном законодательством Республики Казахстан.</w:t>
      </w:r>
    </w:p>
    <w:bookmarkEnd w:id="23"/>
    <w:bookmarkStart w:name="z27" w:id="24"/>
    <w:p>
      <w:pPr>
        <w:spacing w:after="0"/>
        <w:ind w:left="0"/>
        <w:jc w:val="both"/>
      </w:pPr>
      <w:r>
        <w:rPr>
          <w:rFonts w:ascii="Times New Roman"/>
          <w:b w:val="false"/>
          <w:i w:val="false"/>
          <w:color w:val="000000"/>
          <w:sz w:val="28"/>
        </w:rPr>
        <w:t>
      17.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w:t>
      </w:r>
    </w:p>
    <w:bookmarkEnd w:id="24"/>
    <w:bookmarkStart w:name="z28" w:id="25"/>
    <w:p>
      <w:pPr>
        <w:spacing w:after="0"/>
        <w:ind w:left="0"/>
        <w:jc w:val="both"/>
      </w:pPr>
      <w:r>
        <w:rPr>
          <w:rFonts w:ascii="Times New Roman"/>
          <w:b w:val="false"/>
          <w:i w:val="false"/>
          <w:color w:val="000000"/>
          <w:sz w:val="28"/>
        </w:rPr>
        <w:t>
      18. В этих целях Председатель Комитета:</w:t>
      </w:r>
    </w:p>
    <w:bookmarkEnd w:id="25"/>
    <w:p>
      <w:pPr>
        <w:spacing w:after="0"/>
        <w:ind w:left="0"/>
        <w:jc w:val="both"/>
      </w:pPr>
      <w:r>
        <w:rPr>
          <w:rFonts w:ascii="Times New Roman"/>
          <w:b w:val="false"/>
          <w:i w:val="false"/>
          <w:color w:val="000000"/>
          <w:sz w:val="28"/>
        </w:rPr>
        <w:t>
      1) обеспечивает формирование Комитета квалификационными кадрами и повышение их профессиональных уровней;</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Комитета,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3) определяет обязанности и полномочия заместителей Председателя Комитета;</w:t>
      </w:r>
    </w:p>
    <w:p>
      <w:pPr>
        <w:spacing w:after="0"/>
        <w:ind w:left="0"/>
        <w:jc w:val="both"/>
      </w:pPr>
      <w:r>
        <w:rPr>
          <w:rFonts w:ascii="Times New Roman"/>
          <w:b w:val="false"/>
          <w:i w:val="false"/>
          <w:color w:val="000000"/>
          <w:sz w:val="28"/>
        </w:rPr>
        <w:t>
      4) определяет обязанности и полномочия руководителей структурных подразделений Комитета;</w:t>
      </w:r>
    </w:p>
    <w:p>
      <w:pPr>
        <w:spacing w:after="0"/>
        <w:ind w:left="0"/>
        <w:jc w:val="both"/>
      </w:pPr>
      <w:r>
        <w:rPr>
          <w:rFonts w:ascii="Times New Roman"/>
          <w:b w:val="false"/>
          <w:i w:val="false"/>
          <w:color w:val="000000"/>
          <w:sz w:val="28"/>
        </w:rPr>
        <w:t>
      5) определяет обязанности и полномочия руководителей и заместителей руководителей территориальных подразделений Комитета;</w:t>
      </w:r>
    </w:p>
    <w:p>
      <w:pPr>
        <w:spacing w:after="0"/>
        <w:ind w:left="0"/>
        <w:jc w:val="both"/>
      </w:pPr>
      <w:r>
        <w:rPr>
          <w:rFonts w:ascii="Times New Roman"/>
          <w:b w:val="false"/>
          <w:i w:val="false"/>
          <w:color w:val="000000"/>
          <w:sz w:val="28"/>
        </w:rPr>
        <w:t>
      6)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повышения квалификации работников Комитета, и заместителей руководителей территориальных подразделений;</w:t>
      </w:r>
    </w:p>
    <w:p>
      <w:pPr>
        <w:spacing w:after="0"/>
        <w:ind w:left="0"/>
        <w:jc w:val="both"/>
      </w:pPr>
      <w:r>
        <w:rPr>
          <w:rFonts w:ascii="Times New Roman"/>
          <w:b w:val="false"/>
          <w:i w:val="false"/>
          <w:color w:val="000000"/>
          <w:sz w:val="28"/>
        </w:rPr>
        <w:t>
      7) решает вопросы наложения дисциплинарных взысканий на работников Комитета,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8) представляет Комитет в государственных органах и иных организациях, независимо от форм собственности;</w:t>
      </w:r>
    </w:p>
    <w:p>
      <w:pPr>
        <w:spacing w:after="0"/>
        <w:ind w:left="0"/>
        <w:jc w:val="both"/>
      </w:pPr>
      <w:r>
        <w:rPr>
          <w:rFonts w:ascii="Times New Roman"/>
          <w:b w:val="false"/>
          <w:i w:val="false"/>
          <w:color w:val="000000"/>
          <w:sz w:val="28"/>
        </w:rPr>
        <w:t>
      9) в соответствии с законодательством принимает решения о предъявлении от имени Комитета претензий и исков к юридическим и физическим лицам;</w:t>
      </w:r>
    </w:p>
    <w:p>
      <w:pPr>
        <w:spacing w:after="0"/>
        <w:ind w:left="0"/>
        <w:jc w:val="both"/>
      </w:pPr>
      <w:r>
        <w:rPr>
          <w:rFonts w:ascii="Times New Roman"/>
          <w:b w:val="false"/>
          <w:i w:val="false"/>
          <w:color w:val="000000"/>
          <w:sz w:val="28"/>
        </w:rPr>
        <w:t>
      10) принимает решения и подписывает правовые акты по вопросам, входящим в компетенцию Комитета;</w:t>
      </w:r>
    </w:p>
    <w:p>
      <w:pPr>
        <w:spacing w:after="0"/>
        <w:ind w:left="0"/>
        <w:jc w:val="both"/>
      </w:pPr>
      <w:r>
        <w:rPr>
          <w:rFonts w:ascii="Times New Roman"/>
          <w:b w:val="false"/>
          <w:i w:val="false"/>
          <w:color w:val="000000"/>
          <w:sz w:val="28"/>
        </w:rPr>
        <w:t>
      11) утверждает нормативные акты по вопросам входящим в компетенцию при наличии прямой компетенции по их утверждению в актах министерства, за исключением нормативных правовых актов, затрагивающих права и свободы человека и гражданина;</w:t>
      </w:r>
    </w:p>
    <w:p>
      <w:pPr>
        <w:spacing w:after="0"/>
        <w:ind w:left="0"/>
        <w:jc w:val="both"/>
      </w:pPr>
      <w:r>
        <w:rPr>
          <w:rFonts w:ascii="Times New Roman"/>
          <w:b w:val="false"/>
          <w:i w:val="false"/>
          <w:color w:val="000000"/>
          <w:sz w:val="28"/>
        </w:rPr>
        <w:t>
      12) принимает меры, направленные на противодействие коррупции в Комитете;</w:t>
      </w:r>
    </w:p>
    <w:p>
      <w:pPr>
        <w:spacing w:after="0"/>
        <w:ind w:left="0"/>
        <w:jc w:val="both"/>
      </w:pPr>
      <w:r>
        <w:rPr>
          <w:rFonts w:ascii="Times New Roman"/>
          <w:b w:val="false"/>
          <w:i w:val="false"/>
          <w:color w:val="000000"/>
          <w:sz w:val="28"/>
        </w:rPr>
        <w:t>
      13) осуществляет прием граждан.</w:t>
      </w:r>
    </w:p>
    <w:bookmarkStart w:name="z29" w:id="26"/>
    <w:p>
      <w:pPr>
        <w:spacing w:after="0"/>
        <w:ind w:left="0"/>
        <w:jc w:val="both"/>
      </w:pPr>
      <w:r>
        <w:rPr>
          <w:rFonts w:ascii="Times New Roman"/>
          <w:b w:val="false"/>
          <w:i w:val="false"/>
          <w:color w:val="000000"/>
          <w:sz w:val="28"/>
        </w:rPr>
        <w:t>
      19. Председатель Комитета имеет заместителей, назначаемых на должность и освобождаемый от должности в порядке, установленном законодательством Республики Казахстан.</w:t>
      </w:r>
    </w:p>
    <w:bookmarkEnd w:id="26"/>
    <w:bookmarkStart w:name="z30" w:id="27"/>
    <w:p>
      <w:pPr>
        <w:spacing w:after="0"/>
        <w:ind w:left="0"/>
        <w:jc w:val="both"/>
      </w:pPr>
      <w:r>
        <w:rPr>
          <w:rFonts w:ascii="Times New Roman"/>
          <w:b w:val="false"/>
          <w:i w:val="false"/>
          <w:color w:val="000000"/>
          <w:sz w:val="28"/>
        </w:rPr>
        <w:t>
      20. Заместитель Председателя Комитета по вопросам контроля трудового законодательства и безопасности охраны труда, Заместитель Председателя Комитета по социальном вопросам и медико-социальной экспертизе и Заместитель Председателя Комитета по вопросам миграции населения:</w:t>
      </w:r>
    </w:p>
    <w:bookmarkEnd w:id="27"/>
    <w:p>
      <w:pPr>
        <w:spacing w:after="0"/>
        <w:ind w:left="0"/>
        <w:jc w:val="both"/>
      </w:pPr>
      <w:r>
        <w:rPr>
          <w:rFonts w:ascii="Times New Roman"/>
          <w:b w:val="false"/>
          <w:i w:val="false"/>
          <w:color w:val="000000"/>
          <w:sz w:val="28"/>
        </w:rPr>
        <w:t>
      1) координируют деятельность Комитета в пределах своих полномочий;</w:t>
      </w:r>
    </w:p>
    <w:p>
      <w:pPr>
        <w:spacing w:after="0"/>
        <w:ind w:left="0"/>
        <w:jc w:val="both"/>
      </w:pPr>
      <w:r>
        <w:rPr>
          <w:rFonts w:ascii="Times New Roman"/>
          <w:b w:val="false"/>
          <w:i w:val="false"/>
          <w:color w:val="000000"/>
          <w:sz w:val="28"/>
        </w:rPr>
        <w:t>
      2) в период отсутствия Председателя Комитета осуществляют руководство деятельностью Комитета и несут персональную ответственность за выполнение возложенных на Комитет задач и осуществление им своих функций в рамках своих полномочий;</w:t>
      </w:r>
    </w:p>
    <w:p>
      <w:pPr>
        <w:spacing w:after="0"/>
        <w:ind w:left="0"/>
        <w:jc w:val="both"/>
      </w:pPr>
      <w:r>
        <w:rPr>
          <w:rFonts w:ascii="Times New Roman"/>
          <w:b w:val="false"/>
          <w:i w:val="false"/>
          <w:color w:val="000000"/>
          <w:sz w:val="28"/>
        </w:rPr>
        <w:t>
      3) осуществляют иные функции, возложенные Председателем Комитета.</w:t>
      </w:r>
    </w:p>
    <w:bookmarkStart w:name="z31" w:id="28"/>
    <w:p>
      <w:pPr>
        <w:spacing w:after="0"/>
        <w:ind w:left="0"/>
        <w:jc w:val="both"/>
      </w:pPr>
      <w:r>
        <w:rPr>
          <w:rFonts w:ascii="Times New Roman"/>
          <w:b w:val="false"/>
          <w:i w:val="false"/>
          <w:color w:val="000000"/>
          <w:sz w:val="28"/>
        </w:rPr>
        <w:t>
      21. Документы, направляемые от имени Комитета в другие структурные подразделения Министерства по вопросам, входящим в компетенцию Комитета, подписываются председателем Комитета, а в случае отсутствия – лицом его замещающим.</w:t>
      </w:r>
    </w:p>
    <w:bookmarkEnd w:id="28"/>
    <w:bookmarkStart w:name="z32" w:id="29"/>
    <w:p>
      <w:pPr>
        <w:spacing w:after="0"/>
        <w:ind w:left="0"/>
        <w:jc w:val="left"/>
      </w:pPr>
      <w:r>
        <w:rPr>
          <w:rFonts w:ascii="Times New Roman"/>
          <w:b/>
          <w:i w:val="false"/>
          <w:color w:val="000000"/>
        </w:rPr>
        <w:t xml:space="preserve"> 4. Имущество Комитета</w:t>
      </w:r>
    </w:p>
    <w:bookmarkEnd w:id="29"/>
    <w:bookmarkStart w:name="z33" w:id="30"/>
    <w:p>
      <w:pPr>
        <w:spacing w:after="0"/>
        <w:ind w:left="0"/>
        <w:jc w:val="both"/>
      </w:pPr>
      <w:r>
        <w:rPr>
          <w:rFonts w:ascii="Times New Roman"/>
          <w:b w:val="false"/>
          <w:i w:val="false"/>
          <w:color w:val="000000"/>
          <w:sz w:val="28"/>
        </w:rPr>
        <w:t>
      22. Комитет может иметь на праве оперативного управления обособленное имущество, в случаях, предусмотренных законодательством Республики Казахстан.</w:t>
      </w:r>
    </w:p>
    <w:bookmarkEnd w:id="30"/>
    <w:p>
      <w:pPr>
        <w:spacing w:after="0"/>
        <w:ind w:left="0"/>
        <w:jc w:val="both"/>
      </w:pPr>
      <w:r>
        <w:rPr>
          <w:rFonts w:ascii="Times New Roman"/>
          <w:b w:val="false"/>
          <w:i w:val="false"/>
          <w:color w:val="000000"/>
          <w:sz w:val="28"/>
        </w:rPr>
        <w:t>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4" w:id="31"/>
    <w:p>
      <w:pPr>
        <w:spacing w:after="0"/>
        <w:ind w:left="0"/>
        <w:jc w:val="both"/>
      </w:pPr>
      <w:r>
        <w:rPr>
          <w:rFonts w:ascii="Times New Roman"/>
          <w:b w:val="false"/>
          <w:i w:val="false"/>
          <w:color w:val="000000"/>
          <w:sz w:val="28"/>
        </w:rPr>
        <w:t>
      23. Имущество, закрепленное за Комитетом, относится к республиканской собственности.</w:t>
      </w:r>
    </w:p>
    <w:bookmarkEnd w:id="31"/>
    <w:bookmarkStart w:name="z35" w:id="32"/>
    <w:p>
      <w:pPr>
        <w:spacing w:after="0"/>
        <w:ind w:left="0"/>
        <w:jc w:val="both"/>
      </w:pPr>
      <w:r>
        <w:rPr>
          <w:rFonts w:ascii="Times New Roman"/>
          <w:b w:val="false"/>
          <w:i w:val="false"/>
          <w:color w:val="000000"/>
          <w:sz w:val="28"/>
        </w:rPr>
        <w:t>
      24.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32"/>
    <w:bookmarkStart w:name="z36" w:id="33"/>
    <w:p>
      <w:pPr>
        <w:spacing w:after="0"/>
        <w:ind w:left="0"/>
        <w:jc w:val="left"/>
      </w:pPr>
      <w:r>
        <w:rPr>
          <w:rFonts w:ascii="Times New Roman"/>
          <w:b/>
          <w:i w:val="false"/>
          <w:color w:val="000000"/>
        </w:rPr>
        <w:t xml:space="preserve"> 5. Реорганизация и ликвидация Комитета</w:t>
      </w:r>
    </w:p>
    <w:bookmarkEnd w:id="33"/>
    <w:bookmarkStart w:name="z37" w:id="34"/>
    <w:p>
      <w:pPr>
        <w:spacing w:after="0"/>
        <w:ind w:left="0"/>
        <w:jc w:val="both"/>
      </w:pPr>
      <w:r>
        <w:rPr>
          <w:rFonts w:ascii="Times New Roman"/>
          <w:b w:val="false"/>
          <w:i w:val="false"/>
          <w:color w:val="000000"/>
          <w:sz w:val="28"/>
        </w:rPr>
        <w:t>
      25. Реорганизация и ликвидация Комитета осуществляются в соответствии с законодательством Республики Казахстан.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39" w:id="35"/>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Акмолинской области</w:t>
      </w:r>
      <w:r>
        <w:br/>
      </w:r>
      <w:r>
        <w:rPr>
          <w:rFonts w:ascii="Times New Roman"/>
          <w:b/>
          <w:i w:val="false"/>
          <w:color w:val="000000"/>
        </w:rPr>
        <w:t>1. Общие положения</w:t>
      </w:r>
    </w:p>
    <w:bookmarkEnd w:id="35"/>
    <w:bookmarkStart w:name="z41" w:id="36"/>
    <w:p>
      <w:pPr>
        <w:spacing w:after="0"/>
        <w:ind w:left="0"/>
        <w:jc w:val="both"/>
      </w:pPr>
      <w:r>
        <w:rPr>
          <w:rFonts w:ascii="Times New Roman"/>
          <w:b w:val="false"/>
          <w:i w:val="false"/>
          <w:color w:val="000000"/>
          <w:sz w:val="28"/>
        </w:rPr>
        <w:t>
      1. Департамент Комитета труда, социальной защиты и миграции по Акмолинской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36"/>
    <w:bookmarkStart w:name="z42" w:id="37"/>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37"/>
    <w:bookmarkStart w:name="z43" w:id="38"/>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38"/>
    <w:bookmarkStart w:name="z44" w:id="39"/>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39"/>
    <w:bookmarkStart w:name="z45" w:id="40"/>
    <w:p>
      <w:pPr>
        <w:spacing w:after="0"/>
        <w:ind w:left="0"/>
        <w:jc w:val="both"/>
      </w:pPr>
      <w:r>
        <w:rPr>
          <w:rFonts w:ascii="Times New Roman"/>
          <w:b w:val="false"/>
          <w:i w:val="false"/>
          <w:color w:val="000000"/>
          <w:sz w:val="28"/>
        </w:rPr>
        <w:t>
      5. Юридический адрес Департамента: Республика Казахстан, 020000, Акмолинская область, город Кокшетау, улица Горького, дом 60, 2-й этаж.</w:t>
      </w:r>
    </w:p>
    <w:bookmarkEnd w:id="40"/>
    <w:bookmarkStart w:name="z46" w:id="41"/>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Акмолинской области".</w:t>
      </w:r>
    </w:p>
    <w:bookmarkEnd w:id="41"/>
    <w:bookmarkStart w:name="z47" w:id="42"/>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42"/>
    <w:bookmarkStart w:name="z48" w:id="43"/>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43"/>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49" w:id="44"/>
    <w:p>
      <w:pPr>
        <w:spacing w:after="0"/>
        <w:ind w:left="0"/>
        <w:jc w:val="left"/>
      </w:pPr>
      <w:r>
        <w:rPr>
          <w:rFonts w:ascii="Times New Roman"/>
          <w:b/>
          <w:i w:val="false"/>
          <w:color w:val="000000"/>
        </w:rPr>
        <w:t xml:space="preserve"> 2. Основные задачи, функции, права и обязанности</w:t>
      </w:r>
    </w:p>
    <w:bookmarkEnd w:id="44"/>
    <w:bookmarkStart w:name="z50" w:id="45"/>
    <w:p>
      <w:pPr>
        <w:spacing w:after="0"/>
        <w:ind w:left="0"/>
        <w:jc w:val="both"/>
      </w:pPr>
      <w:r>
        <w:rPr>
          <w:rFonts w:ascii="Times New Roman"/>
          <w:b w:val="false"/>
          <w:i w:val="false"/>
          <w:color w:val="000000"/>
          <w:sz w:val="28"/>
        </w:rPr>
        <w:t>
      9. Задачи Департамента:</w:t>
      </w:r>
    </w:p>
    <w:bookmarkEnd w:id="45"/>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51" w:id="46"/>
    <w:p>
      <w:pPr>
        <w:spacing w:after="0"/>
        <w:ind w:left="0"/>
        <w:jc w:val="both"/>
      </w:pPr>
      <w:r>
        <w:rPr>
          <w:rFonts w:ascii="Times New Roman"/>
          <w:b w:val="false"/>
          <w:i w:val="false"/>
          <w:color w:val="000000"/>
          <w:sz w:val="28"/>
        </w:rPr>
        <w:t>
      10. Функции Департамента:</w:t>
      </w:r>
    </w:p>
    <w:bookmarkEnd w:id="46"/>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52" w:id="47"/>
    <w:p>
      <w:pPr>
        <w:spacing w:after="0"/>
        <w:ind w:left="0"/>
        <w:jc w:val="both"/>
      </w:pPr>
      <w:r>
        <w:rPr>
          <w:rFonts w:ascii="Times New Roman"/>
          <w:b w:val="false"/>
          <w:i w:val="false"/>
          <w:color w:val="000000"/>
          <w:sz w:val="28"/>
        </w:rPr>
        <w:t>
      11. Права и обязанности Департамента:</w:t>
      </w:r>
    </w:p>
    <w:bookmarkEnd w:id="47"/>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53" w:id="48"/>
    <w:p>
      <w:pPr>
        <w:spacing w:after="0"/>
        <w:ind w:left="0"/>
        <w:jc w:val="left"/>
      </w:pPr>
      <w:r>
        <w:rPr>
          <w:rFonts w:ascii="Times New Roman"/>
          <w:b/>
          <w:i w:val="false"/>
          <w:color w:val="000000"/>
        </w:rPr>
        <w:t xml:space="preserve"> 3. Организация деятельности Департамента</w:t>
      </w:r>
    </w:p>
    <w:bookmarkEnd w:id="48"/>
    <w:bookmarkStart w:name="z54" w:id="49"/>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49"/>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55" w:id="50"/>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50"/>
    <w:bookmarkStart w:name="z56" w:id="51"/>
    <w:p>
      <w:pPr>
        <w:spacing w:after="0"/>
        <w:ind w:left="0"/>
        <w:jc w:val="both"/>
      </w:pPr>
      <w:r>
        <w:rPr>
          <w:rFonts w:ascii="Times New Roman"/>
          <w:b w:val="false"/>
          <w:i w:val="false"/>
          <w:color w:val="000000"/>
          <w:sz w:val="28"/>
        </w:rPr>
        <w:t>
      14. В этих целях руководитель Департамента:</w:t>
      </w:r>
    </w:p>
    <w:bookmarkEnd w:id="51"/>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57" w:id="52"/>
    <w:p>
      <w:pPr>
        <w:spacing w:after="0"/>
        <w:ind w:left="0"/>
        <w:jc w:val="left"/>
      </w:pPr>
      <w:r>
        <w:rPr>
          <w:rFonts w:ascii="Times New Roman"/>
          <w:b/>
          <w:i w:val="false"/>
          <w:color w:val="000000"/>
        </w:rPr>
        <w:t xml:space="preserve"> 4. Имущество Департамента</w:t>
      </w:r>
    </w:p>
    <w:bookmarkEnd w:id="52"/>
    <w:bookmarkStart w:name="z58" w:id="53"/>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53"/>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59" w:id="54"/>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54"/>
    <w:bookmarkStart w:name="z60" w:id="55"/>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55"/>
    <w:bookmarkStart w:name="z61" w:id="56"/>
    <w:p>
      <w:pPr>
        <w:spacing w:after="0"/>
        <w:ind w:left="0"/>
        <w:jc w:val="left"/>
      </w:pPr>
      <w:r>
        <w:rPr>
          <w:rFonts w:ascii="Times New Roman"/>
          <w:b/>
          <w:i w:val="false"/>
          <w:color w:val="000000"/>
        </w:rPr>
        <w:t xml:space="preserve"> 5. Реорганизация и упразднение Департамента</w:t>
      </w:r>
    </w:p>
    <w:bookmarkEnd w:id="56"/>
    <w:bookmarkStart w:name="z62" w:id="57"/>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64" w:id="58"/>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Актюбинской области"</w:t>
      </w:r>
      <w:r>
        <w:br/>
      </w:r>
      <w:r>
        <w:rPr>
          <w:rFonts w:ascii="Times New Roman"/>
          <w:b/>
          <w:i w:val="false"/>
          <w:color w:val="000000"/>
        </w:rPr>
        <w:t>1. Общие положения</w:t>
      </w:r>
    </w:p>
    <w:bookmarkEnd w:id="58"/>
    <w:p>
      <w:pPr>
        <w:spacing w:after="0"/>
        <w:ind w:left="0"/>
        <w:jc w:val="both"/>
      </w:pPr>
      <w:r>
        <w:rPr>
          <w:rFonts w:ascii="Times New Roman"/>
          <w:b w:val="false"/>
          <w:i w:val="false"/>
          <w:color w:val="000000"/>
          <w:sz w:val="28"/>
        </w:rPr>
        <w:t>
      1. Департамент Комитета труда, социальной защиты и миграции по Актюбинской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Start w:name="z66" w:id="59"/>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59"/>
    <w:bookmarkStart w:name="z67" w:id="6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60"/>
    <w:bookmarkStart w:name="z68" w:id="61"/>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61"/>
    <w:bookmarkStart w:name="z69" w:id="62"/>
    <w:p>
      <w:pPr>
        <w:spacing w:after="0"/>
        <w:ind w:left="0"/>
        <w:jc w:val="both"/>
      </w:pPr>
      <w:r>
        <w:rPr>
          <w:rFonts w:ascii="Times New Roman"/>
          <w:b w:val="false"/>
          <w:i w:val="false"/>
          <w:color w:val="000000"/>
          <w:sz w:val="28"/>
        </w:rPr>
        <w:t>
      5. Юридический адрес Департамента: Республика Казахстан, 030000 Актюбинская область, город Актобе, улица Маресьева, дом № 101.</w:t>
      </w:r>
    </w:p>
    <w:bookmarkEnd w:id="62"/>
    <w:bookmarkStart w:name="z70" w:id="63"/>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Актюбинской области".</w:t>
      </w:r>
    </w:p>
    <w:bookmarkEnd w:id="63"/>
    <w:bookmarkStart w:name="z71" w:id="64"/>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64"/>
    <w:bookmarkStart w:name="z72" w:id="65"/>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65"/>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73" w:id="66"/>
    <w:p>
      <w:pPr>
        <w:spacing w:after="0"/>
        <w:ind w:left="0"/>
        <w:jc w:val="left"/>
      </w:pPr>
      <w:r>
        <w:rPr>
          <w:rFonts w:ascii="Times New Roman"/>
          <w:b/>
          <w:i w:val="false"/>
          <w:color w:val="000000"/>
        </w:rPr>
        <w:t xml:space="preserve"> 2. Основные задачи, функции, права и обязанности</w:t>
      </w:r>
    </w:p>
    <w:bookmarkEnd w:id="66"/>
    <w:bookmarkStart w:name="z74" w:id="67"/>
    <w:p>
      <w:pPr>
        <w:spacing w:after="0"/>
        <w:ind w:left="0"/>
        <w:jc w:val="both"/>
      </w:pPr>
      <w:r>
        <w:rPr>
          <w:rFonts w:ascii="Times New Roman"/>
          <w:b w:val="false"/>
          <w:i w:val="false"/>
          <w:color w:val="000000"/>
          <w:sz w:val="28"/>
        </w:rPr>
        <w:t>
      9. Задачи Департамента:</w:t>
      </w:r>
    </w:p>
    <w:bookmarkEnd w:id="67"/>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75" w:id="68"/>
    <w:p>
      <w:pPr>
        <w:spacing w:after="0"/>
        <w:ind w:left="0"/>
        <w:jc w:val="both"/>
      </w:pPr>
      <w:r>
        <w:rPr>
          <w:rFonts w:ascii="Times New Roman"/>
          <w:b w:val="false"/>
          <w:i w:val="false"/>
          <w:color w:val="000000"/>
          <w:sz w:val="28"/>
        </w:rPr>
        <w:t>
      10. Функции Департамента:</w:t>
      </w:r>
    </w:p>
    <w:bookmarkEnd w:id="68"/>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76" w:id="69"/>
    <w:p>
      <w:pPr>
        <w:spacing w:after="0"/>
        <w:ind w:left="0"/>
        <w:jc w:val="both"/>
      </w:pPr>
      <w:r>
        <w:rPr>
          <w:rFonts w:ascii="Times New Roman"/>
          <w:b w:val="false"/>
          <w:i w:val="false"/>
          <w:color w:val="000000"/>
          <w:sz w:val="28"/>
        </w:rPr>
        <w:t>
      11. Права и обязанности Департамента:</w:t>
      </w:r>
    </w:p>
    <w:bookmarkEnd w:id="69"/>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77" w:id="70"/>
    <w:p>
      <w:pPr>
        <w:spacing w:after="0"/>
        <w:ind w:left="0"/>
        <w:jc w:val="left"/>
      </w:pPr>
      <w:r>
        <w:rPr>
          <w:rFonts w:ascii="Times New Roman"/>
          <w:b/>
          <w:i w:val="false"/>
          <w:color w:val="000000"/>
        </w:rPr>
        <w:t xml:space="preserve"> 3. Организация деятельности Департамента</w:t>
      </w:r>
    </w:p>
    <w:bookmarkEnd w:id="70"/>
    <w:bookmarkStart w:name="z78" w:id="71"/>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71"/>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79" w:id="72"/>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72"/>
    <w:bookmarkStart w:name="z80" w:id="73"/>
    <w:p>
      <w:pPr>
        <w:spacing w:after="0"/>
        <w:ind w:left="0"/>
        <w:jc w:val="both"/>
      </w:pPr>
      <w:r>
        <w:rPr>
          <w:rFonts w:ascii="Times New Roman"/>
          <w:b w:val="false"/>
          <w:i w:val="false"/>
          <w:color w:val="000000"/>
          <w:sz w:val="28"/>
        </w:rPr>
        <w:t>
      14. В этих целях руководитель Департамента:</w:t>
      </w:r>
    </w:p>
    <w:bookmarkEnd w:id="73"/>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81" w:id="74"/>
    <w:p>
      <w:pPr>
        <w:spacing w:after="0"/>
        <w:ind w:left="0"/>
        <w:jc w:val="left"/>
      </w:pPr>
      <w:r>
        <w:rPr>
          <w:rFonts w:ascii="Times New Roman"/>
          <w:b/>
          <w:i w:val="false"/>
          <w:color w:val="000000"/>
        </w:rPr>
        <w:t xml:space="preserve"> 4. Имущество Департамента</w:t>
      </w:r>
    </w:p>
    <w:bookmarkEnd w:id="74"/>
    <w:bookmarkStart w:name="z82" w:id="75"/>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75"/>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83" w:id="76"/>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76"/>
    <w:bookmarkStart w:name="z84" w:id="77"/>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77"/>
    <w:bookmarkStart w:name="z85" w:id="78"/>
    <w:p>
      <w:pPr>
        <w:spacing w:after="0"/>
        <w:ind w:left="0"/>
        <w:jc w:val="left"/>
      </w:pPr>
      <w:r>
        <w:rPr>
          <w:rFonts w:ascii="Times New Roman"/>
          <w:b/>
          <w:i w:val="false"/>
          <w:color w:val="000000"/>
        </w:rPr>
        <w:t xml:space="preserve"> 5. Реорганизация и упразднение Департамента</w:t>
      </w:r>
    </w:p>
    <w:bookmarkEnd w:id="78"/>
    <w:bookmarkStart w:name="z86" w:id="79"/>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88" w:id="8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Алматинской области"</w:t>
      </w:r>
      <w:r>
        <w:br/>
      </w:r>
      <w:r>
        <w:rPr>
          <w:rFonts w:ascii="Times New Roman"/>
          <w:b/>
          <w:i w:val="false"/>
          <w:color w:val="000000"/>
        </w:rPr>
        <w:t>1. Общие положения</w:t>
      </w:r>
    </w:p>
    <w:bookmarkEnd w:id="80"/>
    <w:bookmarkStart w:name="z90" w:id="81"/>
    <w:p>
      <w:pPr>
        <w:spacing w:after="0"/>
        <w:ind w:left="0"/>
        <w:jc w:val="both"/>
      </w:pPr>
      <w:r>
        <w:rPr>
          <w:rFonts w:ascii="Times New Roman"/>
          <w:b w:val="false"/>
          <w:i w:val="false"/>
          <w:color w:val="000000"/>
          <w:sz w:val="28"/>
        </w:rPr>
        <w:t>
      1. Департамент Комитета труда, социальной защиты и миграции по Алматинской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81"/>
    <w:bookmarkStart w:name="z91" w:id="82"/>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82"/>
    <w:bookmarkStart w:name="z92" w:id="83"/>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83"/>
    <w:bookmarkStart w:name="z93" w:id="84"/>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84"/>
    <w:bookmarkStart w:name="z94" w:id="85"/>
    <w:p>
      <w:pPr>
        <w:spacing w:after="0"/>
        <w:ind w:left="0"/>
        <w:jc w:val="both"/>
      </w:pPr>
      <w:r>
        <w:rPr>
          <w:rFonts w:ascii="Times New Roman"/>
          <w:b w:val="false"/>
          <w:i w:val="false"/>
          <w:color w:val="000000"/>
          <w:sz w:val="28"/>
        </w:rPr>
        <w:t>
      5. Юридический адрес Департамента: Республика Казахстан, 050000, город Алматы, улица Желтоксан, дом № 114.</w:t>
      </w:r>
    </w:p>
    <w:bookmarkEnd w:id="85"/>
    <w:bookmarkStart w:name="z95" w:id="86"/>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Алматинской области".</w:t>
      </w:r>
    </w:p>
    <w:bookmarkEnd w:id="86"/>
    <w:bookmarkStart w:name="z96" w:id="87"/>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87"/>
    <w:bookmarkStart w:name="z97" w:id="88"/>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88"/>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98" w:id="89"/>
    <w:p>
      <w:pPr>
        <w:spacing w:after="0"/>
        <w:ind w:left="0"/>
        <w:jc w:val="left"/>
      </w:pPr>
      <w:r>
        <w:rPr>
          <w:rFonts w:ascii="Times New Roman"/>
          <w:b/>
          <w:i w:val="false"/>
          <w:color w:val="000000"/>
        </w:rPr>
        <w:t xml:space="preserve"> 2. Основные задачи, функции, права и обязанности</w:t>
      </w:r>
    </w:p>
    <w:bookmarkEnd w:id="89"/>
    <w:bookmarkStart w:name="z99" w:id="90"/>
    <w:p>
      <w:pPr>
        <w:spacing w:after="0"/>
        <w:ind w:left="0"/>
        <w:jc w:val="both"/>
      </w:pPr>
      <w:r>
        <w:rPr>
          <w:rFonts w:ascii="Times New Roman"/>
          <w:b w:val="false"/>
          <w:i w:val="false"/>
          <w:color w:val="000000"/>
          <w:sz w:val="28"/>
        </w:rPr>
        <w:t>
      9. Задачи Департамента:</w:t>
      </w:r>
    </w:p>
    <w:bookmarkEnd w:id="90"/>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100" w:id="91"/>
    <w:p>
      <w:pPr>
        <w:spacing w:after="0"/>
        <w:ind w:left="0"/>
        <w:jc w:val="both"/>
      </w:pPr>
      <w:r>
        <w:rPr>
          <w:rFonts w:ascii="Times New Roman"/>
          <w:b w:val="false"/>
          <w:i w:val="false"/>
          <w:color w:val="000000"/>
          <w:sz w:val="28"/>
        </w:rPr>
        <w:t>
      10. Функции Департамента:</w:t>
      </w:r>
    </w:p>
    <w:bookmarkEnd w:id="91"/>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101" w:id="92"/>
    <w:p>
      <w:pPr>
        <w:spacing w:after="0"/>
        <w:ind w:left="0"/>
        <w:jc w:val="both"/>
      </w:pPr>
      <w:r>
        <w:rPr>
          <w:rFonts w:ascii="Times New Roman"/>
          <w:b w:val="false"/>
          <w:i w:val="false"/>
          <w:color w:val="000000"/>
          <w:sz w:val="28"/>
        </w:rPr>
        <w:t>
      11. Права и обязанности Департамента:</w:t>
      </w:r>
    </w:p>
    <w:bookmarkEnd w:id="92"/>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102" w:id="93"/>
    <w:p>
      <w:pPr>
        <w:spacing w:after="0"/>
        <w:ind w:left="0"/>
        <w:jc w:val="left"/>
      </w:pPr>
      <w:r>
        <w:rPr>
          <w:rFonts w:ascii="Times New Roman"/>
          <w:b/>
          <w:i w:val="false"/>
          <w:color w:val="000000"/>
        </w:rPr>
        <w:t xml:space="preserve"> 3. Организация деятельности Департамента</w:t>
      </w:r>
    </w:p>
    <w:bookmarkEnd w:id="93"/>
    <w:bookmarkStart w:name="z103" w:id="94"/>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94"/>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104" w:id="95"/>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95"/>
    <w:bookmarkStart w:name="z105" w:id="96"/>
    <w:p>
      <w:pPr>
        <w:spacing w:after="0"/>
        <w:ind w:left="0"/>
        <w:jc w:val="both"/>
      </w:pPr>
      <w:r>
        <w:rPr>
          <w:rFonts w:ascii="Times New Roman"/>
          <w:b w:val="false"/>
          <w:i w:val="false"/>
          <w:color w:val="000000"/>
          <w:sz w:val="28"/>
        </w:rPr>
        <w:t>
      14. В этих целях руководитель Департамента:</w:t>
      </w:r>
    </w:p>
    <w:bookmarkEnd w:id="96"/>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106" w:id="97"/>
    <w:p>
      <w:pPr>
        <w:spacing w:after="0"/>
        <w:ind w:left="0"/>
        <w:jc w:val="left"/>
      </w:pPr>
      <w:r>
        <w:rPr>
          <w:rFonts w:ascii="Times New Roman"/>
          <w:b/>
          <w:i w:val="false"/>
          <w:color w:val="000000"/>
        </w:rPr>
        <w:t xml:space="preserve"> 4. Имущество Департамента</w:t>
      </w:r>
    </w:p>
    <w:bookmarkEnd w:id="97"/>
    <w:bookmarkStart w:name="z107" w:id="98"/>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98"/>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108" w:id="99"/>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99"/>
    <w:bookmarkStart w:name="z109" w:id="100"/>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100"/>
    <w:bookmarkStart w:name="z110" w:id="101"/>
    <w:p>
      <w:pPr>
        <w:spacing w:after="0"/>
        <w:ind w:left="0"/>
        <w:jc w:val="left"/>
      </w:pPr>
      <w:r>
        <w:rPr>
          <w:rFonts w:ascii="Times New Roman"/>
          <w:b/>
          <w:i w:val="false"/>
          <w:color w:val="000000"/>
        </w:rPr>
        <w:t xml:space="preserve"> 5. Реорганизация и упразднение Департамента</w:t>
      </w:r>
    </w:p>
    <w:bookmarkEnd w:id="101"/>
    <w:bookmarkStart w:name="z111" w:id="102"/>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113" w:id="103"/>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Атырауской области"</w:t>
      </w:r>
      <w:r>
        <w:br/>
      </w:r>
      <w:r>
        <w:rPr>
          <w:rFonts w:ascii="Times New Roman"/>
          <w:b/>
          <w:i w:val="false"/>
          <w:color w:val="000000"/>
        </w:rPr>
        <w:t>1. Общие положения</w:t>
      </w:r>
    </w:p>
    <w:bookmarkEnd w:id="103"/>
    <w:bookmarkStart w:name="z115" w:id="104"/>
    <w:p>
      <w:pPr>
        <w:spacing w:after="0"/>
        <w:ind w:left="0"/>
        <w:jc w:val="both"/>
      </w:pPr>
      <w:r>
        <w:rPr>
          <w:rFonts w:ascii="Times New Roman"/>
          <w:b w:val="false"/>
          <w:i w:val="false"/>
          <w:color w:val="000000"/>
          <w:sz w:val="28"/>
        </w:rPr>
        <w:t>
      1. Департамент Комитета труда, социальной защиты и миграции по Атырауской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104"/>
    <w:bookmarkStart w:name="z116" w:id="105"/>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05"/>
    <w:bookmarkStart w:name="z117" w:id="106"/>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06"/>
    <w:bookmarkStart w:name="z118" w:id="107"/>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107"/>
    <w:bookmarkStart w:name="z119" w:id="108"/>
    <w:p>
      <w:pPr>
        <w:spacing w:after="0"/>
        <w:ind w:left="0"/>
        <w:jc w:val="both"/>
      </w:pPr>
      <w:r>
        <w:rPr>
          <w:rFonts w:ascii="Times New Roman"/>
          <w:b w:val="false"/>
          <w:i w:val="false"/>
          <w:color w:val="000000"/>
          <w:sz w:val="28"/>
        </w:rPr>
        <w:t>
      5. Юридический адрес Департамента: Республика Казахстан, 060007, город Атырау, улица Махамбет Отемисулы, дом № 118 Е, блок № 2.</w:t>
      </w:r>
    </w:p>
    <w:bookmarkEnd w:id="108"/>
    <w:bookmarkStart w:name="z120" w:id="109"/>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Атырауской области".</w:t>
      </w:r>
    </w:p>
    <w:bookmarkEnd w:id="109"/>
    <w:bookmarkStart w:name="z121" w:id="110"/>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110"/>
    <w:bookmarkStart w:name="z122" w:id="111"/>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111"/>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123" w:id="112"/>
    <w:p>
      <w:pPr>
        <w:spacing w:after="0"/>
        <w:ind w:left="0"/>
        <w:jc w:val="left"/>
      </w:pPr>
      <w:r>
        <w:rPr>
          <w:rFonts w:ascii="Times New Roman"/>
          <w:b/>
          <w:i w:val="false"/>
          <w:color w:val="000000"/>
        </w:rPr>
        <w:t xml:space="preserve"> 2. Основные задачи, функции, права и обязанности</w:t>
      </w:r>
    </w:p>
    <w:bookmarkEnd w:id="112"/>
    <w:bookmarkStart w:name="z124" w:id="113"/>
    <w:p>
      <w:pPr>
        <w:spacing w:after="0"/>
        <w:ind w:left="0"/>
        <w:jc w:val="both"/>
      </w:pPr>
      <w:r>
        <w:rPr>
          <w:rFonts w:ascii="Times New Roman"/>
          <w:b w:val="false"/>
          <w:i w:val="false"/>
          <w:color w:val="000000"/>
          <w:sz w:val="28"/>
        </w:rPr>
        <w:t>
      9. Задачи Департамента:</w:t>
      </w:r>
    </w:p>
    <w:bookmarkEnd w:id="113"/>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125" w:id="114"/>
    <w:p>
      <w:pPr>
        <w:spacing w:after="0"/>
        <w:ind w:left="0"/>
        <w:jc w:val="both"/>
      </w:pPr>
      <w:r>
        <w:rPr>
          <w:rFonts w:ascii="Times New Roman"/>
          <w:b w:val="false"/>
          <w:i w:val="false"/>
          <w:color w:val="000000"/>
          <w:sz w:val="28"/>
        </w:rPr>
        <w:t>
      10. Функции Департамента:</w:t>
      </w:r>
    </w:p>
    <w:bookmarkEnd w:id="114"/>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126" w:id="115"/>
    <w:p>
      <w:pPr>
        <w:spacing w:after="0"/>
        <w:ind w:left="0"/>
        <w:jc w:val="both"/>
      </w:pPr>
      <w:r>
        <w:rPr>
          <w:rFonts w:ascii="Times New Roman"/>
          <w:b w:val="false"/>
          <w:i w:val="false"/>
          <w:color w:val="000000"/>
          <w:sz w:val="28"/>
        </w:rPr>
        <w:t>
      11. Права и обязанности Департамента:</w:t>
      </w:r>
    </w:p>
    <w:bookmarkEnd w:id="115"/>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127" w:id="116"/>
    <w:p>
      <w:pPr>
        <w:spacing w:after="0"/>
        <w:ind w:left="0"/>
        <w:jc w:val="left"/>
      </w:pPr>
      <w:r>
        <w:rPr>
          <w:rFonts w:ascii="Times New Roman"/>
          <w:b/>
          <w:i w:val="false"/>
          <w:color w:val="000000"/>
        </w:rPr>
        <w:t xml:space="preserve"> 3. Организация деятельности Департамента</w:t>
      </w:r>
    </w:p>
    <w:bookmarkEnd w:id="116"/>
    <w:bookmarkStart w:name="z128" w:id="117"/>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117"/>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129" w:id="118"/>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118"/>
    <w:bookmarkStart w:name="z130" w:id="119"/>
    <w:p>
      <w:pPr>
        <w:spacing w:after="0"/>
        <w:ind w:left="0"/>
        <w:jc w:val="both"/>
      </w:pPr>
      <w:r>
        <w:rPr>
          <w:rFonts w:ascii="Times New Roman"/>
          <w:b w:val="false"/>
          <w:i w:val="false"/>
          <w:color w:val="000000"/>
          <w:sz w:val="28"/>
        </w:rPr>
        <w:t>
      14. В этих целях руководитель Департамента:</w:t>
      </w:r>
    </w:p>
    <w:bookmarkEnd w:id="119"/>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131" w:id="120"/>
    <w:p>
      <w:pPr>
        <w:spacing w:after="0"/>
        <w:ind w:left="0"/>
        <w:jc w:val="left"/>
      </w:pPr>
      <w:r>
        <w:rPr>
          <w:rFonts w:ascii="Times New Roman"/>
          <w:b/>
          <w:i w:val="false"/>
          <w:color w:val="000000"/>
        </w:rPr>
        <w:t xml:space="preserve"> 4. Имущество Департамента</w:t>
      </w:r>
    </w:p>
    <w:bookmarkEnd w:id="120"/>
    <w:bookmarkStart w:name="z132" w:id="121"/>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21"/>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133" w:id="122"/>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22"/>
    <w:bookmarkStart w:name="z134" w:id="123"/>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123"/>
    <w:bookmarkStart w:name="z135" w:id="124"/>
    <w:p>
      <w:pPr>
        <w:spacing w:after="0"/>
        <w:ind w:left="0"/>
        <w:jc w:val="left"/>
      </w:pPr>
      <w:r>
        <w:rPr>
          <w:rFonts w:ascii="Times New Roman"/>
          <w:b/>
          <w:i w:val="false"/>
          <w:color w:val="000000"/>
        </w:rPr>
        <w:t xml:space="preserve"> 5. Реорганизация и упразднение Департамента</w:t>
      </w:r>
    </w:p>
    <w:bookmarkEnd w:id="124"/>
    <w:bookmarkStart w:name="z136" w:id="125"/>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138" w:id="126"/>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Восточно-Казахстанской области"</w:t>
      </w:r>
      <w:r>
        <w:br/>
      </w:r>
      <w:r>
        <w:rPr>
          <w:rFonts w:ascii="Times New Roman"/>
          <w:b/>
          <w:i w:val="false"/>
          <w:color w:val="000000"/>
        </w:rPr>
        <w:t>1. Общие положения</w:t>
      </w:r>
    </w:p>
    <w:bookmarkEnd w:id="126"/>
    <w:bookmarkStart w:name="z140" w:id="127"/>
    <w:p>
      <w:pPr>
        <w:spacing w:after="0"/>
        <w:ind w:left="0"/>
        <w:jc w:val="both"/>
      </w:pPr>
      <w:r>
        <w:rPr>
          <w:rFonts w:ascii="Times New Roman"/>
          <w:b w:val="false"/>
          <w:i w:val="false"/>
          <w:color w:val="000000"/>
          <w:sz w:val="28"/>
        </w:rPr>
        <w:t>
      1. Департамент Комитета труда, социальной защиты и миграции по Восточно-Казахстанской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127"/>
    <w:bookmarkStart w:name="z141" w:id="128"/>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28"/>
    <w:bookmarkStart w:name="z142" w:id="129"/>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29"/>
    <w:bookmarkStart w:name="z143" w:id="130"/>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130"/>
    <w:bookmarkStart w:name="z144" w:id="131"/>
    <w:p>
      <w:pPr>
        <w:spacing w:after="0"/>
        <w:ind w:left="0"/>
        <w:jc w:val="both"/>
      </w:pPr>
      <w:r>
        <w:rPr>
          <w:rFonts w:ascii="Times New Roman"/>
          <w:b w:val="false"/>
          <w:i w:val="false"/>
          <w:color w:val="000000"/>
          <w:sz w:val="28"/>
        </w:rPr>
        <w:t>
      5. Юридический адрес Департамента: Республика Казахстан, 070000, Восточно-Казахстанская область, город Усть-Каменогорск, улица Белинского, дом № 32.</w:t>
      </w:r>
    </w:p>
    <w:bookmarkEnd w:id="131"/>
    <w:bookmarkStart w:name="z145" w:id="132"/>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Восточно-Казахстанской области".</w:t>
      </w:r>
    </w:p>
    <w:bookmarkEnd w:id="132"/>
    <w:bookmarkStart w:name="z146" w:id="133"/>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133"/>
    <w:bookmarkStart w:name="z147" w:id="134"/>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134"/>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148" w:id="135"/>
    <w:p>
      <w:pPr>
        <w:spacing w:after="0"/>
        <w:ind w:left="0"/>
        <w:jc w:val="left"/>
      </w:pPr>
      <w:r>
        <w:rPr>
          <w:rFonts w:ascii="Times New Roman"/>
          <w:b/>
          <w:i w:val="false"/>
          <w:color w:val="000000"/>
        </w:rPr>
        <w:t xml:space="preserve"> 2. Основные задачи, функции, права и обязанности</w:t>
      </w:r>
    </w:p>
    <w:bookmarkEnd w:id="135"/>
    <w:bookmarkStart w:name="z149" w:id="136"/>
    <w:p>
      <w:pPr>
        <w:spacing w:after="0"/>
        <w:ind w:left="0"/>
        <w:jc w:val="both"/>
      </w:pPr>
      <w:r>
        <w:rPr>
          <w:rFonts w:ascii="Times New Roman"/>
          <w:b w:val="false"/>
          <w:i w:val="false"/>
          <w:color w:val="000000"/>
          <w:sz w:val="28"/>
        </w:rPr>
        <w:t>
      9. Задачи Департамента:</w:t>
      </w:r>
    </w:p>
    <w:bookmarkEnd w:id="136"/>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150" w:id="137"/>
    <w:p>
      <w:pPr>
        <w:spacing w:after="0"/>
        <w:ind w:left="0"/>
        <w:jc w:val="both"/>
      </w:pPr>
      <w:r>
        <w:rPr>
          <w:rFonts w:ascii="Times New Roman"/>
          <w:b w:val="false"/>
          <w:i w:val="false"/>
          <w:color w:val="000000"/>
          <w:sz w:val="28"/>
        </w:rPr>
        <w:t>
      10. Функции Департамента:</w:t>
      </w:r>
    </w:p>
    <w:bookmarkEnd w:id="137"/>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151" w:id="138"/>
    <w:p>
      <w:pPr>
        <w:spacing w:after="0"/>
        <w:ind w:left="0"/>
        <w:jc w:val="both"/>
      </w:pPr>
      <w:r>
        <w:rPr>
          <w:rFonts w:ascii="Times New Roman"/>
          <w:b w:val="false"/>
          <w:i w:val="false"/>
          <w:color w:val="000000"/>
          <w:sz w:val="28"/>
        </w:rPr>
        <w:t>
      11. Права и обязанности Департамента:</w:t>
      </w:r>
    </w:p>
    <w:bookmarkEnd w:id="138"/>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152" w:id="139"/>
    <w:p>
      <w:pPr>
        <w:spacing w:after="0"/>
        <w:ind w:left="0"/>
        <w:jc w:val="left"/>
      </w:pPr>
      <w:r>
        <w:rPr>
          <w:rFonts w:ascii="Times New Roman"/>
          <w:b/>
          <w:i w:val="false"/>
          <w:color w:val="000000"/>
        </w:rPr>
        <w:t xml:space="preserve"> 3. Организация деятельности Департамента</w:t>
      </w:r>
    </w:p>
    <w:bookmarkEnd w:id="139"/>
    <w:bookmarkStart w:name="z153" w:id="140"/>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140"/>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154" w:id="141"/>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141"/>
    <w:bookmarkStart w:name="z155" w:id="142"/>
    <w:p>
      <w:pPr>
        <w:spacing w:after="0"/>
        <w:ind w:left="0"/>
        <w:jc w:val="both"/>
      </w:pPr>
      <w:r>
        <w:rPr>
          <w:rFonts w:ascii="Times New Roman"/>
          <w:b w:val="false"/>
          <w:i w:val="false"/>
          <w:color w:val="000000"/>
          <w:sz w:val="28"/>
        </w:rPr>
        <w:t>
      14. В этих целях руководитель Департамента:</w:t>
      </w:r>
    </w:p>
    <w:bookmarkEnd w:id="142"/>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p>
      <w:pPr>
        <w:spacing w:after="0"/>
        <w:ind w:left="0"/>
        <w:jc w:val="left"/>
      </w:pPr>
      <w:r>
        <w:rPr>
          <w:rFonts w:ascii="Times New Roman"/>
          <w:b/>
          <w:i w:val="false"/>
          <w:color w:val="000000"/>
        </w:rPr>
        <w:t xml:space="preserve"> 4. Имущество Департамента</w:t>
      </w:r>
    </w:p>
    <w:bookmarkStart w:name="z156" w:id="143"/>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43"/>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157" w:id="144"/>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44"/>
    <w:bookmarkStart w:name="z158" w:id="145"/>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145"/>
    <w:bookmarkStart w:name="z159" w:id="146"/>
    <w:p>
      <w:pPr>
        <w:spacing w:after="0"/>
        <w:ind w:left="0"/>
        <w:jc w:val="left"/>
      </w:pPr>
      <w:r>
        <w:rPr>
          <w:rFonts w:ascii="Times New Roman"/>
          <w:b/>
          <w:i w:val="false"/>
          <w:color w:val="000000"/>
        </w:rPr>
        <w:t xml:space="preserve"> 5. Реорганизация и упразднение Департамента</w:t>
      </w:r>
    </w:p>
    <w:bookmarkEnd w:id="146"/>
    <w:bookmarkStart w:name="z160" w:id="147"/>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162" w:id="148"/>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Жамбылской области"</w:t>
      </w:r>
      <w:r>
        <w:br/>
      </w:r>
      <w:r>
        <w:rPr>
          <w:rFonts w:ascii="Times New Roman"/>
          <w:b/>
          <w:i w:val="false"/>
          <w:color w:val="000000"/>
        </w:rPr>
        <w:t>1. Общие положения</w:t>
      </w:r>
    </w:p>
    <w:bookmarkEnd w:id="148"/>
    <w:bookmarkStart w:name="z164" w:id="149"/>
    <w:p>
      <w:pPr>
        <w:spacing w:after="0"/>
        <w:ind w:left="0"/>
        <w:jc w:val="both"/>
      </w:pPr>
      <w:r>
        <w:rPr>
          <w:rFonts w:ascii="Times New Roman"/>
          <w:b w:val="false"/>
          <w:i w:val="false"/>
          <w:color w:val="000000"/>
          <w:sz w:val="28"/>
        </w:rPr>
        <w:t>
      1. Департамент Комитета труда, социальной защиты и миграции по Жамбылской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149"/>
    <w:bookmarkStart w:name="z165" w:id="150"/>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50"/>
    <w:bookmarkStart w:name="z166" w:id="15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51"/>
    <w:bookmarkStart w:name="z167" w:id="152"/>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152"/>
    <w:bookmarkStart w:name="z168" w:id="153"/>
    <w:p>
      <w:pPr>
        <w:spacing w:after="0"/>
        <w:ind w:left="0"/>
        <w:jc w:val="both"/>
      </w:pPr>
      <w:r>
        <w:rPr>
          <w:rFonts w:ascii="Times New Roman"/>
          <w:b w:val="false"/>
          <w:i w:val="false"/>
          <w:color w:val="000000"/>
          <w:sz w:val="28"/>
        </w:rPr>
        <w:t>
      5. Юридический адрес Департамента: Республика Казахстан, 080006, Жамбылская область, город Тараз, 3-переулок Автомобильный, 1 А.</w:t>
      </w:r>
    </w:p>
    <w:bookmarkEnd w:id="153"/>
    <w:bookmarkStart w:name="z169" w:id="154"/>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Жамбылской области".</w:t>
      </w:r>
    </w:p>
    <w:bookmarkEnd w:id="154"/>
    <w:bookmarkStart w:name="z170" w:id="155"/>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155"/>
    <w:bookmarkStart w:name="z171" w:id="156"/>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156"/>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172" w:id="157"/>
    <w:p>
      <w:pPr>
        <w:spacing w:after="0"/>
        <w:ind w:left="0"/>
        <w:jc w:val="left"/>
      </w:pPr>
      <w:r>
        <w:rPr>
          <w:rFonts w:ascii="Times New Roman"/>
          <w:b/>
          <w:i w:val="false"/>
          <w:color w:val="000000"/>
        </w:rPr>
        <w:t xml:space="preserve"> 2. Основные задачи, функции, права и обязанности</w:t>
      </w:r>
    </w:p>
    <w:bookmarkEnd w:id="157"/>
    <w:bookmarkStart w:name="z173" w:id="158"/>
    <w:p>
      <w:pPr>
        <w:spacing w:after="0"/>
        <w:ind w:left="0"/>
        <w:jc w:val="both"/>
      </w:pPr>
      <w:r>
        <w:rPr>
          <w:rFonts w:ascii="Times New Roman"/>
          <w:b w:val="false"/>
          <w:i w:val="false"/>
          <w:color w:val="000000"/>
          <w:sz w:val="28"/>
        </w:rPr>
        <w:t>
      9. Задачи Департамента:</w:t>
      </w:r>
    </w:p>
    <w:bookmarkEnd w:id="158"/>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174" w:id="159"/>
    <w:p>
      <w:pPr>
        <w:spacing w:after="0"/>
        <w:ind w:left="0"/>
        <w:jc w:val="both"/>
      </w:pPr>
      <w:r>
        <w:rPr>
          <w:rFonts w:ascii="Times New Roman"/>
          <w:b w:val="false"/>
          <w:i w:val="false"/>
          <w:color w:val="000000"/>
          <w:sz w:val="28"/>
        </w:rPr>
        <w:t>
      10. Функции Департамента:</w:t>
      </w:r>
    </w:p>
    <w:bookmarkEnd w:id="159"/>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175" w:id="160"/>
    <w:p>
      <w:pPr>
        <w:spacing w:after="0"/>
        <w:ind w:left="0"/>
        <w:jc w:val="both"/>
      </w:pPr>
      <w:r>
        <w:rPr>
          <w:rFonts w:ascii="Times New Roman"/>
          <w:b w:val="false"/>
          <w:i w:val="false"/>
          <w:color w:val="000000"/>
          <w:sz w:val="28"/>
        </w:rPr>
        <w:t>
      11. Права и обязанности Департамента:</w:t>
      </w:r>
    </w:p>
    <w:bookmarkEnd w:id="160"/>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176" w:id="161"/>
    <w:p>
      <w:pPr>
        <w:spacing w:after="0"/>
        <w:ind w:left="0"/>
        <w:jc w:val="left"/>
      </w:pPr>
      <w:r>
        <w:rPr>
          <w:rFonts w:ascii="Times New Roman"/>
          <w:b/>
          <w:i w:val="false"/>
          <w:color w:val="000000"/>
        </w:rPr>
        <w:t xml:space="preserve"> 3. Организация деятельности Департамента</w:t>
      </w:r>
    </w:p>
    <w:bookmarkEnd w:id="161"/>
    <w:bookmarkStart w:name="z177" w:id="162"/>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162"/>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178" w:id="163"/>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163"/>
    <w:bookmarkStart w:name="z179" w:id="164"/>
    <w:p>
      <w:pPr>
        <w:spacing w:after="0"/>
        <w:ind w:left="0"/>
        <w:jc w:val="both"/>
      </w:pPr>
      <w:r>
        <w:rPr>
          <w:rFonts w:ascii="Times New Roman"/>
          <w:b w:val="false"/>
          <w:i w:val="false"/>
          <w:color w:val="000000"/>
          <w:sz w:val="28"/>
        </w:rPr>
        <w:t>
      14. В этих целях руководитель Департамента:</w:t>
      </w:r>
    </w:p>
    <w:bookmarkEnd w:id="16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180" w:id="165"/>
    <w:p>
      <w:pPr>
        <w:spacing w:after="0"/>
        <w:ind w:left="0"/>
        <w:jc w:val="left"/>
      </w:pPr>
      <w:r>
        <w:rPr>
          <w:rFonts w:ascii="Times New Roman"/>
          <w:b/>
          <w:i w:val="false"/>
          <w:color w:val="000000"/>
        </w:rPr>
        <w:t xml:space="preserve"> 4. Имущество Департамента</w:t>
      </w:r>
    </w:p>
    <w:bookmarkEnd w:id="165"/>
    <w:bookmarkStart w:name="z181" w:id="166"/>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6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182" w:id="167"/>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67"/>
    <w:bookmarkStart w:name="z183" w:id="168"/>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168"/>
    <w:bookmarkStart w:name="z184" w:id="169"/>
    <w:p>
      <w:pPr>
        <w:spacing w:after="0"/>
        <w:ind w:left="0"/>
        <w:jc w:val="left"/>
      </w:pPr>
      <w:r>
        <w:rPr>
          <w:rFonts w:ascii="Times New Roman"/>
          <w:b/>
          <w:i w:val="false"/>
          <w:color w:val="000000"/>
        </w:rPr>
        <w:t xml:space="preserve"> 5. Реорганизация и упразднение Департамента</w:t>
      </w:r>
    </w:p>
    <w:bookmarkEnd w:id="169"/>
    <w:bookmarkStart w:name="z185" w:id="170"/>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187" w:id="171"/>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Западно-Казахстанской области"</w:t>
      </w:r>
      <w:r>
        <w:br/>
      </w:r>
      <w:r>
        <w:rPr>
          <w:rFonts w:ascii="Times New Roman"/>
          <w:b/>
          <w:i w:val="false"/>
          <w:color w:val="000000"/>
        </w:rPr>
        <w:t>1. Общие положения</w:t>
      </w:r>
    </w:p>
    <w:bookmarkEnd w:id="171"/>
    <w:bookmarkStart w:name="z189" w:id="172"/>
    <w:p>
      <w:pPr>
        <w:spacing w:after="0"/>
        <w:ind w:left="0"/>
        <w:jc w:val="both"/>
      </w:pPr>
      <w:r>
        <w:rPr>
          <w:rFonts w:ascii="Times New Roman"/>
          <w:b w:val="false"/>
          <w:i w:val="false"/>
          <w:color w:val="000000"/>
          <w:sz w:val="28"/>
        </w:rPr>
        <w:t>
      1. Департамент Комитета труда, социальной защиты и миграции по Западно-Казахстанской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172"/>
    <w:bookmarkStart w:name="z190" w:id="173"/>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73"/>
    <w:bookmarkStart w:name="z191" w:id="17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74"/>
    <w:bookmarkStart w:name="z192" w:id="175"/>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175"/>
    <w:bookmarkStart w:name="z193" w:id="176"/>
    <w:p>
      <w:pPr>
        <w:spacing w:after="0"/>
        <w:ind w:left="0"/>
        <w:jc w:val="both"/>
      </w:pPr>
      <w:r>
        <w:rPr>
          <w:rFonts w:ascii="Times New Roman"/>
          <w:b w:val="false"/>
          <w:i w:val="false"/>
          <w:color w:val="000000"/>
          <w:sz w:val="28"/>
        </w:rPr>
        <w:t>
      5. Юридический адрес Департамента: Республика Казахстан, 090000, Западно-Казахстанская область, город Уральск, улица Сарайшык, дом № 44/2.</w:t>
      </w:r>
    </w:p>
    <w:bookmarkEnd w:id="176"/>
    <w:bookmarkStart w:name="z194" w:id="177"/>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Западно-Казахстанской области".</w:t>
      </w:r>
    </w:p>
    <w:bookmarkEnd w:id="177"/>
    <w:bookmarkStart w:name="z195" w:id="178"/>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178"/>
    <w:bookmarkStart w:name="z196" w:id="179"/>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179"/>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197" w:id="180"/>
    <w:p>
      <w:pPr>
        <w:spacing w:after="0"/>
        <w:ind w:left="0"/>
        <w:jc w:val="left"/>
      </w:pPr>
      <w:r>
        <w:rPr>
          <w:rFonts w:ascii="Times New Roman"/>
          <w:b/>
          <w:i w:val="false"/>
          <w:color w:val="000000"/>
        </w:rPr>
        <w:t xml:space="preserve"> 2. Основные задачи, функции, права и обязанности</w:t>
      </w:r>
    </w:p>
    <w:bookmarkEnd w:id="180"/>
    <w:bookmarkStart w:name="z198" w:id="181"/>
    <w:p>
      <w:pPr>
        <w:spacing w:after="0"/>
        <w:ind w:left="0"/>
        <w:jc w:val="both"/>
      </w:pPr>
      <w:r>
        <w:rPr>
          <w:rFonts w:ascii="Times New Roman"/>
          <w:b w:val="false"/>
          <w:i w:val="false"/>
          <w:color w:val="000000"/>
          <w:sz w:val="28"/>
        </w:rPr>
        <w:t>
      9. Задачи Департамента:</w:t>
      </w:r>
    </w:p>
    <w:bookmarkEnd w:id="181"/>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199" w:id="182"/>
    <w:p>
      <w:pPr>
        <w:spacing w:after="0"/>
        <w:ind w:left="0"/>
        <w:jc w:val="both"/>
      </w:pPr>
      <w:r>
        <w:rPr>
          <w:rFonts w:ascii="Times New Roman"/>
          <w:b w:val="false"/>
          <w:i w:val="false"/>
          <w:color w:val="000000"/>
          <w:sz w:val="28"/>
        </w:rPr>
        <w:t>
      10. Функции Департамента:</w:t>
      </w:r>
    </w:p>
    <w:bookmarkEnd w:id="182"/>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200" w:id="183"/>
    <w:p>
      <w:pPr>
        <w:spacing w:after="0"/>
        <w:ind w:left="0"/>
        <w:jc w:val="both"/>
      </w:pPr>
      <w:r>
        <w:rPr>
          <w:rFonts w:ascii="Times New Roman"/>
          <w:b w:val="false"/>
          <w:i w:val="false"/>
          <w:color w:val="000000"/>
          <w:sz w:val="28"/>
        </w:rPr>
        <w:t>
      11. Права и обязанности Департамента:</w:t>
      </w:r>
    </w:p>
    <w:bookmarkEnd w:id="183"/>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201" w:id="184"/>
    <w:p>
      <w:pPr>
        <w:spacing w:after="0"/>
        <w:ind w:left="0"/>
        <w:jc w:val="left"/>
      </w:pPr>
      <w:r>
        <w:rPr>
          <w:rFonts w:ascii="Times New Roman"/>
          <w:b/>
          <w:i w:val="false"/>
          <w:color w:val="000000"/>
        </w:rPr>
        <w:t xml:space="preserve"> 3. Организация деятельности Департамента</w:t>
      </w:r>
    </w:p>
    <w:bookmarkEnd w:id="184"/>
    <w:bookmarkStart w:name="z202" w:id="185"/>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185"/>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203" w:id="186"/>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186"/>
    <w:bookmarkStart w:name="z204" w:id="187"/>
    <w:p>
      <w:pPr>
        <w:spacing w:after="0"/>
        <w:ind w:left="0"/>
        <w:jc w:val="both"/>
      </w:pPr>
      <w:r>
        <w:rPr>
          <w:rFonts w:ascii="Times New Roman"/>
          <w:b w:val="false"/>
          <w:i w:val="false"/>
          <w:color w:val="000000"/>
          <w:sz w:val="28"/>
        </w:rPr>
        <w:t>
      14. В этих целях руководитель Департамента:</w:t>
      </w:r>
    </w:p>
    <w:bookmarkEnd w:id="187"/>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205" w:id="188"/>
    <w:p>
      <w:pPr>
        <w:spacing w:after="0"/>
        <w:ind w:left="0"/>
        <w:jc w:val="left"/>
      </w:pPr>
      <w:r>
        <w:rPr>
          <w:rFonts w:ascii="Times New Roman"/>
          <w:b/>
          <w:i w:val="false"/>
          <w:color w:val="000000"/>
        </w:rPr>
        <w:t xml:space="preserve"> 4. Имущество Департамента</w:t>
      </w:r>
    </w:p>
    <w:bookmarkEnd w:id="188"/>
    <w:bookmarkStart w:name="z206" w:id="189"/>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189"/>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207" w:id="190"/>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190"/>
    <w:bookmarkStart w:name="z208" w:id="191"/>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191"/>
    <w:bookmarkStart w:name="z209" w:id="192"/>
    <w:p>
      <w:pPr>
        <w:spacing w:after="0"/>
        <w:ind w:left="0"/>
        <w:jc w:val="left"/>
      </w:pPr>
      <w:r>
        <w:rPr>
          <w:rFonts w:ascii="Times New Roman"/>
          <w:b/>
          <w:i w:val="false"/>
          <w:color w:val="000000"/>
        </w:rPr>
        <w:t xml:space="preserve"> 5. Реорганизация и упразднение Департамента</w:t>
      </w:r>
    </w:p>
    <w:bookmarkEnd w:id="192"/>
    <w:bookmarkStart w:name="z210" w:id="193"/>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212" w:id="194"/>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Карагандинской области"</w:t>
      </w:r>
      <w:r>
        <w:br/>
      </w:r>
      <w:r>
        <w:rPr>
          <w:rFonts w:ascii="Times New Roman"/>
          <w:b/>
          <w:i w:val="false"/>
          <w:color w:val="000000"/>
        </w:rPr>
        <w:t>1. Общие положения</w:t>
      </w:r>
    </w:p>
    <w:bookmarkEnd w:id="194"/>
    <w:bookmarkStart w:name="z214" w:id="195"/>
    <w:p>
      <w:pPr>
        <w:spacing w:after="0"/>
        <w:ind w:left="0"/>
        <w:jc w:val="both"/>
      </w:pPr>
      <w:r>
        <w:rPr>
          <w:rFonts w:ascii="Times New Roman"/>
          <w:b w:val="false"/>
          <w:i w:val="false"/>
          <w:color w:val="000000"/>
          <w:sz w:val="28"/>
        </w:rPr>
        <w:t>
      1. Департамент Комитета труда, социальной защиты и миграции по Карагандинской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195"/>
    <w:bookmarkStart w:name="z215" w:id="196"/>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196"/>
    <w:bookmarkStart w:name="z216" w:id="19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197"/>
    <w:bookmarkStart w:name="z217" w:id="198"/>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198"/>
    <w:bookmarkStart w:name="z218" w:id="199"/>
    <w:p>
      <w:pPr>
        <w:spacing w:after="0"/>
        <w:ind w:left="0"/>
        <w:jc w:val="both"/>
      </w:pPr>
      <w:r>
        <w:rPr>
          <w:rFonts w:ascii="Times New Roman"/>
          <w:b w:val="false"/>
          <w:i w:val="false"/>
          <w:color w:val="000000"/>
          <w:sz w:val="28"/>
        </w:rPr>
        <w:t>
      5. Юридический адрес Департамента: Республика Казахстан, 100009, город Караганда, улица Ермекова, дом № 73.</w:t>
      </w:r>
    </w:p>
    <w:bookmarkEnd w:id="199"/>
    <w:bookmarkStart w:name="z219" w:id="200"/>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Карагандинской области".</w:t>
      </w:r>
    </w:p>
    <w:bookmarkEnd w:id="200"/>
    <w:bookmarkStart w:name="z220" w:id="201"/>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201"/>
    <w:bookmarkStart w:name="z221" w:id="202"/>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202"/>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222" w:id="203"/>
    <w:p>
      <w:pPr>
        <w:spacing w:after="0"/>
        <w:ind w:left="0"/>
        <w:jc w:val="left"/>
      </w:pPr>
      <w:r>
        <w:rPr>
          <w:rFonts w:ascii="Times New Roman"/>
          <w:b/>
          <w:i w:val="false"/>
          <w:color w:val="000000"/>
        </w:rPr>
        <w:t xml:space="preserve"> 2. Основные задачи, функции, права и обязанности</w:t>
      </w:r>
    </w:p>
    <w:bookmarkEnd w:id="203"/>
    <w:bookmarkStart w:name="z223" w:id="204"/>
    <w:p>
      <w:pPr>
        <w:spacing w:after="0"/>
        <w:ind w:left="0"/>
        <w:jc w:val="both"/>
      </w:pPr>
      <w:r>
        <w:rPr>
          <w:rFonts w:ascii="Times New Roman"/>
          <w:b w:val="false"/>
          <w:i w:val="false"/>
          <w:color w:val="000000"/>
          <w:sz w:val="28"/>
        </w:rPr>
        <w:t>
      9. Задачи Департамента:</w:t>
      </w:r>
    </w:p>
    <w:bookmarkEnd w:id="204"/>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224" w:id="205"/>
    <w:p>
      <w:pPr>
        <w:spacing w:after="0"/>
        <w:ind w:left="0"/>
        <w:jc w:val="both"/>
      </w:pPr>
      <w:r>
        <w:rPr>
          <w:rFonts w:ascii="Times New Roman"/>
          <w:b w:val="false"/>
          <w:i w:val="false"/>
          <w:color w:val="000000"/>
          <w:sz w:val="28"/>
        </w:rPr>
        <w:t>
      10. Функции Департамента:</w:t>
      </w:r>
    </w:p>
    <w:bookmarkEnd w:id="205"/>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225" w:id="206"/>
    <w:p>
      <w:pPr>
        <w:spacing w:after="0"/>
        <w:ind w:left="0"/>
        <w:jc w:val="both"/>
      </w:pPr>
      <w:r>
        <w:rPr>
          <w:rFonts w:ascii="Times New Roman"/>
          <w:b w:val="false"/>
          <w:i w:val="false"/>
          <w:color w:val="000000"/>
          <w:sz w:val="28"/>
        </w:rPr>
        <w:t>
      11. Права и обязанности Департамента:</w:t>
      </w:r>
    </w:p>
    <w:bookmarkEnd w:id="206"/>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226" w:id="207"/>
    <w:p>
      <w:pPr>
        <w:spacing w:after="0"/>
        <w:ind w:left="0"/>
        <w:jc w:val="left"/>
      </w:pPr>
      <w:r>
        <w:rPr>
          <w:rFonts w:ascii="Times New Roman"/>
          <w:b/>
          <w:i w:val="false"/>
          <w:color w:val="000000"/>
        </w:rPr>
        <w:t xml:space="preserve"> 3. Организация деятельности Департамента</w:t>
      </w:r>
    </w:p>
    <w:bookmarkEnd w:id="207"/>
    <w:bookmarkStart w:name="z227" w:id="208"/>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208"/>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228" w:id="209"/>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209"/>
    <w:bookmarkStart w:name="z229" w:id="210"/>
    <w:p>
      <w:pPr>
        <w:spacing w:after="0"/>
        <w:ind w:left="0"/>
        <w:jc w:val="both"/>
      </w:pPr>
      <w:r>
        <w:rPr>
          <w:rFonts w:ascii="Times New Roman"/>
          <w:b w:val="false"/>
          <w:i w:val="false"/>
          <w:color w:val="000000"/>
          <w:sz w:val="28"/>
        </w:rPr>
        <w:t>
      14. В этих целях руководитель Департамента:</w:t>
      </w:r>
    </w:p>
    <w:bookmarkEnd w:id="210"/>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230" w:id="211"/>
    <w:p>
      <w:pPr>
        <w:spacing w:after="0"/>
        <w:ind w:left="0"/>
        <w:jc w:val="left"/>
      </w:pPr>
      <w:r>
        <w:rPr>
          <w:rFonts w:ascii="Times New Roman"/>
          <w:b/>
          <w:i w:val="false"/>
          <w:color w:val="000000"/>
        </w:rPr>
        <w:t xml:space="preserve"> 4. Имущество Департамента</w:t>
      </w:r>
    </w:p>
    <w:bookmarkEnd w:id="211"/>
    <w:bookmarkStart w:name="z231" w:id="212"/>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21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232" w:id="213"/>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213"/>
    <w:bookmarkStart w:name="z233" w:id="214"/>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214"/>
    <w:bookmarkStart w:name="z234" w:id="215"/>
    <w:p>
      <w:pPr>
        <w:spacing w:after="0"/>
        <w:ind w:left="0"/>
        <w:jc w:val="left"/>
      </w:pPr>
      <w:r>
        <w:rPr>
          <w:rFonts w:ascii="Times New Roman"/>
          <w:b/>
          <w:i w:val="false"/>
          <w:color w:val="000000"/>
        </w:rPr>
        <w:t xml:space="preserve"> 5. Реорганизация и упразднение Департамента</w:t>
      </w:r>
    </w:p>
    <w:bookmarkEnd w:id="215"/>
    <w:bookmarkStart w:name="z235" w:id="216"/>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237" w:id="217"/>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Кызылординской области"</w:t>
      </w:r>
      <w:r>
        <w:br/>
      </w:r>
      <w:r>
        <w:rPr>
          <w:rFonts w:ascii="Times New Roman"/>
          <w:b/>
          <w:i w:val="false"/>
          <w:color w:val="000000"/>
        </w:rPr>
        <w:t>1. Общие положения</w:t>
      </w:r>
    </w:p>
    <w:bookmarkEnd w:id="217"/>
    <w:bookmarkStart w:name="z239" w:id="218"/>
    <w:p>
      <w:pPr>
        <w:spacing w:after="0"/>
        <w:ind w:left="0"/>
        <w:jc w:val="both"/>
      </w:pPr>
      <w:r>
        <w:rPr>
          <w:rFonts w:ascii="Times New Roman"/>
          <w:b w:val="false"/>
          <w:i w:val="false"/>
          <w:color w:val="000000"/>
          <w:sz w:val="28"/>
        </w:rPr>
        <w:t>
      1. Департамент Комитета труда, социальной защиты и миграции по Кызылординской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218"/>
    <w:bookmarkStart w:name="z240" w:id="219"/>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219"/>
    <w:bookmarkStart w:name="z241" w:id="22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220"/>
    <w:bookmarkStart w:name="z242" w:id="221"/>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221"/>
    <w:bookmarkStart w:name="z243" w:id="222"/>
    <w:p>
      <w:pPr>
        <w:spacing w:after="0"/>
        <w:ind w:left="0"/>
        <w:jc w:val="both"/>
      </w:pPr>
      <w:r>
        <w:rPr>
          <w:rFonts w:ascii="Times New Roman"/>
          <w:b w:val="false"/>
          <w:i w:val="false"/>
          <w:color w:val="000000"/>
          <w:sz w:val="28"/>
        </w:rPr>
        <w:t>
      5. Юридический адрес Департамента: Республика Казахстан, 120015, город Кызылорда, ул. Бекзатхан Аскара, дом № 47.</w:t>
      </w:r>
    </w:p>
    <w:bookmarkEnd w:id="222"/>
    <w:bookmarkStart w:name="z244" w:id="223"/>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Кызылординской области".</w:t>
      </w:r>
    </w:p>
    <w:bookmarkEnd w:id="223"/>
    <w:bookmarkStart w:name="z245" w:id="224"/>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224"/>
    <w:bookmarkStart w:name="z246" w:id="225"/>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225"/>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247" w:id="226"/>
    <w:p>
      <w:pPr>
        <w:spacing w:after="0"/>
        <w:ind w:left="0"/>
        <w:jc w:val="left"/>
      </w:pPr>
      <w:r>
        <w:rPr>
          <w:rFonts w:ascii="Times New Roman"/>
          <w:b/>
          <w:i w:val="false"/>
          <w:color w:val="000000"/>
        </w:rPr>
        <w:t xml:space="preserve"> 2. Основные задачи, функции, права и обязанности</w:t>
      </w:r>
    </w:p>
    <w:bookmarkEnd w:id="226"/>
    <w:bookmarkStart w:name="z248" w:id="227"/>
    <w:p>
      <w:pPr>
        <w:spacing w:after="0"/>
        <w:ind w:left="0"/>
        <w:jc w:val="both"/>
      </w:pPr>
      <w:r>
        <w:rPr>
          <w:rFonts w:ascii="Times New Roman"/>
          <w:b w:val="false"/>
          <w:i w:val="false"/>
          <w:color w:val="000000"/>
          <w:sz w:val="28"/>
        </w:rPr>
        <w:t>
      9. Задачи Департамента:</w:t>
      </w:r>
    </w:p>
    <w:bookmarkEnd w:id="227"/>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249" w:id="228"/>
    <w:p>
      <w:pPr>
        <w:spacing w:after="0"/>
        <w:ind w:left="0"/>
        <w:jc w:val="both"/>
      </w:pPr>
      <w:r>
        <w:rPr>
          <w:rFonts w:ascii="Times New Roman"/>
          <w:b w:val="false"/>
          <w:i w:val="false"/>
          <w:color w:val="000000"/>
          <w:sz w:val="28"/>
        </w:rPr>
        <w:t>
      10. Функции Департамента:</w:t>
      </w:r>
    </w:p>
    <w:bookmarkEnd w:id="228"/>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250" w:id="229"/>
    <w:p>
      <w:pPr>
        <w:spacing w:after="0"/>
        <w:ind w:left="0"/>
        <w:jc w:val="both"/>
      </w:pPr>
      <w:r>
        <w:rPr>
          <w:rFonts w:ascii="Times New Roman"/>
          <w:b w:val="false"/>
          <w:i w:val="false"/>
          <w:color w:val="000000"/>
          <w:sz w:val="28"/>
        </w:rPr>
        <w:t>
      11. Права и обязанности Департамента:</w:t>
      </w:r>
    </w:p>
    <w:bookmarkEnd w:id="229"/>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p>
      <w:pPr>
        <w:spacing w:after="0"/>
        <w:ind w:left="0"/>
        <w:jc w:val="left"/>
      </w:pPr>
      <w:r>
        <w:rPr>
          <w:rFonts w:ascii="Times New Roman"/>
          <w:b/>
          <w:i w:val="false"/>
          <w:color w:val="000000"/>
        </w:rPr>
        <w:t xml:space="preserve"> 3. Организация деятельности Департамента</w:t>
      </w:r>
    </w:p>
    <w:bookmarkStart w:name="z251" w:id="230"/>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230"/>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252" w:id="231"/>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231"/>
    <w:bookmarkStart w:name="z253" w:id="232"/>
    <w:p>
      <w:pPr>
        <w:spacing w:after="0"/>
        <w:ind w:left="0"/>
        <w:jc w:val="both"/>
      </w:pPr>
      <w:r>
        <w:rPr>
          <w:rFonts w:ascii="Times New Roman"/>
          <w:b w:val="false"/>
          <w:i w:val="false"/>
          <w:color w:val="000000"/>
          <w:sz w:val="28"/>
        </w:rPr>
        <w:t>
      14. В этих целях руководитель Департамента:</w:t>
      </w:r>
    </w:p>
    <w:bookmarkEnd w:id="232"/>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254" w:id="233"/>
    <w:p>
      <w:pPr>
        <w:spacing w:after="0"/>
        <w:ind w:left="0"/>
        <w:jc w:val="left"/>
      </w:pPr>
      <w:r>
        <w:rPr>
          <w:rFonts w:ascii="Times New Roman"/>
          <w:b/>
          <w:i w:val="false"/>
          <w:color w:val="000000"/>
        </w:rPr>
        <w:t xml:space="preserve"> 4. Имущество Департамента</w:t>
      </w:r>
    </w:p>
    <w:bookmarkEnd w:id="233"/>
    <w:bookmarkStart w:name="z255" w:id="234"/>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234"/>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256" w:id="235"/>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235"/>
    <w:bookmarkStart w:name="z257" w:id="236"/>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236"/>
    <w:bookmarkStart w:name="z258" w:id="237"/>
    <w:p>
      <w:pPr>
        <w:spacing w:after="0"/>
        <w:ind w:left="0"/>
        <w:jc w:val="left"/>
      </w:pPr>
      <w:r>
        <w:rPr>
          <w:rFonts w:ascii="Times New Roman"/>
          <w:b/>
          <w:i w:val="false"/>
          <w:color w:val="000000"/>
        </w:rPr>
        <w:t xml:space="preserve"> 5. Реорганизация и упразднение Департамента</w:t>
      </w:r>
    </w:p>
    <w:bookmarkEnd w:id="237"/>
    <w:bookmarkStart w:name="z259" w:id="238"/>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261" w:id="239"/>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Костанайской области"</w:t>
      </w:r>
      <w:r>
        <w:br/>
      </w:r>
      <w:r>
        <w:rPr>
          <w:rFonts w:ascii="Times New Roman"/>
          <w:b/>
          <w:i w:val="false"/>
          <w:color w:val="000000"/>
        </w:rPr>
        <w:t>1. Общие положения</w:t>
      </w:r>
    </w:p>
    <w:bookmarkEnd w:id="239"/>
    <w:bookmarkStart w:name="z263" w:id="240"/>
    <w:p>
      <w:pPr>
        <w:spacing w:after="0"/>
        <w:ind w:left="0"/>
        <w:jc w:val="both"/>
      </w:pPr>
      <w:r>
        <w:rPr>
          <w:rFonts w:ascii="Times New Roman"/>
          <w:b w:val="false"/>
          <w:i w:val="false"/>
          <w:color w:val="000000"/>
          <w:sz w:val="28"/>
        </w:rPr>
        <w:t>
      1. Департамент Комитета труда, социальной защиты и миграции по Костанайской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240"/>
    <w:bookmarkStart w:name="z264" w:id="241"/>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241"/>
    <w:bookmarkStart w:name="z265" w:id="242"/>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242"/>
    <w:bookmarkStart w:name="z266" w:id="243"/>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243"/>
    <w:bookmarkStart w:name="z267" w:id="244"/>
    <w:p>
      <w:pPr>
        <w:spacing w:after="0"/>
        <w:ind w:left="0"/>
        <w:jc w:val="both"/>
      </w:pPr>
      <w:r>
        <w:rPr>
          <w:rFonts w:ascii="Times New Roman"/>
          <w:b w:val="false"/>
          <w:i w:val="false"/>
          <w:color w:val="000000"/>
          <w:sz w:val="28"/>
        </w:rPr>
        <w:t>
      5. Юридический адрес Департамента: Республика Казахстан, 110000, Костанайская область, город Костанай, улица Касымканова, дом № 34.</w:t>
      </w:r>
    </w:p>
    <w:bookmarkEnd w:id="244"/>
    <w:bookmarkStart w:name="z268" w:id="245"/>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Костанайской области".</w:t>
      </w:r>
    </w:p>
    <w:bookmarkEnd w:id="245"/>
    <w:bookmarkStart w:name="z269" w:id="246"/>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246"/>
    <w:bookmarkStart w:name="z270" w:id="247"/>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247"/>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271" w:id="248"/>
    <w:p>
      <w:pPr>
        <w:spacing w:after="0"/>
        <w:ind w:left="0"/>
        <w:jc w:val="left"/>
      </w:pPr>
      <w:r>
        <w:rPr>
          <w:rFonts w:ascii="Times New Roman"/>
          <w:b/>
          <w:i w:val="false"/>
          <w:color w:val="000000"/>
        </w:rPr>
        <w:t xml:space="preserve"> 2. Основные задачи, функции, права и обязанности</w:t>
      </w:r>
    </w:p>
    <w:bookmarkEnd w:id="248"/>
    <w:bookmarkStart w:name="z272" w:id="249"/>
    <w:p>
      <w:pPr>
        <w:spacing w:after="0"/>
        <w:ind w:left="0"/>
        <w:jc w:val="both"/>
      </w:pPr>
      <w:r>
        <w:rPr>
          <w:rFonts w:ascii="Times New Roman"/>
          <w:b w:val="false"/>
          <w:i w:val="false"/>
          <w:color w:val="000000"/>
          <w:sz w:val="28"/>
        </w:rPr>
        <w:t>
      9. Задачи Департамента:</w:t>
      </w:r>
    </w:p>
    <w:bookmarkEnd w:id="249"/>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273" w:id="250"/>
    <w:p>
      <w:pPr>
        <w:spacing w:after="0"/>
        <w:ind w:left="0"/>
        <w:jc w:val="both"/>
      </w:pPr>
      <w:r>
        <w:rPr>
          <w:rFonts w:ascii="Times New Roman"/>
          <w:b w:val="false"/>
          <w:i w:val="false"/>
          <w:color w:val="000000"/>
          <w:sz w:val="28"/>
        </w:rPr>
        <w:t>
      10. Функции Департамента:</w:t>
      </w:r>
    </w:p>
    <w:bookmarkEnd w:id="250"/>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274" w:id="251"/>
    <w:p>
      <w:pPr>
        <w:spacing w:after="0"/>
        <w:ind w:left="0"/>
        <w:jc w:val="both"/>
      </w:pPr>
      <w:r>
        <w:rPr>
          <w:rFonts w:ascii="Times New Roman"/>
          <w:b w:val="false"/>
          <w:i w:val="false"/>
          <w:color w:val="000000"/>
          <w:sz w:val="28"/>
        </w:rPr>
        <w:t>
      11. Права и обязанности Департамента:</w:t>
      </w:r>
    </w:p>
    <w:bookmarkEnd w:id="251"/>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275" w:id="252"/>
    <w:p>
      <w:pPr>
        <w:spacing w:after="0"/>
        <w:ind w:left="0"/>
        <w:jc w:val="left"/>
      </w:pPr>
      <w:r>
        <w:rPr>
          <w:rFonts w:ascii="Times New Roman"/>
          <w:b/>
          <w:i w:val="false"/>
          <w:color w:val="000000"/>
        </w:rPr>
        <w:t xml:space="preserve"> 3. Организация деятельности Департамента</w:t>
      </w:r>
    </w:p>
    <w:bookmarkEnd w:id="252"/>
    <w:bookmarkStart w:name="z276" w:id="253"/>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253"/>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277" w:id="254"/>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254"/>
    <w:bookmarkStart w:name="z278" w:id="255"/>
    <w:p>
      <w:pPr>
        <w:spacing w:after="0"/>
        <w:ind w:left="0"/>
        <w:jc w:val="both"/>
      </w:pPr>
      <w:r>
        <w:rPr>
          <w:rFonts w:ascii="Times New Roman"/>
          <w:b w:val="false"/>
          <w:i w:val="false"/>
          <w:color w:val="000000"/>
          <w:sz w:val="28"/>
        </w:rPr>
        <w:t>
      14. В этих целях руководитель Департамента:</w:t>
      </w:r>
    </w:p>
    <w:bookmarkEnd w:id="255"/>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279" w:id="256"/>
    <w:p>
      <w:pPr>
        <w:spacing w:after="0"/>
        <w:ind w:left="0"/>
        <w:jc w:val="left"/>
      </w:pPr>
      <w:r>
        <w:rPr>
          <w:rFonts w:ascii="Times New Roman"/>
          <w:b/>
          <w:i w:val="false"/>
          <w:color w:val="000000"/>
        </w:rPr>
        <w:t xml:space="preserve"> 4. Имущество Департамента</w:t>
      </w:r>
    </w:p>
    <w:bookmarkEnd w:id="256"/>
    <w:bookmarkStart w:name="z280" w:id="257"/>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257"/>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281" w:id="258"/>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258"/>
    <w:bookmarkStart w:name="z282" w:id="259"/>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259"/>
    <w:bookmarkStart w:name="z283" w:id="260"/>
    <w:p>
      <w:pPr>
        <w:spacing w:after="0"/>
        <w:ind w:left="0"/>
        <w:jc w:val="left"/>
      </w:pPr>
      <w:r>
        <w:rPr>
          <w:rFonts w:ascii="Times New Roman"/>
          <w:b/>
          <w:i w:val="false"/>
          <w:color w:val="000000"/>
        </w:rPr>
        <w:t xml:space="preserve"> 5. Реорганизация и упразднение Департамента</w:t>
      </w:r>
    </w:p>
    <w:bookmarkEnd w:id="260"/>
    <w:bookmarkStart w:name="z284" w:id="261"/>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286" w:id="262"/>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Мангистауской области"</w:t>
      </w:r>
      <w:r>
        <w:br/>
      </w:r>
      <w:r>
        <w:rPr>
          <w:rFonts w:ascii="Times New Roman"/>
          <w:b/>
          <w:i w:val="false"/>
          <w:color w:val="000000"/>
        </w:rPr>
        <w:t>1. Общие положения</w:t>
      </w:r>
    </w:p>
    <w:bookmarkEnd w:id="262"/>
    <w:bookmarkStart w:name="z288" w:id="263"/>
    <w:p>
      <w:pPr>
        <w:spacing w:after="0"/>
        <w:ind w:left="0"/>
        <w:jc w:val="both"/>
      </w:pPr>
      <w:r>
        <w:rPr>
          <w:rFonts w:ascii="Times New Roman"/>
          <w:b w:val="false"/>
          <w:i w:val="false"/>
          <w:color w:val="000000"/>
          <w:sz w:val="28"/>
        </w:rPr>
        <w:t>
      1. Департамент Комитета труда, социальной защиты и миграции по Мангистауской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263"/>
    <w:bookmarkStart w:name="z289" w:id="264"/>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264"/>
    <w:bookmarkStart w:name="z290" w:id="265"/>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265"/>
    <w:bookmarkStart w:name="z291" w:id="266"/>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266"/>
    <w:bookmarkStart w:name="z292" w:id="267"/>
    <w:p>
      <w:pPr>
        <w:spacing w:after="0"/>
        <w:ind w:left="0"/>
        <w:jc w:val="both"/>
      </w:pPr>
      <w:r>
        <w:rPr>
          <w:rFonts w:ascii="Times New Roman"/>
          <w:b w:val="false"/>
          <w:i w:val="false"/>
          <w:color w:val="000000"/>
          <w:sz w:val="28"/>
        </w:rPr>
        <w:t>
      5. Юридический адрес Департамента: Республика Казахстан, 130000, Мангистауская область, город Актау, микрорайон 24, дом № 7.</w:t>
      </w:r>
    </w:p>
    <w:bookmarkEnd w:id="267"/>
    <w:bookmarkStart w:name="z293" w:id="268"/>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Мангистауской области".</w:t>
      </w:r>
    </w:p>
    <w:bookmarkEnd w:id="268"/>
    <w:bookmarkStart w:name="z294" w:id="269"/>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269"/>
    <w:bookmarkStart w:name="z295" w:id="270"/>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270"/>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296" w:id="271"/>
    <w:p>
      <w:pPr>
        <w:spacing w:after="0"/>
        <w:ind w:left="0"/>
        <w:jc w:val="left"/>
      </w:pPr>
      <w:r>
        <w:rPr>
          <w:rFonts w:ascii="Times New Roman"/>
          <w:b/>
          <w:i w:val="false"/>
          <w:color w:val="000000"/>
        </w:rPr>
        <w:t xml:space="preserve"> 2. Основные задачи, функции, права и обязанности</w:t>
      </w:r>
    </w:p>
    <w:bookmarkEnd w:id="271"/>
    <w:bookmarkStart w:name="z297" w:id="272"/>
    <w:p>
      <w:pPr>
        <w:spacing w:after="0"/>
        <w:ind w:left="0"/>
        <w:jc w:val="both"/>
      </w:pPr>
      <w:r>
        <w:rPr>
          <w:rFonts w:ascii="Times New Roman"/>
          <w:b w:val="false"/>
          <w:i w:val="false"/>
          <w:color w:val="000000"/>
          <w:sz w:val="28"/>
        </w:rPr>
        <w:t>
      9. Задачи Департамента:</w:t>
      </w:r>
    </w:p>
    <w:bookmarkEnd w:id="272"/>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298" w:id="273"/>
    <w:p>
      <w:pPr>
        <w:spacing w:after="0"/>
        <w:ind w:left="0"/>
        <w:jc w:val="both"/>
      </w:pPr>
      <w:r>
        <w:rPr>
          <w:rFonts w:ascii="Times New Roman"/>
          <w:b w:val="false"/>
          <w:i w:val="false"/>
          <w:color w:val="000000"/>
          <w:sz w:val="28"/>
        </w:rPr>
        <w:t>
      10. Функции Департамента:</w:t>
      </w:r>
    </w:p>
    <w:bookmarkEnd w:id="273"/>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299" w:id="274"/>
    <w:p>
      <w:pPr>
        <w:spacing w:after="0"/>
        <w:ind w:left="0"/>
        <w:jc w:val="both"/>
      </w:pPr>
      <w:r>
        <w:rPr>
          <w:rFonts w:ascii="Times New Roman"/>
          <w:b w:val="false"/>
          <w:i w:val="false"/>
          <w:color w:val="000000"/>
          <w:sz w:val="28"/>
        </w:rPr>
        <w:t>
      11. Права и обязанности Департамента:</w:t>
      </w:r>
    </w:p>
    <w:bookmarkEnd w:id="274"/>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300" w:id="275"/>
    <w:p>
      <w:pPr>
        <w:spacing w:after="0"/>
        <w:ind w:left="0"/>
        <w:jc w:val="left"/>
      </w:pPr>
      <w:r>
        <w:rPr>
          <w:rFonts w:ascii="Times New Roman"/>
          <w:b/>
          <w:i w:val="false"/>
          <w:color w:val="000000"/>
        </w:rPr>
        <w:t xml:space="preserve"> 3. Организация деятельности Департамента</w:t>
      </w:r>
    </w:p>
    <w:bookmarkEnd w:id="275"/>
    <w:bookmarkStart w:name="z301" w:id="276"/>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276"/>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302" w:id="277"/>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277"/>
    <w:bookmarkStart w:name="z303" w:id="278"/>
    <w:p>
      <w:pPr>
        <w:spacing w:after="0"/>
        <w:ind w:left="0"/>
        <w:jc w:val="both"/>
      </w:pPr>
      <w:r>
        <w:rPr>
          <w:rFonts w:ascii="Times New Roman"/>
          <w:b w:val="false"/>
          <w:i w:val="false"/>
          <w:color w:val="000000"/>
          <w:sz w:val="28"/>
        </w:rPr>
        <w:t>
      14. В этих целях руководитель Департамента:</w:t>
      </w:r>
    </w:p>
    <w:bookmarkEnd w:id="278"/>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304" w:id="279"/>
    <w:p>
      <w:pPr>
        <w:spacing w:after="0"/>
        <w:ind w:left="0"/>
        <w:jc w:val="left"/>
      </w:pPr>
      <w:r>
        <w:rPr>
          <w:rFonts w:ascii="Times New Roman"/>
          <w:b/>
          <w:i w:val="false"/>
          <w:color w:val="000000"/>
        </w:rPr>
        <w:t xml:space="preserve"> 4. Имущество Департамента</w:t>
      </w:r>
    </w:p>
    <w:bookmarkEnd w:id="279"/>
    <w:bookmarkStart w:name="z305" w:id="280"/>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280"/>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06" w:id="281"/>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281"/>
    <w:bookmarkStart w:name="z307" w:id="282"/>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282"/>
    <w:bookmarkStart w:name="z308" w:id="283"/>
    <w:p>
      <w:pPr>
        <w:spacing w:after="0"/>
        <w:ind w:left="0"/>
        <w:jc w:val="left"/>
      </w:pPr>
      <w:r>
        <w:rPr>
          <w:rFonts w:ascii="Times New Roman"/>
          <w:b/>
          <w:i w:val="false"/>
          <w:color w:val="000000"/>
        </w:rPr>
        <w:t xml:space="preserve"> 5. Реорганизация и упразднение Департамента</w:t>
      </w:r>
    </w:p>
    <w:bookmarkEnd w:id="283"/>
    <w:bookmarkStart w:name="z309" w:id="284"/>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311" w:id="285"/>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Павлодарской области"</w:t>
      </w:r>
      <w:r>
        <w:br/>
      </w:r>
      <w:r>
        <w:rPr>
          <w:rFonts w:ascii="Times New Roman"/>
          <w:b/>
          <w:i w:val="false"/>
          <w:color w:val="000000"/>
        </w:rPr>
        <w:t>1. Общие положения</w:t>
      </w:r>
    </w:p>
    <w:bookmarkEnd w:id="285"/>
    <w:bookmarkStart w:name="z313" w:id="286"/>
    <w:p>
      <w:pPr>
        <w:spacing w:after="0"/>
        <w:ind w:left="0"/>
        <w:jc w:val="both"/>
      </w:pPr>
      <w:r>
        <w:rPr>
          <w:rFonts w:ascii="Times New Roman"/>
          <w:b w:val="false"/>
          <w:i w:val="false"/>
          <w:color w:val="000000"/>
          <w:sz w:val="28"/>
        </w:rPr>
        <w:t>
      1. Департамент Комитета труда, социальной защиты и миграции по Павлодарской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286"/>
    <w:bookmarkStart w:name="z314" w:id="287"/>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287"/>
    <w:bookmarkStart w:name="z315" w:id="288"/>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288"/>
    <w:bookmarkStart w:name="z316" w:id="289"/>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289"/>
    <w:bookmarkStart w:name="z317" w:id="290"/>
    <w:p>
      <w:pPr>
        <w:spacing w:after="0"/>
        <w:ind w:left="0"/>
        <w:jc w:val="both"/>
      </w:pPr>
      <w:r>
        <w:rPr>
          <w:rFonts w:ascii="Times New Roman"/>
          <w:b w:val="false"/>
          <w:i w:val="false"/>
          <w:color w:val="000000"/>
          <w:sz w:val="28"/>
        </w:rPr>
        <w:t>
      5. Юридический адрес Департамента: Республика Казахстан, 140000, Павлодарская область, город Павлодар, улица Ленина, дом № 59.</w:t>
      </w:r>
    </w:p>
    <w:bookmarkEnd w:id="290"/>
    <w:bookmarkStart w:name="z318" w:id="291"/>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Павлодарской области".</w:t>
      </w:r>
    </w:p>
    <w:bookmarkEnd w:id="291"/>
    <w:bookmarkStart w:name="z319" w:id="292"/>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292"/>
    <w:bookmarkStart w:name="z320" w:id="293"/>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293"/>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321" w:id="294"/>
    <w:p>
      <w:pPr>
        <w:spacing w:after="0"/>
        <w:ind w:left="0"/>
        <w:jc w:val="left"/>
      </w:pPr>
      <w:r>
        <w:rPr>
          <w:rFonts w:ascii="Times New Roman"/>
          <w:b/>
          <w:i w:val="false"/>
          <w:color w:val="000000"/>
        </w:rPr>
        <w:t xml:space="preserve"> 2. Основные задачи, функции, права и обязанности</w:t>
      </w:r>
    </w:p>
    <w:bookmarkEnd w:id="294"/>
    <w:bookmarkStart w:name="z322" w:id="295"/>
    <w:p>
      <w:pPr>
        <w:spacing w:after="0"/>
        <w:ind w:left="0"/>
        <w:jc w:val="both"/>
      </w:pPr>
      <w:r>
        <w:rPr>
          <w:rFonts w:ascii="Times New Roman"/>
          <w:b w:val="false"/>
          <w:i w:val="false"/>
          <w:color w:val="000000"/>
          <w:sz w:val="28"/>
        </w:rPr>
        <w:t>
      9. Задачи Департамента:</w:t>
      </w:r>
    </w:p>
    <w:bookmarkEnd w:id="295"/>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323" w:id="296"/>
    <w:p>
      <w:pPr>
        <w:spacing w:after="0"/>
        <w:ind w:left="0"/>
        <w:jc w:val="both"/>
      </w:pPr>
      <w:r>
        <w:rPr>
          <w:rFonts w:ascii="Times New Roman"/>
          <w:b w:val="false"/>
          <w:i w:val="false"/>
          <w:color w:val="000000"/>
          <w:sz w:val="28"/>
        </w:rPr>
        <w:t>
      10. Функции Департамента:</w:t>
      </w:r>
    </w:p>
    <w:bookmarkEnd w:id="296"/>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324" w:id="297"/>
    <w:p>
      <w:pPr>
        <w:spacing w:after="0"/>
        <w:ind w:left="0"/>
        <w:jc w:val="both"/>
      </w:pPr>
      <w:r>
        <w:rPr>
          <w:rFonts w:ascii="Times New Roman"/>
          <w:b w:val="false"/>
          <w:i w:val="false"/>
          <w:color w:val="000000"/>
          <w:sz w:val="28"/>
        </w:rPr>
        <w:t>
      11. Права и обязанности Департамента:</w:t>
      </w:r>
    </w:p>
    <w:bookmarkEnd w:id="297"/>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325" w:id="298"/>
    <w:p>
      <w:pPr>
        <w:spacing w:after="0"/>
        <w:ind w:left="0"/>
        <w:jc w:val="left"/>
      </w:pPr>
      <w:r>
        <w:rPr>
          <w:rFonts w:ascii="Times New Roman"/>
          <w:b/>
          <w:i w:val="false"/>
          <w:color w:val="000000"/>
        </w:rPr>
        <w:t xml:space="preserve"> 3. Организация деятельности Департамента</w:t>
      </w:r>
    </w:p>
    <w:bookmarkEnd w:id="298"/>
    <w:bookmarkStart w:name="z326" w:id="299"/>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299"/>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327" w:id="300"/>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300"/>
    <w:bookmarkStart w:name="z328" w:id="301"/>
    <w:p>
      <w:pPr>
        <w:spacing w:after="0"/>
        <w:ind w:left="0"/>
        <w:jc w:val="both"/>
      </w:pPr>
      <w:r>
        <w:rPr>
          <w:rFonts w:ascii="Times New Roman"/>
          <w:b w:val="false"/>
          <w:i w:val="false"/>
          <w:color w:val="000000"/>
          <w:sz w:val="28"/>
        </w:rPr>
        <w:t>
      14. В этих целях руководитель Департамента:</w:t>
      </w:r>
    </w:p>
    <w:bookmarkEnd w:id="301"/>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329" w:id="302"/>
    <w:p>
      <w:pPr>
        <w:spacing w:after="0"/>
        <w:ind w:left="0"/>
        <w:jc w:val="left"/>
      </w:pPr>
      <w:r>
        <w:rPr>
          <w:rFonts w:ascii="Times New Roman"/>
          <w:b/>
          <w:i w:val="false"/>
          <w:color w:val="000000"/>
        </w:rPr>
        <w:t xml:space="preserve"> 4. Имущество Департамента</w:t>
      </w:r>
    </w:p>
    <w:bookmarkEnd w:id="302"/>
    <w:bookmarkStart w:name="z330" w:id="303"/>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303"/>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31" w:id="304"/>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304"/>
    <w:bookmarkStart w:name="z332" w:id="305"/>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305"/>
    <w:bookmarkStart w:name="z333" w:id="306"/>
    <w:p>
      <w:pPr>
        <w:spacing w:after="0"/>
        <w:ind w:left="0"/>
        <w:jc w:val="left"/>
      </w:pPr>
      <w:r>
        <w:rPr>
          <w:rFonts w:ascii="Times New Roman"/>
          <w:b/>
          <w:i w:val="false"/>
          <w:color w:val="000000"/>
        </w:rPr>
        <w:t xml:space="preserve"> 5. Реорганизация и упразднение Департамента</w:t>
      </w:r>
    </w:p>
    <w:bookmarkEnd w:id="306"/>
    <w:bookmarkStart w:name="z334" w:id="307"/>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336" w:id="308"/>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Северо-Казахстанской области"</w:t>
      </w:r>
      <w:r>
        <w:br/>
      </w:r>
      <w:r>
        <w:rPr>
          <w:rFonts w:ascii="Times New Roman"/>
          <w:b/>
          <w:i w:val="false"/>
          <w:color w:val="000000"/>
        </w:rPr>
        <w:t>1. Общие положения</w:t>
      </w:r>
    </w:p>
    <w:bookmarkEnd w:id="308"/>
    <w:bookmarkStart w:name="z338" w:id="309"/>
    <w:p>
      <w:pPr>
        <w:spacing w:after="0"/>
        <w:ind w:left="0"/>
        <w:jc w:val="both"/>
      </w:pPr>
      <w:r>
        <w:rPr>
          <w:rFonts w:ascii="Times New Roman"/>
          <w:b w:val="false"/>
          <w:i w:val="false"/>
          <w:color w:val="000000"/>
          <w:sz w:val="28"/>
        </w:rPr>
        <w:t>
      1. Департамент Комитета труда, социальной защиты и миграции по Северо-Казахстанской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309"/>
    <w:bookmarkStart w:name="z339" w:id="310"/>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310"/>
    <w:bookmarkStart w:name="z340" w:id="311"/>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311"/>
    <w:bookmarkStart w:name="z341" w:id="312"/>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312"/>
    <w:bookmarkStart w:name="z342" w:id="313"/>
    <w:p>
      <w:pPr>
        <w:spacing w:after="0"/>
        <w:ind w:left="0"/>
        <w:jc w:val="both"/>
      </w:pPr>
      <w:r>
        <w:rPr>
          <w:rFonts w:ascii="Times New Roman"/>
          <w:b w:val="false"/>
          <w:i w:val="false"/>
          <w:color w:val="000000"/>
          <w:sz w:val="28"/>
        </w:rPr>
        <w:t>
      5. Юридический адрес Департамента: Республика Казахстан, 150008, Северо-Казахстанская область, г. Петропавловск, ул. Абая, дом № 64.</w:t>
      </w:r>
    </w:p>
    <w:bookmarkEnd w:id="313"/>
    <w:bookmarkStart w:name="z343" w:id="314"/>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Северо-Казахстанской области".</w:t>
      </w:r>
    </w:p>
    <w:bookmarkEnd w:id="314"/>
    <w:bookmarkStart w:name="z344" w:id="315"/>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315"/>
    <w:bookmarkStart w:name="z345" w:id="316"/>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316"/>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346" w:id="317"/>
    <w:p>
      <w:pPr>
        <w:spacing w:after="0"/>
        <w:ind w:left="0"/>
        <w:jc w:val="left"/>
      </w:pPr>
      <w:r>
        <w:rPr>
          <w:rFonts w:ascii="Times New Roman"/>
          <w:b/>
          <w:i w:val="false"/>
          <w:color w:val="000000"/>
        </w:rPr>
        <w:t xml:space="preserve"> 2. Основные задачи, функции, права и обязанности</w:t>
      </w:r>
    </w:p>
    <w:bookmarkEnd w:id="317"/>
    <w:bookmarkStart w:name="z347" w:id="318"/>
    <w:p>
      <w:pPr>
        <w:spacing w:after="0"/>
        <w:ind w:left="0"/>
        <w:jc w:val="both"/>
      </w:pPr>
      <w:r>
        <w:rPr>
          <w:rFonts w:ascii="Times New Roman"/>
          <w:b w:val="false"/>
          <w:i w:val="false"/>
          <w:color w:val="000000"/>
          <w:sz w:val="28"/>
        </w:rPr>
        <w:t>
      9. Задачи Департамента:</w:t>
      </w:r>
    </w:p>
    <w:bookmarkEnd w:id="318"/>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348" w:id="319"/>
    <w:p>
      <w:pPr>
        <w:spacing w:after="0"/>
        <w:ind w:left="0"/>
        <w:jc w:val="both"/>
      </w:pPr>
      <w:r>
        <w:rPr>
          <w:rFonts w:ascii="Times New Roman"/>
          <w:b w:val="false"/>
          <w:i w:val="false"/>
          <w:color w:val="000000"/>
          <w:sz w:val="28"/>
        </w:rPr>
        <w:t>
      10. Функции Департамента:</w:t>
      </w:r>
    </w:p>
    <w:bookmarkEnd w:id="319"/>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349" w:id="320"/>
    <w:p>
      <w:pPr>
        <w:spacing w:after="0"/>
        <w:ind w:left="0"/>
        <w:jc w:val="both"/>
      </w:pPr>
      <w:r>
        <w:rPr>
          <w:rFonts w:ascii="Times New Roman"/>
          <w:b w:val="false"/>
          <w:i w:val="false"/>
          <w:color w:val="000000"/>
          <w:sz w:val="28"/>
        </w:rPr>
        <w:t>
      11. Права и обязанности Департамента:</w:t>
      </w:r>
    </w:p>
    <w:bookmarkEnd w:id="320"/>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350" w:id="321"/>
    <w:p>
      <w:pPr>
        <w:spacing w:after="0"/>
        <w:ind w:left="0"/>
        <w:jc w:val="left"/>
      </w:pPr>
      <w:r>
        <w:rPr>
          <w:rFonts w:ascii="Times New Roman"/>
          <w:b/>
          <w:i w:val="false"/>
          <w:color w:val="000000"/>
        </w:rPr>
        <w:t xml:space="preserve"> 3. Организация деятельности Департамента</w:t>
      </w:r>
    </w:p>
    <w:bookmarkEnd w:id="321"/>
    <w:bookmarkStart w:name="z351" w:id="322"/>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322"/>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352" w:id="323"/>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323"/>
    <w:bookmarkStart w:name="z353" w:id="324"/>
    <w:p>
      <w:pPr>
        <w:spacing w:after="0"/>
        <w:ind w:left="0"/>
        <w:jc w:val="both"/>
      </w:pPr>
      <w:r>
        <w:rPr>
          <w:rFonts w:ascii="Times New Roman"/>
          <w:b w:val="false"/>
          <w:i w:val="false"/>
          <w:color w:val="000000"/>
          <w:sz w:val="28"/>
        </w:rPr>
        <w:t>
      14. В этих целях руководитель Департамента:</w:t>
      </w:r>
    </w:p>
    <w:bookmarkEnd w:id="324"/>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354" w:id="325"/>
    <w:p>
      <w:pPr>
        <w:spacing w:after="0"/>
        <w:ind w:left="0"/>
        <w:jc w:val="left"/>
      </w:pPr>
      <w:r>
        <w:rPr>
          <w:rFonts w:ascii="Times New Roman"/>
          <w:b/>
          <w:i w:val="false"/>
          <w:color w:val="000000"/>
        </w:rPr>
        <w:t xml:space="preserve"> 4. Имущество Департамента</w:t>
      </w:r>
    </w:p>
    <w:bookmarkEnd w:id="325"/>
    <w:bookmarkStart w:name="z355" w:id="326"/>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326"/>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56" w:id="327"/>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327"/>
    <w:bookmarkStart w:name="z357" w:id="328"/>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328"/>
    <w:bookmarkStart w:name="z358" w:id="329"/>
    <w:p>
      <w:pPr>
        <w:spacing w:after="0"/>
        <w:ind w:left="0"/>
        <w:jc w:val="left"/>
      </w:pPr>
      <w:r>
        <w:rPr>
          <w:rFonts w:ascii="Times New Roman"/>
          <w:b/>
          <w:i w:val="false"/>
          <w:color w:val="000000"/>
        </w:rPr>
        <w:t xml:space="preserve"> 5. Реорганизация и упразднение Департамента</w:t>
      </w:r>
    </w:p>
    <w:bookmarkEnd w:id="329"/>
    <w:bookmarkStart w:name="z359" w:id="330"/>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361" w:id="331"/>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Южно – Казахстанской области"</w:t>
      </w:r>
      <w:r>
        <w:br/>
      </w:r>
      <w:r>
        <w:rPr>
          <w:rFonts w:ascii="Times New Roman"/>
          <w:b/>
          <w:i w:val="false"/>
          <w:color w:val="000000"/>
        </w:rPr>
        <w:t>1. Общие положения</w:t>
      </w:r>
    </w:p>
    <w:bookmarkEnd w:id="331"/>
    <w:bookmarkStart w:name="z363" w:id="332"/>
    <w:p>
      <w:pPr>
        <w:spacing w:after="0"/>
        <w:ind w:left="0"/>
        <w:jc w:val="both"/>
      </w:pPr>
      <w:r>
        <w:rPr>
          <w:rFonts w:ascii="Times New Roman"/>
          <w:b w:val="false"/>
          <w:i w:val="false"/>
          <w:color w:val="000000"/>
          <w:sz w:val="28"/>
        </w:rPr>
        <w:t>
      1. Департамент Комитета труда, социальной защиты и миграции по Южно – Казахстанской области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332"/>
    <w:bookmarkStart w:name="z364" w:id="333"/>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333"/>
    <w:bookmarkStart w:name="z365" w:id="334"/>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334"/>
    <w:bookmarkStart w:name="z366" w:id="335"/>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335"/>
    <w:bookmarkStart w:name="z367" w:id="336"/>
    <w:p>
      <w:pPr>
        <w:spacing w:after="0"/>
        <w:ind w:left="0"/>
        <w:jc w:val="both"/>
      </w:pPr>
      <w:r>
        <w:rPr>
          <w:rFonts w:ascii="Times New Roman"/>
          <w:b w:val="false"/>
          <w:i w:val="false"/>
          <w:color w:val="000000"/>
          <w:sz w:val="28"/>
        </w:rPr>
        <w:t>
      5. Юридический адрес Департамента: Республика Казахстан, 160013, Южно-Казахстанская область, город Шымкент, улица Диваева дом № 148.</w:t>
      </w:r>
    </w:p>
    <w:bookmarkEnd w:id="336"/>
    <w:bookmarkStart w:name="z368" w:id="337"/>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Южно – Казахстанской области".</w:t>
      </w:r>
    </w:p>
    <w:bookmarkEnd w:id="337"/>
    <w:bookmarkStart w:name="z369" w:id="338"/>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338"/>
    <w:bookmarkStart w:name="z370" w:id="339"/>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339"/>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371" w:id="340"/>
    <w:p>
      <w:pPr>
        <w:spacing w:after="0"/>
        <w:ind w:left="0"/>
        <w:jc w:val="left"/>
      </w:pPr>
      <w:r>
        <w:rPr>
          <w:rFonts w:ascii="Times New Roman"/>
          <w:b/>
          <w:i w:val="false"/>
          <w:color w:val="000000"/>
        </w:rPr>
        <w:t xml:space="preserve"> 2. Основные задачи, функции, права и обязанности</w:t>
      </w:r>
    </w:p>
    <w:bookmarkEnd w:id="340"/>
    <w:bookmarkStart w:name="z372" w:id="341"/>
    <w:p>
      <w:pPr>
        <w:spacing w:after="0"/>
        <w:ind w:left="0"/>
        <w:jc w:val="both"/>
      </w:pPr>
      <w:r>
        <w:rPr>
          <w:rFonts w:ascii="Times New Roman"/>
          <w:b w:val="false"/>
          <w:i w:val="false"/>
          <w:color w:val="000000"/>
          <w:sz w:val="28"/>
        </w:rPr>
        <w:t>
      9. Задачи Департамента:</w:t>
      </w:r>
    </w:p>
    <w:bookmarkEnd w:id="341"/>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373" w:id="342"/>
    <w:p>
      <w:pPr>
        <w:spacing w:after="0"/>
        <w:ind w:left="0"/>
        <w:jc w:val="both"/>
      </w:pPr>
      <w:r>
        <w:rPr>
          <w:rFonts w:ascii="Times New Roman"/>
          <w:b w:val="false"/>
          <w:i w:val="false"/>
          <w:color w:val="000000"/>
          <w:sz w:val="28"/>
        </w:rPr>
        <w:t>
      10. Функции Департамента:</w:t>
      </w:r>
    </w:p>
    <w:bookmarkEnd w:id="342"/>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374" w:id="343"/>
    <w:p>
      <w:pPr>
        <w:spacing w:after="0"/>
        <w:ind w:left="0"/>
        <w:jc w:val="both"/>
      </w:pPr>
      <w:r>
        <w:rPr>
          <w:rFonts w:ascii="Times New Roman"/>
          <w:b w:val="false"/>
          <w:i w:val="false"/>
          <w:color w:val="000000"/>
          <w:sz w:val="28"/>
        </w:rPr>
        <w:t>
      11. Права и обязанности Департамента:</w:t>
      </w:r>
    </w:p>
    <w:bookmarkEnd w:id="343"/>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375" w:id="344"/>
    <w:p>
      <w:pPr>
        <w:spacing w:after="0"/>
        <w:ind w:left="0"/>
        <w:jc w:val="left"/>
      </w:pPr>
      <w:r>
        <w:rPr>
          <w:rFonts w:ascii="Times New Roman"/>
          <w:b/>
          <w:i w:val="false"/>
          <w:color w:val="000000"/>
        </w:rPr>
        <w:t xml:space="preserve"> 3. Организация деятельности Департамента</w:t>
      </w:r>
    </w:p>
    <w:bookmarkEnd w:id="344"/>
    <w:bookmarkStart w:name="z376" w:id="345"/>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345"/>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377" w:id="346"/>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346"/>
    <w:bookmarkStart w:name="z378" w:id="347"/>
    <w:p>
      <w:pPr>
        <w:spacing w:after="0"/>
        <w:ind w:left="0"/>
        <w:jc w:val="both"/>
      </w:pPr>
      <w:r>
        <w:rPr>
          <w:rFonts w:ascii="Times New Roman"/>
          <w:b w:val="false"/>
          <w:i w:val="false"/>
          <w:color w:val="000000"/>
          <w:sz w:val="28"/>
        </w:rPr>
        <w:t>
      14. В этих целях руководитель Департамента:</w:t>
      </w:r>
    </w:p>
    <w:bookmarkEnd w:id="347"/>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379" w:id="348"/>
    <w:p>
      <w:pPr>
        <w:spacing w:after="0"/>
        <w:ind w:left="0"/>
        <w:jc w:val="left"/>
      </w:pPr>
      <w:r>
        <w:rPr>
          <w:rFonts w:ascii="Times New Roman"/>
          <w:b/>
          <w:i w:val="false"/>
          <w:color w:val="000000"/>
        </w:rPr>
        <w:t xml:space="preserve"> 4. Имущество Департамента</w:t>
      </w:r>
    </w:p>
    <w:bookmarkEnd w:id="348"/>
    <w:bookmarkStart w:name="z380" w:id="349"/>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349"/>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81" w:id="350"/>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350"/>
    <w:bookmarkStart w:name="z382" w:id="351"/>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351"/>
    <w:bookmarkStart w:name="z383" w:id="352"/>
    <w:p>
      <w:pPr>
        <w:spacing w:after="0"/>
        <w:ind w:left="0"/>
        <w:jc w:val="left"/>
      </w:pPr>
      <w:r>
        <w:rPr>
          <w:rFonts w:ascii="Times New Roman"/>
          <w:b/>
          <w:i w:val="false"/>
          <w:color w:val="000000"/>
        </w:rPr>
        <w:t xml:space="preserve"> 5. Реорганизация и упразднение Департамента</w:t>
      </w:r>
    </w:p>
    <w:bookmarkEnd w:id="352"/>
    <w:bookmarkStart w:name="z384" w:id="353"/>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386" w:id="354"/>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городу Астана"</w:t>
      </w:r>
      <w:r>
        <w:br/>
      </w:r>
      <w:r>
        <w:rPr>
          <w:rFonts w:ascii="Times New Roman"/>
          <w:b/>
          <w:i w:val="false"/>
          <w:color w:val="000000"/>
        </w:rPr>
        <w:t>1. Общие положения</w:t>
      </w:r>
    </w:p>
    <w:bookmarkEnd w:id="354"/>
    <w:bookmarkStart w:name="z388" w:id="355"/>
    <w:p>
      <w:pPr>
        <w:spacing w:after="0"/>
        <w:ind w:left="0"/>
        <w:jc w:val="both"/>
      </w:pPr>
      <w:r>
        <w:rPr>
          <w:rFonts w:ascii="Times New Roman"/>
          <w:b w:val="false"/>
          <w:i w:val="false"/>
          <w:color w:val="000000"/>
          <w:sz w:val="28"/>
        </w:rPr>
        <w:t>
      1. Департамент Комитета труда, социальной защиты и миграции по городу Астана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355"/>
    <w:bookmarkStart w:name="z389" w:id="356"/>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356"/>
    <w:bookmarkStart w:name="z390" w:id="357"/>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357"/>
    <w:bookmarkStart w:name="z391" w:id="358"/>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358"/>
    <w:bookmarkStart w:name="z392" w:id="359"/>
    <w:p>
      <w:pPr>
        <w:spacing w:after="0"/>
        <w:ind w:left="0"/>
        <w:jc w:val="both"/>
      </w:pPr>
      <w:r>
        <w:rPr>
          <w:rFonts w:ascii="Times New Roman"/>
          <w:b w:val="false"/>
          <w:i w:val="false"/>
          <w:color w:val="000000"/>
          <w:sz w:val="28"/>
        </w:rPr>
        <w:t>
      5. Юридический адрес Департамента: Республика Казахстан, 010000, город Астана, район Алматы, ул. Иманбаевой, дом № 16.</w:t>
      </w:r>
    </w:p>
    <w:bookmarkEnd w:id="359"/>
    <w:bookmarkStart w:name="z393" w:id="360"/>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городу Астана".</w:t>
      </w:r>
    </w:p>
    <w:bookmarkEnd w:id="360"/>
    <w:bookmarkStart w:name="z394" w:id="361"/>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361"/>
    <w:bookmarkStart w:name="z395" w:id="362"/>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362"/>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396" w:id="363"/>
    <w:p>
      <w:pPr>
        <w:spacing w:after="0"/>
        <w:ind w:left="0"/>
        <w:jc w:val="left"/>
      </w:pPr>
      <w:r>
        <w:rPr>
          <w:rFonts w:ascii="Times New Roman"/>
          <w:b/>
          <w:i w:val="false"/>
          <w:color w:val="000000"/>
        </w:rPr>
        <w:t xml:space="preserve"> 2. Основные задачи, функции, права и обязанности</w:t>
      </w:r>
    </w:p>
    <w:bookmarkEnd w:id="363"/>
    <w:bookmarkStart w:name="z397" w:id="364"/>
    <w:p>
      <w:pPr>
        <w:spacing w:after="0"/>
        <w:ind w:left="0"/>
        <w:jc w:val="both"/>
      </w:pPr>
      <w:r>
        <w:rPr>
          <w:rFonts w:ascii="Times New Roman"/>
          <w:b w:val="false"/>
          <w:i w:val="false"/>
          <w:color w:val="000000"/>
          <w:sz w:val="28"/>
        </w:rPr>
        <w:t>
      9. Задачи Департамента:</w:t>
      </w:r>
    </w:p>
    <w:bookmarkEnd w:id="364"/>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398" w:id="365"/>
    <w:p>
      <w:pPr>
        <w:spacing w:after="0"/>
        <w:ind w:left="0"/>
        <w:jc w:val="both"/>
      </w:pPr>
      <w:r>
        <w:rPr>
          <w:rFonts w:ascii="Times New Roman"/>
          <w:b w:val="false"/>
          <w:i w:val="false"/>
          <w:color w:val="000000"/>
          <w:sz w:val="28"/>
        </w:rPr>
        <w:t>
      10. Функции Департамента:</w:t>
      </w:r>
    </w:p>
    <w:bookmarkEnd w:id="365"/>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399" w:id="366"/>
    <w:p>
      <w:pPr>
        <w:spacing w:after="0"/>
        <w:ind w:left="0"/>
        <w:jc w:val="both"/>
      </w:pPr>
      <w:r>
        <w:rPr>
          <w:rFonts w:ascii="Times New Roman"/>
          <w:b w:val="false"/>
          <w:i w:val="false"/>
          <w:color w:val="000000"/>
          <w:sz w:val="28"/>
        </w:rPr>
        <w:t>
      11. Права и обязанности Департамента:</w:t>
      </w:r>
    </w:p>
    <w:bookmarkEnd w:id="366"/>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400" w:id="367"/>
    <w:p>
      <w:pPr>
        <w:spacing w:after="0"/>
        <w:ind w:left="0"/>
        <w:jc w:val="left"/>
      </w:pPr>
      <w:r>
        <w:rPr>
          <w:rFonts w:ascii="Times New Roman"/>
          <w:b/>
          <w:i w:val="false"/>
          <w:color w:val="000000"/>
        </w:rPr>
        <w:t xml:space="preserve"> 3. Организация деятельности Департамента</w:t>
      </w:r>
    </w:p>
    <w:bookmarkEnd w:id="367"/>
    <w:bookmarkStart w:name="z401" w:id="368"/>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368"/>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402" w:id="369"/>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369"/>
    <w:bookmarkStart w:name="z403" w:id="370"/>
    <w:p>
      <w:pPr>
        <w:spacing w:after="0"/>
        <w:ind w:left="0"/>
        <w:jc w:val="both"/>
      </w:pPr>
      <w:r>
        <w:rPr>
          <w:rFonts w:ascii="Times New Roman"/>
          <w:b w:val="false"/>
          <w:i w:val="false"/>
          <w:color w:val="000000"/>
          <w:sz w:val="28"/>
        </w:rPr>
        <w:t>
      14. В этих целях руководитель Департамента:</w:t>
      </w:r>
    </w:p>
    <w:bookmarkEnd w:id="370"/>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404" w:id="371"/>
    <w:p>
      <w:pPr>
        <w:spacing w:after="0"/>
        <w:ind w:left="0"/>
        <w:jc w:val="left"/>
      </w:pPr>
      <w:r>
        <w:rPr>
          <w:rFonts w:ascii="Times New Roman"/>
          <w:b/>
          <w:i w:val="false"/>
          <w:color w:val="000000"/>
        </w:rPr>
        <w:t xml:space="preserve"> 4. Имущество Департамента</w:t>
      </w:r>
    </w:p>
    <w:bookmarkEnd w:id="371"/>
    <w:bookmarkStart w:name="z405" w:id="372"/>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372"/>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06" w:id="373"/>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373"/>
    <w:bookmarkStart w:name="z407" w:id="374"/>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374"/>
    <w:bookmarkStart w:name="z408" w:id="375"/>
    <w:p>
      <w:pPr>
        <w:spacing w:after="0"/>
        <w:ind w:left="0"/>
        <w:jc w:val="left"/>
      </w:pPr>
      <w:r>
        <w:rPr>
          <w:rFonts w:ascii="Times New Roman"/>
          <w:b/>
          <w:i w:val="false"/>
          <w:color w:val="000000"/>
        </w:rPr>
        <w:t xml:space="preserve"> 5. Реорганизация и упразднение Департамента</w:t>
      </w:r>
    </w:p>
    <w:bookmarkEnd w:id="375"/>
    <w:bookmarkStart w:name="z409" w:id="376"/>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2014 года № 9835</w:t>
            </w:r>
          </w:p>
        </w:tc>
      </w:tr>
    </w:tbl>
    <w:bookmarkStart w:name="z411" w:id="377"/>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"Департамент Комитета труда,</w:t>
      </w:r>
      <w:r>
        <w:br/>
      </w:r>
      <w:r>
        <w:rPr>
          <w:rFonts w:ascii="Times New Roman"/>
          <w:b/>
          <w:i w:val="false"/>
          <w:color w:val="000000"/>
        </w:rPr>
        <w:t>социальной защиты и миграции по городу Алматы"</w:t>
      </w:r>
      <w:r>
        <w:br/>
      </w:r>
      <w:r>
        <w:rPr>
          <w:rFonts w:ascii="Times New Roman"/>
          <w:b/>
          <w:i w:val="false"/>
          <w:color w:val="000000"/>
        </w:rPr>
        <w:t>1. Общие положения</w:t>
      </w:r>
    </w:p>
    <w:bookmarkEnd w:id="377"/>
    <w:bookmarkStart w:name="z413" w:id="378"/>
    <w:p>
      <w:pPr>
        <w:spacing w:after="0"/>
        <w:ind w:left="0"/>
        <w:jc w:val="both"/>
      </w:pPr>
      <w:r>
        <w:rPr>
          <w:rFonts w:ascii="Times New Roman"/>
          <w:b w:val="false"/>
          <w:i w:val="false"/>
          <w:color w:val="000000"/>
          <w:sz w:val="28"/>
        </w:rPr>
        <w:t>
      1. Департамент Комитета труда, социальной защиты и миграции по городу Алматы (далее - Департамент) является территориальным подразделением Комитета труда, социальной защиты и миграции Министерства здравоохранения и социального развития Республики Казахстан (далее - Комитет), осуществляющим государственный контроль в сфере социальной защиты населения, пенсионного и социального обеспечения, обязательного социального страхования.</w:t>
      </w:r>
    </w:p>
    <w:bookmarkEnd w:id="378"/>
    <w:bookmarkStart w:name="z414" w:id="379"/>
    <w:p>
      <w:pPr>
        <w:spacing w:after="0"/>
        <w:ind w:left="0"/>
        <w:jc w:val="both"/>
      </w:pPr>
      <w:r>
        <w:rPr>
          <w:rFonts w:ascii="Times New Roman"/>
          <w:b w:val="false"/>
          <w:i w:val="false"/>
          <w:color w:val="000000"/>
          <w:sz w:val="28"/>
        </w:rPr>
        <w:t xml:space="preserve">
      2. В своей деятельности Департамент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Республики Казахстан, а также настоящим Положением.</w:t>
      </w:r>
    </w:p>
    <w:bookmarkEnd w:id="379"/>
    <w:bookmarkStart w:name="z415" w:id="380"/>
    <w:p>
      <w:pPr>
        <w:spacing w:after="0"/>
        <w:ind w:left="0"/>
        <w:jc w:val="both"/>
      </w:pPr>
      <w:r>
        <w:rPr>
          <w:rFonts w:ascii="Times New Roman"/>
          <w:b w:val="false"/>
          <w:i w:val="false"/>
          <w:color w:val="000000"/>
          <w:sz w:val="28"/>
        </w:rPr>
        <w:t>
      3. Департамент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w:t>
      </w:r>
    </w:p>
    <w:bookmarkEnd w:id="380"/>
    <w:bookmarkStart w:name="z416" w:id="381"/>
    <w:p>
      <w:pPr>
        <w:spacing w:after="0"/>
        <w:ind w:left="0"/>
        <w:jc w:val="both"/>
      </w:pPr>
      <w:r>
        <w:rPr>
          <w:rFonts w:ascii="Times New Roman"/>
          <w:b w:val="false"/>
          <w:i w:val="false"/>
          <w:color w:val="000000"/>
          <w:sz w:val="28"/>
        </w:rPr>
        <w:t>
      4. Структура, штатная численность Департамента утверждаются Ответственным секретарем Министерства здравоохранения и социального развития Республики Казахстан.</w:t>
      </w:r>
    </w:p>
    <w:bookmarkEnd w:id="381"/>
    <w:bookmarkStart w:name="z417" w:id="382"/>
    <w:p>
      <w:pPr>
        <w:spacing w:after="0"/>
        <w:ind w:left="0"/>
        <w:jc w:val="both"/>
      </w:pPr>
      <w:r>
        <w:rPr>
          <w:rFonts w:ascii="Times New Roman"/>
          <w:b w:val="false"/>
          <w:i w:val="false"/>
          <w:color w:val="000000"/>
          <w:sz w:val="28"/>
        </w:rPr>
        <w:t>
      5. Юридический адрес Департамента: Республика Казахстан, 050016, город Алматы, Жетысуский район, проспект Абылай хана, дом № 2.</w:t>
      </w:r>
    </w:p>
    <w:bookmarkEnd w:id="382"/>
    <w:bookmarkStart w:name="z418" w:id="383"/>
    <w:p>
      <w:pPr>
        <w:spacing w:after="0"/>
        <w:ind w:left="0"/>
        <w:jc w:val="both"/>
      </w:pPr>
      <w:r>
        <w:rPr>
          <w:rFonts w:ascii="Times New Roman"/>
          <w:b w:val="false"/>
          <w:i w:val="false"/>
          <w:color w:val="000000"/>
          <w:sz w:val="28"/>
        </w:rPr>
        <w:t>
      6. Полное наименование Департамента - республиканское государственное учреждение "Департамент Комитета труда, социальной защиты и миграции Министерства здравоохранения и социального развития Республики Казахстан по городу Алматы".</w:t>
      </w:r>
    </w:p>
    <w:bookmarkEnd w:id="383"/>
    <w:bookmarkStart w:name="z419" w:id="384"/>
    <w:p>
      <w:pPr>
        <w:spacing w:after="0"/>
        <w:ind w:left="0"/>
        <w:jc w:val="both"/>
      </w:pPr>
      <w:r>
        <w:rPr>
          <w:rFonts w:ascii="Times New Roman"/>
          <w:b w:val="false"/>
          <w:i w:val="false"/>
          <w:color w:val="000000"/>
          <w:sz w:val="28"/>
        </w:rPr>
        <w:t>
      7. Настоящее Положение является учредительным документом Департамента.</w:t>
      </w:r>
    </w:p>
    <w:bookmarkEnd w:id="384"/>
    <w:bookmarkStart w:name="z420" w:id="385"/>
    <w:p>
      <w:pPr>
        <w:spacing w:after="0"/>
        <w:ind w:left="0"/>
        <w:jc w:val="both"/>
      </w:pPr>
      <w:r>
        <w:rPr>
          <w:rFonts w:ascii="Times New Roman"/>
          <w:b w:val="false"/>
          <w:i w:val="false"/>
          <w:color w:val="000000"/>
          <w:sz w:val="28"/>
        </w:rPr>
        <w:t>
      8. Финансирование деятельности Департамента осуществляется только за счет средств республиканского бюджета.</w:t>
      </w:r>
    </w:p>
    <w:bookmarkEnd w:id="385"/>
    <w:p>
      <w:pPr>
        <w:spacing w:after="0"/>
        <w:ind w:left="0"/>
        <w:jc w:val="both"/>
      </w:pPr>
      <w:r>
        <w:rPr>
          <w:rFonts w:ascii="Times New Roman"/>
          <w:b w:val="false"/>
          <w:i w:val="false"/>
          <w:color w:val="000000"/>
          <w:sz w:val="28"/>
        </w:rPr>
        <w:t>
      Департаменту запрещается вступать в договорные отношения с субъектами предпринимательства на предмет выполнения обязанностей, являющихся его функциями.</w:t>
      </w:r>
    </w:p>
    <w:p>
      <w:pPr>
        <w:spacing w:after="0"/>
        <w:ind w:left="0"/>
        <w:jc w:val="both"/>
      </w:pPr>
      <w:r>
        <w:rPr>
          <w:rFonts w:ascii="Times New Roman"/>
          <w:b w:val="false"/>
          <w:i w:val="false"/>
          <w:color w:val="000000"/>
          <w:sz w:val="28"/>
        </w:rPr>
        <w:t>
      Если Департаменту законодательными актами предоставлено право осуществлять приносящую доходы деятельность, то доходы, полученные от этой деятельности, направляются в доход республиканского бюджета.</w:t>
      </w:r>
    </w:p>
    <w:bookmarkStart w:name="z421" w:id="386"/>
    <w:p>
      <w:pPr>
        <w:spacing w:after="0"/>
        <w:ind w:left="0"/>
        <w:jc w:val="left"/>
      </w:pPr>
      <w:r>
        <w:rPr>
          <w:rFonts w:ascii="Times New Roman"/>
          <w:b/>
          <w:i w:val="false"/>
          <w:color w:val="000000"/>
        </w:rPr>
        <w:t xml:space="preserve"> 2. Основные задачи, функции, права и обязанности</w:t>
      </w:r>
    </w:p>
    <w:bookmarkEnd w:id="386"/>
    <w:bookmarkStart w:name="z422" w:id="387"/>
    <w:p>
      <w:pPr>
        <w:spacing w:after="0"/>
        <w:ind w:left="0"/>
        <w:jc w:val="both"/>
      </w:pPr>
      <w:r>
        <w:rPr>
          <w:rFonts w:ascii="Times New Roman"/>
          <w:b w:val="false"/>
          <w:i w:val="false"/>
          <w:color w:val="000000"/>
          <w:sz w:val="28"/>
        </w:rPr>
        <w:t>
      9. Задачи Департамента:</w:t>
      </w:r>
    </w:p>
    <w:bookmarkEnd w:id="387"/>
    <w:p>
      <w:pPr>
        <w:spacing w:after="0"/>
        <w:ind w:left="0"/>
        <w:jc w:val="both"/>
      </w:pPr>
      <w:r>
        <w:rPr>
          <w:rFonts w:ascii="Times New Roman"/>
          <w:b w:val="false"/>
          <w:i w:val="false"/>
          <w:color w:val="000000"/>
          <w:sz w:val="28"/>
        </w:rPr>
        <w:t>
      реализация государственной политики в области социального обеспечения, в том числе пенсионного обеспечения и обязательного социального страхования; социальной защиты инвалидов, в том числе в области медико-социальной экспертизы и специальных социальных услуг.</w:t>
      </w:r>
    </w:p>
    <w:bookmarkStart w:name="z423" w:id="388"/>
    <w:p>
      <w:pPr>
        <w:spacing w:after="0"/>
        <w:ind w:left="0"/>
        <w:jc w:val="both"/>
      </w:pPr>
      <w:r>
        <w:rPr>
          <w:rFonts w:ascii="Times New Roman"/>
          <w:b w:val="false"/>
          <w:i w:val="false"/>
          <w:color w:val="000000"/>
          <w:sz w:val="28"/>
        </w:rPr>
        <w:t>
      10. Функции Департамента:</w:t>
      </w:r>
    </w:p>
    <w:bookmarkEnd w:id="388"/>
    <w:p>
      <w:pPr>
        <w:spacing w:after="0"/>
        <w:ind w:left="0"/>
        <w:jc w:val="both"/>
      </w:pPr>
      <w:r>
        <w:rPr>
          <w:rFonts w:ascii="Times New Roman"/>
          <w:b w:val="false"/>
          <w:i w:val="false"/>
          <w:color w:val="000000"/>
          <w:sz w:val="28"/>
        </w:rPr>
        <w:t>
      1) осуществление государственного контроля за соблюдением законодательства в области пенсионного обеспечения, социальной защиты инвалидов, об обязательном социальном страховании, специальных социальных услугах, в пределах своих полномочий;</w:t>
      </w:r>
    </w:p>
    <w:p>
      <w:pPr>
        <w:spacing w:after="0"/>
        <w:ind w:left="0"/>
        <w:jc w:val="both"/>
      </w:pPr>
      <w:r>
        <w:rPr>
          <w:rFonts w:ascii="Times New Roman"/>
          <w:b w:val="false"/>
          <w:i w:val="false"/>
          <w:color w:val="000000"/>
          <w:sz w:val="28"/>
        </w:rPr>
        <w:t>
      2) назначение государственной базовой пенсионной выплаты, государственных социальных пособий по инвалидности, по случаю потери кормильца и по возрасту, пенсионных и социальных выплат из Государственного центра по выплате пенсий (далее-Центр) и Государственного фонда социального страхования (далее-ГФСС), специального государственного пособия, государственного специального пособия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(далее-государственное специальное пособие); государственного пособия на рождение, пособия по уходу за ребенком до одного года, пособия воспитывающему ребенка-инвалида, ежемесячной выплаты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(далее-ежемесячные выплаты регрессникам), единовременной денежной компенсации гражданам, пострадавшим вследствие ядерных испытаний на Семипалатинском испытательном ядерном полигоне, жертвам политических репрессий, пенсии за выслугу лет работникам прокуратуры, выплата разницы между суммой обязательных пенсионных взносов с учетом уровня инфляции и суммой пенсионных накоплений, единовременной выплаты на погребение;</w:t>
      </w:r>
    </w:p>
    <w:p>
      <w:pPr>
        <w:spacing w:after="0"/>
        <w:ind w:left="0"/>
        <w:jc w:val="both"/>
      </w:pPr>
      <w:r>
        <w:rPr>
          <w:rFonts w:ascii="Times New Roman"/>
          <w:b w:val="false"/>
          <w:i w:val="false"/>
          <w:color w:val="000000"/>
          <w:sz w:val="28"/>
        </w:rPr>
        <w:t>
      3) принятие решения об отказе в назначении пенсионных и социальных выплат из Центра и из ГФСС;</w:t>
      </w:r>
    </w:p>
    <w:p>
      <w:pPr>
        <w:spacing w:after="0"/>
        <w:ind w:left="0"/>
        <w:jc w:val="both"/>
      </w:pPr>
      <w:r>
        <w:rPr>
          <w:rFonts w:ascii="Times New Roman"/>
          <w:b w:val="false"/>
          <w:i w:val="false"/>
          <w:color w:val="000000"/>
          <w:sz w:val="28"/>
        </w:rPr>
        <w:t>
      4) осуществление контроля за своевременностью и полнотой выплаты государственной базовой пенсионной выплаты, пенсионных выплат, государственных социальных пособий по инвалидности, по случаю потери кормильца и по возрасту, специального государственного пособия, пособия на рождение и по уходу за ребенком, пособия воспитывающему ребенка-инвалида, единовременных денежных компенсаций жертвам политических репрессий, гражданам, пострадавшим вследствие ядерных испытаний на Семипалатинском испытательном ядерном полигоне, единовременных выплат на погребение, ежемесячных выплат после завершения периода капитализации платежей по возмещению вреда, причиненного жизни или здоровью работников юридическими лицами, ликвидированными вследствие банкротства из Центра, социальных выплат из ГФСС, пенсии за выслугу лет работникам прокуратуры, выплата по госгарантиям,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5) проверка достоверности документов, необходимых для назначения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6) организация сбора данных о численности получателей и сумм пенсионных и социальных выплат из Центра, социальных выплат из ГФСС;</w:t>
      </w:r>
    </w:p>
    <w:p>
      <w:pPr>
        <w:spacing w:after="0"/>
        <w:ind w:left="0"/>
        <w:jc w:val="both"/>
      </w:pPr>
      <w:r>
        <w:rPr>
          <w:rFonts w:ascii="Times New Roman"/>
          <w:b w:val="false"/>
          <w:i w:val="false"/>
          <w:color w:val="000000"/>
          <w:sz w:val="28"/>
        </w:rPr>
        <w:t>
      7) разъяснение по вопросам назначения и получения пенсионных и социальных выплат из Центра и социальных выплат из ГФСС;</w:t>
      </w:r>
    </w:p>
    <w:p>
      <w:pPr>
        <w:spacing w:after="0"/>
        <w:ind w:left="0"/>
        <w:jc w:val="both"/>
      </w:pPr>
      <w:r>
        <w:rPr>
          <w:rFonts w:ascii="Times New Roman"/>
          <w:b w:val="false"/>
          <w:i w:val="false"/>
          <w:color w:val="000000"/>
          <w:sz w:val="28"/>
        </w:rPr>
        <w:t>
      8) рассмотрение в установленном порядке, обращений физических и юридических лиц в своей компетенции;</w:t>
      </w:r>
    </w:p>
    <w:p>
      <w:pPr>
        <w:spacing w:after="0"/>
        <w:ind w:left="0"/>
        <w:jc w:val="both"/>
      </w:pPr>
      <w:r>
        <w:rPr>
          <w:rFonts w:ascii="Times New Roman"/>
          <w:b w:val="false"/>
          <w:i w:val="false"/>
          <w:color w:val="000000"/>
          <w:sz w:val="28"/>
        </w:rPr>
        <w:t>
      9) установление инвалидности и степени утраты трудоспособности с определением их причин, сроков, времени наступления;</w:t>
      </w:r>
    </w:p>
    <w:p>
      <w:pPr>
        <w:spacing w:after="0"/>
        <w:ind w:left="0"/>
        <w:jc w:val="both"/>
      </w:pPr>
      <w:r>
        <w:rPr>
          <w:rFonts w:ascii="Times New Roman"/>
          <w:b w:val="false"/>
          <w:i w:val="false"/>
          <w:color w:val="000000"/>
          <w:sz w:val="28"/>
        </w:rPr>
        <w:t>
      10) проведение медико-социальной экспертизы;</w:t>
      </w:r>
    </w:p>
    <w:p>
      <w:pPr>
        <w:spacing w:after="0"/>
        <w:ind w:left="0"/>
        <w:jc w:val="both"/>
      </w:pPr>
      <w:r>
        <w:rPr>
          <w:rFonts w:ascii="Times New Roman"/>
          <w:b w:val="false"/>
          <w:i w:val="false"/>
          <w:color w:val="000000"/>
          <w:sz w:val="28"/>
        </w:rPr>
        <w:t>
      11) определение группы инвалидности, ее причин, сроков, времени наступления инвалидности, степени утраты трудоспособности, категории "ребенок-инвалид" в зависимости от степени расстройства функций организма и ограничений жизнедеятельности;</w:t>
      </w:r>
    </w:p>
    <w:p>
      <w:pPr>
        <w:spacing w:after="0"/>
        <w:ind w:left="0"/>
        <w:jc w:val="both"/>
      </w:pPr>
      <w:r>
        <w:rPr>
          <w:rFonts w:ascii="Times New Roman"/>
          <w:b w:val="false"/>
          <w:i w:val="false"/>
          <w:color w:val="000000"/>
          <w:sz w:val="28"/>
        </w:rPr>
        <w:t>
      12) формирование централизованного банка данных системы учета инвалидов, проведение мониторинга причин, структуры и состояния инвалидности;</w:t>
      </w:r>
    </w:p>
    <w:p>
      <w:pPr>
        <w:spacing w:after="0"/>
        <w:ind w:left="0"/>
        <w:jc w:val="both"/>
      </w:pPr>
      <w:r>
        <w:rPr>
          <w:rFonts w:ascii="Times New Roman"/>
          <w:b w:val="false"/>
          <w:i w:val="false"/>
          <w:color w:val="000000"/>
          <w:sz w:val="28"/>
        </w:rPr>
        <w:t>
      13) изучение уровня и причин инвалидности населения;</w:t>
      </w:r>
    </w:p>
    <w:p>
      <w:pPr>
        <w:spacing w:after="0"/>
        <w:ind w:left="0"/>
        <w:jc w:val="both"/>
      </w:pPr>
      <w:r>
        <w:rPr>
          <w:rFonts w:ascii="Times New Roman"/>
          <w:b w:val="false"/>
          <w:i w:val="false"/>
          <w:color w:val="000000"/>
          <w:sz w:val="28"/>
        </w:rPr>
        <w:t>
      14) оказание консультативной помощи врачам медицинских организаций по вопросам медико-социальной экспертизы и реабилитации инвалидов, участие в проведении мероприятий по повышению их квалификации;</w:t>
      </w:r>
    </w:p>
    <w:p>
      <w:pPr>
        <w:spacing w:after="0"/>
        <w:ind w:left="0"/>
        <w:jc w:val="both"/>
      </w:pPr>
      <w:r>
        <w:rPr>
          <w:rFonts w:ascii="Times New Roman"/>
          <w:b w:val="false"/>
          <w:i w:val="false"/>
          <w:color w:val="000000"/>
          <w:sz w:val="28"/>
        </w:rPr>
        <w:t>
      15) представление в местные органы военного управления сведений о признании инвалидами военнообязанных и лиц призывного возраста;</w:t>
      </w:r>
    </w:p>
    <w:p>
      <w:pPr>
        <w:spacing w:after="0"/>
        <w:ind w:left="0"/>
        <w:jc w:val="both"/>
      </w:pPr>
      <w:r>
        <w:rPr>
          <w:rFonts w:ascii="Times New Roman"/>
          <w:b w:val="false"/>
          <w:i w:val="false"/>
          <w:color w:val="000000"/>
          <w:sz w:val="28"/>
        </w:rPr>
        <w:t>
      16) внедрение в практику работы современных, научных принципов и методов, а также обобщение, распространение передового опыта и разработка методических рекомендаций по медико-социальной экспертизы и реабилитации инвалидов;</w:t>
      </w:r>
    </w:p>
    <w:p>
      <w:pPr>
        <w:spacing w:after="0"/>
        <w:ind w:left="0"/>
        <w:jc w:val="both"/>
      </w:pPr>
      <w:r>
        <w:rPr>
          <w:rFonts w:ascii="Times New Roman"/>
          <w:b w:val="false"/>
          <w:i w:val="false"/>
          <w:color w:val="000000"/>
          <w:sz w:val="28"/>
        </w:rPr>
        <w:t>
      17) разработка и коррекция индивидуальной программы реабилитации инвалидов и контроль за эффективностью их выполнения;</w:t>
      </w:r>
    </w:p>
    <w:p>
      <w:pPr>
        <w:spacing w:after="0"/>
        <w:ind w:left="0"/>
        <w:jc w:val="both"/>
      </w:pPr>
      <w:r>
        <w:rPr>
          <w:rFonts w:ascii="Times New Roman"/>
          <w:b w:val="false"/>
          <w:i w:val="false"/>
          <w:color w:val="000000"/>
          <w:sz w:val="28"/>
        </w:rPr>
        <w:t>
      18) определение потребности работника, получившего увечье или иное повреждение здоровья, связанное при исполнении им трудовых (служебных) обязанностей (далее-пострадавший работник) в дополнительных видах помощи и уходе;</w:t>
      </w:r>
    </w:p>
    <w:p>
      <w:pPr>
        <w:spacing w:after="0"/>
        <w:ind w:left="0"/>
        <w:jc w:val="both"/>
      </w:pPr>
      <w:r>
        <w:rPr>
          <w:rFonts w:ascii="Times New Roman"/>
          <w:b w:val="false"/>
          <w:i w:val="false"/>
          <w:color w:val="000000"/>
          <w:sz w:val="28"/>
        </w:rPr>
        <w:t>
      19) исполнение поручений руководства Министерства и Комитета, в пределах своей компетенции, подготовка ответов на обращения физических и юридических лиц;</w:t>
      </w:r>
    </w:p>
    <w:p>
      <w:pPr>
        <w:spacing w:after="0"/>
        <w:ind w:left="0"/>
        <w:jc w:val="both"/>
      </w:pPr>
      <w:r>
        <w:rPr>
          <w:rFonts w:ascii="Times New Roman"/>
          <w:b w:val="false"/>
          <w:i w:val="false"/>
          <w:color w:val="000000"/>
          <w:sz w:val="28"/>
        </w:rPr>
        <w:t>
      20) обеспечение исполнение поручений вышестоящих органов;</w:t>
      </w:r>
    </w:p>
    <w:p>
      <w:pPr>
        <w:spacing w:after="0"/>
        <w:ind w:left="0"/>
        <w:jc w:val="both"/>
      </w:pPr>
      <w:r>
        <w:rPr>
          <w:rFonts w:ascii="Times New Roman"/>
          <w:b w:val="false"/>
          <w:i w:val="false"/>
          <w:color w:val="000000"/>
          <w:sz w:val="28"/>
        </w:rPr>
        <w:t>
      21) осуществление правовой, консультативной и практической помощи в пределах компетенции;</w:t>
      </w:r>
    </w:p>
    <w:p>
      <w:pPr>
        <w:spacing w:after="0"/>
        <w:ind w:left="0"/>
        <w:jc w:val="both"/>
      </w:pPr>
      <w:r>
        <w:rPr>
          <w:rFonts w:ascii="Times New Roman"/>
          <w:b w:val="false"/>
          <w:i w:val="false"/>
          <w:color w:val="000000"/>
          <w:sz w:val="28"/>
        </w:rPr>
        <w:t>
      22) в пределах своей компетенции, участие в реализации государственной политики по обеспечению равных прав и равных возможностей мужчин и женщин;</w:t>
      </w:r>
    </w:p>
    <w:p>
      <w:pPr>
        <w:spacing w:after="0"/>
        <w:ind w:left="0"/>
        <w:jc w:val="both"/>
      </w:pPr>
      <w:r>
        <w:rPr>
          <w:rFonts w:ascii="Times New Roman"/>
          <w:b w:val="false"/>
          <w:i w:val="false"/>
          <w:color w:val="000000"/>
          <w:sz w:val="28"/>
        </w:rPr>
        <w:t>
      23) участие в реализации Стратегического и Операционного планов Министерства и плана работы Комитета;</w:t>
      </w:r>
    </w:p>
    <w:p>
      <w:pPr>
        <w:spacing w:after="0"/>
        <w:ind w:left="0"/>
        <w:jc w:val="both"/>
      </w:pPr>
      <w:r>
        <w:rPr>
          <w:rFonts w:ascii="Times New Roman"/>
          <w:b w:val="false"/>
          <w:i w:val="false"/>
          <w:color w:val="000000"/>
          <w:sz w:val="28"/>
        </w:rPr>
        <w:t>
      24) иные задачи и функции, возложенные на Департамент законодательством и руководством Министерства и Комитета.</w:t>
      </w:r>
    </w:p>
    <w:bookmarkStart w:name="z424" w:id="389"/>
    <w:p>
      <w:pPr>
        <w:spacing w:after="0"/>
        <w:ind w:left="0"/>
        <w:jc w:val="both"/>
      </w:pPr>
      <w:r>
        <w:rPr>
          <w:rFonts w:ascii="Times New Roman"/>
          <w:b w:val="false"/>
          <w:i w:val="false"/>
          <w:color w:val="000000"/>
          <w:sz w:val="28"/>
        </w:rPr>
        <w:t>
      11. Права и обязанности Департамента:</w:t>
      </w:r>
    </w:p>
    <w:bookmarkEnd w:id="389"/>
    <w:p>
      <w:pPr>
        <w:spacing w:after="0"/>
        <w:ind w:left="0"/>
        <w:jc w:val="both"/>
      </w:pPr>
      <w:r>
        <w:rPr>
          <w:rFonts w:ascii="Times New Roman"/>
          <w:b w:val="false"/>
          <w:i w:val="false"/>
          <w:color w:val="000000"/>
          <w:sz w:val="28"/>
        </w:rPr>
        <w:t>
      1) осуществлять в установленном порядке и в пределах компетенции проверки и иные формы государственного контроля по соблюдению требований законодательства в области пенсионного и социального обеспечения, социального страхования и социальной защиты населения;</w:t>
      </w:r>
    </w:p>
    <w:p>
      <w:pPr>
        <w:spacing w:after="0"/>
        <w:ind w:left="0"/>
        <w:jc w:val="both"/>
      </w:pPr>
      <w:r>
        <w:rPr>
          <w:rFonts w:ascii="Times New Roman"/>
          <w:b w:val="false"/>
          <w:i w:val="false"/>
          <w:color w:val="000000"/>
          <w:sz w:val="28"/>
        </w:rPr>
        <w:t>
      2) осуществлять в установленном порядке контакты с другими государственными органами и организациями, запрашивать и получать от них необходимые для деятельности сведения и материалы;</w:t>
      </w:r>
    </w:p>
    <w:p>
      <w:pPr>
        <w:spacing w:after="0"/>
        <w:ind w:left="0"/>
        <w:jc w:val="both"/>
      </w:pPr>
      <w:r>
        <w:rPr>
          <w:rFonts w:ascii="Times New Roman"/>
          <w:b w:val="false"/>
          <w:i w:val="false"/>
          <w:color w:val="000000"/>
          <w:sz w:val="28"/>
        </w:rPr>
        <w:t>
      3) запрашивать и получать в установленном порядке от подведомственных организаций Министерства, местных исполнительных органов, работодателей (юридических лиц), физических лиц, документы и справки информационного характера, необходимые для обеспечения аналитической работы и выполнения возложенных на Департамент задач и функций;</w:t>
      </w:r>
    </w:p>
    <w:p>
      <w:pPr>
        <w:spacing w:after="0"/>
        <w:ind w:left="0"/>
        <w:jc w:val="both"/>
      </w:pPr>
      <w:r>
        <w:rPr>
          <w:rFonts w:ascii="Times New Roman"/>
          <w:b w:val="false"/>
          <w:i w:val="false"/>
          <w:color w:val="000000"/>
          <w:sz w:val="28"/>
        </w:rPr>
        <w:t>
      4) запрашивать необходимую информацию от местных органов по инспекции труда по вопросам трудовых отношений, в том числе по безопасности и охране труда для предоставления в Комитет;</w:t>
      </w:r>
    </w:p>
    <w:p>
      <w:pPr>
        <w:spacing w:after="0"/>
        <w:ind w:left="0"/>
        <w:jc w:val="both"/>
      </w:pPr>
      <w:r>
        <w:rPr>
          <w:rFonts w:ascii="Times New Roman"/>
          <w:b w:val="false"/>
          <w:i w:val="false"/>
          <w:color w:val="000000"/>
          <w:sz w:val="28"/>
        </w:rPr>
        <w:t>
      5) участвовать в работе комиссий и рабочих групп по обсуждению вопросов входящих в компетенцию Департамента;</w:t>
      </w:r>
    </w:p>
    <w:p>
      <w:pPr>
        <w:spacing w:after="0"/>
        <w:ind w:left="0"/>
        <w:jc w:val="both"/>
      </w:pPr>
      <w:r>
        <w:rPr>
          <w:rFonts w:ascii="Times New Roman"/>
          <w:b w:val="false"/>
          <w:i w:val="false"/>
          <w:color w:val="000000"/>
          <w:sz w:val="28"/>
        </w:rPr>
        <w:t>
      6) представлять Министерство и Комитет в регионах, в государственных органах, негосударственных организациях, а также во всех судах республики по вопросам, входящим в их компетенцию и вести соответствующую переписку, вступать в гражданско-правовые отношения от собственного имени;</w:t>
      </w:r>
    </w:p>
    <w:p>
      <w:pPr>
        <w:spacing w:after="0"/>
        <w:ind w:left="0"/>
        <w:jc w:val="both"/>
      </w:pPr>
      <w:r>
        <w:rPr>
          <w:rFonts w:ascii="Times New Roman"/>
          <w:b w:val="false"/>
          <w:i w:val="false"/>
          <w:color w:val="000000"/>
          <w:sz w:val="28"/>
        </w:rPr>
        <w:t>
      7) принимать соответствующие решения по вопросам, входящим в компетенцию Департамента;</w:t>
      </w:r>
    </w:p>
    <w:p>
      <w:pPr>
        <w:spacing w:after="0"/>
        <w:ind w:left="0"/>
        <w:jc w:val="both"/>
      </w:pPr>
      <w:r>
        <w:rPr>
          <w:rFonts w:ascii="Times New Roman"/>
          <w:b w:val="false"/>
          <w:i w:val="false"/>
          <w:color w:val="000000"/>
          <w:sz w:val="28"/>
        </w:rPr>
        <w:t>
      8) соблюдать законодательство Республики Казахстан, права и охраняемые законом интересы физических и юридических лиц;</w:t>
      </w:r>
    </w:p>
    <w:p>
      <w:pPr>
        <w:spacing w:after="0"/>
        <w:ind w:left="0"/>
        <w:jc w:val="both"/>
      </w:pPr>
      <w:r>
        <w:rPr>
          <w:rFonts w:ascii="Times New Roman"/>
          <w:b w:val="false"/>
          <w:i w:val="false"/>
          <w:color w:val="000000"/>
          <w:sz w:val="28"/>
        </w:rPr>
        <w:t>
      9) иные права и обязанности, предусмотренные законодательными актами Республики Казахстан.</w:t>
      </w:r>
    </w:p>
    <w:bookmarkStart w:name="z425" w:id="390"/>
    <w:p>
      <w:pPr>
        <w:spacing w:after="0"/>
        <w:ind w:left="0"/>
        <w:jc w:val="left"/>
      </w:pPr>
      <w:r>
        <w:rPr>
          <w:rFonts w:ascii="Times New Roman"/>
          <w:b/>
          <w:i w:val="false"/>
          <w:color w:val="000000"/>
        </w:rPr>
        <w:t xml:space="preserve"> 3. Организация деятельности Департамента</w:t>
      </w:r>
    </w:p>
    <w:bookmarkEnd w:id="390"/>
    <w:bookmarkStart w:name="z426" w:id="391"/>
    <w:p>
      <w:pPr>
        <w:spacing w:after="0"/>
        <w:ind w:left="0"/>
        <w:jc w:val="both"/>
      </w:pPr>
      <w:r>
        <w:rPr>
          <w:rFonts w:ascii="Times New Roman"/>
          <w:b w:val="false"/>
          <w:i w:val="false"/>
          <w:color w:val="000000"/>
          <w:sz w:val="28"/>
        </w:rPr>
        <w:t>
      12. Департамент возглавляет руководитель, назначаемый на должность и освобождаемый от должности ответственным секретарем Министерства в порядке, установленном законодательством Республики Казахстан.</w:t>
      </w:r>
    </w:p>
    <w:bookmarkEnd w:id="391"/>
    <w:p>
      <w:pPr>
        <w:spacing w:after="0"/>
        <w:ind w:left="0"/>
        <w:jc w:val="both"/>
      </w:pPr>
      <w:r>
        <w:rPr>
          <w:rFonts w:ascii="Times New Roman"/>
          <w:b w:val="false"/>
          <w:i w:val="false"/>
          <w:color w:val="000000"/>
          <w:sz w:val="28"/>
        </w:rPr>
        <w:t>
      Руководитель Департамента имеет заместителей, назначаемых на должности и освобождаемых от должностей ответственным секретарем Министерства.</w:t>
      </w:r>
    </w:p>
    <w:p>
      <w:pPr>
        <w:spacing w:after="0"/>
        <w:ind w:left="0"/>
        <w:jc w:val="both"/>
      </w:pPr>
      <w:r>
        <w:rPr>
          <w:rFonts w:ascii="Times New Roman"/>
          <w:b w:val="false"/>
          <w:i w:val="false"/>
          <w:color w:val="000000"/>
          <w:sz w:val="28"/>
        </w:rPr>
        <w:t>
      Обязанности и полномочия руководителя Департамента определяются председателем Комитета.</w:t>
      </w:r>
    </w:p>
    <w:bookmarkStart w:name="z427" w:id="392"/>
    <w:p>
      <w:pPr>
        <w:spacing w:after="0"/>
        <w:ind w:left="0"/>
        <w:jc w:val="both"/>
      </w:pPr>
      <w:r>
        <w:rPr>
          <w:rFonts w:ascii="Times New Roman"/>
          <w:b w:val="false"/>
          <w:i w:val="false"/>
          <w:color w:val="000000"/>
          <w:sz w:val="28"/>
        </w:rPr>
        <w:t>
      13. Руководитель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w:t>
      </w:r>
    </w:p>
    <w:bookmarkEnd w:id="392"/>
    <w:bookmarkStart w:name="z428" w:id="393"/>
    <w:p>
      <w:pPr>
        <w:spacing w:after="0"/>
        <w:ind w:left="0"/>
        <w:jc w:val="both"/>
      </w:pPr>
      <w:r>
        <w:rPr>
          <w:rFonts w:ascii="Times New Roman"/>
          <w:b w:val="false"/>
          <w:i w:val="false"/>
          <w:color w:val="000000"/>
          <w:sz w:val="28"/>
        </w:rPr>
        <w:t>
      14. В этих целях руководитель Департамента:</w:t>
      </w:r>
    </w:p>
    <w:bookmarkEnd w:id="393"/>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Департамента;</w:t>
      </w:r>
    </w:p>
    <w:p>
      <w:pPr>
        <w:spacing w:after="0"/>
        <w:ind w:left="0"/>
        <w:jc w:val="both"/>
      </w:pPr>
      <w:r>
        <w:rPr>
          <w:rFonts w:ascii="Times New Roman"/>
          <w:b w:val="false"/>
          <w:i w:val="false"/>
          <w:color w:val="000000"/>
          <w:sz w:val="28"/>
        </w:rPr>
        <w:t>
      2) в соответствии с законодательством назначает и освобождает от должностей работников Департамента;</w:t>
      </w:r>
    </w:p>
    <w:p>
      <w:pPr>
        <w:spacing w:after="0"/>
        <w:ind w:left="0"/>
        <w:jc w:val="both"/>
      </w:pPr>
      <w:r>
        <w:rPr>
          <w:rFonts w:ascii="Times New Roman"/>
          <w:b w:val="false"/>
          <w:i w:val="false"/>
          <w:color w:val="000000"/>
          <w:sz w:val="28"/>
        </w:rPr>
        <w:t>
      3) утверждает должностные инструкции работников Департамента;</w:t>
      </w:r>
    </w:p>
    <w:p>
      <w:pPr>
        <w:spacing w:after="0"/>
        <w:ind w:left="0"/>
        <w:jc w:val="both"/>
      </w:pPr>
      <w:r>
        <w:rPr>
          <w:rFonts w:ascii="Times New Roman"/>
          <w:b w:val="false"/>
          <w:i w:val="false"/>
          <w:color w:val="000000"/>
          <w:sz w:val="28"/>
        </w:rPr>
        <w:t>
      4) в установленном законодательством порядке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работников Департамента, за исключением работников, вопросы трудовых отношений которых в соответствии с законодательными актами отнесены к компетенции вышестоящего должностного лица;</w:t>
      </w:r>
    </w:p>
    <w:p>
      <w:pPr>
        <w:spacing w:after="0"/>
        <w:ind w:left="0"/>
        <w:jc w:val="both"/>
      </w:pPr>
      <w:r>
        <w:rPr>
          <w:rFonts w:ascii="Times New Roman"/>
          <w:b w:val="false"/>
          <w:i w:val="false"/>
          <w:color w:val="000000"/>
          <w:sz w:val="28"/>
        </w:rPr>
        <w:t>
      5) вносит на рассмотрение Председателю Комитета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и наложения дисциплинарных взысканий на заместителей руководителя Департамента;</w:t>
      </w:r>
    </w:p>
    <w:p>
      <w:pPr>
        <w:spacing w:after="0"/>
        <w:ind w:left="0"/>
        <w:jc w:val="both"/>
      </w:pPr>
      <w:r>
        <w:rPr>
          <w:rFonts w:ascii="Times New Roman"/>
          <w:b w:val="false"/>
          <w:i w:val="false"/>
          <w:color w:val="000000"/>
          <w:sz w:val="28"/>
        </w:rPr>
        <w:t>
      6) подписывает правовые акты в пределах установленной компетенции;</w:t>
      </w:r>
    </w:p>
    <w:p>
      <w:pPr>
        <w:spacing w:after="0"/>
        <w:ind w:left="0"/>
        <w:jc w:val="both"/>
      </w:pPr>
      <w:r>
        <w:rPr>
          <w:rFonts w:ascii="Times New Roman"/>
          <w:b w:val="false"/>
          <w:i w:val="false"/>
          <w:color w:val="000000"/>
          <w:sz w:val="28"/>
        </w:rPr>
        <w:t>
      7) представляет Департамент в государственных органах и иных организациях, не зависимо от форм собственности, а также в отношениях с физическими лицами;</w:t>
      </w:r>
    </w:p>
    <w:p>
      <w:pPr>
        <w:spacing w:after="0"/>
        <w:ind w:left="0"/>
        <w:jc w:val="both"/>
      </w:pPr>
      <w:r>
        <w:rPr>
          <w:rFonts w:ascii="Times New Roman"/>
          <w:b w:val="false"/>
          <w:i w:val="false"/>
          <w:color w:val="000000"/>
          <w:sz w:val="28"/>
        </w:rPr>
        <w:t>
      8) в соответствии с законодательством принимает решения о предъявлении от имени Департамента претензий и исков к юридическим и физическим лицам;</w:t>
      </w:r>
    </w:p>
    <w:p>
      <w:pPr>
        <w:spacing w:after="0"/>
        <w:ind w:left="0"/>
        <w:jc w:val="both"/>
      </w:pPr>
      <w:r>
        <w:rPr>
          <w:rFonts w:ascii="Times New Roman"/>
          <w:b w:val="false"/>
          <w:i w:val="false"/>
          <w:color w:val="000000"/>
          <w:sz w:val="28"/>
        </w:rPr>
        <w:t>
      9) принимает меры, направленные на противодействие коррупции в Департаменте и несет персональную ответственность за непринятие надлежащих антикоррупционных мер.</w:t>
      </w:r>
    </w:p>
    <w:bookmarkStart w:name="z429" w:id="394"/>
    <w:p>
      <w:pPr>
        <w:spacing w:after="0"/>
        <w:ind w:left="0"/>
        <w:jc w:val="left"/>
      </w:pPr>
      <w:r>
        <w:rPr>
          <w:rFonts w:ascii="Times New Roman"/>
          <w:b/>
          <w:i w:val="false"/>
          <w:color w:val="000000"/>
        </w:rPr>
        <w:t xml:space="preserve"> 4. Имущество Департамента</w:t>
      </w:r>
    </w:p>
    <w:bookmarkEnd w:id="394"/>
    <w:bookmarkStart w:name="z430" w:id="395"/>
    <w:p>
      <w:pPr>
        <w:spacing w:after="0"/>
        <w:ind w:left="0"/>
        <w:jc w:val="both"/>
      </w:pPr>
      <w:r>
        <w:rPr>
          <w:rFonts w:ascii="Times New Roman"/>
          <w:b w:val="false"/>
          <w:i w:val="false"/>
          <w:color w:val="000000"/>
          <w:sz w:val="28"/>
        </w:rPr>
        <w:t>
      15. Департамент может иметь на праве оперативного управления обособленное имущество в случаях, предусмотренных законодательством Республики Казахстан.</w:t>
      </w:r>
    </w:p>
    <w:bookmarkEnd w:id="395"/>
    <w:p>
      <w:pPr>
        <w:spacing w:after="0"/>
        <w:ind w:left="0"/>
        <w:jc w:val="both"/>
      </w:pPr>
      <w:r>
        <w:rPr>
          <w:rFonts w:ascii="Times New Roman"/>
          <w:b w:val="false"/>
          <w:i w:val="false"/>
          <w:color w:val="000000"/>
          <w:sz w:val="28"/>
        </w:rPr>
        <w:t>
      Имущество Департамента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431" w:id="396"/>
    <w:p>
      <w:pPr>
        <w:spacing w:after="0"/>
        <w:ind w:left="0"/>
        <w:jc w:val="both"/>
      </w:pPr>
      <w:r>
        <w:rPr>
          <w:rFonts w:ascii="Times New Roman"/>
          <w:b w:val="false"/>
          <w:i w:val="false"/>
          <w:color w:val="000000"/>
          <w:sz w:val="28"/>
        </w:rPr>
        <w:t>
      16. Имущество, закрепленное за Департаментом, относится к республиканской собственности.</w:t>
      </w:r>
    </w:p>
    <w:bookmarkEnd w:id="396"/>
    <w:bookmarkStart w:name="z432" w:id="397"/>
    <w:p>
      <w:pPr>
        <w:spacing w:after="0"/>
        <w:ind w:left="0"/>
        <w:jc w:val="both"/>
      </w:pPr>
      <w:r>
        <w:rPr>
          <w:rFonts w:ascii="Times New Roman"/>
          <w:b w:val="false"/>
          <w:i w:val="false"/>
          <w:color w:val="000000"/>
          <w:sz w:val="28"/>
        </w:rPr>
        <w:t>
      17. Департамент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если иное не установлено законодательным актом.</w:t>
      </w:r>
    </w:p>
    <w:bookmarkEnd w:id="397"/>
    <w:bookmarkStart w:name="z433" w:id="398"/>
    <w:p>
      <w:pPr>
        <w:spacing w:after="0"/>
        <w:ind w:left="0"/>
        <w:jc w:val="left"/>
      </w:pPr>
      <w:r>
        <w:rPr>
          <w:rFonts w:ascii="Times New Roman"/>
          <w:b/>
          <w:i w:val="false"/>
          <w:color w:val="000000"/>
        </w:rPr>
        <w:t xml:space="preserve"> 5. Реорганизация и упразднение Департамента</w:t>
      </w:r>
    </w:p>
    <w:bookmarkEnd w:id="398"/>
    <w:bookmarkStart w:name="z434" w:id="399"/>
    <w:p>
      <w:pPr>
        <w:spacing w:after="0"/>
        <w:ind w:left="0"/>
        <w:jc w:val="both"/>
      </w:pPr>
      <w:r>
        <w:rPr>
          <w:rFonts w:ascii="Times New Roman"/>
          <w:b w:val="false"/>
          <w:i w:val="false"/>
          <w:color w:val="000000"/>
          <w:sz w:val="28"/>
        </w:rPr>
        <w:t>
      18. Реорганизация и упразднение Департамента осуществляются в соответствии с законодательством Республики Казахстан.</w:t>
      </w:r>
    </w:p>
    <w:bookmarkEnd w:id="3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