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d70" w14:textId="3fae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защите прав потребителей Министерства национальной экономики Республики Казахстан от 24 октября 2014 года № 7. Зарегистрирован в Министерстве юстиции Республики Казахстан 4 ноября 2014 года № 9851.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от 15 мая 2017 года № 95-ОД.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РК от 15.05.2017 </w:t>
      </w:r>
      <w:r>
        <w:rPr>
          <w:rFonts w:ascii="Times New Roman"/>
          <w:b w:val="false"/>
          <w:i w:val="false"/>
          <w:color w:val="ff0000"/>
          <w:sz w:val="28"/>
        </w:rPr>
        <w:t>№ 95-ОД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5) 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защите прав потребителей Министерства национальной экономики Республики Казахстан, утвержденного приказом Министра национальной экономики Республики Казахстан от 3 октября 2014 года № 43 (зарегистрированный в Реестре государственной регистрации нормативных правовых актов Республики Казахстан за № 9783),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республиканском государственном учреждении "Департамент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республиканском государственном учреждении "Департамент по защите прав потребителей города Астаны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республиканском государственном учреждении "Департамент по защите прав потребителей на транспорте Комитета по защите прав потребителей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юридической службы Комитета по защите прав потребителей Министерства национальной экономики Республики Казахстан (Джамбулов Э.Б.)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защите прав потребителей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по защите прав потребителей областей, городов Астаны и Алматы, на транспорте Комитета по защите прав потребителей Министерства национальной экономики Республики Казахстан принять соответствующие меры, вытекающие из настоящего приказа.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Матишев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Акмолинской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ул. Кенесары 14-А.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Актюбинской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030012, Республика Казахстан, Актюбинская область, город Актобе, проспект Санкибай батыра 1.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Алматинской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Алматинская область, город Талдыкорган, улица Сланова, 85-А.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Атырауской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060007, Республика Казахстан, Атырауская область, город Атырау, улица Гурьевская 7-А.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070003, Республика Казахстан, Восточно-Казахстанская область, город Усть-Каменогорск, проспект Тәуелсіздік (Независимости) 17.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Жамбылской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080012, Республика Казахстан, Жамбылская область, город Тараз, улица Айтеке би 13.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Казахстан".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6"/>
    <w:bookmarkStart w:name="z1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19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090001, Республика Казахстан, Западно-Казахстанская область, город Уральск, ул. Д. Нурпейсовой 19.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21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5"/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22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Карагандинской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Казахстан, Карагандинская область, город Караганда, улица Алиханова 2.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Казахстан".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4"/>
    <w:bookmarkStart w:name="z25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Республика Казахстан, Костанайская область, город Костанай, проспект Аль-Фараби, 113.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Казахстан".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63"/>
    <w:bookmarkStart w:name="z28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Кызылординской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120008, Республика Казахстан, Кызылординская область, город Кызылорда, улица Чайковского, 10.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Казахстан".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9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30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92"/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31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Павлодарской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140002, Республика Казахстан, Павлодарская область, город Павлодар, улица Торайгырова 70/2.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Казахстан".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33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21"/>
    <w:bookmarkStart w:name="z34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34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Мангистауской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 "Б", дом 46.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Казахстан".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6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36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0"/>
    <w:bookmarkStart w:name="z37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37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150009, Республика Казахстан, Северо-Казахстанская область, город Петропавловск, улица Мира, 236.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Казахстан".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9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39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79"/>
    <w:bookmarkStart w:name="z40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40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Южно-Казахстанской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Республика Казахстан, Южно-Казахстанская область, город Шымкент, Аль-Фарабийский район, проспект имени Д. Кунаева, 27.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Казахстан".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2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95"/>
    <w:bookmarkStart w:name="z4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4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4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42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402"/>
    <w:bookmarkStart w:name="z4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4"/>
    <w:bookmarkStart w:name="z43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05"/>
    <w:bookmarkStart w:name="z4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6"/>
    <w:bookmarkStart w:name="z4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7"/>
    <w:bookmarkStart w:name="z4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08"/>
    <w:bookmarkStart w:name="z43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9"/>
    <w:bookmarkStart w:name="z43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44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города Астаны</w:t>
      </w:r>
      <w:r>
        <w:br/>
      </w:r>
      <w:r>
        <w:rPr>
          <w:rFonts w:ascii="Times New Roman"/>
          <w:b/>
          <w:i w:val="false"/>
          <w:color w:val="000000"/>
        </w:rPr>
        <w:t>Комитета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Астаны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район "Сарыарка", улица Желтоксан 46.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города Астаны Комитета по защите прав потребителей Министерства национальной экономики Республики Казахстан".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5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физическими и юридическими лицами, неправительственными организациями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на основании результатов проверки,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 ввоза, производства, применения и реализации продукции, предназначенной для использования и применения населением, в предпринимательской и (или) иной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реализации нейодированной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безопасности пищевой продукции на стадии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мероприятий по санитарной охране соответствующей территории от заноса и распространения инфекционных,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санитарно-эпидемиологической экспертизы проектов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надзора и контроля в пределах своей компетенции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проведением профилактических прививок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эпидемиологического контроля за инфекционными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рекламой биологически активных добавок к пище;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возбуждение,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направление по показаниям на госпитализацию лиц, являющихся источниками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в регулируемой сфере в форме проверки и иных формах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радиационного контроля в сфере санитарно-эпидемиологического благополучия населения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Кодексом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расследований нарушений законодательства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и изменение размера санитарно-защитной зоны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 и направлений, возложенных на ведомство законодательством Республики Казахстан.</w:t>
      </w:r>
    </w:p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юридическим и физическим лицам в регулируемой сфере,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45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37"/>
    <w:bookmarkStart w:name="z46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47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города Алматы</w:t>
      </w:r>
      <w:r>
        <w:br/>
      </w:r>
      <w:r>
        <w:rPr>
          <w:rFonts w:ascii="Times New Roman"/>
          <w:b/>
          <w:i w:val="false"/>
          <w:color w:val="000000"/>
        </w:rPr>
        <w:t>Комитета по защите прав потребителей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национальной экономики Республики Казахстан" (далее - Департамент)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территории области.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территориальные подразделения - управления по защите прав потребителей соответствующего района, города (района города).</w:t>
      </w:r>
    </w:p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оно уполномочено на это.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050002, Республика Казахстан, город Алматы, улица Жибек жолы 5.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национальной экономики Республики Казахстан".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0"/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8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на соответствующей территории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 на соответствующей территории информацию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48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66"/>
    <w:bookmarkStart w:name="z49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7"/>
    <w:bookmarkStart w:name="z5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2014 года № 7 </w:t>
            </w:r>
          </w:p>
        </w:tc>
      </w:tr>
    </w:tbl>
    <w:bookmarkStart w:name="z50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"Департамент по защите прав потребителей на транспорте</w:t>
      </w:r>
      <w:r>
        <w:br/>
      </w:r>
      <w:r>
        <w:rPr>
          <w:rFonts w:ascii="Times New Roman"/>
          <w:b/>
          <w:i w:val="false"/>
          <w:color w:val="000000"/>
        </w:rPr>
        <w:t>Комитета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9"/>
    <w:bookmarkStart w:name="z50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на транспорте Комитета по защите прав потребителей Министерства национальной экономики Республики Казахстан" (далее – Департамент на транспорте) является территориальным подразделением Комитета по защите прав потребителей Министерства национальной экономики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 на транспорте.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на транспорте имеет территориальные подразделения - отделенческие управления по защите прав потребителей на транспорте.</w:t>
      </w:r>
    </w:p>
    <w:bookmarkStart w:name="z5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на транспорте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1"/>
    <w:bookmarkStart w:name="z50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на транспорте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72"/>
    <w:bookmarkStart w:name="z5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на транспорте вступает в гражданско-правовые отношения от собственного имени и от имени Комитета, если оно уполномочено на это.</w:t>
      </w:r>
    </w:p>
    <w:bookmarkEnd w:id="473"/>
    <w:bookmarkStart w:name="z5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на транспорте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74"/>
    <w:bookmarkStart w:name="z50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на транспорте по вопросам своей компетенции в установленном законодательством порядке принимает решения, оформляемые приказами руководителя Департамента на транспорте.</w:t>
      </w:r>
    </w:p>
    <w:bookmarkEnd w:id="475"/>
    <w:bookmarkStart w:name="z51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на транспорте утверждаются в соответствии с действующим законодательством.</w:t>
      </w:r>
    </w:p>
    <w:bookmarkEnd w:id="476"/>
    <w:bookmarkStart w:name="z51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 на транспорте - 010000, город Астана, улица Карасай батыра, 2а.</w:t>
      </w:r>
    </w:p>
    <w:bookmarkEnd w:id="477"/>
    <w:bookmarkStart w:name="z51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 защите прав потребителей на транспорте Комитета по защите прав потребителей Республики Казахстан Министерства национальной экономики Республики Казахстан".</w:t>
      </w:r>
    </w:p>
    <w:bookmarkEnd w:id="478"/>
    <w:bookmarkStart w:name="z51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на транспорте.</w:t>
      </w:r>
    </w:p>
    <w:bookmarkEnd w:id="479"/>
    <w:bookmarkStart w:name="z51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на транспорте осуществляется из республиканского бюджета.</w:t>
      </w:r>
    </w:p>
    <w:bookmarkEnd w:id="480"/>
    <w:bookmarkStart w:name="z51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на транспорте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на транспорте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1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Департамента на транспорте</w:t>
      </w:r>
    </w:p>
    <w:bookmarkEnd w:id="482"/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 на транспорте: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 на транспорте, в пределах своей компетенции.</w:t>
      </w:r>
    </w:p>
    <w:bookmarkStart w:name="z5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 на транспорте: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законов и иных нормативных правовых актов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и иных программ, проектов, стратегических планов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предложений по определению территории или ее части, свободной от инфекционных заболеваний или с низким уровнем распространенности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квалификационных экзаменов для специалистов санитарно-эпидемиологического профиля с присвоением квалификационных категорий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обязательных объемов работ (услуг) подведомственных государственных предприятий, финансируемых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эпидемиологического контроля за инфекционными и паразитарными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установление ограничительных мероприятий, в том числе карантина на отдельных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на основании результатов проверок, иных форм контроля и санитарно-эпидемиологической экспертизы, санитарно-эпидемиологических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общая организация, координация и контроль деятельности санитарно-карантинных пунктов и отделенческих управлений по защите прав потребителей на транспорте Департамента на транспорте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регулируемой сфере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расследований нарушений законодательства в сфере санитарно-эпидемиологического благополучия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и направлений, возложенных на ведомство законодательством Республики Казахстан.</w:t>
      </w:r>
    </w:p>
    <w:bookmarkStart w:name="z5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 на транспорте: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лиц, в том числе от Центров санитарно-эпидемиологической экспертизы, противочумных и дезинфекционных станций, санитарно-карантинных пунктов информацию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пропагандировать знания по вопросам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и экспертные комиссии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права, предусмотренные действующими законодательными актами.</w:t>
      </w:r>
    </w:p>
    <w:bookmarkStart w:name="z52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 на транспорте</w:t>
      </w:r>
    </w:p>
    <w:bookmarkEnd w:id="486"/>
    <w:bookmarkStart w:name="z52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на транспорте осуществляется Руководителем Департамента на транспорте, который несет персональную ответственность за выполнение возложенных на Департамент на транспорте задач и осуществление им своих функций.</w:t>
      </w:r>
    </w:p>
    <w:bookmarkEnd w:id="487"/>
    <w:bookmarkStart w:name="z5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 транспорте назначается на должность и освобождается от должности в порядке, предусмотренном законодательством Республики Казахстан.</w:t>
      </w:r>
    </w:p>
    <w:bookmarkEnd w:id="488"/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 транспорте имеет заместителей, которые назначаются на должности и освобождаются от должностей в порядке, предусмотренном законодательством Республики Казахстан.</w:t>
      </w:r>
    </w:p>
    <w:bookmarkEnd w:id="489"/>
    <w:bookmarkStart w:name="z5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 на транспорте: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отделенческих управлений по защите прав потребителей на транспорте Департамента на транспорте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отделенческих управлений по защите прав потребителей Департамента на транспорте по представлению руководителей отделенческих управлений по защите прав потребителей на транспорте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нормативными правовыми актами Республики Казахстан решает вопросы поощрения, командирования, предоставления отпусков, оказания материальной помощи, выплаты надбавок и премирования сотрудников Департамент на транспорте, а также руководителей, заместителей руководителей и сотрудников отделенческих управлений по защите прав потребителей на транспорте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порядке, налагает дисциплинарные взыскания на назначаемых им сотрудников Департамента на транспорте, а также руководителей, заместителей руководителей и сотрудников отделенческих управлений по защите прав потребителей на транспорте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 на транспорте, руководителей, заместителей руководителей и сотрудников отделенческих управлений по защите прав потребителей на транспорте Департамента на транспорте, а также утверждает их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на транспорте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территориальных подразделений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по защите прав потребителей Министерства национальной экономики РК от 02.03.2015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 на транспорте</w:t>
      </w:r>
    </w:p>
    <w:bookmarkEnd w:id="491"/>
    <w:bookmarkStart w:name="z5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на транспорте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92"/>
    <w:bookmarkStart w:name="z5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на транспорте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3"/>
    <w:bookmarkStart w:name="z5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на транспорте, относится к республиканской собственности.</w:t>
      </w:r>
    </w:p>
    <w:bookmarkEnd w:id="494"/>
    <w:bookmarkStart w:name="z5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на транспорте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95"/>
    <w:bookmarkStart w:name="z530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Департамента на транспорте</w:t>
      </w:r>
    </w:p>
    <w:bookmarkEnd w:id="496"/>
    <w:bookmarkStart w:name="z5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на транспорте осуществляются в соответствии с законодательством Республики Казахстан.</w:t>
      </w:r>
    </w:p>
    <w:bookmarkEnd w:id="4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