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79dd" w14:textId="a037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подразделений Комитета индустриального развития и промышленной безопасности Министерства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 ноября 2014 года № 118. Зарегистрирован в Министерстве юстиции Республики Казахстан 6 ноября 2014 года № 9862. Утратил силу приказом Министра индустрии и инфраструктурного развития Республики Казахстан от 17 мая 2019 года № 311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17.05.2019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14 августа 2014 года № 933 "</w:t>
      </w:r>
      <w:r>
        <w:rPr>
          <w:rFonts w:ascii="Times New Roman"/>
          <w:b w:val="false"/>
          <w:i w:val="false"/>
          <w:color w:val="000000"/>
          <w:sz w:val="28"/>
        </w:rPr>
        <w:t>О ведомствах центральных исполнительных органов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19 сентября 2014 года № 995 "</w:t>
      </w:r>
      <w:r>
        <w:rPr>
          <w:rFonts w:ascii="Times New Roman"/>
          <w:b w:val="false"/>
          <w:i w:val="false"/>
          <w:color w:val="000000"/>
          <w:sz w:val="28"/>
        </w:rPr>
        <w:t>Некоторые вопросы Министерства по инвестициям и развитию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Астане"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Акмолинской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Актюбинской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Жамбылской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Костанайской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Кызылординской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Мангистауской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15.08.2018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по инвестициям и развитию Республики Казахстан сведений о государственной регистрации и о направлении на опубликование в средствах массовой информации в течение 10 рабочих дней после государственной регистрации настоящего приказа в Министерстве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по инвестициям и развитию Республики Казахстан Рау А.П.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Астане"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по инвестициям и развитию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Астане"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7"/>
    <w:bookmarkStart w:name="z4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8"/>
    <w:bookmarkStart w:name="z4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9"/>
    <w:bookmarkStart w:name="z4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"/>
    <w:bookmarkStart w:name="z4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1"/>
    <w:bookmarkStart w:name="z4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"/>
    <w:bookmarkStart w:name="z4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13"/>
    <w:bookmarkStart w:name="z4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Юридический адрес Департамента: Республика Казахстан, индекс 010000, город Астана, район "Сары-арка", улица Бейбитшилик, дом 22. </w:t>
      </w:r>
    </w:p>
    <w:bookmarkEnd w:id="14"/>
    <w:bookmarkStart w:name="z4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Астане".</w:t>
      </w:r>
    </w:p>
    <w:bookmarkEnd w:id="15"/>
    <w:bookmarkStart w:name="z4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"/>
    <w:bookmarkStart w:name="z4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7"/>
    <w:bookmarkStart w:name="z4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"/>
    <w:bookmarkStart w:name="z4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19"/>
    <w:bookmarkStart w:name="z47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20"/>
    <w:bookmarkStart w:name="z4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21"/>
    <w:bookmarkStart w:name="z4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22"/>
    <w:bookmarkStart w:name="z4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23"/>
    <w:bookmarkStart w:name="z4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24"/>
    <w:bookmarkStart w:name="z4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25"/>
    <w:bookmarkStart w:name="z4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6"/>
    <w:bookmarkStart w:name="z4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7"/>
    <w:bookmarkStart w:name="z4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28"/>
    <w:bookmarkStart w:name="z4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29"/>
    <w:bookmarkStart w:name="z4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30"/>
    <w:bookmarkStart w:name="z4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31"/>
    <w:bookmarkStart w:name="z4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32"/>
    <w:bookmarkStart w:name="z4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3"/>
    <w:bookmarkStart w:name="z4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34"/>
    <w:bookmarkStart w:name="z4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35"/>
    <w:bookmarkStart w:name="z4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36"/>
    <w:bookmarkStart w:name="z4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7"/>
    <w:bookmarkStart w:name="z4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38"/>
    <w:bookmarkStart w:name="z4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39"/>
    <w:bookmarkStart w:name="z4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40"/>
    <w:bookmarkStart w:name="z4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41"/>
    <w:bookmarkStart w:name="z4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42"/>
    <w:bookmarkStart w:name="z4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43"/>
    <w:bookmarkStart w:name="z5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44"/>
    <w:bookmarkStart w:name="z5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45"/>
    <w:bookmarkStart w:name="z5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46"/>
    <w:bookmarkStart w:name="z5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47"/>
    <w:bookmarkStart w:name="z5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48"/>
    <w:bookmarkStart w:name="z5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9"/>
    <w:bookmarkStart w:name="z5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0"/>
    <w:bookmarkStart w:name="z5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51"/>
    <w:bookmarkStart w:name="z5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52"/>
    <w:bookmarkStart w:name="z5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53"/>
    <w:bookmarkStart w:name="z5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54"/>
    <w:bookmarkStart w:name="z5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55"/>
    <w:bookmarkStart w:name="z5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56"/>
    <w:bookmarkStart w:name="z5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57"/>
    <w:bookmarkStart w:name="z5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58"/>
    <w:bookmarkStart w:name="z5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59"/>
    <w:bookmarkStart w:name="z5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60"/>
    <w:bookmarkStart w:name="z5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61"/>
    <w:bookmarkStart w:name="z5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62"/>
    <w:bookmarkStart w:name="z5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63"/>
    <w:bookmarkStart w:name="z5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64"/>
    <w:bookmarkStart w:name="z5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65"/>
    <w:bookmarkStart w:name="z5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66"/>
    <w:bookmarkStart w:name="z5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67"/>
    <w:bookmarkStart w:name="z5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68"/>
    <w:bookmarkStart w:name="z5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69"/>
    <w:bookmarkStart w:name="z5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70"/>
    <w:bookmarkStart w:name="z5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71"/>
    <w:bookmarkStart w:name="z5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72"/>
    <w:bookmarkStart w:name="z52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3"/>
    <w:bookmarkStart w:name="z5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74"/>
    <w:bookmarkStart w:name="z5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городу Астане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75"/>
    <w:bookmarkStart w:name="z5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76"/>
    <w:bookmarkStart w:name="z5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77"/>
    <w:bookmarkStart w:name="z5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78"/>
    <w:bookmarkStart w:name="z5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79"/>
    <w:bookmarkStart w:name="z5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80"/>
    <w:bookmarkStart w:name="z5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1"/>
    <w:bookmarkStart w:name="z5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2"/>
    <w:bookmarkStart w:name="z5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83"/>
    <w:bookmarkStart w:name="z5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84"/>
    <w:bookmarkStart w:name="z5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85"/>
    <w:bookmarkStart w:name="z5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86"/>
    <w:bookmarkStart w:name="z5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87"/>
    <w:bookmarkStart w:name="z5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88"/>
    <w:bookmarkStart w:name="z5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89"/>
    <w:bookmarkStart w:name="z5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90"/>
    <w:bookmarkStart w:name="z5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91"/>
    <w:bookmarkStart w:name="z5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92"/>
    <w:bookmarkStart w:name="z5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93"/>
    <w:bookmarkStart w:name="z5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94"/>
    <w:bookmarkStart w:name="z5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5"/>
    <w:bookmarkStart w:name="z5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96"/>
    <w:bookmarkStart w:name="z5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97"/>
    <w:bookmarkStart w:name="z5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98"/>
    <w:bookmarkStart w:name="z5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99"/>
    <w:bookmarkStart w:name="z5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00"/>
    <w:bookmarkStart w:name="z55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1"/>
    <w:bookmarkStart w:name="z5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2"/>
    <w:bookmarkStart w:name="z5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3"/>
    <w:bookmarkStart w:name="z5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04"/>
    <w:bookmarkStart w:name="z5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5"/>
    <w:bookmarkStart w:name="z56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06"/>
    <w:bookmarkStart w:name="z5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3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Алматы"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по инвестициям и развитию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"/>
    <w:bookmarkStart w:name="z5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Алматы"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110"/>
    <w:bookmarkStart w:name="z5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11"/>
    <w:bookmarkStart w:name="z5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12"/>
    <w:bookmarkStart w:name="z5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3"/>
    <w:bookmarkStart w:name="z5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14"/>
    <w:bookmarkStart w:name="z5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5"/>
    <w:bookmarkStart w:name="z5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116"/>
    <w:bookmarkStart w:name="z5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Юридический адрес Департамента: Республика Казахстан, индекс 050046, город Алматы, проспект Абая, дом 191.</w:t>
      </w:r>
    </w:p>
    <w:bookmarkEnd w:id="117"/>
    <w:bookmarkStart w:name="z5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Алматы".</w:t>
      </w:r>
    </w:p>
    <w:bookmarkEnd w:id="118"/>
    <w:bookmarkStart w:name="z5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9"/>
    <w:bookmarkStart w:name="z5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20"/>
    <w:bookmarkStart w:name="z5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1"/>
    <w:bookmarkStart w:name="z5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122"/>
    <w:bookmarkStart w:name="z57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123"/>
    <w:bookmarkStart w:name="z5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124"/>
    <w:bookmarkStart w:name="z5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125"/>
    <w:bookmarkStart w:name="z5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126"/>
    <w:bookmarkStart w:name="z5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127"/>
    <w:bookmarkStart w:name="z5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128"/>
    <w:bookmarkStart w:name="z5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29"/>
    <w:bookmarkStart w:name="z5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30"/>
    <w:bookmarkStart w:name="z5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31"/>
    <w:bookmarkStart w:name="z5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32"/>
    <w:bookmarkStart w:name="z5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33"/>
    <w:bookmarkStart w:name="z5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134"/>
    <w:bookmarkStart w:name="z58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35"/>
    <w:bookmarkStart w:name="z59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36"/>
    <w:bookmarkStart w:name="z59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37"/>
    <w:bookmarkStart w:name="z5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38"/>
    <w:bookmarkStart w:name="z5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139"/>
    <w:bookmarkStart w:name="z5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40"/>
    <w:bookmarkStart w:name="z59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141"/>
    <w:bookmarkStart w:name="z59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142"/>
    <w:bookmarkStart w:name="z59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43"/>
    <w:bookmarkStart w:name="z59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144"/>
    <w:bookmarkStart w:name="z59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145"/>
    <w:bookmarkStart w:name="z60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46"/>
    <w:bookmarkStart w:name="z60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47"/>
    <w:bookmarkStart w:name="z60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48"/>
    <w:bookmarkStart w:name="z60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49"/>
    <w:bookmarkStart w:name="z60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50"/>
    <w:bookmarkStart w:name="z60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51"/>
    <w:bookmarkStart w:name="z60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2"/>
    <w:bookmarkStart w:name="z60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3"/>
    <w:bookmarkStart w:name="z60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54"/>
    <w:bookmarkStart w:name="z60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155"/>
    <w:bookmarkStart w:name="z61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156"/>
    <w:bookmarkStart w:name="z61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57"/>
    <w:bookmarkStart w:name="z61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158"/>
    <w:bookmarkStart w:name="z61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59"/>
    <w:bookmarkStart w:name="z6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160"/>
    <w:bookmarkStart w:name="z6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161"/>
    <w:bookmarkStart w:name="z6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162"/>
    <w:bookmarkStart w:name="z61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163"/>
    <w:bookmarkStart w:name="z61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64"/>
    <w:bookmarkStart w:name="z6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165"/>
    <w:bookmarkStart w:name="z6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166"/>
    <w:bookmarkStart w:name="z62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167"/>
    <w:bookmarkStart w:name="z6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68"/>
    <w:bookmarkStart w:name="z6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69"/>
    <w:bookmarkStart w:name="z6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170"/>
    <w:bookmarkStart w:name="z6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71"/>
    <w:bookmarkStart w:name="z6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172"/>
    <w:bookmarkStart w:name="z6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173"/>
    <w:bookmarkStart w:name="z62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74"/>
    <w:bookmarkStart w:name="z6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75"/>
    <w:bookmarkStart w:name="z63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76"/>
    <w:bookmarkStart w:name="z6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77"/>
    <w:bookmarkStart w:name="z6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городу Алматы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178"/>
    <w:bookmarkStart w:name="z6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79"/>
    <w:bookmarkStart w:name="z6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80"/>
    <w:bookmarkStart w:name="z6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81"/>
    <w:bookmarkStart w:name="z6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82"/>
    <w:bookmarkStart w:name="z6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83"/>
    <w:bookmarkStart w:name="z6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84"/>
    <w:bookmarkStart w:name="z6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85"/>
    <w:bookmarkStart w:name="z6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86"/>
    <w:bookmarkStart w:name="z6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87"/>
    <w:bookmarkStart w:name="z6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88"/>
    <w:bookmarkStart w:name="z6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89"/>
    <w:bookmarkStart w:name="z6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90"/>
    <w:bookmarkStart w:name="z6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91"/>
    <w:bookmarkStart w:name="z6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92"/>
    <w:bookmarkStart w:name="z6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93"/>
    <w:bookmarkStart w:name="z6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94"/>
    <w:bookmarkStart w:name="z6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95"/>
    <w:bookmarkStart w:name="z6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96"/>
    <w:bookmarkStart w:name="z65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97"/>
    <w:bookmarkStart w:name="z65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8"/>
    <w:bookmarkStart w:name="z65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99"/>
    <w:bookmarkStart w:name="z65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200"/>
    <w:bookmarkStart w:name="z65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201"/>
    <w:bookmarkStart w:name="z65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202"/>
    <w:bookmarkStart w:name="z65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203"/>
    <w:bookmarkStart w:name="z65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4"/>
    <w:bookmarkStart w:name="z65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05"/>
    <w:bookmarkStart w:name="z66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6"/>
    <w:bookmarkStart w:name="z66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207"/>
    <w:bookmarkStart w:name="z66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08"/>
    <w:bookmarkStart w:name="z66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09"/>
    <w:bookmarkStart w:name="z66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6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Алматинской области"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по инвестициям и развитию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2"/>
    <w:bookmarkStart w:name="z66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Алматинской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213"/>
    <w:bookmarkStart w:name="z66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214"/>
    <w:bookmarkStart w:name="z66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15"/>
    <w:bookmarkStart w:name="z66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6"/>
    <w:bookmarkStart w:name="z66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217"/>
    <w:bookmarkStart w:name="z67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18"/>
    <w:bookmarkStart w:name="z67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219"/>
    <w:bookmarkStart w:name="z67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Юридический адрес Департамента: Республика Казахстан, индекс 040000, Алматинская область, город Талдыкорган, район Еркына, ул. Болашак, дом 1/2. </w:t>
      </w:r>
    </w:p>
    <w:bookmarkEnd w:id="220"/>
    <w:bookmarkStart w:name="z67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Алматинской области".</w:t>
      </w:r>
    </w:p>
    <w:bookmarkEnd w:id="221"/>
    <w:bookmarkStart w:name="z67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22"/>
    <w:bookmarkStart w:name="z67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223"/>
    <w:bookmarkStart w:name="z67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24"/>
    <w:bookmarkStart w:name="z67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225"/>
    <w:bookmarkStart w:name="z67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226"/>
    <w:bookmarkStart w:name="z67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227"/>
    <w:bookmarkStart w:name="z68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228"/>
    <w:bookmarkStart w:name="z68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229"/>
    <w:bookmarkStart w:name="z68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230"/>
    <w:bookmarkStart w:name="z68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231"/>
    <w:bookmarkStart w:name="z68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32"/>
    <w:bookmarkStart w:name="z68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33"/>
    <w:bookmarkStart w:name="z68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234"/>
    <w:bookmarkStart w:name="z68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235"/>
    <w:bookmarkStart w:name="z68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236"/>
    <w:bookmarkStart w:name="z68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237"/>
    <w:bookmarkStart w:name="z69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238"/>
    <w:bookmarkStart w:name="z69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39"/>
    <w:bookmarkStart w:name="z69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240"/>
    <w:bookmarkStart w:name="z69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241"/>
    <w:bookmarkStart w:name="z69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242"/>
    <w:bookmarkStart w:name="z69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43"/>
    <w:bookmarkStart w:name="z69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244"/>
    <w:bookmarkStart w:name="z69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245"/>
    <w:bookmarkStart w:name="z69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246"/>
    <w:bookmarkStart w:name="z69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247"/>
    <w:bookmarkStart w:name="z70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248"/>
    <w:bookmarkStart w:name="z70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49"/>
    <w:bookmarkStart w:name="z70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50"/>
    <w:bookmarkStart w:name="z70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251"/>
    <w:bookmarkStart w:name="z70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252"/>
    <w:bookmarkStart w:name="z70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253"/>
    <w:bookmarkStart w:name="z70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254"/>
    <w:bookmarkStart w:name="z70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55"/>
    <w:bookmarkStart w:name="z70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56"/>
    <w:bookmarkStart w:name="z70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257"/>
    <w:bookmarkStart w:name="z71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258"/>
    <w:bookmarkStart w:name="z71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259"/>
    <w:bookmarkStart w:name="z71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260"/>
    <w:bookmarkStart w:name="z71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261"/>
    <w:bookmarkStart w:name="z71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262"/>
    <w:bookmarkStart w:name="z71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263"/>
    <w:bookmarkStart w:name="z71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264"/>
    <w:bookmarkStart w:name="z7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265"/>
    <w:bookmarkStart w:name="z71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266"/>
    <w:bookmarkStart w:name="z71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267"/>
    <w:bookmarkStart w:name="z72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268"/>
    <w:bookmarkStart w:name="z7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269"/>
    <w:bookmarkStart w:name="z72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270"/>
    <w:bookmarkStart w:name="z72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271"/>
    <w:bookmarkStart w:name="z72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272"/>
    <w:bookmarkStart w:name="z72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273"/>
    <w:bookmarkStart w:name="z72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274"/>
    <w:bookmarkStart w:name="z72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275"/>
    <w:bookmarkStart w:name="z72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276"/>
    <w:bookmarkStart w:name="z72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277"/>
    <w:bookmarkStart w:name="z73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278"/>
    <w:bookmarkStart w:name="z73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79"/>
    <w:bookmarkStart w:name="z73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280"/>
    <w:bookmarkStart w:name="z7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Алматинской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281"/>
    <w:bookmarkStart w:name="z73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282"/>
    <w:bookmarkStart w:name="z73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283"/>
    <w:bookmarkStart w:name="z73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284"/>
    <w:bookmarkStart w:name="z73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285"/>
    <w:bookmarkStart w:name="z73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286"/>
    <w:bookmarkStart w:name="z73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87"/>
    <w:bookmarkStart w:name="z74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88"/>
    <w:bookmarkStart w:name="z74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289"/>
    <w:bookmarkStart w:name="z74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290"/>
    <w:bookmarkStart w:name="z74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291"/>
    <w:bookmarkStart w:name="z74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292"/>
    <w:bookmarkStart w:name="z74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293"/>
    <w:bookmarkStart w:name="z74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294"/>
    <w:bookmarkStart w:name="z74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295"/>
    <w:bookmarkStart w:name="z74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296"/>
    <w:bookmarkStart w:name="z74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297"/>
    <w:bookmarkStart w:name="z75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298"/>
    <w:bookmarkStart w:name="z75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299"/>
    <w:bookmarkStart w:name="z75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300"/>
    <w:bookmarkStart w:name="z75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01"/>
    <w:bookmarkStart w:name="z75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302"/>
    <w:bookmarkStart w:name="z75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303"/>
    <w:bookmarkStart w:name="z75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304"/>
    <w:bookmarkStart w:name="z75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305"/>
    <w:bookmarkStart w:name="z75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306"/>
    <w:bookmarkStart w:name="z75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07"/>
    <w:bookmarkStart w:name="z76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08"/>
    <w:bookmarkStart w:name="z76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9"/>
    <w:bookmarkStart w:name="z76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310"/>
    <w:bookmarkStart w:name="z76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11"/>
    <w:bookmarkStart w:name="z76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12"/>
    <w:bookmarkStart w:name="z76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9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Акмолинской области"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по инвестициям и развитию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5"/>
    <w:bookmarkStart w:name="z76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Акмолинской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316"/>
    <w:bookmarkStart w:name="z76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317"/>
    <w:bookmarkStart w:name="z76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18"/>
    <w:bookmarkStart w:name="z76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19"/>
    <w:bookmarkStart w:name="z77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320"/>
    <w:bookmarkStart w:name="z77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21"/>
    <w:bookmarkStart w:name="z77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322"/>
    <w:bookmarkStart w:name="z77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020000, Акмолинская область, город Кокшетау, улица Ауезова, дом 230.</w:t>
      </w:r>
    </w:p>
    <w:bookmarkEnd w:id="323"/>
    <w:bookmarkStart w:name="z77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Акмолинской области".</w:t>
      </w:r>
    </w:p>
    <w:bookmarkEnd w:id="324"/>
    <w:bookmarkStart w:name="z77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25"/>
    <w:bookmarkStart w:name="z77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326"/>
    <w:bookmarkStart w:name="z77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27"/>
    <w:bookmarkStart w:name="z77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328"/>
    <w:bookmarkStart w:name="z77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329"/>
    <w:bookmarkStart w:name="z78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330"/>
    <w:bookmarkStart w:name="z78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331"/>
    <w:bookmarkStart w:name="z78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332"/>
    <w:bookmarkStart w:name="z78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333"/>
    <w:bookmarkStart w:name="z78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334"/>
    <w:bookmarkStart w:name="z78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335"/>
    <w:bookmarkStart w:name="z78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336"/>
    <w:bookmarkStart w:name="z78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337"/>
    <w:bookmarkStart w:name="z78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338"/>
    <w:bookmarkStart w:name="z78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339"/>
    <w:bookmarkStart w:name="z79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340"/>
    <w:bookmarkStart w:name="z79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341"/>
    <w:bookmarkStart w:name="z79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42"/>
    <w:bookmarkStart w:name="z79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343"/>
    <w:bookmarkStart w:name="z79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344"/>
    <w:bookmarkStart w:name="z79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345"/>
    <w:bookmarkStart w:name="z79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46"/>
    <w:bookmarkStart w:name="z79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347"/>
    <w:bookmarkStart w:name="z79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348"/>
    <w:bookmarkStart w:name="z79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349"/>
    <w:bookmarkStart w:name="z80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350"/>
    <w:bookmarkStart w:name="z80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351"/>
    <w:bookmarkStart w:name="z80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52"/>
    <w:bookmarkStart w:name="z80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53"/>
    <w:bookmarkStart w:name="z80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354"/>
    <w:bookmarkStart w:name="z80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355"/>
    <w:bookmarkStart w:name="z80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356"/>
    <w:bookmarkStart w:name="z80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357"/>
    <w:bookmarkStart w:name="z80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58"/>
    <w:bookmarkStart w:name="z80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59"/>
    <w:bookmarkStart w:name="z81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360"/>
    <w:bookmarkStart w:name="z81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361"/>
    <w:bookmarkStart w:name="z81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362"/>
    <w:bookmarkStart w:name="z81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363"/>
    <w:bookmarkStart w:name="z81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364"/>
    <w:bookmarkStart w:name="z81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365"/>
    <w:bookmarkStart w:name="z81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366"/>
    <w:bookmarkStart w:name="z81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367"/>
    <w:bookmarkStart w:name="z81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368"/>
    <w:bookmarkStart w:name="z81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369"/>
    <w:bookmarkStart w:name="z82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370"/>
    <w:bookmarkStart w:name="z82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371"/>
    <w:bookmarkStart w:name="z82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372"/>
    <w:bookmarkStart w:name="z82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373"/>
    <w:bookmarkStart w:name="z82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374"/>
    <w:bookmarkStart w:name="z82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375"/>
    <w:bookmarkStart w:name="z82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376"/>
    <w:bookmarkStart w:name="z82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377"/>
    <w:bookmarkStart w:name="z82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378"/>
    <w:bookmarkStart w:name="z82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379"/>
    <w:bookmarkStart w:name="z83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380"/>
    <w:bookmarkStart w:name="z83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381"/>
    <w:bookmarkStart w:name="z83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82"/>
    <w:bookmarkStart w:name="z83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383"/>
    <w:bookmarkStart w:name="z83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Акмолинской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384"/>
    <w:bookmarkStart w:name="z83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385"/>
    <w:bookmarkStart w:name="z83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386"/>
    <w:bookmarkStart w:name="z83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387"/>
    <w:bookmarkStart w:name="z83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388"/>
    <w:bookmarkStart w:name="z83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389"/>
    <w:bookmarkStart w:name="z84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90"/>
    <w:bookmarkStart w:name="z84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91"/>
    <w:bookmarkStart w:name="z84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392"/>
    <w:bookmarkStart w:name="z84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393"/>
    <w:bookmarkStart w:name="z84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394"/>
    <w:bookmarkStart w:name="z84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395"/>
    <w:bookmarkStart w:name="z84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396"/>
    <w:bookmarkStart w:name="z84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397"/>
    <w:bookmarkStart w:name="z84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398"/>
    <w:bookmarkStart w:name="z84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399"/>
    <w:bookmarkStart w:name="z85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400"/>
    <w:bookmarkStart w:name="z85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401"/>
    <w:bookmarkStart w:name="z85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402"/>
    <w:bookmarkStart w:name="z85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403"/>
    <w:bookmarkStart w:name="z85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04"/>
    <w:bookmarkStart w:name="z85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405"/>
    <w:bookmarkStart w:name="z85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406"/>
    <w:bookmarkStart w:name="z85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407"/>
    <w:bookmarkStart w:name="z85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408"/>
    <w:bookmarkStart w:name="z85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409"/>
    <w:bookmarkStart w:name="z860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10"/>
    <w:bookmarkStart w:name="z86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11"/>
    <w:bookmarkStart w:name="z86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2"/>
    <w:bookmarkStart w:name="z86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413"/>
    <w:bookmarkStart w:name="z86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14"/>
    <w:bookmarkStart w:name="z865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415"/>
    <w:bookmarkStart w:name="z86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119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Актюбинской области"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по инвестициям и развитию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0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8"/>
    <w:bookmarkStart w:name="z86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Актюбинской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419"/>
    <w:bookmarkStart w:name="z86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420"/>
    <w:bookmarkStart w:name="z86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421"/>
    <w:bookmarkStart w:name="z87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22"/>
    <w:bookmarkStart w:name="z87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423"/>
    <w:bookmarkStart w:name="z87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24"/>
    <w:bookmarkStart w:name="z87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425"/>
    <w:bookmarkStart w:name="z87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Юридический адрес Департамента: Республика Казахстан, индекс 030000, Актюбинская область, город Актобе, улица Шамши Калдаякова, 33.</w:t>
      </w:r>
    </w:p>
    <w:bookmarkEnd w:id="426"/>
    <w:bookmarkStart w:name="z87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Актюбинской области".</w:t>
      </w:r>
    </w:p>
    <w:bookmarkEnd w:id="427"/>
    <w:bookmarkStart w:name="z87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8"/>
    <w:bookmarkStart w:name="z87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429"/>
    <w:bookmarkStart w:name="z87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30"/>
    <w:bookmarkStart w:name="z87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431"/>
    <w:bookmarkStart w:name="z88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432"/>
    <w:bookmarkStart w:name="z88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433"/>
    <w:bookmarkStart w:name="z88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434"/>
    <w:bookmarkStart w:name="z88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435"/>
    <w:bookmarkStart w:name="z88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436"/>
    <w:bookmarkStart w:name="z88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437"/>
    <w:bookmarkStart w:name="z88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438"/>
    <w:bookmarkStart w:name="z88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439"/>
    <w:bookmarkStart w:name="z88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440"/>
    <w:bookmarkStart w:name="z88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441"/>
    <w:bookmarkStart w:name="z89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442"/>
    <w:bookmarkStart w:name="z89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443"/>
    <w:bookmarkStart w:name="z89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444"/>
    <w:bookmarkStart w:name="z89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445"/>
    <w:bookmarkStart w:name="z89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446"/>
    <w:bookmarkStart w:name="z89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447"/>
    <w:bookmarkStart w:name="z89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448"/>
    <w:bookmarkStart w:name="z89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449"/>
    <w:bookmarkStart w:name="z89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450"/>
    <w:bookmarkStart w:name="z89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451"/>
    <w:bookmarkStart w:name="z90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452"/>
    <w:bookmarkStart w:name="z90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453"/>
    <w:bookmarkStart w:name="z90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454"/>
    <w:bookmarkStart w:name="z90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455"/>
    <w:bookmarkStart w:name="z90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456"/>
    <w:bookmarkStart w:name="z90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457"/>
    <w:bookmarkStart w:name="z90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458"/>
    <w:bookmarkStart w:name="z90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459"/>
    <w:bookmarkStart w:name="z90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460"/>
    <w:bookmarkStart w:name="z90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61"/>
    <w:bookmarkStart w:name="z91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62"/>
    <w:bookmarkStart w:name="z91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463"/>
    <w:bookmarkStart w:name="z91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464"/>
    <w:bookmarkStart w:name="z91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465"/>
    <w:bookmarkStart w:name="z91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466"/>
    <w:bookmarkStart w:name="z91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467"/>
    <w:bookmarkStart w:name="z91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468"/>
    <w:bookmarkStart w:name="z91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469"/>
    <w:bookmarkStart w:name="z91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470"/>
    <w:bookmarkStart w:name="z91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471"/>
    <w:bookmarkStart w:name="z92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472"/>
    <w:bookmarkStart w:name="z92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473"/>
    <w:bookmarkStart w:name="z92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474"/>
    <w:bookmarkStart w:name="z92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475"/>
    <w:bookmarkStart w:name="z92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476"/>
    <w:bookmarkStart w:name="z92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477"/>
    <w:bookmarkStart w:name="z92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478"/>
    <w:bookmarkStart w:name="z92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479"/>
    <w:bookmarkStart w:name="z92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480"/>
    <w:bookmarkStart w:name="z92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481"/>
    <w:bookmarkStart w:name="z93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482"/>
    <w:bookmarkStart w:name="z93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483"/>
    <w:bookmarkStart w:name="z93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484"/>
    <w:bookmarkStart w:name="z933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485"/>
    <w:bookmarkStart w:name="z93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486"/>
    <w:bookmarkStart w:name="z93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Актюбинской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487"/>
    <w:bookmarkStart w:name="z93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488"/>
    <w:bookmarkStart w:name="z93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489"/>
    <w:bookmarkStart w:name="z93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490"/>
    <w:bookmarkStart w:name="z93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491"/>
    <w:bookmarkStart w:name="z94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492"/>
    <w:bookmarkStart w:name="z94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93"/>
    <w:bookmarkStart w:name="z94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94"/>
    <w:bookmarkStart w:name="z94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495"/>
    <w:bookmarkStart w:name="z94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496"/>
    <w:bookmarkStart w:name="z94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497"/>
    <w:bookmarkStart w:name="z94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498"/>
    <w:bookmarkStart w:name="z94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499"/>
    <w:bookmarkStart w:name="z94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500"/>
    <w:bookmarkStart w:name="z94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501"/>
    <w:bookmarkStart w:name="z95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502"/>
    <w:bookmarkStart w:name="z95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503"/>
    <w:bookmarkStart w:name="z95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504"/>
    <w:bookmarkStart w:name="z95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505"/>
    <w:bookmarkStart w:name="z95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506"/>
    <w:bookmarkStart w:name="z95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07"/>
    <w:bookmarkStart w:name="z95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508"/>
    <w:bookmarkStart w:name="z95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509"/>
    <w:bookmarkStart w:name="z95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510"/>
    <w:bookmarkStart w:name="z95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511"/>
    <w:bookmarkStart w:name="z96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512"/>
    <w:bookmarkStart w:name="z961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13"/>
    <w:bookmarkStart w:name="z96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14"/>
    <w:bookmarkStart w:name="z96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15"/>
    <w:bookmarkStart w:name="z96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516"/>
    <w:bookmarkStart w:name="z96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517"/>
    <w:bookmarkStart w:name="z966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518"/>
    <w:bookmarkStart w:name="z96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148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Атырауской области"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по инвестициям и развитию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9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1"/>
    <w:bookmarkStart w:name="z96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Атырауской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522"/>
    <w:bookmarkStart w:name="z96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523"/>
    <w:bookmarkStart w:name="z97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524"/>
    <w:bookmarkStart w:name="z97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25"/>
    <w:bookmarkStart w:name="z97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526"/>
    <w:bookmarkStart w:name="z97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27"/>
    <w:bookmarkStart w:name="z97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528"/>
    <w:bookmarkStart w:name="z97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060000, Атырауская область, город Атырау, улица Ауэзова, дом 53А.</w:t>
      </w:r>
    </w:p>
    <w:bookmarkEnd w:id="529"/>
    <w:bookmarkStart w:name="z97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Атырауской области".</w:t>
      </w:r>
    </w:p>
    <w:bookmarkEnd w:id="530"/>
    <w:bookmarkStart w:name="z97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31"/>
    <w:bookmarkStart w:name="z97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532"/>
    <w:bookmarkStart w:name="z97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33"/>
    <w:bookmarkStart w:name="z98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534"/>
    <w:bookmarkStart w:name="z981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535"/>
    <w:bookmarkStart w:name="z98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536"/>
    <w:bookmarkStart w:name="z98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537"/>
    <w:bookmarkStart w:name="z98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538"/>
    <w:bookmarkStart w:name="z98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539"/>
    <w:bookmarkStart w:name="z98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540"/>
    <w:bookmarkStart w:name="z98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541"/>
    <w:bookmarkStart w:name="z98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542"/>
    <w:bookmarkStart w:name="z98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543"/>
    <w:bookmarkStart w:name="z99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544"/>
    <w:bookmarkStart w:name="z99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545"/>
    <w:bookmarkStart w:name="z99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546"/>
    <w:bookmarkStart w:name="z99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547"/>
    <w:bookmarkStart w:name="z99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548"/>
    <w:bookmarkStart w:name="z99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549"/>
    <w:bookmarkStart w:name="z99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550"/>
    <w:bookmarkStart w:name="z99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551"/>
    <w:bookmarkStart w:name="z99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552"/>
    <w:bookmarkStart w:name="z99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553"/>
    <w:bookmarkStart w:name="z100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554"/>
    <w:bookmarkStart w:name="z100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555"/>
    <w:bookmarkStart w:name="z100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556"/>
    <w:bookmarkStart w:name="z100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557"/>
    <w:bookmarkStart w:name="z100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558"/>
    <w:bookmarkStart w:name="z100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559"/>
    <w:bookmarkStart w:name="z100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560"/>
    <w:bookmarkStart w:name="z100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561"/>
    <w:bookmarkStart w:name="z100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562"/>
    <w:bookmarkStart w:name="z100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563"/>
    <w:bookmarkStart w:name="z101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64"/>
    <w:bookmarkStart w:name="z101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65"/>
    <w:bookmarkStart w:name="z101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566"/>
    <w:bookmarkStart w:name="z101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567"/>
    <w:bookmarkStart w:name="z101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568"/>
    <w:bookmarkStart w:name="z101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569"/>
    <w:bookmarkStart w:name="z101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570"/>
    <w:bookmarkStart w:name="z101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571"/>
    <w:bookmarkStart w:name="z101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572"/>
    <w:bookmarkStart w:name="z101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573"/>
    <w:bookmarkStart w:name="z102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574"/>
    <w:bookmarkStart w:name="z102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575"/>
    <w:bookmarkStart w:name="z102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576"/>
    <w:bookmarkStart w:name="z102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577"/>
    <w:bookmarkStart w:name="z102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578"/>
    <w:bookmarkStart w:name="z102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579"/>
    <w:bookmarkStart w:name="z102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580"/>
    <w:bookmarkStart w:name="z102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581"/>
    <w:bookmarkStart w:name="z102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582"/>
    <w:bookmarkStart w:name="z102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583"/>
    <w:bookmarkStart w:name="z103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584"/>
    <w:bookmarkStart w:name="z103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585"/>
    <w:bookmarkStart w:name="z103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586"/>
    <w:bookmarkStart w:name="z103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587"/>
    <w:bookmarkStart w:name="z1034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588"/>
    <w:bookmarkStart w:name="z103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589"/>
    <w:bookmarkStart w:name="z103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Атырауской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590"/>
    <w:bookmarkStart w:name="z103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591"/>
    <w:bookmarkStart w:name="z103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592"/>
    <w:bookmarkStart w:name="z103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593"/>
    <w:bookmarkStart w:name="z104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594"/>
    <w:bookmarkStart w:name="z104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595"/>
    <w:bookmarkStart w:name="z104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596"/>
    <w:bookmarkStart w:name="z104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597"/>
    <w:bookmarkStart w:name="z104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598"/>
    <w:bookmarkStart w:name="z104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599"/>
    <w:bookmarkStart w:name="z104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600"/>
    <w:bookmarkStart w:name="z104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601"/>
    <w:bookmarkStart w:name="z104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602"/>
    <w:bookmarkStart w:name="z104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603"/>
    <w:bookmarkStart w:name="z105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604"/>
    <w:bookmarkStart w:name="z105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605"/>
    <w:bookmarkStart w:name="z105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606"/>
    <w:bookmarkStart w:name="z105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607"/>
    <w:bookmarkStart w:name="z105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608"/>
    <w:bookmarkStart w:name="z105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609"/>
    <w:bookmarkStart w:name="z105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10"/>
    <w:bookmarkStart w:name="z105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611"/>
    <w:bookmarkStart w:name="z105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612"/>
    <w:bookmarkStart w:name="z105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613"/>
    <w:bookmarkStart w:name="z106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614"/>
    <w:bookmarkStart w:name="z106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615"/>
    <w:bookmarkStart w:name="z1062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16"/>
    <w:bookmarkStart w:name="z106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17"/>
    <w:bookmarkStart w:name="z106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18"/>
    <w:bookmarkStart w:name="z106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619"/>
    <w:bookmarkStart w:name="z106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620"/>
    <w:bookmarkStart w:name="z1067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621"/>
    <w:bookmarkStart w:name="z106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6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176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Восточно-Казахстанской области"</w:t>
      </w:r>
    </w:p>
    <w:bookmarkEnd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по инвестициям и развитию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7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24"/>
    <w:bookmarkStart w:name="z106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Восточно-Казахстанской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625"/>
    <w:bookmarkStart w:name="z107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626"/>
    <w:bookmarkStart w:name="z107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627"/>
    <w:bookmarkStart w:name="z107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28"/>
    <w:bookmarkStart w:name="z107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629"/>
    <w:bookmarkStart w:name="z107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30"/>
    <w:bookmarkStart w:name="z107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631"/>
    <w:bookmarkStart w:name="z107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Юридический адрес Департамента: Республика Казахстан, индекс 070019, Восточно-Казахстанская область, город Усть-Каменогорск, улица Бурова, дом 63.</w:t>
      </w:r>
    </w:p>
    <w:bookmarkEnd w:id="632"/>
    <w:bookmarkStart w:name="z107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Восточно-Казахстанской области".</w:t>
      </w:r>
    </w:p>
    <w:bookmarkEnd w:id="633"/>
    <w:bookmarkStart w:name="z107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34"/>
    <w:bookmarkStart w:name="z107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635"/>
    <w:bookmarkStart w:name="z108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36"/>
    <w:bookmarkStart w:name="z108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637"/>
    <w:bookmarkStart w:name="z1082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638"/>
    <w:bookmarkStart w:name="z108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639"/>
    <w:bookmarkStart w:name="z108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640"/>
    <w:bookmarkStart w:name="z108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641"/>
    <w:bookmarkStart w:name="z108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642"/>
    <w:bookmarkStart w:name="z108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643"/>
    <w:bookmarkStart w:name="z108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644"/>
    <w:bookmarkStart w:name="z108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645"/>
    <w:bookmarkStart w:name="z109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646"/>
    <w:bookmarkStart w:name="z109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647"/>
    <w:bookmarkStart w:name="z109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648"/>
    <w:bookmarkStart w:name="z109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649"/>
    <w:bookmarkStart w:name="z109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650"/>
    <w:bookmarkStart w:name="z109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651"/>
    <w:bookmarkStart w:name="z109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652"/>
    <w:bookmarkStart w:name="z109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653"/>
    <w:bookmarkStart w:name="z109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654"/>
    <w:bookmarkStart w:name="z109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655"/>
    <w:bookmarkStart w:name="z110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656"/>
    <w:bookmarkStart w:name="z110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657"/>
    <w:bookmarkStart w:name="z110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658"/>
    <w:bookmarkStart w:name="z110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659"/>
    <w:bookmarkStart w:name="z110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660"/>
    <w:bookmarkStart w:name="z110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661"/>
    <w:bookmarkStart w:name="z110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662"/>
    <w:bookmarkStart w:name="z110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663"/>
    <w:bookmarkStart w:name="z110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664"/>
    <w:bookmarkStart w:name="z110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665"/>
    <w:bookmarkStart w:name="z111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666"/>
    <w:bookmarkStart w:name="z111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67"/>
    <w:bookmarkStart w:name="z111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68"/>
    <w:bookmarkStart w:name="z111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669"/>
    <w:bookmarkStart w:name="z111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670"/>
    <w:bookmarkStart w:name="z111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671"/>
    <w:bookmarkStart w:name="z111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672"/>
    <w:bookmarkStart w:name="z111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673"/>
    <w:bookmarkStart w:name="z111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674"/>
    <w:bookmarkStart w:name="z111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675"/>
    <w:bookmarkStart w:name="z112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676"/>
    <w:bookmarkStart w:name="z112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677"/>
    <w:bookmarkStart w:name="z112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678"/>
    <w:bookmarkStart w:name="z112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679"/>
    <w:bookmarkStart w:name="z112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680"/>
    <w:bookmarkStart w:name="z112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681"/>
    <w:bookmarkStart w:name="z112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682"/>
    <w:bookmarkStart w:name="z112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683"/>
    <w:bookmarkStart w:name="z112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684"/>
    <w:bookmarkStart w:name="z112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685"/>
    <w:bookmarkStart w:name="z113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686"/>
    <w:bookmarkStart w:name="z113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687"/>
    <w:bookmarkStart w:name="z113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688"/>
    <w:bookmarkStart w:name="z113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689"/>
    <w:bookmarkStart w:name="z113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690"/>
    <w:bookmarkStart w:name="z1135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691"/>
    <w:bookmarkStart w:name="z113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692"/>
    <w:bookmarkStart w:name="z113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Восточно-Казахстанской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693"/>
    <w:bookmarkStart w:name="z113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694"/>
    <w:bookmarkStart w:name="z113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695"/>
    <w:bookmarkStart w:name="z114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696"/>
    <w:bookmarkStart w:name="z114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697"/>
    <w:bookmarkStart w:name="z114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698"/>
    <w:bookmarkStart w:name="z114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699"/>
    <w:bookmarkStart w:name="z114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700"/>
    <w:bookmarkStart w:name="z114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701"/>
    <w:bookmarkStart w:name="z114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702"/>
    <w:bookmarkStart w:name="z114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703"/>
    <w:bookmarkStart w:name="z114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704"/>
    <w:bookmarkStart w:name="z114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705"/>
    <w:bookmarkStart w:name="z115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706"/>
    <w:bookmarkStart w:name="z115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707"/>
    <w:bookmarkStart w:name="z115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708"/>
    <w:bookmarkStart w:name="z115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709"/>
    <w:bookmarkStart w:name="z115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710"/>
    <w:bookmarkStart w:name="z115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711"/>
    <w:bookmarkStart w:name="z115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712"/>
    <w:bookmarkStart w:name="z115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13"/>
    <w:bookmarkStart w:name="z115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714"/>
    <w:bookmarkStart w:name="z115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715"/>
    <w:bookmarkStart w:name="z116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716"/>
    <w:bookmarkStart w:name="z116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717"/>
    <w:bookmarkStart w:name="z116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718"/>
    <w:bookmarkStart w:name="z1163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19"/>
    <w:bookmarkStart w:name="z116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720"/>
    <w:bookmarkStart w:name="z116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21"/>
    <w:bookmarkStart w:name="z116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722"/>
    <w:bookmarkStart w:name="z116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723"/>
    <w:bookmarkStart w:name="z1168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724"/>
    <w:bookmarkStart w:name="z116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7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204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Жамбылской области"</w:t>
      </w:r>
    </w:p>
    <w:bookmarkEnd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по инвестициям и развитию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5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7"/>
    <w:bookmarkStart w:name="z117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Жамбылской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728"/>
    <w:bookmarkStart w:name="z117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729"/>
    <w:bookmarkStart w:name="z117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730"/>
    <w:bookmarkStart w:name="z117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31"/>
    <w:bookmarkStart w:name="z117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732"/>
    <w:bookmarkStart w:name="z117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33"/>
    <w:bookmarkStart w:name="z117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734"/>
    <w:bookmarkStart w:name="z117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Юридический адрес Департамента: Республика Казахстан, индекс 080000, Жамбылская область, город Тараз, улица Желтоксан, дом 13. </w:t>
      </w:r>
    </w:p>
    <w:bookmarkEnd w:id="735"/>
    <w:bookmarkStart w:name="z117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Жамбылской области".</w:t>
      </w:r>
    </w:p>
    <w:bookmarkEnd w:id="736"/>
    <w:bookmarkStart w:name="z117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37"/>
    <w:bookmarkStart w:name="z118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738"/>
    <w:bookmarkStart w:name="z118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39"/>
    <w:bookmarkStart w:name="z118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740"/>
    <w:bookmarkStart w:name="z1183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741"/>
    <w:bookmarkStart w:name="z118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742"/>
    <w:bookmarkStart w:name="z118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743"/>
    <w:bookmarkStart w:name="z118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744"/>
    <w:bookmarkStart w:name="z118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745"/>
    <w:bookmarkStart w:name="z118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746"/>
    <w:bookmarkStart w:name="z118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747"/>
    <w:bookmarkStart w:name="z119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748"/>
    <w:bookmarkStart w:name="z119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749"/>
    <w:bookmarkStart w:name="z119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750"/>
    <w:bookmarkStart w:name="z119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751"/>
    <w:bookmarkStart w:name="z119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752"/>
    <w:bookmarkStart w:name="z119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753"/>
    <w:bookmarkStart w:name="z119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754"/>
    <w:bookmarkStart w:name="z119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755"/>
    <w:bookmarkStart w:name="z119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756"/>
    <w:bookmarkStart w:name="z119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757"/>
    <w:bookmarkStart w:name="z120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758"/>
    <w:bookmarkStart w:name="z120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759"/>
    <w:bookmarkStart w:name="z120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760"/>
    <w:bookmarkStart w:name="z120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761"/>
    <w:bookmarkStart w:name="z120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762"/>
    <w:bookmarkStart w:name="z120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763"/>
    <w:bookmarkStart w:name="z120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764"/>
    <w:bookmarkStart w:name="z120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765"/>
    <w:bookmarkStart w:name="z120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766"/>
    <w:bookmarkStart w:name="z120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767"/>
    <w:bookmarkStart w:name="z121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768"/>
    <w:bookmarkStart w:name="z121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769"/>
    <w:bookmarkStart w:name="z121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70"/>
    <w:bookmarkStart w:name="z121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71"/>
    <w:bookmarkStart w:name="z121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772"/>
    <w:bookmarkStart w:name="z121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773"/>
    <w:bookmarkStart w:name="z121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774"/>
    <w:bookmarkStart w:name="z121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775"/>
    <w:bookmarkStart w:name="z121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776"/>
    <w:bookmarkStart w:name="z121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777"/>
    <w:bookmarkStart w:name="z122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778"/>
    <w:bookmarkStart w:name="z122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779"/>
    <w:bookmarkStart w:name="z122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780"/>
    <w:bookmarkStart w:name="z122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781"/>
    <w:bookmarkStart w:name="z122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782"/>
    <w:bookmarkStart w:name="z122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783"/>
    <w:bookmarkStart w:name="z122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784"/>
    <w:bookmarkStart w:name="z122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785"/>
    <w:bookmarkStart w:name="z122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786"/>
    <w:bookmarkStart w:name="z122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787"/>
    <w:bookmarkStart w:name="z123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788"/>
    <w:bookmarkStart w:name="z123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789"/>
    <w:bookmarkStart w:name="z123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790"/>
    <w:bookmarkStart w:name="z123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791"/>
    <w:bookmarkStart w:name="z123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792"/>
    <w:bookmarkStart w:name="z123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793"/>
    <w:bookmarkStart w:name="z1236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94"/>
    <w:bookmarkStart w:name="z123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795"/>
    <w:bookmarkStart w:name="z123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Жамбылской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796"/>
    <w:bookmarkStart w:name="z123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797"/>
    <w:bookmarkStart w:name="z124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798"/>
    <w:bookmarkStart w:name="z124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799"/>
    <w:bookmarkStart w:name="z124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800"/>
    <w:bookmarkStart w:name="z124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801"/>
    <w:bookmarkStart w:name="z124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02"/>
    <w:bookmarkStart w:name="z124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03"/>
    <w:bookmarkStart w:name="z124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804"/>
    <w:bookmarkStart w:name="z124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805"/>
    <w:bookmarkStart w:name="z124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806"/>
    <w:bookmarkStart w:name="z124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807"/>
    <w:bookmarkStart w:name="z125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808"/>
    <w:bookmarkStart w:name="z125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809"/>
    <w:bookmarkStart w:name="z125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810"/>
    <w:bookmarkStart w:name="z125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811"/>
    <w:bookmarkStart w:name="z125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812"/>
    <w:bookmarkStart w:name="z125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813"/>
    <w:bookmarkStart w:name="z125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814"/>
    <w:bookmarkStart w:name="z125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815"/>
    <w:bookmarkStart w:name="z125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16"/>
    <w:bookmarkStart w:name="z125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817"/>
    <w:bookmarkStart w:name="z126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818"/>
    <w:bookmarkStart w:name="z126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819"/>
    <w:bookmarkStart w:name="z126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820"/>
    <w:bookmarkStart w:name="z126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821"/>
    <w:bookmarkStart w:name="z1264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22"/>
    <w:bookmarkStart w:name="z126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23"/>
    <w:bookmarkStart w:name="z126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4"/>
    <w:bookmarkStart w:name="z126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825"/>
    <w:bookmarkStart w:name="z126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826"/>
    <w:bookmarkStart w:name="z1269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827"/>
    <w:bookmarkStart w:name="z127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8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233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Западно-Казахстанской области"</w:t>
      </w:r>
    </w:p>
    <w:bookmarkEnd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по инвестициям и развитию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34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0"/>
    <w:bookmarkStart w:name="z127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Западно-Казахстанской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831"/>
    <w:bookmarkStart w:name="z127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832"/>
    <w:bookmarkStart w:name="z127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833"/>
    <w:bookmarkStart w:name="z127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34"/>
    <w:bookmarkStart w:name="z127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835"/>
    <w:bookmarkStart w:name="z127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36"/>
    <w:bookmarkStart w:name="z127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837"/>
    <w:bookmarkStart w:name="z127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Юридический адрес Департамента: Республика Казахстан, индекс 090000, Западно-Казахстанская область, город Уральск, улица Ж. Досмухамедова, д.16.</w:t>
      </w:r>
    </w:p>
    <w:bookmarkEnd w:id="838"/>
    <w:bookmarkStart w:name="z127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Западно-Казахстанской области".</w:t>
      </w:r>
    </w:p>
    <w:bookmarkEnd w:id="839"/>
    <w:bookmarkStart w:name="z128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40"/>
    <w:bookmarkStart w:name="z128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841"/>
    <w:bookmarkStart w:name="z128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42"/>
    <w:bookmarkStart w:name="z128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843"/>
    <w:bookmarkStart w:name="z1284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844"/>
    <w:bookmarkStart w:name="z128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845"/>
    <w:bookmarkStart w:name="z128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846"/>
    <w:bookmarkStart w:name="z128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847"/>
    <w:bookmarkStart w:name="z1288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848"/>
    <w:bookmarkStart w:name="z1289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849"/>
    <w:bookmarkStart w:name="z129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850"/>
    <w:bookmarkStart w:name="z1291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851"/>
    <w:bookmarkStart w:name="z1292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852"/>
    <w:bookmarkStart w:name="z129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853"/>
    <w:bookmarkStart w:name="z129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854"/>
    <w:bookmarkStart w:name="z129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855"/>
    <w:bookmarkStart w:name="z129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856"/>
    <w:bookmarkStart w:name="z129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857"/>
    <w:bookmarkStart w:name="z129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858"/>
    <w:bookmarkStart w:name="z129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859"/>
    <w:bookmarkStart w:name="z130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860"/>
    <w:bookmarkStart w:name="z130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861"/>
    <w:bookmarkStart w:name="z130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862"/>
    <w:bookmarkStart w:name="z130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863"/>
    <w:bookmarkStart w:name="z130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864"/>
    <w:bookmarkStart w:name="z130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865"/>
    <w:bookmarkStart w:name="z130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866"/>
    <w:bookmarkStart w:name="z130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867"/>
    <w:bookmarkStart w:name="z130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868"/>
    <w:bookmarkStart w:name="z130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869"/>
    <w:bookmarkStart w:name="z131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870"/>
    <w:bookmarkStart w:name="z131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871"/>
    <w:bookmarkStart w:name="z1312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872"/>
    <w:bookmarkStart w:name="z131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73"/>
    <w:bookmarkStart w:name="z131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74"/>
    <w:bookmarkStart w:name="z131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875"/>
    <w:bookmarkStart w:name="z131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876"/>
    <w:bookmarkStart w:name="z131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877"/>
    <w:bookmarkStart w:name="z131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878"/>
    <w:bookmarkStart w:name="z131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879"/>
    <w:bookmarkStart w:name="z132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880"/>
    <w:bookmarkStart w:name="z132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881"/>
    <w:bookmarkStart w:name="z132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882"/>
    <w:bookmarkStart w:name="z132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883"/>
    <w:bookmarkStart w:name="z132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884"/>
    <w:bookmarkStart w:name="z132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885"/>
    <w:bookmarkStart w:name="z132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886"/>
    <w:bookmarkStart w:name="z132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887"/>
    <w:bookmarkStart w:name="z132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888"/>
    <w:bookmarkStart w:name="z132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889"/>
    <w:bookmarkStart w:name="z1330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890"/>
    <w:bookmarkStart w:name="z133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891"/>
    <w:bookmarkStart w:name="z133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892"/>
    <w:bookmarkStart w:name="z133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893"/>
    <w:bookmarkStart w:name="z1334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894"/>
    <w:bookmarkStart w:name="z133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895"/>
    <w:bookmarkStart w:name="z133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896"/>
    <w:bookmarkStart w:name="z1337" w:id="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97"/>
    <w:bookmarkStart w:name="z133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898"/>
    <w:bookmarkStart w:name="z133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Западно-Казахстанской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899"/>
    <w:bookmarkStart w:name="z134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900"/>
    <w:bookmarkStart w:name="z134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901"/>
    <w:bookmarkStart w:name="z134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902"/>
    <w:bookmarkStart w:name="z134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903"/>
    <w:bookmarkStart w:name="z134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904"/>
    <w:bookmarkStart w:name="z134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05"/>
    <w:bookmarkStart w:name="z134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06"/>
    <w:bookmarkStart w:name="z134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907"/>
    <w:bookmarkStart w:name="z134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908"/>
    <w:bookmarkStart w:name="z134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909"/>
    <w:bookmarkStart w:name="z135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910"/>
    <w:bookmarkStart w:name="z135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911"/>
    <w:bookmarkStart w:name="z135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912"/>
    <w:bookmarkStart w:name="z135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913"/>
    <w:bookmarkStart w:name="z135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914"/>
    <w:bookmarkStart w:name="z135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915"/>
    <w:bookmarkStart w:name="z135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916"/>
    <w:bookmarkStart w:name="z135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917"/>
    <w:bookmarkStart w:name="z135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918"/>
    <w:bookmarkStart w:name="z135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19"/>
    <w:bookmarkStart w:name="z136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920"/>
    <w:bookmarkStart w:name="z1361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921"/>
    <w:bookmarkStart w:name="z136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922"/>
    <w:bookmarkStart w:name="z136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923"/>
    <w:bookmarkStart w:name="z136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924"/>
    <w:bookmarkStart w:name="z1365" w:id="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25"/>
    <w:bookmarkStart w:name="z136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26"/>
    <w:bookmarkStart w:name="z136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7"/>
    <w:bookmarkStart w:name="z136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928"/>
    <w:bookmarkStart w:name="z136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929"/>
    <w:bookmarkStart w:name="z1370" w:id="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930"/>
    <w:bookmarkStart w:name="z137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9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262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Карагандинской области"</w:t>
      </w:r>
    </w:p>
    <w:bookmarkEnd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по инвестициям и развитию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63" w:id="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3"/>
    <w:bookmarkStart w:name="z137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Карагандинской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934"/>
    <w:bookmarkStart w:name="z137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935"/>
    <w:bookmarkStart w:name="z137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936"/>
    <w:bookmarkStart w:name="z137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37"/>
    <w:bookmarkStart w:name="z137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938"/>
    <w:bookmarkStart w:name="z137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39"/>
    <w:bookmarkStart w:name="z137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940"/>
    <w:bookmarkStart w:name="z137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Юридический адрес Департамента: Республика Казахстан, индекс 100009, Карагандинская область, город Караганда, улица Ермекова, дом 126. </w:t>
      </w:r>
    </w:p>
    <w:bookmarkEnd w:id="941"/>
    <w:bookmarkStart w:name="z138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Карагандинской области".</w:t>
      </w:r>
    </w:p>
    <w:bookmarkEnd w:id="942"/>
    <w:bookmarkStart w:name="z138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43"/>
    <w:bookmarkStart w:name="z138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944"/>
    <w:bookmarkStart w:name="z138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45"/>
    <w:bookmarkStart w:name="z1384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946"/>
    <w:bookmarkStart w:name="z1385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947"/>
    <w:bookmarkStart w:name="z138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948"/>
    <w:bookmarkStart w:name="z1387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949"/>
    <w:bookmarkStart w:name="z1388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950"/>
    <w:bookmarkStart w:name="z1389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951"/>
    <w:bookmarkStart w:name="z1390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952"/>
    <w:bookmarkStart w:name="z1391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953"/>
    <w:bookmarkStart w:name="z1392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954"/>
    <w:bookmarkStart w:name="z139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955"/>
    <w:bookmarkStart w:name="z139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956"/>
    <w:bookmarkStart w:name="z139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957"/>
    <w:bookmarkStart w:name="z139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958"/>
    <w:bookmarkStart w:name="z139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959"/>
    <w:bookmarkStart w:name="z1398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960"/>
    <w:bookmarkStart w:name="z1399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961"/>
    <w:bookmarkStart w:name="z1400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962"/>
    <w:bookmarkStart w:name="z1401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963"/>
    <w:bookmarkStart w:name="z1402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964"/>
    <w:bookmarkStart w:name="z1403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965"/>
    <w:bookmarkStart w:name="z1404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966"/>
    <w:bookmarkStart w:name="z1405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967"/>
    <w:bookmarkStart w:name="z1406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968"/>
    <w:bookmarkStart w:name="z1407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969"/>
    <w:bookmarkStart w:name="z1408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970"/>
    <w:bookmarkStart w:name="z1409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971"/>
    <w:bookmarkStart w:name="z1410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972"/>
    <w:bookmarkStart w:name="z1411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973"/>
    <w:bookmarkStart w:name="z1412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974"/>
    <w:bookmarkStart w:name="z1413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975"/>
    <w:bookmarkStart w:name="z1414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76"/>
    <w:bookmarkStart w:name="z1415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77"/>
    <w:bookmarkStart w:name="z1416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978"/>
    <w:bookmarkStart w:name="z1417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979"/>
    <w:bookmarkStart w:name="z1418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980"/>
    <w:bookmarkStart w:name="z1419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981"/>
    <w:bookmarkStart w:name="z142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982"/>
    <w:bookmarkStart w:name="z1421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983"/>
    <w:bookmarkStart w:name="z1422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984"/>
    <w:bookmarkStart w:name="z1423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985"/>
    <w:bookmarkStart w:name="z1424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986"/>
    <w:bookmarkStart w:name="z142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987"/>
    <w:bookmarkStart w:name="z142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988"/>
    <w:bookmarkStart w:name="z142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989"/>
    <w:bookmarkStart w:name="z142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990"/>
    <w:bookmarkStart w:name="z142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991"/>
    <w:bookmarkStart w:name="z143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992"/>
    <w:bookmarkStart w:name="z143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993"/>
    <w:bookmarkStart w:name="z143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994"/>
    <w:bookmarkStart w:name="z143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995"/>
    <w:bookmarkStart w:name="z143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996"/>
    <w:bookmarkStart w:name="z143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997"/>
    <w:bookmarkStart w:name="z143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998"/>
    <w:bookmarkStart w:name="z143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999"/>
    <w:bookmarkStart w:name="z1438" w:id="1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00"/>
    <w:bookmarkStart w:name="z143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001"/>
    <w:bookmarkStart w:name="z144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Карагандинской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1002"/>
    <w:bookmarkStart w:name="z144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003"/>
    <w:bookmarkStart w:name="z144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004"/>
    <w:bookmarkStart w:name="z144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005"/>
    <w:bookmarkStart w:name="z144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006"/>
    <w:bookmarkStart w:name="z144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007"/>
    <w:bookmarkStart w:name="z144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08"/>
    <w:bookmarkStart w:name="z144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09"/>
    <w:bookmarkStart w:name="z144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010"/>
    <w:bookmarkStart w:name="z144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011"/>
    <w:bookmarkStart w:name="z145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012"/>
    <w:bookmarkStart w:name="z145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013"/>
    <w:bookmarkStart w:name="z145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014"/>
    <w:bookmarkStart w:name="z145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015"/>
    <w:bookmarkStart w:name="z145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016"/>
    <w:bookmarkStart w:name="z145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017"/>
    <w:bookmarkStart w:name="z145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018"/>
    <w:bookmarkStart w:name="z145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019"/>
    <w:bookmarkStart w:name="z145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020"/>
    <w:bookmarkStart w:name="z145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021"/>
    <w:bookmarkStart w:name="z146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22"/>
    <w:bookmarkStart w:name="z146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023"/>
    <w:bookmarkStart w:name="z146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024"/>
    <w:bookmarkStart w:name="z146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025"/>
    <w:bookmarkStart w:name="z146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026"/>
    <w:bookmarkStart w:name="z146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027"/>
    <w:bookmarkStart w:name="z1466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28"/>
    <w:bookmarkStart w:name="z146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29"/>
    <w:bookmarkStart w:name="z146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30"/>
    <w:bookmarkStart w:name="z146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031"/>
    <w:bookmarkStart w:name="z147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32"/>
    <w:bookmarkStart w:name="z1471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033"/>
    <w:bookmarkStart w:name="z147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0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291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Костанайской области"</w:t>
      </w:r>
    </w:p>
    <w:bookmarkEnd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по инвестициям и развитию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92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36"/>
    <w:bookmarkStart w:name="z147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Костанайской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1037"/>
    <w:bookmarkStart w:name="z147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038"/>
    <w:bookmarkStart w:name="z147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039"/>
    <w:bookmarkStart w:name="z147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40"/>
    <w:bookmarkStart w:name="z147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041"/>
    <w:bookmarkStart w:name="z147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42"/>
    <w:bookmarkStart w:name="z147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1043"/>
    <w:bookmarkStart w:name="z148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110000, Костанайская область, город Костанай, улица Баймагамбетова, дом 150.</w:t>
      </w:r>
    </w:p>
    <w:bookmarkEnd w:id="1044"/>
    <w:bookmarkStart w:name="z148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Костанайской области".</w:t>
      </w:r>
    </w:p>
    <w:bookmarkEnd w:id="1045"/>
    <w:bookmarkStart w:name="z148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46"/>
    <w:bookmarkStart w:name="z148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047"/>
    <w:bookmarkStart w:name="z148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48"/>
    <w:bookmarkStart w:name="z148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1049"/>
    <w:bookmarkStart w:name="z1486" w:id="1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1050"/>
    <w:bookmarkStart w:name="z148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1051"/>
    <w:bookmarkStart w:name="z148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1052"/>
    <w:bookmarkStart w:name="z148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1053"/>
    <w:bookmarkStart w:name="z149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1054"/>
    <w:bookmarkStart w:name="z149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1055"/>
    <w:bookmarkStart w:name="z149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056"/>
    <w:bookmarkStart w:name="z149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057"/>
    <w:bookmarkStart w:name="z149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058"/>
    <w:bookmarkStart w:name="z149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059"/>
    <w:bookmarkStart w:name="z149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060"/>
    <w:bookmarkStart w:name="z149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1061"/>
    <w:bookmarkStart w:name="z149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062"/>
    <w:bookmarkStart w:name="z149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063"/>
    <w:bookmarkStart w:name="z150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064"/>
    <w:bookmarkStart w:name="z150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065"/>
    <w:bookmarkStart w:name="z150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1066"/>
    <w:bookmarkStart w:name="z150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067"/>
    <w:bookmarkStart w:name="z150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1068"/>
    <w:bookmarkStart w:name="z150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1069"/>
    <w:bookmarkStart w:name="z150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070"/>
    <w:bookmarkStart w:name="z150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1071"/>
    <w:bookmarkStart w:name="z150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1072"/>
    <w:bookmarkStart w:name="z150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073"/>
    <w:bookmarkStart w:name="z151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074"/>
    <w:bookmarkStart w:name="z151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075"/>
    <w:bookmarkStart w:name="z151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076"/>
    <w:bookmarkStart w:name="z151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077"/>
    <w:bookmarkStart w:name="z151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078"/>
    <w:bookmarkStart w:name="z151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79"/>
    <w:bookmarkStart w:name="z151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80"/>
    <w:bookmarkStart w:name="z151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081"/>
    <w:bookmarkStart w:name="z151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1082"/>
    <w:bookmarkStart w:name="z151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1083"/>
    <w:bookmarkStart w:name="z152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084"/>
    <w:bookmarkStart w:name="z152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1085"/>
    <w:bookmarkStart w:name="z152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086"/>
    <w:bookmarkStart w:name="z152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1087"/>
    <w:bookmarkStart w:name="z152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1088"/>
    <w:bookmarkStart w:name="z152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1089"/>
    <w:bookmarkStart w:name="z152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1090"/>
    <w:bookmarkStart w:name="z152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091"/>
    <w:bookmarkStart w:name="z152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1092"/>
    <w:bookmarkStart w:name="z152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1093"/>
    <w:bookmarkStart w:name="z153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1094"/>
    <w:bookmarkStart w:name="z153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095"/>
    <w:bookmarkStart w:name="z153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096"/>
    <w:bookmarkStart w:name="z153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1097"/>
    <w:bookmarkStart w:name="z153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098"/>
    <w:bookmarkStart w:name="z153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1099"/>
    <w:bookmarkStart w:name="z153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1100"/>
    <w:bookmarkStart w:name="z153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101"/>
    <w:bookmarkStart w:name="z153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102"/>
    <w:bookmarkStart w:name="z1539" w:id="1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103"/>
    <w:bookmarkStart w:name="z154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104"/>
    <w:bookmarkStart w:name="z154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Костанайской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1105"/>
    <w:bookmarkStart w:name="z154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106"/>
    <w:bookmarkStart w:name="z154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107"/>
    <w:bookmarkStart w:name="z154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108"/>
    <w:bookmarkStart w:name="z154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109"/>
    <w:bookmarkStart w:name="z154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110"/>
    <w:bookmarkStart w:name="z154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111"/>
    <w:bookmarkStart w:name="z154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112"/>
    <w:bookmarkStart w:name="z154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113"/>
    <w:bookmarkStart w:name="z155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114"/>
    <w:bookmarkStart w:name="z155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115"/>
    <w:bookmarkStart w:name="z155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116"/>
    <w:bookmarkStart w:name="z155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117"/>
    <w:bookmarkStart w:name="z155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118"/>
    <w:bookmarkStart w:name="z155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119"/>
    <w:bookmarkStart w:name="z155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120"/>
    <w:bookmarkStart w:name="z155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121"/>
    <w:bookmarkStart w:name="z155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122"/>
    <w:bookmarkStart w:name="z155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123"/>
    <w:bookmarkStart w:name="z156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124"/>
    <w:bookmarkStart w:name="z156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25"/>
    <w:bookmarkStart w:name="z156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126"/>
    <w:bookmarkStart w:name="z156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127"/>
    <w:bookmarkStart w:name="z156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128"/>
    <w:bookmarkStart w:name="z156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129"/>
    <w:bookmarkStart w:name="z156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130"/>
    <w:bookmarkStart w:name="z1567" w:id="1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31"/>
    <w:bookmarkStart w:name="z156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32"/>
    <w:bookmarkStart w:name="z156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33"/>
    <w:bookmarkStart w:name="z157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134"/>
    <w:bookmarkStart w:name="z157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135"/>
    <w:bookmarkStart w:name="z1572" w:id="1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136"/>
    <w:bookmarkStart w:name="z157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320" w:id="1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Кызылординской области"</w:t>
      </w:r>
    </w:p>
    <w:bookmarkEnd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по инвестициям и развитию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21" w:id="1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9"/>
    <w:bookmarkStart w:name="z157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Кызылординской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1140"/>
    <w:bookmarkStart w:name="z157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141"/>
    <w:bookmarkStart w:name="z157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142"/>
    <w:bookmarkStart w:name="z157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43"/>
    <w:bookmarkStart w:name="z157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144"/>
    <w:bookmarkStart w:name="z157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45"/>
    <w:bookmarkStart w:name="z158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1146"/>
    <w:bookmarkStart w:name="z158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120000, Кызылординская область, город Кызылорда, улица Жахаева,5.</w:t>
      </w:r>
    </w:p>
    <w:bookmarkEnd w:id="1147"/>
    <w:bookmarkStart w:name="z158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Кызылординской области".</w:t>
      </w:r>
    </w:p>
    <w:bookmarkEnd w:id="1148"/>
    <w:bookmarkStart w:name="z158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49"/>
    <w:bookmarkStart w:name="z158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150"/>
    <w:bookmarkStart w:name="z158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51"/>
    <w:bookmarkStart w:name="z158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1152"/>
    <w:bookmarkStart w:name="z1587" w:id="1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1153"/>
    <w:bookmarkStart w:name="z158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1154"/>
    <w:bookmarkStart w:name="z158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1155"/>
    <w:bookmarkStart w:name="z1590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1156"/>
    <w:bookmarkStart w:name="z1591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1157"/>
    <w:bookmarkStart w:name="z159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1158"/>
    <w:bookmarkStart w:name="z159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159"/>
    <w:bookmarkStart w:name="z159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160"/>
    <w:bookmarkStart w:name="z159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161"/>
    <w:bookmarkStart w:name="z159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162"/>
    <w:bookmarkStart w:name="z1597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163"/>
    <w:bookmarkStart w:name="z159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1164"/>
    <w:bookmarkStart w:name="z1599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165"/>
    <w:bookmarkStart w:name="z160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166"/>
    <w:bookmarkStart w:name="z160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167"/>
    <w:bookmarkStart w:name="z160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168"/>
    <w:bookmarkStart w:name="z1603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1169"/>
    <w:bookmarkStart w:name="z160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170"/>
    <w:bookmarkStart w:name="z1605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1171"/>
    <w:bookmarkStart w:name="z1606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1172"/>
    <w:bookmarkStart w:name="z1607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173"/>
    <w:bookmarkStart w:name="z1608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1174"/>
    <w:bookmarkStart w:name="z160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1175"/>
    <w:bookmarkStart w:name="z161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176"/>
    <w:bookmarkStart w:name="z161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177"/>
    <w:bookmarkStart w:name="z1612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178"/>
    <w:bookmarkStart w:name="z161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179"/>
    <w:bookmarkStart w:name="z161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180"/>
    <w:bookmarkStart w:name="z1615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181"/>
    <w:bookmarkStart w:name="z1616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82"/>
    <w:bookmarkStart w:name="z1617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83"/>
    <w:bookmarkStart w:name="z1618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184"/>
    <w:bookmarkStart w:name="z1619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1185"/>
    <w:bookmarkStart w:name="z162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1186"/>
    <w:bookmarkStart w:name="z1621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187"/>
    <w:bookmarkStart w:name="z1622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1188"/>
    <w:bookmarkStart w:name="z162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189"/>
    <w:bookmarkStart w:name="z162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1190"/>
    <w:bookmarkStart w:name="z1625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1191"/>
    <w:bookmarkStart w:name="z1626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1192"/>
    <w:bookmarkStart w:name="z1627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1193"/>
    <w:bookmarkStart w:name="z162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194"/>
    <w:bookmarkStart w:name="z1629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1195"/>
    <w:bookmarkStart w:name="z1630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1196"/>
    <w:bookmarkStart w:name="z1631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1197"/>
    <w:bookmarkStart w:name="z1632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198"/>
    <w:bookmarkStart w:name="z1633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199"/>
    <w:bookmarkStart w:name="z1634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1200"/>
    <w:bookmarkStart w:name="z1635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201"/>
    <w:bookmarkStart w:name="z1636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1202"/>
    <w:bookmarkStart w:name="z1637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1203"/>
    <w:bookmarkStart w:name="z1638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204"/>
    <w:bookmarkStart w:name="z1639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205"/>
    <w:bookmarkStart w:name="z1640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206"/>
    <w:bookmarkStart w:name="z1641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207"/>
    <w:bookmarkStart w:name="z1642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Кызылординской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1208"/>
    <w:bookmarkStart w:name="z1643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209"/>
    <w:bookmarkStart w:name="z1644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210"/>
    <w:bookmarkStart w:name="z1645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211"/>
    <w:bookmarkStart w:name="z1646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212"/>
    <w:bookmarkStart w:name="z1647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213"/>
    <w:bookmarkStart w:name="z1648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214"/>
    <w:bookmarkStart w:name="z1649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215"/>
    <w:bookmarkStart w:name="z1650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216"/>
    <w:bookmarkStart w:name="z1651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217"/>
    <w:bookmarkStart w:name="z1652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218"/>
    <w:bookmarkStart w:name="z1653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219"/>
    <w:bookmarkStart w:name="z1654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220"/>
    <w:bookmarkStart w:name="z1655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221"/>
    <w:bookmarkStart w:name="z1656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222"/>
    <w:bookmarkStart w:name="z1657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223"/>
    <w:bookmarkStart w:name="z1658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224"/>
    <w:bookmarkStart w:name="z1659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225"/>
    <w:bookmarkStart w:name="z1660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226"/>
    <w:bookmarkStart w:name="z1661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227"/>
    <w:bookmarkStart w:name="z1662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28"/>
    <w:bookmarkStart w:name="z1663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229"/>
    <w:bookmarkStart w:name="z1664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230"/>
    <w:bookmarkStart w:name="z1665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231"/>
    <w:bookmarkStart w:name="z1666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232"/>
    <w:bookmarkStart w:name="z1667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233"/>
    <w:bookmarkStart w:name="z1668" w:id="1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34"/>
    <w:bookmarkStart w:name="z1669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35"/>
    <w:bookmarkStart w:name="z1670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36"/>
    <w:bookmarkStart w:name="z1671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237"/>
    <w:bookmarkStart w:name="z1672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238"/>
    <w:bookmarkStart w:name="z1673" w:id="1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239"/>
    <w:bookmarkStart w:name="z1674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349" w:id="1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Мангистауской области"</w:t>
      </w:r>
    </w:p>
    <w:bookmarkEnd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по инвестициям и развитию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50" w:id="1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2"/>
    <w:bookmarkStart w:name="z167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Мангистауской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1243"/>
    <w:bookmarkStart w:name="z167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244"/>
    <w:bookmarkStart w:name="z167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245"/>
    <w:bookmarkStart w:name="z167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46"/>
    <w:bookmarkStart w:name="z167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247"/>
    <w:bookmarkStart w:name="z168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48"/>
    <w:bookmarkStart w:name="z1681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1249"/>
    <w:bookmarkStart w:name="z168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130000, Мангистауская область, город Актау, микрорайон 3, здание 74.</w:t>
      </w:r>
    </w:p>
    <w:bookmarkEnd w:id="1250"/>
    <w:bookmarkStart w:name="z168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Мангистауской области".</w:t>
      </w:r>
    </w:p>
    <w:bookmarkEnd w:id="1251"/>
    <w:bookmarkStart w:name="z1684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52"/>
    <w:bookmarkStart w:name="z168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253"/>
    <w:bookmarkStart w:name="z168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54"/>
    <w:bookmarkStart w:name="z1687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1255"/>
    <w:bookmarkStart w:name="z1688" w:id="1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1256"/>
    <w:bookmarkStart w:name="z1689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1257"/>
    <w:bookmarkStart w:name="z169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1258"/>
    <w:bookmarkStart w:name="z169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1259"/>
    <w:bookmarkStart w:name="z1692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1260"/>
    <w:bookmarkStart w:name="z1693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1261"/>
    <w:bookmarkStart w:name="z1694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262"/>
    <w:bookmarkStart w:name="z1695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263"/>
    <w:bookmarkStart w:name="z1696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264"/>
    <w:bookmarkStart w:name="z1697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265"/>
    <w:bookmarkStart w:name="z1698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266"/>
    <w:bookmarkStart w:name="z1699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1267"/>
    <w:bookmarkStart w:name="z1700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268"/>
    <w:bookmarkStart w:name="z1701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269"/>
    <w:bookmarkStart w:name="z170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270"/>
    <w:bookmarkStart w:name="z1703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271"/>
    <w:bookmarkStart w:name="z1704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1272"/>
    <w:bookmarkStart w:name="z1705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273"/>
    <w:bookmarkStart w:name="z170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1274"/>
    <w:bookmarkStart w:name="z1707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1275"/>
    <w:bookmarkStart w:name="z1708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276"/>
    <w:bookmarkStart w:name="z1709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1277"/>
    <w:bookmarkStart w:name="z1710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1278"/>
    <w:bookmarkStart w:name="z1711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279"/>
    <w:bookmarkStart w:name="z1712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280"/>
    <w:bookmarkStart w:name="z1713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281"/>
    <w:bookmarkStart w:name="z1714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282"/>
    <w:bookmarkStart w:name="z1715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283"/>
    <w:bookmarkStart w:name="z1716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284"/>
    <w:bookmarkStart w:name="z1717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85"/>
    <w:bookmarkStart w:name="z1718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86"/>
    <w:bookmarkStart w:name="z1719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287"/>
    <w:bookmarkStart w:name="z1720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1288"/>
    <w:bookmarkStart w:name="z1721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1289"/>
    <w:bookmarkStart w:name="z1722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290"/>
    <w:bookmarkStart w:name="z1723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1291"/>
    <w:bookmarkStart w:name="z1724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292"/>
    <w:bookmarkStart w:name="z1725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1293"/>
    <w:bookmarkStart w:name="z1726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1294"/>
    <w:bookmarkStart w:name="z1727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1295"/>
    <w:bookmarkStart w:name="z1728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1296"/>
    <w:bookmarkStart w:name="z1729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297"/>
    <w:bookmarkStart w:name="z1730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1298"/>
    <w:bookmarkStart w:name="z1731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1299"/>
    <w:bookmarkStart w:name="z1732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1300"/>
    <w:bookmarkStart w:name="z1733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301"/>
    <w:bookmarkStart w:name="z1734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302"/>
    <w:bookmarkStart w:name="z1735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1303"/>
    <w:bookmarkStart w:name="z1736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304"/>
    <w:bookmarkStart w:name="z1737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1305"/>
    <w:bookmarkStart w:name="z1738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1306"/>
    <w:bookmarkStart w:name="z1739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307"/>
    <w:bookmarkStart w:name="z1740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308"/>
    <w:bookmarkStart w:name="z1741" w:id="1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309"/>
    <w:bookmarkStart w:name="z1742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310"/>
    <w:bookmarkStart w:name="z1743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Мангистауской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1311"/>
    <w:bookmarkStart w:name="z1744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312"/>
    <w:bookmarkStart w:name="z1745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313"/>
    <w:bookmarkStart w:name="z1746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314"/>
    <w:bookmarkStart w:name="z1747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315"/>
    <w:bookmarkStart w:name="z1748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316"/>
    <w:bookmarkStart w:name="z1749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17"/>
    <w:bookmarkStart w:name="z1750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18"/>
    <w:bookmarkStart w:name="z1751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319"/>
    <w:bookmarkStart w:name="z1752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320"/>
    <w:bookmarkStart w:name="z1753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321"/>
    <w:bookmarkStart w:name="z1754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322"/>
    <w:bookmarkStart w:name="z1755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323"/>
    <w:bookmarkStart w:name="z1756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324"/>
    <w:bookmarkStart w:name="z1757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325"/>
    <w:bookmarkStart w:name="z1758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326"/>
    <w:bookmarkStart w:name="z1759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327"/>
    <w:bookmarkStart w:name="z1760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328"/>
    <w:bookmarkStart w:name="z1761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329"/>
    <w:bookmarkStart w:name="z1762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330"/>
    <w:bookmarkStart w:name="z1763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31"/>
    <w:bookmarkStart w:name="z1764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332"/>
    <w:bookmarkStart w:name="z1765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333"/>
    <w:bookmarkStart w:name="z1766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334"/>
    <w:bookmarkStart w:name="z1767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335"/>
    <w:bookmarkStart w:name="z1768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336"/>
    <w:bookmarkStart w:name="z1769" w:id="1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37"/>
    <w:bookmarkStart w:name="z1770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38"/>
    <w:bookmarkStart w:name="z1771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39"/>
    <w:bookmarkStart w:name="z1772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340"/>
    <w:bookmarkStart w:name="z1773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341"/>
    <w:bookmarkStart w:name="z1774" w:id="1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342"/>
    <w:bookmarkStart w:name="z1775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377" w:id="1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Павлодарской области"</w:t>
      </w:r>
    </w:p>
    <w:bookmarkEnd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по инвестициям и развитию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78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5"/>
    <w:bookmarkStart w:name="z177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Павлодарской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1346"/>
    <w:bookmarkStart w:name="z177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347"/>
    <w:bookmarkStart w:name="z177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348"/>
    <w:bookmarkStart w:name="z1779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49"/>
    <w:bookmarkStart w:name="z1780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350"/>
    <w:bookmarkStart w:name="z1781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51"/>
    <w:bookmarkStart w:name="z1782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1352"/>
    <w:bookmarkStart w:name="z1783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Юридический адрес Департамента: Республика Казахстан, индекс 140000, Павлодарская область, город Павлодар, Площадь Победы 5А. </w:t>
      </w:r>
    </w:p>
    <w:bookmarkEnd w:id="1353"/>
    <w:bookmarkStart w:name="z1784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Павлодарской области".</w:t>
      </w:r>
    </w:p>
    <w:bookmarkEnd w:id="1354"/>
    <w:bookmarkStart w:name="z1785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55"/>
    <w:bookmarkStart w:name="z1786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356"/>
    <w:bookmarkStart w:name="z1787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57"/>
    <w:bookmarkStart w:name="z1788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1358"/>
    <w:bookmarkStart w:name="z1789" w:id="1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1359"/>
    <w:bookmarkStart w:name="z1790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1360"/>
    <w:bookmarkStart w:name="z1791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1361"/>
    <w:bookmarkStart w:name="z1792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1362"/>
    <w:bookmarkStart w:name="z1793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1363"/>
    <w:bookmarkStart w:name="z1794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1364"/>
    <w:bookmarkStart w:name="z1795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365"/>
    <w:bookmarkStart w:name="z1796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366"/>
    <w:bookmarkStart w:name="z1797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367"/>
    <w:bookmarkStart w:name="z179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368"/>
    <w:bookmarkStart w:name="z1799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369"/>
    <w:bookmarkStart w:name="z1800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1370"/>
    <w:bookmarkStart w:name="z180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371"/>
    <w:bookmarkStart w:name="z180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372"/>
    <w:bookmarkStart w:name="z180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373"/>
    <w:bookmarkStart w:name="z180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374"/>
    <w:bookmarkStart w:name="z180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1375"/>
    <w:bookmarkStart w:name="z180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376"/>
    <w:bookmarkStart w:name="z180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1377"/>
    <w:bookmarkStart w:name="z180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1378"/>
    <w:bookmarkStart w:name="z180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379"/>
    <w:bookmarkStart w:name="z1810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1380"/>
    <w:bookmarkStart w:name="z181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1381"/>
    <w:bookmarkStart w:name="z181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382"/>
    <w:bookmarkStart w:name="z181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383"/>
    <w:bookmarkStart w:name="z181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384"/>
    <w:bookmarkStart w:name="z181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385"/>
    <w:bookmarkStart w:name="z1816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386"/>
    <w:bookmarkStart w:name="z1817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387"/>
    <w:bookmarkStart w:name="z1818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88"/>
    <w:bookmarkStart w:name="z1819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89"/>
    <w:bookmarkStart w:name="z1820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390"/>
    <w:bookmarkStart w:name="z1821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1391"/>
    <w:bookmarkStart w:name="z1822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1392"/>
    <w:bookmarkStart w:name="z182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393"/>
    <w:bookmarkStart w:name="z1824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1394"/>
    <w:bookmarkStart w:name="z1825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395"/>
    <w:bookmarkStart w:name="z182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1396"/>
    <w:bookmarkStart w:name="z182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1397"/>
    <w:bookmarkStart w:name="z1828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1398"/>
    <w:bookmarkStart w:name="z182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1399"/>
    <w:bookmarkStart w:name="z1830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400"/>
    <w:bookmarkStart w:name="z1831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1401"/>
    <w:bookmarkStart w:name="z1832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1402"/>
    <w:bookmarkStart w:name="z1833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1403"/>
    <w:bookmarkStart w:name="z1834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404"/>
    <w:bookmarkStart w:name="z1835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405"/>
    <w:bookmarkStart w:name="z1836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1406"/>
    <w:bookmarkStart w:name="z1837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407"/>
    <w:bookmarkStart w:name="z183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1408"/>
    <w:bookmarkStart w:name="z1839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1409"/>
    <w:bookmarkStart w:name="z184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410"/>
    <w:bookmarkStart w:name="z1841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411"/>
    <w:bookmarkStart w:name="z1842" w:id="1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412"/>
    <w:bookmarkStart w:name="z1843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413"/>
    <w:bookmarkStart w:name="z184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Павлодарской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1414"/>
    <w:bookmarkStart w:name="z184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415"/>
    <w:bookmarkStart w:name="z184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416"/>
    <w:bookmarkStart w:name="z184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417"/>
    <w:bookmarkStart w:name="z184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418"/>
    <w:bookmarkStart w:name="z184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419"/>
    <w:bookmarkStart w:name="z185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20"/>
    <w:bookmarkStart w:name="z185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21"/>
    <w:bookmarkStart w:name="z185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422"/>
    <w:bookmarkStart w:name="z1853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423"/>
    <w:bookmarkStart w:name="z185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424"/>
    <w:bookmarkStart w:name="z185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425"/>
    <w:bookmarkStart w:name="z185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426"/>
    <w:bookmarkStart w:name="z185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427"/>
    <w:bookmarkStart w:name="z1858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428"/>
    <w:bookmarkStart w:name="z1859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429"/>
    <w:bookmarkStart w:name="z1860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430"/>
    <w:bookmarkStart w:name="z1861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431"/>
    <w:bookmarkStart w:name="z1862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432"/>
    <w:bookmarkStart w:name="z1863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433"/>
    <w:bookmarkStart w:name="z1864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34"/>
    <w:bookmarkStart w:name="z1865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435"/>
    <w:bookmarkStart w:name="z1866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436"/>
    <w:bookmarkStart w:name="z1867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437"/>
    <w:bookmarkStart w:name="z1868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438"/>
    <w:bookmarkStart w:name="z1869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439"/>
    <w:bookmarkStart w:name="z1870" w:id="1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40"/>
    <w:bookmarkStart w:name="z1871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41"/>
    <w:bookmarkStart w:name="z1872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42"/>
    <w:bookmarkStart w:name="z1873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443"/>
    <w:bookmarkStart w:name="z1874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444"/>
    <w:bookmarkStart w:name="z1875" w:id="1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445"/>
    <w:bookmarkStart w:name="z1876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406" w:id="1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Северо-Казахстанской области"</w:t>
      </w:r>
    </w:p>
    <w:bookmarkEnd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по инвестициям и развитию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07" w:id="1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8"/>
    <w:bookmarkStart w:name="z187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Северо-Казахстанской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1449"/>
    <w:bookmarkStart w:name="z187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450"/>
    <w:bookmarkStart w:name="z187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451"/>
    <w:bookmarkStart w:name="z188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52"/>
    <w:bookmarkStart w:name="z188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453"/>
    <w:bookmarkStart w:name="z188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54"/>
    <w:bookmarkStart w:name="z188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1455"/>
    <w:bookmarkStart w:name="z188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Юридический адрес Департамента: Республика Казахстан, индекс 150010, Северо-Казахстанская область, город Петропавловск, улица Парковая, дом 57В.</w:t>
      </w:r>
    </w:p>
    <w:bookmarkEnd w:id="1456"/>
    <w:bookmarkStart w:name="z188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Северо-Казахстанской области".</w:t>
      </w:r>
    </w:p>
    <w:bookmarkEnd w:id="1457"/>
    <w:bookmarkStart w:name="z188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58"/>
    <w:bookmarkStart w:name="z188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459"/>
    <w:bookmarkStart w:name="z188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60"/>
    <w:bookmarkStart w:name="z188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1461"/>
    <w:bookmarkStart w:name="z1890" w:id="1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1462"/>
    <w:bookmarkStart w:name="z1891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1463"/>
    <w:bookmarkStart w:name="z189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1464"/>
    <w:bookmarkStart w:name="z189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1465"/>
    <w:bookmarkStart w:name="z189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1466"/>
    <w:bookmarkStart w:name="z189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1467"/>
    <w:bookmarkStart w:name="z189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468"/>
    <w:bookmarkStart w:name="z189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469"/>
    <w:bookmarkStart w:name="z189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470"/>
    <w:bookmarkStart w:name="z189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471"/>
    <w:bookmarkStart w:name="z190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472"/>
    <w:bookmarkStart w:name="z190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1473"/>
    <w:bookmarkStart w:name="z190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474"/>
    <w:bookmarkStart w:name="z190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475"/>
    <w:bookmarkStart w:name="z190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476"/>
    <w:bookmarkStart w:name="z190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477"/>
    <w:bookmarkStart w:name="z190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1478"/>
    <w:bookmarkStart w:name="z190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479"/>
    <w:bookmarkStart w:name="z190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1480"/>
    <w:bookmarkStart w:name="z190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1481"/>
    <w:bookmarkStart w:name="z1910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482"/>
    <w:bookmarkStart w:name="z191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1483"/>
    <w:bookmarkStart w:name="z191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1484"/>
    <w:bookmarkStart w:name="z191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485"/>
    <w:bookmarkStart w:name="z191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486"/>
    <w:bookmarkStart w:name="z191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487"/>
    <w:bookmarkStart w:name="z191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488"/>
    <w:bookmarkStart w:name="z191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489"/>
    <w:bookmarkStart w:name="z191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490"/>
    <w:bookmarkStart w:name="z191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91"/>
    <w:bookmarkStart w:name="z192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92"/>
    <w:bookmarkStart w:name="z192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493"/>
    <w:bookmarkStart w:name="z192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1494"/>
    <w:bookmarkStart w:name="z192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1495"/>
    <w:bookmarkStart w:name="z192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496"/>
    <w:bookmarkStart w:name="z192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1497"/>
    <w:bookmarkStart w:name="z192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498"/>
    <w:bookmarkStart w:name="z192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1499"/>
    <w:bookmarkStart w:name="z192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1500"/>
    <w:bookmarkStart w:name="z192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1501"/>
    <w:bookmarkStart w:name="z193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1502"/>
    <w:bookmarkStart w:name="z193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503"/>
    <w:bookmarkStart w:name="z193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1504"/>
    <w:bookmarkStart w:name="z193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1505"/>
    <w:bookmarkStart w:name="z193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1506"/>
    <w:bookmarkStart w:name="z193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507"/>
    <w:bookmarkStart w:name="z193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508"/>
    <w:bookmarkStart w:name="z193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1509"/>
    <w:bookmarkStart w:name="z193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510"/>
    <w:bookmarkStart w:name="z193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1511"/>
    <w:bookmarkStart w:name="z194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1512"/>
    <w:bookmarkStart w:name="z194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513"/>
    <w:bookmarkStart w:name="z194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514"/>
    <w:bookmarkStart w:name="z1943" w:id="1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515"/>
    <w:bookmarkStart w:name="z194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516"/>
    <w:bookmarkStart w:name="z194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Северо-Казахстанской области (далее – Руководитель), назначаемый на должность и освобождаемый от должности приказом Ответственного секретаря Министерства. </w:t>
      </w:r>
    </w:p>
    <w:bookmarkEnd w:id="1517"/>
    <w:bookmarkStart w:name="z194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518"/>
    <w:bookmarkStart w:name="z194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519"/>
    <w:bookmarkStart w:name="z194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520"/>
    <w:bookmarkStart w:name="z194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521"/>
    <w:bookmarkStart w:name="z195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522"/>
    <w:bookmarkStart w:name="z195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523"/>
    <w:bookmarkStart w:name="z1952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524"/>
    <w:bookmarkStart w:name="z1953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525"/>
    <w:bookmarkStart w:name="z195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526"/>
    <w:bookmarkStart w:name="z1955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527"/>
    <w:bookmarkStart w:name="z195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528"/>
    <w:bookmarkStart w:name="z195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529"/>
    <w:bookmarkStart w:name="z195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530"/>
    <w:bookmarkStart w:name="z195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531"/>
    <w:bookmarkStart w:name="z196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532"/>
    <w:bookmarkStart w:name="z196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533"/>
    <w:bookmarkStart w:name="z196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534"/>
    <w:bookmarkStart w:name="z1963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535"/>
    <w:bookmarkStart w:name="z1964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536"/>
    <w:bookmarkStart w:name="z1965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37"/>
    <w:bookmarkStart w:name="z1966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538"/>
    <w:bookmarkStart w:name="z1967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539"/>
    <w:bookmarkStart w:name="z1968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540"/>
    <w:bookmarkStart w:name="z1969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541"/>
    <w:bookmarkStart w:name="z1970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542"/>
    <w:bookmarkStart w:name="z1971" w:id="1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43"/>
    <w:bookmarkStart w:name="z1972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44"/>
    <w:bookmarkStart w:name="z1973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45"/>
    <w:bookmarkStart w:name="z1974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546"/>
    <w:bookmarkStart w:name="z1975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547"/>
    <w:bookmarkStart w:name="z1976" w:id="1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548"/>
    <w:bookmarkStart w:name="z1977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5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435" w:id="1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Туркестанской области"</w:t>
      </w:r>
    </w:p>
    <w:bookmarkEnd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15.08.2018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по инвестициям и развитию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36" w:id="1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51"/>
    <w:bookmarkStart w:name="z197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Туркестанской области" (далее – Департамент),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-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1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15.08.2018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553"/>
    <w:bookmarkStart w:name="z198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554"/>
    <w:bookmarkStart w:name="z198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55"/>
    <w:bookmarkStart w:name="z198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556"/>
    <w:bookmarkStart w:name="z198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57"/>
    <w:bookmarkStart w:name="z198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1558"/>
    <w:bookmarkStart w:name="z198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161200, Туркестанская область, город Туркестан, улица Ш.Ниязова, 78.</w:t>
      </w:r>
    </w:p>
    <w:bookmarkEnd w:id="1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15.08.2018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Туркестанской области.</w:t>
      </w:r>
    </w:p>
    <w:bookmarkEnd w:id="1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15.08.2018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61"/>
    <w:bookmarkStart w:name="z198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562"/>
    <w:bookmarkStart w:name="z198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63"/>
    <w:bookmarkStart w:name="z199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1564"/>
    <w:bookmarkStart w:name="z1991" w:id="1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1565"/>
    <w:bookmarkStart w:name="z199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1566"/>
    <w:bookmarkStart w:name="z199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1567"/>
    <w:bookmarkStart w:name="z199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1568"/>
    <w:bookmarkStart w:name="z199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1569"/>
    <w:bookmarkStart w:name="z199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1570"/>
    <w:bookmarkStart w:name="z199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571"/>
    <w:bookmarkStart w:name="z199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572"/>
    <w:bookmarkStart w:name="z199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573"/>
    <w:bookmarkStart w:name="z200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574"/>
    <w:bookmarkStart w:name="z200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575"/>
    <w:bookmarkStart w:name="z200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1576"/>
    <w:bookmarkStart w:name="z200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577"/>
    <w:bookmarkStart w:name="z200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578"/>
    <w:bookmarkStart w:name="z200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579"/>
    <w:bookmarkStart w:name="z200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580"/>
    <w:bookmarkStart w:name="z200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1581"/>
    <w:bookmarkStart w:name="z200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582"/>
    <w:bookmarkStart w:name="z200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1583"/>
    <w:bookmarkStart w:name="z201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1584"/>
    <w:bookmarkStart w:name="z201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585"/>
    <w:bookmarkStart w:name="z201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1586"/>
    <w:bookmarkStart w:name="z201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безопасности;</w:t>
      </w:r>
    </w:p>
    <w:bookmarkEnd w:id="1587"/>
    <w:bookmarkStart w:name="z201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588"/>
    <w:bookmarkStart w:name="z201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589"/>
    <w:bookmarkStart w:name="z201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590"/>
    <w:bookmarkStart w:name="z201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591"/>
    <w:bookmarkStart w:name="z201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592"/>
    <w:bookmarkStart w:name="z201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593"/>
    <w:bookmarkStart w:name="z202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94"/>
    <w:bookmarkStart w:name="z202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95"/>
    <w:bookmarkStart w:name="z202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596"/>
    <w:bookmarkStart w:name="z202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1597"/>
    <w:bookmarkStart w:name="z202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1598"/>
    <w:bookmarkStart w:name="z202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599"/>
    <w:bookmarkStart w:name="z202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1600"/>
    <w:bookmarkStart w:name="z202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601"/>
    <w:bookmarkStart w:name="z202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1602"/>
    <w:bookmarkStart w:name="z202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1603"/>
    <w:bookmarkStart w:name="z203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1604"/>
    <w:bookmarkStart w:name="z203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1605"/>
    <w:bookmarkStart w:name="z203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606"/>
    <w:bookmarkStart w:name="z203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1607"/>
    <w:bookmarkStart w:name="z203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1608"/>
    <w:bookmarkStart w:name="z203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1609"/>
    <w:bookmarkStart w:name="z203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610"/>
    <w:bookmarkStart w:name="z203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611"/>
    <w:bookmarkStart w:name="z203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1612"/>
    <w:bookmarkStart w:name="z203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613"/>
    <w:bookmarkStart w:name="z204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1614"/>
    <w:bookmarkStart w:name="z204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1615"/>
    <w:bookmarkStart w:name="z204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616"/>
    <w:bookmarkStart w:name="z204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617"/>
    <w:bookmarkStart w:name="z2044" w:id="1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618"/>
    <w:bookmarkStart w:name="z204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619"/>
    <w:bookmarkStart w:name="z204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Туркестанской области (далее – Руководитель), назначаемый на должность и освобождаемый от должности приказом Ответственного секретаря Министерства.</w:t>
      </w:r>
    </w:p>
    <w:bookmarkEnd w:id="1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по инвестициям и развитию РК от 15.08.2018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621"/>
    <w:bookmarkStart w:name="z204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622"/>
    <w:bookmarkStart w:name="z204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623"/>
    <w:bookmarkStart w:name="z205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624"/>
    <w:bookmarkStart w:name="z205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625"/>
    <w:bookmarkStart w:name="z205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626"/>
    <w:bookmarkStart w:name="z205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627"/>
    <w:bookmarkStart w:name="z205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628"/>
    <w:bookmarkStart w:name="z205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629"/>
    <w:bookmarkStart w:name="z205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630"/>
    <w:bookmarkStart w:name="z205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631"/>
    <w:bookmarkStart w:name="z205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632"/>
    <w:bookmarkStart w:name="z205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633"/>
    <w:bookmarkStart w:name="z206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634"/>
    <w:bookmarkStart w:name="z206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635"/>
    <w:bookmarkStart w:name="z206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636"/>
    <w:bookmarkStart w:name="z206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637"/>
    <w:bookmarkStart w:name="z206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638"/>
    <w:bookmarkStart w:name="z206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639"/>
    <w:bookmarkStart w:name="z206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40"/>
    <w:bookmarkStart w:name="z206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641"/>
    <w:bookmarkStart w:name="z206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642"/>
    <w:bookmarkStart w:name="z206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643"/>
    <w:bookmarkStart w:name="z207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644"/>
    <w:bookmarkStart w:name="z207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645"/>
    <w:bookmarkStart w:name="z2072" w:id="1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46"/>
    <w:bookmarkStart w:name="z207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647"/>
    <w:bookmarkStart w:name="z207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48"/>
    <w:bookmarkStart w:name="z207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649"/>
    <w:bookmarkStart w:name="z207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650"/>
    <w:bookmarkStart w:name="z2077" w:id="1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651"/>
    <w:bookmarkStart w:name="z207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6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2080" w:id="1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Шымкент"</w:t>
      </w:r>
    </w:p>
    <w:bookmarkEnd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 в соответствии с приказом Министра по инвестициям и развитию РК от 15.08.2018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81" w:id="1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54"/>
    <w:bookmarkStart w:name="z2082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Шымкент"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1655"/>
    <w:bookmarkStart w:name="z2083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656"/>
    <w:bookmarkStart w:name="z2084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657"/>
    <w:bookmarkStart w:name="z2085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58"/>
    <w:bookmarkStart w:name="z2086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659"/>
    <w:bookmarkStart w:name="z2087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60"/>
    <w:bookmarkStart w:name="z2088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1661"/>
    <w:bookmarkStart w:name="z2089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160002, город Шымкент, улица Гагарина, дом 86.</w:t>
      </w:r>
    </w:p>
    <w:bookmarkEnd w:id="1662"/>
    <w:bookmarkStart w:name="z2090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Шымкент".</w:t>
      </w:r>
    </w:p>
    <w:bookmarkEnd w:id="1663"/>
    <w:bookmarkStart w:name="z2091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64"/>
    <w:bookmarkStart w:name="z2092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665"/>
    <w:bookmarkStart w:name="z2093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Start w:name="z2094" w:id="1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1667"/>
    <w:bookmarkStart w:name="z2095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1668"/>
    <w:bookmarkStart w:name="z2096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1669"/>
    <w:bookmarkStart w:name="z2097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1670"/>
    <w:bookmarkStart w:name="z2098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1671"/>
    <w:bookmarkStart w:name="z2099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1672"/>
    <w:bookmarkStart w:name="z2100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673"/>
    <w:bookmarkStart w:name="z2101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674"/>
    <w:bookmarkStart w:name="z2102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675"/>
    <w:bookmarkStart w:name="z2103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676"/>
    <w:bookmarkStart w:name="z2104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677"/>
    <w:bookmarkStart w:name="z2105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1678"/>
    <w:bookmarkStart w:name="z210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679"/>
    <w:bookmarkStart w:name="z2107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680"/>
    <w:bookmarkStart w:name="z210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681"/>
    <w:bookmarkStart w:name="z210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682"/>
    <w:bookmarkStart w:name="z2110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1683"/>
    <w:bookmarkStart w:name="z2111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684"/>
    <w:bookmarkStart w:name="z211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1685"/>
    <w:bookmarkStart w:name="z2113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1686"/>
    <w:bookmarkStart w:name="z2114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687"/>
    <w:bookmarkStart w:name="z2115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1688"/>
    <w:bookmarkStart w:name="z2116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Закона Республики Казахстан "О гражданской защите", в части обеспечения промышленной безопасности;</w:t>
      </w:r>
    </w:p>
    <w:bookmarkEnd w:id="1689"/>
    <w:bookmarkStart w:name="z2117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690"/>
    <w:bookmarkStart w:name="z2118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691"/>
    <w:bookmarkStart w:name="z2119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692"/>
    <w:bookmarkStart w:name="z2120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Закона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693"/>
    <w:bookmarkStart w:name="z2121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694"/>
    <w:bookmarkStart w:name="z2122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695"/>
    <w:bookmarkStart w:name="z2123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Предпринимательским кодексом Республики Казахстан;</w:t>
      </w:r>
    </w:p>
    <w:bookmarkEnd w:id="1696"/>
    <w:bookmarkStart w:name="z2124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97"/>
    <w:bookmarkStart w:name="z2125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698"/>
    <w:bookmarkStart w:name="z2126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1699"/>
    <w:bookmarkStart w:name="z2127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1700"/>
    <w:bookmarkStart w:name="z2128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701"/>
    <w:bookmarkStart w:name="z2129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1702"/>
    <w:bookmarkStart w:name="z2130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703"/>
    <w:bookmarkStart w:name="z2131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1704"/>
    <w:bookmarkStart w:name="z2132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1705"/>
    <w:bookmarkStart w:name="z2133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1706"/>
    <w:bookmarkStart w:name="z2134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1707"/>
    <w:bookmarkStart w:name="z2135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708"/>
    <w:bookmarkStart w:name="z2136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1709"/>
    <w:bookmarkStart w:name="z2137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1710"/>
    <w:bookmarkStart w:name="z2138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1711"/>
    <w:bookmarkStart w:name="z2139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712"/>
    <w:bookmarkStart w:name="z2140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713"/>
    <w:bookmarkStart w:name="z2141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1714"/>
    <w:bookmarkStart w:name="z2142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715"/>
    <w:bookmarkStart w:name="z2143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1716"/>
    <w:bookmarkStart w:name="z2144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1717"/>
    <w:bookmarkStart w:name="z2145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718"/>
    <w:bookmarkStart w:name="z2146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719"/>
    <w:bookmarkStart w:name="z2147" w:id="1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720"/>
    <w:bookmarkStart w:name="z2148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</w:t>
      </w:r>
    </w:p>
    <w:bookmarkEnd w:id="1721"/>
    <w:bookmarkStart w:name="z2149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городу Шымкент (далее – Руководитель), назначаемый на должность и освобождаемый от должности приказом Ответственного секретаря Министерства.</w:t>
      </w:r>
    </w:p>
    <w:bookmarkEnd w:id="1722"/>
    <w:bookmarkStart w:name="z2150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723"/>
    <w:bookmarkStart w:name="z2151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724"/>
    <w:bookmarkStart w:name="z2152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725"/>
    <w:bookmarkStart w:name="z2153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726"/>
    <w:bookmarkStart w:name="z2154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727"/>
    <w:bookmarkStart w:name="z2155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728"/>
    <w:bookmarkStart w:name="z2156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729"/>
    <w:bookmarkStart w:name="z215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730"/>
    <w:bookmarkStart w:name="z215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731"/>
    <w:bookmarkStart w:name="z215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732"/>
    <w:bookmarkStart w:name="z216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733"/>
    <w:bookmarkStart w:name="z216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734"/>
    <w:bookmarkStart w:name="z216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735"/>
    <w:bookmarkStart w:name="z216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736"/>
    <w:bookmarkStart w:name="z216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737"/>
    <w:bookmarkStart w:name="z216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738"/>
    <w:bookmarkStart w:name="z216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739"/>
    <w:bookmarkStart w:name="z216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740"/>
    <w:bookmarkStart w:name="z216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216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742"/>
    <w:bookmarkStart w:name="z2170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743"/>
    <w:bookmarkStart w:name="z217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744"/>
    <w:bookmarkStart w:name="z217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745"/>
    <w:bookmarkStart w:name="z217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746"/>
    <w:bookmarkStart w:name="z2174" w:id="1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47"/>
    <w:bookmarkStart w:name="z217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176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749"/>
    <w:bookmarkStart w:name="z217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750"/>
    <w:bookmarkStart w:name="z2178" w:id="1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751"/>
    <w:bookmarkStart w:name="z217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7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