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39d4" w14:textId="e1c39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19 ноября 2009 года № 742 "Об утверждении Правил проведения инспектирования в сфере обращения лекарственных средств, изделий медицинского назначения и медицинской техники"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6 ноября 2014 года № 223. Зарегистрирован в Министерстве юстиции Республики Казахстан 8 ноября 2014 года № 9864. Утратил силу приказом Министра здравоохранения Республики Казахстан от 27 января 2021 года № ҚР ДСМ-9.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27.01.2021 </w:t>
      </w:r>
      <w:r>
        <w:rPr>
          <w:rFonts w:ascii="Times New Roman"/>
          <w:b w:val="false"/>
          <w:i w:val="false"/>
          <w:color w:val="ff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и в целях совершенствования процедуры инспектирования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ноября 2009 года № 742 "Об утверждении Правил проведения инспектирования в сфере обращения лекарственных средств, изделий медицинского назначения и медицинской техники" (зарегистрированный в Реестре государственной регистрации нормативных правовых актов № 5942, опубликованный в Собрании актов центральных исполнительных и иных центральных государственных органов Республики Казахстан № 7, 2010 года)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инспектирования в сфере обращения лекарственных средств, изделий медицинского назначения и медицинской техники,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Субъект инспектирования, объект деятельности которого признан не соответствующим заявленному государственному стандарту, подает заявление на инспектирование после устранения выявленных отклонений и представления информации по проведенным корректирующим и предупреждающим мероприятиям на общих основаниях.".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и социального развития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Мусинова С.Р.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