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59970" w14:textId="64599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форматов сообщений о движении воздушных судов</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9 сентября 2014 года № 22. Зарегистрирован в Министерстве юстиции Республики Казахстан 20 ноября 2014 года № 9884.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73</w:t>
      </w:r>
      <w:r>
        <w:rPr>
          <w:rFonts w:ascii="Times New Roman"/>
          <w:b w:val="false"/>
          <w:i w:val="false"/>
          <w:color w:val="000000"/>
          <w:sz w:val="28"/>
        </w:rPr>
        <w:t xml:space="preserve"> Правил использования воздушного пространства Республики Казахстан, утвержденных постановлением Правительства Республики Казахстан от 12 мая 2011 года № 506 "Об утверждении Правил использования воздушного пространства Республики Казахстан и внесении изменения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2010 года № 1525 и о признании утратившими силу некоторых решений Правительства Республики Казахстан",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форматы сообщений</w:t>
      </w:r>
      <w:r>
        <w:rPr>
          <w:rFonts w:ascii="Times New Roman"/>
          <w:b w:val="false"/>
          <w:i w:val="false"/>
          <w:color w:val="000000"/>
          <w:sz w:val="28"/>
        </w:rPr>
        <w:t xml:space="preserve"> о движении воздушных судов.</w:t>
      </w:r>
    </w:p>
    <w:bookmarkEnd w:id="1"/>
    <w:bookmarkStart w:name="z3" w:id="2"/>
    <w:p>
      <w:pPr>
        <w:spacing w:after="0"/>
        <w:ind w:left="0"/>
        <w:jc w:val="both"/>
      </w:pPr>
      <w:r>
        <w:rPr>
          <w:rFonts w:ascii="Times New Roman"/>
          <w:b w:val="false"/>
          <w:i w:val="false"/>
          <w:color w:val="000000"/>
          <w:sz w:val="28"/>
        </w:rPr>
        <w:t>
      2. Комитету гражданской авиации Министерства по инвестициям и развитию Республики Казахстан (Сейдахметов Б.К.)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после государственной регистрации настоящего приказа в Министерстве юстиции Республики Казахстан, официальное опубликование в средствах массовой информации, в том числе на интернет-ресурсе Министерства по инвестициям и развитию Республики Казахстан и размещение на интранет-портале государственных органов;</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на официальное опубликование в информационно-правовую систему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4) представление в Юридический департамент Министерства по инвестициям и развитию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по инвестициям и развитию Республики Казахстан Касымбек Ж.М.</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9 сентября 2014 года № 22 </w:t>
            </w:r>
          </w:p>
        </w:tc>
      </w:tr>
    </w:tbl>
    <w:bookmarkStart w:name="z7" w:id="5"/>
    <w:p>
      <w:pPr>
        <w:spacing w:after="0"/>
        <w:ind w:left="0"/>
        <w:jc w:val="left"/>
      </w:pPr>
      <w:r>
        <w:rPr>
          <w:rFonts w:ascii="Times New Roman"/>
          <w:b/>
          <w:i w:val="false"/>
          <w:color w:val="000000"/>
        </w:rPr>
        <w:t xml:space="preserve">  Форматы сообщений о движении воздушных судов</w:t>
      </w:r>
    </w:p>
    <w:bookmarkEnd w:id="5"/>
    <w:p>
      <w:pPr>
        <w:spacing w:after="0"/>
        <w:ind w:left="0"/>
        <w:jc w:val="both"/>
      </w:pPr>
      <w:r>
        <w:rPr>
          <w:rFonts w:ascii="Times New Roman"/>
          <w:b w:val="false"/>
          <w:i w:val="false"/>
          <w:color w:val="ff0000"/>
          <w:sz w:val="28"/>
        </w:rPr>
        <w:t xml:space="preserve">
      Сноска. Форматы сообщений с изменениями, внесенными приказом и.о. Министра индустрии и инфраструктурного развития РК от 15.03.2021 </w:t>
      </w:r>
      <w:r>
        <w:rPr>
          <w:rFonts w:ascii="Times New Roman"/>
          <w:b w:val="false"/>
          <w:i w:val="false"/>
          <w:color w:val="ff0000"/>
          <w:sz w:val="28"/>
        </w:rPr>
        <w:t>№ 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496"/>
        <w:gridCol w:w="3577"/>
        <w:gridCol w:w="948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сообщения</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и формат содержания сообщения</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сообщения и его чтение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АЛР – Аварийное оповещение (Alerting–ALR).</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сообщения состоит из следующих полей данных:</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9-10</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Поле 3. Тип сообщения и исходные данные сообщения.</w:t>
            </w:r>
          </w:p>
          <w:p>
            <w:pPr>
              <w:spacing w:after="20"/>
              <w:ind w:left="20"/>
              <w:jc w:val="both"/>
            </w:pPr>
            <w:r>
              <w:rPr>
                <w:rFonts w:ascii="Times New Roman"/>
                <w:b w:val="false"/>
                <w:i w:val="false"/>
                <w:color w:val="000000"/>
                <w:sz w:val="20"/>
              </w:rPr>
              <w:t>
Поле 5. Описание стадии аварийного положения ALERFA, ICERFA, или DETRESFA.</w:t>
            </w:r>
          </w:p>
          <w:p>
            <w:pPr>
              <w:spacing w:after="20"/>
              <w:ind w:left="20"/>
              <w:jc w:val="both"/>
            </w:pPr>
            <w:r>
              <w:rPr>
                <w:rFonts w:ascii="Times New Roman"/>
                <w:b w:val="false"/>
                <w:i w:val="false"/>
                <w:color w:val="000000"/>
                <w:sz w:val="20"/>
              </w:rPr>
              <w:t>
Поле 7. Опознавательный индекс воздушного судна и режим и код ВОРЛ.</w:t>
            </w:r>
          </w:p>
          <w:p>
            <w:pPr>
              <w:spacing w:after="20"/>
              <w:ind w:left="20"/>
              <w:jc w:val="both"/>
            </w:pPr>
            <w:r>
              <w:rPr>
                <w:rFonts w:ascii="Times New Roman"/>
                <w:b w:val="false"/>
                <w:i w:val="false"/>
                <w:color w:val="000000"/>
                <w:sz w:val="20"/>
              </w:rPr>
              <w:t>
Поле 8. Правила и тип полета.</w:t>
            </w:r>
          </w:p>
          <w:p>
            <w:pPr>
              <w:spacing w:after="20"/>
              <w:ind w:left="20"/>
              <w:jc w:val="both"/>
            </w:pPr>
            <w:r>
              <w:rPr>
                <w:rFonts w:ascii="Times New Roman"/>
                <w:b w:val="false"/>
                <w:i w:val="false"/>
                <w:color w:val="000000"/>
                <w:sz w:val="20"/>
              </w:rPr>
              <w:t>
Поле 9. Число и тип воздушного судна и категория турбулентности следа.</w:t>
            </w:r>
          </w:p>
          <w:p>
            <w:pPr>
              <w:spacing w:after="20"/>
              <w:ind w:left="20"/>
              <w:jc w:val="both"/>
            </w:pPr>
            <w:r>
              <w:rPr>
                <w:rFonts w:ascii="Times New Roman"/>
                <w:b w:val="false"/>
                <w:i w:val="false"/>
                <w:color w:val="000000"/>
                <w:sz w:val="20"/>
              </w:rPr>
              <w:t>
Поле 10. Оборудование и возможности.</w:t>
            </w:r>
          </w:p>
          <w:p>
            <w:pPr>
              <w:spacing w:after="20"/>
              <w:ind w:left="20"/>
              <w:jc w:val="both"/>
            </w:pPr>
            <w:r>
              <w:rPr>
                <w:rFonts w:ascii="Times New Roman"/>
                <w:b w:val="false"/>
                <w:i w:val="false"/>
                <w:color w:val="000000"/>
                <w:sz w:val="20"/>
              </w:rPr>
              <w:t>
Поле 13. Аэродром и время вылета.</w:t>
            </w:r>
          </w:p>
          <w:p>
            <w:pPr>
              <w:spacing w:after="20"/>
              <w:ind w:left="20"/>
              <w:jc w:val="both"/>
            </w:pPr>
            <w:r>
              <w:rPr>
                <w:rFonts w:ascii="Times New Roman"/>
                <w:b w:val="false"/>
                <w:i w:val="false"/>
                <w:color w:val="000000"/>
                <w:sz w:val="20"/>
              </w:rPr>
              <w:t>
Поле 15. Маршрут.</w:t>
            </w:r>
          </w:p>
          <w:p>
            <w:pPr>
              <w:spacing w:after="20"/>
              <w:ind w:left="20"/>
              <w:jc w:val="both"/>
            </w:pPr>
            <w:r>
              <w:rPr>
                <w:rFonts w:ascii="Times New Roman"/>
                <w:b w:val="false"/>
                <w:i w:val="false"/>
                <w:color w:val="000000"/>
                <w:sz w:val="20"/>
              </w:rPr>
              <w:t>
Поле 16. Аэродром назначения и общее расчетное истекшее время, запасной(ые) аэродром(ы).</w:t>
            </w:r>
          </w:p>
          <w:p>
            <w:pPr>
              <w:spacing w:after="20"/>
              <w:ind w:left="20"/>
              <w:jc w:val="both"/>
            </w:pPr>
            <w:r>
              <w:rPr>
                <w:rFonts w:ascii="Times New Roman"/>
                <w:b w:val="false"/>
                <w:i w:val="false"/>
                <w:color w:val="000000"/>
                <w:sz w:val="20"/>
              </w:rPr>
              <w:t>
Поле 18. Прочая информация.</w:t>
            </w:r>
          </w:p>
          <w:p>
            <w:pPr>
              <w:spacing w:after="20"/>
              <w:ind w:left="20"/>
              <w:jc w:val="both"/>
            </w:pPr>
            <w:r>
              <w:rPr>
                <w:rFonts w:ascii="Times New Roman"/>
                <w:b w:val="false"/>
                <w:i w:val="false"/>
                <w:color w:val="000000"/>
                <w:sz w:val="20"/>
              </w:rPr>
              <w:t>
Поле 19. Дополнительная информация.</w:t>
            </w:r>
          </w:p>
          <w:p>
            <w:pPr>
              <w:spacing w:after="20"/>
              <w:ind w:left="20"/>
              <w:jc w:val="both"/>
            </w:pPr>
            <w:r>
              <w:rPr>
                <w:rFonts w:ascii="Times New Roman"/>
                <w:b w:val="false"/>
                <w:i w:val="false"/>
                <w:color w:val="000000"/>
                <w:sz w:val="20"/>
              </w:rPr>
              <w:t>
Поле 20. Информация для аварийного оповещения в целях поиска и спасания.</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сообщения:</w:t>
            </w:r>
          </w:p>
          <w:p>
            <w:pPr>
              <w:spacing w:after="20"/>
              <w:ind w:left="20"/>
              <w:jc w:val="both"/>
            </w:pPr>
            <w:r>
              <w:rPr>
                <w:rFonts w:ascii="Times New Roman"/>
                <w:b w:val="false"/>
                <w:i w:val="false"/>
                <w:color w:val="000000"/>
                <w:sz w:val="20"/>
              </w:rPr>
              <w:t>
ALR–ALERFA/УАААЗТЗЬ/Прерванный взлет</w:t>
            </w:r>
          </w:p>
          <w:p>
            <w:pPr>
              <w:spacing w:after="20"/>
              <w:ind w:left="20"/>
              <w:jc w:val="both"/>
            </w:pPr>
            <w:r>
              <w:rPr>
                <w:rFonts w:ascii="Times New Roman"/>
                <w:b w:val="false"/>
                <w:i w:val="false"/>
                <w:color w:val="000000"/>
                <w:sz w:val="20"/>
              </w:rPr>
              <w:t>
KZR935/a0001-IS</w:t>
            </w:r>
          </w:p>
          <w:p>
            <w:pPr>
              <w:spacing w:after="20"/>
              <w:ind w:left="20"/>
              <w:jc w:val="both"/>
            </w:pPr>
            <w:r>
              <w:rPr>
                <w:rFonts w:ascii="Times New Roman"/>
                <w:b w:val="false"/>
                <w:i w:val="false"/>
                <w:color w:val="000000"/>
                <w:sz w:val="20"/>
              </w:rPr>
              <w:t>
B763/M-E3VADR/HB2U2V2G1</w:t>
            </w:r>
          </w:p>
          <w:p>
            <w:pPr>
              <w:spacing w:after="20"/>
              <w:ind w:left="20"/>
              <w:jc w:val="both"/>
            </w:pPr>
            <w:r>
              <w:rPr>
                <w:rFonts w:ascii="Times New Roman"/>
                <w:b w:val="false"/>
                <w:i w:val="false"/>
                <w:color w:val="000000"/>
                <w:sz w:val="20"/>
              </w:rPr>
              <w:t>
UAAA1601</w:t>
            </w:r>
          </w:p>
          <w:p>
            <w:pPr>
              <w:spacing w:after="20"/>
              <w:ind w:left="20"/>
              <w:jc w:val="both"/>
            </w:pPr>
            <w:r>
              <w:rPr>
                <w:rFonts w:ascii="Times New Roman"/>
                <w:b w:val="false"/>
                <w:i w:val="false"/>
                <w:color w:val="000000"/>
                <w:sz w:val="20"/>
              </w:rPr>
              <w:t>
K0856F360 DCT EKLAT A113 BINRI A355 MNS UB356 OU UB350 IVNAR V876</w:t>
            </w:r>
          </w:p>
          <w:p>
            <w:pPr>
              <w:spacing w:after="20"/>
              <w:ind w:left="20"/>
              <w:jc w:val="both"/>
            </w:pPr>
            <w:r>
              <w:rPr>
                <w:rFonts w:ascii="Times New Roman"/>
                <w:b w:val="false"/>
                <w:i w:val="false"/>
                <w:color w:val="000000"/>
                <w:sz w:val="20"/>
              </w:rPr>
              <w:t>
EGPAN/N0472F370 M881 KAVOG/N0472F370 M881 DI M875 KAKID M770 OBMOG</w:t>
            </w:r>
          </w:p>
          <w:p>
            <w:pPr>
              <w:spacing w:after="20"/>
              <w:ind w:left="20"/>
              <w:jc w:val="both"/>
            </w:pPr>
            <w:r>
              <w:rPr>
                <w:rFonts w:ascii="Times New Roman"/>
                <w:b w:val="false"/>
                <w:i w:val="false"/>
                <w:color w:val="000000"/>
                <w:sz w:val="20"/>
              </w:rPr>
              <w:t>
L515 PUT/M080F370 B579 VPG W530 VIH A464 VBA DCT</w:t>
            </w:r>
          </w:p>
          <w:p>
            <w:pPr>
              <w:spacing w:after="20"/>
              <w:ind w:left="20"/>
              <w:jc w:val="both"/>
            </w:pPr>
            <w:r>
              <w:rPr>
                <w:rFonts w:ascii="Times New Roman"/>
                <w:b w:val="false"/>
                <w:i w:val="false"/>
                <w:color w:val="000000"/>
                <w:sz w:val="20"/>
              </w:rPr>
              <w:t>
WMKK0739 WSSS VTBS</w:t>
            </w:r>
          </w:p>
          <w:p>
            <w:pPr>
              <w:spacing w:after="20"/>
              <w:ind w:left="20"/>
              <w:jc w:val="both"/>
            </w:pPr>
            <w:r>
              <w:rPr>
                <w:rFonts w:ascii="Times New Roman"/>
                <w:b w:val="false"/>
                <w:i w:val="false"/>
                <w:color w:val="000000"/>
                <w:sz w:val="20"/>
              </w:rPr>
              <w:t>
SUR/RVR200 DOF/111228 REG/P4KCA EET/UAFM0024 UAFO0035 UTDD0107</w:t>
            </w:r>
          </w:p>
          <w:p>
            <w:pPr>
              <w:spacing w:after="20"/>
              <w:ind w:left="20"/>
              <w:jc w:val="both"/>
            </w:pPr>
            <w:r>
              <w:rPr>
                <w:rFonts w:ascii="Times New Roman"/>
                <w:b w:val="false"/>
                <w:i w:val="false"/>
                <w:color w:val="000000"/>
                <w:sz w:val="20"/>
              </w:rPr>
              <w:t>
OAKX0116 OPLR0152 VIDF0232 VABF0340 VECF0343 VYYF0525 VTBB0630</w:t>
            </w:r>
          </w:p>
          <w:p>
            <w:pPr>
              <w:spacing w:after="20"/>
              <w:ind w:left="20"/>
              <w:jc w:val="both"/>
            </w:pPr>
            <w:r>
              <w:rPr>
                <w:rFonts w:ascii="Times New Roman"/>
                <w:b w:val="false"/>
                <w:i w:val="false"/>
                <w:color w:val="000000"/>
                <w:sz w:val="20"/>
              </w:rPr>
              <w:t>
WMFC0704 SEL/BRHL OPR/AIR ASTANA ORGN/UAAAZTZX RMК</w:t>
            </w:r>
          </w:p>
          <w:p>
            <w:pPr>
              <w:spacing w:after="20"/>
              <w:ind w:left="20"/>
              <w:jc w:val="both"/>
            </w:pPr>
            <w:r>
              <w:rPr>
                <w:rFonts w:ascii="Times New Roman"/>
                <w:b w:val="false"/>
                <w:i w:val="false"/>
                <w:color w:val="000000"/>
                <w:sz w:val="20"/>
              </w:rPr>
              <w:t>
по докладу экипажа сработала сигнализация DATA LINK зарулил на стоянку самостоятельно мероприятия по организации поиска и спасанию не осуществлялись ПОЗЫВНОЙ ASTANA LINE</w:t>
            </w:r>
          </w:p>
          <w:p>
            <w:pPr>
              <w:spacing w:after="20"/>
              <w:ind w:left="20"/>
              <w:jc w:val="both"/>
            </w:pPr>
            <w:r>
              <w:rPr>
                <w:rFonts w:ascii="Times New Roman"/>
                <w:b w:val="false"/>
                <w:i w:val="false"/>
                <w:color w:val="000000"/>
                <w:sz w:val="20"/>
              </w:rPr>
              <w:t>
E/0545 P/146 R/VE S/M J/LV D/10 90 C YELLOW A/WHITE WITH BLUE TAILS</w:t>
            </w:r>
          </w:p>
          <w:p>
            <w:pPr>
              <w:spacing w:after="20"/>
              <w:ind w:left="20"/>
              <w:jc w:val="both"/>
            </w:pPr>
            <w:r>
              <w:rPr>
                <w:rFonts w:ascii="Times New Roman"/>
                <w:b w:val="false"/>
                <w:i w:val="false"/>
                <w:color w:val="000000"/>
                <w:sz w:val="20"/>
              </w:rPr>
              <w:t>
C/AGMUROV</w:t>
            </w:r>
          </w:p>
          <w:p>
            <w:pPr>
              <w:spacing w:after="20"/>
              <w:ind w:left="20"/>
              <w:jc w:val="both"/>
            </w:pPr>
            <w:r>
              <w:rPr>
                <w:rFonts w:ascii="Times New Roman"/>
                <w:b w:val="false"/>
                <w:i w:val="false"/>
                <w:color w:val="000000"/>
                <w:sz w:val="20"/>
              </w:rPr>
              <w:t>
NIL/ NIL/ NIL/ NIL/ NIL/ NIL/ NIL/ NIL/ ).</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ALR – индекс аварийного оповещения;</w:t>
            </w:r>
          </w:p>
          <w:p>
            <w:pPr>
              <w:spacing w:after="20"/>
              <w:ind w:left="20"/>
              <w:jc w:val="both"/>
            </w:pPr>
            <w:r>
              <w:rPr>
                <w:rFonts w:ascii="Times New Roman"/>
                <w:b w:val="false"/>
                <w:i w:val="false"/>
                <w:color w:val="000000"/>
                <w:sz w:val="20"/>
              </w:rPr>
              <w:t>
ALERFA - аварийная стадия - Стадия тревоги (получена информация, указывающая на то, что эксплуатационное состояние воздушного судна ухудшилось, но имеются данные, устраняющие опасения относительно безопасности воздушного судна и находящихся на его борту лиц);</w:t>
            </w:r>
          </w:p>
          <w:p>
            <w:pPr>
              <w:spacing w:after="20"/>
              <w:ind w:left="20"/>
              <w:jc w:val="both"/>
            </w:pPr>
            <w:r>
              <w:rPr>
                <w:rFonts w:ascii="Times New Roman"/>
                <w:b w:val="false"/>
                <w:i w:val="false"/>
                <w:color w:val="000000"/>
                <w:sz w:val="20"/>
              </w:rPr>
              <w:t>
УАААЗТЗЬ - составитель сообщения - Аэродромный диспетчерский пункт (Aerodrome Control Tower) аэропорта Алматы;</w:t>
            </w:r>
          </w:p>
          <w:p>
            <w:pPr>
              <w:spacing w:after="20"/>
              <w:ind w:left="20"/>
              <w:jc w:val="both"/>
            </w:pPr>
            <w:r>
              <w:rPr>
                <w:rFonts w:ascii="Times New Roman"/>
                <w:b w:val="false"/>
                <w:i w:val="false"/>
                <w:color w:val="000000"/>
                <w:sz w:val="20"/>
              </w:rPr>
              <w:t>
Прерванный взлет – характер аварийного положения (короткое сообщение открытым текстом, необходимое для описания характера аварийного положения, с естественными пробелами между словами);</w:t>
            </w:r>
          </w:p>
          <w:p>
            <w:pPr>
              <w:spacing w:after="20"/>
              <w:ind w:left="20"/>
              <w:jc w:val="both"/>
            </w:pPr>
            <w:r>
              <w:rPr>
                <w:rFonts w:ascii="Times New Roman"/>
                <w:b w:val="false"/>
                <w:i w:val="false"/>
                <w:color w:val="000000"/>
                <w:sz w:val="20"/>
              </w:rPr>
              <w:t>
KZR935 – KZR - трехбуквенный код ICAO авиакомпании "Air Astana", номер рейса 935;</w:t>
            </w:r>
          </w:p>
          <w:p>
            <w:pPr>
              <w:spacing w:after="20"/>
              <w:ind w:left="20"/>
              <w:jc w:val="both"/>
            </w:pPr>
            <w:r>
              <w:rPr>
                <w:rFonts w:ascii="Times New Roman"/>
                <w:b w:val="false"/>
                <w:i w:val="false"/>
                <w:color w:val="000000"/>
                <w:sz w:val="20"/>
              </w:rPr>
              <w:t>
IS – полет по ППП (I), рейс регулярный (S);</w:t>
            </w:r>
          </w:p>
          <w:p>
            <w:pPr>
              <w:spacing w:after="20"/>
              <w:ind w:left="20"/>
              <w:jc w:val="both"/>
            </w:pPr>
            <w:r>
              <w:rPr>
                <w:rFonts w:ascii="Times New Roman"/>
                <w:b w:val="false"/>
                <w:i w:val="false"/>
                <w:color w:val="000000"/>
                <w:sz w:val="20"/>
              </w:rPr>
              <w:t>
B763/M– Тип ВС Boing 767-300, категория турбулентности следа средняя (М);</w:t>
            </w:r>
          </w:p>
          <w:p>
            <w:pPr>
              <w:spacing w:after="20"/>
              <w:ind w:left="20"/>
              <w:jc w:val="both"/>
            </w:pPr>
            <w:r>
              <w:rPr>
                <w:rFonts w:ascii="Times New Roman"/>
                <w:b w:val="false"/>
                <w:i w:val="false"/>
                <w:color w:val="000000"/>
                <w:sz w:val="20"/>
              </w:rPr>
              <w:t>
E3VADR – оборудование и возможности связи и навигации;</w:t>
            </w:r>
          </w:p>
          <w:p>
            <w:pPr>
              <w:spacing w:after="20"/>
              <w:ind w:left="20"/>
              <w:jc w:val="both"/>
            </w:pPr>
            <w:r>
              <w:rPr>
                <w:rFonts w:ascii="Times New Roman"/>
                <w:b w:val="false"/>
                <w:i w:val="false"/>
                <w:color w:val="000000"/>
                <w:sz w:val="20"/>
              </w:rPr>
              <w:t>
HB2U2V2G1 - оборудование и возможности наблюдения;</w:t>
            </w:r>
          </w:p>
          <w:p>
            <w:pPr>
              <w:spacing w:after="20"/>
              <w:ind w:left="20"/>
              <w:jc w:val="both"/>
            </w:pPr>
            <w:r>
              <w:rPr>
                <w:rFonts w:ascii="Times New Roman"/>
                <w:b w:val="false"/>
                <w:i w:val="false"/>
                <w:color w:val="000000"/>
                <w:sz w:val="20"/>
              </w:rPr>
              <w:t>
UAAA1601 – место происшествия - аэродром Алматы (UAAA), фактическое время произошедшего события – 16 часов 01 минута (здесь и далее время UTC);</w:t>
            </w:r>
          </w:p>
          <w:p>
            <w:pPr>
              <w:spacing w:after="20"/>
              <w:ind w:left="20"/>
              <w:jc w:val="both"/>
            </w:pPr>
            <w:r>
              <w:rPr>
                <w:rFonts w:ascii="Times New Roman"/>
                <w:b w:val="false"/>
                <w:i w:val="false"/>
                <w:color w:val="000000"/>
                <w:sz w:val="20"/>
              </w:rPr>
              <w:t>
SUR/RVR200 - Сведения о квалификации летного экипажа для захода на посадку и посадки при дальности видимости на ВПП не менее 200 метров;</w:t>
            </w:r>
          </w:p>
          <w:p>
            <w:pPr>
              <w:spacing w:after="20"/>
              <w:ind w:left="20"/>
              <w:jc w:val="both"/>
            </w:pPr>
            <w:r>
              <w:rPr>
                <w:rFonts w:ascii="Times New Roman"/>
                <w:b w:val="false"/>
                <w:i w:val="false"/>
                <w:color w:val="000000"/>
                <w:sz w:val="20"/>
              </w:rPr>
              <w:t>
DOF/111228 – дата выполнения полета – 28 декабря 2011 года;</w:t>
            </w:r>
          </w:p>
          <w:p>
            <w:pPr>
              <w:spacing w:after="20"/>
              <w:ind w:left="20"/>
              <w:jc w:val="both"/>
            </w:pPr>
            <w:r>
              <w:rPr>
                <w:rFonts w:ascii="Times New Roman"/>
                <w:b w:val="false"/>
                <w:i w:val="false"/>
                <w:color w:val="000000"/>
                <w:sz w:val="20"/>
              </w:rPr>
              <w:t>
REG/P4KCA – регистрационный номер ВС;</w:t>
            </w:r>
          </w:p>
          <w:p>
            <w:pPr>
              <w:spacing w:after="20"/>
              <w:ind w:left="20"/>
              <w:jc w:val="both"/>
            </w:pPr>
            <w:r>
              <w:rPr>
                <w:rFonts w:ascii="Times New Roman"/>
                <w:b w:val="false"/>
                <w:i w:val="false"/>
                <w:color w:val="000000"/>
                <w:sz w:val="20"/>
              </w:rPr>
              <w:t>
EET/UAFM0024 UAFO0035 UTDD0107 OAKX0116 OPLR0152 VIDF0232 VABF0340 VECF0343 VYYF0525 VTBB0630 WMFC0704 - индексы границ РПИ и нарастающее расчетное истекшее время с момента взлета до этих границ РПИ;</w:t>
            </w:r>
          </w:p>
          <w:p>
            <w:pPr>
              <w:spacing w:after="20"/>
              <w:ind w:left="20"/>
              <w:jc w:val="both"/>
            </w:pPr>
            <w:r>
              <w:rPr>
                <w:rFonts w:ascii="Times New Roman"/>
                <w:b w:val="false"/>
                <w:i w:val="false"/>
                <w:color w:val="000000"/>
                <w:sz w:val="20"/>
              </w:rPr>
              <w:t>
SEL/BRHL - код SELCAL;</w:t>
            </w:r>
          </w:p>
          <w:p>
            <w:pPr>
              <w:spacing w:after="20"/>
              <w:ind w:left="20"/>
              <w:jc w:val="both"/>
            </w:pPr>
            <w:r>
              <w:rPr>
                <w:rFonts w:ascii="Times New Roman"/>
                <w:b w:val="false"/>
                <w:i w:val="false"/>
                <w:color w:val="000000"/>
                <w:sz w:val="20"/>
              </w:rPr>
              <w:t>
OPR/AIR ASTANA - название летно-эксплуатационного агентства (эксплуатанта);</w:t>
            </w:r>
          </w:p>
          <w:p>
            <w:pPr>
              <w:spacing w:after="20"/>
              <w:ind w:left="20"/>
              <w:jc w:val="both"/>
            </w:pPr>
            <w:r>
              <w:rPr>
                <w:rFonts w:ascii="Times New Roman"/>
                <w:b w:val="false"/>
                <w:i w:val="false"/>
                <w:color w:val="000000"/>
                <w:sz w:val="20"/>
              </w:rPr>
              <w:t>
ORGN/UAAAZTZX - восьмибуквенный адрес AFTN составителя сообщения FPL;</w:t>
            </w:r>
          </w:p>
          <w:p>
            <w:pPr>
              <w:spacing w:after="20"/>
              <w:ind w:left="20"/>
              <w:jc w:val="both"/>
            </w:pPr>
            <w:r>
              <w:rPr>
                <w:rFonts w:ascii="Times New Roman"/>
                <w:b w:val="false"/>
                <w:i w:val="false"/>
                <w:color w:val="000000"/>
                <w:sz w:val="20"/>
              </w:rPr>
              <w:t>
RMK/по докладу экипажа сработала сигнализация DATA LINK зарулил на стоянку самостоятельно мероприятия по организации поиска и спасанию не осуществлялись ПОЗЫВНОЙ/ASTANA LINE;</w:t>
            </w:r>
          </w:p>
          <w:p>
            <w:pPr>
              <w:spacing w:after="20"/>
              <w:ind w:left="20"/>
              <w:jc w:val="both"/>
            </w:pPr>
            <w:r>
              <w:rPr>
                <w:rFonts w:ascii="Times New Roman"/>
                <w:b w:val="false"/>
                <w:i w:val="false"/>
                <w:color w:val="000000"/>
                <w:sz w:val="20"/>
              </w:rPr>
              <w:t>
E/0545 – запас топлива на 5 часов 45 минут;</w:t>
            </w:r>
          </w:p>
          <w:p>
            <w:pPr>
              <w:spacing w:after="20"/>
              <w:ind w:left="20"/>
              <w:jc w:val="both"/>
            </w:pPr>
            <w:r>
              <w:rPr>
                <w:rFonts w:ascii="Times New Roman"/>
                <w:b w:val="false"/>
                <w:i w:val="false"/>
                <w:color w:val="000000"/>
                <w:sz w:val="20"/>
              </w:rPr>
              <w:t>
P/146 – общее число лиц на борту ВС, включая экипаж ВС;</w:t>
            </w:r>
          </w:p>
          <w:p>
            <w:pPr>
              <w:spacing w:after="20"/>
              <w:ind w:left="20"/>
              <w:jc w:val="both"/>
            </w:pPr>
            <w:r>
              <w:rPr>
                <w:rFonts w:ascii="Times New Roman"/>
                <w:b w:val="false"/>
                <w:i w:val="false"/>
                <w:color w:val="000000"/>
                <w:sz w:val="20"/>
              </w:rPr>
              <w:t>
R/VE – V - обеспечивается связь на аварийной ОВЧ-частоте 121,5 МГц, E - имеется аварийный приводной передатчик (ELТ);</w:t>
            </w:r>
          </w:p>
          <w:p>
            <w:pPr>
              <w:spacing w:after="20"/>
              <w:ind w:left="20"/>
              <w:jc w:val="both"/>
            </w:pPr>
            <w:r>
              <w:rPr>
                <w:rFonts w:ascii="Times New Roman"/>
                <w:b w:val="false"/>
                <w:i w:val="false"/>
                <w:color w:val="000000"/>
                <w:sz w:val="20"/>
              </w:rPr>
              <w:t>
S/M – S - аварийно-спасательное оборудование; M - морское;</w:t>
            </w:r>
          </w:p>
          <w:p>
            <w:pPr>
              <w:spacing w:after="20"/>
              <w:ind w:left="20"/>
              <w:jc w:val="both"/>
            </w:pPr>
            <w:r>
              <w:rPr>
                <w:rFonts w:ascii="Times New Roman"/>
                <w:b w:val="false"/>
                <w:i w:val="false"/>
                <w:color w:val="000000"/>
                <w:sz w:val="20"/>
              </w:rPr>
              <w:t>
J/LV – J - имеются спасательные жилеты; L (light) - оснащены источниками света, V - радиостанция на любом из спасательных жилетов может работать в диапазоне ОВЧ (VHF) на частоте 121,5 МГц;</w:t>
            </w:r>
          </w:p>
          <w:p>
            <w:pPr>
              <w:spacing w:after="20"/>
              <w:ind w:left="20"/>
              <w:jc w:val="both"/>
            </w:pPr>
            <w:r>
              <w:rPr>
                <w:rFonts w:ascii="Times New Roman"/>
                <w:b w:val="false"/>
                <w:i w:val="false"/>
                <w:color w:val="000000"/>
                <w:sz w:val="20"/>
              </w:rPr>
              <w:t>
D/10 160 C YELLOW – D – имеются надувные спасательные лодки;</w:t>
            </w:r>
          </w:p>
          <w:p>
            <w:pPr>
              <w:spacing w:after="20"/>
              <w:ind w:left="20"/>
              <w:jc w:val="both"/>
            </w:pPr>
            <w:r>
              <w:rPr>
                <w:rFonts w:ascii="Times New Roman"/>
                <w:b w:val="false"/>
                <w:i w:val="false"/>
                <w:color w:val="000000"/>
                <w:sz w:val="20"/>
              </w:rPr>
              <w:t>
2 цифры (10), указывающие количество имеющихся спасательных лодок – 10 лодок;</w:t>
            </w:r>
          </w:p>
          <w:p>
            <w:pPr>
              <w:spacing w:after="20"/>
              <w:ind w:left="20"/>
              <w:jc w:val="both"/>
            </w:pPr>
            <w:r>
              <w:rPr>
                <w:rFonts w:ascii="Times New Roman"/>
                <w:b w:val="false"/>
                <w:i w:val="false"/>
                <w:color w:val="000000"/>
                <w:sz w:val="20"/>
              </w:rPr>
              <w:t>
3 цифры (160), указывающие общую вместимость (количество перевозимых человек) всех спасательных лодок – 160 человек;</w:t>
            </w:r>
          </w:p>
          <w:p>
            <w:pPr>
              <w:spacing w:after="20"/>
              <w:ind w:left="20"/>
              <w:jc w:val="both"/>
            </w:pPr>
            <w:r>
              <w:rPr>
                <w:rFonts w:ascii="Times New Roman"/>
                <w:b w:val="false"/>
                <w:i w:val="false"/>
                <w:color w:val="000000"/>
                <w:sz w:val="20"/>
              </w:rPr>
              <w:t>
C (cover) - спасательные лодки закрытые;</w:t>
            </w:r>
          </w:p>
          <w:p>
            <w:pPr>
              <w:spacing w:after="20"/>
              <w:ind w:left="20"/>
              <w:jc w:val="both"/>
            </w:pPr>
            <w:r>
              <w:rPr>
                <w:rFonts w:ascii="Times New Roman"/>
                <w:b w:val="false"/>
                <w:i w:val="false"/>
                <w:color w:val="000000"/>
                <w:sz w:val="20"/>
              </w:rPr>
              <w:t>
Цвет лодок - желтый (YELLOW);</w:t>
            </w:r>
          </w:p>
          <w:p>
            <w:pPr>
              <w:spacing w:after="20"/>
              <w:ind w:left="20"/>
              <w:jc w:val="both"/>
            </w:pPr>
            <w:r>
              <w:rPr>
                <w:rFonts w:ascii="Times New Roman"/>
                <w:b w:val="false"/>
                <w:i w:val="false"/>
                <w:color w:val="000000"/>
                <w:sz w:val="20"/>
              </w:rPr>
              <w:t>
A/WHITE WITH BLUE TAILS – цвет (раскраска) самолета – белый с голубым (синим) "хвостом";</w:t>
            </w:r>
          </w:p>
          <w:p>
            <w:pPr>
              <w:spacing w:after="20"/>
              <w:ind w:left="20"/>
              <w:jc w:val="both"/>
            </w:pPr>
            <w:r>
              <w:rPr>
                <w:rFonts w:ascii="Times New Roman"/>
                <w:b w:val="false"/>
                <w:i w:val="false"/>
                <w:color w:val="000000"/>
                <w:sz w:val="20"/>
              </w:rPr>
              <w:t>
C/AGMUROV – имя и фамилия командира ВС;</w:t>
            </w:r>
          </w:p>
          <w:p>
            <w:pPr>
              <w:spacing w:after="20"/>
              <w:ind w:left="20"/>
              <w:jc w:val="both"/>
            </w:pPr>
            <w:r>
              <w:rPr>
                <w:rFonts w:ascii="Times New Roman"/>
                <w:b w:val="false"/>
                <w:i w:val="false"/>
                <w:color w:val="000000"/>
                <w:sz w:val="20"/>
              </w:rPr>
              <w:t>
NIL/ NIL/ NIL/ NIL/ NIL/ NIL/ NIL/ NIL/ - прочая информация отсутствует (поле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РЦФ – Отказ радиосвязи (Radiocommunication failure – RCF).</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сообщения состоит из следующих полей данных:</w:t>
            </w:r>
          </w:p>
          <w:p>
            <w:pPr>
              <w:spacing w:after="20"/>
              <w:ind w:left="20"/>
              <w:jc w:val="both"/>
            </w:pPr>
            <w:r>
              <w:rPr>
                <w:rFonts w:ascii="Times New Roman"/>
                <w:b w:val="false"/>
                <w:i w:val="false"/>
                <w:color w:val="000000"/>
                <w:sz w:val="20"/>
              </w:rPr>
              <w:t>
(3-7-21)</w:t>
            </w:r>
          </w:p>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Поле 3. Тип сообщения и исходные данные сообщения.</w:t>
            </w:r>
          </w:p>
          <w:p>
            <w:pPr>
              <w:spacing w:after="20"/>
              <w:ind w:left="20"/>
              <w:jc w:val="both"/>
            </w:pPr>
            <w:r>
              <w:rPr>
                <w:rFonts w:ascii="Times New Roman"/>
                <w:b w:val="false"/>
                <w:i w:val="false"/>
                <w:color w:val="000000"/>
                <w:sz w:val="20"/>
              </w:rPr>
              <w:t>
Поле 7. Опознавательный индекс воздушного судна и режим и код ВОРЛ.</w:t>
            </w:r>
          </w:p>
          <w:p>
            <w:pPr>
              <w:spacing w:after="20"/>
              <w:ind w:left="20"/>
              <w:jc w:val="both"/>
            </w:pPr>
            <w:r>
              <w:rPr>
                <w:rFonts w:ascii="Times New Roman"/>
                <w:b w:val="false"/>
                <w:i w:val="false"/>
                <w:color w:val="000000"/>
                <w:sz w:val="20"/>
              </w:rPr>
              <w:t>
Поле 21. Информация об отказе радиосвязи.</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сообщения:</w:t>
            </w:r>
          </w:p>
          <w:p>
            <w:pPr>
              <w:spacing w:after="20"/>
              <w:ind w:left="20"/>
              <w:jc w:val="both"/>
            </w:pPr>
            <w:r>
              <w:rPr>
                <w:rFonts w:ascii="Times New Roman"/>
                <w:b w:val="false"/>
                <w:i w:val="false"/>
                <w:color w:val="000000"/>
                <w:sz w:val="20"/>
              </w:rPr>
              <w:t>
(RCF-KZR287 1232 1231МГЦ ALM 1229 ТОЛЬКО ПЕРЕДАЧА 1215МГЦ ПОСЛЕДНЯЯ ПОЗИЦИЯ ПОДТВЕРЖДЕНА ПО ВОРЛ СЛЕДУЕТ УААА F210)</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RCF – индекс сообщения;</w:t>
            </w:r>
          </w:p>
          <w:p>
            <w:pPr>
              <w:spacing w:after="20"/>
              <w:ind w:left="20"/>
              <w:jc w:val="both"/>
            </w:pPr>
            <w:r>
              <w:rPr>
                <w:rFonts w:ascii="Times New Roman"/>
                <w:b w:val="false"/>
                <w:i w:val="false"/>
                <w:color w:val="000000"/>
                <w:sz w:val="20"/>
              </w:rPr>
              <w:t>
KZR287 – трехбуквенный код ICAO авиакомпании "Air Astana", номер рейса 287;</w:t>
            </w:r>
          </w:p>
          <w:p>
            <w:pPr>
              <w:spacing w:after="20"/>
              <w:ind w:left="20"/>
              <w:jc w:val="both"/>
            </w:pPr>
            <w:r>
              <w:rPr>
                <w:rFonts w:ascii="Times New Roman"/>
                <w:b w:val="false"/>
                <w:i w:val="false"/>
                <w:color w:val="000000"/>
                <w:sz w:val="20"/>
              </w:rPr>
              <w:t>
1232 - Время, когда последний раз устанавливалась двусторонняя связь – 12 часов 32 минуты;</w:t>
            </w:r>
          </w:p>
          <w:p>
            <w:pPr>
              <w:spacing w:after="20"/>
              <w:ind w:left="20"/>
              <w:jc w:val="both"/>
            </w:pPr>
            <w:r>
              <w:rPr>
                <w:rFonts w:ascii="Times New Roman"/>
                <w:b w:val="false"/>
                <w:i w:val="false"/>
                <w:color w:val="000000"/>
                <w:sz w:val="20"/>
              </w:rPr>
              <w:t>
1231МГЦ - Частота, на которой последний раз устанавливалась связь – 123,1 мГц;</w:t>
            </w:r>
          </w:p>
          <w:p>
            <w:pPr>
              <w:spacing w:after="20"/>
              <w:ind w:left="20"/>
              <w:jc w:val="both"/>
            </w:pPr>
            <w:r>
              <w:rPr>
                <w:rFonts w:ascii="Times New Roman"/>
                <w:b w:val="false"/>
                <w:i w:val="false"/>
                <w:color w:val="000000"/>
                <w:sz w:val="20"/>
              </w:rPr>
              <w:t>
ALM 1229 - Последнее сообщенное экипажем ВС местоположение и время пролета последнего сообщения местоположения – VOR Алматы в 12 часов 29 минут;</w:t>
            </w:r>
          </w:p>
          <w:p>
            <w:pPr>
              <w:spacing w:after="20"/>
              <w:ind w:left="20"/>
              <w:jc w:val="both"/>
            </w:pPr>
            <w:r>
              <w:rPr>
                <w:rFonts w:ascii="Times New Roman"/>
                <w:b w:val="false"/>
                <w:i w:val="false"/>
                <w:color w:val="000000"/>
                <w:sz w:val="20"/>
              </w:rPr>
              <w:t>
ТОЛЬКО ПЕРЕДАЧА 1215МГЦ - Сохранившиеся возможности ведения связи.</w:t>
            </w:r>
          </w:p>
          <w:p>
            <w:pPr>
              <w:spacing w:after="20"/>
              <w:ind w:left="20"/>
              <w:jc w:val="both"/>
            </w:pPr>
            <w:r>
              <w:rPr>
                <w:rFonts w:ascii="Times New Roman"/>
                <w:b w:val="false"/>
                <w:i w:val="false"/>
                <w:color w:val="000000"/>
                <w:sz w:val="20"/>
              </w:rPr>
              <w:t>
ПОСЛЕНДНЯЯ ПОЗИЦИЯ ПОДТВЕРЖДЕНА ПО ВОРЛ - Любые необходимые замечания;</w:t>
            </w:r>
          </w:p>
          <w:p>
            <w:pPr>
              <w:spacing w:after="20"/>
              <w:ind w:left="20"/>
              <w:jc w:val="both"/>
            </w:pPr>
            <w:r>
              <w:rPr>
                <w:rFonts w:ascii="Times New Roman"/>
                <w:b w:val="false"/>
                <w:i w:val="false"/>
                <w:color w:val="000000"/>
                <w:sz w:val="20"/>
              </w:rPr>
              <w:t>
СЛЕДУЕТ УААА F210 – воздушное судно направляется в сторону Алматы на эшелоне 210.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АНП (ANP) – Нарушение порядка использования воздушного пространства.</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сообщения состоит из следующих полей данных:</w:t>
            </w:r>
          </w:p>
          <w:p>
            <w:pPr>
              <w:spacing w:after="20"/>
              <w:ind w:left="20"/>
              <w:jc w:val="both"/>
            </w:pPr>
            <w:r>
              <w:rPr>
                <w:rFonts w:ascii="Times New Roman"/>
                <w:b w:val="false"/>
                <w:i w:val="false"/>
                <w:color w:val="000000"/>
                <w:sz w:val="20"/>
              </w:rPr>
              <w:t>
(3-7-8-9-10-13-15-16-18-19-20)</w:t>
            </w:r>
          </w:p>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Поле 3. Тип сообщения и исходные данные сообщения.</w:t>
            </w:r>
          </w:p>
          <w:p>
            <w:pPr>
              <w:spacing w:after="20"/>
              <w:ind w:left="20"/>
              <w:jc w:val="both"/>
            </w:pPr>
            <w:r>
              <w:rPr>
                <w:rFonts w:ascii="Times New Roman"/>
                <w:b w:val="false"/>
                <w:i w:val="false"/>
                <w:color w:val="000000"/>
                <w:sz w:val="20"/>
              </w:rPr>
              <w:t>
Поле 7. Опознавательный индекс воздушного судна и режим и код ВОРЛ.</w:t>
            </w:r>
          </w:p>
          <w:p>
            <w:pPr>
              <w:spacing w:after="20"/>
              <w:ind w:left="20"/>
              <w:jc w:val="both"/>
            </w:pPr>
            <w:r>
              <w:rPr>
                <w:rFonts w:ascii="Times New Roman"/>
                <w:b w:val="false"/>
                <w:i w:val="false"/>
                <w:color w:val="000000"/>
                <w:sz w:val="20"/>
              </w:rPr>
              <w:t>
Поле 8. Правила и тип полета.</w:t>
            </w:r>
          </w:p>
          <w:p>
            <w:pPr>
              <w:spacing w:after="20"/>
              <w:ind w:left="20"/>
              <w:jc w:val="both"/>
            </w:pPr>
            <w:r>
              <w:rPr>
                <w:rFonts w:ascii="Times New Roman"/>
                <w:b w:val="false"/>
                <w:i w:val="false"/>
                <w:color w:val="000000"/>
                <w:sz w:val="20"/>
              </w:rPr>
              <w:t>
Поле 9. Число и тип воздушного судна и категория турбулентности следа.</w:t>
            </w:r>
          </w:p>
          <w:p>
            <w:pPr>
              <w:spacing w:after="20"/>
              <w:ind w:left="20"/>
              <w:jc w:val="both"/>
            </w:pPr>
            <w:r>
              <w:rPr>
                <w:rFonts w:ascii="Times New Roman"/>
                <w:b w:val="false"/>
                <w:i w:val="false"/>
                <w:color w:val="000000"/>
                <w:sz w:val="20"/>
              </w:rPr>
              <w:t>
Поле 10. Оборудование и возможности.</w:t>
            </w:r>
          </w:p>
          <w:p>
            <w:pPr>
              <w:spacing w:after="20"/>
              <w:ind w:left="20"/>
              <w:jc w:val="both"/>
            </w:pPr>
            <w:r>
              <w:rPr>
                <w:rFonts w:ascii="Times New Roman"/>
                <w:b w:val="false"/>
                <w:i w:val="false"/>
                <w:color w:val="000000"/>
                <w:sz w:val="20"/>
              </w:rPr>
              <w:t>
Поле 13. Аэродром и время вылета.</w:t>
            </w:r>
          </w:p>
          <w:p>
            <w:pPr>
              <w:spacing w:after="20"/>
              <w:ind w:left="20"/>
              <w:jc w:val="both"/>
            </w:pPr>
            <w:r>
              <w:rPr>
                <w:rFonts w:ascii="Times New Roman"/>
                <w:b w:val="false"/>
                <w:i w:val="false"/>
                <w:color w:val="000000"/>
                <w:sz w:val="20"/>
              </w:rPr>
              <w:t>
Поле 15. Маршрут.</w:t>
            </w:r>
          </w:p>
          <w:p>
            <w:pPr>
              <w:spacing w:after="20"/>
              <w:ind w:left="20"/>
              <w:jc w:val="both"/>
            </w:pPr>
            <w:r>
              <w:rPr>
                <w:rFonts w:ascii="Times New Roman"/>
                <w:b w:val="false"/>
                <w:i w:val="false"/>
                <w:color w:val="000000"/>
                <w:sz w:val="20"/>
              </w:rPr>
              <w:t>
Поле 16. Аэродром назначения и общее расчетное истекшее время, запасной(ые) аэродром(ы).</w:t>
            </w:r>
          </w:p>
          <w:p>
            <w:pPr>
              <w:spacing w:after="20"/>
              <w:ind w:left="20"/>
              <w:jc w:val="both"/>
            </w:pPr>
            <w:r>
              <w:rPr>
                <w:rFonts w:ascii="Times New Roman"/>
                <w:b w:val="false"/>
                <w:i w:val="false"/>
                <w:color w:val="000000"/>
                <w:sz w:val="20"/>
              </w:rPr>
              <w:t>
Поле 18. Прочая информация.</w:t>
            </w:r>
          </w:p>
          <w:p>
            <w:pPr>
              <w:spacing w:after="20"/>
              <w:ind w:left="20"/>
              <w:jc w:val="both"/>
            </w:pPr>
            <w:r>
              <w:rPr>
                <w:rFonts w:ascii="Times New Roman"/>
                <w:b w:val="false"/>
                <w:i w:val="false"/>
                <w:color w:val="000000"/>
                <w:sz w:val="20"/>
              </w:rPr>
              <w:t>
Поле 19. Дополнительная информация.</w:t>
            </w:r>
          </w:p>
          <w:p>
            <w:pPr>
              <w:spacing w:after="20"/>
              <w:ind w:left="20"/>
              <w:jc w:val="both"/>
            </w:pPr>
            <w:r>
              <w:rPr>
                <w:rFonts w:ascii="Times New Roman"/>
                <w:b w:val="false"/>
                <w:i w:val="false"/>
                <w:color w:val="000000"/>
                <w:sz w:val="20"/>
              </w:rPr>
              <w:t>
Поле 20. Информация для аварийного оповещения в целях поиска и спасания.</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сообщения:</w:t>
            </w:r>
          </w:p>
          <w:p>
            <w:pPr>
              <w:spacing w:after="20"/>
              <w:ind w:left="20"/>
              <w:jc w:val="both"/>
            </w:pPr>
            <w:r>
              <w:rPr>
                <w:rFonts w:ascii="Times New Roman"/>
                <w:b w:val="false"/>
                <w:i w:val="false"/>
                <w:color w:val="000000"/>
                <w:sz w:val="20"/>
              </w:rPr>
              <w:t>
(ANP-KZR9350-IN</w:t>
            </w:r>
          </w:p>
          <w:p>
            <w:pPr>
              <w:spacing w:after="20"/>
              <w:ind w:left="20"/>
              <w:jc w:val="both"/>
            </w:pPr>
            <w:r>
              <w:rPr>
                <w:rFonts w:ascii="Times New Roman"/>
                <w:b w:val="false"/>
                <w:i w:val="false"/>
                <w:color w:val="000000"/>
                <w:sz w:val="20"/>
              </w:rPr>
              <w:t>
B763/M-E3VADR/HB2U2V2G1</w:t>
            </w:r>
          </w:p>
          <w:p>
            <w:pPr>
              <w:spacing w:after="20"/>
              <w:ind w:left="20"/>
              <w:jc w:val="both"/>
            </w:pPr>
            <w:r>
              <w:rPr>
                <w:rFonts w:ascii="Times New Roman"/>
                <w:b w:val="false"/>
                <w:i w:val="false"/>
                <w:color w:val="000000"/>
                <w:sz w:val="20"/>
              </w:rPr>
              <w:t>
UAAA1601</w:t>
            </w:r>
          </w:p>
          <w:p>
            <w:pPr>
              <w:spacing w:after="20"/>
              <w:ind w:left="20"/>
              <w:jc w:val="both"/>
            </w:pPr>
            <w:r>
              <w:rPr>
                <w:rFonts w:ascii="Times New Roman"/>
                <w:b w:val="false"/>
                <w:i w:val="false"/>
                <w:color w:val="000000"/>
                <w:sz w:val="20"/>
              </w:rPr>
              <w:t>
K0856F380 SULET A355 MNS</w:t>
            </w:r>
          </w:p>
          <w:p>
            <w:pPr>
              <w:spacing w:after="20"/>
              <w:ind w:left="20"/>
              <w:jc w:val="both"/>
            </w:pPr>
            <w:r>
              <w:rPr>
                <w:rFonts w:ascii="Times New Roman"/>
                <w:b w:val="false"/>
                <w:i w:val="false"/>
                <w:color w:val="000000"/>
                <w:sz w:val="20"/>
              </w:rPr>
              <w:t>
WMKK0739</w:t>
            </w:r>
          </w:p>
          <w:p>
            <w:pPr>
              <w:spacing w:after="20"/>
              <w:ind w:left="20"/>
              <w:jc w:val="both"/>
            </w:pPr>
            <w:r>
              <w:rPr>
                <w:rFonts w:ascii="Times New Roman"/>
                <w:b w:val="false"/>
                <w:i w:val="false"/>
                <w:color w:val="000000"/>
                <w:sz w:val="20"/>
              </w:rPr>
              <w:t>
SUR/RVR200 DOF/140212 REG/P4KCA EET/UAFM0024 SEL/BRHL</w:t>
            </w:r>
          </w:p>
          <w:p>
            <w:pPr>
              <w:spacing w:after="20"/>
              <w:ind w:left="20"/>
              <w:jc w:val="both"/>
            </w:pPr>
            <w:r>
              <w:rPr>
                <w:rFonts w:ascii="Times New Roman"/>
                <w:b w:val="false"/>
                <w:i w:val="false"/>
                <w:color w:val="000000"/>
                <w:sz w:val="20"/>
              </w:rPr>
              <w:t>
OPR/AIR ASTANA ORGN/UAAAZTZX RMK/вс находилось в  зоне</w:t>
            </w:r>
          </w:p>
          <w:p>
            <w:pPr>
              <w:spacing w:after="20"/>
              <w:ind w:left="20"/>
              <w:jc w:val="both"/>
            </w:pPr>
            <w:r>
              <w:rPr>
                <w:rFonts w:ascii="Times New Roman"/>
                <w:b w:val="false"/>
                <w:i w:val="false"/>
                <w:color w:val="000000"/>
                <w:sz w:val="20"/>
              </w:rPr>
              <w:t>
ожидания в точке SULET без указания органов овд РК произошло пересечение госграницы при отсутствии разрешения кыргызской  республики</w:t>
            </w:r>
          </w:p>
          <w:p>
            <w:pPr>
              <w:spacing w:after="20"/>
              <w:ind w:left="20"/>
              <w:jc w:val="both"/>
            </w:pPr>
            <w:r>
              <w:rPr>
                <w:rFonts w:ascii="Times New Roman"/>
                <w:b w:val="false"/>
                <w:i w:val="false"/>
                <w:color w:val="000000"/>
                <w:sz w:val="20"/>
              </w:rPr>
              <w:t>
E/0545 P/146 R/VE S/M J/LV D/10 90 C YELLOW A/WHITE WITH BLUE TAILS C/AGMUROV</w:t>
            </w:r>
          </w:p>
          <w:p>
            <w:pPr>
              <w:spacing w:after="20"/>
              <w:ind w:left="20"/>
              <w:jc w:val="both"/>
            </w:pPr>
            <w:r>
              <w:rPr>
                <w:rFonts w:ascii="Times New Roman"/>
                <w:b w:val="false"/>
                <w:i w:val="false"/>
                <w:color w:val="000000"/>
                <w:sz w:val="20"/>
              </w:rPr>
              <w:t>
NIL/ NIL/ NIL/ NIL/ NIL/ NIL/ NIL/ NIL/ )</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ANP – индекс оповещения;</w:t>
            </w:r>
          </w:p>
          <w:p>
            <w:pPr>
              <w:spacing w:after="20"/>
              <w:ind w:left="20"/>
              <w:jc w:val="both"/>
            </w:pPr>
            <w:r>
              <w:rPr>
                <w:rFonts w:ascii="Times New Roman"/>
                <w:b w:val="false"/>
                <w:i w:val="false"/>
                <w:color w:val="000000"/>
                <w:sz w:val="20"/>
              </w:rPr>
              <w:t>
KZR935 – KZR - трехбуквенный код ICAO авиакомпании "Air Astana", номер рейса 935;</w:t>
            </w:r>
          </w:p>
          <w:p>
            <w:pPr>
              <w:spacing w:after="20"/>
              <w:ind w:left="20"/>
              <w:jc w:val="both"/>
            </w:pPr>
            <w:r>
              <w:rPr>
                <w:rFonts w:ascii="Times New Roman"/>
                <w:b w:val="false"/>
                <w:i w:val="false"/>
                <w:color w:val="000000"/>
                <w:sz w:val="20"/>
              </w:rPr>
              <w:t>
IS – полет по ППП (I), рейс регулярный (S);</w:t>
            </w:r>
          </w:p>
          <w:p>
            <w:pPr>
              <w:spacing w:after="20"/>
              <w:ind w:left="20"/>
              <w:jc w:val="both"/>
            </w:pPr>
            <w:r>
              <w:rPr>
                <w:rFonts w:ascii="Times New Roman"/>
                <w:b w:val="false"/>
                <w:i w:val="false"/>
                <w:color w:val="000000"/>
                <w:sz w:val="20"/>
              </w:rPr>
              <w:t>
B763/M– Тип ВС Boing 767-300, категория турбулентности следа средняя (М);</w:t>
            </w:r>
          </w:p>
          <w:p>
            <w:pPr>
              <w:spacing w:after="20"/>
              <w:ind w:left="20"/>
              <w:jc w:val="both"/>
            </w:pPr>
            <w:r>
              <w:rPr>
                <w:rFonts w:ascii="Times New Roman"/>
                <w:b w:val="false"/>
                <w:i w:val="false"/>
                <w:color w:val="000000"/>
                <w:sz w:val="20"/>
              </w:rPr>
              <w:t>
E3VADR – оборудование и возможности связи и навигации;</w:t>
            </w:r>
          </w:p>
          <w:p>
            <w:pPr>
              <w:spacing w:after="20"/>
              <w:ind w:left="20"/>
              <w:jc w:val="both"/>
            </w:pPr>
            <w:r>
              <w:rPr>
                <w:rFonts w:ascii="Times New Roman"/>
                <w:b w:val="false"/>
                <w:i w:val="false"/>
                <w:color w:val="000000"/>
                <w:sz w:val="20"/>
              </w:rPr>
              <w:t>
HB2U2V2G1 - оборудование и возможности наблюдения;</w:t>
            </w:r>
          </w:p>
          <w:p>
            <w:pPr>
              <w:spacing w:after="20"/>
              <w:ind w:left="20"/>
              <w:jc w:val="both"/>
            </w:pPr>
            <w:r>
              <w:rPr>
                <w:rFonts w:ascii="Times New Roman"/>
                <w:b w:val="false"/>
                <w:i w:val="false"/>
                <w:color w:val="000000"/>
                <w:sz w:val="20"/>
              </w:rPr>
              <w:t>
UAAA1601 – пункт вылета - аэродром Алматы (UAAA), время вылета – 16 часов 01 минута;</w:t>
            </w:r>
          </w:p>
          <w:p>
            <w:pPr>
              <w:spacing w:after="20"/>
              <w:ind w:left="20"/>
              <w:jc w:val="both"/>
            </w:pPr>
            <w:r>
              <w:rPr>
                <w:rFonts w:ascii="Times New Roman"/>
                <w:b w:val="false"/>
                <w:i w:val="false"/>
                <w:color w:val="000000"/>
                <w:sz w:val="20"/>
              </w:rPr>
              <w:t>
K0856F380 SULET A355 MNS – крейсерская скорость – 856 км/час, эшелон полета – Ф380, место происшествия - участок полета по ВТ А355 между точками SULET. И VOR/DME MNS БИШКЕК;</w:t>
            </w:r>
          </w:p>
          <w:p>
            <w:pPr>
              <w:spacing w:after="20"/>
              <w:ind w:left="20"/>
              <w:jc w:val="both"/>
            </w:pPr>
            <w:r>
              <w:rPr>
                <w:rFonts w:ascii="Times New Roman"/>
                <w:b w:val="false"/>
                <w:i w:val="false"/>
                <w:color w:val="000000"/>
                <w:sz w:val="20"/>
              </w:rPr>
              <w:t>
SUR/RVR200 - Сведения о квалификации летного экипажа для захода на посадку и посадки при дальности видимости на ВПП не менее 200 метров;</w:t>
            </w:r>
          </w:p>
          <w:p>
            <w:pPr>
              <w:spacing w:after="20"/>
              <w:ind w:left="20"/>
              <w:jc w:val="both"/>
            </w:pPr>
            <w:r>
              <w:rPr>
                <w:rFonts w:ascii="Times New Roman"/>
                <w:b w:val="false"/>
                <w:i w:val="false"/>
                <w:color w:val="000000"/>
                <w:sz w:val="20"/>
              </w:rPr>
              <w:t>
DOF/140212 – дата выполнения полета – 12 февраля 2014года;</w:t>
            </w:r>
          </w:p>
          <w:p>
            <w:pPr>
              <w:spacing w:after="20"/>
              <w:ind w:left="20"/>
              <w:jc w:val="both"/>
            </w:pPr>
            <w:r>
              <w:rPr>
                <w:rFonts w:ascii="Times New Roman"/>
                <w:b w:val="false"/>
                <w:i w:val="false"/>
                <w:color w:val="000000"/>
                <w:sz w:val="20"/>
              </w:rPr>
              <w:t>
REG/P4KCA – регистрационный номер ВС;</w:t>
            </w:r>
          </w:p>
          <w:p>
            <w:pPr>
              <w:spacing w:after="20"/>
              <w:ind w:left="20"/>
              <w:jc w:val="both"/>
            </w:pPr>
            <w:r>
              <w:rPr>
                <w:rFonts w:ascii="Times New Roman"/>
                <w:b w:val="false"/>
                <w:i w:val="false"/>
                <w:color w:val="000000"/>
                <w:sz w:val="20"/>
              </w:rPr>
              <w:t>
EET/UAFM0024 - индексы границ РПИ и нарастающее расчетное истекшее время с момента взлета до этой границы РПИ (государственной границы);</w:t>
            </w:r>
          </w:p>
          <w:p>
            <w:pPr>
              <w:spacing w:after="20"/>
              <w:ind w:left="20"/>
              <w:jc w:val="both"/>
            </w:pPr>
            <w:r>
              <w:rPr>
                <w:rFonts w:ascii="Times New Roman"/>
                <w:b w:val="false"/>
                <w:i w:val="false"/>
                <w:color w:val="000000"/>
                <w:sz w:val="20"/>
              </w:rPr>
              <w:t>
SEL/BRHL - код SELCAL;</w:t>
            </w:r>
          </w:p>
          <w:p>
            <w:pPr>
              <w:spacing w:after="20"/>
              <w:ind w:left="20"/>
              <w:jc w:val="both"/>
            </w:pPr>
            <w:r>
              <w:rPr>
                <w:rFonts w:ascii="Times New Roman"/>
                <w:b w:val="false"/>
                <w:i w:val="false"/>
                <w:color w:val="000000"/>
                <w:sz w:val="20"/>
              </w:rPr>
              <w:t>
OPR/AIR ASTANA - название летно-эксплуатационного агентства (эксплуатанта);</w:t>
            </w:r>
          </w:p>
          <w:p>
            <w:pPr>
              <w:spacing w:after="20"/>
              <w:ind w:left="20"/>
              <w:jc w:val="both"/>
            </w:pPr>
            <w:r>
              <w:rPr>
                <w:rFonts w:ascii="Times New Roman"/>
                <w:b w:val="false"/>
                <w:i w:val="false"/>
                <w:color w:val="000000"/>
                <w:sz w:val="20"/>
              </w:rPr>
              <w:t>
ORGN/UAAAZTZX - восьмибуквенный адрес AFTN составителя сообщения FPL;</w:t>
            </w:r>
          </w:p>
          <w:p>
            <w:pPr>
              <w:spacing w:after="20"/>
              <w:ind w:left="20"/>
              <w:jc w:val="both"/>
            </w:pPr>
            <w:r>
              <w:rPr>
                <w:rFonts w:ascii="Times New Roman"/>
                <w:b w:val="false"/>
                <w:i w:val="false"/>
                <w:color w:val="000000"/>
                <w:sz w:val="20"/>
              </w:rPr>
              <w:t>
RMK/вс находилось в зоне ожидания в точке SULET без указания органов овд РК произошло пересечение госграницы при отсутствии разрешения кыргызской республики – краткая информация о нарушении порядка использования воздушного пространства;</w:t>
            </w:r>
          </w:p>
          <w:p>
            <w:pPr>
              <w:spacing w:after="20"/>
              <w:ind w:left="20"/>
              <w:jc w:val="both"/>
            </w:pPr>
            <w:r>
              <w:rPr>
                <w:rFonts w:ascii="Times New Roman"/>
                <w:b w:val="false"/>
                <w:i w:val="false"/>
                <w:color w:val="000000"/>
                <w:sz w:val="20"/>
              </w:rPr>
              <w:t>
E/0545 – запас топлива на 5 часов 45 минут;</w:t>
            </w:r>
          </w:p>
          <w:p>
            <w:pPr>
              <w:spacing w:after="20"/>
              <w:ind w:left="20"/>
              <w:jc w:val="both"/>
            </w:pPr>
            <w:r>
              <w:rPr>
                <w:rFonts w:ascii="Times New Roman"/>
                <w:b w:val="false"/>
                <w:i w:val="false"/>
                <w:color w:val="000000"/>
                <w:sz w:val="20"/>
              </w:rPr>
              <w:t>
P/146 – общее число лиц на борту ВС, включая экипаж ВС;</w:t>
            </w:r>
          </w:p>
          <w:p>
            <w:pPr>
              <w:spacing w:after="20"/>
              <w:ind w:left="20"/>
              <w:jc w:val="both"/>
            </w:pPr>
            <w:r>
              <w:rPr>
                <w:rFonts w:ascii="Times New Roman"/>
                <w:b w:val="false"/>
                <w:i w:val="false"/>
                <w:color w:val="000000"/>
                <w:sz w:val="20"/>
              </w:rPr>
              <w:t>
R/VE – V - обеспечивается связь на аварийной ОВЧ-частоте 121,5 МГц, E - имеется аварийный приводной передатчик (ELТ);</w:t>
            </w:r>
          </w:p>
          <w:p>
            <w:pPr>
              <w:spacing w:after="20"/>
              <w:ind w:left="20"/>
              <w:jc w:val="both"/>
            </w:pPr>
            <w:r>
              <w:rPr>
                <w:rFonts w:ascii="Times New Roman"/>
                <w:b w:val="false"/>
                <w:i w:val="false"/>
                <w:color w:val="000000"/>
                <w:sz w:val="20"/>
              </w:rPr>
              <w:t>
S/M – S - аварийно-спасательное оборудование; M - морское;</w:t>
            </w:r>
          </w:p>
          <w:p>
            <w:pPr>
              <w:spacing w:after="20"/>
              <w:ind w:left="20"/>
              <w:jc w:val="both"/>
            </w:pPr>
            <w:r>
              <w:rPr>
                <w:rFonts w:ascii="Times New Roman"/>
                <w:b w:val="false"/>
                <w:i w:val="false"/>
                <w:color w:val="000000"/>
                <w:sz w:val="20"/>
              </w:rPr>
              <w:t>
J/LV – J - имеются спасательные жилеты; L (light) - оснащены источниками света, V - радиостанция на любом из спасательных жилетов может работать в диапазоне ОВЧ (VHF) на частоте 121,5 МГц;</w:t>
            </w:r>
          </w:p>
          <w:p>
            <w:pPr>
              <w:spacing w:after="20"/>
              <w:ind w:left="20"/>
              <w:jc w:val="both"/>
            </w:pPr>
            <w:r>
              <w:rPr>
                <w:rFonts w:ascii="Times New Roman"/>
                <w:b w:val="false"/>
                <w:i w:val="false"/>
                <w:color w:val="000000"/>
                <w:sz w:val="20"/>
              </w:rPr>
              <w:t>
D/10 160 C YELLOW – D – имеются надувные спасательные лодки; 2 цифры (10), указывающие количество имеющихся спасательных лодок – 10 лодок;</w:t>
            </w:r>
          </w:p>
          <w:p>
            <w:pPr>
              <w:spacing w:after="20"/>
              <w:ind w:left="20"/>
              <w:jc w:val="both"/>
            </w:pPr>
            <w:r>
              <w:rPr>
                <w:rFonts w:ascii="Times New Roman"/>
                <w:b w:val="false"/>
                <w:i w:val="false"/>
                <w:color w:val="000000"/>
                <w:sz w:val="20"/>
              </w:rPr>
              <w:t>
3 цифры (160), указывающие общую вместимость (количество перевозимых человек) всех спасательных лодок – 160 человек; C (cover) - спасательные лодки закрытые; Цвет лодок - желтый (YELLOW);</w:t>
            </w:r>
          </w:p>
          <w:p>
            <w:pPr>
              <w:spacing w:after="20"/>
              <w:ind w:left="20"/>
              <w:jc w:val="both"/>
            </w:pPr>
            <w:r>
              <w:rPr>
                <w:rFonts w:ascii="Times New Roman"/>
                <w:b w:val="false"/>
                <w:i w:val="false"/>
                <w:color w:val="000000"/>
                <w:sz w:val="20"/>
              </w:rPr>
              <w:t>
A/WHITE WITH BLUE TAILS – цвет (раскраска) самолета – белый с голубым (синим) "хвостом";</w:t>
            </w:r>
          </w:p>
          <w:p>
            <w:pPr>
              <w:spacing w:after="20"/>
              <w:ind w:left="20"/>
              <w:jc w:val="both"/>
            </w:pPr>
            <w:r>
              <w:rPr>
                <w:rFonts w:ascii="Times New Roman"/>
                <w:b w:val="false"/>
                <w:i w:val="false"/>
                <w:color w:val="000000"/>
                <w:sz w:val="20"/>
              </w:rPr>
              <w:t>
C/AGMUROV – имя и фамилия командира ВС;</w:t>
            </w:r>
          </w:p>
          <w:p>
            <w:pPr>
              <w:spacing w:after="20"/>
              <w:ind w:left="20"/>
              <w:jc w:val="both"/>
            </w:pPr>
            <w:r>
              <w:rPr>
                <w:rFonts w:ascii="Times New Roman"/>
                <w:b w:val="false"/>
                <w:i w:val="false"/>
                <w:color w:val="000000"/>
                <w:sz w:val="20"/>
              </w:rPr>
              <w:t>
NIL/ NIL/ NIL/ NIL/ NIL/ NIL/ NIL/ NIL/ - прочая информация отсутствует (поле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 (ANV) - Акт незаконного вмешательства в деятельность гражданской авиации.</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сообщения состоит из следующих полей данных:</w:t>
            </w:r>
          </w:p>
          <w:p>
            <w:pPr>
              <w:spacing w:after="20"/>
              <w:ind w:left="20"/>
              <w:jc w:val="both"/>
            </w:pPr>
            <w:r>
              <w:rPr>
                <w:rFonts w:ascii="Times New Roman"/>
                <w:b w:val="false"/>
                <w:i w:val="false"/>
                <w:color w:val="000000"/>
                <w:sz w:val="20"/>
              </w:rPr>
              <w:t>
(3-7-8-9-10-13-15-16-18-19-20)</w:t>
            </w:r>
          </w:p>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Поле 3. Тип сообщения и исходные данные сообщения.</w:t>
            </w:r>
          </w:p>
          <w:p>
            <w:pPr>
              <w:spacing w:after="20"/>
              <w:ind w:left="20"/>
              <w:jc w:val="both"/>
            </w:pPr>
            <w:r>
              <w:rPr>
                <w:rFonts w:ascii="Times New Roman"/>
                <w:b w:val="false"/>
                <w:i w:val="false"/>
                <w:color w:val="000000"/>
                <w:sz w:val="20"/>
              </w:rPr>
              <w:t>
Поле 7. Опознавательный индекс воздушного судна и режим и код ВОРЛ.</w:t>
            </w:r>
          </w:p>
          <w:p>
            <w:pPr>
              <w:spacing w:after="20"/>
              <w:ind w:left="20"/>
              <w:jc w:val="both"/>
            </w:pPr>
            <w:r>
              <w:rPr>
                <w:rFonts w:ascii="Times New Roman"/>
                <w:b w:val="false"/>
                <w:i w:val="false"/>
                <w:color w:val="000000"/>
                <w:sz w:val="20"/>
              </w:rPr>
              <w:t>
Поле 8. Правила и тип полета.</w:t>
            </w:r>
          </w:p>
          <w:p>
            <w:pPr>
              <w:spacing w:after="20"/>
              <w:ind w:left="20"/>
              <w:jc w:val="both"/>
            </w:pPr>
            <w:r>
              <w:rPr>
                <w:rFonts w:ascii="Times New Roman"/>
                <w:b w:val="false"/>
                <w:i w:val="false"/>
                <w:color w:val="000000"/>
                <w:sz w:val="20"/>
              </w:rPr>
              <w:t>
Поле 9. Число и тип воздушного судна и категория турбулентности следа.</w:t>
            </w:r>
          </w:p>
          <w:p>
            <w:pPr>
              <w:spacing w:after="20"/>
              <w:ind w:left="20"/>
              <w:jc w:val="both"/>
            </w:pPr>
            <w:r>
              <w:rPr>
                <w:rFonts w:ascii="Times New Roman"/>
                <w:b w:val="false"/>
                <w:i w:val="false"/>
                <w:color w:val="000000"/>
                <w:sz w:val="20"/>
              </w:rPr>
              <w:t>
Поле 10. Оборудование и возможности.</w:t>
            </w:r>
          </w:p>
          <w:p>
            <w:pPr>
              <w:spacing w:after="20"/>
              <w:ind w:left="20"/>
              <w:jc w:val="both"/>
            </w:pPr>
            <w:r>
              <w:rPr>
                <w:rFonts w:ascii="Times New Roman"/>
                <w:b w:val="false"/>
                <w:i w:val="false"/>
                <w:color w:val="000000"/>
                <w:sz w:val="20"/>
              </w:rPr>
              <w:t>
Поле 13. Аэродром и время вылета.</w:t>
            </w:r>
          </w:p>
          <w:p>
            <w:pPr>
              <w:spacing w:after="20"/>
              <w:ind w:left="20"/>
              <w:jc w:val="both"/>
            </w:pPr>
            <w:r>
              <w:rPr>
                <w:rFonts w:ascii="Times New Roman"/>
                <w:b w:val="false"/>
                <w:i w:val="false"/>
                <w:color w:val="000000"/>
                <w:sz w:val="20"/>
              </w:rPr>
              <w:t>
Поле 15. Маршрут.</w:t>
            </w:r>
          </w:p>
          <w:p>
            <w:pPr>
              <w:spacing w:after="20"/>
              <w:ind w:left="20"/>
              <w:jc w:val="both"/>
            </w:pPr>
            <w:r>
              <w:rPr>
                <w:rFonts w:ascii="Times New Roman"/>
                <w:b w:val="false"/>
                <w:i w:val="false"/>
                <w:color w:val="000000"/>
                <w:sz w:val="20"/>
              </w:rPr>
              <w:t>
Поле 16. Аэродром назначения и общее расчетное истекшее время, запасной(ые) аэродром(ы).</w:t>
            </w:r>
          </w:p>
          <w:p>
            <w:pPr>
              <w:spacing w:after="20"/>
              <w:ind w:left="20"/>
              <w:jc w:val="both"/>
            </w:pPr>
            <w:r>
              <w:rPr>
                <w:rFonts w:ascii="Times New Roman"/>
                <w:b w:val="false"/>
                <w:i w:val="false"/>
                <w:color w:val="000000"/>
                <w:sz w:val="20"/>
              </w:rPr>
              <w:t>
Поле 18. Прочая информация.</w:t>
            </w:r>
          </w:p>
          <w:p>
            <w:pPr>
              <w:spacing w:after="20"/>
              <w:ind w:left="20"/>
              <w:jc w:val="both"/>
            </w:pPr>
            <w:r>
              <w:rPr>
                <w:rFonts w:ascii="Times New Roman"/>
                <w:b w:val="false"/>
                <w:i w:val="false"/>
                <w:color w:val="000000"/>
                <w:sz w:val="20"/>
              </w:rPr>
              <w:t>
Поле 19. Дополнительная информация.</w:t>
            </w:r>
          </w:p>
          <w:p>
            <w:pPr>
              <w:spacing w:after="20"/>
              <w:ind w:left="20"/>
              <w:jc w:val="both"/>
            </w:pPr>
            <w:r>
              <w:rPr>
                <w:rFonts w:ascii="Times New Roman"/>
                <w:b w:val="false"/>
                <w:i w:val="false"/>
                <w:color w:val="000000"/>
                <w:sz w:val="20"/>
              </w:rPr>
              <w:t>
Поле 20. Информация для аварийного оповещения в целях поиска и спасания.</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сообщения:</w:t>
            </w:r>
          </w:p>
          <w:p>
            <w:pPr>
              <w:spacing w:after="20"/>
              <w:ind w:left="20"/>
              <w:jc w:val="both"/>
            </w:pPr>
            <w:r>
              <w:rPr>
                <w:rFonts w:ascii="Times New Roman"/>
                <w:b w:val="false"/>
                <w:i w:val="false"/>
                <w:color w:val="000000"/>
                <w:sz w:val="20"/>
              </w:rPr>
              <w:t>
(ANV-KZR935-IS</w:t>
            </w:r>
          </w:p>
          <w:p>
            <w:pPr>
              <w:spacing w:after="20"/>
              <w:ind w:left="20"/>
              <w:jc w:val="both"/>
            </w:pPr>
            <w:r>
              <w:rPr>
                <w:rFonts w:ascii="Times New Roman"/>
                <w:b w:val="false"/>
                <w:i w:val="false"/>
                <w:color w:val="000000"/>
                <w:sz w:val="20"/>
              </w:rPr>
              <w:t>
B763/M-E3VADR/HB2U2V2G1</w:t>
            </w:r>
          </w:p>
          <w:p>
            <w:pPr>
              <w:spacing w:after="20"/>
              <w:ind w:left="20"/>
              <w:jc w:val="both"/>
            </w:pPr>
            <w:r>
              <w:rPr>
                <w:rFonts w:ascii="Times New Roman"/>
                <w:b w:val="false"/>
                <w:i w:val="false"/>
                <w:color w:val="000000"/>
                <w:sz w:val="20"/>
              </w:rPr>
              <w:t>
UAAA1601</w:t>
            </w:r>
          </w:p>
          <w:p>
            <w:pPr>
              <w:spacing w:after="20"/>
              <w:ind w:left="20"/>
              <w:jc w:val="both"/>
            </w:pPr>
            <w:r>
              <w:rPr>
                <w:rFonts w:ascii="Times New Roman"/>
                <w:b w:val="false"/>
                <w:i w:val="false"/>
                <w:color w:val="000000"/>
                <w:sz w:val="20"/>
              </w:rPr>
              <w:t>
K0856F210 UMLOD A355 SULET</w:t>
            </w:r>
          </w:p>
          <w:p>
            <w:pPr>
              <w:spacing w:after="20"/>
              <w:ind w:left="20"/>
              <w:jc w:val="both"/>
            </w:pPr>
            <w:r>
              <w:rPr>
                <w:rFonts w:ascii="Times New Roman"/>
                <w:b w:val="false"/>
                <w:i w:val="false"/>
                <w:color w:val="000000"/>
                <w:sz w:val="20"/>
              </w:rPr>
              <w:t>
WMKK0739</w:t>
            </w:r>
          </w:p>
          <w:p>
            <w:pPr>
              <w:spacing w:after="20"/>
              <w:ind w:left="20"/>
              <w:jc w:val="both"/>
            </w:pPr>
            <w:r>
              <w:rPr>
                <w:rFonts w:ascii="Times New Roman"/>
                <w:b w:val="false"/>
                <w:i w:val="false"/>
                <w:color w:val="000000"/>
                <w:sz w:val="20"/>
              </w:rPr>
              <w:t>
SUR/RVR200 DOF/140212 REG/P4KCA EET/UAFM0024 SEL/BRHL</w:t>
            </w:r>
          </w:p>
          <w:p>
            <w:pPr>
              <w:spacing w:after="20"/>
              <w:ind w:left="20"/>
              <w:jc w:val="both"/>
            </w:pPr>
            <w:r>
              <w:rPr>
                <w:rFonts w:ascii="Times New Roman"/>
                <w:b w:val="false"/>
                <w:i w:val="false"/>
                <w:color w:val="000000"/>
                <w:sz w:val="20"/>
              </w:rPr>
              <w:t>
OPR/AIR ASTANA ORGN/UAAAZTZX RMK/в 1615 по докладу экипажа захват ВС без проникновения в кабину экипажа требование следовать афганистан</w:t>
            </w:r>
          </w:p>
          <w:p>
            <w:pPr>
              <w:spacing w:after="20"/>
              <w:ind w:left="20"/>
              <w:jc w:val="both"/>
            </w:pPr>
            <w:r>
              <w:rPr>
                <w:rFonts w:ascii="Times New Roman"/>
                <w:b w:val="false"/>
                <w:i w:val="false"/>
                <w:color w:val="000000"/>
                <w:sz w:val="20"/>
              </w:rPr>
              <w:t>
E/0545 P/146 R/VE S/M J/LV D/10 90 C YELLOW A/WHITE WITH BLUE TAILS</w:t>
            </w:r>
          </w:p>
          <w:p>
            <w:pPr>
              <w:spacing w:after="20"/>
              <w:ind w:left="20"/>
              <w:jc w:val="both"/>
            </w:pPr>
            <w:r>
              <w:rPr>
                <w:rFonts w:ascii="Times New Roman"/>
                <w:b w:val="false"/>
                <w:i w:val="false"/>
                <w:color w:val="000000"/>
                <w:sz w:val="20"/>
              </w:rPr>
              <w:t>
C/AGMUROV</w:t>
            </w:r>
          </w:p>
          <w:p>
            <w:pPr>
              <w:spacing w:after="20"/>
              <w:ind w:left="20"/>
              <w:jc w:val="both"/>
            </w:pPr>
            <w:r>
              <w:rPr>
                <w:rFonts w:ascii="Times New Roman"/>
                <w:b w:val="false"/>
                <w:i w:val="false"/>
                <w:color w:val="000000"/>
                <w:sz w:val="20"/>
              </w:rPr>
              <w:t>
NIL/ NIL/ NIL/ NIL/ NIL/ NIL/ NIL/ NIL/ )</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ANV – индекс оповещения;</w:t>
            </w:r>
          </w:p>
          <w:p>
            <w:pPr>
              <w:spacing w:after="20"/>
              <w:ind w:left="20"/>
              <w:jc w:val="both"/>
            </w:pPr>
            <w:r>
              <w:rPr>
                <w:rFonts w:ascii="Times New Roman"/>
                <w:b w:val="false"/>
                <w:i w:val="false"/>
                <w:color w:val="000000"/>
                <w:sz w:val="20"/>
              </w:rPr>
              <w:t>
KZR935 – KZR - трехбуквенный код ICAO авиакомпании "Air Astana", номер рейса 935;</w:t>
            </w:r>
          </w:p>
          <w:p>
            <w:pPr>
              <w:spacing w:after="20"/>
              <w:ind w:left="20"/>
              <w:jc w:val="both"/>
            </w:pPr>
            <w:r>
              <w:rPr>
                <w:rFonts w:ascii="Times New Roman"/>
                <w:b w:val="false"/>
                <w:i w:val="false"/>
                <w:color w:val="000000"/>
                <w:sz w:val="20"/>
              </w:rPr>
              <w:t>
IS – полет по ППП (I), рейс регулярный (S);</w:t>
            </w:r>
          </w:p>
          <w:p>
            <w:pPr>
              <w:spacing w:after="20"/>
              <w:ind w:left="20"/>
              <w:jc w:val="both"/>
            </w:pPr>
            <w:r>
              <w:rPr>
                <w:rFonts w:ascii="Times New Roman"/>
                <w:b w:val="false"/>
                <w:i w:val="false"/>
                <w:color w:val="000000"/>
                <w:sz w:val="20"/>
              </w:rPr>
              <w:t>
B763/M– Тип ВС Boing 767-300, категория турбулентности следа средняя (М);</w:t>
            </w:r>
          </w:p>
          <w:p>
            <w:pPr>
              <w:spacing w:after="20"/>
              <w:ind w:left="20"/>
              <w:jc w:val="both"/>
            </w:pPr>
            <w:r>
              <w:rPr>
                <w:rFonts w:ascii="Times New Roman"/>
                <w:b w:val="false"/>
                <w:i w:val="false"/>
                <w:color w:val="000000"/>
                <w:sz w:val="20"/>
              </w:rPr>
              <w:t>
E3VADR – оборудование и возможности связи и навигации;</w:t>
            </w:r>
          </w:p>
          <w:p>
            <w:pPr>
              <w:spacing w:after="20"/>
              <w:ind w:left="20"/>
              <w:jc w:val="both"/>
            </w:pPr>
            <w:r>
              <w:rPr>
                <w:rFonts w:ascii="Times New Roman"/>
                <w:b w:val="false"/>
                <w:i w:val="false"/>
                <w:color w:val="000000"/>
                <w:sz w:val="20"/>
              </w:rPr>
              <w:t>
HB2U2V2G1 - оборудование и возможности наблюдения;</w:t>
            </w:r>
          </w:p>
          <w:p>
            <w:pPr>
              <w:spacing w:after="20"/>
              <w:ind w:left="20"/>
              <w:jc w:val="both"/>
            </w:pPr>
            <w:r>
              <w:rPr>
                <w:rFonts w:ascii="Times New Roman"/>
                <w:b w:val="false"/>
                <w:i w:val="false"/>
                <w:color w:val="000000"/>
                <w:sz w:val="20"/>
              </w:rPr>
              <w:t>
UAAA1601 – пункт вылета - аэродром Алматы (UAAA), время вылета – 16 часов 01 минута;</w:t>
            </w:r>
          </w:p>
          <w:p>
            <w:pPr>
              <w:spacing w:after="20"/>
              <w:ind w:left="20"/>
              <w:jc w:val="both"/>
            </w:pPr>
            <w:r>
              <w:rPr>
                <w:rFonts w:ascii="Times New Roman"/>
                <w:b w:val="false"/>
                <w:i w:val="false"/>
                <w:color w:val="000000"/>
                <w:sz w:val="20"/>
              </w:rPr>
              <w:t>
K0856F210 UMLOD A355 SULET – крейсерская скорость – 856 км/час, эшелон полета - Ф210, место происшествия - участок полета по ВТ А355 между точками UMLOD и SULET;</w:t>
            </w:r>
          </w:p>
          <w:p>
            <w:pPr>
              <w:spacing w:after="20"/>
              <w:ind w:left="20"/>
              <w:jc w:val="both"/>
            </w:pPr>
            <w:r>
              <w:rPr>
                <w:rFonts w:ascii="Times New Roman"/>
                <w:b w:val="false"/>
                <w:i w:val="false"/>
                <w:color w:val="000000"/>
                <w:sz w:val="20"/>
              </w:rPr>
              <w:t>
SUR/RVR200 - Сведения о квалификации летного экипажа для захода на посадку и посадки при дальности видимости на ВПП не менее 200 метров;</w:t>
            </w:r>
          </w:p>
          <w:p>
            <w:pPr>
              <w:spacing w:after="20"/>
              <w:ind w:left="20"/>
              <w:jc w:val="both"/>
            </w:pPr>
            <w:r>
              <w:rPr>
                <w:rFonts w:ascii="Times New Roman"/>
                <w:b w:val="false"/>
                <w:i w:val="false"/>
                <w:color w:val="000000"/>
                <w:sz w:val="20"/>
              </w:rPr>
              <w:t>
DOF/140212 – дата выполнения полета – 12 февраля 2014года;</w:t>
            </w:r>
          </w:p>
          <w:p>
            <w:pPr>
              <w:spacing w:after="20"/>
              <w:ind w:left="20"/>
              <w:jc w:val="both"/>
            </w:pPr>
            <w:r>
              <w:rPr>
                <w:rFonts w:ascii="Times New Roman"/>
                <w:b w:val="false"/>
                <w:i w:val="false"/>
                <w:color w:val="000000"/>
                <w:sz w:val="20"/>
              </w:rPr>
              <w:t>
REG/P4KCA – регистрационный номер ВС;</w:t>
            </w:r>
          </w:p>
          <w:p>
            <w:pPr>
              <w:spacing w:after="20"/>
              <w:ind w:left="20"/>
              <w:jc w:val="both"/>
            </w:pPr>
            <w:r>
              <w:rPr>
                <w:rFonts w:ascii="Times New Roman"/>
                <w:b w:val="false"/>
                <w:i w:val="false"/>
                <w:color w:val="000000"/>
                <w:sz w:val="20"/>
              </w:rPr>
              <w:t>
EET/UAFM0024 - индексы границ РПИ и нарастающее расчетное истекшее время с момента взлета до этой границы РПИ (государственной границы);</w:t>
            </w:r>
          </w:p>
          <w:p>
            <w:pPr>
              <w:spacing w:after="20"/>
              <w:ind w:left="20"/>
              <w:jc w:val="both"/>
            </w:pPr>
            <w:r>
              <w:rPr>
                <w:rFonts w:ascii="Times New Roman"/>
                <w:b w:val="false"/>
                <w:i w:val="false"/>
                <w:color w:val="000000"/>
                <w:sz w:val="20"/>
              </w:rPr>
              <w:t>
SEL/BRHL - код SELCAL;</w:t>
            </w:r>
          </w:p>
          <w:p>
            <w:pPr>
              <w:spacing w:after="20"/>
              <w:ind w:left="20"/>
              <w:jc w:val="both"/>
            </w:pPr>
            <w:r>
              <w:rPr>
                <w:rFonts w:ascii="Times New Roman"/>
                <w:b w:val="false"/>
                <w:i w:val="false"/>
                <w:color w:val="000000"/>
                <w:sz w:val="20"/>
              </w:rPr>
              <w:t>
OPR/AIR ASTANA - название летно-эксплуатационного агентства (эксплуатанта);</w:t>
            </w:r>
          </w:p>
          <w:p>
            <w:pPr>
              <w:spacing w:after="20"/>
              <w:ind w:left="20"/>
              <w:jc w:val="both"/>
            </w:pPr>
            <w:r>
              <w:rPr>
                <w:rFonts w:ascii="Times New Roman"/>
                <w:b w:val="false"/>
                <w:i w:val="false"/>
                <w:color w:val="000000"/>
                <w:sz w:val="20"/>
              </w:rPr>
              <w:t>
ORGN/UAAAZTZX - восьмибуквенный адрес AFTN составителя сообщения FPL;</w:t>
            </w:r>
          </w:p>
          <w:p>
            <w:pPr>
              <w:spacing w:after="20"/>
              <w:ind w:left="20"/>
              <w:jc w:val="both"/>
            </w:pPr>
            <w:r>
              <w:rPr>
                <w:rFonts w:ascii="Times New Roman"/>
                <w:b w:val="false"/>
                <w:i w:val="false"/>
                <w:color w:val="000000"/>
                <w:sz w:val="20"/>
              </w:rPr>
              <w:t>
RMK/в 1615 по докладу экипажа захват ВС без проникновения в кабину экипажа требование следовать афганистан – краткая информация об акте незаконного вмешательства в деятельность гражданской авиации;</w:t>
            </w:r>
          </w:p>
          <w:p>
            <w:pPr>
              <w:spacing w:after="20"/>
              <w:ind w:left="20"/>
              <w:jc w:val="both"/>
            </w:pPr>
            <w:r>
              <w:rPr>
                <w:rFonts w:ascii="Times New Roman"/>
                <w:b w:val="false"/>
                <w:i w:val="false"/>
                <w:color w:val="000000"/>
                <w:sz w:val="20"/>
              </w:rPr>
              <w:t>
E/0545 – запас топлива на 5 часов 45 минут;</w:t>
            </w:r>
          </w:p>
          <w:p>
            <w:pPr>
              <w:spacing w:after="20"/>
              <w:ind w:left="20"/>
              <w:jc w:val="both"/>
            </w:pPr>
            <w:r>
              <w:rPr>
                <w:rFonts w:ascii="Times New Roman"/>
                <w:b w:val="false"/>
                <w:i w:val="false"/>
                <w:color w:val="000000"/>
                <w:sz w:val="20"/>
              </w:rPr>
              <w:t>
P/146 – общее число лиц на борту ВС, включая экипаж ВС;</w:t>
            </w:r>
          </w:p>
          <w:p>
            <w:pPr>
              <w:spacing w:after="20"/>
              <w:ind w:left="20"/>
              <w:jc w:val="both"/>
            </w:pPr>
            <w:r>
              <w:rPr>
                <w:rFonts w:ascii="Times New Roman"/>
                <w:b w:val="false"/>
                <w:i w:val="false"/>
                <w:color w:val="000000"/>
                <w:sz w:val="20"/>
              </w:rPr>
              <w:t>
R/VE – V - обеспечивается связь на аварийной ОВЧ-частоте 121,5 МГц, E - имеется аварийный приводной передатчик (ELТ);</w:t>
            </w:r>
          </w:p>
          <w:p>
            <w:pPr>
              <w:spacing w:after="20"/>
              <w:ind w:left="20"/>
              <w:jc w:val="both"/>
            </w:pPr>
            <w:r>
              <w:rPr>
                <w:rFonts w:ascii="Times New Roman"/>
                <w:b w:val="false"/>
                <w:i w:val="false"/>
                <w:color w:val="000000"/>
                <w:sz w:val="20"/>
              </w:rPr>
              <w:t>
S/M – S - аварийно-спасательное оборудование; M - морское;</w:t>
            </w:r>
          </w:p>
          <w:p>
            <w:pPr>
              <w:spacing w:after="20"/>
              <w:ind w:left="20"/>
              <w:jc w:val="both"/>
            </w:pPr>
            <w:r>
              <w:rPr>
                <w:rFonts w:ascii="Times New Roman"/>
                <w:b w:val="false"/>
                <w:i w:val="false"/>
                <w:color w:val="000000"/>
                <w:sz w:val="20"/>
              </w:rPr>
              <w:t>
J/LV – J - имеются спасательные жилеты; L (light) - оснащены источниками света, V - радиостанция на любом из спасательных жилетов может работать в диапазоне ОВЧ (VHF) на частоте 121,5 МГц;</w:t>
            </w:r>
          </w:p>
          <w:p>
            <w:pPr>
              <w:spacing w:after="20"/>
              <w:ind w:left="20"/>
              <w:jc w:val="both"/>
            </w:pPr>
            <w:r>
              <w:rPr>
                <w:rFonts w:ascii="Times New Roman"/>
                <w:b w:val="false"/>
                <w:i w:val="false"/>
                <w:color w:val="000000"/>
                <w:sz w:val="20"/>
              </w:rPr>
              <w:t>
D/10 160 C YELLOW – D – имеются надувные спасательные лодки; 2 цифры (10), указывающие количество имеющихся спасательных лодок – 10 лодок;</w:t>
            </w:r>
          </w:p>
          <w:p>
            <w:pPr>
              <w:spacing w:after="20"/>
              <w:ind w:left="20"/>
              <w:jc w:val="both"/>
            </w:pPr>
            <w:r>
              <w:rPr>
                <w:rFonts w:ascii="Times New Roman"/>
                <w:b w:val="false"/>
                <w:i w:val="false"/>
                <w:color w:val="000000"/>
                <w:sz w:val="20"/>
              </w:rPr>
              <w:t>
3 цифры (160), указывающие общую вместимость (количество перевозимых человек) всех спасательных лодок – 160 человек; C (cover) - спасательные лодки закрытые; Цвет лодок - желтый (YELLOW);</w:t>
            </w:r>
          </w:p>
          <w:p>
            <w:pPr>
              <w:spacing w:after="20"/>
              <w:ind w:left="20"/>
              <w:jc w:val="both"/>
            </w:pPr>
            <w:r>
              <w:rPr>
                <w:rFonts w:ascii="Times New Roman"/>
                <w:b w:val="false"/>
                <w:i w:val="false"/>
                <w:color w:val="000000"/>
                <w:sz w:val="20"/>
              </w:rPr>
              <w:t>
A/WHITE WITH BLUE TAILS – цвет (раскраска) самолета – белый с голубым (синим) "хвостом";</w:t>
            </w:r>
          </w:p>
          <w:p>
            <w:pPr>
              <w:spacing w:after="20"/>
              <w:ind w:left="20"/>
              <w:jc w:val="both"/>
            </w:pPr>
            <w:r>
              <w:rPr>
                <w:rFonts w:ascii="Times New Roman"/>
                <w:b w:val="false"/>
                <w:i w:val="false"/>
                <w:color w:val="000000"/>
                <w:sz w:val="20"/>
              </w:rPr>
              <w:t>
C/AGMUROV – имя и фамилия командира ВС;</w:t>
            </w:r>
          </w:p>
          <w:p>
            <w:pPr>
              <w:spacing w:after="20"/>
              <w:ind w:left="20"/>
              <w:jc w:val="both"/>
            </w:pPr>
            <w:r>
              <w:rPr>
                <w:rFonts w:ascii="Times New Roman"/>
                <w:b w:val="false"/>
                <w:i w:val="false"/>
                <w:color w:val="000000"/>
                <w:sz w:val="20"/>
              </w:rPr>
              <w:t>
-NIL/ NIL/ NIL/ NIL/ NIL/ NIL/ NIL/ NIL/ - прочая информация отсутствует (поле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ДЛА - Задержка (Delay – DLA).</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сообщения состоит из следующих полей данных:</w:t>
            </w:r>
          </w:p>
          <w:p>
            <w:pPr>
              <w:spacing w:after="20"/>
              <w:ind w:left="20"/>
              <w:jc w:val="both"/>
            </w:pPr>
            <w:r>
              <w:rPr>
                <w:rFonts w:ascii="Times New Roman"/>
                <w:b w:val="false"/>
                <w:i w:val="false"/>
                <w:color w:val="000000"/>
                <w:sz w:val="20"/>
              </w:rPr>
              <w:t>
(3-7-13-16-18)</w:t>
            </w:r>
          </w:p>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Поле 3. Тип сообщения и исходные данные сообщения.</w:t>
            </w:r>
          </w:p>
          <w:p>
            <w:pPr>
              <w:spacing w:after="20"/>
              <w:ind w:left="20"/>
              <w:jc w:val="both"/>
            </w:pPr>
            <w:r>
              <w:rPr>
                <w:rFonts w:ascii="Times New Roman"/>
                <w:b w:val="false"/>
                <w:i w:val="false"/>
                <w:color w:val="000000"/>
                <w:sz w:val="20"/>
              </w:rPr>
              <w:t>
Поле 7. Опознавательный индекс воздушного судна и режим и код ВОРЛ.</w:t>
            </w:r>
          </w:p>
          <w:p>
            <w:pPr>
              <w:spacing w:after="20"/>
              <w:ind w:left="20"/>
              <w:jc w:val="both"/>
            </w:pPr>
            <w:r>
              <w:rPr>
                <w:rFonts w:ascii="Times New Roman"/>
                <w:b w:val="false"/>
                <w:i w:val="false"/>
                <w:color w:val="000000"/>
                <w:sz w:val="20"/>
              </w:rPr>
              <w:t>
Поле 13. Аэродром и время вылета.</w:t>
            </w:r>
          </w:p>
          <w:p>
            <w:pPr>
              <w:spacing w:after="20"/>
              <w:ind w:left="20"/>
              <w:jc w:val="both"/>
            </w:pPr>
            <w:r>
              <w:rPr>
                <w:rFonts w:ascii="Times New Roman"/>
                <w:b w:val="false"/>
                <w:i w:val="false"/>
                <w:color w:val="000000"/>
                <w:sz w:val="20"/>
              </w:rPr>
              <w:t>
Поле 16. Аэродром назначения и общее расчетное истекшее время, запасной(ые) аэродром(ы).</w:t>
            </w:r>
          </w:p>
          <w:p>
            <w:pPr>
              <w:spacing w:after="20"/>
              <w:ind w:left="20"/>
              <w:jc w:val="both"/>
            </w:pPr>
            <w:r>
              <w:rPr>
                <w:rFonts w:ascii="Times New Roman"/>
                <w:b w:val="false"/>
                <w:i w:val="false"/>
                <w:color w:val="000000"/>
                <w:sz w:val="20"/>
              </w:rPr>
              <w:t>
Поле 18. Прочая информация (DOF, RMK).</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сообщения:</w:t>
            </w:r>
          </w:p>
          <w:p>
            <w:pPr>
              <w:spacing w:after="20"/>
              <w:ind w:left="20"/>
              <w:jc w:val="both"/>
            </w:pPr>
            <w:r>
              <w:rPr>
                <w:rFonts w:ascii="Times New Roman"/>
                <w:b w:val="false"/>
                <w:i w:val="false"/>
                <w:color w:val="000000"/>
                <w:sz w:val="20"/>
              </w:rPr>
              <w:t>
(DLA-AFR185-VHHH1605-LFPG-0)</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DLA – индекс сообщения;</w:t>
            </w:r>
          </w:p>
          <w:p>
            <w:pPr>
              <w:spacing w:after="20"/>
              <w:ind w:left="20"/>
              <w:jc w:val="both"/>
            </w:pPr>
            <w:r>
              <w:rPr>
                <w:rFonts w:ascii="Times New Roman"/>
                <w:b w:val="false"/>
                <w:i w:val="false"/>
                <w:color w:val="000000"/>
                <w:sz w:val="20"/>
              </w:rPr>
              <w:t>
AFR185 – трехбуквенный код ICAO авиакомпании "Air France" и номер рейса 185;</w:t>
            </w:r>
          </w:p>
          <w:p>
            <w:pPr>
              <w:spacing w:after="20"/>
              <w:ind w:left="20"/>
              <w:jc w:val="both"/>
            </w:pPr>
            <w:r>
              <w:rPr>
                <w:rFonts w:ascii="Times New Roman"/>
                <w:b w:val="false"/>
                <w:i w:val="false"/>
                <w:color w:val="000000"/>
                <w:sz w:val="20"/>
              </w:rPr>
              <w:t>
VHHH1605 - пункт вылета Гонконг, новое время вылета (вылет задерживается до 16 часов 05 минут (UTC);</w:t>
            </w:r>
          </w:p>
          <w:p>
            <w:pPr>
              <w:spacing w:after="20"/>
              <w:ind w:left="20"/>
              <w:jc w:val="both"/>
            </w:pPr>
            <w:r>
              <w:rPr>
                <w:rFonts w:ascii="Times New Roman"/>
                <w:b w:val="false"/>
                <w:i w:val="false"/>
                <w:color w:val="000000"/>
                <w:sz w:val="20"/>
              </w:rPr>
              <w:t>
LFPG – аэродром назначения Париж, Шарль-де-Голь;</w:t>
            </w:r>
          </w:p>
          <w:p>
            <w:pPr>
              <w:spacing w:after="20"/>
              <w:ind w:left="20"/>
              <w:jc w:val="both"/>
            </w:pPr>
            <w:r>
              <w:rPr>
                <w:rFonts w:ascii="Times New Roman"/>
                <w:b w:val="false"/>
                <w:i w:val="false"/>
                <w:color w:val="000000"/>
                <w:sz w:val="20"/>
              </w:rPr>
              <w:t>
0 – прочая информация отсутствует.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ЦХГ - Изменение (Change or Modification - CHG)</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сообщения состоит из следующих полей данных:</w:t>
            </w:r>
          </w:p>
          <w:p>
            <w:pPr>
              <w:spacing w:after="20"/>
              <w:ind w:left="20"/>
              <w:jc w:val="both"/>
            </w:pPr>
            <w:r>
              <w:rPr>
                <w:rFonts w:ascii="Times New Roman"/>
                <w:b w:val="false"/>
                <w:i w:val="false"/>
                <w:color w:val="000000"/>
                <w:sz w:val="20"/>
              </w:rPr>
              <w:t>
(3-7-13-16-18-22…22)</w:t>
            </w:r>
          </w:p>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Поле 3. Тип сообщения и исходные данные сообщения.</w:t>
            </w:r>
          </w:p>
          <w:p>
            <w:pPr>
              <w:spacing w:after="20"/>
              <w:ind w:left="20"/>
              <w:jc w:val="both"/>
            </w:pPr>
            <w:r>
              <w:rPr>
                <w:rFonts w:ascii="Times New Roman"/>
                <w:b w:val="false"/>
                <w:i w:val="false"/>
                <w:color w:val="000000"/>
                <w:sz w:val="20"/>
              </w:rPr>
              <w:t>
Поле 7. Опознавательный индекс воздушного судна и режим и код ВОРЛ.</w:t>
            </w:r>
          </w:p>
          <w:p>
            <w:pPr>
              <w:spacing w:after="20"/>
              <w:ind w:left="20"/>
              <w:jc w:val="both"/>
            </w:pPr>
            <w:r>
              <w:rPr>
                <w:rFonts w:ascii="Times New Roman"/>
                <w:b w:val="false"/>
                <w:i w:val="false"/>
                <w:color w:val="000000"/>
                <w:sz w:val="20"/>
              </w:rPr>
              <w:t>
Поле 13. Аэродром и время вылета.</w:t>
            </w:r>
          </w:p>
          <w:p>
            <w:pPr>
              <w:spacing w:after="20"/>
              <w:ind w:left="20"/>
              <w:jc w:val="both"/>
            </w:pPr>
            <w:r>
              <w:rPr>
                <w:rFonts w:ascii="Times New Roman"/>
                <w:b w:val="false"/>
                <w:i w:val="false"/>
                <w:color w:val="000000"/>
                <w:sz w:val="20"/>
              </w:rPr>
              <w:t>
Поле 16. Аэродром назначения и общее расчетное истекшее время, запасной(ые) аэродром(ы).</w:t>
            </w:r>
          </w:p>
          <w:p>
            <w:pPr>
              <w:spacing w:after="20"/>
              <w:ind w:left="20"/>
              <w:jc w:val="both"/>
            </w:pPr>
            <w:r>
              <w:rPr>
                <w:rFonts w:ascii="Times New Roman"/>
                <w:b w:val="false"/>
                <w:i w:val="false"/>
                <w:color w:val="000000"/>
                <w:sz w:val="20"/>
              </w:rPr>
              <w:t>
Поле 18. Прочая информация (DOF/ ).</w:t>
            </w:r>
          </w:p>
          <w:p>
            <w:pPr>
              <w:spacing w:after="20"/>
              <w:ind w:left="20"/>
              <w:jc w:val="both"/>
            </w:pPr>
            <w:r>
              <w:rPr>
                <w:rFonts w:ascii="Times New Roman"/>
                <w:b w:val="false"/>
                <w:i w:val="false"/>
                <w:color w:val="000000"/>
                <w:sz w:val="20"/>
              </w:rPr>
              <w:t>
Поле 22/ - Далее идут номера полей и измененная информация в них.</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сообщения:</w:t>
            </w:r>
          </w:p>
          <w:p>
            <w:pPr>
              <w:spacing w:after="20"/>
              <w:ind w:left="20"/>
              <w:jc w:val="both"/>
            </w:pPr>
            <w:r>
              <w:rPr>
                <w:rFonts w:ascii="Times New Roman"/>
                <w:b w:val="false"/>
                <w:i w:val="false"/>
                <w:color w:val="000000"/>
                <w:sz w:val="20"/>
              </w:rPr>
              <w:t>
(CHG-AFR185-VHHH1605-LFPG1222-DOF/121031-16/LFPO1235 EDDF)</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CHG – индекс сообщения;</w:t>
            </w:r>
          </w:p>
          <w:p>
            <w:pPr>
              <w:spacing w:after="20"/>
              <w:ind w:left="20"/>
              <w:jc w:val="both"/>
            </w:pPr>
            <w:r>
              <w:rPr>
                <w:rFonts w:ascii="Times New Roman"/>
                <w:b w:val="false"/>
                <w:i w:val="false"/>
                <w:color w:val="000000"/>
                <w:sz w:val="20"/>
              </w:rPr>
              <w:t>
AFR185 – трехбуквенный код ICAO авиакомпании "Air France" и номер рейса 185;</w:t>
            </w:r>
          </w:p>
          <w:p>
            <w:pPr>
              <w:spacing w:after="20"/>
              <w:ind w:left="20"/>
              <w:jc w:val="both"/>
            </w:pPr>
            <w:r>
              <w:rPr>
                <w:rFonts w:ascii="Times New Roman"/>
                <w:b w:val="false"/>
                <w:i w:val="false"/>
                <w:color w:val="000000"/>
                <w:sz w:val="20"/>
              </w:rPr>
              <w:t>
VHHH1605 пункт вылета Гонконг, время вылета 16 часов 05 минут (UTC);</w:t>
            </w:r>
          </w:p>
          <w:p>
            <w:pPr>
              <w:spacing w:after="20"/>
              <w:ind w:left="20"/>
              <w:jc w:val="both"/>
            </w:pPr>
            <w:r>
              <w:rPr>
                <w:rFonts w:ascii="Times New Roman"/>
                <w:b w:val="false"/>
                <w:i w:val="false"/>
                <w:color w:val="000000"/>
                <w:sz w:val="20"/>
              </w:rPr>
              <w:t>
LFPG – аэродром назначения Париж, Шарль-де-Голь, расчетное истекшее время полета 12 часов 22 минуты;</w:t>
            </w:r>
          </w:p>
          <w:p>
            <w:pPr>
              <w:spacing w:after="20"/>
              <w:ind w:left="20"/>
              <w:jc w:val="both"/>
            </w:pPr>
            <w:r>
              <w:rPr>
                <w:rFonts w:ascii="Times New Roman"/>
                <w:b w:val="false"/>
                <w:i w:val="false"/>
                <w:color w:val="000000"/>
                <w:sz w:val="20"/>
              </w:rPr>
              <w:t>
DOF/121031 – дата выполнения полета 31 октября 2012 года;</w:t>
            </w:r>
          </w:p>
          <w:p>
            <w:pPr>
              <w:spacing w:after="20"/>
              <w:ind w:left="20"/>
              <w:jc w:val="both"/>
            </w:pPr>
            <w:r>
              <w:rPr>
                <w:rFonts w:ascii="Times New Roman"/>
                <w:b w:val="false"/>
                <w:i w:val="false"/>
                <w:color w:val="000000"/>
                <w:sz w:val="20"/>
              </w:rPr>
              <w:t>
16/LFPO1235 EDDF – "Поле 22" - вносятся изменения в Поле 16: новый аэродром назначения – Орли (LFPO), расчетное истекшее время полета до аэродрома Орли 12 часов 35 минут, новый запасной аэродром – Франкфурт-на-Майне (EDDF).</w:t>
            </w:r>
          </w:p>
          <w:p>
            <w:pPr>
              <w:spacing w:after="20"/>
              <w:ind w:left="20"/>
              <w:jc w:val="both"/>
            </w:pPr>
            <w:r>
              <w:rPr>
                <w:rFonts w:ascii="Times New Roman"/>
                <w:b w:val="false"/>
                <w:i w:val="false"/>
                <w:color w:val="000000"/>
                <w:sz w:val="20"/>
              </w:rPr>
              <w:t>
Примечание: Поле 22 может повторяться несколько раз. В случае внесения серьезных или многочисленных изменений настоятельно рекомендуется подать сообщение об аннулировании плана полета (CNL) и в течение 5 минут направить новый представленный план полета (FPL).</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ЦНЛ - Аннулирование плана полета (Flight plan cancellation – CNL).</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сообщения состоит из следующих полей данных:</w:t>
            </w:r>
          </w:p>
          <w:p>
            <w:pPr>
              <w:spacing w:after="20"/>
              <w:ind w:left="20"/>
              <w:jc w:val="both"/>
            </w:pPr>
            <w:r>
              <w:rPr>
                <w:rFonts w:ascii="Times New Roman"/>
                <w:b w:val="false"/>
                <w:i w:val="false"/>
                <w:color w:val="000000"/>
                <w:sz w:val="20"/>
              </w:rPr>
              <w:t>
(3-7-13-16-18)</w:t>
            </w:r>
          </w:p>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Поле 3. Тип сообщения и исходные данные сообщения.</w:t>
            </w:r>
          </w:p>
          <w:p>
            <w:pPr>
              <w:spacing w:after="20"/>
              <w:ind w:left="20"/>
              <w:jc w:val="both"/>
            </w:pPr>
            <w:r>
              <w:rPr>
                <w:rFonts w:ascii="Times New Roman"/>
                <w:b w:val="false"/>
                <w:i w:val="false"/>
                <w:color w:val="000000"/>
                <w:sz w:val="20"/>
              </w:rPr>
              <w:t>
Поле 7. Опознавательный индекс воздушного судна и режим и код ВОРЛ.</w:t>
            </w:r>
          </w:p>
          <w:p>
            <w:pPr>
              <w:spacing w:after="20"/>
              <w:ind w:left="20"/>
              <w:jc w:val="both"/>
            </w:pPr>
            <w:r>
              <w:rPr>
                <w:rFonts w:ascii="Times New Roman"/>
                <w:b w:val="false"/>
                <w:i w:val="false"/>
                <w:color w:val="000000"/>
                <w:sz w:val="20"/>
              </w:rPr>
              <w:t>
Поле 13. Аэродром и время вылета.</w:t>
            </w:r>
          </w:p>
          <w:p>
            <w:pPr>
              <w:spacing w:after="20"/>
              <w:ind w:left="20"/>
              <w:jc w:val="both"/>
            </w:pPr>
            <w:r>
              <w:rPr>
                <w:rFonts w:ascii="Times New Roman"/>
                <w:b w:val="false"/>
                <w:i w:val="false"/>
                <w:color w:val="000000"/>
                <w:sz w:val="20"/>
              </w:rPr>
              <w:t>
Поле 16. Аэродром назначения и общее расчетное истекшее время, запасной(ые) аэродром(ы).</w:t>
            </w:r>
          </w:p>
          <w:p>
            <w:pPr>
              <w:spacing w:after="20"/>
              <w:ind w:left="20"/>
              <w:jc w:val="both"/>
            </w:pPr>
            <w:r>
              <w:rPr>
                <w:rFonts w:ascii="Times New Roman"/>
                <w:b w:val="false"/>
                <w:i w:val="false"/>
                <w:color w:val="000000"/>
                <w:sz w:val="20"/>
              </w:rPr>
              <w:t>
Поле 18. Прочая информация (0 или DOF).</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сообщения:</w:t>
            </w:r>
          </w:p>
          <w:p>
            <w:pPr>
              <w:spacing w:after="20"/>
              <w:ind w:left="20"/>
              <w:jc w:val="both"/>
            </w:pPr>
            <w:r>
              <w:rPr>
                <w:rFonts w:ascii="Times New Roman"/>
                <w:b w:val="false"/>
                <w:i w:val="false"/>
                <w:color w:val="000000"/>
                <w:sz w:val="20"/>
              </w:rPr>
              <w:t>
(CNL-AFR185-VHHH1605-LFPG-0)</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CNL – индекс сообщения;</w:t>
            </w:r>
          </w:p>
          <w:p>
            <w:pPr>
              <w:spacing w:after="20"/>
              <w:ind w:left="20"/>
              <w:jc w:val="both"/>
            </w:pPr>
            <w:r>
              <w:rPr>
                <w:rFonts w:ascii="Times New Roman"/>
                <w:b w:val="false"/>
                <w:i w:val="false"/>
                <w:color w:val="000000"/>
                <w:sz w:val="20"/>
              </w:rPr>
              <w:t>
AFR185 – трехбуквенный код ICAO авиакомпании "Air France" и номер рейса 185;</w:t>
            </w:r>
          </w:p>
          <w:p>
            <w:pPr>
              <w:spacing w:after="20"/>
              <w:ind w:left="20"/>
              <w:jc w:val="both"/>
            </w:pPr>
            <w:r>
              <w:rPr>
                <w:rFonts w:ascii="Times New Roman"/>
                <w:b w:val="false"/>
                <w:i w:val="false"/>
                <w:color w:val="000000"/>
                <w:sz w:val="20"/>
              </w:rPr>
              <w:t>
VHHH1605 пункт вылета Гонконг, время вылета 16 часов 05 минут (UTC);</w:t>
            </w:r>
          </w:p>
          <w:p>
            <w:pPr>
              <w:spacing w:after="20"/>
              <w:ind w:left="20"/>
              <w:jc w:val="both"/>
            </w:pPr>
            <w:r>
              <w:rPr>
                <w:rFonts w:ascii="Times New Roman"/>
                <w:b w:val="false"/>
                <w:i w:val="false"/>
                <w:color w:val="000000"/>
                <w:sz w:val="20"/>
              </w:rPr>
              <w:t>
LFPG – аэродром назначения Париж, Шарль-де-Голь, расчетное истекшее время полета 12 часов 22 минуты;</w:t>
            </w:r>
          </w:p>
          <w:p>
            <w:pPr>
              <w:spacing w:after="20"/>
              <w:ind w:left="20"/>
              <w:jc w:val="both"/>
            </w:pPr>
            <w:r>
              <w:rPr>
                <w:rFonts w:ascii="Times New Roman"/>
                <w:b w:val="false"/>
                <w:i w:val="false"/>
                <w:color w:val="000000"/>
                <w:sz w:val="20"/>
              </w:rPr>
              <w:t>
0 - Прочая информация отсутствует.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 - Вылет (Departure – DEP).</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сообщения состоит из следующих полей данных:</w:t>
            </w:r>
          </w:p>
          <w:p>
            <w:pPr>
              <w:spacing w:after="20"/>
              <w:ind w:left="20"/>
              <w:jc w:val="both"/>
            </w:pPr>
            <w:r>
              <w:rPr>
                <w:rFonts w:ascii="Times New Roman"/>
                <w:b w:val="false"/>
                <w:i w:val="false"/>
                <w:color w:val="000000"/>
                <w:sz w:val="20"/>
              </w:rPr>
              <w:t>
(3-7-13-16-18)</w:t>
            </w:r>
          </w:p>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Поле 3. Тип сообщения и исходные данные сообщения.</w:t>
            </w:r>
          </w:p>
          <w:p>
            <w:pPr>
              <w:spacing w:after="20"/>
              <w:ind w:left="20"/>
              <w:jc w:val="both"/>
            </w:pPr>
            <w:r>
              <w:rPr>
                <w:rFonts w:ascii="Times New Roman"/>
                <w:b w:val="false"/>
                <w:i w:val="false"/>
                <w:color w:val="000000"/>
                <w:sz w:val="20"/>
              </w:rPr>
              <w:t>
Поле 7. Опознавательный индекс воздушного судна и режим и код ВОРЛ.</w:t>
            </w:r>
          </w:p>
          <w:p>
            <w:pPr>
              <w:spacing w:after="20"/>
              <w:ind w:left="20"/>
              <w:jc w:val="both"/>
            </w:pPr>
            <w:r>
              <w:rPr>
                <w:rFonts w:ascii="Times New Roman"/>
                <w:b w:val="false"/>
                <w:i w:val="false"/>
                <w:color w:val="000000"/>
                <w:sz w:val="20"/>
              </w:rPr>
              <w:t>
Поле 13. Аэродром и время вылета.</w:t>
            </w:r>
          </w:p>
          <w:p>
            <w:pPr>
              <w:spacing w:after="20"/>
              <w:ind w:left="20"/>
              <w:jc w:val="both"/>
            </w:pPr>
            <w:r>
              <w:rPr>
                <w:rFonts w:ascii="Times New Roman"/>
                <w:b w:val="false"/>
                <w:i w:val="false"/>
                <w:color w:val="000000"/>
                <w:sz w:val="20"/>
              </w:rPr>
              <w:t>
Поле 16. Аэродром назначения и общее расчетное истекшее время, запасной(ые) аэродром(ы).</w:t>
            </w:r>
          </w:p>
          <w:p>
            <w:pPr>
              <w:spacing w:after="20"/>
              <w:ind w:left="20"/>
              <w:jc w:val="both"/>
            </w:pPr>
            <w:r>
              <w:rPr>
                <w:rFonts w:ascii="Times New Roman"/>
                <w:b w:val="false"/>
                <w:i w:val="false"/>
                <w:color w:val="000000"/>
                <w:sz w:val="20"/>
              </w:rPr>
              <w:t>
Поле 18. Прочая информация.</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Примеры сообщения:</w:t>
            </w:r>
          </w:p>
          <w:p>
            <w:pPr>
              <w:spacing w:after="20"/>
              <w:ind w:left="20"/>
              <w:jc w:val="both"/>
            </w:pPr>
            <w:r>
              <w:rPr>
                <w:rFonts w:ascii="Times New Roman"/>
                <w:b w:val="false"/>
                <w:i w:val="false"/>
                <w:color w:val="000000"/>
                <w:sz w:val="20"/>
              </w:rPr>
              <w:t>
(DEP-AFR185/A0254-VHHH1605-LFPG-0)</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DEP – индекс сообщения;</w:t>
            </w:r>
          </w:p>
          <w:p>
            <w:pPr>
              <w:spacing w:after="20"/>
              <w:ind w:left="20"/>
              <w:jc w:val="both"/>
            </w:pPr>
            <w:r>
              <w:rPr>
                <w:rFonts w:ascii="Times New Roman"/>
                <w:b w:val="false"/>
                <w:i w:val="false"/>
                <w:color w:val="000000"/>
                <w:sz w:val="20"/>
              </w:rPr>
              <w:t>
AFR185 – трехбуквенный код ICAO авиакомпании "Air France" и номер рейса 185;</w:t>
            </w:r>
          </w:p>
          <w:p>
            <w:pPr>
              <w:spacing w:after="20"/>
              <w:ind w:left="20"/>
              <w:jc w:val="both"/>
            </w:pPr>
            <w:r>
              <w:rPr>
                <w:rFonts w:ascii="Times New Roman"/>
                <w:b w:val="false"/>
                <w:i w:val="false"/>
                <w:color w:val="000000"/>
                <w:sz w:val="20"/>
              </w:rPr>
              <w:t>
A0254 – Код ВОРЛ;</w:t>
            </w:r>
          </w:p>
          <w:p>
            <w:pPr>
              <w:spacing w:after="20"/>
              <w:ind w:left="20"/>
              <w:jc w:val="both"/>
            </w:pPr>
            <w:r>
              <w:rPr>
                <w:rFonts w:ascii="Times New Roman"/>
                <w:b w:val="false"/>
                <w:i w:val="false"/>
                <w:color w:val="000000"/>
                <w:sz w:val="20"/>
              </w:rPr>
              <w:t>
VHHH1605 пункт вылета – аэродром Гонконг (VHHH), время вылета 16 часов 05 минут;</w:t>
            </w:r>
          </w:p>
          <w:p>
            <w:pPr>
              <w:spacing w:after="20"/>
              <w:ind w:left="20"/>
              <w:jc w:val="both"/>
            </w:pPr>
            <w:r>
              <w:rPr>
                <w:rFonts w:ascii="Times New Roman"/>
                <w:b w:val="false"/>
                <w:i w:val="false"/>
                <w:color w:val="000000"/>
                <w:sz w:val="20"/>
              </w:rPr>
              <w:t>
LFPG – пункт назначения Париж, аэродром Шарль-де-Голь;</w:t>
            </w:r>
          </w:p>
          <w:p>
            <w:pPr>
              <w:spacing w:after="20"/>
              <w:ind w:left="20"/>
              <w:jc w:val="both"/>
            </w:pPr>
            <w:r>
              <w:rPr>
                <w:rFonts w:ascii="Times New Roman"/>
                <w:b w:val="false"/>
                <w:i w:val="false"/>
                <w:color w:val="000000"/>
                <w:sz w:val="20"/>
              </w:rPr>
              <w:t>
0 - Прочая информация отсутствует.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 – Прибытие (Arrival – ARR)</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сообщения состоит из следующих полей данных:</w:t>
            </w:r>
          </w:p>
          <w:p>
            <w:pPr>
              <w:spacing w:after="20"/>
              <w:ind w:left="20"/>
              <w:jc w:val="both"/>
            </w:pPr>
            <w:r>
              <w:rPr>
                <w:rFonts w:ascii="Times New Roman"/>
                <w:b w:val="false"/>
                <w:i w:val="false"/>
                <w:color w:val="000000"/>
                <w:sz w:val="20"/>
              </w:rPr>
              <w:t>
(3-7-13-17-18)</w:t>
            </w:r>
          </w:p>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Поле 3. Тип сообщения и исходные данные сообщения.</w:t>
            </w:r>
          </w:p>
          <w:p>
            <w:pPr>
              <w:spacing w:after="20"/>
              <w:ind w:left="20"/>
              <w:jc w:val="both"/>
            </w:pPr>
            <w:r>
              <w:rPr>
                <w:rFonts w:ascii="Times New Roman"/>
                <w:b w:val="false"/>
                <w:i w:val="false"/>
                <w:color w:val="000000"/>
                <w:sz w:val="20"/>
              </w:rPr>
              <w:t>
Поле 7. Опознавательный индекс воздушного судна и режим и код ВОРЛ.</w:t>
            </w:r>
          </w:p>
          <w:p>
            <w:pPr>
              <w:spacing w:after="20"/>
              <w:ind w:left="20"/>
              <w:jc w:val="both"/>
            </w:pPr>
            <w:r>
              <w:rPr>
                <w:rFonts w:ascii="Times New Roman"/>
                <w:b w:val="false"/>
                <w:i w:val="false"/>
                <w:color w:val="000000"/>
                <w:sz w:val="20"/>
              </w:rPr>
              <w:t>
Поле 13. Аэродром и время вылета.</w:t>
            </w:r>
          </w:p>
          <w:p>
            <w:pPr>
              <w:spacing w:after="20"/>
              <w:ind w:left="20"/>
              <w:jc w:val="both"/>
            </w:pPr>
            <w:r>
              <w:rPr>
                <w:rFonts w:ascii="Times New Roman"/>
                <w:b w:val="false"/>
                <w:i w:val="false"/>
                <w:color w:val="000000"/>
                <w:sz w:val="20"/>
              </w:rPr>
              <w:t>
Поле 17. Аэродром и время прибытия.</w:t>
            </w:r>
          </w:p>
          <w:p>
            <w:pPr>
              <w:spacing w:after="20"/>
              <w:ind w:left="20"/>
              <w:jc w:val="both"/>
            </w:pPr>
            <w:r>
              <w:rPr>
                <w:rFonts w:ascii="Times New Roman"/>
                <w:b w:val="false"/>
                <w:i w:val="false"/>
                <w:color w:val="000000"/>
                <w:sz w:val="20"/>
              </w:rPr>
              <w:t>
Поле 18. Прочая информация.</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сообщения:</w:t>
            </w:r>
          </w:p>
          <w:p>
            <w:pPr>
              <w:spacing w:after="20"/>
              <w:ind w:left="20"/>
              <w:jc w:val="both"/>
            </w:pPr>
            <w:r>
              <w:rPr>
                <w:rFonts w:ascii="Times New Roman"/>
                <w:b w:val="false"/>
                <w:i w:val="false"/>
                <w:color w:val="000000"/>
                <w:sz w:val="20"/>
              </w:rPr>
              <w:t>
(ARR-AFR185-VHHH-LFPG1222)</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ARR – индекс сообщения;</w:t>
            </w:r>
          </w:p>
          <w:p>
            <w:pPr>
              <w:spacing w:after="20"/>
              <w:ind w:left="20"/>
              <w:jc w:val="both"/>
            </w:pPr>
            <w:r>
              <w:rPr>
                <w:rFonts w:ascii="Times New Roman"/>
                <w:b w:val="false"/>
                <w:i w:val="false"/>
                <w:color w:val="000000"/>
                <w:sz w:val="20"/>
              </w:rPr>
              <w:t>
AFR185 – трехбуквенный код ICAO авиакомпании "Air France" и номер рейса 185;</w:t>
            </w:r>
          </w:p>
          <w:p>
            <w:pPr>
              <w:spacing w:after="20"/>
              <w:ind w:left="20"/>
              <w:jc w:val="both"/>
            </w:pPr>
            <w:r>
              <w:rPr>
                <w:rFonts w:ascii="Times New Roman"/>
                <w:b w:val="false"/>
                <w:i w:val="false"/>
                <w:color w:val="000000"/>
                <w:sz w:val="20"/>
              </w:rPr>
              <w:t>
VHHH – пункт вылета – аэродром Гонконг;</w:t>
            </w:r>
          </w:p>
          <w:p>
            <w:pPr>
              <w:spacing w:after="20"/>
              <w:ind w:left="20"/>
              <w:jc w:val="both"/>
            </w:pPr>
            <w:r>
              <w:rPr>
                <w:rFonts w:ascii="Times New Roman"/>
                <w:b w:val="false"/>
                <w:i w:val="false"/>
                <w:color w:val="000000"/>
                <w:sz w:val="20"/>
              </w:rPr>
              <w:t>
LFPG1222 – пункт посадки - Париж, аэропорт Шарль-де-Голь (LFPG), время посадки 12 часов 22 минуты.</w:t>
            </w:r>
          </w:p>
          <w:p>
            <w:pPr>
              <w:spacing w:after="20"/>
              <w:ind w:left="20"/>
              <w:jc w:val="both"/>
            </w:pPr>
            <w:r>
              <w:rPr>
                <w:rFonts w:ascii="Times New Roman"/>
                <w:b w:val="false"/>
                <w:i w:val="false"/>
                <w:color w:val="000000"/>
                <w:sz w:val="20"/>
              </w:rPr>
              <w:t>
Пример 1 сообщения, касающегося прибытия в пункт, местоположению которого не присвоен индекс ИКАО (ARR-BEK100-UAAA-ZZZZ1222 SARYSHAGAN).</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ARR – индекс сообщения;</w:t>
            </w:r>
          </w:p>
          <w:p>
            <w:pPr>
              <w:spacing w:after="20"/>
              <w:ind w:left="20"/>
              <w:jc w:val="both"/>
            </w:pPr>
            <w:r>
              <w:rPr>
                <w:rFonts w:ascii="Times New Roman"/>
                <w:b w:val="false"/>
                <w:i w:val="false"/>
                <w:color w:val="000000"/>
                <w:sz w:val="20"/>
              </w:rPr>
              <w:t>
BEK100 – трехбуквенный код ICAO авиакомпании "Беркут Эйр" и номер рейса 100;</w:t>
            </w:r>
          </w:p>
          <w:p>
            <w:pPr>
              <w:spacing w:after="20"/>
              <w:ind w:left="20"/>
              <w:jc w:val="both"/>
            </w:pPr>
            <w:r>
              <w:rPr>
                <w:rFonts w:ascii="Times New Roman"/>
                <w:b w:val="false"/>
                <w:i w:val="false"/>
                <w:color w:val="000000"/>
                <w:sz w:val="20"/>
              </w:rPr>
              <w:t>
UAAA – пункт вылета Алматы;</w:t>
            </w:r>
          </w:p>
          <w:p>
            <w:pPr>
              <w:spacing w:after="20"/>
              <w:ind w:left="20"/>
              <w:jc w:val="both"/>
            </w:pPr>
            <w:r>
              <w:rPr>
                <w:rFonts w:ascii="Times New Roman"/>
                <w:b w:val="false"/>
                <w:i w:val="false"/>
                <w:color w:val="000000"/>
                <w:sz w:val="20"/>
              </w:rPr>
              <w:t>
ZZZZ1222 – пункту посадки не присвоен четырех буквенный индекс AFTN, время посадки 12 часов 22 минуты;</w:t>
            </w:r>
          </w:p>
          <w:p>
            <w:pPr>
              <w:spacing w:after="20"/>
              <w:ind w:left="20"/>
              <w:jc w:val="both"/>
            </w:pPr>
            <w:r>
              <w:rPr>
                <w:rFonts w:ascii="Times New Roman"/>
                <w:b w:val="false"/>
                <w:i w:val="false"/>
                <w:color w:val="000000"/>
                <w:sz w:val="20"/>
              </w:rPr>
              <w:t>
SARYSHAGAN – географическое название пункта посадки.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ЦПЛ - Текущий план полета (Current flight plan – CPL).</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сообщения состоит из следующих полей данных:</w:t>
            </w:r>
          </w:p>
          <w:p>
            <w:pPr>
              <w:spacing w:after="20"/>
              <w:ind w:left="20"/>
              <w:jc w:val="both"/>
            </w:pPr>
            <w:r>
              <w:rPr>
                <w:rFonts w:ascii="Times New Roman"/>
                <w:b w:val="false"/>
                <w:i w:val="false"/>
                <w:color w:val="000000"/>
                <w:sz w:val="20"/>
              </w:rPr>
              <w:t>
(3-7-8-9-10-13-14-15-16-18)</w:t>
            </w:r>
          </w:p>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Открытая круглая скобка – открытие сообщения по ОВД.</w:t>
            </w:r>
          </w:p>
          <w:p>
            <w:pPr>
              <w:spacing w:after="20"/>
              <w:ind w:left="20"/>
              <w:jc w:val="both"/>
            </w:pPr>
            <w:r>
              <w:rPr>
                <w:rFonts w:ascii="Times New Roman"/>
                <w:b w:val="false"/>
                <w:i w:val="false"/>
                <w:color w:val="000000"/>
                <w:sz w:val="20"/>
              </w:rPr>
              <w:t>
Поле 3. Тип сообщения и исходные данные сообщения.</w:t>
            </w:r>
          </w:p>
          <w:p>
            <w:pPr>
              <w:spacing w:after="20"/>
              <w:ind w:left="20"/>
              <w:jc w:val="both"/>
            </w:pPr>
            <w:r>
              <w:rPr>
                <w:rFonts w:ascii="Times New Roman"/>
                <w:b w:val="false"/>
                <w:i w:val="false"/>
                <w:color w:val="000000"/>
                <w:sz w:val="20"/>
              </w:rPr>
              <w:t>
Поле 7. Опознавательный индекс воздушного судна и режим и код ВОРЛ.</w:t>
            </w:r>
          </w:p>
          <w:p>
            <w:pPr>
              <w:spacing w:after="20"/>
              <w:ind w:left="20"/>
              <w:jc w:val="both"/>
            </w:pPr>
            <w:r>
              <w:rPr>
                <w:rFonts w:ascii="Times New Roman"/>
                <w:b w:val="false"/>
                <w:i w:val="false"/>
                <w:color w:val="000000"/>
                <w:sz w:val="20"/>
              </w:rPr>
              <w:t>
Поле 8. Правила и тип полета.</w:t>
            </w:r>
          </w:p>
          <w:p>
            <w:pPr>
              <w:spacing w:after="20"/>
              <w:ind w:left="20"/>
              <w:jc w:val="both"/>
            </w:pPr>
            <w:r>
              <w:rPr>
                <w:rFonts w:ascii="Times New Roman"/>
                <w:b w:val="false"/>
                <w:i w:val="false"/>
                <w:color w:val="000000"/>
                <w:sz w:val="20"/>
              </w:rPr>
              <w:t>
Поле 9. Число и тип воздушного судна и категория турбулентности следа.</w:t>
            </w:r>
          </w:p>
          <w:p>
            <w:pPr>
              <w:spacing w:after="20"/>
              <w:ind w:left="20"/>
              <w:jc w:val="both"/>
            </w:pPr>
            <w:r>
              <w:rPr>
                <w:rFonts w:ascii="Times New Roman"/>
                <w:b w:val="false"/>
                <w:i w:val="false"/>
                <w:color w:val="000000"/>
                <w:sz w:val="20"/>
              </w:rPr>
              <w:t>
Поле 10. Оборудование и возможности.</w:t>
            </w:r>
          </w:p>
          <w:p>
            <w:pPr>
              <w:spacing w:after="20"/>
              <w:ind w:left="20"/>
              <w:jc w:val="both"/>
            </w:pPr>
            <w:r>
              <w:rPr>
                <w:rFonts w:ascii="Times New Roman"/>
                <w:b w:val="false"/>
                <w:i w:val="false"/>
                <w:color w:val="000000"/>
                <w:sz w:val="20"/>
              </w:rPr>
              <w:t>
Поле 13. Аэродром и время вылета.</w:t>
            </w:r>
          </w:p>
          <w:p>
            <w:pPr>
              <w:spacing w:after="20"/>
              <w:ind w:left="20"/>
              <w:jc w:val="both"/>
            </w:pPr>
            <w:r>
              <w:rPr>
                <w:rFonts w:ascii="Times New Roman"/>
                <w:b w:val="false"/>
                <w:i w:val="false"/>
                <w:color w:val="000000"/>
                <w:sz w:val="20"/>
              </w:rPr>
              <w:t>
Поле 14. Расчетные данные.</w:t>
            </w:r>
          </w:p>
          <w:p>
            <w:pPr>
              <w:spacing w:after="20"/>
              <w:ind w:left="20"/>
              <w:jc w:val="both"/>
            </w:pPr>
            <w:r>
              <w:rPr>
                <w:rFonts w:ascii="Times New Roman"/>
                <w:b w:val="false"/>
                <w:i w:val="false"/>
                <w:color w:val="000000"/>
                <w:sz w:val="20"/>
              </w:rPr>
              <w:t>
Поле 15. Маршрут.</w:t>
            </w:r>
          </w:p>
          <w:p>
            <w:pPr>
              <w:spacing w:after="20"/>
              <w:ind w:left="20"/>
              <w:jc w:val="both"/>
            </w:pPr>
            <w:r>
              <w:rPr>
                <w:rFonts w:ascii="Times New Roman"/>
                <w:b w:val="false"/>
                <w:i w:val="false"/>
                <w:color w:val="000000"/>
                <w:sz w:val="20"/>
              </w:rPr>
              <w:t>
Поле 16. Аэродром назначения и общее расчетное истекшее время, запасной(ые) аэродром(ы).</w:t>
            </w:r>
          </w:p>
          <w:p>
            <w:pPr>
              <w:spacing w:after="20"/>
              <w:ind w:left="20"/>
              <w:jc w:val="both"/>
            </w:pPr>
            <w:r>
              <w:rPr>
                <w:rFonts w:ascii="Times New Roman"/>
                <w:b w:val="false"/>
                <w:i w:val="false"/>
                <w:color w:val="000000"/>
                <w:sz w:val="20"/>
              </w:rPr>
              <w:t>
Поле 18. Прочая информация.</w:t>
            </w:r>
          </w:p>
          <w:p>
            <w:pPr>
              <w:spacing w:after="20"/>
              <w:ind w:left="20"/>
              <w:jc w:val="both"/>
            </w:pPr>
            <w:r>
              <w:rPr>
                <w:rFonts w:ascii="Times New Roman"/>
                <w:b w:val="false"/>
                <w:i w:val="false"/>
                <w:color w:val="000000"/>
                <w:sz w:val="20"/>
              </w:rPr>
              <w:t>
")" - Закрытая круглая скобка – закрытие сообщения по ОВД.</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сообщения о возврате ВС на аэродром вылета (уходе ВС на запасной аэродром):</w:t>
            </w:r>
          </w:p>
          <w:p>
            <w:pPr>
              <w:spacing w:after="20"/>
              <w:ind w:left="20"/>
              <w:jc w:val="both"/>
            </w:pPr>
            <w:r>
              <w:rPr>
                <w:rFonts w:ascii="Times New Roman"/>
                <w:b w:val="false"/>
                <w:i w:val="false"/>
                <w:color w:val="000000"/>
                <w:sz w:val="20"/>
              </w:rPr>
              <w:t>
(CPL-KZR287/A0603-IS</w:t>
            </w:r>
          </w:p>
          <w:p>
            <w:pPr>
              <w:spacing w:after="20"/>
              <w:ind w:left="20"/>
              <w:jc w:val="both"/>
            </w:pPr>
            <w:r>
              <w:rPr>
                <w:rFonts w:ascii="Times New Roman"/>
                <w:b w:val="false"/>
                <w:i w:val="false"/>
                <w:color w:val="000000"/>
                <w:sz w:val="20"/>
              </w:rPr>
              <w:t>
A320/M- SDE2FGHILORVWY/LB1U1</w:t>
            </w:r>
          </w:p>
          <w:p>
            <w:pPr>
              <w:spacing w:after="20"/>
              <w:ind w:left="20"/>
              <w:jc w:val="both"/>
            </w:pPr>
            <w:r>
              <w:rPr>
                <w:rFonts w:ascii="Times New Roman"/>
                <w:b w:val="false"/>
                <w:i w:val="false"/>
                <w:color w:val="000000"/>
                <w:sz w:val="20"/>
              </w:rPr>
              <w:t>
UACC0209 UAKK</w:t>
            </w:r>
          </w:p>
          <w:p>
            <w:pPr>
              <w:spacing w:after="20"/>
              <w:ind w:left="20"/>
              <w:jc w:val="both"/>
            </w:pPr>
            <w:r>
              <w:rPr>
                <w:rFonts w:ascii="Times New Roman"/>
                <w:b w:val="false"/>
                <w:i w:val="false"/>
                <w:color w:val="000000"/>
                <w:sz w:val="20"/>
              </w:rPr>
              <w:t>
FKG/0502F360</w:t>
            </w:r>
          </w:p>
          <w:p>
            <w:pPr>
              <w:spacing w:after="20"/>
              <w:ind w:left="20"/>
              <w:jc w:val="both"/>
            </w:pPr>
            <w:r>
              <w:rPr>
                <w:rFonts w:ascii="Times New Roman"/>
                <w:b w:val="false"/>
                <w:i w:val="false"/>
                <w:color w:val="000000"/>
                <w:sz w:val="20"/>
              </w:rPr>
              <w:t>
K0872S1040 FKG A368 SARIN A368 KRG A369 DCT</w:t>
            </w:r>
          </w:p>
          <w:p>
            <w:pPr>
              <w:spacing w:after="20"/>
              <w:ind w:left="20"/>
              <w:jc w:val="both"/>
            </w:pPr>
            <w:r>
              <w:rPr>
                <w:rFonts w:ascii="Times New Roman"/>
                <w:b w:val="false"/>
                <w:i w:val="false"/>
                <w:color w:val="000000"/>
                <w:sz w:val="20"/>
              </w:rPr>
              <w:t>
UACC0215 UAKK</w:t>
            </w:r>
          </w:p>
          <w:p>
            <w:pPr>
              <w:spacing w:after="20"/>
              <w:ind w:left="20"/>
              <w:jc w:val="both"/>
            </w:pPr>
            <w:r>
              <w:rPr>
                <w:rFonts w:ascii="Times New Roman"/>
                <w:b w:val="false"/>
                <w:i w:val="false"/>
                <w:color w:val="000000"/>
                <w:sz w:val="20"/>
              </w:rPr>
              <w:t>
DOF/121116 REG/P4PAS RMK/TO ALTN UACC DUE TO ZWWW WX)</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открытие сообщения по ОВД;</w:t>
            </w:r>
          </w:p>
          <w:p>
            <w:pPr>
              <w:spacing w:after="20"/>
              <w:ind w:left="20"/>
              <w:jc w:val="both"/>
            </w:pPr>
            <w:r>
              <w:rPr>
                <w:rFonts w:ascii="Times New Roman"/>
                <w:b w:val="false"/>
                <w:i w:val="false"/>
                <w:color w:val="000000"/>
                <w:sz w:val="20"/>
              </w:rPr>
              <w:t>
CPL - индекс (тип) сообщения;</w:t>
            </w:r>
          </w:p>
          <w:p>
            <w:pPr>
              <w:spacing w:after="20"/>
              <w:ind w:left="20"/>
              <w:jc w:val="both"/>
            </w:pPr>
            <w:r>
              <w:rPr>
                <w:rFonts w:ascii="Times New Roman"/>
                <w:b w:val="false"/>
                <w:i w:val="false"/>
                <w:color w:val="000000"/>
                <w:sz w:val="20"/>
              </w:rPr>
              <w:t>
KZR287/A0603 - трехбуквенный код ICAO авиакомпании "Air Astana", режим ответчика - "А", код вторичной радиолокации 0603;</w:t>
            </w:r>
          </w:p>
          <w:p>
            <w:pPr>
              <w:spacing w:after="20"/>
              <w:ind w:left="20"/>
              <w:jc w:val="both"/>
            </w:pPr>
            <w:r>
              <w:rPr>
                <w:rFonts w:ascii="Times New Roman"/>
                <w:b w:val="false"/>
                <w:i w:val="false"/>
                <w:color w:val="000000"/>
                <w:sz w:val="20"/>
              </w:rPr>
              <w:t>
IS - Правила полетов - по приборам (I), вид полета - по расписанию (S);</w:t>
            </w:r>
          </w:p>
          <w:p>
            <w:pPr>
              <w:spacing w:after="20"/>
              <w:ind w:left="20"/>
              <w:jc w:val="both"/>
            </w:pPr>
            <w:r>
              <w:rPr>
                <w:rFonts w:ascii="Times New Roman"/>
                <w:b w:val="false"/>
                <w:i w:val="false"/>
                <w:color w:val="000000"/>
                <w:sz w:val="20"/>
              </w:rPr>
              <w:t>
A320/M - тип ВС Airbus 320, категория турбулентности следа средняя (М);</w:t>
            </w:r>
          </w:p>
          <w:p>
            <w:pPr>
              <w:spacing w:after="20"/>
              <w:ind w:left="20"/>
              <w:jc w:val="both"/>
            </w:pPr>
            <w:r>
              <w:rPr>
                <w:rFonts w:ascii="Times New Roman"/>
                <w:b w:val="false"/>
                <w:i w:val="false"/>
                <w:color w:val="000000"/>
                <w:sz w:val="20"/>
              </w:rPr>
              <w:t>
SDE2FGHILORVWY/LB1U1 - оборудование и возможности, где: SDE2FGHILORVWY - оборудование связи и навигации, LB1U1 - оборудование наблюдение;</w:t>
            </w:r>
          </w:p>
          <w:p>
            <w:pPr>
              <w:spacing w:after="20"/>
              <w:ind w:left="20"/>
              <w:jc w:val="both"/>
            </w:pPr>
            <w:r>
              <w:rPr>
                <w:rFonts w:ascii="Times New Roman"/>
                <w:b w:val="false"/>
                <w:i w:val="false"/>
                <w:color w:val="000000"/>
                <w:sz w:val="20"/>
              </w:rPr>
              <w:t>
UACC0209 - пункт вылета - UACC, Астана, фактическое время вылета 02 часа 09 минут UTC;</w:t>
            </w:r>
          </w:p>
          <w:p>
            <w:pPr>
              <w:spacing w:after="20"/>
              <w:ind w:left="20"/>
              <w:jc w:val="both"/>
            </w:pPr>
            <w:r>
              <w:rPr>
                <w:rFonts w:ascii="Times New Roman"/>
                <w:b w:val="false"/>
                <w:i w:val="false"/>
                <w:color w:val="000000"/>
                <w:sz w:val="20"/>
              </w:rPr>
              <w:t>
FKG/0502F360 - место изменения маршрута - FKG - VOR Фуканг, время изменения – 05 часов 02 минуты, эшелон полета - "F360";</w:t>
            </w:r>
          </w:p>
          <w:p>
            <w:pPr>
              <w:spacing w:after="20"/>
              <w:ind w:left="20"/>
              <w:jc w:val="both"/>
            </w:pPr>
            <w:r>
              <w:rPr>
                <w:rFonts w:ascii="Times New Roman"/>
                <w:b w:val="false"/>
                <w:i w:val="false"/>
                <w:color w:val="000000"/>
                <w:sz w:val="20"/>
              </w:rPr>
              <w:t>
K0872S1040 FKG A368 SARIN - измененные: скорость (K0872), эшелон (S1040) и маршрут полета (FKG A368 SARIN A368 KRG A369 DCT);</w:t>
            </w:r>
          </w:p>
          <w:p>
            <w:pPr>
              <w:spacing w:after="20"/>
              <w:ind w:left="20"/>
              <w:jc w:val="both"/>
            </w:pPr>
            <w:r>
              <w:rPr>
                <w:rFonts w:ascii="Times New Roman"/>
                <w:b w:val="false"/>
                <w:i w:val="false"/>
                <w:color w:val="000000"/>
                <w:sz w:val="20"/>
              </w:rPr>
              <w:t>
UACC0215 - новый аэродром назначения - Астана (UACC), расчетное истекшее время полета до аэродрома Астана - 02 часа 15 минут. UAKK - новый запасной аэродром Караганда;</w:t>
            </w:r>
          </w:p>
          <w:p>
            <w:pPr>
              <w:spacing w:after="20"/>
              <w:ind w:left="20"/>
              <w:jc w:val="both"/>
            </w:pPr>
            <w:r>
              <w:rPr>
                <w:rFonts w:ascii="Times New Roman"/>
                <w:b w:val="false"/>
                <w:i w:val="false"/>
                <w:color w:val="000000"/>
                <w:sz w:val="20"/>
              </w:rPr>
              <w:t>
DOF/140203 - дата выполнения полета 3 февраля 2014 года;</w:t>
            </w:r>
          </w:p>
          <w:p>
            <w:pPr>
              <w:spacing w:after="20"/>
              <w:ind w:left="20"/>
              <w:jc w:val="both"/>
            </w:pPr>
            <w:r>
              <w:rPr>
                <w:rFonts w:ascii="Times New Roman"/>
                <w:b w:val="false"/>
                <w:i w:val="false"/>
                <w:color w:val="000000"/>
                <w:sz w:val="20"/>
              </w:rPr>
              <w:t>
REG/P4PAS - национальный (P4 - Аруба) и регистрационный (PAS) номер ВС;</w:t>
            </w:r>
          </w:p>
          <w:p>
            <w:pPr>
              <w:spacing w:after="20"/>
              <w:ind w:left="20"/>
              <w:jc w:val="both"/>
            </w:pPr>
            <w:r>
              <w:rPr>
                <w:rFonts w:ascii="Times New Roman"/>
                <w:b w:val="false"/>
                <w:i w:val="false"/>
                <w:color w:val="000000"/>
                <w:sz w:val="20"/>
              </w:rPr>
              <w:t>
RMK/TO ALTN UACC DUE TO WX ZWWW - любая другая информация открытым текстом: в данном примере указана причина ухода воздушного судна на запасной аэродром (TO ALTN) Астана (UACC) из-за погодных условий (WX - код METAR) на аэродроме назначения (ZWWW);</w:t>
            </w:r>
          </w:p>
          <w:p>
            <w:pPr>
              <w:spacing w:after="20"/>
              <w:ind w:left="20"/>
              <w:jc w:val="both"/>
            </w:pPr>
            <w:r>
              <w:rPr>
                <w:rFonts w:ascii="Times New Roman"/>
                <w:b w:val="false"/>
                <w:i w:val="false"/>
                <w:color w:val="000000"/>
                <w:sz w:val="20"/>
              </w:rPr>
              <w:t>
закрытие сообщения по ОВД.</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 - Расчетные данные (Estimate – EST).</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сообщения состоит из следующих полей данных:</w:t>
            </w:r>
          </w:p>
          <w:p>
            <w:pPr>
              <w:spacing w:after="20"/>
              <w:ind w:left="20"/>
              <w:jc w:val="both"/>
            </w:pPr>
            <w:r>
              <w:rPr>
                <w:rFonts w:ascii="Times New Roman"/>
                <w:b w:val="false"/>
                <w:i w:val="false"/>
                <w:color w:val="000000"/>
                <w:sz w:val="20"/>
              </w:rPr>
              <w:t>
(3-7-13-14-16-18)</w:t>
            </w:r>
          </w:p>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Поле 3. Тип сообщения и исходные данные сообщения.</w:t>
            </w:r>
          </w:p>
          <w:p>
            <w:pPr>
              <w:spacing w:after="20"/>
              <w:ind w:left="20"/>
              <w:jc w:val="both"/>
            </w:pPr>
            <w:r>
              <w:rPr>
                <w:rFonts w:ascii="Times New Roman"/>
                <w:b w:val="false"/>
                <w:i w:val="false"/>
                <w:color w:val="000000"/>
                <w:sz w:val="20"/>
              </w:rPr>
              <w:t>
Поле 7. Опознавательный индекс воздушного судна и режим и код ВОРЛ.</w:t>
            </w:r>
          </w:p>
          <w:p>
            <w:pPr>
              <w:spacing w:after="20"/>
              <w:ind w:left="20"/>
              <w:jc w:val="both"/>
            </w:pPr>
            <w:r>
              <w:rPr>
                <w:rFonts w:ascii="Times New Roman"/>
                <w:b w:val="false"/>
                <w:i w:val="false"/>
                <w:color w:val="000000"/>
                <w:sz w:val="20"/>
              </w:rPr>
              <w:t>
Поле 13. Аэродром и время вылета.</w:t>
            </w:r>
          </w:p>
          <w:p>
            <w:pPr>
              <w:spacing w:after="20"/>
              <w:ind w:left="20"/>
              <w:jc w:val="both"/>
            </w:pPr>
            <w:r>
              <w:rPr>
                <w:rFonts w:ascii="Times New Roman"/>
                <w:b w:val="false"/>
                <w:i w:val="false"/>
                <w:color w:val="000000"/>
                <w:sz w:val="20"/>
              </w:rPr>
              <w:t>
Поле 14. Расчетные данные.</w:t>
            </w:r>
          </w:p>
          <w:p>
            <w:pPr>
              <w:spacing w:after="20"/>
              <w:ind w:left="20"/>
              <w:jc w:val="both"/>
            </w:pPr>
            <w:r>
              <w:rPr>
                <w:rFonts w:ascii="Times New Roman"/>
                <w:b w:val="false"/>
                <w:i w:val="false"/>
                <w:color w:val="000000"/>
                <w:sz w:val="20"/>
              </w:rPr>
              <w:t>
Поле 16. Аэродром назначения и общее расчетное истекшее время, запасной(ые) аэродром(ы).</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сообщения:</w:t>
            </w:r>
          </w:p>
          <w:p>
            <w:pPr>
              <w:spacing w:after="20"/>
              <w:ind w:left="20"/>
              <w:jc w:val="both"/>
            </w:pPr>
            <w:r>
              <w:rPr>
                <w:rFonts w:ascii="Times New Roman"/>
                <w:b w:val="false"/>
                <w:i w:val="false"/>
                <w:color w:val="000000"/>
                <w:sz w:val="20"/>
              </w:rPr>
              <w:t>
(EST-KLM804/A3130-RPLL-SARIN/0801S1040-ЕХАМ)</w:t>
            </w:r>
          </w:p>
          <w:p>
            <w:pPr>
              <w:spacing w:after="20"/>
              <w:ind w:left="20"/>
              <w:jc w:val="both"/>
            </w:pPr>
            <w:r>
              <w:rPr>
                <w:rFonts w:ascii="Times New Roman"/>
                <w:b w:val="false"/>
                <w:i w:val="false"/>
                <w:color w:val="000000"/>
                <w:sz w:val="20"/>
              </w:rPr>
              <w:t>
Чтение сообщения 1:</w:t>
            </w:r>
          </w:p>
          <w:p>
            <w:pPr>
              <w:spacing w:after="20"/>
              <w:ind w:left="20"/>
              <w:jc w:val="both"/>
            </w:pPr>
            <w:r>
              <w:rPr>
                <w:rFonts w:ascii="Times New Roman"/>
                <w:b w:val="false"/>
                <w:i w:val="false"/>
                <w:color w:val="000000"/>
                <w:sz w:val="20"/>
              </w:rPr>
              <w:t>
EST – индекс сообщения;</w:t>
            </w:r>
          </w:p>
          <w:p>
            <w:pPr>
              <w:spacing w:after="20"/>
              <w:ind w:left="20"/>
              <w:jc w:val="both"/>
            </w:pPr>
            <w:r>
              <w:rPr>
                <w:rFonts w:ascii="Times New Roman"/>
                <w:b w:val="false"/>
                <w:i w:val="false"/>
                <w:color w:val="000000"/>
                <w:sz w:val="20"/>
              </w:rPr>
              <w:t>
KLM804/A3130 – трехбуквенный код ICAO авиакомпании "Королевские авиалинии (Нидерланды), номер рейса 804, режим ответчика – А, код вторичной радиолокации 3130;</w:t>
            </w:r>
          </w:p>
          <w:p>
            <w:pPr>
              <w:spacing w:after="20"/>
              <w:ind w:left="20"/>
              <w:jc w:val="both"/>
            </w:pPr>
            <w:r>
              <w:rPr>
                <w:rFonts w:ascii="Times New Roman"/>
                <w:b w:val="false"/>
                <w:i w:val="false"/>
                <w:color w:val="000000"/>
                <w:sz w:val="20"/>
              </w:rPr>
              <w:t>
RPLL – пункт вылета Манила, аэродром Ниной Аджуло;</w:t>
            </w:r>
          </w:p>
          <w:p>
            <w:pPr>
              <w:spacing w:after="20"/>
              <w:ind w:left="20"/>
              <w:jc w:val="both"/>
            </w:pPr>
            <w:r>
              <w:rPr>
                <w:rFonts w:ascii="Times New Roman"/>
                <w:b w:val="false"/>
                <w:i w:val="false"/>
                <w:color w:val="000000"/>
                <w:sz w:val="20"/>
              </w:rPr>
              <w:t>
SARIN/0801S1040 – пограничная точка SARIN, расчетное время пролета 08 часов 01 минута и запрашиваемый эшелон пролета точки SARIN - S1040 (10400 метров);</w:t>
            </w:r>
          </w:p>
          <w:p>
            <w:pPr>
              <w:spacing w:after="20"/>
              <w:ind w:left="20"/>
              <w:jc w:val="both"/>
            </w:pPr>
            <w:r>
              <w:rPr>
                <w:rFonts w:ascii="Times New Roman"/>
                <w:b w:val="false"/>
                <w:i w:val="false"/>
                <w:color w:val="000000"/>
                <w:sz w:val="20"/>
              </w:rPr>
              <w:t>
EHAM – пункт назначения Амстердам, аэропорт Скипхолл.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ЦДН – Координация (Coordination – CDN).</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сообщения состоит из следующих полей данных:</w:t>
            </w:r>
          </w:p>
          <w:p>
            <w:pPr>
              <w:spacing w:after="20"/>
              <w:ind w:left="20"/>
              <w:jc w:val="both"/>
            </w:pPr>
            <w:r>
              <w:rPr>
                <w:rFonts w:ascii="Times New Roman"/>
                <w:b w:val="false"/>
                <w:i w:val="false"/>
                <w:color w:val="000000"/>
                <w:sz w:val="20"/>
              </w:rPr>
              <w:t>
(3-7-13-16-18-22-…-22)</w:t>
            </w:r>
          </w:p>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Поле 3. Тип сообщения и исходные данные сообщения.</w:t>
            </w:r>
          </w:p>
          <w:p>
            <w:pPr>
              <w:spacing w:after="20"/>
              <w:ind w:left="20"/>
              <w:jc w:val="both"/>
            </w:pPr>
            <w:r>
              <w:rPr>
                <w:rFonts w:ascii="Times New Roman"/>
                <w:b w:val="false"/>
                <w:i w:val="false"/>
                <w:color w:val="000000"/>
                <w:sz w:val="20"/>
              </w:rPr>
              <w:t>
Поле 7. Опознавательный индекс воздушного судна и режим и код ВОРЛ.</w:t>
            </w:r>
          </w:p>
          <w:p>
            <w:pPr>
              <w:spacing w:after="20"/>
              <w:ind w:left="20"/>
              <w:jc w:val="both"/>
            </w:pPr>
            <w:r>
              <w:rPr>
                <w:rFonts w:ascii="Times New Roman"/>
                <w:b w:val="false"/>
                <w:i w:val="false"/>
                <w:color w:val="000000"/>
                <w:sz w:val="20"/>
              </w:rPr>
              <w:t>
Поле 13. Аэродром и время вылета.</w:t>
            </w:r>
          </w:p>
          <w:p>
            <w:pPr>
              <w:spacing w:after="20"/>
              <w:ind w:left="20"/>
              <w:jc w:val="both"/>
            </w:pPr>
            <w:r>
              <w:rPr>
                <w:rFonts w:ascii="Times New Roman"/>
                <w:b w:val="false"/>
                <w:i w:val="false"/>
                <w:color w:val="000000"/>
                <w:sz w:val="20"/>
              </w:rPr>
              <w:t>
Поле 16. Аэродром назначения и общее расчетное истекшее время, запасной(ые) аэродром(ы).</w:t>
            </w:r>
          </w:p>
          <w:p>
            <w:pPr>
              <w:spacing w:after="20"/>
              <w:ind w:left="20"/>
              <w:jc w:val="both"/>
            </w:pPr>
            <w:r>
              <w:rPr>
                <w:rFonts w:ascii="Times New Roman"/>
                <w:b w:val="false"/>
                <w:i w:val="false"/>
                <w:color w:val="000000"/>
                <w:sz w:val="20"/>
              </w:rPr>
              <w:t>
Поле 22. Изменение.</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сообщения:</w:t>
            </w:r>
          </w:p>
          <w:p>
            <w:pPr>
              <w:spacing w:after="20"/>
              <w:ind w:left="20"/>
              <w:jc w:val="both"/>
            </w:pPr>
            <w:r>
              <w:rPr>
                <w:rFonts w:ascii="Times New Roman"/>
                <w:b w:val="false"/>
                <w:i w:val="false"/>
                <w:color w:val="000000"/>
                <w:sz w:val="20"/>
              </w:rPr>
              <w:t>
(CDN-TSO205/А4523-UUEE0620-UAAA0350UAKK УАЦЦ)</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CDN - Тип сообщения и исходные данные сообщения;</w:t>
            </w:r>
          </w:p>
          <w:p>
            <w:pPr>
              <w:spacing w:after="20"/>
              <w:ind w:left="20"/>
              <w:jc w:val="both"/>
            </w:pPr>
            <w:r>
              <w:rPr>
                <w:rFonts w:ascii="Times New Roman"/>
                <w:b w:val="false"/>
                <w:i w:val="false"/>
                <w:color w:val="000000"/>
                <w:sz w:val="20"/>
              </w:rPr>
              <w:t>
TSO205 - Опознавательный индекс воздушного судна (TSO) и номер рейса (205);</w:t>
            </w:r>
          </w:p>
          <w:p>
            <w:pPr>
              <w:spacing w:after="20"/>
              <w:ind w:left="20"/>
              <w:jc w:val="both"/>
            </w:pPr>
            <w:r>
              <w:rPr>
                <w:rFonts w:ascii="Times New Roman"/>
                <w:b w:val="false"/>
                <w:i w:val="false"/>
                <w:color w:val="000000"/>
                <w:sz w:val="20"/>
              </w:rPr>
              <w:t>
А4523 – Режим ответчика А, код вторичной радиолокации 4523;</w:t>
            </w:r>
          </w:p>
          <w:p>
            <w:pPr>
              <w:spacing w:after="20"/>
              <w:ind w:left="20"/>
              <w:jc w:val="both"/>
            </w:pPr>
            <w:r>
              <w:rPr>
                <w:rFonts w:ascii="Times New Roman"/>
                <w:b w:val="false"/>
                <w:i w:val="false"/>
                <w:color w:val="000000"/>
                <w:sz w:val="20"/>
              </w:rPr>
              <w:t>
UUEE0620 – Пункт вылета – аэропорт Шереметьево, время - 06 часов 20 минут;</w:t>
            </w:r>
          </w:p>
          <w:p>
            <w:pPr>
              <w:spacing w:after="20"/>
              <w:ind w:left="20"/>
              <w:jc w:val="both"/>
            </w:pPr>
            <w:r>
              <w:rPr>
                <w:rFonts w:ascii="Times New Roman"/>
                <w:b w:val="false"/>
                <w:i w:val="false"/>
                <w:color w:val="000000"/>
                <w:sz w:val="20"/>
              </w:rPr>
              <w:t>
UAAA – Пункт назначения Алматы, расчетное истекшее время 03 часа 50 минут;</w:t>
            </w:r>
          </w:p>
          <w:p>
            <w:pPr>
              <w:spacing w:after="20"/>
              <w:ind w:left="20"/>
              <w:jc w:val="both"/>
            </w:pPr>
            <w:r>
              <w:rPr>
                <w:rFonts w:ascii="Times New Roman"/>
                <w:b w:val="false"/>
                <w:i w:val="false"/>
                <w:color w:val="000000"/>
                <w:sz w:val="20"/>
              </w:rPr>
              <w:t>
UAKK УАЦЦ - Запасные аэродромы пункта назначения – Караганда и Астана.</w:t>
            </w:r>
          </w:p>
          <w:p>
            <w:pPr>
              <w:spacing w:after="20"/>
              <w:ind w:left="20"/>
              <w:jc w:val="both"/>
            </w:pPr>
            <w:r>
              <w:rPr>
                <w:rFonts w:ascii="Times New Roman"/>
                <w:b w:val="false"/>
                <w:i w:val="false"/>
                <w:color w:val="000000"/>
                <w:sz w:val="20"/>
              </w:rPr>
              <w:t>
Пример сообщения:</w:t>
            </w:r>
          </w:p>
          <w:p>
            <w:pPr>
              <w:spacing w:after="20"/>
              <w:ind w:left="20"/>
              <w:jc w:val="both"/>
            </w:pPr>
            <w:r>
              <w:rPr>
                <w:rFonts w:ascii="Times New Roman"/>
                <w:b w:val="false"/>
                <w:i w:val="false"/>
                <w:color w:val="000000"/>
                <w:sz w:val="20"/>
              </w:rPr>
              <w:t>
(CDN-KLM804/A3130-RPLL-SARIN/0801S0980-EHAM)</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CDN – индекс сообщения;</w:t>
            </w:r>
          </w:p>
          <w:p>
            <w:pPr>
              <w:spacing w:after="20"/>
              <w:ind w:left="20"/>
              <w:jc w:val="both"/>
            </w:pPr>
            <w:r>
              <w:rPr>
                <w:rFonts w:ascii="Times New Roman"/>
                <w:b w:val="false"/>
                <w:i w:val="false"/>
                <w:color w:val="000000"/>
                <w:sz w:val="20"/>
              </w:rPr>
              <w:t>
KLM804/A3130 – трехбуквенный код ICAO авиакомпании "Королевские авиалинии (Нидерланды), номер рейса 804, режим ответчика – А, код вторичной радиолокации 3130;</w:t>
            </w:r>
          </w:p>
          <w:p>
            <w:pPr>
              <w:spacing w:after="20"/>
              <w:ind w:left="20"/>
              <w:jc w:val="both"/>
            </w:pPr>
            <w:r>
              <w:rPr>
                <w:rFonts w:ascii="Times New Roman"/>
                <w:b w:val="false"/>
                <w:i w:val="false"/>
                <w:color w:val="000000"/>
                <w:sz w:val="20"/>
              </w:rPr>
              <w:t>
RPLL – пункт вылета Манила, аэродром Ниной Аджуло;</w:t>
            </w:r>
          </w:p>
          <w:p>
            <w:pPr>
              <w:spacing w:after="20"/>
              <w:ind w:left="20"/>
              <w:jc w:val="both"/>
            </w:pPr>
            <w:r>
              <w:rPr>
                <w:rFonts w:ascii="Times New Roman"/>
                <w:b w:val="false"/>
                <w:i w:val="false"/>
                <w:color w:val="000000"/>
                <w:sz w:val="20"/>
              </w:rPr>
              <w:t>
SARIN/0801S9800 – пограничная точка САРИН, расчетное время пролета 08 часов 01 минута и разрешенный (согласованный) эшелон полета S0980;</w:t>
            </w:r>
          </w:p>
          <w:p>
            <w:pPr>
              <w:spacing w:after="20"/>
              <w:ind w:left="20"/>
              <w:jc w:val="both"/>
            </w:pPr>
            <w:r>
              <w:rPr>
                <w:rFonts w:ascii="Times New Roman"/>
                <w:b w:val="false"/>
                <w:i w:val="false"/>
                <w:color w:val="000000"/>
                <w:sz w:val="20"/>
              </w:rPr>
              <w:t>
EHAM – пункт назначения Амстердам, аэропорт Скипхолл.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РЩП - Запрос плана полета (Request flight plan – RQP).</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сообщения состоит из следующих полей данных:</w:t>
            </w:r>
          </w:p>
          <w:p>
            <w:pPr>
              <w:spacing w:after="20"/>
              <w:ind w:left="20"/>
              <w:jc w:val="both"/>
            </w:pPr>
            <w:r>
              <w:rPr>
                <w:rFonts w:ascii="Times New Roman"/>
                <w:b w:val="false"/>
                <w:i w:val="false"/>
                <w:color w:val="000000"/>
                <w:sz w:val="20"/>
              </w:rPr>
              <w:t>
(3-7-13-16-18)</w:t>
            </w:r>
          </w:p>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Поле 3. Тип сообщения и исходные данные сообщения.</w:t>
            </w:r>
          </w:p>
          <w:p>
            <w:pPr>
              <w:spacing w:after="20"/>
              <w:ind w:left="20"/>
              <w:jc w:val="both"/>
            </w:pPr>
            <w:r>
              <w:rPr>
                <w:rFonts w:ascii="Times New Roman"/>
                <w:b w:val="false"/>
                <w:i w:val="false"/>
                <w:color w:val="000000"/>
                <w:sz w:val="20"/>
              </w:rPr>
              <w:t>
Поле 7. Опознавательный индекс воздушного судна и режим и код ВОРЛ.</w:t>
            </w:r>
          </w:p>
          <w:p>
            <w:pPr>
              <w:spacing w:after="20"/>
              <w:ind w:left="20"/>
              <w:jc w:val="both"/>
            </w:pPr>
            <w:r>
              <w:rPr>
                <w:rFonts w:ascii="Times New Roman"/>
                <w:b w:val="false"/>
                <w:i w:val="false"/>
                <w:color w:val="000000"/>
                <w:sz w:val="20"/>
              </w:rPr>
              <w:t>
Поле 13. Аэродром и время вылета.</w:t>
            </w:r>
          </w:p>
          <w:p>
            <w:pPr>
              <w:spacing w:after="20"/>
              <w:ind w:left="20"/>
              <w:jc w:val="both"/>
            </w:pPr>
            <w:r>
              <w:rPr>
                <w:rFonts w:ascii="Times New Roman"/>
                <w:b w:val="false"/>
                <w:i w:val="false"/>
                <w:color w:val="000000"/>
                <w:sz w:val="20"/>
              </w:rPr>
              <w:t>
Поле 16. Аэродром назначения и общее расчетное истекшее время, запасной(ые) аэродром(ы).</w:t>
            </w:r>
          </w:p>
          <w:p>
            <w:pPr>
              <w:spacing w:after="20"/>
              <w:ind w:left="20"/>
              <w:jc w:val="both"/>
            </w:pPr>
            <w:r>
              <w:rPr>
                <w:rFonts w:ascii="Times New Roman"/>
                <w:b w:val="false"/>
                <w:i w:val="false"/>
                <w:color w:val="000000"/>
                <w:sz w:val="20"/>
              </w:rPr>
              <w:t>
Поле 18. Прочая информация. (DOF/ либо "0")</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сообщения:</w:t>
            </w:r>
          </w:p>
          <w:p>
            <w:pPr>
              <w:spacing w:after="20"/>
              <w:ind w:left="20"/>
              <w:jc w:val="both"/>
            </w:pPr>
            <w:r>
              <w:rPr>
                <w:rFonts w:ascii="Times New Roman"/>
                <w:b w:val="false"/>
                <w:i w:val="false"/>
                <w:color w:val="000000"/>
                <w:sz w:val="20"/>
              </w:rPr>
              <w:t>
(RQP-AFR185-VHHH1605-LFPG-DOF/140212)</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RQP – индекс сообщения;</w:t>
            </w:r>
          </w:p>
          <w:p>
            <w:pPr>
              <w:spacing w:after="20"/>
              <w:ind w:left="20"/>
              <w:jc w:val="both"/>
            </w:pPr>
            <w:r>
              <w:rPr>
                <w:rFonts w:ascii="Times New Roman"/>
                <w:b w:val="false"/>
                <w:i w:val="false"/>
                <w:color w:val="000000"/>
                <w:sz w:val="20"/>
              </w:rPr>
              <w:t>
AFR185 – трехбуквенный код ICAO авиакомпании "Air France" и номер рейса – 185;</w:t>
            </w:r>
          </w:p>
          <w:p>
            <w:pPr>
              <w:spacing w:after="20"/>
              <w:ind w:left="20"/>
              <w:jc w:val="both"/>
            </w:pPr>
            <w:r>
              <w:rPr>
                <w:rFonts w:ascii="Times New Roman"/>
                <w:b w:val="false"/>
                <w:i w:val="false"/>
                <w:color w:val="000000"/>
                <w:sz w:val="20"/>
              </w:rPr>
              <w:t>
VHHH1605 - пункт вылета Гонконг, время вылета 16 часов 05 минут;</w:t>
            </w:r>
          </w:p>
          <w:p>
            <w:pPr>
              <w:spacing w:after="20"/>
              <w:ind w:left="20"/>
              <w:jc w:val="both"/>
            </w:pPr>
            <w:r>
              <w:rPr>
                <w:rFonts w:ascii="Times New Roman"/>
                <w:b w:val="false"/>
                <w:i w:val="false"/>
                <w:color w:val="000000"/>
                <w:sz w:val="20"/>
              </w:rPr>
              <w:t>
LFPG – пункт назначения - Париж, аэродром Шарль-де-Голь;</w:t>
            </w:r>
          </w:p>
          <w:p>
            <w:pPr>
              <w:spacing w:after="20"/>
              <w:ind w:left="20"/>
              <w:jc w:val="both"/>
            </w:pPr>
            <w:r>
              <w:rPr>
                <w:rFonts w:ascii="Times New Roman"/>
                <w:b w:val="false"/>
                <w:i w:val="false"/>
                <w:color w:val="000000"/>
                <w:sz w:val="20"/>
              </w:rPr>
              <w:t>
DOF/140212 – дата выполнения полета в формате гг.мм.дд (год, месяц, число).</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РЩС - Запрос дополнительного плана полета (Request supplementary flight plan – RQS).</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сообщения состоит из следующих полей данных:</w:t>
            </w:r>
          </w:p>
          <w:p>
            <w:pPr>
              <w:spacing w:after="20"/>
              <w:ind w:left="20"/>
              <w:jc w:val="both"/>
            </w:pPr>
            <w:r>
              <w:rPr>
                <w:rFonts w:ascii="Times New Roman"/>
                <w:b w:val="false"/>
                <w:i w:val="false"/>
                <w:color w:val="000000"/>
                <w:sz w:val="20"/>
              </w:rPr>
              <w:t>
(3-7-13-16-18)</w:t>
            </w:r>
          </w:p>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Поле 3. Тип сообщения и исходные данные сообщения.</w:t>
            </w:r>
          </w:p>
          <w:p>
            <w:pPr>
              <w:spacing w:after="20"/>
              <w:ind w:left="20"/>
              <w:jc w:val="both"/>
            </w:pPr>
            <w:r>
              <w:rPr>
                <w:rFonts w:ascii="Times New Roman"/>
                <w:b w:val="false"/>
                <w:i w:val="false"/>
                <w:color w:val="000000"/>
                <w:sz w:val="20"/>
              </w:rPr>
              <w:t>
Поле 7. Опознавательный индекс воздушного судна и режим и код ВОРЛ.</w:t>
            </w:r>
          </w:p>
          <w:p>
            <w:pPr>
              <w:spacing w:after="20"/>
              <w:ind w:left="20"/>
              <w:jc w:val="both"/>
            </w:pPr>
            <w:r>
              <w:rPr>
                <w:rFonts w:ascii="Times New Roman"/>
                <w:b w:val="false"/>
                <w:i w:val="false"/>
                <w:color w:val="000000"/>
                <w:sz w:val="20"/>
              </w:rPr>
              <w:t>
Поле 13. Аэродром и время вылета.</w:t>
            </w:r>
          </w:p>
          <w:p>
            <w:pPr>
              <w:spacing w:after="20"/>
              <w:ind w:left="20"/>
              <w:jc w:val="both"/>
            </w:pPr>
            <w:r>
              <w:rPr>
                <w:rFonts w:ascii="Times New Roman"/>
                <w:b w:val="false"/>
                <w:i w:val="false"/>
                <w:color w:val="000000"/>
                <w:sz w:val="20"/>
              </w:rPr>
              <w:t>
Поле 16. Аэродром назначения и общее расчетное истекшее время, запасной(ые) аэродром(ы).</w:t>
            </w:r>
          </w:p>
          <w:p>
            <w:pPr>
              <w:spacing w:after="20"/>
              <w:ind w:left="20"/>
              <w:jc w:val="both"/>
            </w:pPr>
            <w:r>
              <w:rPr>
                <w:rFonts w:ascii="Times New Roman"/>
                <w:b w:val="false"/>
                <w:i w:val="false"/>
                <w:color w:val="000000"/>
                <w:sz w:val="20"/>
              </w:rPr>
              <w:t>
Поле 18. Прочая информация.(DOF/ либо "0")</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сообщения:</w:t>
            </w:r>
          </w:p>
          <w:p>
            <w:pPr>
              <w:spacing w:after="20"/>
              <w:ind w:left="20"/>
              <w:jc w:val="both"/>
            </w:pPr>
            <w:r>
              <w:rPr>
                <w:rFonts w:ascii="Times New Roman"/>
                <w:b w:val="false"/>
                <w:i w:val="false"/>
                <w:color w:val="000000"/>
                <w:sz w:val="20"/>
              </w:rPr>
              <w:t>
(RQS-AFR185-VHHH1605-LFPG-DOF/140212)</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RQS – индекс сообщения;</w:t>
            </w:r>
          </w:p>
          <w:p>
            <w:pPr>
              <w:spacing w:after="20"/>
              <w:ind w:left="20"/>
              <w:jc w:val="both"/>
            </w:pPr>
            <w:r>
              <w:rPr>
                <w:rFonts w:ascii="Times New Roman"/>
                <w:b w:val="false"/>
                <w:i w:val="false"/>
                <w:color w:val="000000"/>
                <w:sz w:val="20"/>
              </w:rPr>
              <w:t>
AFR185 – трехбуквенный код ICAO авиакомпании "Air France" и номер рейса 185;</w:t>
            </w:r>
          </w:p>
          <w:p>
            <w:pPr>
              <w:spacing w:after="20"/>
              <w:ind w:left="20"/>
              <w:jc w:val="both"/>
            </w:pPr>
            <w:r>
              <w:rPr>
                <w:rFonts w:ascii="Times New Roman"/>
                <w:b w:val="false"/>
                <w:i w:val="false"/>
                <w:color w:val="000000"/>
                <w:sz w:val="20"/>
              </w:rPr>
              <w:t>
VHHH1605 пункт вылета Гонконг, время вылета 16 часов 05 минут;</w:t>
            </w:r>
          </w:p>
          <w:p>
            <w:pPr>
              <w:spacing w:after="20"/>
              <w:ind w:left="20"/>
              <w:jc w:val="both"/>
            </w:pPr>
            <w:r>
              <w:rPr>
                <w:rFonts w:ascii="Times New Roman"/>
                <w:b w:val="false"/>
                <w:i w:val="false"/>
                <w:color w:val="000000"/>
                <w:sz w:val="20"/>
              </w:rPr>
              <w:t>
LFPG – пункт назначения - Париж, аэродром Шарль-де-Голь;</w:t>
            </w:r>
          </w:p>
          <w:p>
            <w:pPr>
              <w:spacing w:after="20"/>
              <w:ind w:left="20"/>
              <w:jc w:val="both"/>
            </w:pPr>
            <w:r>
              <w:rPr>
                <w:rFonts w:ascii="Times New Roman"/>
                <w:b w:val="false"/>
                <w:i w:val="false"/>
                <w:color w:val="000000"/>
                <w:sz w:val="20"/>
              </w:rPr>
              <w:t>
DOF/140212 – дата выполнения полета в формате гг.мм.дд (год, месяц, число) – 12 февраля 2014 года.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 - Дополнительный план полета (Supplementary flight plan – SPL).</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сообщения состоит из следующих полей данных:</w:t>
            </w:r>
          </w:p>
          <w:p>
            <w:pPr>
              <w:spacing w:after="20"/>
              <w:ind w:left="20"/>
              <w:jc w:val="both"/>
            </w:pPr>
            <w:r>
              <w:rPr>
                <w:rFonts w:ascii="Times New Roman"/>
                <w:b w:val="false"/>
                <w:i w:val="false"/>
                <w:color w:val="000000"/>
                <w:sz w:val="20"/>
              </w:rPr>
              <w:t>
(3-7-13-16-18-19)</w:t>
            </w:r>
          </w:p>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Поле 3. Тип сообщения и исходные данные сообщения.</w:t>
            </w:r>
          </w:p>
          <w:p>
            <w:pPr>
              <w:spacing w:after="20"/>
              <w:ind w:left="20"/>
              <w:jc w:val="both"/>
            </w:pPr>
            <w:r>
              <w:rPr>
                <w:rFonts w:ascii="Times New Roman"/>
                <w:b w:val="false"/>
                <w:i w:val="false"/>
                <w:color w:val="000000"/>
                <w:sz w:val="20"/>
              </w:rPr>
              <w:t>
Поле 7. Опознавательный индекс воздушного судна и режим и код ВОРЛ.</w:t>
            </w:r>
          </w:p>
          <w:p>
            <w:pPr>
              <w:spacing w:after="20"/>
              <w:ind w:left="20"/>
              <w:jc w:val="both"/>
            </w:pPr>
            <w:r>
              <w:rPr>
                <w:rFonts w:ascii="Times New Roman"/>
                <w:b w:val="false"/>
                <w:i w:val="false"/>
                <w:color w:val="000000"/>
                <w:sz w:val="20"/>
              </w:rPr>
              <w:t>
Поле 13. Аэродром и время вылета.</w:t>
            </w:r>
          </w:p>
          <w:p>
            <w:pPr>
              <w:spacing w:after="20"/>
              <w:ind w:left="20"/>
              <w:jc w:val="both"/>
            </w:pPr>
            <w:r>
              <w:rPr>
                <w:rFonts w:ascii="Times New Roman"/>
                <w:b w:val="false"/>
                <w:i w:val="false"/>
                <w:color w:val="000000"/>
                <w:sz w:val="20"/>
              </w:rPr>
              <w:t>
Поле 16. Аэродром назначения и общее расчетное истекшее время, запасной(ые) аэродром(ы).</w:t>
            </w:r>
          </w:p>
          <w:p>
            <w:pPr>
              <w:spacing w:after="20"/>
              <w:ind w:left="20"/>
              <w:jc w:val="both"/>
            </w:pPr>
            <w:r>
              <w:rPr>
                <w:rFonts w:ascii="Times New Roman"/>
                <w:b w:val="false"/>
                <w:i w:val="false"/>
                <w:color w:val="000000"/>
                <w:sz w:val="20"/>
              </w:rPr>
              <w:t>
Поле 18. Прочая информация.</w:t>
            </w:r>
          </w:p>
          <w:p>
            <w:pPr>
              <w:spacing w:after="20"/>
              <w:ind w:left="20"/>
              <w:jc w:val="both"/>
            </w:pPr>
            <w:r>
              <w:rPr>
                <w:rFonts w:ascii="Times New Roman"/>
                <w:b w:val="false"/>
                <w:i w:val="false"/>
                <w:color w:val="000000"/>
                <w:sz w:val="20"/>
              </w:rPr>
              <w:t>
Поле 19. Дополнительная информация.</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сообщения:</w:t>
            </w:r>
          </w:p>
          <w:p>
            <w:pPr>
              <w:spacing w:after="20"/>
              <w:ind w:left="20"/>
              <w:jc w:val="both"/>
            </w:pPr>
            <w:r>
              <w:rPr>
                <w:rFonts w:ascii="Times New Roman"/>
                <w:b w:val="false"/>
                <w:i w:val="false"/>
                <w:color w:val="000000"/>
                <w:sz w:val="20"/>
              </w:rPr>
              <w:t>
(SPL-AFR1850</w:t>
            </w:r>
          </w:p>
          <w:p>
            <w:pPr>
              <w:spacing w:after="20"/>
              <w:ind w:left="20"/>
              <w:jc w:val="both"/>
            </w:pPr>
            <w:r>
              <w:rPr>
                <w:rFonts w:ascii="Times New Roman"/>
                <w:b w:val="false"/>
                <w:i w:val="false"/>
                <w:color w:val="000000"/>
                <w:sz w:val="20"/>
              </w:rPr>
              <w:t>
VHHH1605</w:t>
            </w:r>
          </w:p>
          <w:p>
            <w:pPr>
              <w:spacing w:after="20"/>
              <w:ind w:left="20"/>
              <w:jc w:val="both"/>
            </w:pPr>
            <w:r>
              <w:rPr>
                <w:rFonts w:ascii="Times New Roman"/>
                <w:b w:val="false"/>
                <w:i w:val="false"/>
                <w:color w:val="000000"/>
                <w:sz w:val="20"/>
              </w:rPr>
              <w:t>
LFPG</w:t>
            </w:r>
          </w:p>
          <w:p>
            <w:pPr>
              <w:spacing w:after="20"/>
              <w:ind w:left="20"/>
              <w:jc w:val="both"/>
            </w:pPr>
            <w:r>
              <w:rPr>
                <w:rFonts w:ascii="Times New Roman"/>
                <w:b w:val="false"/>
                <w:i w:val="false"/>
                <w:color w:val="000000"/>
                <w:sz w:val="20"/>
              </w:rPr>
              <w:t>
REG/FABCD DOF/140212 RMK/CHARTER</w:t>
            </w:r>
          </w:p>
          <w:p>
            <w:pPr>
              <w:spacing w:after="20"/>
              <w:ind w:left="20"/>
              <w:jc w:val="both"/>
            </w:pPr>
            <w:r>
              <w:rPr>
                <w:rFonts w:ascii="Times New Roman"/>
                <w:b w:val="false"/>
                <w:i w:val="false"/>
                <w:color w:val="000000"/>
                <w:sz w:val="20"/>
              </w:rPr>
              <w:t>
E/0745 P/146 R/VE S/M J/LV D/2 8 C YELLOW A/YELLOW RED TAIL N145E C/AGMUROV)</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SPL – индекс сообщения;</w:t>
            </w:r>
          </w:p>
          <w:p>
            <w:pPr>
              <w:spacing w:after="20"/>
              <w:ind w:left="20"/>
              <w:jc w:val="both"/>
            </w:pPr>
            <w:r>
              <w:rPr>
                <w:rFonts w:ascii="Times New Roman"/>
                <w:b w:val="false"/>
                <w:i w:val="false"/>
                <w:color w:val="000000"/>
                <w:sz w:val="20"/>
              </w:rPr>
              <w:t>
AFR1850 – трехбуквенный код ICAO авиакомпании "Air France" и номер рейса 1850;</w:t>
            </w:r>
          </w:p>
          <w:p>
            <w:pPr>
              <w:spacing w:after="20"/>
              <w:ind w:left="20"/>
              <w:jc w:val="both"/>
            </w:pPr>
            <w:r>
              <w:rPr>
                <w:rFonts w:ascii="Times New Roman"/>
                <w:b w:val="false"/>
                <w:i w:val="false"/>
                <w:color w:val="000000"/>
                <w:sz w:val="20"/>
              </w:rPr>
              <w:t>
VHHH1605 – пункт вылета Гонконг, время вылета 16 часов 05 минут;</w:t>
            </w:r>
          </w:p>
          <w:p>
            <w:pPr>
              <w:spacing w:after="20"/>
              <w:ind w:left="20"/>
              <w:jc w:val="both"/>
            </w:pPr>
            <w:r>
              <w:rPr>
                <w:rFonts w:ascii="Times New Roman"/>
                <w:b w:val="false"/>
                <w:i w:val="false"/>
                <w:color w:val="000000"/>
                <w:sz w:val="20"/>
              </w:rPr>
              <w:t>
LFPG – пункт назначения Париж, аэродром Шарль-де-Голь;</w:t>
            </w:r>
          </w:p>
          <w:p>
            <w:pPr>
              <w:spacing w:after="20"/>
              <w:ind w:left="20"/>
              <w:jc w:val="both"/>
            </w:pPr>
            <w:r>
              <w:rPr>
                <w:rFonts w:ascii="Times New Roman"/>
                <w:b w:val="false"/>
                <w:i w:val="false"/>
                <w:color w:val="000000"/>
                <w:sz w:val="20"/>
              </w:rPr>
              <w:t>
REG/FABCD– национальный (F – Франция) и регистрационный (ABCD) номер ВС;</w:t>
            </w:r>
          </w:p>
          <w:p>
            <w:pPr>
              <w:spacing w:after="20"/>
              <w:ind w:left="20"/>
              <w:jc w:val="both"/>
            </w:pPr>
            <w:r>
              <w:rPr>
                <w:rFonts w:ascii="Times New Roman"/>
                <w:b w:val="false"/>
                <w:i w:val="false"/>
                <w:color w:val="000000"/>
                <w:sz w:val="20"/>
              </w:rPr>
              <w:t>
DOF/140212 – дата выполнения полета в формате гг.мм.дд (год, месяц, число);</w:t>
            </w:r>
          </w:p>
          <w:p>
            <w:pPr>
              <w:spacing w:after="20"/>
              <w:ind w:left="20"/>
              <w:jc w:val="both"/>
            </w:pPr>
            <w:r>
              <w:rPr>
                <w:rFonts w:ascii="Times New Roman"/>
                <w:b w:val="false"/>
                <w:i w:val="false"/>
                <w:color w:val="000000"/>
                <w:sz w:val="20"/>
              </w:rPr>
              <w:t>
RMK/CHARTER – раскрытие цели полета – чартерный рейс;</w:t>
            </w:r>
          </w:p>
          <w:p>
            <w:pPr>
              <w:spacing w:after="20"/>
              <w:ind w:left="20"/>
              <w:jc w:val="both"/>
            </w:pPr>
            <w:r>
              <w:rPr>
                <w:rFonts w:ascii="Times New Roman"/>
                <w:b w:val="false"/>
                <w:i w:val="false"/>
                <w:color w:val="000000"/>
                <w:sz w:val="20"/>
              </w:rPr>
              <w:t>
E/0745 P/146 R/VE S/M J/LV D/2 8 C YELLOW A/YELLOW RED TAIL N145E; C/Barught – дополнительная информация Поля 19.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 (FLI) - Пролет государственной границы или границы района (сектора) обслуживания воздушного движения (РОВД) (Flight inn).</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сообщения состоит из следующих полей данных:</w:t>
            </w:r>
          </w:p>
          <w:p>
            <w:pPr>
              <w:spacing w:after="20"/>
              <w:ind w:left="20"/>
              <w:jc w:val="both"/>
            </w:pPr>
            <w:r>
              <w:rPr>
                <w:rFonts w:ascii="Times New Roman"/>
                <w:b w:val="false"/>
                <w:i w:val="false"/>
                <w:color w:val="000000"/>
                <w:sz w:val="20"/>
              </w:rPr>
              <w:t>
(3-7-18)</w:t>
            </w:r>
          </w:p>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Поле 3. Тип сообщения и исходные данные сообщения.</w:t>
            </w:r>
          </w:p>
          <w:p>
            <w:pPr>
              <w:spacing w:after="20"/>
              <w:ind w:left="20"/>
              <w:jc w:val="both"/>
            </w:pPr>
            <w:r>
              <w:rPr>
                <w:rFonts w:ascii="Times New Roman"/>
                <w:b w:val="false"/>
                <w:i w:val="false"/>
                <w:color w:val="000000"/>
                <w:sz w:val="20"/>
              </w:rPr>
              <w:t>
Поле 7. Опознавательный индекс воздушного судна и режим и код ВОРЛ.</w:t>
            </w:r>
          </w:p>
          <w:p>
            <w:pPr>
              <w:spacing w:after="20"/>
              <w:ind w:left="20"/>
              <w:jc w:val="both"/>
            </w:pPr>
            <w:r>
              <w:rPr>
                <w:rFonts w:ascii="Times New Roman"/>
                <w:b w:val="false"/>
                <w:i w:val="false"/>
                <w:color w:val="000000"/>
                <w:sz w:val="20"/>
              </w:rPr>
              <w:t>
Поле 18. Прочая информация.</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сообщения:</w:t>
            </w:r>
          </w:p>
          <w:p>
            <w:pPr>
              <w:spacing w:after="20"/>
              <w:ind w:left="20"/>
              <w:jc w:val="both"/>
            </w:pPr>
            <w:r>
              <w:rPr>
                <w:rFonts w:ascii="Times New Roman"/>
                <w:b w:val="false"/>
                <w:i w:val="false"/>
                <w:color w:val="000000"/>
                <w:sz w:val="20"/>
              </w:rPr>
              <w:t>
(FLI-BEK100/A3503-DATA/0203-ATO/LUKUS0140-F371)</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FLI – индекс сообщения;</w:t>
            </w:r>
          </w:p>
          <w:p>
            <w:pPr>
              <w:spacing w:after="20"/>
              <w:ind w:left="20"/>
              <w:jc w:val="both"/>
            </w:pPr>
            <w:r>
              <w:rPr>
                <w:rFonts w:ascii="Times New Roman"/>
                <w:b w:val="false"/>
                <w:i w:val="false"/>
                <w:color w:val="000000"/>
                <w:sz w:val="20"/>
              </w:rPr>
              <w:t>
BEK100/A3503 – трехбуквенный код ICAO авиакомпании "Беркут Эйр", Казахстан, номер рейса 100, режим ответчика – А, код вторичной радиолокации 3503;</w:t>
            </w:r>
          </w:p>
          <w:p>
            <w:pPr>
              <w:spacing w:after="20"/>
              <w:ind w:left="20"/>
              <w:jc w:val="both"/>
            </w:pPr>
            <w:r>
              <w:rPr>
                <w:rFonts w:ascii="Times New Roman"/>
                <w:b w:val="false"/>
                <w:i w:val="false"/>
                <w:color w:val="000000"/>
                <w:sz w:val="20"/>
              </w:rPr>
              <w:t>
LUKUS0140-F371 – пограничная точка пролета (граница FIR/ACC) LUKUS, фактическое время пролета 01 час 40 минут, эшелон пролета точки LUKUS – F371.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ППН – Отказ в обработке сообщения, неутверждение плана полета, запрет на использование воздушного пространства (Reject – REJ).</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сообщения состоит из следующих полей данных:</w:t>
            </w:r>
          </w:p>
          <w:p>
            <w:pPr>
              <w:spacing w:after="20"/>
              <w:ind w:left="20"/>
              <w:jc w:val="both"/>
            </w:pPr>
            <w:r>
              <w:rPr>
                <w:rFonts w:ascii="Times New Roman"/>
                <w:b w:val="false"/>
                <w:i w:val="false"/>
                <w:color w:val="000000"/>
                <w:sz w:val="20"/>
              </w:rPr>
              <w:t>
(3-7-13-16-18)</w:t>
            </w:r>
          </w:p>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Поле 3. Тип сообщения и исходные данные сообщения.</w:t>
            </w:r>
          </w:p>
          <w:p>
            <w:pPr>
              <w:spacing w:after="20"/>
              <w:ind w:left="20"/>
              <w:jc w:val="both"/>
            </w:pPr>
            <w:r>
              <w:rPr>
                <w:rFonts w:ascii="Times New Roman"/>
                <w:b w:val="false"/>
                <w:i w:val="false"/>
                <w:color w:val="000000"/>
                <w:sz w:val="20"/>
              </w:rPr>
              <w:t>
Поле 7. Опознавательный индекс воздушного судна и режим и код ВОРЛ.</w:t>
            </w:r>
          </w:p>
          <w:p>
            <w:pPr>
              <w:spacing w:after="20"/>
              <w:ind w:left="20"/>
              <w:jc w:val="both"/>
            </w:pPr>
            <w:r>
              <w:rPr>
                <w:rFonts w:ascii="Times New Roman"/>
                <w:b w:val="false"/>
                <w:i w:val="false"/>
                <w:color w:val="000000"/>
                <w:sz w:val="20"/>
              </w:rPr>
              <w:t>
Поле 13. Аэродром и время вылета.</w:t>
            </w:r>
          </w:p>
          <w:p>
            <w:pPr>
              <w:spacing w:after="20"/>
              <w:ind w:left="20"/>
              <w:jc w:val="both"/>
            </w:pPr>
            <w:r>
              <w:rPr>
                <w:rFonts w:ascii="Times New Roman"/>
                <w:b w:val="false"/>
                <w:i w:val="false"/>
                <w:color w:val="000000"/>
                <w:sz w:val="20"/>
              </w:rPr>
              <w:t>
Поле 16. Аэродром назначения и общее расчетное истекшее время, запасной(ые) аэродром(ы).</w:t>
            </w:r>
          </w:p>
          <w:p>
            <w:pPr>
              <w:spacing w:after="20"/>
              <w:ind w:left="20"/>
              <w:jc w:val="both"/>
            </w:pPr>
            <w:r>
              <w:rPr>
                <w:rFonts w:ascii="Times New Roman"/>
                <w:b w:val="false"/>
                <w:i w:val="false"/>
                <w:color w:val="000000"/>
                <w:sz w:val="20"/>
              </w:rPr>
              <w:t>
Поле 18. Прочая информация.</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сообщения:</w:t>
            </w:r>
          </w:p>
          <w:p>
            <w:pPr>
              <w:spacing w:after="20"/>
              <w:ind w:left="20"/>
              <w:jc w:val="both"/>
            </w:pPr>
            <w:r>
              <w:rPr>
                <w:rFonts w:ascii="Times New Roman"/>
                <w:b w:val="false"/>
                <w:i w:val="false"/>
                <w:color w:val="000000"/>
                <w:sz w:val="20"/>
              </w:rPr>
              <w:t>
(ППН-АФЛ100-УУДД0050-УААА-ДОФ/121116 РМК/СВОБОДНЫЙ ТЕКСТ)</w:t>
            </w:r>
          </w:p>
          <w:p>
            <w:pPr>
              <w:spacing w:after="20"/>
              <w:ind w:left="20"/>
              <w:jc w:val="both"/>
            </w:pPr>
            <w:r>
              <w:rPr>
                <w:rFonts w:ascii="Times New Roman"/>
                <w:b w:val="false"/>
                <w:i w:val="false"/>
                <w:color w:val="000000"/>
                <w:sz w:val="20"/>
              </w:rPr>
              <w:t>
(REJ-АФЛ100-UUDD0050-UAAA-DOF/121116 RMK/FREE TEXT)</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ППН (REJ) – индекс сообщения;</w:t>
            </w:r>
          </w:p>
          <w:p>
            <w:pPr>
              <w:spacing w:after="20"/>
              <w:ind w:left="20"/>
              <w:jc w:val="both"/>
            </w:pPr>
            <w:r>
              <w:rPr>
                <w:rFonts w:ascii="Times New Roman"/>
                <w:b w:val="false"/>
                <w:i w:val="false"/>
                <w:color w:val="000000"/>
                <w:sz w:val="20"/>
              </w:rPr>
              <w:t>
АФЛ100 – трехбуквенный код ICAO авиакомпании "Аэрофлот", Россия, номер рейса 100;</w:t>
            </w:r>
          </w:p>
          <w:p>
            <w:pPr>
              <w:spacing w:after="20"/>
              <w:ind w:left="20"/>
              <w:jc w:val="both"/>
            </w:pPr>
            <w:r>
              <w:rPr>
                <w:rFonts w:ascii="Times New Roman"/>
                <w:b w:val="false"/>
                <w:i w:val="false"/>
                <w:color w:val="000000"/>
                <w:sz w:val="20"/>
              </w:rPr>
              <w:t>
UUDD0050 – пункт вылета Москва Домодедово, время – 00 часов 50 минут.</w:t>
            </w:r>
          </w:p>
          <w:p>
            <w:pPr>
              <w:spacing w:after="20"/>
              <w:ind w:left="20"/>
              <w:jc w:val="both"/>
            </w:pPr>
            <w:r>
              <w:rPr>
                <w:rFonts w:ascii="Times New Roman"/>
                <w:b w:val="false"/>
                <w:i w:val="false"/>
                <w:color w:val="000000"/>
                <w:sz w:val="20"/>
              </w:rPr>
              <w:t>
UACC – пункт назначения Астана;</w:t>
            </w:r>
          </w:p>
          <w:p>
            <w:pPr>
              <w:spacing w:after="20"/>
              <w:ind w:left="20"/>
              <w:jc w:val="both"/>
            </w:pPr>
            <w:r>
              <w:rPr>
                <w:rFonts w:ascii="Times New Roman"/>
                <w:b w:val="false"/>
                <w:i w:val="false"/>
                <w:color w:val="000000"/>
                <w:sz w:val="20"/>
              </w:rPr>
              <w:t>
DOF/121116 – дата выполнения полета - 16 ноября 2012 года;</w:t>
            </w:r>
          </w:p>
          <w:p>
            <w:pPr>
              <w:spacing w:after="20"/>
              <w:ind w:left="20"/>
              <w:jc w:val="both"/>
            </w:pPr>
            <w:r>
              <w:rPr>
                <w:rFonts w:ascii="Times New Roman"/>
                <w:b w:val="false"/>
                <w:i w:val="false"/>
                <w:color w:val="000000"/>
                <w:sz w:val="20"/>
              </w:rPr>
              <w:t>
RMK/свободный текст – указывается причина отказа в обработке сообщения открытым свободным текстом.</w:t>
            </w:r>
          </w:p>
          <w:p>
            <w:pPr>
              <w:spacing w:after="20"/>
              <w:ind w:left="20"/>
              <w:jc w:val="both"/>
            </w:pPr>
            <w:r>
              <w:rPr>
                <w:rFonts w:ascii="Times New Roman"/>
                <w:b w:val="false"/>
                <w:i w:val="false"/>
                <w:color w:val="000000"/>
                <w:sz w:val="20"/>
              </w:rPr>
              <w:t>
Примеры причин:</w:t>
            </w:r>
          </w:p>
          <w:p>
            <w:pPr>
              <w:spacing w:after="20"/>
              <w:ind w:left="20"/>
              <w:jc w:val="both"/>
            </w:pPr>
            <w:r>
              <w:rPr>
                <w:rFonts w:ascii="Times New Roman"/>
                <w:b w:val="false"/>
                <w:i w:val="false"/>
                <w:color w:val="000000"/>
                <w:sz w:val="20"/>
              </w:rPr>
              <w:t>
Пролет через воздушное пространство Республики Казахстан запрещен из-за отсутствия разрешения авиационных властей Республики Казахстан (Overflight through the airspace of the Republic of Kazakhstan is denied due to lack of permission aviation authorities of the Republic of Kazakhstan);</w:t>
            </w:r>
          </w:p>
          <w:p>
            <w:pPr>
              <w:spacing w:after="20"/>
              <w:ind w:left="20"/>
              <w:jc w:val="both"/>
            </w:pPr>
            <w:r>
              <w:rPr>
                <w:rFonts w:ascii="Times New Roman"/>
                <w:b w:val="false"/>
                <w:i w:val="false"/>
                <w:color w:val="000000"/>
                <w:sz w:val="20"/>
              </w:rPr>
              <w:t>
Посадка на территории Республики Казахстан запрещена по причине отсутствия разрешения авиационных властей Республики Казахстан (Landing on the territory of the Republic of Kazakhstan banned for lack of a permit aviation authorities of the Republic of Kazakhstan);</w:t>
            </w:r>
          </w:p>
          <w:p>
            <w:pPr>
              <w:spacing w:after="20"/>
              <w:ind w:left="20"/>
              <w:jc w:val="both"/>
            </w:pPr>
            <w:r>
              <w:rPr>
                <w:rFonts w:ascii="Times New Roman"/>
                <w:b w:val="false"/>
                <w:i w:val="false"/>
                <w:color w:val="000000"/>
                <w:sz w:val="20"/>
              </w:rPr>
              <w:t>
Посадка на аэродроме Алматы запрещена по причине отсутствия разрешения авиационных властей Республики Казахстан (Landing at the airport Almaty banned for lack of a permit aeronautical authorities of the Republic of Kazakhstan);</w:t>
            </w:r>
          </w:p>
          <w:p>
            <w:pPr>
              <w:spacing w:after="20"/>
              <w:ind w:left="20"/>
              <w:jc w:val="both"/>
            </w:pPr>
            <w:r>
              <w:rPr>
                <w:rFonts w:ascii="Times New Roman"/>
                <w:b w:val="false"/>
                <w:i w:val="false"/>
                <w:color w:val="000000"/>
                <w:sz w:val="20"/>
              </w:rPr>
              <w:t>
Полет по воздушной трассе Г3 в воздушном пространстве Республики Казахстан запрещен. Согласно выданного Вам разрешения N 1, утвержден маршрут полета через точки АРИСА ОДИВА (Flight on airway G3 in the airspace of the Republic of Kazakhstan is prohibited According granted you permission of N 1 approved flight route through points ARISA ODIVA).</w:t>
            </w:r>
          </w:p>
          <w:p>
            <w:pPr>
              <w:spacing w:after="20"/>
              <w:ind w:left="20"/>
              <w:jc w:val="both"/>
            </w:pPr>
            <w:r>
              <w:rPr>
                <w:rFonts w:ascii="Times New Roman"/>
                <w:b w:val="false"/>
                <w:i w:val="false"/>
                <w:color w:val="000000"/>
                <w:sz w:val="20"/>
              </w:rPr>
              <w:t>
Другие примеры дополнительной информации:</w:t>
            </w:r>
          </w:p>
          <w:p>
            <w:pPr>
              <w:spacing w:after="20"/>
              <w:ind w:left="20"/>
              <w:jc w:val="both"/>
            </w:pPr>
            <w:r>
              <w:rPr>
                <w:rFonts w:ascii="Times New Roman"/>
                <w:b w:val="false"/>
                <w:i w:val="false"/>
                <w:color w:val="000000"/>
                <w:sz w:val="20"/>
              </w:rPr>
              <w:t>
Неправильное оформление Поля 15;</w:t>
            </w:r>
          </w:p>
          <w:p>
            <w:pPr>
              <w:spacing w:after="20"/>
              <w:ind w:left="20"/>
              <w:jc w:val="both"/>
            </w:pPr>
            <w:r>
              <w:rPr>
                <w:rFonts w:ascii="Times New Roman"/>
                <w:b w:val="false"/>
                <w:i w:val="false"/>
                <w:color w:val="000000"/>
                <w:sz w:val="20"/>
              </w:rPr>
              <w:t>
Регламент работы аэродрома назначения;</w:t>
            </w:r>
          </w:p>
          <w:p>
            <w:pPr>
              <w:spacing w:after="20"/>
              <w:ind w:left="20"/>
              <w:jc w:val="both"/>
            </w:pPr>
            <w:r>
              <w:rPr>
                <w:rFonts w:ascii="Times New Roman"/>
                <w:b w:val="false"/>
                <w:i w:val="false"/>
                <w:color w:val="000000"/>
                <w:sz w:val="20"/>
              </w:rPr>
              <w:t>
неверный номер разрешения на ИВП Республики Казахстан;</w:t>
            </w:r>
          </w:p>
          <w:p>
            <w:pPr>
              <w:spacing w:after="20"/>
              <w:ind w:left="20"/>
              <w:jc w:val="both"/>
            </w:pPr>
            <w:r>
              <w:rPr>
                <w:rFonts w:ascii="Times New Roman"/>
                <w:b w:val="false"/>
                <w:i w:val="false"/>
                <w:color w:val="000000"/>
                <w:sz w:val="20"/>
              </w:rPr>
              <w:t>
отсутствие оплаты за ано;</w:t>
            </w:r>
          </w:p>
          <w:p>
            <w:pPr>
              <w:spacing w:after="20"/>
              <w:ind w:left="20"/>
              <w:jc w:val="both"/>
            </w:pPr>
            <w:r>
              <w:rPr>
                <w:rFonts w:ascii="Times New Roman"/>
                <w:b w:val="false"/>
                <w:i w:val="false"/>
                <w:color w:val="000000"/>
                <w:sz w:val="20"/>
              </w:rPr>
              <w:t>
проверьте zzzz не указан пункт назначения в поле 18 dest;</w:t>
            </w:r>
          </w:p>
          <w:p>
            <w:pPr>
              <w:spacing w:after="20"/>
              <w:ind w:left="20"/>
              <w:jc w:val="both"/>
            </w:pPr>
            <w:r>
              <w:rPr>
                <w:rFonts w:ascii="Times New Roman"/>
                <w:b w:val="false"/>
                <w:i w:val="false"/>
                <w:color w:val="000000"/>
                <w:sz w:val="20"/>
              </w:rPr>
              <w:t>
проверьте DEP не указан пункт вылета.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АПЗ - Ограничение, прекращение (продление) приема ВС по всем причинам, кроме метеоусловий.</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сообщения состоит из следующих полей данных:</w:t>
            </w:r>
          </w:p>
          <w:p>
            <w:pPr>
              <w:spacing w:after="20"/>
              <w:ind w:left="20"/>
              <w:jc w:val="both"/>
            </w:pPr>
            <w:r>
              <w:rPr>
                <w:rFonts w:ascii="Times New Roman"/>
                <w:b w:val="false"/>
                <w:i w:val="false"/>
                <w:color w:val="000000"/>
                <w:sz w:val="20"/>
              </w:rPr>
              <w:t>
(3-13-18)</w:t>
            </w:r>
          </w:p>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Поле 3. Тип сообщения и исходные данные сообщения.</w:t>
            </w:r>
          </w:p>
          <w:p>
            <w:pPr>
              <w:spacing w:after="20"/>
              <w:ind w:left="20"/>
              <w:jc w:val="both"/>
            </w:pPr>
            <w:r>
              <w:rPr>
                <w:rFonts w:ascii="Times New Roman"/>
                <w:b w:val="false"/>
                <w:i w:val="false"/>
                <w:color w:val="000000"/>
                <w:sz w:val="20"/>
              </w:rPr>
              <w:t>
Поле 13. Аэродром и время (начала и расчетного времени окончания ограничения).</w:t>
            </w:r>
          </w:p>
          <w:p>
            <w:pPr>
              <w:spacing w:after="20"/>
              <w:ind w:left="20"/>
              <w:jc w:val="both"/>
            </w:pPr>
            <w:r>
              <w:rPr>
                <w:rFonts w:ascii="Times New Roman"/>
                <w:b w:val="false"/>
                <w:i w:val="false"/>
                <w:color w:val="000000"/>
                <w:sz w:val="20"/>
              </w:rPr>
              <w:t>
Поле 18. Прочая информация.</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сообщения:</w:t>
            </w:r>
          </w:p>
          <w:p>
            <w:pPr>
              <w:spacing w:after="20"/>
              <w:ind w:left="20"/>
              <w:jc w:val="both"/>
            </w:pPr>
            <w:r>
              <w:rPr>
                <w:rFonts w:ascii="Times New Roman"/>
                <w:b w:val="false"/>
                <w:i w:val="false"/>
                <w:color w:val="000000"/>
                <w:sz w:val="20"/>
              </w:rPr>
              <w:t>
(АПЗ-УАДД0500/0900-ДОФ/140212-РМК/НА ИВПП СВЕЖЕВЫПАВШИЙ СНЕГ 70ММ КСЦ029)</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АПЗ – индекс сообщения;</w:t>
            </w:r>
          </w:p>
          <w:p>
            <w:pPr>
              <w:spacing w:after="20"/>
              <w:ind w:left="20"/>
              <w:jc w:val="both"/>
            </w:pPr>
            <w:r>
              <w:rPr>
                <w:rFonts w:ascii="Times New Roman"/>
                <w:b w:val="false"/>
                <w:i w:val="false"/>
                <w:color w:val="000000"/>
                <w:sz w:val="20"/>
              </w:rPr>
              <w:t>
УАДД0500/0900 - Аэродром и время начала и расчетного времени окончания ограничения;</w:t>
            </w:r>
          </w:p>
          <w:p>
            <w:pPr>
              <w:spacing w:after="20"/>
              <w:ind w:left="20"/>
              <w:jc w:val="both"/>
            </w:pPr>
            <w:r>
              <w:rPr>
                <w:rFonts w:ascii="Times New Roman"/>
                <w:b w:val="false"/>
                <w:i w:val="false"/>
                <w:color w:val="000000"/>
                <w:sz w:val="20"/>
              </w:rPr>
              <w:t>
ДОФ/140212 – дата ввода ограничения;</w:t>
            </w:r>
          </w:p>
          <w:p>
            <w:pPr>
              <w:spacing w:after="20"/>
              <w:ind w:left="20"/>
              <w:jc w:val="both"/>
            </w:pPr>
            <w:r>
              <w:rPr>
                <w:rFonts w:ascii="Times New Roman"/>
                <w:b w:val="false"/>
                <w:i w:val="false"/>
                <w:color w:val="000000"/>
                <w:sz w:val="20"/>
              </w:rPr>
              <w:t>
РМК/НА ИВПП СВЕЖЕВЫПАВШИЙ СНЕГ 70ММ КСЦ029 – причина или условия прекращения обслуживания.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АПВ - Возобновление приема ВС (снятие Ограничения приема ВС по всем причинам, кроме метеоусловий).</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сообщения состоит из следующих полей данных:</w:t>
            </w:r>
          </w:p>
          <w:p>
            <w:pPr>
              <w:spacing w:after="20"/>
              <w:ind w:left="20"/>
              <w:jc w:val="both"/>
            </w:pPr>
            <w:r>
              <w:rPr>
                <w:rFonts w:ascii="Times New Roman"/>
                <w:b w:val="false"/>
                <w:i w:val="false"/>
                <w:color w:val="000000"/>
                <w:sz w:val="20"/>
              </w:rPr>
              <w:t>
(3-13-18)</w:t>
            </w:r>
          </w:p>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Поле 3. Тип сообщения и исходные данные сообщения.</w:t>
            </w:r>
          </w:p>
          <w:p>
            <w:pPr>
              <w:spacing w:after="20"/>
              <w:ind w:left="20"/>
              <w:jc w:val="both"/>
            </w:pPr>
            <w:r>
              <w:rPr>
                <w:rFonts w:ascii="Times New Roman"/>
                <w:b w:val="false"/>
                <w:i w:val="false"/>
                <w:color w:val="000000"/>
                <w:sz w:val="20"/>
              </w:rPr>
              <w:t>
Поле 13. Аэродром и время (начала и расчетного времени окончания ограничения).</w:t>
            </w:r>
          </w:p>
          <w:p>
            <w:pPr>
              <w:spacing w:after="20"/>
              <w:ind w:left="20"/>
              <w:jc w:val="both"/>
            </w:pPr>
            <w:r>
              <w:rPr>
                <w:rFonts w:ascii="Times New Roman"/>
                <w:b w:val="false"/>
                <w:i w:val="false"/>
                <w:color w:val="000000"/>
                <w:sz w:val="20"/>
              </w:rPr>
              <w:t>
Поле 18. Прочая информация.</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сообщения:</w:t>
            </w:r>
          </w:p>
          <w:p>
            <w:pPr>
              <w:spacing w:after="20"/>
              <w:ind w:left="20"/>
              <w:jc w:val="both"/>
            </w:pPr>
            <w:r>
              <w:rPr>
                <w:rFonts w:ascii="Times New Roman"/>
                <w:b w:val="false"/>
                <w:i w:val="false"/>
                <w:color w:val="000000"/>
                <w:sz w:val="20"/>
              </w:rPr>
              <w:t>
(АПВ-УАДД0900-ДОФ/140212-РМК/КСЦ033)</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АПВ – индекс сообщения;.</w:t>
            </w:r>
          </w:p>
          <w:p>
            <w:pPr>
              <w:spacing w:after="20"/>
              <w:ind w:left="20"/>
              <w:jc w:val="both"/>
            </w:pPr>
            <w:r>
              <w:rPr>
                <w:rFonts w:ascii="Times New Roman"/>
                <w:b w:val="false"/>
                <w:i w:val="false"/>
                <w:color w:val="000000"/>
                <w:sz w:val="20"/>
              </w:rPr>
              <w:t>
УАДД0900 - Аэродром и время окончания ограничения.</w:t>
            </w:r>
          </w:p>
          <w:p>
            <w:pPr>
              <w:spacing w:after="20"/>
              <w:ind w:left="20"/>
              <w:jc w:val="both"/>
            </w:pPr>
            <w:r>
              <w:rPr>
                <w:rFonts w:ascii="Times New Roman"/>
                <w:b w:val="false"/>
                <w:i w:val="false"/>
                <w:color w:val="000000"/>
                <w:sz w:val="20"/>
              </w:rPr>
              <w:t>
ДОФ/140212 – дата снятия ограничения;</w:t>
            </w:r>
          </w:p>
          <w:p>
            <w:pPr>
              <w:spacing w:after="20"/>
              <w:ind w:left="20"/>
              <w:jc w:val="both"/>
            </w:pPr>
            <w:r>
              <w:rPr>
                <w:rFonts w:ascii="Times New Roman"/>
                <w:b w:val="false"/>
                <w:i w:val="false"/>
                <w:color w:val="000000"/>
                <w:sz w:val="20"/>
              </w:rPr>
              <w:t>
РМК/КСЦ033 – прочая информация открытым текстом.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ПЛН (PLN) – Выписка планов использования воздушного пространства.</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сообщения состоит из следующих полей данных.</w:t>
            </w:r>
          </w:p>
          <w:p>
            <w:pPr>
              <w:spacing w:after="20"/>
              <w:ind w:left="20"/>
              <w:jc w:val="both"/>
            </w:pPr>
            <w:r>
              <w:rPr>
                <w:rFonts w:ascii="Times New Roman"/>
                <w:b w:val="false"/>
                <w:i w:val="false"/>
                <w:color w:val="000000"/>
                <w:sz w:val="20"/>
              </w:rPr>
              <w:t>
(3-7-9-13-15-16-18)</w:t>
            </w:r>
          </w:p>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Поле 3. Тип сообщения и исходные данные сообщения.</w:t>
            </w:r>
          </w:p>
          <w:p>
            <w:pPr>
              <w:spacing w:after="20"/>
              <w:ind w:left="20"/>
              <w:jc w:val="both"/>
            </w:pPr>
            <w:r>
              <w:rPr>
                <w:rFonts w:ascii="Times New Roman"/>
                <w:b w:val="false"/>
                <w:i w:val="false"/>
                <w:color w:val="000000"/>
                <w:sz w:val="20"/>
              </w:rPr>
              <w:t>
Поле 7. Опознавательный индекс воздушного судна.</w:t>
            </w:r>
          </w:p>
          <w:p>
            <w:pPr>
              <w:spacing w:after="20"/>
              <w:ind w:left="20"/>
              <w:jc w:val="both"/>
            </w:pPr>
            <w:r>
              <w:rPr>
                <w:rFonts w:ascii="Times New Roman"/>
                <w:b w:val="false"/>
                <w:i w:val="false"/>
                <w:color w:val="000000"/>
                <w:sz w:val="20"/>
              </w:rPr>
              <w:t>
Поле 9. Число и тип воздушного судна.</w:t>
            </w:r>
          </w:p>
          <w:p>
            <w:pPr>
              <w:spacing w:after="20"/>
              <w:ind w:left="20"/>
              <w:jc w:val="both"/>
            </w:pPr>
            <w:r>
              <w:rPr>
                <w:rFonts w:ascii="Times New Roman"/>
                <w:b w:val="false"/>
                <w:i w:val="false"/>
                <w:color w:val="000000"/>
                <w:sz w:val="20"/>
              </w:rPr>
              <w:t>
Поле 13. Аэродром и время вылета.</w:t>
            </w:r>
          </w:p>
          <w:p>
            <w:pPr>
              <w:spacing w:after="20"/>
              <w:ind w:left="20"/>
              <w:jc w:val="both"/>
            </w:pPr>
            <w:r>
              <w:rPr>
                <w:rFonts w:ascii="Times New Roman"/>
                <w:b w:val="false"/>
                <w:i w:val="false"/>
                <w:color w:val="000000"/>
                <w:sz w:val="20"/>
              </w:rPr>
              <w:t>
Поле 15. Маршрут.</w:t>
            </w:r>
          </w:p>
          <w:p>
            <w:pPr>
              <w:spacing w:after="20"/>
              <w:ind w:left="20"/>
              <w:jc w:val="both"/>
            </w:pPr>
            <w:r>
              <w:rPr>
                <w:rFonts w:ascii="Times New Roman"/>
                <w:b w:val="false"/>
                <w:i w:val="false"/>
                <w:color w:val="000000"/>
                <w:sz w:val="20"/>
              </w:rPr>
              <w:t>
Поле 16. Аэродром назначения и общее расчетное истекшее время, запасной(ые) аэродром(ы).</w:t>
            </w:r>
          </w:p>
          <w:p>
            <w:pPr>
              <w:spacing w:after="20"/>
              <w:ind w:left="20"/>
              <w:jc w:val="both"/>
            </w:pPr>
            <w:r>
              <w:rPr>
                <w:rFonts w:ascii="Times New Roman"/>
                <w:b w:val="false"/>
                <w:i w:val="false"/>
                <w:color w:val="000000"/>
                <w:sz w:val="20"/>
              </w:rPr>
              <w:t>
Поле 18. Прочая информация.</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сообщения 1:</w:t>
            </w:r>
          </w:p>
          <w:p>
            <w:pPr>
              <w:spacing w:after="20"/>
              <w:ind w:left="20"/>
              <w:jc w:val="both"/>
            </w:pPr>
            <w:r>
              <w:rPr>
                <w:rFonts w:ascii="Times New Roman"/>
                <w:b w:val="false"/>
                <w:i w:val="false"/>
                <w:color w:val="000000"/>
                <w:sz w:val="20"/>
              </w:rPr>
              <w:t>
(PLN-KZR405-A320-UAAA0535-UKBB1036-UAAA0536-ARISA0808-DOF/140212 RMK/R)</w:t>
            </w:r>
          </w:p>
          <w:p>
            <w:pPr>
              <w:spacing w:after="20"/>
              <w:ind w:left="20"/>
              <w:jc w:val="both"/>
            </w:pPr>
            <w:r>
              <w:rPr>
                <w:rFonts w:ascii="Times New Roman"/>
                <w:b w:val="false"/>
                <w:i w:val="false"/>
                <w:color w:val="000000"/>
                <w:sz w:val="20"/>
              </w:rPr>
              <w:t>
Чтение сообщения 1:</w:t>
            </w:r>
          </w:p>
          <w:p>
            <w:pPr>
              <w:spacing w:after="20"/>
              <w:ind w:left="20"/>
              <w:jc w:val="both"/>
            </w:pPr>
            <w:r>
              <w:rPr>
                <w:rFonts w:ascii="Times New Roman"/>
                <w:b w:val="false"/>
                <w:i w:val="false"/>
                <w:color w:val="000000"/>
                <w:sz w:val="20"/>
              </w:rPr>
              <w:t>
PLN – индекс сообщения;</w:t>
            </w:r>
          </w:p>
          <w:p>
            <w:pPr>
              <w:spacing w:after="20"/>
              <w:ind w:left="20"/>
              <w:jc w:val="both"/>
            </w:pPr>
            <w:r>
              <w:rPr>
                <w:rFonts w:ascii="Times New Roman"/>
                <w:b w:val="false"/>
                <w:i w:val="false"/>
                <w:color w:val="000000"/>
                <w:sz w:val="20"/>
              </w:rPr>
              <w:t>
KZR405- трехбуквенный код ICAO авиакомпании "Air Astana", номер рейса 405;</w:t>
            </w:r>
          </w:p>
          <w:p>
            <w:pPr>
              <w:spacing w:after="20"/>
              <w:ind w:left="20"/>
              <w:jc w:val="both"/>
            </w:pPr>
            <w:r>
              <w:rPr>
                <w:rFonts w:ascii="Times New Roman"/>
                <w:b w:val="false"/>
                <w:i w:val="false"/>
                <w:color w:val="000000"/>
                <w:sz w:val="20"/>
              </w:rPr>
              <w:t>
A320 – тип ВС;</w:t>
            </w:r>
          </w:p>
          <w:p>
            <w:pPr>
              <w:spacing w:after="20"/>
              <w:ind w:left="20"/>
              <w:jc w:val="both"/>
            </w:pPr>
            <w:r>
              <w:rPr>
                <w:rFonts w:ascii="Times New Roman"/>
                <w:b w:val="false"/>
                <w:i w:val="false"/>
                <w:color w:val="000000"/>
                <w:sz w:val="20"/>
              </w:rPr>
              <w:t>
UAAA0535 - пункт и время вылета.</w:t>
            </w:r>
          </w:p>
          <w:p>
            <w:pPr>
              <w:spacing w:after="20"/>
              <w:ind w:left="20"/>
              <w:jc w:val="both"/>
            </w:pPr>
            <w:r>
              <w:rPr>
                <w:rFonts w:ascii="Times New Roman"/>
                <w:b w:val="false"/>
                <w:i w:val="false"/>
                <w:color w:val="000000"/>
                <w:sz w:val="20"/>
              </w:rPr>
              <w:t>
UAAA0536 ARISA0808 – маршрут полета в воздушном пространстве Республики Казахстан;</w:t>
            </w:r>
          </w:p>
          <w:p>
            <w:pPr>
              <w:spacing w:after="20"/>
              <w:ind w:left="20"/>
              <w:jc w:val="both"/>
            </w:pPr>
            <w:r>
              <w:rPr>
                <w:rFonts w:ascii="Times New Roman"/>
                <w:b w:val="false"/>
                <w:i w:val="false"/>
                <w:color w:val="000000"/>
                <w:sz w:val="20"/>
              </w:rPr>
              <w:t>
UKBB1036 – пункт назначения и расчетное истекшее время полета;</w:t>
            </w:r>
          </w:p>
          <w:p>
            <w:pPr>
              <w:spacing w:after="20"/>
              <w:ind w:left="20"/>
              <w:jc w:val="both"/>
            </w:pPr>
            <w:r>
              <w:rPr>
                <w:rFonts w:ascii="Times New Roman"/>
                <w:b w:val="false"/>
                <w:i w:val="false"/>
                <w:color w:val="000000"/>
                <w:sz w:val="20"/>
              </w:rPr>
              <w:t>
DOF/140212 – дата выполнения полета 12 февраля 2014 года;</w:t>
            </w:r>
          </w:p>
          <w:p>
            <w:pPr>
              <w:spacing w:after="20"/>
              <w:ind w:left="20"/>
              <w:jc w:val="both"/>
            </w:pPr>
            <w:r>
              <w:rPr>
                <w:rFonts w:ascii="Times New Roman"/>
                <w:b w:val="false"/>
                <w:i w:val="false"/>
                <w:color w:val="000000"/>
                <w:sz w:val="20"/>
              </w:rPr>
              <w:t>
RMK/R – прочая информация – R – регулярный рейс.</w:t>
            </w:r>
          </w:p>
          <w:p>
            <w:pPr>
              <w:spacing w:after="20"/>
              <w:ind w:left="20"/>
              <w:jc w:val="both"/>
            </w:pPr>
            <w:r>
              <w:rPr>
                <w:rFonts w:ascii="Times New Roman"/>
                <w:b w:val="false"/>
                <w:i w:val="false"/>
                <w:color w:val="000000"/>
                <w:sz w:val="20"/>
              </w:rPr>
              <w:t>
Пример сообщения 2.</w:t>
            </w:r>
          </w:p>
          <w:p>
            <w:pPr>
              <w:spacing w:after="20"/>
              <w:ind w:left="20"/>
              <w:jc w:val="both"/>
            </w:pPr>
            <w:r>
              <w:rPr>
                <w:rFonts w:ascii="Times New Roman"/>
                <w:b w:val="false"/>
                <w:i w:val="false"/>
                <w:color w:val="000000"/>
                <w:sz w:val="20"/>
              </w:rPr>
              <w:t>
(PLN-TOM517-B767-VTSG0655-EFIN-MILSO1325-ARISA1437-DOF/140212)</w:t>
            </w:r>
          </w:p>
          <w:p>
            <w:pPr>
              <w:spacing w:after="20"/>
              <w:ind w:left="20"/>
              <w:jc w:val="both"/>
            </w:pPr>
            <w:r>
              <w:rPr>
                <w:rFonts w:ascii="Times New Roman"/>
                <w:b w:val="false"/>
                <w:i w:val="false"/>
                <w:color w:val="000000"/>
                <w:sz w:val="20"/>
              </w:rPr>
              <w:t>
Чтение сообщения 2:</w:t>
            </w:r>
          </w:p>
          <w:p>
            <w:pPr>
              <w:spacing w:after="20"/>
              <w:ind w:left="20"/>
              <w:jc w:val="both"/>
            </w:pPr>
            <w:r>
              <w:rPr>
                <w:rFonts w:ascii="Times New Roman"/>
                <w:b w:val="false"/>
                <w:i w:val="false"/>
                <w:color w:val="000000"/>
                <w:sz w:val="20"/>
              </w:rPr>
              <w:t>
PLN - индекс сообщения;</w:t>
            </w:r>
          </w:p>
          <w:p>
            <w:pPr>
              <w:spacing w:after="20"/>
              <w:ind w:left="20"/>
              <w:jc w:val="both"/>
            </w:pPr>
            <w:r>
              <w:rPr>
                <w:rFonts w:ascii="Times New Roman"/>
                <w:b w:val="false"/>
                <w:i w:val="false"/>
                <w:color w:val="000000"/>
                <w:sz w:val="20"/>
              </w:rPr>
              <w:t>
TOM517 - трехбуквенный код ICAO авиакомпании и номер рейса;</w:t>
            </w:r>
          </w:p>
          <w:p>
            <w:pPr>
              <w:spacing w:after="20"/>
              <w:ind w:left="20"/>
              <w:jc w:val="both"/>
            </w:pPr>
            <w:r>
              <w:rPr>
                <w:rFonts w:ascii="Times New Roman"/>
                <w:b w:val="false"/>
                <w:i w:val="false"/>
                <w:color w:val="000000"/>
                <w:sz w:val="20"/>
              </w:rPr>
              <w:t>
B767 - тип ВС;</w:t>
            </w:r>
          </w:p>
          <w:p>
            <w:pPr>
              <w:spacing w:after="20"/>
              <w:ind w:left="20"/>
              <w:jc w:val="both"/>
            </w:pPr>
            <w:r>
              <w:rPr>
                <w:rFonts w:ascii="Times New Roman"/>
                <w:b w:val="false"/>
                <w:i w:val="false"/>
                <w:color w:val="000000"/>
                <w:sz w:val="20"/>
              </w:rPr>
              <w:t>
VTSG0655 - пункт и время вылета;</w:t>
            </w:r>
          </w:p>
          <w:p>
            <w:pPr>
              <w:spacing w:after="20"/>
              <w:ind w:left="20"/>
              <w:jc w:val="both"/>
            </w:pPr>
            <w:r>
              <w:rPr>
                <w:rFonts w:ascii="Times New Roman"/>
                <w:b w:val="false"/>
                <w:i w:val="false"/>
                <w:color w:val="000000"/>
                <w:sz w:val="20"/>
              </w:rPr>
              <w:t>
MILSO1325 ARISA1437 - маршрут полета в воздушном пространстве Республики Казахстан;</w:t>
            </w:r>
          </w:p>
          <w:p>
            <w:pPr>
              <w:spacing w:after="20"/>
              <w:ind w:left="20"/>
              <w:jc w:val="both"/>
            </w:pPr>
            <w:r>
              <w:rPr>
                <w:rFonts w:ascii="Times New Roman"/>
                <w:b w:val="false"/>
                <w:i w:val="false"/>
                <w:color w:val="000000"/>
                <w:sz w:val="20"/>
              </w:rPr>
              <w:t>
EFIN - пункт назначения и расчетное истекшее время полета;</w:t>
            </w:r>
          </w:p>
          <w:p>
            <w:pPr>
              <w:spacing w:after="20"/>
              <w:ind w:left="20"/>
              <w:jc w:val="both"/>
            </w:pPr>
            <w:r>
              <w:rPr>
                <w:rFonts w:ascii="Times New Roman"/>
                <w:b w:val="false"/>
                <w:i w:val="false"/>
                <w:color w:val="000000"/>
                <w:sz w:val="20"/>
              </w:rPr>
              <w:t>
DOF/140212 – дата выполнения полета 12 февраля 2014 года.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 (ULS) - Выполнение литерных рейсов.</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сообщения состоит из следующих полей данных:</w:t>
            </w:r>
          </w:p>
          <w:p>
            <w:pPr>
              <w:spacing w:after="20"/>
              <w:ind w:left="20"/>
              <w:jc w:val="both"/>
            </w:pPr>
            <w:r>
              <w:rPr>
                <w:rFonts w:ascii="Times New Roman"/>
                <w:b w:val="false"/>
                <w:i w:val="false"/>
                <w:color w:val="000000"/>
                <w:sz w:val="20"/>
              </w:rPr>
              <w:t>
(3-7-13-16-18)</w:t>
            </w:r>
          </w:p>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Поле 3. Тип сообщения и исходные данные сообщения.</w:t>
            </w:r>
          </w:p>
          <w:p>
            <w:pPr>
              <w:spacing w:after="20"/>
              <w:ind w:left="20"/>
              <w:jc w:val="both"/>
            </w:pPr>
            <w:r>
              <w:rPr>
                <w:rFonts w:ascii="Times New Roman"/>
                <w:b w:val="false"/>
                <w:i w:val="false"/>
                <w:color w:val="000000"/>
                <w:sz w:val="20"/>
              </w:rPr>
              <w:t>
Поле 7. Опознавательный индекс воздушного судна и режим и код ВОРЛ.</w:t>
            </w:r>
          </w:p>
          <w:p>
            <w:pPr>
              <w:spacing w:after="20"/>
              <w:ind w:left="20"/>
              <w:jc w:val="both"/>
            </w:pPr>
            <w:r>
              <w:rPr>
                <w:rFonts w:ascii="Times New Roman"/>
                <w:b w:val="false"/>
                <w:i w:val="false"/>
                <w:color w:val="000000"/>
                <w:sz w:val="20"/>
              </w:rPr>
              <w:t>
Поле 13. Аэродром и время вылета.</w:t>
            </w:r>
          </w:p>
          <w:p>
            <w:pPr>
              <w:spacing w:after="20"/>
              <w:ind w:left="20"/>
              <w:jc w:val="both"/>
            </w:pPr>
            <w:r>
              <w:rPr>
                <w:rFonts w:ascii="Times New Roman"/>
                <w:b w:val="false"/>
                <w:i w:val="false"/>
                <w:color w:val="000000"/>
                <w:sz w:val="20"/>
              </w:rPr>
              <w:t>
Поле 16. Аэродром назначения и расчетное время прибытия.</w:t>
            </w:r>
          </w:p>
          <w:p>
            <w:pPr>
              <w:spacing w:after="20"/>
              <w:ind w:left="20"/>
              <w:jc w:val="both"/>
            </w:pPr>
            <w:r>
              <w:rPr>
                <w:rFonts w:ascii="Times New Roman"/>
                <w:b w:val="false"/>
                <w:i w:val="false"/>
                <w:color w:val="000000"/>
                <w:sz w:val="20"/>
              </w:rPr>
              <w:t>
Поле 18. Прочая информация.</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сообщения:</w:t>
            </w:r>
          </w:p>
          <w:p>
            <w:pPr>
              <w:spacing w:after="20"/>
              <w:ind w:left="20"/>
              <w:jc w:val="both"/>
            </w:pPr>
            <w:r>
              <w:rPr>
                <w:rFonts w:ascii="Times New Roman"/>
                <w:b w:val="false"/>
                <w:i w:val="false"/>
                <w:color w:val="000000"/>
                <w:sz w:val="20"/>
              </w:rPr>
              <w:t>
(ULS-BEC001-UACC0400-OMSJ0820-DOF/141003 STS/HEAD)</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ULS – индекс сообщения;</w:t>
            </w:r>
          </w:p>
          <w:p>
            <w:pPr>
              <w:spacing w:after="20"/>
              <w:ind w:left="20"/>
              <w:jc w:val="both"/>
            </w:pPr>
            <w:r>
              <w:rPr>
                <w:rFonts w:ascii="Times New Roman"/>
                <w:b w:val="false"/>
                <w:i w:val="false"/>
                <w:color w:val="000000"/>
                <w:sz w:val="20"/>
              </w:rPr>
              <w:t>
BEC001 - трехбуквенный код ICAO авиакомпании и номер рейса;</w:t>
            </w:r>
          </w:p>
          <w:p>
            <w:pPr>
              <w:spacing w:after="20"/>
              <w:ind w:left="20"/>
              <w:jc w:val="both"/>
            </w:pPr>
            <w:r>
              <w:rPr>
                <w:rFonts w:ascii="Times New Roman"/>
                <w:b w:val="false"/>
                <w:i w:val="false"/>
                <w:color w:val="000000"/>
                <w:sz w:val="20"/>
              </w:rPr>
              <w:t>
UACC0400 – пункт и расчетное время вылета или уборки колодок EOBT;</w:t>
            </w:r>
          </w:p>
          <w:p>
            <w:pPr>
              <w:spacing w:after="20"/>
              <w:ind w:left="20"/>
              <w:jc w:val="both"/>
            </w:pPr>
            <w:r>
              <w:rPr>
                <w:rFonts w:ascii="Times New Roman"/>
                <w:b w:val="false"/>
                <w:i w:val="false"/>
                <w:color w:val="000000"/>
                <w:sz w:val="20"/>
              </w:rPr>
              <w:t>
OMSJ0820 - пункт назначения Астана (UACC) и расчетное время прибытия на аэродром Шарджа в 08 часов 20 минут;</w:t>
            </w:r>
          </w:p>
          <w:p>
            <w:pPr>
              <w:spacing w:after="20"/>
              <w:ind w:left="20"/>
              <w:jc w:val="both"/>
            </w:pPr>
            <w:r>
              <w:rPr>
                <w:rFonts w:ascii="Times New Roman"/>
                <w:b w:val="false"/>
                <w:i w:val="false"/>
                <w:color w:val="000000"/>
                <w:sz w:val="20"/>
              </w:rPr>
              <w:t>
DOF/131003 – дата выполнения полета 3 октября 2013 года;</w:t>
            </w:r>
          </w:p>
          <w:p>
            <w:pPr>
              <w:spacing w:after="20"/>
              <w:ind w:left="20"/>
              <w:jc w:val="both"/>
            </w:pPr>
            <w:r>
              <w:rPr>
                <w:rFonts w:ascii="Times New Roman"/>
                <w:b w:val="false"/>
                <w:i w:val="false"/>
                <w:color w:val="000000"/>
                <w:sz w:val="20"/>
              </w:rPr>
              <w:t>
STS/HEAD - статус особого отношения со стороны органов ОВД.</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RVM-WR - временный режим использования воздушного пространства</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тип сообщения;</w:t>
            </w:r>
          </w:p>
          <w:p>
            <w:pPr>
              <w:spacing w:after="20"/>
              <w:ind w:left="20"/>
              <w:jc w:val="both"/>
            </w:pPr>
            <w:r>
              <w:rPr>
                <w:rFonts w:ascii="Times New Roman"/>
                <w:b w:val="false"/>
                <w:i w:val="false"/>
                <w:color w:val="000000"/>
                <w:sz w:val="20"/>
              </w:rPr>
              <w:t>
-номер временного режима использования воздушного пространства;</w:t>
            </w:r>
          </w:p>
          <w:p>
            <w:pPr>
              <w:spacing w:after="20"/>
              <w:ind w:left="20"/>
              <w:jc w:val="both"/>
            </w:pPr>
            <w:r>
              <w:rPr>
                <w:rFonts w:ascii="Times New Roman"/>
                <w:b w:val="false"/>
                <w:i w:val="false"/>
                <w:color w:val="000000"/>
                <w:sz w:val="20"/>
              </w:rPr>
              <w:t>
-дата введения временного режима (год, месяц, число), включая резервные даты;</w:t>
            </w:r>
          </w:p>
          <w:p>
            <w:pPr>
              <w:spacing w:after="20"/>
              <w:ind w:left="20"/>
              <w:jc w:val="both"/>
            </w:pPr>
            <w:r>
              <w:rPr>
                <w:rFonts w:ascii="Times New Roman"/>
                <w:b w:val="false"/>
                <w:i w:val="false"/>
                <w:color w:val="000000"/>
                <w:sz w:val="20"/>
              </w:rPr>
              <w:t>
-район введения временного режима;</w:t>
            </w:r>
          </w:p>
          <w:p>
            <w:pPr>
              <w:spacing w:after="20"/>
              <w:ind w:left="20"/>
              <w:jc w:val="both"/>
            </w:pPr>
            <w:r>
              <w:rPr>
                <w:rFonts w:ascii="Times New Roman"/>
                <w:b w:val="false"/>
                <w:i w:val="false"/>
                <w:color w:val="000000"/>
                <w:sz w:val="20"/>
              </w:rPr>
              <w:t>
-диапазон закрытых высот</w:t>
            </w:r>
          </w:p>
          <w:p>
            <w:pPr>
              <w:spacing w:after="20"/>
              <w:ind w:left="20"/>
              <w:jc w:val="both"/>
            </w:pPr>
            <w:r>
              <w:rPr>
                <w:rFonts w:ascii="Times New Roman"/>
                <w:b w:val="false"/>
                <w:i w:val="false"/>
                <w:color w:val="000000"/>
                <w:sz w:val="20"/>
              </w:rPr>
              <w:t>
-время введения временного режима по Гринвичу;</w:t>
            </w:r>
          </w:p>
          <w:p>
            <w:pPr>
              <w:spacing w:after="20"/>
              <w:ind w:left="20"/>
              <w:jc w:val="both"/>
            </w:pPr>
            <w:r>
              <w:rPr>
                <w:rFonts w:ascii="Times New Roman"/>
                <w:b w:val="false"/>
                <w:i w:val="false"/>
                <w:color w:val="000000"/>
                <w:sz w:val="20"/>
              </w:rPr>
              <w:t>
-ремарка/ воздушные суда, на которые не распространяется временный режим, вид деятельности, для обеспечения которой установлен временный режим, дополнительные сведения).</w:t>
            </w:r>
          </w:p>
          <w:p>
            <w:pPr>
              <w:spacing w:after="20"/>
              <w:ind w:left="20"/>
              <w:jc w:val="both"/>
            </w:pPr>
            <w:r>
              <w:rPr>
                <w:rFonts w:ascii="Times New Roman"/>
                <w:b w:val="false"/>
                <w:i w:val="false"/>
                <w:color w:val="000000"/>
                <w:sz w:val="20"/>
              </w:rPr>
              <w:t>
 (- тип сообщения, номер временного режима; дата введения временного режима (год, месяц, число);</w:t>
            </w:r>
          </w:p>
          <w:p>
            <w:pPr>
              <w:spacing w:after="20"/>
              <w:ind w:left="20"/>
              <w:jc w:val="both"/>
            </w:pPr>
            <w:r>
              <w:rPr>
                <w:rFonts w:ascii="Times New Roman"/>
                <w:b w:val="false"/>
                <w:i w:val="false"/>
                <w:color w:val="000000"/>
                <w:sz w:val="20"/>
              </w:rPr>
              <w:t>
-предназначение временного режима;</w:t>
            </w:r>
          </w:p>
          <w:p>
            <w:pPr>
              <w:spacing w:after="20"/>
              <w:ind w:left="20"/>
              <w:jc w:val="both"/>
            </w:pPr>
            <w:r>
              <w:rPr>
                <w:rFonts w:ascii="Times New Roman"/>
                <w:b w:val="false"/>
                <w:i w:val="false"/>
                <w:color w:val="000000"/>
                <w:sz w:val="20"/>
              </w:rPr>
              <w:t>
-рейс, тип, регистрационный номер;</w:t>
            </w:r>
          </w:p>
          <w:p>
            <w:pPr>
              <w:spacing w:after="20"/>
              <w:ind w:left="20"/>
              <w:jc w:val="both"/>
            </w:pPr>
            <w:r>
              <w:rPr>
                <w:rFonts w:ascii="Times New Roman"/>
                <w:b w:val="false"/>
                <w:i w:val="false"/>
                <w:color w:val="000000"/>
                <w:sz w:val="20"/>
              </w:rPr>
              <w:t>
-маршрут полета;</w:t>
            </w:r>
          </w:p>
          <w:p>
            <w:pPr>
              <w:spacing w:after="20"/>
              <w:ind w:left="20"/>
              <w:jc w:val="both"/>
            </w:pPr>
            <w:r>
              <w:rPr>
                <w:rFonts w:ascii="Times New Roman"/>
                <w:b w:val="false"/>
                <w:i w:val="false"/>
                <w:color w:val="000000"/>
                <w:sz w:val="20"/>
              </w:rPr>
              <w:t>
-высота полета;</w:t>
            </w:r>
          </w:p>
          <w:p>
            <w:pPr>
              <w:spacing w:after="20"/>
              <w:ind w:left="20"/>
              <w:jc w:val="both"/>
            </w:pPr>
            <w:r>
              <w:rPr>
                <w:rFonts w:ascii="Times New Roman"/>
                <w:b w:val="false"/>
                <w:i w:val="false"/>
                <w:color w:val="000000"/>
                <w:sz w:val="20"/>
              </w:rPr>
              <w:t>
-аэродром вылета, время вылета (УТЦ);</w:t>
            </w:r>
          </w:p>
          <w:p>
            <w:pPr>
              <w:spacing w:after="20"/>
              <w:ind w:left="20"/>
              <w:jc w:val="both"/>
            </w:pPr>
            <w:r>
              <w:rPr>
                <w:rFonts w:ascii="Times New Roman"/>
                <w:b w:val="false"/>
                <w:i w:val="false"/>
                <w:color w:val="000000"/>
                <w:sz w:val="20"/>
              </w:rPr>
              <w:t>
-точки входа (выхода) в/из районов ОВД и расчетное время (УТЦ) их пролета;</w:t>
            </w:r>
          </w:p>
          <w:p>
            <w:pPr>
              <w:spacing w:after="20"/>
              <w:ind w:left="20"/>
              <w:jc w:val="both"/>
            </w:pPr>
            <w:r>
              <w:rPr>
                <w:rFonts w:ascii="Times New Roman"/>
                <w:b w:val="false"/>
                <w:i w:val="false"/>
                <w:color w:val="000000"/>
                <w:sz w:val="20"/>
              </w:rPr>
              <w:t>
-аэродром назначения и расчетное время прибытия (УТЦ);</w:t>
            </w:r>
          </w:p>
          <w:p>
            <w:pPr>
              <w:spacing w:after="20"/>
              <w:ind w:left="20"/>
              <w:jc w:val="both"/>
            </w:pPr>
            <w:r>
              <w:rPr>
                <w:rFonts w:ascii="Times New Roman"/>
                <w:b w:val="false"/>
                <w:i w:val="false"/>
                <w:color w:val="000000"/>
                <w:sz w:val="20"/>
              </w:rPr>
              <w:t>
-запасные аэродромы;</w:t>
            </w:r>
          </w:p>
          <w:p>
            <w:pPr>
              <w:spacing w:after="20"/>
              <w:ind w:left="20"/>
              <w:jc w:val="both"/>
            </w:pPr>
            <w:r>
              <w:rPr>
                <w:rFonts w:ascii="Times New Roman"/>
                <w:b w:val="false"/>
                <w:i w:val="false"/>
                <w:color w:val="000000"/>
                <w:sz w:val="20"/>
              </w:rPr>
              <w:t>
-дополнительные сведения).</w:t>
            </w:r>
          </w:p>
          <w:p>
            <w:pPr>
              <w:spacing w:after="20"/>
              <w:ind w:left="20"/>
              <w:jc w:val="both"/>
            </w:pPr>
            <w:r>
              <w:rPr>
                <w:rFonts w:ascii="Times New Roman"/>
                <w:b w:val="false"/>
                <w:i w:val="false"/>
                <w:color w:val="000000"/>
                <w:sz w:val="20"/>
              </w:rPr>
              <w:t>
 (-тип сообщения, номер временного режима; дата введения временного режима (год, месяц, число);</w:t>
            </w:r>
          </w:p>
          <w:p>
            <w:pPr>
              <w:spacing w:after="20"/>
              <w:ind w:left="20"/>
              <w:jc w:val="both"/>
            </w:pPr>
            <w:r>
              <w:rPr>
                <w:rFonts w:ascii="Times New Roman"/>
                <w:b w:val="false"/>
                <w:i w:val="false"/>
                <w:color w:val="000000"/>
                <w:sz w:val="20"/>
              </w:rPr>
              <w:t>
- предназначение режима;</w:t>
            </w:r>
          </w:p>
          <w:p>
            <w:pPr>
              <w:spacing w:after="20"/>
              <w:ind w:left="20"/>
              <w:jc w:val="both"/>
            </w:pPr>
            <w:r>
              <w:rPr>
                <w:rFonts w:ascii="Times New Roman"/>
                <w:b w:val="false"/>
                <w:i w:val="false"/>
                <w:color w:val="000000"/>
                <w:sz w:val="20"/>
              </w:rPr>
              <w:t>
-рейс, тип, регистрационный номер;</w:t>
            </w:r>
          </w:p>
          <w:p>
            <w:pPr>
              <w:spacing w:after="20"/>
              <w:ind w:left="20"/>
              <w:jc w:val="both"/>
            </w:pPr>
            <w:r>
              <w:rPr>
                <w:rFonts w:ascii="Times New Roman"/>
                <w:b w:val="false"/>
                <w:i w:val="false"/>
                <w:color w:val="000000"/>
                <w:sz w:val="20"/>
              </w:rPr>
              <w:t>
-маршрут (район) полета;</w:t>
            </w:r>
          </w:p>
          <w:p>
            <w:pPr>
              <w:spacing w:after="20"/>
              <w:ind w:left="20"/>
              <w:jc w:val="both"/>
            </w:pPr>
            <w:r>
              <w:rPr>
                <w:rFonts w:ascii="Times New Roman"/>
                <w:b w:val="false"/>
                <w:i w:val="false"/>
                <w:color w:val="000000"/>
                <w:sz w:val="20"/>
              </w:rPr>
              <w:t>
-высота полета;</w:t>
            </w:r>
          </w:p>
          <w:p>
            <w:pPr>
              <w:spacing w:after="20"/>
              <w:ind w:left="20"/>
              <w:jc w:val="both"/>
            </w:pPr>
            <w:r>
              <w:rPr>
                <w:rFonts w:ascii="Times New Roman"/>
                <w:b w:val="false"/>
                <w:i w:val="false"/>
                <w:color w:val="000000"/>
                <w:sz w:val="20"/>
              </w:rPr>
              <w:t>
-аэродром вылета, время вылета (УТЦ);</w:t>
            </w:r>
          </w:p>
          <w:p>
            <w:pPr>
              <w:spacing w:after="20"/>
              <w:ind w:left="20"/>
              <w:jc w:val="both"/>
            </w:pPr>
            <w:r>
              <w:rPr>
                <w:rFonts w:ascii="Times New Roman"/>
                <w:b w:val="false"/>
                <w:i w:val="false"/>
                <w:color w:val="000000"/>
                <w:sz w:val="20"/>
              </w:rPr>
              <w:t>
-точки входа (выхода) в/из районов ОВД и расчетное время (УТЦ) их пролета;</w:t>
            </w:r>
          </w:p>
          <w:p>
            <w:pPr>
              <w:spacing w:after="20"/>
              <w:ind w:left="20"/>
              <w:jc w:val="both"/>
            </w:pPr>
            <w:r>
              <w:rPr>
                <w:rFonts w:ascii="Times New Roman"/>
                <w:b w:val="false"/>
                <w:i w:val="false"/>
                <w:color w:val="000000"/>
                <w:sz w:val="20"/>
              </w:rPr>
              <w:t>
-аэродром назначения и расчетное время прибытия (УТЦ);</w:t>
            </w:r>
          </w:p>
          <w:p>
            <w:pPr>
              <w:spacing w:after="20"/>
              <w:ind w:left="20"/>
              <w:jc w:val="both"/>
            </w:pPr>
            <w:r>
              <w:rPr>
                <w:rFonts w:ascii="Times New Roman"/>
                <w:b w:val="false"/>
                <w:i w:val="false"/>
                <w:color w:val="000000"/>
                <w:sz w:val="20"/>
              </w:rPr>
              <w:t>
-запасные аэродромы;</w:t>
            </w:r>
          </w:p>
          <w:p>
            <w:pPr>
              <w:spacing w:after="20"/>
              <w:ind w:left="20"/>
              <w:jc w:val="both"/>
            </w:pPr>
            <w:r>
              <w:rPr>
                <w:rFonts w:ascii="Times New Roman"/>
                <w:b w:val="false"/>
                <w:i w:val="false"/>
                <w:color w:val="000000"/>
                <w:sz w:val="20"/>
              </w:rPr>
              <w:t>
-дополнительные сведения).</w:t>
            </w:r>
          </w:p>
          <w:p>
            <w:pPr>
              <w:spacing w:after="20"/>
              <w:ind w:left="20"/>
              <w:jc w:val="both"/>
            </w:pPr>
            <w:r>
              <w:rPr>
                <w:rFonts w:ascii="Times New Roman"/>
                <w:b w:val="false"/>
                <w:i w:val="false"/>
                <w:color w:val="000000"/>
                <w:sz w:val="20"/>
              </w:rPr>
              <w:t>
 (-тип сообщения, номер временного режима;</w:t>
            </w:r>
          </w:p>
          <w:p>
            <w:pPr>
              <w:spacing w:after="20"/>
              <w:ind w:left="20"/>
              <w:jc w:val="both"/>
            </w:pPr>
            <w:r>
              <w:rPr>
                <w:rFonts w:ascii="Times New Roman"/>
                <w:b w:val="false"/>
                <w:i w:val="false"/>
                <w:color w:val="000000"/>
                <w:sz w:val="20"/>
              </w:rPr>
              <w:t>
-районы введения временного режима;</w:t>
            </w:r>
          </w:p>
          <w:p>
            <w:pPr>
              <w:spacing w:after="20"/>
              <w:ind w:left="20"/>
              <w:jc w:val="both"/>
            </w:pPr>
            <w:r>
              <w:rPr>
                <w:rFonts w:ascii="Times New Roman"/>
                <w:b w:val="false"/>
                <w:i w:val="false"/>
                <w:color w:val="000000"/>
                <w:sz w:val="20"/>
              </w:rPr>
              <w:t>
-дата (год, месяц, число), время действия режима по Гринвичу, диапазон закрытых высот;</w:t>
            </w:r>
          </w:p>
          <w:p>
            <w:pPr>
              <w:spacing w:after="20"/>
              <w:ind w:left="20"/>
              <w:jc w:val="both"/>
            </w:pPr>
            <w:r>
              <w:rPr>
                <w:rFonts w:ascii="Times New Roman"/>
                <w:b w:val="false"/>
                <w:i w:val="false"/>
                <w:color w:val="000000"/>
                <w:sz w:val="20"/>
              </w:rPr>
              <w:t>
-резервные даты;</w:t>
            </w:r>
          </w:p>
          <w:p>
            <w:pPr>
              <w:spacing w:after="20"/>
              <w:ind w:left="20"/>
              <w:jc w:val="both"/>
            </w:pPr>
            <w:r>
              <w:rPr>
                <w:rFonts w:ascii="Times New Roman"/>
                <w:b w:val="false"/>
                <w:i w:val="false"/>
                <w:color w:val="000000"/>
                <w:sz w:val="20"/>
              </w:rPr>
              <w:t>
-дополнительная информация).</w:t>
            </w:r>
          </w:p>
          <w:p>
            <w:pPr>
              <w:spacing w:after="20"/>
              <w:ind w:left="20"/>
              <w:jc w:val="both"/>
            </w:pPr>
            <w:r>
              <w:rPr>
                <w:rFonts w:ascii="Times New Roman"/>
                <w:b w:val="false"/>
                <w:i w:val="false"/>
                <w:color w:val="000000"/>
                <w:sz w:val="20"/>
              </w:rPr>
              <w:t>
 (-тип сообщения, номер временного режима;</w:t>
            </w:r>
          </w:p>
          <w:p>
            <w:pPr>
              <w:spacing w:after="20"/>
              <w:ind w:left="20"/>
              <w:jc w:val="both"/>
            </w:pPr>
            <w:r>
              <w:rPr>
                <w:rFonts w:ascii="Times New Roman"/>
                <w:b w:val="false"/>
                <w:i w:val="false"/>
                <w:color w:val="000000"/>
                <w:sz w:val="20"/>
              </w:rPr>
              <w:t>
-дата (год, месяц, число),</w:t>
            </w:r>
          </w:p>
          <w:p>
            <w:pPr>
              <w:spacing w:after="20"/>
              <w:ind w:left="20"/>
              <w:jc w:val="both"/>
            </w:pPr>
            <w:r>
              <w:rPr>
                <w:rFonts w:ascii="Times New Roman"/>
                <w:b w:val="false"/>
                <w:i w:val="false"/>
                <w:color w:val="000000"/>
                <w:sz w:val="20"/>
              </w:rPr>
              <w:t>
-районы введения временного режима, диапазоны времени действия режима по Гринвичу, диапазон закрытых высот;</w:t>
            </w:r>
          </w:p>
          <w:p>
            <w:pPr>
              <w:spacing w:after="20"/>
              <w:ind w:left="20"/>
              <w:jc w:val="both"/>
            </w:pPr>
            <w:r>
              <w:rPr>
                <w:rFonts w:ascii="Times New Roman"/>
                <w:b w:val="false"/>
                <w:i w:val="false"/>
                <w:color w:val="000000"/>
                <w:sz w:val="20"/>
              </w:rPr>
              <w:t>
-дополнительная информация).</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сообщения 1. Временный режим использования воздушного пространства при обеспечении парадов, учений, выставок, демонстрационных и испытательных полетов и других мероприятий, требующих особой организации использования воздушного пространства.</w:t>
            </w:r>
          </w:p>
          <w:p>
            <w:pPr>
              <w:spacing w:after="20"/>
              <w:ind w:left="20"/>
              <w:jc w:val="both"/>
            </w:pPr>
            <w:r>
              <w:rPr>
                <w:rFonts w:ascii="Times New Roman"/>
                <w:b w:val="false"/>
                <w:i w:val="false"/>
                <w:color w:val="000000"/>
                <w:sz w:val="20"/>
              </w:rPr>
              <w:t>
(RVM-WR242</w:t>
            </w:r>
          </w:p>
          <w:p>
            <w:pPr>
              <w:spacing w:after="20"/>
              <w:ind w:left="20"/>
              <w:jc w:val="both"/>
            </w:pPr>
            <w:r>
              <w:rPr>
                <w:rFonts w:ascii="Times New Roman"/>
                <w:b w:val="false"/>
                <w:i w:val="false"/>
                <w:color w:val="000000"/>
                <w:sz w:val="20"/>
              </w:rPr>
              <w:t xml:space="preserve">
-DATA/181129 REZERW/181130 </w:t>
            </w:r>
          </w:p>
          <w:p>
            <w:pPr>
              <w:spacing w:after="20"/>
              <w:ind w:left="20"/>
              <w:jc w:val="both"/>
            </w:pPr>
            <w:r>
              <w:rPr>
                <w:rFonts w:ascii="Times New Roman"/>
                <w:b w:val="false"/>
                <w:i w:val="false"/>
                <w:color w:val="000000"/>
                <w:sz w:val="20"/>
              </w:rPr>
              <w:t>
-ZAPREQENY POLETY W RAJONE OGRANI4ENNOM KOORDINATAMI</w:t>
            </w:r>
          </w:p>
          <w:p>
            <w:pPr>
              <w:spacing w:after="20"/>
              <w:ind w:left="20"/>
              <w:jc w:val="both"/>
            </w:pPr>
            <w:r>
              <w:rPr>
                <w:rFonts w:ascii="Times New Roman"/>
                <w:b w:val="false"/>
                <w:i w:val="false"/>
                <w:color w:val="000000"/>
                <w:sz w:val="20"/>
              </w:rPr>
              <w:t>
465000N0732000E 460000N0733200E 454200N0731600E 452900N0703100E 471500N0691600E 465000N0732000E</w:t>
            </w:r>
          </w:p>
          <w:p>
            <w:pPr>
              <w:spacing w:after="20"/>
              <w:ind w:left="20"/>
              <w:jc w:val="both"/>
            </w:pPr>
            <w:r>
              <w:rPr>
                <w:rFonts w:ascii="Times New Roman"/>
                <w:b w:val="false"/>
                <w:i w:val="false"/>
                <w:color w:val="000000"/>
                <w:sz w:val="20"/>
              </w:rPr>
              <w:t>
-NA WYSOTAH GND/UNL</w:t>
            </w:r>
          </w:p>
          <w:p>
            <w:pPr>
              <w:spacing w:after="20"/>
              <w:ind w:left="20"/>
              <w:jc w:val="both"/>
            </w:pPr>
            <w:r>
              <w:rPr>
                <w:rFonts w:ascii="Times New Roman"/>
                <w:b w:val="false"/>
                <w:i w:val="false"/>
                <w:color w:val="000000"/>
                <w:sz w:val="20"/>
              </w:rPr>
              <w:t>
-WREMIA/0000-2359</w:t>
            </w:r>
          </w:p>
          <w:p>
            <w:pPr>
              <w:spacing w:after="20"/>
              <w:ind w:left="20"/>
              <w:jc w:val="both"/>
            </w:pPr>
            <w:r>
              <w:rPr>
                <w:rFonts w:ascii="Times New Roman"/>
                <w:b w:val="false"/>
                <w:i w:val="false"/>
                <w:color w:val="000000"/>
                <w:sz w:val="20"/>
              </w:rPr>
              <w:t>
-RMK/REVIM NE RASPROSTRANIATX NA 1MI8 1AN26 1AN72 2BPLA S AERODROMA KAMBALA PLOSHADKI PRIOZERSK/PO SOGLASOWANIIU S ORGANIZATOROM ZAJAWLENNOJ DEJATELXNOSTI RAZRESHAETSIA ISPOLXZOWANIE WOZDUSHNOGO PROSTRANSTWA WOZDUSHNYMI SUDAMI W RAJONE DEJSTWIIA REVIMA/OBESPE4ENIE STRELXB ZRW)</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(RVM-WR242– тип сообщения, номер временного режима 242;</w:t>
            </w:r>
          </w:p>
          <w:p>
            <w:pPr>
              <w:spacing w:after="20"/>
              <w:ind w:left="20"/>
              <w:jc w:val="both"/>
            </w:pPr>
            <w:r>
              <w:rPr>
                <w:rFonts w:ascii="Times New Roman"/>
                <w:b w:val="false"/>
                <w:i w:val="false"/>
                <w:color w:val="000000"/>
                <w:sz w:val="20"/>
              </w:rPr>
              <w:t>
-DATA -дата введения временного режима 29 ноября, резервный день 30 ноября 2018 г;</w:t>
            </w:r>
          </w:p>
          <w:p>
            <w:pPr>
              <w:spacing w:after="20"/>
              <w:ind w:left="20"/>
              <w:jc w:val="both"/>
            </w:pPr>
            <w:r>
              <w:rPr>
                <w:rFonts w:ascii="Times New Roman"/>
                <w:b w:val="false"/>
                <w:i w:val="false"/>
                <w:color w:val="000000"/>
                <w:sz w:val="20"/>
              </w:rPr>
              <w:t>
-Район, ограниченный координатами (район действия режима в горизонтальной плоскости);</w:t>
            </w:r>
          </w:p>
          <w:p>
            <w:pPr>
              <w:spacing w:after="20"/>
              <w:ind w:left="20"/>
              <w:jc w:val="both"/>
            </w:pPr>
            <w:r>
              <w:rPr>
                <w:rFonts w:ascii="Times New Roman"/>
                <w:b w:val="false"/>
                <w:i w:val="false"/>
                <w:color w:val="000000"/>
                <w:sz w:val="20"/>
              </w:rPr>
              <w:t>
-NA WYSOTAH GND/UNL - ограничение в вертикальной плоскости на всех высотах;</w:t>
            </w:r>
          </w:p>
          <w:p>
            <w:pPr>
              <w:spacing w:after="20"/>
              <w:ind w:left="20"/>
              <w:jc w:val="both"/>
            </w:pPr>
            <w:r>
              <w:rPr>
                <w:rFonts w:ascii="Times New Roman"/>
                <w:b w:val="false"/>
                <w:i w:val="false"/>
                <w:color w:val="000000"/>
                <w:sz w:val="20"/>
              </w:rPr>
              <w:t>
-WREMIA/0000-2359 - время действия режима с 0000 до 2359 по Гринвичу;</w:t>
            </w:r>
          </w:p>
          <w:p>
            <w:pPr>
              <w:spacing w:after="20"/>
              <w:ind w:left="20"/>
              <w:jc w:val="both"/>
            </w:pPr>
            <w:r>
              <w:rPr>
                <w:rFonts w:ascii="Times New Roman"/>
                <w:b w:val="false"/>
                <w:i w:val="false"/>
                <w:color w:val="000000"/>
                <w:sz w:val="20"/>
              </w:rPr>
              <w:t>
-RMK - режим не распространять на 1МИ-8, 1 Ан-26, 1Ан-72, 2 БПЛА с аэродрома Камбала, площадки Приозерск (воздушные суда, участвующие в обеспечении деятельности, связанной с использованием воздушного пространства с аэродромов или площадок) /орган, разрешающий выполнять полеты другим воздушным судам в районе режима/ вид деятельности, в целях которой установлен временный режим.</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1. В дополнительных сведениях могут указываться органы управления воздушным движением (ГРП-GRP, РП-RP, КП-KP, ВПУ-WPU, ПНА-PNA, ОГ УВД-OG UWD), обеспечивающие безопасность воздушного движения.</w:t>
            </w:r>
          </w:p>
          <w:p>
            <w:pPr>
              <w:spacing w:after="20"/>
              <w:ind w:left="20"/>
              <w:jc w:val="both"/>
            </w:pPr>
            <w:r>
              <w:rPr>
                <w:rFonts w:ascii="Times New Roman"/>
                <w:b w:val="false"/>
                <w:i w:val="false"/>
                <w:color w:val="000000"/>
                <w:sz w:val="20"/>
              </w:rPr>
              <w:t>
2. При поступлении изменений (дополнений) в представление на введение временного режима информация о внесенных изменениях (дата, время, высота, район и др.) указывается перед типом сообщения.</w:t>
            </w:r>
          </w:p>
          <w:p>
            <w:pPr>
              <w:spacing w:after="20"/>
              <w:ind w:left="20"/>
              <w:jc w:val="both"/>
            </w:pPr>
            <w:r>
              <w:rPr>
                <w:rFonts w:ascii="Times New Roman"/>
                <w:b w:val="false"/>
                <w:i w:val="false"/>
                <w:color w:val="000000"/>
                <w:sz w:val="20"/>
              </w:rPr>
              <w:t>
Пример сообщения 2. Временный режим использования воздушного пространства при обеспечении особо важных полетов по воздушным трассам (внутренние рейсы).</w:t>
            </w:r>
          </w:p>
          <w:p>
            <w:pPr>
              <w:spacing w:after="20"/>
              <w:ind w:left="20"/>
              <w:jc w:val="both"/>
            </w:pPr>
            <w:r>
              <w:rPr>
                <w:rFonts w:ascii="Times New Roman"/>
                <w:b w:val="false"/>
                <w:i w:val="false"/>
                <w:color w:val="000000"/>
                <w:sz w:val="20"/>
              </w:rPr>
              <w:t xml:space="preserve">
 (RVM-WR222 DATA/181121 </w:t>
            </w:r>
          </w:p>
          <w:p>
            <w:pPr>
              <w:spacing w:after="20"/>
              <w:ind w:left="20"/>
              <w:jc w:val="both"/>
            </w:pPr>
            <w:r>
              <w:rPr>
                <w:rFonts w:ascii="Times New Roman"/>
                <w:b w:val="false"/>
                <w:i w:val="false"/>
                <w:color w:val="000000"/>
                <w:sz w:val="20"/>
              </w:rPr>
              <w:t>
-DLIA OBESPE4ENIIA BEZOPASNOSTI POLETA WS STS/A</w:t>
            </w:r>
          </w:p>
          <w:p>
            <w:pPr>
              <w:spacing w:after="20"/>
              <w:ind w:left="20"/>
              <w:jc w:val="both"/>
            </w:pPr>
            <w:r>
              <w:rPr>
                <w:rFonts w:ascii="Times New Roman"/>
                <w:b w:val="false"/>
                <w:i w:val="false"/>
                <w:color w:val="000000"/>
                <w:sz w:val="20"/>
              </w:rPr>
              <w:t>
-REJS/BEC057 TYP/A330 REG/UPA0002</w:t>
            </w:r>
          </w:p>
          <w:p>
            <w:pPr>
              <w:spacing w:after="20"/>
              <w:ind w:left="20"/>
              <w:jc w:val="both"/>
            </w:pPr>
            <w:r>
              <w:rPr>
                <w:rFonts w:ascii="Times New Roman"/>
                <w:b w:val="false"/>
                <w:i w:val="false"/>
                <w:color w:val="000000"/>
                <w:sz w:val="20"/>
              </w:rPr>
              <w:t>
-MARSHRUT/ALMATY-SANKT-PETERBURG</w:t>
            </w:r>
          </w:p>
          <w:p>
            <w:pPr>
              <w:spacing w:after="20"/>
              <w:ind w:left="20"/>
              <w:jc w:val="both"/>
            </w:pPr>
            <w:r>
              <w:rPr>
                <w:rFonts w:ascii="Times New Roman"/>
                <w:b w:val="false"/>
                <w:i w:val="false"/>
                <w:color w:val="000000"/>
                <w:sz w:val="20"/>
              </w:rPr>
              <w:t>
-WYSOTA POLETA/FL360</w:t>
            </w:r>
          </w:p>
          <w:p>
            <w:pPr>
              <w:spacing w:after="20"/>
              <w:ind w:left="20"/>
              <w:jc w:val="both"/>
            </w:pPr>
            <w:r>
              <w:rPr>
                <w:rFonts w:ascii="Times New Roman"/>
                <w:b w:val="false"/>
                <w:i w:val="false"/>
                <w:color w:val="000000"/>
                <w:sz w:val="20"/>
              </w:rPr>
              <w:t xml:space="preserve">
-OTPRAWLENIE/UAAA0100 </w:t>
            </w:r>
          </w:p>
          <w:p>
            <w:pPr>
              <w:spacing w:after="20"/>
              <w:ind w:left="20"/>
              <w:jc w:val="both"/>
            </w:pPr>
            <w:r>
              <w:rPr>
                <w:rFonts w:ascii="Times New Roman"/>
                <w:b w:val="false"/>
                <w:i w:val="false"/>
                <w:color w:val="000000"/>
                <w:sz w:val="20"/>
              </w:rPr>
              <w:t>
-WHOD W FIR UACN PABRI0045</w:t>
            </w:r>
          </w:p>
          <w:p>
            <w:pPr>
              <w:spacing w:after="20"/>
              <w:ind w:left="20"/>
              <w:jc w:val="both"/>
            </w:pPr>
            <w:r>
              <w:rPr>
                <w:rFonts w:ascii="Times New Roman"/>
                <w:b w:val="false"/>
                <w:i w:val="false"/>
                <w:color w:val="000000"/>
                <w:sz w:val="20"/>
              </w:rPr>
              <w:t>
 WHOD W FIR UATT GEDSA0130</w:t>
            </w:r>
          </w:p>
          <w:p>
            <w:pPr>
              <w:spacing w:after="20"/>
              <w:ind w:left="20"/>
              <w:jc w:val="both"/>
            </w:pPr>
            <w:r>
              <w:rPr>
                <w:rFonts w:ascii="Times New Roman"/>
                <w:b w:val="false"/>
                <w:i w:val="false"/>
                <w:color w:val="000000"/>
                <w:sz w:val="20"/>
              </w:rPr>
              <w:t xml:space="preserve">
-WYHOD IZ WP RK FIR UATT BEKAS0240 </w:t>
            </w:r>
          </w:p>
          <w:p>
            <w:pPr>
              <w:spacing w:after="20"/>
              <w:ind w:left="20"/>
              <w:jc w:val="both"/>
            </w:pPr>
            <w:r>
              <w:rPr>
                <w:rFonts w:ascii="Times New Roman"/>
                <w:b w:val="false"/>
                <w:i w:val="false"/>
                <w:color w:val="000000"/>
                <w:sz w:val="20"/>
              </w:rPr>
              <w:t xml:space="preserve">
-PRIBYTIE/ULLI0505 </w:t>
            </w:r>
          </w:p>
          <w:p>
            <w:pPr>
              <w:spacing w:after="20"/>
              <w:ind w:left="20"/>
              <w:jc w:val="both"/>
            </w:pPr>
            <w:r>
              <w:rPr>
                <w:rFonts w:ascii="Times New Roman"/>
                <w:b w:val="false"/>
                <w:i w:val="false"/>
                <w:color w:val="000000"/>
                <w:sz w:val="20"/>
              </w:rPr>
              <w:t>
-ZAPASNOJ/UATT UUWW UUDD</w:t>
            </w:r>
          </w:p>
          <w:p>
            <w:pPr>
              <w:spacing w:after="20"/>
              <w:ind w:left="20"/>
              <w:jc w:val="both"/>
            </w:pPr>
            <w:r>
              <w:rPr>
                <w:rFonts w:ascii="Times New Roman"/>
                <w:b w:val="false"/>
                <w:i w:val="false"/>
                <w:color w:val="000000"/>
                <w:sz w:val="20"/>
              </w:rPr>
              <w:t xml:space="preserve">
-RMK/REVIM NE RASPROSTRANIATX NA WS OBESPE4ENIIA ORGANAM OWD I UWD RUKOWODSTWOWATXSIA PRAWILAMI ORGANIZACII I OBESPE4ENIIA OSOBO WAVNYH POLETOW RK) </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-RVM-WR222 DATA/181121 - тип сообщения, номер временного режима 222; дата введения временного режима 21 ноября 2018г;</w:t>
            </w:r>
          </w:p>
          <w:p>
            <w:pPr>
              <w:spacing w:after="20"/>
              <w:ind w:left="20"/>
              <w:jc w:val="both"/>
            </w:pPr>
            <w:r>
              <w:rPr>
                <w:rFonts w:ascii="Times New Roman"/>
                <w:b w:val="false"/>
                <w:i w:val="false"/>
                <w:color w:val="000000"/>
                <w:sz w:val="20"/>
              </w:rPr>
              <w:t>
-предназначение временного режима;</w:t>
            </w:r>
          </w:p>
          <w:p>
            <w:pPr>
              <w:spacing w:after="20"/>
              <w:ind w:left="20"/>
              <w:jc w:val="both"/>
            </w:pPr>
            <w:r>
              <w:rPr>
                <w:rFonts w:ascii="Times New Roman"/>
                <w:b w:val="false"/>
                <w:i w:val="false"/>
                <w:color w:val="000000"/>
                <w:sz w:val="20"/>
              </w:rPr>
              <w:t>
-REJS/BEC057 TYP/A380 REG/UPA0002 - рейс, тип воздушного судна А-330, регистрационный номер;</w:t>
            </w:r>
          </w:p>
          <w:p>
            <w:pPr>
              <w:spacing w:after="20"/>
              <w:ind w:left="20"/>
              <w:jc w:val="both"/>
            </w:pPr>
            <w:r>
              <w:rPr>
                <w:rFonts w:ascii="Times New Roman"/>
                <w:b w:val="false"/>
                <w:i w:val="false"/>
                <w:color w:val="000000"/>
                <w:sz w:val="20"/>
              </w:rPr>
              <w:t>
-ALMATY -SANKT-PETERBURG - маршрут полета;</w:t>
            </w:r>
          </w:p>
          <w:p>
            <w:pPr>
              <w:spacing w:after="20"/>
              <w:ind w:left="20"/>
              <w:jc w:val="both"/>
            </w:pPr>
            <w:r>
              <w:rPr>
                <w:rFonts w:ascii="Times New Roman"/>
                <w:b w:val="false"/>
                <w:i w:val="false"/>
                <w:color w:val="000000"/>
                <w:sz w:val="20"/>
              </w:rPr>
              <w:t>
-FL360 - эшелон (10950м);</w:t>
            </w:r>
          </w:p>
          <w:p>
            <w:pPr>
              <w:spacing w:after="20"/>
              <w:ind w:left="20"/>
              <w:jc w:val="both"/>
            </w:pPr>
            <w:r>
              <w:rPr>
                <w:rFonts w:ascii="Times New Roman"/>
                <w:b w:val="false"/>
                <w:i w:val="false"/>
                <w:color w:val="000000"/>
                <w:sz w:val="20"/>
              </w:rPr>
              <w:t>
-точки входа (выхода) в/из районов ОВД и расчетное время (УТЦ) их пролета;</w:t>
            </w:r>
          </w:p>
          <w:p>
            <w:pPr>
              <w:spacing w:after="20"/>
              <w:ind w:left="20"/>
              <w:jc w:val="both"/>
            </w:pPr>
            <w:r>
              <w:rPr>
                <w:rFonts w:ascii="Times New Roman"/>
                <w:b w:val="false"/>
                <w:i w:val="false"/>
                <w:color w:val="000000"/>
                <w:sz w:val="20"/>
              </w:rPr>
              <w:t>
-UATT UUWW UUDD - запасные аэродромы Актобе, Внуково, Домодедово;</w:t>
            </w:r>
          </w:p>
          <w:p>
            <w:pPr>
              <w:spacing w:after="20"/>
              <w:ind w:left="20"/>
              <w:jc w:val="both"/>
            </w:pPr>
            <w:r>
              <w:rPr>
                <w:rFonts w:ascii="Times New Roman"/>
                <w:b w:val="false"/>
                <w:i w:val="false"/>
                <w:color w:val="000000"/>
                <w:sz w:val="20"/>
              </w:rPr>
              <w:t>
-RMK - дополнительные сведения, указания.</w:t>
            </w:r>
          </w:p>
          <w:p>
            <w:pPr>
              <w:spacing w:after="20"/>
              <w:ind w:left="20"/>
              <w:jc w:val="both"/>
            </w:pPr>
            <w:r>
              <w:rPr>
                <w:rFonts w:ascii="Times New Roman"/>
                <w:b w:val="false"/>
                <w:i w:val="false"/>
                <w:color w:val="000000"/>
                <w:sz w:val="20"/>
              </w:rPr>
              <w:t>
Пример сообщения 2а. Временный режим использования воздушного пространства при обеспечении особо важных полетов по воздушным трассам (транзитные рейсы).</w:t>
            </w:r>
          </w:p>
          <w:p>
            <w:pPr>
              <w:spacing w:after="20"/>
              <w:ind w:left="20"/>
              <w:jc w:val="both"/>
            </w:pPr>
            <w:r>
              <w:rPr>
                <w:rFonts w:ascii="Times New Roman"/>
                <w:b w:val="false"/>
                <w:i w:val="false"/>
                <w:color w:val="000000"/>
                <w:sz w:val="20"/>
              </w:rPr>
              <w:t xml:space="preserve">
(RVM-WR333 DATA/181103 </w:t>
            </w:r>
          </w:p>
          <w:p>
            <w:pPr>
              <w:spacing w:after="20"/>
              <w:ind w:left="20"/>
              <w:jc w:val="both"/>
            </w:pPr>
            <w:r>
              <w:rPr>
                <w:rFonts w:ascii="Times New Roman"/>
                <w:b w:val="false"/>
                <w:i w:val="false"/>
                <w:color w:val="000000"/>
                <w:sz w:val="20"/>
              </w:rPr>
              <w:t>
-DLIA OBESPE4ENIIA BEZOPASNOSTI POLETA WS STS/A</w:t>
            </w:r>
          </w:p>
          <w:p>
            <w:pPr>
              <w:spacing w:after="20"/>
              <w:ind w:left="20"/>
              <w:jc w:val="both"/>
            </w:pPr>
            <w:r>
              <w:rPr>
                <w:rFonts w:ascii="Times New Roman"/>
                <w:b w:val="false"/>
                <w:i w:val="false"/>
                <w:color w:val="000000"/>
                <w:sz w:val="20"/>
              </w:rPr>
              <w:t>
-REJS/GAF123 TYP/B777 REG/UPB1234</w:t>
            </w:r>
          </w:p>
          <w:p>
            <w:pPr>
              <w:spacing w:after="20"/>
              <w:ind w:left="20"/>
              <w:jc w:val="both"/>
            </w:pPr>
            <w:r>
              <w:rPr>
                <w:rFonts w:ascii="Times New Roman"/>
                <w:b w:val="false"/>
                <w:i w:val="false"/>
                <w:color w:val="000000"/>
                <w:sz w:val="20"/>
              </w:rPr>
              <w:t>
-MARSHRUT/BERLIN-PEKIN</w:t>
            </w:r>
          </w:p>
          <w:p>
            <w:pPr>
              <w:spacing w:after="20"/>
              <w:ind w:left="20"/>
              <w:jc w:val="both"/>
            </w:pPr>
            <w:r>
              <w:rPr>
                <w:rFonts w:ascii="Times New Roman"/>
                <w:b w:val="false"/>
                <w:i w:val="false"/>
                <w:color w:val="000000"/>
                <w:sz w:val="20"/>
              </w:rPr>
              <w:t>
-WYSOTA POLETA/FL390</w:t>
            </w:r>
          </w:p>
          <w:p>
            <w:pPr>
              <w:spacing w:after="20"/>
              <w:ind w:left="20"/>
              <w:jc w:val="both"/>
            </w:pPr>
            <w:r>
              <w:rPr>
                <w:rFonts w:ascii="Times New Roman"/>
                <w:b w:val="false"/>
                <w:i w:val="false"/>
                <w:color w:val="000000"/>
                <w:sz w:val="20"/>
              </w:rPr>
              <w:t>
-OTPRAWLENIE/BERLIN1000</w:t>
            </w:r>
          </w:p>
          <w:p>
            <w:pPr>
              <w:spacing w:after="20"/>
              <w:ind w:left="20"/>
              <w:jc w:val="both"/>
            </w:pPr>
            <w:r>
              <w:rPr>
                <w:rFonts w:ascii="Times New Roman"/>
                <w:b w:val="false"/>
                <w:i w:val="false"/>
                <w:color w:val="000000"/>
                <w:sz w:val="20"/>
              </w:rPr>
              <w:t>
-WHOD W WP RK FIR NUR-SULTAN (TITUR)1345</w:t>
            </w:r>
          </w:p>
          <w:p>
            <w:pPr>
              <w:spacing w:after="20"/>
              <w:ind w:left="20"/>
              <w:jc w:val="both"/>
            </w:pPr>
            <w:r>
              <w:rPr>
                <w:rFonts w:ascii="Times New Roman"/>
                <w:b w:val="false"/>
                <w:i w:val="false"/>
                <w:color w:val="000000"/>
                <w:sz w:val="20"/>
              </w:rPr>
              <w:t>
-WHOD W WP FIR ALMATY (GORBO)1505</w:t>
            </w:r>
          </w:p>
          <w:p>
            <w:pPr>
              <w:spacing w:after="20"/>
              <w:ind w:left="20"/>
              <w:jc w:val="both"/>
            </w:pPr>
            <w:r>
              <w:rPr>
                <w:rFonts w:ascii="Times New Roman"/>
                <w:b w:val="false"/>
                <w:i w:val="false"/>
                <w:color w:val="000000"/>
                <w:sz w:val="20"/>
              </w:rPr>
              <w:t>
-WYHOD IZ WP RK FIR ALMATY (SARIN)1600</w:t>
            </w:r>
          </w:p>
          <w:p>
            <w:pPr>
              <w:spacing w:after="20"/>
              <w:ind w:left="20"/>
              <w:jc w:val="both"/>
            </w:pPr>
            <w:r>
              <w:rPr>
                <w:rFonts w:ascii="Times New Roman"/>
                <w:b w:val="false"/>
                <w:i w:val="false"/>
                <w:color w:val="000000"/>
                <w:sz w:val="20"/>
              </w:rPr>
              <w:t>
-PRIBYTIE/PEKIN2220</w:t>
            </w:r>
          </w:p>
          <w:p>
            <w:pPr>
              <w:spacing w:after="20"/>
              <w:ind w:left="20"/>
              <w:jc w:val="both"/>
            </w:pPr>
            <w:r>
              <w:rPr>
                <w:rFonts w:ascii="Times New Roman"/>
                <w:b w:val="false"/>
                <w:i w:val="false"/>
                <w:color w:val="000000"/>
                <w:sz w:val="20"/>
              </w:rPr>
              <w:t>
-ZAPASNOJ/UAAA ZBAC ZBBB ZBNY</w:t>
            </w:r>
          </w:p>
          <w:p>
            <w:pPr>
              <w:spacing w:after="20"/>
              <w:ind w:left="20"/>
              <w:jc w:val="both"/>
            </w:pPr>
            <w:r>
              <w:rPr>
                <w:rFonts w:ascii="Times New Roman"/>
                <w:b w:val="false"/>
                <w:i w:val="false"/>
                <w:color w:val="000000"/>
                <w:sz w:val="20"/>
              </w:rPr>
              <w:t xml:space="preserve">
-RMK/ ORGANAM OWD I UWD RUKOWODSTWOWATXSIA PRAWILAMI ORGANIZACII I OBESPE4ENIIA OSOBO WAVNYH POLETOW RK) </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 RVM-WR333 DATA/181103 - тип сообщения, номер временного режима 333; дата введения временного режима 3 ноября 2018г;</w:t>
            </w:r>
          </w:p>
          <w:p>
            <w:pPr>
              <w:spacing w:after="20"/>
              <w:ind w:left="20"/>
              <w:jc w:val="both"/>
            </w:pPr>
            <w:r>
              <w:rPr>
                <w:rFonts w:ascii="Times New Roman"/>
                <w:b w:val="false"/>
                <w:i w:val="false"/>
                <w:color w:val="000000"/>
                <w:sz w:val="20"/>
              </w:rPr>
              <w:t>
- предназначение временного режима;</w:t>
            </w:r>
          </w:p>
          <w:p>
            <w:pPr>
              <w:spacing w:after="20"/>
              <w:ind w:left="20"/>
              <w:jc w:val="both"/>
            </w:pPr>
            <w:r>
              <w:rPr>
                <w:rFonts w:ascii="Times New Roman"/>
                <w:b w:val="false"/>
                <w:i w:val="false"/>
                <w:color w:val="000000"/>
                <w:sz w:val="20"/>
              </w:rPr>
              <w:t>
- REJS/GAF123 TYP/B777 REG/UPB1234- рейс, тип воздушного судна B-777, регистрационный номер;</w:t>
            </w:r>
          </w:p>
          <w:p>
            <w:pPr>
              <w:spacing w:after="20"/>
              <w:ind w:left="20"/>
              <w:jc w:val="both"/>
            </w:pPr>
            <w:r>
              <w:rPr>
                <w:rFonts w:ascii="Times New Roman"/>
                <w:b w:val="false"/>
                <w:i w:val="false"/>
                <w:color w:val="000000"/>
                <w:sz w:val="20"/>
              </w:rPr>
              <w:t>
- BERLIN-PEKIN - маршрут полета;</w:t>
            </w:r>
          </w:p>
          <w:p>
            <w:pPr>
              <w:spacing w:after="20"/>
              <w:ind w:left="20"/>
              <w:jc w:val="both"/>
            </w:pPr>
            <w:r>
              <w:rPr>
                <w:rFonts w:ascii="Times New Roman"/>
                <w:b w:val="false"/>
                <w:i w:val="false"/>
                <w:color w:val="000000"/>
                <w:sz w:val="20"/>
              </w:rPr>
              <w:t>
- FL390 - эшелон (11900м);</w:t>
            </w:r>
          </w:p>
          <w:p>
            <w:pPr>
              <w:spacing w:after="20"/>
              <w:ind w:left="20"/>
              <w:jc w:val="both"/>
            </w:pPr>
            <w:r>
              <w:rPr>
                <w:rFonts w:ascii="Times New Roman"/>
                <w:b w:val="false"/>
                <w:i w:val="false"/>
                <w:color w:val="000000"/>
                <w:sz w:val="20"/>
              </w:rPr>
              <w:t>
- точки входа (выхода) в/из районов ОВД и расчетное время (УТЦ) их пролета;</w:t>
            </w:r>
          </w:p>
          <w:p>
            <w:pPr>
              <w:spacing w:after="20"/>
              <w:ind w:left="20"/>
              <w:jc w:val="both"/>
            </w:pPr>
            <w:r>
              <w:rPr>
                <w:rFonts w:ascii="Times New Roman"/>
                <w:b w:val="false"/>
                <w:i w:val="false"/>
                <w:color w:val="000000"/>
                <w:sz w:val="20"/>
              </w:rPr>
              <w:t>
- UAAA ZBAC ZBBB ZBNY - запасные аэродромы Алматы, Шоуду, Бейджинг, Наньюань.</w:t>
            </w:r>
          </w:p>
          <w:p>
            <w:pPr>
              <w:spacing w:after="20"/>
              <w:ind w:left="20"/>
              <w:jc w:val="both"/>
            </w:pPr>
            <w:r>
              <w:rPr>
                <w:rFonts w:ascii="Times New Roman"/>
                <w:b w:val="false"/>
                <w:i w:val="false"/>
                <w:color w:val="000000"/>
                <w:sz w:val="20"/>
              </w:rPr>
              <w:t>
- RMK -дополнительные сведения, указания.</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При поступлении изменений (дополнений) в представление на введение временного режима информация о внесенных изменениях (дата, время, высота, район и др.) указывается перед типом сообщения.</w:t>
            </w:r>
          </w:p>
          <w:p>
            <w:pPr>
              <w:spacing w:after="20"/>
              <w:ind w:left="20"/>
              <w:jc w:val="both"/>
            </w:pPr>
            <w:r>
              <w:rPr>
                <w:rFonts w:ascii="Times New Roman"/>
                <w:b w:val="false"/>
                <w:i w:val="false"/>
                <w:color w:val="000000"/>
                <w:sz w:val="20"/>
              </w:rPr>
              <w:t>
Пример сообщения 3. Временный режим использования воздушного пространства при обеспечении особо важных полетов во временном диспетчерском районе</w:t>
            </w:r>
          </w:p>
          <w:p>
            <w:pPr>
              <w:spacing w:after="20"/>
              <w:ind w:left="20"/>
              <w:jc w:val="both"/>
            </w:pPr>
            <w:r>
              <w:rPr>
                <w:rFonts w:ascii="Times New Roman"/>
                <w:b w:val="false"/>
                <w:i w:val="false"/>
                <w:color w:val="000000"/>
                <w:sz w:val="20"/>
              </w:rPr>
              <w:t xml:space="preserve">
(RVM-WR104 DATA/180615 </w:t>
            </w:r>
          </w:p>
          <w:p>
            <w:pPr>
              <w:spacing w:after="20"/>
              <w:ind w:left="20"/>
              <w:jc w:val="both"/>
            </w:pPr>
            <w:r>
              <w:rPr>
                <w:rFonts w:ascii="Times New Roman"/>
                <w:b w:val="false"/>
                <w:i w:val="false"/>
                <w:color w:val="000000"/>
                <w:sz w:val="20"/>
              </w:rPr>
              <w:t>
-DLIA OBESPE4ENIIA BEZOPASNOSTI POLETA WS STS/A</w:t>
            </w:r>
          </w:p>
          <w:p>
            <w:pPr>
              <w:spacing w:after="20"/>
              <w:ind w:left="20"/>
              <w:jc w:val="both"/>
            </w:pPr>
            <w:r>
              <w:rPr>
                <w:rFonts w:ascii="Times New Roman"/>
                <w:b w:val="false"/>
                <w:i w:val="false"/>
                <w:color w:val="000000"/>
                <w:sz w:val="20"/>
              </w:rPr>
              <w:t>
-REJS/BEC053 TYP/MI171 REG/UPA0002</w:t>
            </w:r>
          </w:p>
          <w:p>
            <w:pPr>
              <w:spacing w:after="20"/>
              <w:ind w:left="20"/>
              <w:jc w:val="both"/>
            </w:pPr>
            <w:r>
              <w:rPr>
                <w:rFonts w:ascii="Times New Roman"/>
                <w:b w:val="false"/>
                <w:i w:val="false"/>
                <w:color w:val="000000"/>
                <w:sz w:val="20"/>
              </w:rPr>
              <w:t>
-ZAPREQENY POLETY W RAJONE OGR ANI4ENNOM KOORDINATAMI 510500N0720500E 512500N0731800E 520500N0735800E 522400N0731700E 520400N0724000E 514000N0724000E 512400N0714700E 510500N0720500E</w:t>
            </w:r>
          </w:p>
          <w:p>
            <w:pPr>
              <w:spacing w:after="20"/>
              <w:ind w:left="20"/>
              <w:jc w:val="both"/>
            </w:pPr>
            <w:r>
              <w:rPr>
                <w:rFonts w:ascii="Times New Roman"/>
                <w:b w:val="false"/>
                <w:i w:val="false"/>
                <w:color w:val="000000"/>
                <w:sz w:val="20"/>
              </w:rPr>
              <w:t>
 -WYSOTA POLETA PO MARSHRUTU I W RAJONE GND/5000FT AMSL</w:t>
            </w:r>
          </w:p>
          <w:p>
            <w:pPr>
              <w:spacing w:after="20"/>
              <w:ind w:left="20"/>
              <w:jc w:val="both"/>
            </w:pPr>
            <w:r>
              <w:rPr>
                <w:rFonts w:ascii="Times New Roman"/>
                <w:b w:val="false"/>
                <w:i w:val="false"/>
                <w:color w:val="000000"/>
                <w:sz w:val="20"/>
              </w:rPr>
              <w:t>
-WYLET/UACC0430</w:t>
            </w:r>
          </w:p>
          <w:p>
            <w:pPr>
              <w:spacing w:after="20"/>
              <w:ind w:left="20"/>
              <w:jc w:val="both"/>
            </w:pPr>
            <w:r>
              <w:rPr>
                <w:rFonts w:ascii="Times New Roman"/>
                <w:b w:val="false"/>
                <w:i w:val="false"/>
                <w:color w:val="000000"/>
                <w:sz w:val="20"/>
              </w:rPr>
              <w:t>
-POSADKA/UACN0700</w:t>
            </w:r>
          </w:p>
          <w:p>
            <w:pPr>
              <w:spacing w:after="20"/>
              <w:ind w:left="20"/>
              <w:jc w:val="both"/>
            </w:pPr>
            <w:r>
              <w:rPr>
                <w:rFonts w:ascii="Times New Roman"/>
                <w:b w:val="false"/>
                <w:i w:val="false"/>
                <w:color w:val="000000"/>
                <w:sz w:val="20"/>
              </w:rPr>
              <w:t>
-ZAPASNOJ/UASP</w:t>
            </w:r>
          </w:p>
          <w:p>
            <w:pPr>
              <w:spacing w:after="20"/>
              <w:ind w:left="20"/>
              <w:jc w:val="both"/>
            </w:pPr>
            <w:r>
              <w:rPr>
                <w:rFonts w:ascii="Times New Roman"/>
                <w:b w:val="false"/>
                <w:i w:val="false"/>
                <w:color w:val="000000"/>
                <w:sz w:val="20"/>
              </w:rPr>
              <w:t xml:space="preserve">
-RMK/REVIM NE RASPROSTRANIATX NA WS SOPROWOVDENIIA ORGANAM OWD I UWD RUKOWODSTWOWATXSIA PRAWILAMI ORGANIZACII I OBESPE4ENIIA OSOBO WAVNYH POLETOW RK) </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(RVM-WR104 DATA/180615 - тип сообщения, номер временного режима 104, дата введения временного режима 15 июня 2018 года;</w:t>
            </w:r>
          </w:p>
          <w:p>
            <w:pPr>
              <w:spacing w:after="20"/>
              <w:ind w:left="20"/>
              <w:jc w:val="both"/>
            </w:pPr>
            <w:r>
              <w:rPr>
                <w:rFonts w:ascii="Times New Roman"/>
                <w:b w:val="false"/>
                <w:i w:val="false"/>
                <w:color w:val="000000"/>
                <w:sz w:val="20"/>
              </w:rPr>
              <w:t>
-REJS/BEC053 TYP/MI171 REG/UPA0002 – номер рейса, тип воздушного судна Ми-171, регистрационный номер;</w:t>
            </w:r>
          </w:p>
          <w:p>
            <w:pPr>
              <w:spacing w:after="20"/>
              <w:ind w:left="20"/>
              <w:jc w:val="both"/>
            </w:pPr>
            <w:r>
              <w:rPr>
                <w:rFonts w:ascii="Times New Roman"/>
                <w:b w:val="false"/>
                <w:i w:val="false"/>
                <w:color w:val="000000"/>
                <w:sz w:val="20"/>
              </w:rPr>
              <w:t>
-описание полосы маршрута, района работы;</w:t>
            </w:r>
          </w:p>
          <w:p>
            <w:pPr>
              <w:spacing w:after="20"/>
              <w:ind w:left="20"/>
              <w:jc w:val="both"/>
            </w:pPr>
            <w:r>
              <w:rPr>
                <w:rFonts w:ascii="Times New Roman"/>
                <w:b w:val="false"/>
                <w:i w:val="false"/>
                <w:color w:val="000000"/>
                <w:sz w:val="20"/>
              </w:rPr>
              <w:t>
GND/5000FT AMSL – диапазон высот ВР от земной поверхности до высоты 5000 футов относительно среднего уровня моря;</w:t>
            </w:r>
          </w:p>
          <w:p>
            <w:pPr>
              <w:spacing w:after="20"/>
              <w:ind w:left="20"/>
              <w:jc w:val="both"/>
            </w:pPr>
            <w:r>
              <w:rPr>
                <w:rFonts w:ascii="Times New Roman"/>
                <w:b w:val="false"/>
                <w:i w:val="false"/>
                <w:color w:val="000000"/>
                <w:sz w:val="20"/>
              </w:rPr>
              <w:t>
-0430 – время вылета, 0700 – время посадки на аэродроме Нур-Султан;</w:t>
            </w:r>
          </w:p>
          <w:p>
            <w:pPr>
              <w:spacing w:after="20"/>
              <w:ind w:left="20"/>
              <w:jc w:val="both"/>
            </w:pPr>
            <w:r>
              <w:rPr>
                <w:rFonts w:ascii="Times New Roman"/>
                <w:b w:val="false"/>
                <w:i w:val="false"/>
                <w:color w:val="000000"/>
                <w:sz w:val="20"/>
              </w:rPr>
              <w:t>
-UASP – запасный аэродром Павлодар;</w:t>
            </w:r>
          </w:p>
          <w:p>
            <w:pPr>
              <w:spacing w:after="20"/>
              <w:ind w:left="20"/>
              <w:jc w:val="both"/>
            </w:pPr>
            <w:r>
              <w:rPr>
                <w:rFonts w:ascii="Times New Roman"/>
                <w:b w:val="false"/>
                <w:i w:val="false"/>
                <w:color w:val="000000"/>
                <w:sz w:val="20"/>
              </w:rPr>
              <w:t>
-RMK/ - дополнительные сведения, указания.</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При поступлении изменений (дополнений) в представление на введение временного режима информация о внесенных изменениях (дата, время, высота, район и др.) указывается перед типом сообщения.</w:t>
            </w:r>
          </w:p>
          <w:p>
            <w:pPr>
              <w:spacing w:after="20"/>
              <w:ind w:left="20"/>
              <w:jc w:val="both"/>
            </w:pPr>
            <w:r>
              <w:rPr>
                <w:rFonts w:ascii="Times New Roman"/>
                <w:b w:val="false"/>
                <w:i w:val="false"/>
                <w:color w:val="000000"/>
                <w:sz w:val="20"/>
              </w:rPr>
              <w:t>
2. В случае, если верхняя граница ограничения устанавливается на высотах (абс) более 10000 футов – указывать уровень ограничения в номерах эшелонов.</w:t>
            </w:r>
          </w:p>
          <w:p>
            <w:pPr>
              <w:spacing w:after="20"/>
              <w:ind w:left="20"/>
              <w:jc w:val="both"/>
            </w:pPr>
            <w:r>
              <w:rPr>
                <w:rFonts w:ascii="Times New Roman"/>
                <w:b w:val="false"/>
                <w:i w:val="false"/>
                <w:color w:val="000000"/>
                <w:sz w:val="20"/>
              </w:rPr>
              <w:t>
Пример сообщения 4. Временный режим использования воздушного пространства при обеспечении запуска транспортного грузового корабля и других космических летательных аппаратов.</w:t>
            </w:r>
          </w:p>
          <w:p>
            <w:pPr>
              <w:spacing w:after="20"/>
              <w:ind w:left="20"/>
              <w:jc w:val="both"/>
            </w:pPr>
            <w:r>
              <w:rPr>
                <w:rFonts w:ascii="Times New Roman"/>
                <w:b w:val="false"/>
                <w:i w:val="false"/>
                <w:color w:val="000000"/>
                <w:sz w:val="20"/>
              </w:rPr>
              <w:t>
(RVM-WR6169</w:t>
            </w:r>
          </w:p>
          <w:p>
            <w:pPr>
              <w:spacing w:after="20"/>
              <w:ind w:left="20"/>
              <w:jc w:val="both"/>
            </w:pPr>
            <w:r>
              <w:rPr>
                <w:rFonts w:ascii="Times New Roman"/>
                <w:b w:val="false"/>
                <w:i w:val="false"/>
                <w:color w:val="000000"/>
                <w:sz w:val="20"/>
              </w:rPr>
              <w:t xml:space="preserve">
-ZAPREQENY POLETY W RAJONE OGRANI4ENNOM </w:t>
            </w:r>
          </w:p>
          <w:p>
            <w:pPr>
              <w:spacing w:after="20"/>
              <w:ind w:left="20"/>
              <w:jc w:val="both"/>
            </w:pPr>
            <w:r>
              <w:rPr>
                <w:rFonts w:ascii="Times New Roman"/>
                <w:b w:val="false"/>
                <w:i w:val="false"/>
                <w:color w:val="000000"/>
                <w:sz w:val="20"/>
              </w:rPr>
              <w:t>
RADIUSOM 17NM OT TO4KI S KOORDINATAMI 455512N0632035E</w:t>
            </w:r>
          </w:p>
          <w:p>
            <w:pPr>
              <w:spacing w:after="20"/>
              <w:ind w:left="20"/>
              <w:jc w:val="both"/>
            </w:pPr>
            <w:r>
              <w:rPr>
                <w:rFonts w:ascii="Times New Roman"/>
                <w:b w:val="false"/>
                <w:i w:val="false"/>
                <w:color w:val="000000"/>
                <w:sz w:val="20"/>
              </w:rPr>
              <w:t>
DATA/181112 WREMIA/1805 - 1830 WYSOTA GND/UNL</w:t>
            </w:r>
          </w:p>
          <w:p>
            <w:pPr>
              <w:spacing w:after="20"/>
              <w:ind w:left="20"/>
              <w:jc w:val="both"/>
            </w:pPr>
            <w:r>
              <w:rPr>
                <w:rFonts w:ascii="Times New Roman"/>
                <w:b w:val="false"/>
                <w:i w:val="false"/>
                <w:color w:val="000000"/>
                <w:sz w:val="20"/>
              </w:rPr>
              <w:t>
DATA/181113 WREMIA/1715 - 1740 WYSOTA GND/UNL</w:t>
            </w:r>
          </w:p>
          <w:p>
            <w:pPr>
              <w:spacing w:after="20"/>
              <w:ind w:left="20"/>
              <w:jc w:val="both"/>
            </w:pPr>
            <w:r>
              <w:rPr>
                <w:rFonts w:ascii="Times New Roman"/>
                <w:b w:val="false"/>
                <w:i w:val="false"/>
                <w:color w:val="000000"/>
                <w:sz w:val="20"/>
              </w:rPr>
              <w:t>
 REZERWNYE DATY</w:t>
            </w:r>
          </w:p>
          <w:p>
            <w:pPr>
              <w:spacing w:after="20"/>
              <w:ind w:left="20"/>
              <w:jc w:val="both"/>
            </w:pPr>
            <w:r>
              <w:rPr>
                <w:rFonts w:ascii="Times New Roman"/>
                <w:b w:val="false"/>
                <w:i w:val="false"/>
                <w:color w:val="000000"/>
                <w:sz w:val="20"/>
              </w:rPr>
              <w:t>
DATA/181119 WREMIA/1655 - 1720 WYSOTA GND/UNL</w:t>
            </w:r>
          </w:p>
          <w:p>
            <w:pPr>
              <w:spacing w:after="20"/>
              <w:ind w:left="20"/>
              <w:jc w:val="both"/>
            </w:pPr>
            <w:r>
              <w:rPr>
                <w:rFonts w:ascii="Times New Roman"/>
                <w:b w:val="false"/>
                <w:i w:val="false"/>
                <w:color w:val="000000"/>
                <w:sz w:val="20"/>
              </w:rPr>
              <w:t>
DATA/181122 WREMIA/1540 - 1605 WYSOTA GND/UNL</w:t>
            </w:r>
          </w:p>
          <w:p>
            <w:pPr>
              <w:spacing w:after="20"/>
              <w:ind w:left="20"/>
              <w:jc w:val="both"/>
            </w:pPr>
            <w:r>
              <w:rPr>
                <w:rFonts w:ascii="Times New Roman"/>
                <w:b w:val="false"/>
                <w:i w:val="false"/>
                <w:color w:val="000000"/>
                <w:sz w:val="20"/>
              </w:rPr>
              <w:t xml:space="preserve">
-W POSTOIANNYH KOSMICHESKIH ZONAH U25 U27 U30 </w:t>
            </w:r>
          </w:p>
          <w:p>
            <w:pPr>
              <w:spacing w:after="20"/>
              <w:ind w:left="20"/>
              <w:jc w:val="both"/>
            </w:pPr>
            <w:r>
              <w:rPr>
                <w:rFonts w:ascii="Times New Roman"/>
                <w:b w:val="false"/>
                <w:i w:val="false"/>
                <w:color w:val="000000"/>
                <w:sz w:val="20"/>
              </w:rPr>
              <w:t>
DATA/181112 WREMIA/1800 - 1900 WYSOTA GND/UNL</w:t>
            </w:r>
          </w:p>
          <w:p>
            <w:pPr>
              <w:spacing w:after="20"/>
              <w:ind w:left="20"/>
              <w:jc w:val="both"/>
            </w:pPr>
            <w:r>
              <w:rPr>
                <w:rFonts w:ascii="Times New Roman"/>
                <w:b w:val="false"/>
                <w:i w:val="false"/>
                <w:color w:val="000000"/>
                <w:sz w:val="20"/>
              </w:rPr>
              <w:t>
DATA/181113 WREMIA/1715 - 1810 WYSOTA GND/UNL</w:t>
            </w:r>
          </w:p>
          <w:p>
            <w:pPr>
              <w:spacing w:after="20"/>
              <w:ind w:left="20"/>
              <w:jc w:val="both"/>
            </w:pPr>
            <w:r>
              <w:rPr>
                <w:rFonts w:ascii="Times New Roman"/>
                <w:b w:val="false"/>
                <w:i w:val="false"/>
                <w:color w:val="000000"/>
                <w:sz w:val="20"/>
              </w:rPr>
              <w:t>
 REZERWNYE DATY</w:t>
            </w:r>
          </w:p>
          <w:p>
            <w:pPr>
              <w:spacing w:after="20"/>
              <w:ind w:left="20"/>
              <w:jc w:val="both"/>
            </w:pPr>
            <w:r>
              <w:rPr>
                <w:rFonts w:ascii="Times New Roman"/>
                <w:b w:val="false"/>
                <w:i w:val="false"/>
                <w:color w:val="000000"/>
                <w:sz w:val="20"/>
              </w:rPr>
              <w:t>
DATA/181119 WREMIA/1655 - 1750 WYSOTA GND/UNL</w:t>
            </w:r>
          </w:p>
          <w:p>
            <w:pPr>
              <w:spacing w:after="20"/>
              <w:ind w:left="20"/>
              <w:jc w:val="both"/>
            </w:pPr>
            <w:r>
              <w:rPr>
                <w:rFonts w:ascii="Times New Roman"/>
                <w:b w:val="false"/>
                <w:i w:val="false"/>
                <w:color w:val="000000"/>
                <w:sz w:val="20"/>
              </w:rPr>
              <w:t>
DATA/181122 WREMIA/1540 - 1640 WYSOTA GND/UNL</w:t>
            </w:r>
          </w:p>
          <w:p>
            <w:pPr>
              <w:spacing w:after="20"/>
              <w:ind w:left="20"/>
              <w:jc w:val="both"/>
            </w:pPr>
            <w:r>
              <w:rPr>
                <w:rFonts w:ascii="Times New Roman"/>
                <w:b w:val="false"/>
                <w:i w:val="false"/>
                <w:color w:val="000000"/>
                <w:sz w:val="20"/>
              </w:rPr>
              <w:t xml:space="preserve">
-RMK/W CELIAH OBESPECHENIIA BEZOPASNOSTI POLETOW W WOZDUSHNOM PROSTRANSTWE RESPUBLIKI KAZAHSTAN PRI PROIZWODSTWE ZAPUSKA KOSMICHESKOGO TRANSPORTNOGO GRUZOWOGO KORABLIA PROGRESS MS10 WR NE RASPROSTRONIATX NA WS OBESPECHENIIA PSS) </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-RVM-WR6169 -тип сообщения, номер временного режима 6169;</w:t>
            </w:r>
          </w:p>
          <w:p>
            <w:pPr>
              <w:spacing w:after="20"/>
              <w:ind w:left="20"/>
              <w:jc w:val="both"/>
            </w:pPr>
            <w:r>
              <w:rPr>
                <w:rFonts w:ascii="Times New Roman"/>
                <w:b w:val="false"/>
                <w:i w:val="false"/>
                <w:color w:val="000000"/>
                <w:sz w:val="20"/>
              </w:rPr>
              <w:t>
-W RAJONE OGRANICHENNOM RADIUSOM 17NM OT TOCHKI S KOORDINATAMI 455512N0632035E - район введения временного режима, 17 морских миль от геоточки;</w:t>
            </w:r>
          </w:p>
          <w:p>
            <w:pPr>
              <w:spacing w:after="20"/>
              <w:ind w:left="20"/>
              <w:jc w:val="both"/>
            </w:pPr>
            <w:r>
              <w:rPr>
                <w:rFonts w:ascii="Times New Roman"/>
                <w:b w:val="false"/>
                <w:i w:val="false"/>
                <w:color w:val="000000"/>
                <w:sz w:val="20"/>
              </w:rPr>
              <w:t>
-DATA/181112 WREMIA/1805 - 1830 WYSOTA GND/UNL – дата 12 ноября 2018 года, время действия режима в указанном районе с 1805 до1830 УТЦ, диапазон закрытых высот от земной поверхности, верхняя граница без ограничений (Unlimited);</w:t>
            </w:r>
          </w:p>
          <w:p>
            <w:pPr>
              <w:spacing w:after="20"/>
              <w:ind w:left="20"/>
              <w:jc w:val="both"/>
            </w:pPr>
            <w:r>
              <w:rPr>
                <w:rFonts w:ascii="Times New Roman"/>
                <w:b w:val="false"/>
                <w:i w:val="false"/>
                <w:color w:val="000000"/>
                <w:sz w:val="20"/>
              </w:rPr>
              <w:t>
-далее описание основной и резервных дат с указанием времени и диапазона высот;</w:t>
            </w:r>
          </w:p>
          <w:p>
            <w:pPr>
              <w:spacing w:after="20"/>
              <w:ind w:left="20"/>
              <w:jc w:val="both"/>
            </w:pPr>
            <w:r>
              <w:rPr>
                <w:rFonts w:ascii="Times New Roman"/>
                <w:b w:val="false"/>
                <w:i w:val="false"/>
                <w:color w:val="000000"/>
                <w:sz w:val="20"/>
              </w:rPr>
              <w:t>
-W POSTOIANNYH KOSMICHESKIH ZONAH U25 U27 U30 - районы введения временного режима в постоянных "космических зонах";</w:t>
            </w:r>
          </w:p>
          <w:p>
            <w:pPr>
              <w:spacing w:after="20"/>
              <w:ind w:left="20"/>
              <w:jc w:val="both"/>
            </w:pPr>
            <w:r>
              <w:rPr>
                <w:rFonts w:ascii="Times New Roman"/>
                <w:b w:val="false"/>
                <w:i w:val="false"/>
                <w:color w:val="000000"/>
                <w:sz w:val="20"/>
              </w:rPr>
              <w:t>
-далее: информация об основных и резервных датах с указанием времени действия режима и диапазона закрытых высот;</w:t>
            </w:r>
          </w:p>
          <w:p>
            <w:pPr>
              <w:spacing w:after="20"/>
              <w:ind w:left="20"/>
              <w:jc w:val="both"/>
            </w:pPr>
            <w:r>
              <w:rPr>
                <w:rFonts w:ascii="Times New Roman"/>
                <w:b w:val="false"/>
                <w:i w:val="false"/>
                <w:color w:val="000000"/>
                <w:sz w:val="20"/>
              </w:rPr>
              <w:t>
-RMK – излагается основание введения ВР (обеспечение безопасности полетов в воздушном пространстве РК при производстве запуска транспортного космического корабля Прогресс 10МС), информация о воздушных судах, на которые ВР не распространяется.</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При поступлении изменений (дополнений) в представление на введение временного режима информация о внесенных изменениях (дата, время, высота, район и др.) указывается перед типом сообщения.</w:t>
            </w:r>
          </w:p>
          <w:p>
            <w:pPr>
              <w:spacing w:after="20"/>
              <w:ind w:left="20"/>
              <w:jc w:val="both"/>
            </w:pPr>
            <w:r>
              <w:rPr>
                <w:rFonts w:ascii="Times New Roman"/>
                <w:b w:val="false"/>
                <w:i w:val="false"/>
                <w:color w:val="000000"/>
                <w:sz w:val="20"/>
              </w:rPr>
              <w:t>
Пример сообщения 5. Временный режим использования воздушного пространства при обеспечении запуска транспортного пилотируемого космического корабля, аварийной и плановой посадки спускаемого аппарата.</w:t>
            </w:r>
          </w:p>
          <w:p>
            <w:pPr>
              <w:spacing w:after="20"/>
              <w:ind w:left="20"/>
              <w:jc w:val="both"/>
            </w:pPr>
            <w:r>
              <w:rPr>
                <w:rFonts w:ascii="Times New Roman"/>
                <w:b w:val="false"/>
                <w:i w:val="false"/>
                <w:color w:val="000000"/>
                <w:sz w:val="20"/>
              </w:rPr>
              <w:t>
(RVM-WR5772</w:t>
            </w:r>
          </w:p>
          <w:p>
            <w:pPr>
              <w:spacing w:after="20"/>
              <w:ind w:left="20"/>
              <w:jc w:val="both"/>
            </w:pPr>
            <w:r>
              <w:rPr>
                <w:rFonts w:ascii="Times New Roman"/>
                <w:b w:val="false"/>
                <w:i w:val="false"/>
                <w:color w:val="000000"/>
                <w:sz w:val="20"/>
              </w:rPr>
              <w:t xml:space="preserve">
-DATA-181217 </w:t>
            </w:r>
          </w:p>
          <w:p>
            <w:pPr>
              <w:spacing w:after="20"/>
              <w:ind w:left="20"/>
              <w:jc w:val="both"/>
            </w:pPr>
            <w:r>
              <w:rPr>
                <w:rFonts w:ascii="Times New Roman"/>
                <w:b w:val="false"/>
                <w:i w:val="false"/>
                <w:color w:val="000000"/>
                <w:sz w:val="20"/>
              </w:rPr>
              <w:t xml:space="preserve">
ZAPREQENY POLETY W PIATI RAJONAH WOZDUSHNOGO PROSTRANSTWA RESPUBLIKI KAZAHSTAN </w:t>
            </w:r>
          </w:p>
          <w:p>
            <w:pPr>
              <w:spacing w:after="20"/>
              <w:ind w:left="20"/>
              <w:jc w:val="both"/>
            </w:pPr>
            <w:r>
              <w:rPr>
                <w:rFonts w:ascii="Times New Roman"/>
                <w:b w:val="false"/>
                <w:i w:val="false"/>
                <w:color w:val="000000"/>
                <w:sz w:val="20"/>
              </w:rPr>
              <w:t>
-RAJON 1</w:t>
            </w:r>
          </w:p>
          <w:p>
            <w:pPr>
              <w:spacing w:after="20"/>
              <w:ind w:left="20"/>
              <w:jc w:val="both"/>
            </w:pPr>
            <w:r>
              <w:rPr>
                <w:rFonts w:ascii="Times New Roman"/>
                <w:b w:val="false"/>
                <w:i w:val="false"/>
                <w:color w:val="000000"/>
                <w:sz w:val="20"/>
              </w:rPr>
              <w:t>
RADIUSOM 17NM OT STARTOWOGO KOMPLEKSA S KOORDINATAMI 4555130N0632030E</w:t>
            </w:r>
          </w:p>
          <w:p>
            <w:pPr>
              <w:spacing w:after="20"/>
              <w:ind w:left="20"/>
              <w:jc w:val="both"/>
            </w:pPr>
            <w:r>
              <w:rPr>
                <w:rFonts w:ascii="Times New Roman"/>
                <w:b w:val="false"/>
                <w:i w:val="false"/>
                <w:color w:val="000000"/>
                <w:sz w:val="20"/>
              </w:rPr>
              <w:t>
WREMIA/0650-0720 WYSOTA GND/UNL</w:t>
            </w:r>
          </w:p>
          <w:p>
            <w:pPr>
              <w:spacing w:after="20"/>
              <w:ind w:left="20"/>
              <w:jc w:val="both"/>
            </w:pPr>
            <w:r>
              <w:rPr>
                <w:rFonts w:ascii="Times New Roman"/>
                <w:b w:val="false"/>
                <w:i w:val="false"/>
                <w:color w:val="000000"/>
                <w:sz w:val="20"/>
              </w:rPr>
              <w:t>
-RAJON 2</w:t>
            </w:r>
          </w:p>
          <w:p>
            <w:pPr>
              <w:spacing w:after="20"/>
              <w:ind w:left="20"/>
              <w:jc w:val="both"/>
            </w:pPr>
            <w:r>
              <w:rPr>
                <w:rFonts w:ascii="Times New Roman"/>
                <w:b w:val="false"/>
                <w:i w:val="false"/>
                <w:color w:val="000000"/>
                <w:sz w:val="20"/>
              </w:rPr>
              <w:t>
KOORDINATY 464000N0630000E 502000N0750000E 511000N0804000E DALEE PO GOSGRANICE S RF DO TOCHKI 503000N0842000E 482000N0740000E 453000N0634000E 464000N0630000E</w:t>
            </w:r>
          </w:p>
          <w:p>
            <w:pPr>
              <w:spacing w:after="20"/>
              <w:ind w:left="20"/>
              <w:jc w:val="both"/>
            </w:pPr>
            <w:r>
              <w:rPr>
                <w:rFonts w:ascii="Times New Roman"/>
                <w:b w:val="false"/>
                <w:i w:val="false"/>
                <w:color w:val="000000"/>
                <w:sz w:val="20"/>
              </w:rPr>
              <w:t>
WREMIA/0720-0755 WYSOTA GND/UNL</w:t>
            </w:r>
          </w:p>
          <w:p>
            <w:pPr>
              <w:spacing w:after="20"/>
              <w:ind w:left="20"/>
              <w:jc w:val="both"/>
            </w:pPr>
            <w:r>
              <w:rPr>
                <w:rFonts w:ascii="Times New Roman"/>
                <w:b w:val="false"/>
                <w:i w:val="false"/>
                <w:color w:val="000000"/>
                <w:sz w:val="20"/>
              </w:rPr>
              <w:t>
-RAJON 3</w:t>
            </w:r>
          </w:p>
          <w:p>
            <w:pPr>
              <w:spacing w:after="20"/>
              <w:ind w:left="20"/>
              <w:jc w:val="both"/>
            </w:pPr>
            <w:r>
              <w:rPr>
                <w:rFonts w:ascii="Times New Roman"/>
                <w:b w:val="false"/>
                <w:i w:val="false"/>
                <w:color w:val="000000"/>
                <w:sz w:val="20"/>
              </w:rPr>
              <w:t>
KOORDINATY/512900N0605800E 513600N0695300E 503700N0695900E 501300N0570800E 510400N0570200E DALEE PO GOSGRANICE S RF DO 512900N0605800E</w:t>
            </w:r>
          </w:p>
          <w:p>
            <w:pPr>
              <w:spacing w:after="20"/>
              <w:ind w:left="20"/>
              <w:jc w:val="both"/>
            </w:pPr>
            <w:r>
              <w:rPr>
                <w:rFonts w:ascii="Times New Roman"/>
                <w:b w:val="false"/>
                <w:i w:val="false"/>
                <w:color w:val="000000"/>
                <w:sz w:val="20"/>
              </w:rPr>
              <w:t>
WREMIA/0846-0916 WYSOTA GND/UNL</w:t>
            </w:r>
          </w:p>
          <w:p>
            <w:pPr>
              <w:spacing w:after="20"/>
              <w:ind w:left="20"/>
              <w:jc w:val="both"/>
            </w:pPr>
            <w:r>
              <w:rPr>
                <w:rFonts w:ascii="Times New Roman"/>
                <w:b w:val="false"/>
                <w:i w:val="false"/>
                <w:color w:val="000000"/>
                <w:sz w:val="20"/>
              </w:rPr>
              <w:t>
WREMIA/0916-1016 WYSOTA GND/FL300</w:t>
            </w:r>
          </w:p>
          <w:p>
            <w:pPr>
              <w:spacing w:after="20"/>
              <w:ind w:left="20"/>
              <w:jc w:val="both"/>
            </w:pPr>
            <w:r>
              <w:rPr>
                <w:rFonts w:ascii="Times New Roman"/>
                <w:b w:val="false"/>
                <w:i w:val="false"/>
                <w:color w:val="000000"/>
                <w:sz w:val="20"/>
              </w:rPr>
              <w:t xml:space="preserve">
-RAJON 4 </w:t>
            </w:r>
          </w:p>
          <w:p>
            <w:pPr>
              <w:spacing w:after="20"/>
              <w:ind w:left="20"/>
              <w:jc w:val="both"/>
            </w:pPr>
            <w:r>
              <w:rPr>
                <w:rFonts w:ascii="Times New Roman"/>
                <w:b w:val="false"/>
                <w:i w:val="false"/>
                <w:color w:val="000000"/>
                <w:sz w:val="20"/>
              </w:rPr>
              <w:t>
KOORDINATY/515500N0600100E 513300N0683100E 503300N0682900E 505400N0612700E DALEE PO GOSGRANICE S RF DO 515500N0600100E</w:t>
            </w:r>
          </w:p>
          <w:p>
            <w:pPr>
              <w:spacing w:after="20"/>
              <w:ind w:left="20"/>
              <w:jc w:val="both"/>
            </w:pPr>
            <w:r>
              <w:rPr>
                <w:rFonts w:ascii="Times New Roman"/>
                <w:b w:val="false"/>
                <w:i w:val="false"/>
                <w:color w:val="000000"/>
                <w:sz w:val="20"/>
              </w:rPr>
              <w:t>
WREMIA/1018-1048 WYSOTA GND/UNL</w:t>
            </w:r>
          </w:p>
          <w:p>
            <w:pPr>
              <w:spacing w:after="20"/>
              <w:ind w:left="20"/>
              <w:jc w:val="both"/>
            </w:pPr>
            <w:r>
              <w:rPr>
                <w:rFonts w:ascii="Times New Roman"/>
                <w:b w:val="false"/>
                <w:i w:val="false"/>
                <w:color w:val="000000"/>
                <w:sz w:val="20"/>
              </w:rPr>
              <w:t>
WREMIA/1048-1148 WYSOTA GND/FL300</w:t>
            </w:r>
          </w:p>
          <w:p>
            <w:pPr>
              <w:spacing w:after="20"/>
              <w:ind w:left="20"/>
              <w:jc w:val="both"/>
            </w:pPr>
            <w:r>
              <w:rPr>
                <w:rFonts w:ascii="Times New Roman"/>
                <w:b w:val="false"/>
                <w:i w:val="false"/>
                <w:color w:val="000000"/>
                <w:sz w:val="20"/>
              </w:rPr>
              <w:t>
-RAJON 5</w:t>
            </w:r>
          </w:p>
          <w:p>
            <w:pPr>
              <w:spacing w:after="20"/>
              <w:ind w:left="20"/>
              <w:jc w:val="both"/>
            </w:pPr>
            <w:r>
              <w:rPr>
                <w:rFonts w:ascii="Times New Roman"/>
                <w:b w:val="false"/>
                <w:i w:val="false"/>
                <w:color w:val="000000"/>
                <w:sz w:val="20"/>
              </w:rPr>
              <w:t>
KOORDINATY/510400N0580556E DALEE PO GOSGRANICE S RF DO 505500N0583500E 505600N0580600E 510400N0580556E</w:t>
            </w:r>
          </w:p>
          <w:p>
            <w:pPr>
              <w:spacing w:after="20"/>
              <w:ind w:left="20"/>
              <w:jc w:val="both"/>
            </w:pPr>
            <w:r>
              <w:rPr>
                <w:rFonts w:ascii="Times New Roman"/>
                <w:b w:val="false"/>
                <w:i w:val="false"/>
                <w:color w:val="000000"/>
                <w:sz w:val="20"/>
              </w:rPr>
              <w:t>
WREMIA/1018-1048 WYSOTA GND/UNL</w:t>
            </w:r>
          </w:p>
          <w:p>
            <w:pPr>
              <w:spacing w:after="20"/>
              <w:ind w:left="20"/>
              <w:jc w:val="both"/>
            </w:pPr>
            <w:r>
              <w:rPr>
                <w:rFonts w:ascii="Times New Roman"/>
                <w:b w:val="false"/>
                <w:i w:val="false"/>
                <w:color w:val="000000"/>
                <w:sz w:val="20"/>
              </w:rPr>
              <w:t>
WREMIA/1048-1148 WYSOTA GND/FL300</w:t>
            </w:r>
          </w:p>
          <w:p>
            <w:pPr>
              <w:spacing w:after="20"/>
              <w:ind w:left="20"/>
              <w:jc w:val="both"/>
            </w:pPr>
            <w:r>
              <w:rPr>
                <w:rFonts w:ascii="Times New Roman"/>
                <w:b w:val="false"/>
                <w:i w:val="false"/>
                <w:color w:val="000000"/>
                <w:sz w:val="20"/>
              </w:rPr>
              <w:t>
-RMK/OBESPECHENIE BEZOPASNOSTI POLETOW PRI ZAPUSKE I AWARIJNOJ POSADKE TRANSPORTNOGO PILOTIRUEMOGO KOSMICHESKOGO KORABLIA SOIUZ MS07 REVIM NE RASPROSTRANIATX NA AN26 S AERODROMA KRAJNIJ 2MI8 S AERODROMA KARAGANDA 2MI8 S AERODROMA UPRUN 2MI8 S AERODROMA GORNOALTAJSK MI8 S AERODROMA KYZYL AN26 S AERODROMA BRATSK MI8 S AERODROMA NOWOSIBIRSK AN12 S AERODROMA VEZKAZGAN)</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RVM-WR5772 - тип сообщения, номер временного режима 5772;</w:t>
            </w:r>
          </w:p>
          <w:p>
            <w:pPr>
              <w:spacing w:after="20"/>
              <w:ind w:left="20"/>
              <w:jc w:val="both"/>
            </w:pPr>
            <w:r>
              <w:rPr>
                <w:rFonts w:ascii="Times New Roman"/>
                <w:b w:val="false"/>
                <w:i w:val="false"/>
                <w:color w:val="000000"/>
                <w:sz w:val="20"/>
              </w:rPr>
              <w:t>
-DATA-181217 - дата действия ВР 17 декабря 2018 года;</w:t>
            </w:r>
          </w:p>
          <w:p>
            <w:pPr>
              <w:spacing w:after="20"/>
              <w:ind w:left="20"/>
              <w:jc w:val="both"/>
            </w:pPr>
            <w:r>
              <w:rPr>
                <w:rFonts w:ascii="Times New Roman"/>
                <w:b w:val="false"/>
                <w:i w:val="false"/>
                <w:color w:val="000000"/>
                <w:sz w:val="20"/>
              </w:rPr>
              <w:t>
-RAJON 1</w:t>
            </w:r>
          </w:p>
          <w:p>
            <w:pPr>
              <w:spacing w:after="20"/>
              <w:ind w:left="20"/>
              <w:jc w:val="both"/>
            </w:pPr>
            <w:r>
              <w:rPr>
                <w:rFonts w:ascii="Times New Roman"/>
                <w:b w:val="false"/>
                <w:i w:val="false"/>
                <w:color w:val="000000"/>
                <w:sz w:val="20"/>
              </w:rPr>
              <w:t>
RADIUSOM 17NM OT STARTOWOGO KOMPLEKSA S KOORDINATAMI 4555130N0632030E – район ВР, ограниченный радиусом 17 морских миль (30 км) от географической точки;</w:t>
            </w:r>
          </w:p>
          <w:p>
            <w:pPr>
              <w:spacing w:after="20"/>
              <w:ind w:left="20"/>
              <w:jc w:val="both"/>
            </w:pPr>
            <w:r>
              <w:rPr>
                <w:rFonts w:ascii="Times New Roman"/>
                <w:b w:val="false"/>
                <w:i w:val="false"/>
                <w:color w:val="000000"/>
                <w:sz w:val="20"/>
              </w:rPr>
              <w:t>
WREMIA/0650-0720 WYSOTA GND/UNL- время действия режима в указанном районе с 0650 до 0720 УТЦ, диапазон закрытых высот от земной поверхности, верхняя граница без ограничений (Unlimited);</w:t>
            </w:r>
          </w:p>
          <w:p>
            <w:pPr>
              <w:spacing w:after="20"/>
              <w:ind w:left="20"/>
              <w:jc w:val="both"/>
            </w:pPr>
            <w:r>
              <w:rPr>
                <w:rFonts w:ascii="Times New Roman"/>
                <w:b w:val="false"/>
                <w:i w:val="false"/>
                <w:color w:val="000000"/>
                <w:sz w:val="20"/>
              </w:rPr>
              <w:t>
- далее описание четырех районов воздушного пространства, времени действия ограничений и диапазонов закрытых высот;</w:t>
            </w:r>
          </w:p>
          <w:p>
            <w:pPr>
              <w:spacing w:after="20"/>
              <w:ind w:left="20"/>
              <w:jc w:val="both"/>
            </w:pPr>
            <w:r>
              <w:rPr>
                <w:rFonts w:ascii="Times New Roman"/>
                <w:b w:val="false"/>
                <w:i w:val="false"/>
                <w:color w:val="000000"/>
                <w:sz w:val="20"/>
              </w:rPr>
              <w:t>
-RMK – излагается основание введения ВР (обеспечение безопасности полетов в воздушном пространстве РК при производстве запуска транспортного пилотируемого космического корабля Союз - МС07), информация о воздушных судах, на которые ВР не распространяется и аэродромах, на которых базируются ВС поисково-спасательного комплекса.</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1. Временный режим может состоять из нескольких районов ограничений или для каждого района ограничений может устанавливаться отдельный временный режим.</w:t>
            </w:r>
          </w:p>
          <w:p>
            <w:pPr>
              <w:spacing w:after="20"/>
              <w:ind w:left="20"/>
              <w:jc w:val="both"/>
            </w:pPr>
            <w:r>
              <w:rPr>
                <w:rFonts w:ascii="Times New Roman"/>
                <w:b w:val="false"/>
                <w:i w:val="false"/>
                <w:color w:val="000000"/>
                <w:sz w:val="20"/>
              </w:rPr>
              <w:t>
2. Данный формат может применяться при обеспечении учений, парадов, и других мероприятий, требующих особой организации использования воздушного пространства.</w:t>
            </w:r>
          </w:p>
          <w:p>
            <w:pPr>
              <w:spacing w:after="20"/>
              <w:ind w:left="20"/>
              <w:jc w:val="both"/>
            </w:pPr>
            <w:r>
              <w:rPr>
                <w:rFonts w:ascii="Times New Roman"/>
                <w:b w:val="false"/>
                <w:i w:val="false"/>
                <w:color w:val="000000"/>
                <w:sz w:val="20"/>
              </w:rPr>
              <w:t>
3. При поступлении изменений (дополнений) в представление на введение временного режима информация о внесенных изменениях (дата, время, высота, район и др.) указывается перед типом сообщения.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RVI-WR - снятие временного режима использования воздушного пространства</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сообщения;</w:t>
            </w:r>
          </w:p>
          <w:p>
            <w:pPr>
              <w:spacing w:after="20"/>
              <w:ind w:left="20"/>
              <w:jc w:val="both"/>
            </w:pPr>
            <w:r>
              <w:rPr>
                <w:rFonts w:ascii="Times New Roman"/>
                <w:b w:val="false"/>
                <w:i w:val="false"/>
                <w:color w:val="000000"/>
                <w:sz w:val="20"/>
              </w:rPr>
              <w:t>
-номер временного режима;</w:t>
            </w:r>
          </w:p>
          <w:p>
            <w:pPr>
              <w:spacing w:after="20"/>
              <w:ind w:left="20"/>
              <w:jc w:val="both"/>
            </w:pPr>
            <w:r>
              <w:rPr>
                <w:rFonts w:ascii="Times New Roman"/>
                <w:b w:val="false"/>
                <w:i w:val="false"/>
                <w:color w:val="000000"/>
                <w:sz w:val="20"/>
              </w:rPr>
              <w:t>
-дата снятия временного режима (год, месяц, число);</w:t>
            </w:r>
          </w:p>
          <w:p>
            <w:pPr>
              <w:spacing w:after="20"/>
              <w:ind w:left="20"/>
              <w:jc w:val="both"/>
            </w:pPr>
            <w:r>
              <w:rPr>
                <w:rFonts w:ascii="Times New Roman"/>
                <w:b w:val="false"/>
                <w:i w:val="false"/>
                <w:color w:val="000000"/>
                <w:sz w:val="20"/>
              </w:rPr>
              <w:t>
-время снятия временного режима по Гринвичу;</w:t>
            </w:r>
          </w:p>
          <w:p>
            <w:pPr>
              <w:spacing w:after="20"/>
              <w:ind w:left="20"/>
              <w:jc w:val="both"/>
            </w:pPr>
            <w:r>
              <w:rPr>
                <w:rFonts w:ascii="Times New Roman"/>
                <w:b w:val="false"/>
                <w:i w:val="false"/>
                <w:color w:val="000000"/>
                <w:sz w:val="20"/>
              </w:rPr>
              <w:t>
-информация о снятии)</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сообщения 1. Полное снятие временного режима использования воздушного пространства.</w:t>
            </w:r>
          </w:p>
          <w:p>
            <w:pPr>
              <w:spacing w:after="20"/>
              <w:ind w:left="20"/>
              <w:jc w:val="both"/>
            </w:pPr>
            <w:r>
              <w:rPr>
                <w:rFonts w:ascii="Times New Roman"/>
                <w:b w:val="false"/>
                <w:i w:val="false"/>
                <w:color w:val="000000"/>
                <w:sz w:val="20"/>
              </w:rPr>
              <w:t>
(RVI-WR242-DATA/181129 -WREMIA/2215 - SNIAT POLNOSTXU)</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(RVI-WR242 - тип сообщения, номер временного режима 242;</w:t>
            </w:r>
          </w:p>
          <w:p>
            <w:pPr>
              <w:spacing w:after="20"/>
              <w:ind w:left="20"/>
              <w:jc w:val="both"/>
            </w:pPr>
            <w:r>
              <w:rPr>
                <w:rFonts w:ascii="Times New Roman"/>
                <w:b w:val="false"/>
                <w:i w:val="false"/>
                <w:color w:val="000000"/>
                <w:sz w:val="20"/>
              </w:rPr>
              <w:t>
-DATA/181129 - дата снятия временного режима 29 ноября 2018 года;</w:t>
            </w:r>
          </w:p>
          <w:p>
            <w:pPr>
              <w:spacing w:after="20"/>
              <w:ind w:left="20"/>
              <w:jc w:val="both"/>
            </w:pPr>
            <w:r>
              <w:rPr>
                <w:rFonts w:ascii="Times New Roman"/>
                <w:b w:val="false"/>
                <w:i w:val="false"/>
                <w:color w:val="000000"/>
                <w:sz w:val="20"/>
              </w:rPr>
              <w:t>
-WREMIA/ 2215 - время снятия временного режима 2215 УТЦ;</w:t>
            </w:r>
          </w:p>
          <w:p>
            <w:pPr>
              <w:spacing w:after="20"/>
              <w:ind w:left="20"/>
              <w:jc w:val="both"/>
            </w:pPr>
            <w:r>
              <w:rPr>
                <w:rFonts w:ascii="Times New Roman"/>
                <w:b w:val="false"/>
                <w:i w:val="false"/>
                <w:color w:val="000000"/>
                <w:sz w:val="20"/>
              </w:rPr>
              <w:t>
-SNIAT POLNOSTXU) - информация о снятии (означает, что режим снят полностью, включая резервный день).</w:t>
            </w:r>
          </w:p>
          <w:p>
            <w:pPr>
              <w:spacing w:after="20"/>
              <w:ind w:left="20"/>
              <w:jc w:val="both"/>
            </w:pPr>
            <w:r>
              <w:rPr>
                <w:rFonts w:ascii="Times New Roman"/>
                <w:b w:val="false"/>
                <w:i w:val="false"/>
                <w:color w:val="000000"/>
                <w:sz w:val="20"/>
              </w:rPr>
              <w:t>
Пример сообщения 2. Снятие временного режима использования воздушного пространства на конкретную дату(ы).</w:t>
            </w:r>
          </w:p>
          <w:p>
            <w:pPr>
              <w:spacing w:after="20"/>
              <w:ind w:left="20"/>
              <w:jc w:val="both"/>
            </w:pPr>
            <w:r>
              <w:rPr>
                <w:rFonts w:ascii="Times New Roman"/>
                <w:b w:val="false"/>
                <w:i w:val="false"/>
                <w:color w:val="000000"/>
                <w:sz w:val="20"/>
              </w:rPr>
              <w:t>
(RVI-WR242- WREMIA/2215 SNIAT DATA/181129 - OSTALXNYE DATY W SILE)</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(RVI-WR242 - тип сообщения, номер временного режима 242;</w:t>
            </w:r>
          </w:p>
          <w:p>
            <w:pPr>
              <w:spacing w:after="20"/>
              <w:ind w:left="20"/>
              <w:jc w:val="both"/>
            </w:pPr>
            <w:r>
              <w:rPr>
                <w:rFonts w:ascii="Times New Roman"/>
                <w:b w:val="false"/>
                <w:i w:val="false"/>
                <w:color w:val="000000"/>
                <w:sz w:val="20"/>
              </w:rPr>
              <w:t>
-WREMIA/ 2215 - время снятия временного режима 2215 УТЦ;</w:t>
            </w:r>
          </w:p>
          <w:p>
            <w:pPr>
              <w:spacing w:after="20"/>
              <w:ind w:left="20"/>
              <w:jc w:val="both"/>
            </w:pPr>
            <w:r>
              <w:rPr>
                <w:rFonts w:ascii="Times New Roman"/>
                <w:b w:val="false"/>
                <w:i w:val="false"/>
                <w:color w:val="000000"/>
                <w:sz w:val="20"/>
              </w:rPr>
              <w:t>
-SNIAT -DATA/181129 – дата, на которую снят временный режим (29 ноября 2018 года);</w:t>
            </w:r>
          </w:p>
          <w:p>
            <w:pPr>
              <w:spacing w:after="20"/>
              <w:ind w:left="20"/>
              <w:jc w:val="both"/>
            </w:pPr>
            <w:r>
              <w:rPr>
                <w:rFonts w:ascii="Times New Roman"/>
                <w:b w:val="false"/>
                <w:i w:val="false"/>
                <w:color w:val="000000"/>
                <w:sz w:val="20"/>
              </w:rPr>
              <w:t>
-OSTALXNYE DATY W SILE) - информация о снятии (означает, что режим снят на конкретную дату, указанную в сообщении);</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Под термином "остальные даты" понимаются оставшиеся основные и резервные даты.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сообщения;</w:t>
            </w:r>
          </w:p>
          <w:p>
            <w:pPr>
              <w:spacing w:after="20"/>
              <w:ind w:left="20"/>
              <w:jc w:val="both"/>
            </w:pPr>
            <w:r>
              <w:rPr>
                <w:rFonts w:ascii="Times New Roman"/>
                <w:b w:val="false"/>
                <w:i w:val="false"/>
                <w:color w:val="000000"/>
                <w:sz w:val="20"/>
              </w:rPr>
              <w:t>
обозначение воздушного судна (номер рейса);</w:t>
            </w:r>
          </w:p>
          <w:p>
            <w:pPr>
              <w:spacing w:after="20"/>
              <w:ind w:left="20"/>
              <w:jc w:val="both"/>
            </w:pPr>
            <w:r>
              <w:rPr>
                <w:rFonts w:ascii="Times New Roman"/>
                <w:b w:val="false"/>
                <w:i w:val="false"/>
                <w:color w:val="000000"/>
                <w:sz w:val="20"/>
              </w:rPr>
              <w:t>
дата выполнения/(число, месяц);</w:t>
            </w:r>
          </w:p>
          <w:p>
            <w:pPr>
              <w:spacing w:after="20"/>
              <w:ind w:left="20"/>
              <w:jc w:val="both"/>
            </w:pPr>
            <w:r>
              <w:rPr>
                <w:rFonts w:ascii="Times New Roman"/>
                <w:b w:val="false"/>
                <w:i w:val="false"/>
                <w:color w:val="000000"/>
                <w:sz w:val="20"/>
              </w:rPr>
              <w:t>
причина не утверждения плана)</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(ППН-РК65229-ДАТА/1309-РМК/ФПЛНЕ соответствует требованиям Правил ИВП)</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ППН (не утверждение плана);</w:t>
            </w:r>
          </w:p>
          <w:p>
            <w:pPr>
              <w:spacing w:after="20"/>
              <w:ind w:left="20"/>
              <w:jc w:val="both"/>
            </w:pPr>
            <w:r>
              <w:rPr>
                <w:rFonts w:ascii="Times New Roman"/>
                <w:b w:val="false"/>
                <w:i w:val="false"/>
                <w:color w:val="000000"/>
                <w:sz w:val="20"/>
              </w:rPr>
              <w:t>
РК65229 (позывной воздушного судна (номера рейса), план полета которого не утвержден);</w:t>
            </w:r>
          </w:p>
          <w:p>
            <w:pPr>
              <w:spacing w:after="20"/>
              <w:ind w:left="20"/>
              <w:jc w:val="both"/>
            </w:pPr>
            <w:r>
              <w:rPr>
                <w:rFonts w:ascii="Times New Roman"/>
                <w:b w:val="false"/>
                <w:i w:val="false"/>
                <w:color w:val="000000"/>
                <w:sz w:val="20"/>
              </w:rPr>
              <w:t>
ДАТА/1309 (на 13 сентября план полета не утвержден);</w:t>
            </w:r>
          </w:p>
          <w:p>
            <w:pPr>
              <w:spacing w:after="20"/>
              <w:ind w:left="20"/>
              <w:jc w:val="both"/>
            </w:pPr>
            <w:r>
              <w:rPr>
                <w:rFonts w:ascii="Times New Roman"/>
                <w:b w:val="false"/>
                <w:i w:val="false"/>
                <w:color w:val="000000"/>
                <w:sz w:val="20"/>
              </w:rPr>
              <w:t>
РМК/ФПЛНЕ соответствует требованиям Правил ИВП (причина не утверждения плана полета, рейса);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полета воздушных судов (тип воздушного судна; фамилия КВС (регистрационный номер, позывной воздушного судна);</w:t>
            </w:r>
          </w:p>
          <w:p>
            <w:pPr>
              <w:spacing w:after="20"/>
              <w:ind w:left="20"/>
              <w:jc w:val="both"/>
            </w:pPr>
            <w:r>
              <w:rPr>
                <w:rFonts w:ascii="Times New Roman"/>
                <w:b w:val="false"/>
                <w:i w:val="false"/>
                <w:color w:val="000000"/>
                <w:sz w:val="20"/>
              </w:rPr>
              <w:t>
время вылета; время посадки; аэродром вылета; аэродром назначения; цель полета).</w:t>
            </w:r>
          </w:p>
          <w:p>
            <w:pPr>
              <w:spacing w:after="20"/>
              <w:ind w:left="20"/>
              <w:jc w:val="both"/>
            </w:pPr>
            <w:r>
              <w:rPr>
                <w:rFonts w:ascii="Times New Roman"/>
                <w:b w:val="false"/>
                <w:i w:val="false"/>
                <w:color w:val="000000"/>
                <w:sz w:val="20"/>
              </w:rPr>
              <w:t>
Планы полетов беспилотных летательных аппаратов, дистанционно пилотируемых воздушных судов, управляемых аэростатов, дирижаблей (тип летательного аппарата; обозначение летательного аппарата;</w:t>
            </w:r>
          </w:p>
          <w:p>
            <w:pPr>
              <w:spacing w:after="20"/>
              <w:ind w:left="20"/>
              <w:jc w:val="both"/>
            </w:pPr>
            <w:r>
              <w:rPr>
                <w:rFonts w:ascii="Times New Roman"/>
                <w:b w:val="false"/>
                <w:i w:val="false"/>
                <w:color w:val="000000"/>
                <w:sz w:val="20"/>
              </w:rPr>
              <w:t>
время вылета; время посадки; маршрут полета; цель полета).</w:t>
            </w:r>
          </w:p>
          <w:p>
            <w:pPr>
              <w:spacing w:after="20"/>
              <w:ind w:left="20"/>
              <w:jc w:val="both"/>
            </w:pPr>
            <w:r>
              <w:rPr>
                <w:rFonts w:ascii="Times New Roman"/>
                <w:b w:val="false"/>
                <w:i w:val="false"/>
                <w:color w:val="000000"/>
                <w:sz w:val="20"/>
              </w:rPr>
              <w:t>
Планы проведения запусков неуправляемых аэростатов (шаров-зондов), стрельб, пусков ракет и взрывных работ (наименование полигона; время начала деятельности; время окончания деятельности; виды оружия; наименование физического или юридического лица, производящего деятельность)</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С295 Гроц1000 1800 Алматы Астана СТЭЙТ;</w:t>
            </w:r>
          </w:p>
          <w:p>
            <w:pPr>
              <w:spacing w:after="20"/>
              <w:ind w:left="20"/>
              <w:jc w:val="both"/>
            </w:pPr>
            <w:r>
              <w:rPr>
                <w:rFonts w:ascii="Times New Roman"/>
                <w:b w:val="false"/>
                <w:i w:val="false"/>
                <w:color w:val="000000"/>
                <w:sz w:val="20"/>
              </w:rPr>
              <w:t>
Дельта БПЛА 0600 0600 пл9 пл2 Р40км пл9 (Байконыр) спецзадание;</w:t>
            </w:r>
          </w:p>
          <w:p>
            <w:pPr>
              <w:spacing w:after="20"/>
              <w:ind w:left="20"/>
              <w:jc w:val="both"/>
            </w:pPr>
            <w:r>
              <w:rPr>
                <w:rFonts w:ascii="Times New Roman"/>
                <w:b w:val="false"/>
                <w:i w:val="false"/>
                <w:color w:val="000000"/>
                <w:sz w:val="20"/>
              </w:rPr>
              <w:t>
Аксуат в/ч5517 0900 2400 0-1850 РПГ,ПУС,СВД,АК,ПМ 5517.</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выписка из плана использования воздушного пространства ГЦ УВД;</w:t>
            </w:r>
          </w:p>
          <w:p>
            <w:pPr>
              <w:spacing w:after="20"/>
              <w:ind w:left="20"/>
              <w:jc w:val="both"/>
            </w:pPr>
            <w:r>
              <w:rPr>
                <w:rFonts w:ascii="Times New Roman"/>
                <w:b w:val="false"/>
                <w:i w:val="false"/>
                <w:color w:val="000000"/>
                <w:sz w:val="20"/>
              </w:rPr>
              <w:t>
План полета воздушных судов;</w:t>
            </w:r>
          </w:p>
          <w:p>
            <w:pPr>
              <w:spacing w:after="20"/>
              <w:ind w:left="20"/>
              <w:jc w:val="both"/>
            </w:pPr>
            <w:r>
              <w:rPr>
                <w:rFonts w:ascii="Times New Roman"/>
                <w:b w:val="false"/>
                <w:i w:val="false"/>
                <w:color w:val="000000"/>
                <w:sz w:val="20"/>
              </w:rPr>
              <w:t>
(С295 (тип ВС С-295); Гроц (командир воздушного судна Гроц);</w:t>
            </w:r>
          </w:p>
          <w:p>
            <w:pPr>
              <w:spacing w:after="20"/>
              <w:ind w:left="20"/>
              <w:jc w:val="both"/>
            </w:pPr>
            <w:r>
              <w:rPr>
                <w:rFonts w:ascii="Times New Roman"/>
                <w:b w:val="false"/>
                <w:i w:val="false"/>
                <w:color w:val="000000"/>
                <w:sz w:val="20"/>
              </w:rPr>
              <w:t>
1000 (время вылета по времени Астаны 10 часов 00 минут);</w:t>
            </w:r>
          </w:p>
          <w:p>
            <w:pPr>
              <w:spacing w:after="20"/>
              <w:ind w:left="20"/>
              <w:jc w:val="both"/>
            </w:pPr>
            <w:r>
              <w:rPr>
                <w:rFonts w:ascii="Times New Roman"/>
                <w:b w:val="false"/>
                <w:i w:val="false"/>
                <w:color w:val="000000"/>
                <w:sz w:val="20"/>
              </w:rPr>
              <w:t>
1800 (время посадки по времени Астаны 18 часов 00 минут);</w:t>
            </w:r>
          </w:p>
          <w:p>
            <w:pPr>
              <w:spacing w:after="20"/>
              <w:ind w:left="20"/>
              <w:jc w:val="both"/>
            </w:pPr>
            <w:r>
              <w:rPr>
                <w:rFonts w:ascii="Times New Roman"/>
                <w:b w:val="false"/>
                <w:i w:val="false"/>
                <w:color w:val="000000"/>
                <w:sz w:val="20"/>
              </w:rPr>
              <w:t>
Алматы (аэродром вылета Алматы);</w:t>
            </w:r>
          </w:p>
          <w:p>
            <w:pPr>
              <w:spacing w:after="20"/>
              <w:ind w:left="20"/>
              <w:jc w:val="both"/>
            </w:pPr>
            <w:r>
              <w:rPr>
                <w:rFonts w:ascii="Times New Roman"/>
                <w:b w:val="false"/>
                <w:i w:val="false"/>
                <w:color w:val="000000"/>
                <w:sz w:val="20"/>
              </w:rPr>
              <w:t>
Астана (аэродром назначения Астана);</w:t>
            </w:r>
          </w:p>
          <w:p>
            <w:pPr>
              <w:spacing w:after="20"/>
              <w:ind w:left="20"/>
              <w:jc w:val="both"/>
            </w:pPr>
            <w:r>
              <w:rPr>
                <w:rFonts w:ascii="Times New Roman"/>
                <w:b w:val="false"/>
                <w:i w:val="false"/>
                <w:color w:val="000000"/>
                <w:sz w:val="20"/>
              </w:rPr>
              <w:t>
СТЭЙТ (цель полета);</w:t>
            </w:r>
          </w:p>
          <w:p>
            <w:pPr>
              <w:spacing w:after="20"/>
              <w:ind w:left="20"/>
              <w:jc w:val="both"/>
            </w:pPr>
            <w:r>
              <w:rPr>
                <w:rFonts w:ascii="Times New Roman"/>
                <w:b w:val="false"/>
                <w:i w:val="false"/>
                <w:color w:val="000000"/>
                <w:sz w:val="20"/>
              </w:rPr>
              <w:t>
Планы полетов беспилотных летательных аппаратов, дистанционно пилотируемых воздушных судов, управляемых аэростатов, дирижаблей;</w:t>
            </w:r>
          </w:p>
          <w:p>
            <w:pPr>
              <w:spacing w:after="20"/>
              <w:ind w:left="20"/>
              <w:jc w:val="both"/>
            </w:pPr>
            <w:r>
              <w:rPr>
                <w:rFonts w:ascii="Times New Roman"/>
                <w:b w:val="false"/>
                <w:i w:val="false"/>
                <w:color w:val="000000"/>
                <w:sz w:val="20"/>
              </w:rPr>
              <w:t>
Дельта (тип БПЛА); БПЛА (обозначение БПЛА); 0600 (время запуска БПЛА в 06 часов 00 минут времени Астаны); 0600 (время посадки БПЛА в 06 часов 00 минут через сутки); пл9 пл2 Р40км пл9 (Байконыр) (маршрут полета на территории комплекса Байконыр); спецзадание (цель полета);</w:t>
            </w:r>
          </w:p>
          <w:p>
            <w:pPr>
              <w:spacing w:after="20"/>
              <w:ind w:left="20"/>
              <w:jc w:val="both"/>
            </w:pPr>
            <w:r>
              <w:rPr>
                <w:rFonts w:ascii="Times New Roman"/>
                <w:b w:val="false"/>
                <w:i w:val="false"/>
                <w:color w:val="000000"/>
                <w:sz w:val="20"/>
              </w:rPr>
              <w:t>
Планы проведения запусков неуправляемых аэростатов (шаров-зондов), стрельб, пусков ракет и взрывных работ;</w:t>
            </w:r>
          </w:p>
          <w:p>
            <w:pPr>
              <w:spacing w:after="20"/>
              <w:ind w:left="20"/>
              <w:jc w:val="both"/>
            </w:pPr>
            <w:r>
              <w:rPr>
                <w:rFonts w:ascii="Times New Roman"/>
                <w:b w:val="false"/>
                <w:i w:val="false"/>
                <w:color w:val="000000"/>
                <w:sz w:val="20"/>
              </w:rPr>
              <w:t>
Аксуат в/ч5517 (наименование полигона и принадлежность); 0900 (время начала стрельб в 09 часов 00 минут времени Астаны); 2400 (время окончания стрельб в 00 часов 00 минут времени Астаны);</w:t>
            </w:r>
          </w:p>
          <w:p>
            <w:pPr>
              <w:spacing w:after="20"/>
              <w:ind w:left="20"/>
              <w:jc w:val="both"/>
            </w:pPr>
            <w:r>
              <w:rPr>
                <w:rFonts w:ascii="Times New Roman"/>
                <w:b w:val="false"/>
                <w:i w:val="false"/>
                <w:color w:val="000000"/>
                <w:sz w:val="20"/>
              </w:rPr>
              <w:t>
0-1850 (закрыты высоты от 0 до 1850 метров); РПГ,ПУС,СВД,АК,ПМ (виды оружия); 5517 (производит стрельбы часть 5517).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RVM -KO - кратковременное ограничение использования воздушного пространства</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сообщения;</w:t>
            </w:r>
          </w:p>
          <w:p>
            <w:pPr>
              <w:spacing w:after="20"/>
              <w:ind w:left="20"/>
              <w:jc w:val="both"/>
            </w:pPr>
            <w:r>
              <w:rPr>
                <w:rFonts w:ascii="Times New Roman"/>
                <w:b w:val="false"/>
                <w:i w:val="false"/>
                <w:color w:val="000000"/>
                <w:sz w:val="20"/>
              </w:rPr>
              <w:t>
-номер кратковременного ограничения;</w:t>
            </w:r>
          </w:p>
          <w:p>
            <w:pPr>
              <w:spacing w:after="20"/>
              <w:ind w:left="20"/>
              <w:jc w:val="both"/>
            </w:pPr>
            <w:r>
              <w:rPr>
                <w:rFonts w:ascii="Times New Roman"/>
                <w:b w:val="false"/>
                <w:i w:val="false"/>
                <w:color w:val="000000"/>
                <w:sz w:val="20"/>
              </w:rPr>
              <w:t>
-условное обозначение района ответственности центра УВД, в котором действует кратковременное ограничение;</w:t>
            </w:r>
          </w:p>
          <w:p>
            <w:pPr>
              <w:spacing w:after="20"/>
              <w:ind w:left="20"/>
              <w:jc w:val="both"/>
            </w:pPr>
            <w:r>
              <w:rPr>
                <w:rFonts w:ascii="Times New Roman"/>
                <w:b w:val="false"/>
                <w:i w:val="false"/>
                <w:color w:val="000000"/>
                <w:sz w:val="20"/>
              </w:rPr>
              <w:t>
-дата введения в действие кратковременного ограничения;</w:t>
            </w:r>
          </w:p>
          <w:p>
            <w:pPr>
              <w:spacing w:after="20"/>
              <w:ind w:left="20"/>
              <w:jc w:val="both"/>
            </w:pPr>
            <w:r>
              <w:rPr>
                <w:rFonts w:ascii="Times New Roman"/>
                <w:b w:val="false"/>
                <w:i w:val="false"/>
                <w:color w:val="000000"/>
                <w:sz w:val="20"/>
              </w:rPr>
              <w:t>
-время действия кратковременного ограничения;</w:t>
            </w:r>
          </w:p>
          <w:p>
            <w:pPr>
              <w:spacing w:after="20"/>
              <w:ind w:left="20"/>
              <w:jc w:val="both"/>
            </w:pPr>
            <w:r>
              <w:rPr>
                <w:rFonts w:ascii="Times New Roman"/>
                <w:b w:val="false"/>
                <w:i w:val="false"/>
                <w:color w:val="000000"/>
                <w:sz w:val="20"/>
              </w:rPr>
              <w:t>
-район введения кратковременного ограничения;</w:t>
            </w:r>
          </w:p>
          <w:p>
            <w:pPr>
              <w:spacing w:after="20"/>
              <w:ind w:left="20"/>
              <w:jc w:val="both"/>
            </w:pPr>
            <w:r>
              <w:rPr>
                <w:rFonts w:ascii="Times New Roman"/>
                <w:b w:val="false"/>
                <w:i w:val="false"/>
                <w:color w:val="000000"/>
                <w:sz w:val="20"/>
              </w:rPr>
              <w:t>
-диапазон высот действия кратковременного ограничения).</w:t>
            </w:r>
          </w:p>
          <w:p>
            <w:pPr>
              <w:spacing w:after="20"/>
              <w:ind w:left="20"/>
              <w:jc w:val="both"/>
            </w:pPr>
            <w:r>
              <w:rPr>
                <w:rFonts w:ascii="Times New Roman"/>
                <w:b w:val="false"/>
                <w:i w:val="false"/>
                <w:color w:val="000000"/>
                <w:sz w:val="20"/>
              </w:rPr>
              <w:t>
 (-тип сообщения;</w:t>
            </w:r>
          </w:p>
          <w:p>
            <w:pPr>
              <w:spacing w:after="20"/>
              <w:ind w:left="20"/>
              <w:jc w:val="both"/>
            </w:pPr>
            <w:r>
              <w:rPr>
                <w:rFonts w:ascii="Times New Roman"/>
                <w:b w:val="false"/>
                <w:i w:val="false"/>
                <w:color w:val="000000"/>
                <w:sz w:val="20"/>
              </w:rPr>
              <w:t>
-номер кратковременного ограничения;</w:t>
            </w:r>
          </w:p>
          <w:p>
            <w:pPr>
              <w:spacing w:after="20"/>
              <w:ind w:left="20"/>
              <w:jc w:val="both"/>
            </w:pPr>
            <w:r>
              <w:rPr>
                <w:rFonts w:ascii="Times New Roman"/>
                <w:b w:val="false"/>
                <w:i w:val="false"/>
                <w:color w:val="000000"/>
                <w:sz w:val="20"/>
              </w:rPr>
              <w:t>
–условное обозначение района ответственности центра УВД, в котором действует кратковременное ограничение;</w:t>
            </w:r>
          </w:p>
          <w:p>
            <w:pPr>
              <w:spacing w:after="20"/>
              <w:ind w:left="20"/>
              <w:jc w:val="both"/>
            </w:pPr>
            <w:r>
              <w:rPr>
                <w:rFonts w:ascii="Times New Roman"/>
                <w:b w:val="false"/>
                <w:i w:val="false"/>
                <w:color w:val="000000"/>
                <w:sz w:val="20"/>
              </w:rPr>
              <w:t>
-дата введения в действие кратковременного ограничения;</w:t>
            </w:r>
          </w:p>
          <w:p>
            <w:pPr>
              <w:spacing w:after="20"/>
              <w:ind w:left="20"/>
              <w:jc w:val="both"/>
            </w:pPr>
            <w:r>
              <w:rPr>
                <w:rFonts w:ascii="Times New Roman"/>
                <w:b w:val="false"/>
                <w:i w:val="false"/>
                <w:color w:val="000000"/>
                <w:sz w:val="20"/>
              </w:rPr>
              <w:t>
-время действия кратковременного ограничения;</w:t>
            </w:r>
          </w:p>
          <w:p>
            <w:pPr>
              <w:spacing w:after="20"/>
              <w:ind w:left="20"/>
              <w:jc w:val="both"/>
            </w:pPr>
            <w:r>
              <w:rPr>
                <w:rFonts w:ascii="Times New Roman"/>
                <w:b w:val="false"/>
                <w:i w:val="false"/>
                <w:color w:val="000000"/>
                <w:sz w:val="20"/>
              </w:rPr>
              <w:t>
-район введения кратковременного ограничения;</w:t>
            </w:r>
          </w:p>
          <w:p>
            <w:pPr>
              <w:spacing w:after="20"/>
              <w:ind w:left="20"/>
              <w:jc w:val="both"/>
            </w:pPr>
            <w:r>
              <w:rPr>
                <w:rFonts w:ascii="Times New Roman"/>
                <w:b w:val="false"/>
                <w:i w:val="false"/>
                <w:color w:val="000000"/>
                <w:sz w:val="20"/>
              </w:rPr>
              <w:t>
-диапазон высот действия кратковременного ограничения;</w:t>
            </w:r>
          </w:p>
          <w:p>
            <w:pPr>
              <w:spacing w:after="20"/>
              <w:ind w:left="20"/>
              <w:jc w:val="both"/>
            </w:pPr>
            <w:r>
              <w:rPr>
                <w:rFonts w:ascii="Times New Roman"/>
                <w:b w:val="false"/>
                <w:i w:val="false"/>
                <w:color w:val="000000"/>
                <w:sz w:val="20"/>
              </w:rPr>
              <w:t>
- дополнительная информация)</w:t>
            </w:r>
          </w:p>
          <w:p>
            <w:pPr>
              <w:spacing w:after="20"/>
              <w:ind w:left="20"/>
              <w:jc w:val="both"/>
            </w:pPr>
            <w:r>
              <w:rPr>
                <w:rFonts w:ascii="Times New Roman"/>
                <w:b w:val="false"/>
                <w:i w:val="false"/>
                <w:color w:val="000000"/>
                <w:sz w:val="20"/>
              </w:rPr>
              <w:t>
 (-тип сообщения;</w:t>
            </w:r>
          </w:p>
          <w:p>
            <w:pPr>
              <w:spacing w:after="20"/>
              <w:ind w:left="20"/>
              <w:jc w:val="both"/>
            </w:pPr>
            <w:r>
              <w:rPr>
                <w:rFonts w:ascii="Times New Roman"/>
                <w:b w:val="false"/>
                <w:i w:val="false"/>
                <w:color w:val="000000"/>
                <w:sz w:val="20"/>
              </w:rPr>
              <w:t>
-номер кратковременного ограничения;</w:t>
            </w:r>
          </w:p>
          <w:p>
            <w:pPr>
              <w:spacing w:after="20"/>
              <w:ind w:left="20"/>
              <w:jc w:val="both"/>
            </w:pPr>
            <w:r>
              <w:rPr>
                <w:rFonts w:ascii="Times New Roman"/>
                <w:b w:val="false"/>
                <w:i w:val="false"/>
                <w:color w:val="000000"/>
                <w:sz w:val="20"/>
              </w:rPr>
              <w:t>
–условное обозначение района ответственности центра УВД, в котором действует кратковременное ограничение;</w:t>
            </w:r>
          </w:p>
          <w:p>
            <w:pPr>
              <w:spacing w:after="20"/>
              <w:ind w:left="20"/>
              <w:jc w:val="both"/>
            </w:pPr>
            <w:r>
              <w:rPr>
                <w:rFonts w:ascii="Times New Roman"/>
                <w:b w:val="false"/>
                <w:i w:val="false"/>
                <w:color w:val="000000"/>
                <w:sz w:val="20"/>
              </w:rPr>
              <w:t>
-дата введения в действие кратковременного ограничения;</w:t>
            </w:r>
          </w:p>
          <w:p>
            <w:pPr>
              <w:spacing w:after="20"/>
              <w:ind w:left="20"/>
              <w:jc w:val="both"/>
            </w:pPr>
            <w:r>
              <w:rPr>
                <w:rFonts w:ascii="Times New Roman"/>
                <w:b w:val="false"/>
                <w:i w:val="false"/>
                <w:color w:val="000000"/>
                <w:sz w:val="20"/>
              </w:rPr>
              <w:t>
-время действия кратковременного ограничения;</w:t>
            </w:r>
          </w:p>
          <w:p>
            <w:pPr>
              <w:spacing w:after="20"/>
              <w:ind w:left="20"/>
              <w:jc w:val="both"/>
            </w:pPr>
            <w:r>
              <w:rPr>
                <w:rFonts w:ascii="Times New Roman"/>
                <w:b w:val="false"/>
                <w:i w:val="false"/>
                <w:color w:val="000000"/>
                <w:sz w:val="20"/>
              </w:rPr>
              <w:t>
-район введения кратковременного ограничения;</w:t>
            </w:r>
          </w:p>
          <w:p>
            <w:pPr>
              <w:spacing w:after="20"/>
              <w:ind w:left="20"/>
              <w:jc w:val="both"/>
            </w:pPr>
            <w:r>
              <w:rPr>
                <w:rFonts w:ascii="Times New Roman"/>
                <w:b w:val="false"/>
                <w:i w:val="false"/>
                <w:color w:val="000000"/>
                <w:sz w:val="20"/>
              </w:rPr>
              <w:t>
-диапазон высот действия кратковременного ограничения)</w:t>
            </w:r>
          </w:p>
          <w:p>
            <w:pPr>
              <w:spacing w:after="20"/>
              <w:ind w:left="20"/>
              <w:jc w:val="both"/>
            </w:pPr>
            <w:r>
              <w:rPr>
                <w:rFonts w:ascii="Times New Roman"/>
                <w:b w:val="false"/>
                <w:i w:val="false"/>
                <w:color w:val="000000"/>
                <w:sz w:val="20"/>
              </w:rPr>
              <w:t>
 (-тип сообщения;</w:t>
            </w:r>
          </w:p>
          <w:p>
            <w:pPr>
              <w:spacing w:after="20"/>
              <w:ind w:left="20"/>
              <w:jc w:val="both"/>
            </w:pPr>
            <w:r>
              <w:rPr>
                <w:rFonts w:ascii="Times New Roman"/>
                <w:b w:val="false"/>
                <w:i w:val="false"/>
                <w:color w:val="000000"/>
                <w:sz w:val="20"/>
              </w:rPr>
              <w:t>
-номер кратковременного ограничения;</w:t>
            </w:r>
          </w:p>
          <w:p>
            <w:pPr>
              <w:spacing w:after="20"/>
              <w:ind w:left="20"/>
              <w:jc w:val="both"/>
            </w:pPr>
            <w:r>
              <w:rPr>
                <w:rFonts w:ascii="Times New Roman"/>
                <w:b w:val="false"/>
                <w:i w:val="false"/>
                <w:color w:val="000000"/>
                <w:sz w:val="20"/>
              </w:rPr>
              <w:t>
–условное обозначение района ответственности центра УВД, в котором действует кратковременное ограничение;</w:t>
            </w:r>
          </w:p>
          <w:p>
            <w:pPr>
              <w:spacing w:after="20"/>
              <w:ind w:left="20"/>
              <w:jc w:val="both"/>
            </w:pPr>
            <w:r>
              <w:rPr>
                <w:rFonts w:ascii="Times New Roman"/>
                <w:b w:val="false"/>
                <w:i w:val="false"/>
                <w:color w:val="000000"/>
                <w:sz w:val="20"/>
              </w:rPr>
              <w:t>
-дата введения в действие кратковременного ограничения;</w:t>
            </w:r>
          </w:p>
          <w:p>
            <w:pPr>
              <w:spacing w:after="20"/>
              <w:ind w:left="20"/>
              <w:jc w:val="both"/>
            </w:pPr>
            <w:r>
              <w:rPr>
                <w:rFonts w:ascii="Times New Roman"/>
                <w:b w:val="false"/>
                <w:i w:val="false"/>
                <w:color w:val="000000"/>
                <w:sz w:val="20"/>
              </w:rPr>
              <w:t>
-время действия кратковременного ограничения;</w:t>
            </w:r>
          </w:p>
          <w:p>
            <w:pPr>
              <w:spacing w:after="20"/>
              <w:ind w:left="20"/>
              <w:jc w:val="both"/>
            </w:pPr>
            <w:r>
              <w:rPr>
                <w:rFonts w:ascii="Times New Roman"/>
                <w:b w:val="false"/>
                <w:i w:val="false"/>
                <w:color w:val="000000"/>
                <w:sz w:val="20"/>
              </w:rPr>
              <w:t>
-маршрут полета;</w:t>
            </w:r>
          </w:p>
          <w:p>
            <w:pPr>
              <w:spacing w:after="20"/>
              <w:ind w:left="20"/>
              <w:jc w:val="both"/>
            </w:pPr>
            <w:r>
              <w:rPr>
                <w:rFonts w:ascii="Times New Roman"/>
                <w:b w:val="false"/>
                <w:i w:val="false"/>
                <w:color w:val="000000"/>
                <w:sz w:val="20"/>
              </w:rPr>
              <w:t>
-участки воздушных трасс, на которые накладываются ограничения;</w:t>
            </w:r>
          </w:p>
          <w:p>
            <w:pPr>
              <w:spacing w:after="20"/>
              <w:ind w:left="20"/>
              <w:jc w:val="both"/>
            </w:pPr>
            <w:r>
              <w:rPr>
                <w:rFonts w:ascii="Times New Roman"/>
                <w:b w:val="false"/>
                <w:i w:val="false"/>
                <w:color w:val="000000"/>
                <w:sz w:val="20"/>
              </w:rPr>
              <w:t>
-диапазон высот действия кратковременного ограничения;</w:t>
            </w:r>
          </w:p>
          <w:p>
            <w:pPr>
              <w:spacing w:after="20"/>
              <w:ind w:left="20"/>
              <w:jc w:val="both"/>
            </w:pPr>
            <w:r>
              <w:rPr>
                <w:rFonts w:ascii="Times New Roman"/>
                <w:b w:val="false"/>
                <w:i w:val="false"/>
                <w:color w:val="000000"/>
                <w:sz w:val="20"/>
              </w:rPr>
              <w:t>
-дополнительная информация)</w:t>
            </w:r>
          </w:p>
          <w:p>
            <w:pPr>
              <w:spacing w:after="20"/>
              <w:ind w:left="20"/>
              <w:jc w:val="both"/>
            </w:pPr>
            <w:r>
              <w:rPr>
                <w:rFonts w:ascii="Times New Roman"/>
                <w:b w:val="false"/>
                <w:i w:val="false"/>
                <w:color w:val="000000"/>
                <w:sz w:val="20"/>
              </w:rPr>
              <w:t>
 (-тип сообщения;</w:t>
            </w:r>
          </w:p>
          <w:p>
            <w:pPr>
              <w:spacing w:after="20"/>
              <w:ind w:left="20"/>
              <w:jc w:val="both"/>
            </w:pPr>
            <w:r>
              <w:rPr>
                <w:rFonts w:ascii="Times New Roman"/>
                <w:b w:val="false"/>
                <w:i w:val="false"/>
                <w:color w:val="000000"/>
                <w:sz w:val="20"/>
              </w:rPr>
              <w:t>
-номер кратковременного ограничения;</w:t>
            </w:r>
          </w:p>
          <w:p>
            <w:pPr>
              <w:spacing w:after="20"/>
              <w:ind w:left="20"/>
              <w:jc w:val="both"/>
            </w:pPr>
            <w:r>
              <w:rPr>
                <w:rFonts w:ascii="Times New Roman"/>
                <w:b w:val="false"/>
                <w:i w:val="false"/>
                <w:color w:val="000000"/>
                <w:sz w:val="20"/>
              </w:rPr>
              <w:t>
–условное обозначение района ответственности центра УВД, в котором действует кратковременное ограничение;</w:t>
            </w:r>
          </w:p>
          <w:p>
            <w:pPr>
              <w:spacing w:after="20"/>
              <w:ind w:left="20"/>
              <w:jc w:val="both"/>
            </w:pPr>
            <w:r>
              <w:rPr>
                <w:rFonts w:ascii="Times New Roman"/>
                <w:b w:val="false"/>
                <w:i w:val="false"/>
                <w:color w:val="000000"/>
                <w:sz w:val="20"/>
              </w:rPr>
              <w:t>
-дата введения в действие кратковременного ограничения;</w:t>
            </w:r>
          </w:p>
          <w:p>
            <w:pPr>
              <w:spacing w:after="20"/>
              <w:ind w:left="20"/>
              <w:jc w:val="both"/>
            </w:pPr>
            <w:r>
              <w:rPr>
                <w:rFonts w:ascii="Times New Roman"/>
                <w:b w:val="false"/>
                <w:i w:val="false"/>
                <w:color w:val="000000"/>
                <w:sz w:val="20"/>
              </w:rPr>
              <w:t>
-время действия кратковременного ограничения;</w:t>
            </w:r>
          </w:p>
          <w:p>
            <w:pPr>
              <w:spacing w:after="20"/>
              <w:ind w:left="20"/>
              <w:jc w:val="both"/>
            </w:pPr>
            <w:r>
              <w:rPr>
                <w:rFonts w:ascii="Times New Roman"/>
                <w:b w:val="false"/>
                <w:i w:val="false"/>
                <w:color w:val="000000"/>
                <w:sz w:val="20"/>
              </w:rPr>
              <w:t>
-маршрут полета;</w:t>
            </w:r>
          </w:p>
          <w:p>
            <w:pPr>
              <w:spacing w:after="20"/>
              <w:ind w:left="20"/>
              <w:jc w:val="both"/>
            </w:pPr>
            <w:r>
              <w:rPr>
                <w:rFonts w:ascii="Times New Roman"/>
                <w:b w:val="false"/>
                <w:i w:val="false"/>
                <w:color w:val="000000"/>
                <w:sz w:val="20"/>
              </w:rPr>
              <w:t>
-участки воздушных трасс, на которые накладываются ограничения;</w:t>
            </w:r>
          </w:p>
          <w:p>
            <w:pPr>
              <w:spacing w:after="20"/>
              <w:ind w:left="20"/>
              <w:jc w:val="both"/>
            </w:pPr>
            <w:r>
              <w:rPr>
                <w:rFonts w:ascii="Times New Roman"/>
                <w:b w:val="false"/>
                <w:i w:val="false"/>
                <w:color w:val="000000"/>
                <w:sz w:val="20"/>
              </w:rPr>
              <w:t>
-диапазон высот действия кратковременного ограничения;</w:t>
            </w:r>
          </w:p>
          <w:p>
            <w:pPr>
              <w:spacing w:after="20"/>
              <w:ind w:left="20"/>
              <w:jc w:val="both"/>
            </w:pPr>
            <w:r>
              <w:rPr>
                <w:rFonts w:ascii="Times New Roman"/>
                <w:b w:val="false"/>
                <w:i w:val="false"/>
                <w:color w:val="000000"/>
                <w:sz w:val="20"/>
              </w:rPr>
              <w:t>
-дополнительная информация)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сообщения 1. Кратковременное ограничение использования воздушного пространства при проведении всех видов стрельб, пусков ракет, полетов БПЛА и другой деятельности, связанной с использованием воздушного пространства.</w:t>
            </w:r>
          </w:p>
          <w:p>
            <w:pPr>
              <w:spacing w:after="20"/>
              <w:ind w:left="20"/>
              <w:jc w:val="both"/>
            </w:pPr>
            <w:r>
              <w:rPr>
                <w:rFonts w:ascii="Times New Roman"/>
                <w:b w:val="false"/>
                <w:i w:val="false"/>
                <w:color w:val="000000"/>
                <w:sz w:val="20"/>
              </w:rPr>
              <w:t>
(RVM-КО55/FIR ALMATY</w:t>
            </w:r>
          </w:p>
          <w:p>
            <w:pPr>
              <w:spacing w:after="20"/>
              <w:ind w:left="20"/>
              <w:jc w:val="both"/>
            </w:pPr>
            <w:r>
              <w:rPr>
                <w:rFonts w:ascii="Times New Roman"/>
                <w:b w:val="false"/>
                <w:i w:val="false"/>
                <w:color w:val="000000"/>
                <w:sz w:val="20"/>
              </w:rPr>
              <w:t>
-DАТА/180223</w:t>
            </w:r>
          </w:p>
          <w:p>
            <w:pPr>
              <w:spacing w:after="20"/>
              <w:ind w:left="20"/>
              <w:jc w:val="both"/>
            </w:pPr>
            <w:r>
              <w:rPr>
                <w:rFonts w:ascii="Times New Roman"/>
                <w:b w:val="false"/>
                <w:i w:val="false"/>
                <w:color w:val="000000"/>
                <w:sz w:val="20"/>
              </w:rPr>
              <w:t>
-WREMIA/0245-1250/1400-1800</w:t>
            </w:r>
          </w:p>
          <w:p>
            <w:pPr>
              <w:spacing w:after="20"/>
              <w:ind w:left="20"/>
              <w:jc w:val="both"/>
            </w:pPr>
            <w:r>
              <w:rPr>
                <w:rFonts w:ascii="Times New Roman"/>
                <w:b w:val="false"/>
                <w:i w:val="false"/>
                <w:color w:val="000000"/>
                <w:sz w:val="20"/>
              </w:rPr>
              <w:t xml:space="preserve">
-UAR3/POLIGON ILIJSKIJ </w:t>
            </w:r>
          </w:p>
          <w:p>
            <w:pPr>
              <w:spacing w:after="20"/>
              <w:ind w:left="20"/>
              <w:jc w:val="both"/>
            </w:pPr>
            <w:r>
              <w:rPr>
                <w:rFonts w:ascii="Times New Roman"/>
                <w:b w:val="false"/>
                <w:i w:val="false"/>
                <w:color w:val="000000"/>
                <w:sz w:val="20"/>
              </w:rPr>
              <w:t xml:space="preserve">
-ZAKRYTO WOZDUSHNOE PROSTRANSTWO W RAJONE OGRANICHENNOM KOORDINATAMI </w:t>
            </w:r>
          </w:p>
          <w:p>
            <w:pPr>
              <w:spacing w:after="20"/>
              <w:ind w:left="20"/>
              <w:jc w:val="both"/>
            </w:pPr>
            <w:r>
              <w:rPr>
                <w:rFonts w:ascii="Times New Roman"/>
                <w:b w:val="false"/>
                <w:i w:val="false"/>
                <w:color w:val="000000"/>
                <w:sz w:val="20"/>
              </w:rPr>
              <w:t>
433044N0764530E</w:t>
            </w:r>
          </w:p>
          <w:p>
            <w:pPr>
              <w:spacing w:after="20"/>
              <w:ind w:left="20"/>
              <w:jc w:val="both"/>
            </w:pPr>
            <w:r>
              <w:rPr>
                <w:rFonts w:ascii="Times New Roman"/>
                <w:b w:val="false"/>
                <w:i w:val="false"/>
                <w:color w:val="000000"/>
                <w:sz w:val="20"/>
              </w:rPr>
              <w:t>
433048N0764745E</w:t>
            </w:r>
          </w:p>
          <w:p>
            <w:pPr>
              <w:spacing w:after="20"/>
              <w:ind w:left="20"/>
              <w:jc w:val="both"/>
            </w:pPr>
            <w:r>
              <w:rPr>
                <w:rFonts w:ascii="Times New Roman"/>
                <w:b w:val="false"/>
                <w:i w:val="false"/>
                <w:color w:val="000000"/>
                <w:sz w:val="20"/>
              </w:rPr>
              <w:t>
433408N0764700E</w:t>
            </w:r>
          </w:p>
          <w:p>
            <w:pPr>
              <w:spacing w:after="20"/>
              <w:ind w:left="20"/>
              <w:jc w:val="both"/>
            </w:pPr>
            <w:r>
              <w:rPr>
                <w:rFonts w:ascii="Times New Roman"/>
                <w:b w:val="false"/>
                <w:i w:val="false"/>
                <w:color w:val="000000"/>
                <w:sz w:val="20"/>
              </w:rPr>
              <w:t>
433325N0763710E</w:t>
            </w:r>
          </w:p>
          <w:p>
            <w:pPr>
              <w:spacing w:after="20"/>
              <w:ind w:left="20"/>
              <w:jc w:val="both"/>
            </w:pPr>
            <w:r>
              <w:rPr>
                <w:rFonts w:ascii="Times New Roman"/>
                <w:b w:val="false"/>
                <w:i w:val="false"/>
                <w:color w:val="000000"/>
                <w:sz w:val="20"/>
              </w:rPr>
              <w:t>
433044N0764530E</w:t>
            </w:r>
          </w:p>
          <w:p>
            <w:pPr>
              <w:spacing w:after="20"/>
              <w:ind w:left="20"/>
              <w:jc w:val="both"/>
            </w:pPr>
            <w:r>
              <w:rPr>
                <w:rFonts w:ascii="Times New Roman"/>
                <w:b w:val="false"/>
                <w:i w:val="false"/>
                <w:color w:val="000000"/>
                <w:sz w:val="20"/>
              </w:rPr>
              <w:t>
-WYSOTY/GND/FL130)</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(RVM - тип сообщения;</w:t>
            </w:r>
          </w:p>
          <w:p>
            <w:pPr>
              <w:spacing w:after="20"/>
              <w:ind w:left="20"/>
              <w:jc w:val="both"/>
            </w:pPr>
            <w:r>
              <w:rPr>
                <w:rFonts w:ascii="Times New Roman"/>
                <w:b w:val="false"/>
                <w:i w:val="false"/>
                <w:color w:val="000000"/>
                <w:sz w:val="20"/>
              </w:rPr>
              <w:t>
-КО55 - кратковременное ограничение под номером 55;</w:t>
            </w:r>
          </w:p>
          <w:p>
            <w:pPr>
              <w:spacing w:after="20"/>
              <w:ind w:left="20"/>
              <w:jc w:val="both"/>
            </w:pPr>
            <w:r>
              <w:rPr>
                <w:rFonts w:ascii="Times New Roman"/>
                <w:b w:val="false"/>
                <w:i w:val="false"/>
                <w:color w:val="000000"/>
                <w:sz w:val="20"/>
              </w:rPr>
              <w:t>
/FIR ALMATY - условное обозначение района ответственности центра УВД, в котором действует кратковременное ограничение;</w:t>
            </w:r>
          </w:p>
          <w:p>
            <w:pPr>
              <w:spacing w:after="20"/>
              <w:ind w:left="20"/>
              <w:jc w:val="both"/>
            </w:pPr>
            <w:r>
              <w:rPr>
                <w:rFonts w:ascii="Times New Roman"/>
                <w:b w:val="false"/>
                <w:i w:val="false"/>
                <w:color w:val="000000"/>
                <w:sz w:val="20"/>
              </w:rPr>
              <w:t>
-DATA/180223 - дата введения в действие кратковременного ограничения 23 февраля 2018 года;</w:t>
            </w:r>
          </w:p>
          <w:p>
            <w:pPr>
              <w:spacing w:after="20"/>
              <w:ind w:left="20"/>
              <w:jc w:val="both"/>
            </w:pPr>
            <w:r>
              <w:rPr>
                <w:rFonts w:ascii="Times New Roman"/>
                <w:b w:val="false"/>
                <w:i w:val="false"/>
                <w:color w:val="000000"/>
                <w:sz w:val="20"/>
              </w:rPr>
              <w:t>
-WREMIA/0245-1250/1400-1800 - время действия кратковременного ограничения с 02.45 до 12.50 и с 14.00 до 18.00 УТЦ;</w:t>
            </w:r>
          </w:p>
          <w:p>
            <w:pPr>
              <w:spacing w:after="20"/>
              <w:ind w:left="20"/>
              <w:jc w:val="both"/>
            </w:pPr>
            <w:r>
              <w:rPr>
                <w:rFonts w:ascii="Times New Roman"/>
                <w:b w:val="false"/>
                <w:i w:val="false"/>
                <w:color w:val="000000"/>
                <w:sz w:val="20"/>
              </w:rPr>
              <w:t>
-UAR-3/POLIGON ILIJSKIJ – обозначение зоны ограничения (если присвоено), действительное наименование (при наличии), район введения кратковременного ограничения;</w:t>
            </w:r>
          </w:p>
          <w:p>
            <w:pPr>
              <w:spacing w:after="20"/>
              <w:ind w:left="20"/>
              <w:jc w:val="both"/>
            </w:pPr>
            <w:r>
              <w:rPr>
                <w:rFonts w:ascii="Times New Roman"/>
                <w:b w:val="false"/>
                <w:i w:val="false"/>
                <w:color w:val="000000"/>
                <w:sz w:val="20"/>
              </w:rPr>
              <w:t xml:space="preserve">
-ZAKRYTO WOZDUSHNOE PROSTRANSTWO W RAJONE OGRANICHENNOM KOORDINATAMI </w:t>
            </w:r>
          </w:p>
          <w:p>
            <w:pPr>
              <w:spacing w:after="20"/>
              <w:ind w:left="20"/>
              <w:jc w:val="both"/>
            </w:pPr>
            <w:r>
              <w:rPr>
                <w:rFonts w:ascii="Times New Roman"/>
                <w:b w:val="false"/>
                <w:i w:val="false"/>
                <w:color w:val="000000"/>
                <w:sz w:val="20"/>
              </w:rPr>
              <w:t>
433044N0764530E</w:t>
            </w:r>
          </w:p>
          <w:p>
            <w:pPr>
              <w:spacing w:after="20"/>
              <w:ind w:left="20"/>
              <w:jc w:val="both"/>
            </w:pPr>
            <w:r>
              <w:rPr>
                <w:rFonts w:ascii="Times New Roman"/>
                <w:b w:val="false"/>
                <w:i w:val="false"/>
                <w:color w:val="000000"/>
                <w:sz w:val="20"/>
              </w:rPr>
              <w:t>
433048N0764745E</w:t>
            </w:r>
          </w:p>
          <w:p>
            <w:pPr>
              <w:spacing w:after="20"/>
              <w:ind w:left="20"/>
              <w:jc w:val="both"/>
            </w:pPr>
            <w:r>
              <w:rPr>
                <w:rFonts w:ascii="Times New Roman"/>
                <w:b w:val="false"/>
                <w:i w:val="false"/>
                <w:color w:val="000000"/>
                <w:sz w:val="20"/>
              </w:rPr>
              <w:t>
433408N0764700E</w:t>
            </w:r>
          </w:p>
          <w:p>
            <w:pPr>
              <w:spacing w:after="20"/>
              <w:ind w:left="20"/>
              <w:jc w:val="both"/>
            </w:pPr>
            <w:r>
              <w:rPr>
                <w:rFonts w:ascii="Times New Roman"/>
                <w:b w:val="false"/>
                <w:i w:val="false"/>
                <w:color w:val="000000"/>
                <w:sz w:val="20"/>
              </w:rPr>
              <w:t>
433325N0763710E</w:t>
            </w:r>
          </w:p>
          <w:p>
            <w:pPr>
              <w:spacing w:after="20"/>
              <w:ind w:left="20"/>
              <w:jc w:val="both"/>
            </w:pPr>
            <w:r>
              <w:rPr>
                <w:rFonts w:ascii="Times New Roman"/>
                <w:b w:val="false"/>
                <w:i w:val="false"/>
                <w:color w:val="000000"/>
                <w:sz w:val="20"/>
              </w:rPr>
              <w:t xml:space="preserve">
433044N0764530E </w:t>
            </w:r>
          </w:p>
          <w:p>
            <w:pPr>
              <w:spacing w:after="20"/>
              <w:ind w:left="20"/>
              <w:jc w:val="both"/>
            </w:pPr>
            <w:r>
              <w:rPr>
                <w:rFonts w:ascii="Times New Roman"/>
                <w:b w:val="false"/>
                <w:i w:val="false"/>
                <w:color w:val="000000"/>
                <w:sz w:val="20"/>
              </w:rPr>
              <w:t>
-WYSOTY/GND/FL130 - закрытое воздушное пространство для полетов на высотах от земной поверхности до эшелона полета ФЛ130 (3950м).</w:t>
            </w:r>
          </w:p>
          <w:p>
            <w:pPr>
              <w:spacing w:after="20"/>
              <w:ind w:left="20"/>
              <w:jc w:val="both"/>
            </w:pPr>
            <w:r>
              <w:rPr>
                <w:rFonts w:ascii="Times New Roman"/>
                <w:b w:val="false"/>
                <w:i w:val="false"/>
                <w:color w:val="000000"/>
                <w:sz w:val="20"/>
              </w:rPr>
              <w:t>
Пример сообщения 2. Кратковременное ограничение использования воздушного пространства при проведении всех видов стрельб, пусков ракет, взрывных работ, полетов БПЛА и другой деятельности связанной с использованием воздушного пространства (ниже высоты перехода).</w:t>
            </w:r>
          </w:p>
          <w:p>
            <w:pPr>
              <w:spacing w:after="20"/>
              <w:ind w:left="20"/>
              <w:jc w:val="both"/>
            </w:pPr>
            <w:r>
              <w:rPr>
                <w:rFonts w:ascii="Times New Roman"/>
                <w:b w:val="false"/>
                <w:i w:val="false"/>
                <w:color w:val="000000"/>
                <w:sz w:val="20"/>
              </w:rPr>
              <w:t>
(RVM-KO58/FIR ALMATY</w:t>
            </w:r>
          </w:p>
          <w:p>
            <w:pPr>
              <w:spacing w:after="20"/>
              <w:ind w:left="20"/>
              <w:jc w:val="both"/>
            </w:pPr>
            <w:r>
              <w:rPr>
                <w:rFonts w:ascii="Times New Roman"/>
                <w:b w:val="false"/>
                <w:i w:val="false"/>
                <w:color w:val="000000"/>
                <w:sz w:val="20"/>
              </w:rPr>
              <w:t>
-DATA/181211</w:t>
            </w:r>
          </w:p>
          <w:p>
            <w:pPr>
              <w:spacing w:after="20"/>
              <w:ind w:left="20"/>
              <w:jc w:val="both"/>
            </w:pPr>
            <w:r>
              <w:rPr>
                <w:rFonts w:ascii="Times New Roman"/>
                <w:b w:val="false"/>
                <w:i w:val="false"/>
                <w:color w:val="000000"/>
                <w:sz w:val="20"/>
              </w:rPr>
              <w:t>
-WREMIA/0245-1800</w:t>
            </w:r>
          </w:p>
          <w:p>
            <w:pPr>
              <w:spacing w:after="20"/>
              <w:ind w:left="20"/>
              <w:jc w:val="both"/>
            </w:pPr>
            <w:r>
              <w:rPr>
                <w:rFonts w:ascii="Times New Roman"/>
                <w:b w:val="false"/>
                <w:i w:val="false"/>
                <w:color w:val="000000"/>
                <w:sz w:val="20"/>
              </w:rPr>
              <w:t xml:space="preserve">
-UAR-16/POLIGON GWАRDЕJSКIJ </w:t>
            </w:r>
          </w:p>
          <w:p>
            <w:pPr>
              <w:spacing w:after="20"/>
              <w:ind w:left="20"/>
              <w:jc w:val="both"/>
            </w:pPr>
            <w:r>
              <w:rPr>
                <w:rFonts w:ascii="Times New Roman"/>
                <w:b w:val="false"/>
                <w:i w:val="false"/>
                <w:color w:val="000000"/>
                <w:sz w:val="20"/>
              </w:rPr>
              <w:t xml:space="preserve">
-ZAKRYTO WOZDUSHNOE PROSTRANSTWO W RAJONE OGRANICHENNOM KOORDINATAMI </w:t>
            </w:r>
          </w:p>
          <w:p>
            <w:pPr>
              <w:spacing w:after="20"/>
              <w:ind w:left="20"/>
              <w:jc w:val="both"/>
            </w:pPr>
            <w:r>
              <w:rPr>
                <w:rFonts w:ascii="Times New Roman"/>
                <w:b w:val="false"/>
                <w:i w:val="false"/>
                <w:color w:val="000000"/>
                <w:sz w:val="20"/>
              </w:rPr>
              <w:t>
433342N0750924E</w:t>
            </w:r>
          </w:p>
          <w:p>
            <w:pPr>
              <w:spacing w:after="20"/>
              <w:ind w:left="20"/>
              <w:jc w:val="both"/>
            </w:pPr>
            <w:r>
              <w:rPr>
                <w:rFonts w:ascii="Times New Roman"/>
                <w:b w:val="false"/>
                <w:i w:val="false"/>
                <w:color w:val="000000"/>
                <w:sz w:val="20"/>
              </w:rPr>
              <w:t>
433458N0751046E</w:t>
            </w:r>
          </w:p>
          <w:p>
            <w:pPr>
              <w:spacing w:after="20"/>
              <w:ind w:left="20"/>
              <w:jc w:val="both"/>
            </w:pPr>
            <w:r>
              <w:rPr>
                <w:rFonts w:ascii="Times New Roman"/>
                <w:b w:val="false"/>
                <w:i w:val="false"/>
                <w:color w:val="000000"/>
                <w:sz w:val="20"/>
              </w:rPr>
              <w:t>
433542N0750512E</w:t>
            </w:r>
          </w:p>
          <w:p>
            <w:pPr>
              <w:spacing w:after="20"/>
              <w:ind w:left="20"/>
              <w:jc w:val="both"/>
            </w:pPr>
            <w:r>
              <w:rPr>
                <w:rFonts w:ascii="Times New Roman"/>
                <w:b w:val="false"/>
                <w:i w:val="false"/>
                <w:color w:val="000000"/>
                <w:sz w:val="20"/>
              </w:rPr>
              <w:t>
433408N0750532E</w:t>
            </w:r>
          </w:p>
          <w:p>
            <w:pPr>
              <w:spacing w:after="20"/>
              <w:ind w:left="20"/>
              <w:jc w:val="both"/>
            </w:pPr>
            <w:r>
              <w:rPr>
                <w:rFonts w:ascii="Times New Roman"/>
                <w:b w:val="false"/>
                <w:i w:val="false"/>
                <w:color w:val="000000"/>
                <w:sz w:val="20"/>
              </w:rPr>
              <w:t xml:space="preserve">
433342N0750924E </w:t>
            </w:r>
          </w:p>
          <w:p>
            <w:pPr>
              <w:spacing w:after="20"/>
              <w:ind w:left="20"/>
              <w:jc w:val="both"/>
            </w:pPr>
            <w:r>
              <w:rPr>
                <w:rFonts w:ascii="Times New Roman"/>
                <w:b w:val="false"/>
                <w:i w:val="false"/>
                <w:color w:val="000000"/>
                <w:sz w:val="20"/>
              </w:rPr>
              <w:t>
-WYSOTY/GND/7000FT AMSL</w:t>
            </w:r>
          </w:p>
          <w:p>
            <w:pPr>
              <w:spacing w:after="20"/>
              <w:ind w:left="20"/>
              <w:jc w:val="both"/>
            </w:pPr>
            <w:r>
              <w:rPr>
                <w:rFonts w:ascii="Times New Roman"/>
                <w:b w:val="false"/>
                <w:i w:val="false"/>
                <w:color w:val="000000"/>
                <w:sz w:val="20"/>
              </w:rPr>
              <w:t>
-RMK/КО NЕ RАSРRОSТRАNIAЕТSIA NА МI17 UН1 S AERODROMA РЕRWОМАJSКIJ)</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(RVM - тип сообщения;</w:t>
            </w:r>
          </w:p>
          <w:p>
            <w:pPr>
              <w:spacing w:after="20"/>
              <w:ind w:left="20"/>
              <w:jc w:val="both"/>
            </w:pPr>
            <w:r>
              <w:rPr>
                <w:rFonts w:ascii="Times New Roman"/>
                <w:b w:val="false"/>
                <w:i w:val="false"/>
                <w:color w:val="000000"/>
                <w:sz w:val="20"/>
              </w:rPr>
              <w:t>
-КО58 - кратковременное ограничение под номером 58;</w:t>
            </w:r>
          </w:p>
          <w:p>
            <w:pPr>
              <w:spacing w:after="20"/>
              <w:ind w:left="20"/>
              <w:jc w:val="both"/>
            </w:pPr>
            <w:r>
              <w:rPr>
                <w:rFonts w:ascii="Times New Roman"/>
                <w:b w:val="false"/>
                <w:i w:val="false"/>
                <w:color w:val="000000"/>
                <w:sz w:val="20"/>
              </w:rPr>
              <w:t>
/FIR ALMATY - условное обозначение района ответственности центра УВД, в котором действует кратковременное ограничение;</w:t>
            </w:r>
          </w:p>
          <w:p>
            <w:pPr>
              <w:spacing w:after="20"/>
              <w:ind w:left="20"/>
              <w:jc w:val="both"/>
            </w:pPr>
            <w:r>
              <w:rPr>
                <w:rFonts w:ascii="Times New Roman"/>
                <w:b w:val="false"/>
                <w:i w:val="false"/>
                <w:color w:val="000000"/>
                <w:sz w:val="20"/>
              </w:rPr>
              <w:t>
-DATA/181211 - дата введения в действие кратковременного ограничения 11 декабря 2018 года;</w:t>
            </w:r>
          </w:p>
          <w:p>
            <w:pPr>
              <w:spacing w:after="20"/>
              <w:ind w:left="20"/>
              <w:jc w:val="both"/>
            </w:pPr>
            <w:r>
              <w:rPr>
                <w:rFonts w:ascii="Times New Roman"/>
                <w:b w:val="false"/>
                <w:i w:val="false"/>
                <w:color w:val="000000"/>
                <w:sz w:val="20"/>
              </w:rPr>
              <w:t>
-WREMIA/0245-1800 - время действия кратковременного ограничения с 02.45 до 18.00 по Гринвичу;</w:t>
            </w:r>
          </w:p>
          <w:p>
            <w:pPr>
              <w:spacing w:after="20"/>
              <w:ind w:left="20"/>
              <w:jc w:val="both"/>
            </w:pPr>
            <w:r>
              <w:rPr>
                <w:rFonts w:ascii="Times New Roman"/>
                <w:b w:val="false"/>
                <w:i w:val="false"/>
                <w:color w:val="000000"/>
                <w:sz w:val="20"/>
              </w:rPr>
              <w:t>
-UAR-16/POLIGON GWАRDЕJSКIJ - обозначение зоны ограничения (если присвоено), действительное наименование (при наличии), район введения кратковременного ограничения;</w:t>
            </w:r>
          </w:p>
          <w:p>
            <w:pPr>
              <w:spacing w:after="20"/>
              <w:ind w:left="20"/>
              <w:jc w:val="both"/>
            </w:pPr>
            <w:r>
              <w:rPr>
                <w:rFonts w:ascii="Times New Roman"/>
                <w:b w:val="false"/>
                <w:i w:val="false"/>
                <w:color w:val="000000"/>
                <w:sz w:val="20"/>
              </w:rPr>
              <w:t xml:space="preserve">
-ZAKRYTO WOZDUSHNOE PROSTRANSTWO W RAJONE OGRANICHENNOM KOORDINATAMI </w:t>
            </w:r>
          </w:p>
          <w:p>
            <w:pPr>
              <w:spacing w:after="20"/>
              <w:ind w:left="20"/>
              <w:jc w:val="both"/>
            </w:pPr>
            <w:r>
              <w:rPr>
                <w:rFonts w:ascii="Times New Roman"/>
                <w:b w:val="false"/>
                <w:i w:val="false"/>
                <w:color w:val="000000"/>
                <w:sz w:val="20"/>
              </w:rPr>
              <w:t>
433342N0750924E</w:t>
            </w:r>
          </w:p>
          <w:p>
            <w:pPr>
              <w:spacing w:after="20"/>
              <w:ind w:left="20"/>
              <w:jc w:val="both"/>
            </w:pPr>
            <w:r>
              <w:rPr>
                <w:rFonts w:ascii="Times New Roman"/>
                <w:b w:val="false"/>
                <w:i w:val="false"/>
                <w:color w:val="000000"/>
                <w:sz w:val="20"/>
              </w:rPr>
              <w:t>
433458N0751046E</w:t>
            </w:r>
          </w:p>
          <w:p>
            <w:pPr>
              <w:spacing w:after="20"/>
              <w:ind w:left="20"/>
              <w:jc w:val="both"/>
            </w:pPr>
            <w:r>
              <w:rPr>
                <w:rFonts w:ascii="Times New Roman"/>
                <w:b w:val="false"/>
                <w:i w:val="false"/>
                <w:color w:val="000000"/>
                <w:sz w:val="20"/>
              </w:rPr>
              <w:t>
433542N0750512E</w:t>
            </w:r>
          </w:p>
          <w:p>
            <w:pPr>
              <w:spacing w:after="20"/>
              <w:ind w:left="20"/>
              <w:jc w:val="both"/>
            </w:pPr>
            <w:r>
              <w:rPr>
                <w:rFonts w:ascii="Times New Roman"/>
                <w:b w:val="false"/>
                <w:i w:val="false"/>
                <w:color w:val="000000"/>
                <w:sz w:val="20"/>
              </w:rPr>
              <w:t>
433408N0750532E</w:t>
            </w:r>
          </w:p>
          <w:p>
            <w:pPr>
              <w:spacing w:after="20"/>
              <w:ind w:left="20"/>
              <w:jc w:val="both"/>
            </w:pPr>
            <w:r>
              <w:rPr>
                <w:rFonts w:ascii="Times New Roman"/>
                <w:b w:val="false"/>
                <w:i w:val="false"/>
                <w:color w:val="000000"/>
                <w:sz w:val="20"/>
              </w:rPr>
              <w:t>
433342N0750924E</w:t>
            </w:r>
          </w:p>
          <w:p>
            <w:pPr>
              <w:spacing w:after="20"/>
              <w:ind w:left="20"/>
              <w:jc w:val="both"/>
            </w:pPr>
            <w:r>
              <w:rPr>
                <w:rFonts w:ascii="Times New Roman"/>
                <w:b w:val="false"/>
                <w:i w:val="false"/>
                <w:color w:val="000000"/>
                <w:sz w:val="20"/>
              </w:rPr>
              <w:t>
-WYSOTY/GND/7000FT AMSL - закрытое воздушное пространство для полетов, ограниченное в горизонтальной плоскости указанными координатами, в диапазоне высот от земной поверхности до высоты 7000 футов относительно среднего уровня моря;</w:t>
            </w:r>
          </w:p>
          <w:p>
            <w:pPr>
              <w:spacing w:after="20"/>
              <w:ind w:left="20"/>
              <w:jc w:val="both"/>
            </w:pPr>
            <w:r>
              <w:rPr>
                <w:rFonts w:ascii="Times New Roman"/>
                <w:b w:val="false"/>
                <w:i w:val="false"/>
                <w:color w:val="000000"/>
                <w:sz w:val="20"/>
              </w:rPr>
              <w:t>
-RMK/КО NЕ RАSРRОSТRАNIAЕТSIA NА МI17 UН1 S AERODROMA РЕRWОМАJSКIJ - дополнительная информация.)</w:t>
            </w:r>
          </w:p>
          <w:p>
            <w:pPr>
              <w:spacing w:after="20"/>
              <w:ind w:left="20"/>
              <w:jc w:val="both"/>
            </w:pPr>
            <w:r>
              <w:rPr>
                <w:rFonts w:ascii="Times New Roman"/>
                <w:b w:val="false"/>
                <w:i w:val="false"/>
                <w:color w:val="000000"/>
                <w:sz w:val="20"/>
              </w:rPr>
              <w:t>
Пример сообщения 3. Кратковременное ограничение использования воздушного пространства при проведении стрельб в тирах, взрывных работ на рудниках, карьерах.</w:t>
            </w:r>
          </w:p>
          <w:p>
            <w:pPr>
              <w:spacing w:after="20"/>
              <w:ind w:left="20"/>
              <w:jc w:val="both"/>
            </w:pPr>
            <w:r>
              <w:rPr>
                <w:rFonts w:ascii="Times New Roman"/>
                <w:b w:val="false"/>
                <w:i w:val="false"/>
                <w:color w:val="000000"/>
                <w:sz w:val="20"/>
              </w:rPr>
              <w:t>
(RVM-KO11/FIR SEMEI</w:t>
            </w:r>
          </w:p>
          <w:p>
            <w:pPr>
              <w:spacing w:after="20"/>
              <w:ind w:left="20"/>
              <w:jc w:val="both"/>
            </w:pPr>
            <w:r>
              <w:rPr>
                <w:rFonts w:ascii="Times New Roman"/>
                <w:b w:val="false"/>
                <w:i w:val="false"/>
                <w:color w:val="000000"/>
                <w:sz w:val="20"/>
              </w:rPr>
              <w:t>
-DATA/181211</w:t>
            </w:r>
          </w:p>
          <w:p>
            <w:pPr>
              <w:spacing w:after="20"/>
              <w:ind w:left="20"/>
              <w:jc w:val="both"/>
            </w:pPr>
            <w:r>
              <w:rPr>
                <w:rFonts w:ascii="Times New Roman"/>
                <w:b w:val="false"/>
                <w:i w:val="false"/>
                <w:color w:val="000000"/>
                <w:sz w:val="20"/>
              </w:rPr>
              <w:t>
-WREMIA/1245-1345</w:t>
            </w:r>
          </w:p>
          <w:p>
            <w:pPr>
              <w:spacing w:after="20"/>
              <w:ind w:left="20"/>
              <w:jc w:val="both"/>
            </w:pPr>
            <w:r>
              <w:rPr>
                <w:rFonts w:ascii="Times New Roman"/>
                <w:b w:val="false"/>
                <w:i w:val="false"/>
                <w:color w:val="000000"/>
                <w:sz w:val="20"/>
              </w:rPr>
              <w:t>
-UAR-00/KARXER BAKYR4IK</w:t>
            </w:r>
          </w:p>
          <w:p>
            <w:pPr>
              <w:spacing w:after="20"/>
              <w:ind w:left="20"/>
              <w:jc w:val="both"/>
            </w:pPr>
            <w:r>
              <w:rPr>
                <w:rFonts w:ascii="Times New Roman"/>
                <w:b w:val="false"/>
                <w:i w:val="false"/>
                <w:color w:val="000000"/>
                <w:sz w:val="20"/>
              </w:rPr>
              <w:t>
-ZAKRYTO WOZDUSHNOE PROSTRANSTWO W RAJONE OGRANICHENNOM RADIUSOM 3NM OT GT 494400N0813510E</w:t>
            </w:r>
          </w:p>
          <w:p>
            <w:pPr>
              <w:spacing w:after="20"/>
              <w:ind w:left="20"/>
              <w:jc w:val="both"/>
            </w:pPr>
            <w:r>
              <w:rPr>
                <w:rFonts w:ascii="Times New Roman"/>
                <w:b w:val="false"/>
                <w:i w:val="false"/>
                <w:color w:val="000000"/>
                <w:sz w:val="20"/>
              </w:rPr>
              <w:t>
-WYSOTY/GND/4000FT AMSL)</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(RVM - тип сообщения;</w:t>
            </w:r>
          </w:p>
          <w:p>
            <w:pPr>
              <w:spacing w:after="20"/>
              <w:ind w:left="20"/>
              <w:jc w:val="both"/>
            </w:pPr>
            <w:r>
              <w:rPr>
                <w:rFonts w:ascii="Times New Roman"/>
                <w:b w:val="false"/>
                <w:i w:val="false"/>
                <w:color w:val="000000"/>
                <w:sz w:val="20"/>
              </w:rPr>
              <w:t>
-КО11 - кратковременное ограничение под номером 11;</w:t>
            </w:r>
          </w:p>
          <w:p>
            <w:pPr>
              <w:spacing w:after="20"/>
              <w:ind w:left="20"/>
              <w:jc w:val="both"/>
            </w:pPr>
            <w:r>
              <w:rPr>
                <w:rFonts w:ascii="Times New Roman"/>
                <w:b w:val="false"/>
                <w:i w:val="false"/>
                <w:color w:val="000000"/>
                <w:sz w:val="20"/>
              </w:rPr>
              <w:t>
/FIR SEMEI - условное обозначение района ответственности центра УВД, в котором действует кратковременное ограничение;</w:t>
            </w:r>
          </w:p>
          <w:p>
            <w:pPr>
              <w:spacing w:after="20"/>
              <w:ind w:left="20"/>
              <w:jc w:val="both"/>
            </w:pPr>
            <w:r>
              <w:rPr>
                <w:rFonts w:ascii="Times New Roman"/>
                <w:b w:val="false"/>
                <w:i w:val="false"/>
                <w:color w:val="000000"/>
                <w:sz w:val="20"/>
              </w:rPr>
              <w:t>
-DATA/181211 - дата введения в действие кратковременного ограничения 11 декабря 2018 года;</w:t>
            </w:r>
          </w:p>
          <w:p>
            <w:pPr>
              <w:spacing w:after="20"/>
              <w:ind w:left="20"/>
              <w:jc w:val="both"/>
            </w:pPr>
            <w:r>
              <w:rPr>
                <w:rFonts w:ascii="Times New Roman"/>
                <w:b w:val="false"/>
                <w:i w:val="false"/>
                <w:color w:val="000000"/>
                <w:sz w:val="20"/>
              </w:rPr>
              <w:t>
-WREMIA/1245-1345 - время действия кратковременного ограничения с 12.45 до 13.45 УТЦ;</w:t>
            </w:r>
          </w:p>
          <w:p>
            <w:pPr>
              <w:spacing w:after="20"/>
              <w:ind w:left="20"/>
              <w:jc w:val="both"/>
            </w:pPr>
            <w:r>
              <w:rPr>
                <w:rFonts w:ascii="Times New Roman"/>
                <w:b w:val="false"/>
                <w:i w:val="false"/>
                <w:color w:val="000000"/>
                <w:sz w:val="20"/>
              </w:rPr>
              <w:t>
-UAR-00/ KARXER BAKYR4IK - обозначение зоны ограничения (если присвоено), действительное наименование (при наличии), район введения кратковременного ограничения;</w:t>
            </w:r>
          </w:p>
          <w:p>
            <w:pPr>
              <w:spacing w:after="20"/>
              <w:ind w:left="20"/>
              <w:jc w:val="both"/>
            </w:pPr>
            <w:r>
              <w:rPr>
                <w:rFonts w:ascii="Times New Roman"/>
                <w:b w:val="false"/>
                <w:i w:val="false"/>
                <w:color w:val="000000"/>
                <w:sz w:val="20"/>
              </w:rPr>
              <w:t>
-ZAKRYTO WOZDUSHNOE PROSTRANSTWO W RAJONE OGRANICHENNOM RADIUSOM 3NM OT GT 494400N0813510E</w:t>
            </w:r>
          </w:p>
          <w:p>
            <w:pPr>
              <w:spacing w:after="20"/>
              <w:ind w:left="20"/>
              <w:jc w:val="both"/>
            </w:pPr>
            <w:r>
              <w:rPr>
                <w:rFonts w:ascii="Times New Roman"/>
                <w:b w:val="false"/>
                <w:i w:val="false"/>
                <w:color w:val="000000"/>
                <w:sz w:val="20"/>
              </w:rPr>
              <w:t>
-WYSOTY/GND/4000FT AMSL - закрытое воздушное пространство для полетов в районе, ограниченном радиусом 3 морских мили от географической точки с координатами 494400N0813510E в диапазоне высот от земной поверхности до высоты 4000 футов относительно среднего уровня моря.</w:t>
            </w:r>
          </w:p>
          <w:p>
            <w:pPr>
              <w:spacing w:after="20"/>
              <w:ind w:left="20"/>
              <w:jc w:val="both"/>
            </w:pPr>
            <w:r>
              <w:rPr>
                <w:rFonts w:ascii="Times New Roman"/>
                <w:b w:val="false"/>
                <w:i w:val="false"/>
                <w:color w:val="000000"/>
                <w:sz w:val="20"/>
              </w:rPr>
              <w:t>
Примечание. Формат применяется для описания зон ограничения использования воздушного пространства, имеющих небольшие размеры в горизонтальной и вертикальной плоскостях.</w:t>
            </w:r>
          </w:p>
          <w:p>
            <w:pPr>
              <w:spacing w:after="20"/>
              <w:ind w:left="20"/>
              <w:jc w:val="both"/>
            </w:pPr>
            <w:r>
              <w:rPr>
                <w:rFonts w:ascii="Times New Roman"/>
                <w:b w:val="false"/>
                <w:i w:val="false"/>
                <w:color w:val="000000"/>
                <w:sz w:val="20"/>
              </w:rPr>
              <w:t>
Пример сообщения 4. Кратковременное ограничение использования воздушного пространства при вылете воздушных судов по внезапно возникающим задачам.</w:t>
            </w:r>
          </w:p>
          <w:p>
            <w:pPr>
              <w:spacing w:after="20"/>
              <w:ind w:left="20"/>
              <w:jc w:val="both"/>
            </w:pPr>
            <w:r>
              <w:rPr>
                <w:rFonts w:ascii="Times New Roman"/>
                <w:b w:val="false"/>
                <w:i w:val="false"/>
                <w:color w:val="000000"/>
                <w:sz w:val="20"/>
              </w:rPr>
              <w:t>
(RVM-KO58/FIR ALMATY</w:t>
            </w:r>
          </w:p>
          <w:p>
            <w:pPr>
              <w:spacing w:after="20"/>
              <w:ind w:left="20"/>
              <w:jc w:val="both"/>
            </w:pPr>
            <w:r>
              <w:rPr>
                <w:rFonts w:ascii="Times New Roman"/>
                <w:b w:val="false"/>
                <w:i w:val="false"/>
                <w:color w:val="000000"/>
                <w:sz w:val="20"/>
              </w:rPr>
              <w:t>
-DATA/181211</w:t>
            </w:r>
          </w:p>
          <w:p>
            <w:pPr>
              <w:spacing w:after="20"/>
              <w:ind w:left="20"/>
              <w:jc w:val="both"/>
            </w:pPr>
            <w:r>
              <w:rPr>
                <w:rFonts w:ascii="Times New Roman"/>
                <w:b w:val="false"/>
                <w:i w:val="false"/>
                <w:color w:val="000000"/>
                <w:sz w:val="20"/>
              </w:rPr>
              <w:t>
-WREMIA/0245-0400</w:t>
            </w:r>
          </w:p>
          <w:p>
            <w:pPr>
              <w:spacing w:after="20"/>
              <w:ind w:left="20"/>
              <w:jc w:val="both"/>
            </w:pPr>
            <w:r>
              <w:rPr>
                <w:rFonts w:ascii="Times New Roman"/>
                <w:b w:val="false"/>
                <w:i w:val="false"/>
                <w:color w:val="000000"/>
                <w:sz w:val="20"/>
              </w:rPr>
              <w:t xml:space="preserve">
-ZAKRYTO WOZDUSHNOE PROSTRANSTWO ОТ GТ 460500N0732600E </w:t>
            </w:r>
          </w:p>
          <w:p>
            <w:pPr>
              <w:spacing w:after="20"/>
              <w:ind w:left="20"/>
              <w:jc w:val="both"/>
            </w:pPr>
            <w:r>
              <w:rPr>
                <w:rFonts w:ascii="Times New Roman"/>
                <w:b w:val="false"/>
                <w:i w:val="false"/>
                <w:color w:val="000000"/>
                <w:sz w:val="20"/>
              </w:rPr>
              <w:t>
W SEKTORE А340-А210 R40 NM</w:t>
            </w:r>
          </w:p>
          <w:p>
            <w:pPr>
              <w:spacing w:after="20"/>
              <w:ind w:left="20"/>
              <w:jc w:val="both"/>
            </w:pPr>
            <w:r>
              <w:rPr>
                <w:rFonts w:ascii="Times New Roman"/>
                <w:b w:val="false"/>
                <w:i w:val="false"/>
                <w:color w:val="000000"/>
                <w:sz w:val="20"/>
              </w:rPr>
              <w:t>
W SEKTORE А211-А339 R80 NM</w:t>
            </w:r>
          </w:p>
          <w:p>
            <w:pPr>
              <w:spacing w:after="20"/>
              <w:ind w:left="20"/>
              <w:jc w:val="both"/>
            </w:pPr>
            <w:r>
              <w:rPr>
                <w:rFonts w:ascii="Times New Roman"/>
                <w:b w:val="false"/>
                <w:i w:val="false"/>
                <w:color w:val="000000"/>
                <w:sz w:val="20"/>
              </w:rPr>
              <w:t>
-WYSOTY/GND/FL410</w:t>
            </w:r>
          </w:p>
          <w:p>
            <w:pPr>
              <w:spacing w:after="20"/>
              <w:ind w:left="20"/>
              <w:jc w:val="both"/>
            </w:pPr>
            <w:r>
              <w:rPr>
                <w:rFonts w:ascii="Times New Roman"/>
                <w:b w:val="false"/>
                <w:i w:val="false"/>
                <w:color w:val="000000"/>
                <w:sz w:val="20"/>
              </w:rPr>
              <w:t>
-RMK/AZIMUT PO TEKSTU ISTINYJ)</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(RVM - тип сообщения;</w:t>
            </w:r>
          </w:p>
          <w:p>
            <w:pPr>
              <w:spacing w:after="20"/>
              <w:ind w:left="20"/>
              <w:jc w:val="both"/>
            </w:pPr>
            <w:r>
              <w:rPr>
                <w:rFonts w:ascii="Times New Roman"/>
                <w:b w:val="false"/>
                <w:i w:val="false"/>
                <w:color w:val="000000"/>
                <w:sz w:val="20"/>
              </w:rPr>
              <w:t>
-KO58 - кратковременное ограничение полное под номером 58;</w:t>
            </w:r>
          </w:p>
          <w:p>
            <w:pPr>
              <w:spacing w:after="20"/>
              <w:ind w:left="20"/>
              <w:jc w:val="both"/>
            </w:pPr>
            <w:r>
              <w:rPr>
                <w:rFonts w:ascii="Times New Roman"/>
                <w:b w:val="false"/>
                <w:i w:val="false"/>
                <w:color w:val="000000"/>
                <w:sz w:val="20"/>
              </w:rPr>
              <w:t>
/FIR ALMATY - условное обозначение района ответственности центра УВД, в котором действует кратковременное ограничение;</w:t>
            </w:r>
          </w:p>
          <w:p>
            <w:pPr>
              <w:spacing w:after="20"/>
              <w:ind w:left="20"/>
              <w:jc w:val="both"/>
            </w:pPr>
            <w:r>
              <w:rPr>
                <w:rFonts w:ascii="Times New Roman"/>
                <w:b w:val="false"/>
                <w:i w:val="false"/>
                <w:color w:val="000000"/>
                <w:sz w:val="20"/>
              </w:rPr>
              <w:t>
-DATA/181211 - дата введения в действие кратковременного ограничения 11 декабря 2018 года;</w:t>
            </w:r>
          </w:p>
          <w:p>
            <w:pPr>
              <w:spacing w:after="20"/>
              <w:ind w:left="20"/>
              <w:jc w:val="both"/>
            </w:pPr>
            <w:r>
              <w:rPr>
                <w:rFonts w:ascii="Times New Roman"/>
                <w:b w:val="false"/>
                <w:i w:val="false"/>
                <w:color w:val="000000"/>
                <w:sz w:val="20"/>
              </w:rPr>
              <w:t>
-WREMIA/0245-0400 - время действия кратковременного ограничения с 02.45 до 04.00 УТЦ;</w:t>
            </w:r>
          </w:p>
          <w:p>
            <w:pPr>
              <w:spacing w:after="20"/>
              <w:ind w:left="20"/>
              <w:jc w:val="both"/>
            </w:pPr>
            <w:r>
              <w:rPr>
                <w:rFonts w:ascii="Times New Roman"/>
                <w:b w:val="false"/>
                <w:i w:val="false"/>
                <w:color w:val="000000"/>
                <w:sz w:val="20"/>
              </w:rPr>
              <w:t xml:space="preserve">
-ZAKRYTO WOZDUSHNOE PROSTRANSTWO ОТ GТ 460500N0732600E </w:t>
            </w:r>
          </w:p>
          <w:p>
            <w:pPr>
              <w:spacing w:after="20"/>
              <w:ind w:left="20"/>
              <w:jc w:val="both"/>
            </w:pPr>
            <w:r>
              <w:rPr>
                <w:rFonts w:ascii="Times New Roman"/>
                <w:b w:val="false"/>
                <w:i w:val="false"/>
                <w:color w:val="000000"/>
                <w:sz w:val="20"/>
              </w:rPr>
              <w:t>
W SEKTORE А340-А210 R40 NM</w:t>
            </w:r>
          </w:p>
          <w:p>
            <w:pPr>
              <w:spacing w:after="20"/>
              <w:ind w:left="20"/>
              <w:jc w:val="both"/>
            </w:pPr>
            <w:r>
              <w:rPr>
                <w:rFonts w:ascii="Times New Roman"/>
                <w:b w:val="false"/>
                <w:i w:val="false"/>
                <w:color w:val="000000"/>
                <w:sz w:val="20"/>
              </w:rPr>
              <w:t>
W SEKTORE А211-А339 R80 NM – район ограничения в горизонтальной плоскости;</w:t>
            </w:r>
          </w:p>
          <w:p>
            <w:pPr>
              <w:spacing w:after="20"/>
              <w:ind w:left="20"/>
              <w:jc w:val="both"/>
            </w:pPr>
            <w:r>
              <w:rPr>
                <w:rFonts w:ascii="Times New Roman"/>
                <w:b w:val="false"/>
                <w:i w:val="false"/>
                <w:color w:val="000000"/>
                <w:sz w:val="20"/>
              </w:rPr>
              <w:t>
-WYSOTY/GND/FL410 - закрытое воздушное пространство для полетов на высотах от земной поверхности до эшелона полета ФЛ410 (12500м);</w:t>
            </w:r>
          </w:p>
          <w:p>
            <w:pPr>
              <w:spacing w:after="20"/>
              <w:ind w:left="20"/>
              <w:jc w:val="both"/>
            </w:pPr>
            <w:r>
              <w:rPr>
                <w:rFonts w:ascii="Times New Roman"/>
                <w:b w:val="false"/>
                <w:i w:val="false"/>
                <w:color w:val="000000"/>
                <w:sz w:val="20"/>
              </w:rPr>
              <w:t>
-RMK/AZIMUT PO TEKSTU ISTINYJ - дополнительная информация.</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1. Данный формат применяется для введения центром УВД кратковременного ограничения при дефиците времени и передаче информации органу ОВД по телефону. НОТАМ не издается.</w:t>
            </w:r>
          </w:p>
          <w:p>
            <w:pPr>
              <w:spacing w:after="20"/>
              <w:ind w:left="20"/>
              <w:jc w:val="both"/>
            </w:pPr>
            <w:r>
              <w:rPr>
                <w:rFonts w:ascii="Times New Roman"/>
                <w:b w:val="false"/>
                <w:i w:val="false"/>
                <w:color w:val="000000"/>
                <w:sz w:val="20"/>
              </w:rPr>
              <w:t>
2. При выдаче КО по АФТН используется треугольник (многоугольник), описывающий сектор круга с указанием координат точек.</w:t>
            </w:r>
          </w:p>
          <w:p>
            <w:pPr>
              <w:spacing w:after="20"/>
              <w:ind w:left="20"/>
              <w:jc w:val="both"/>
            </w:pPr>
            <w:r>
              <w:rPr>
                <w:rFonts w:ascii="Times New Roman"/>
                <w:b w:val="false"/>
                <w:i w:val="false"/>
                <w:color w:val="000000"/>
                <w:sz w:val="20"/>
              </w:rPr>
              <w:t>
3. Формат может использоваться при разработке временного режима использования воздушного пространства.</w:t>
            </w:r>
          </w:p>
          <w:p>
            <w:pPr>
              <w:spacing w:after="20"/>
              <w:ind w:left="20"/>
              <w:jc w:val="both"/>
            </w:pPr>
            <w:r>
              <w:rPr>
                <w:rFonts w:ascii="Times New Roman"/>
                <w:b w:val="false"/>
                <w:i w:val="false"/>
                <w:color w:val="000000"/>
                <w:sz w:val="20"/>
              </w:rPr>
              <w:t>
Пример сообщения 5. Кратковременное ограничение использования воздушного пространства при проведении полетов на аэродромах государственной авиации, совместного базирования и совместного использования.</w:t>
            </w:r>
          </w:p>
          <w:p>
            <w:pPr>
              <w:spacing w:after="20"/>
              <w:ind w:left="20"/>
              <w:jc w:val="both"/>
            </w:pPr>
            <w:r>
              <w:rPr>
                <w:rFonts w:ascii="Times New Roman"/>
                <w:b w:val="false"/>
                <w:i w:val="false"/>
                <w:color w:val="000000"/>
                <w:sz w:val="20"/>
              </w:rPr>
              <w:t xml:space="preserve">
(RVM-KO67/FIR ALMATY </w:t>
            </w:r>
          </w:p>
          <w:p>
            <w:pPr>
              <w:spacing w:after="20"/>
              <w:ind w:left="20"/>
              <w:jc w:val="both"/>
            </w:pPr>
            <w:r>
              <w:rPr>
                <w:rFonts w:ascii="Times New Roman"/>
                <w:b w:val="false"/>
                <w:i w:val="false"/>
                <w:color w:val="000000"/>
                <w:sz w:val="20"/>
              </w:rPr>
              <w:t xml:space="preserve">
-DATA/181114 </w:t>
            </w:r>
          </w:p>
          <w:p>
            <w:pPr>
              <w:spacing w:after="20"/>
              <w:ind w:left="20"/>
              <w:jc w:val="both"/>
            </w:pPr>
            <w:r>
              <w:rPr>
                <w:rFonts w:ascii="Times New Roman"/>
                <w:b w:val="false"/>
                <w:i w:val="false"/>
                <w:color w:val="000000"/>
                <w:sz w:val="20"/>
              </w:rPr>
              <w:t>
-WREMIA/0600-1300</w:t>
            </w:r>
          </w:p>
          <w:p>
            <w:pPr>
              <w:spacing w:after="20"/>
              <w:ind w:left="20"/>
              <w:jc w:val="both"/>
            </w:pPr>
            <w:r>
              <w:rPr>
                <w:rFonts w:ascii="Times New Roman"/>
                <w:b w:val="false"/>
                <w:i w:val="false"/>
                <w:color w:val="000000"/>
                <w:sz w:val="20"/>
              </w:rPr>
              <w:t>
-RAJON/ UAAТ</w:t>
            </w:r>
          </w:p>
          <w:p>
            <w:pPr>
              <w:spacing w:after="20"/>
              <w:ind w:left="20"/>
              <w:jc w:val="both"/>
            </w:pPr>
            <w:r>
              <w:rPr>
                <w:rFonts w:ascii="Times New Roman"/>
                <w:b w:val="false"/>
                <w:i w:val="false"/>
                <w:color w:val="000000"/>
                <w:sz w:val="20"/>
              </w:rPr>
              <w:t>
OGRANICHENO VOZDUSHNOE PROSTRANSTVO</w:t>
            </w:r>
          </w:p>
          <w:p>
            <w:pPr>
              <w:spacing w:after="20"/>
              <w:ind w:left="20"/>
              <w:jc w:val="both"/>
            </w:pPr>
            <w:r>
              <w:rPr>
                <w:rFonts w:ascii="Times New Roman"/>
                <w:b w:val="false"/>
                <w:i w:val="false"/>
                <w:color w:val="000000"/>
                <w:sz w:val="20"/>
              </w:rPr>
              <w:t>
RAJON 1</w:t>
            </w:r>
          </w:p>
          <w:p>
            <w:pPr>
              <w:spacing w:after="20"/>
              <w:ind w:left="20"/>
              <w:jc w:val="both"/>
            </w:pPr>
            <w:r>
              <w:rPr>
                <w:rFonts w:ascii="Times New Roman"/>
                <w:b w:val="false"/>
                <w:i w:val="false"/>
                <w:color w:val="000000"/>
                <w:sz w:val="20"/>
              </w:rPr>
              <w:t>
451500N0795500E</w:t>
            </w:r>
          </w:p>
          <w:p>
            <w:pPr>
              <w:spacing w:after="20"/>
              <w:ind w:left="20"/>
              <w:jc w:val="both"/>
            </w:pPr>
            <w:r>
              <w:rPr>
                <w:rFonts w:ascii="Times New Roman"/>
                <w:b w:val="false"/>
                <w:i w:val="false"/>
                <w:color w:val="000000"/>
                <w:sz w:val="20"/>
              </w:rPr>
              <w:t>
445900N0792900E</w:t>
            </w:r>
          </w:p>
          <w:p>
            <w:pPr>
              <w:spacing w:after="20"/>
              <w:ind w:left="20"/>
              <w:jc w:val="both"/>
            </w:pPr>
            <w:r>
              <w:rPr>
                <w:rFonts w:ascii="Times New Roman"/>
                <w:b w:val="false"/>
                <w:i w:val="false"/>
                <w:color w:val="000000"/>
                <w:sz w:val="20"/>
              </w:rPr>
              <w:t>
443700N0780000E</w:t>
            </w:r>
          </w:p>
          <w:p>
            <w:pPr>
              <w:spacing w:after="20"/>
              <w:ind w:left="20"/>
              <w:jc w:val="both"/>
            </w:pPr>
            <w:r>
              <w:rPr>
                <w:rFonts w:ascii="Times New Roman"/>
                <w:b w:val="false"/>
                <w:i w:val="false"/>
                <w:color w:val="000000"/>
                <w:sz w:val="20"/>
              </w:rPr>
              <w:t>
444000N0765000E</w:t>
            </w:r>
          </w:p>
          <w:p>
            <w:pPr>
              <w:spacing w:after="20"/>
              <w:ind w:left="20"/>
              <w:jc w:val="both"/>
            </w:pPr>
            <w:r>
              <w:rPr>
                <w:rFonts w:ascii="Times New Roman"/>
                <w:b w:val="false"/>
                <w:i w:val="false"/>
                <w:color w:val="000000"/>
                <w:sz w:val="20"/>
              </w:rPr>
              <w:t>
452500N0771500E</w:t>
            </w:r>
          </w:p>
          <w:p>
            <w:pPr>
              <w:spacing w:after="20"/>
              <w:ind w:left="20"/>
              <w:jc w:val="both"/>
            </w:pPr>
            <w:r>
              <w:rPr>
                <w:rFonts w:ascii="Times New Roman"/>
                <w:b w:val="false"/>
                <w:i w:val="false"/>
                <w:color w:val="000000"/>
                <w:sz w:val="20"/>
              </w:rPr>
              <w:t>
462500N0782000E</w:t>
            </w:r>
          </w:p>
          <w:p>
            <w:pPr>
              <w:spacing w:after="20"/>
              <w:ind w:left="20"/>
              <w:jc w:val="both"/>
            </w:pPr>
            <w:r>
              <w:rPr>
                <w:rFonts w:ascii="Times New Roman"/>
                <w:b w:val="false"/>
                <w:i w:val="false"/>
                <w:color w:val="000000"/>
                <w:sz w:val="20"/>
              </w:rPr>
              <w:t>
461900N0791700E</w:t>
            </w:r>
          </w:p>
          <w:p>
            <w:pPr>
              <w:spacing w:after="20"/>
              <w:ind w:left="20"/>
              <w:jc w:val="both"/>
            </w:pPr>
            <w:r>
              <w:rPr>
                <w:rFonts w:ascii="Times New Roman"/>
                <w:b w:val="false"/>
                <w:i w:val="false"/>
                <w:color w:val="000000"/>
                <w:sz w:val="20"/>
              </w:rPr>
              <w:t>
461800N0784000E</w:t>
            </w:r>
          </w:p>
          <w:p>
            <w:pPr>
              <w:spacing w:after="20"/>
              <w:ind w:left="20"/>
              <w:jc w:val="both"/>
            </w:pPr>
            <w:r>
              <w:rPr>
                <w:rFonts w:ascii="Times New Roman"/>
                <w:b w:val="false"/>
                <w:i w:val="false"/>
                <w:color w:val="000000"/>
                <w:sz w:val="20"/>
              </w:rPr>
              <w:t>
451500N0795500E</w:t>
            </w:r>
          </w:p>
          <w:p>
            <w:pPr>
              <w:spacing w:after="20"/>
              <w:ind w:left="20"/>
              <w:jc w:val="both"/>
            </w:pPr>
            <w:r>
              <w:rPr>
                <w:rFonts w:ascii="Times New Roman"/>
                <w:b w:val="false"/>
                <w:i w:val="false"/>
                <w:color w:val="000000"/>
                <w:sz w:val="20"/>
              </w:rPr>
              <w:t xml:space="preserve">
WYSOTY/GND/FL290 </w:t>
            </w:r>
          </w:p>
          <w:p>
            <w:pPr>
              <w:spacing w:after="20"/>
              <w:ind w:left="20"/>
              <w:jc w:val="both"/>
            </w:pPr>
            <w:r>
              <w:rPr>
                <w:rFonts w:ascii="Times New Roman"/>
                <w:b w:val="false"/>
                <w:i w:val="false"/>
                <w:color w:val="000000"/>
                <w:sz w:val="20"/>
              </w:rPr>
              <w:t>
RAJON 2</w:t>
            </w:r>
          </w:p>
          <w:p>
            <w:pPr>
              <w:spacing w:after="20"/>
              <w:ind w:left="20"/>
              <w:jc w:val="both"/>
            </w:pPr>
            <w:r>
              <w:rPr>
                <w:rFonts w:ascii="Times New Roman"/>
                <w:b w:val="false"/>
                <w:i w:val="false"/>
                <w:color w:val="000000"/>
                <w:sz w:val="20"/>
              </w:rPr>
              <w:t>
461500N0794000E</w:t>
            </w:r>
          </w:p>
          <w:p>
            <w:pPr>
              <w:spacing w:after="20"/>
              <w:ind w:left="20"/>
              <w:jc w:val="both"/>
            </w:pPr>
            <w:r>
              <w:rPr>
                <w:rFonts w:ascii="Times New Roman"/>
                <w:b w:val="false"/>
                <w:i w:val="false"/>
                <w:color w:val="000000"/>
                <w:sz w:val="20"/>
              </w:rPr>
              <w:t>
461200N0800000E</w:t>
            </w:r>
          </w:p>
          <w:p>
            <w:pPr>
              <w:spacing w:after="20"/>
              <w:ind w:left="20"/>
              <w:jc w:val="both"/>
            </w:pPr>
            <w:r>
              <w:rPr>
                <w:rFonts w:ascii="Times New Roman"/>
                <w:b w:val="false"/>
                <w:i w:val="false"/>
                <w:color w:val="000000"/>
                <w:sz w:val="20"/>
              </w:rPr>
              <w:t>
445800N0783000E</w:t>
            </w:r>
          </w:p>
          <w:p>
            <w:pPr>
              <w:spacing w:after="20"/>
              <w:ind w:left="20"/>
              <w:jc w:val="both"/>
            </w:pPr>
            <w:r>
              <w:rPr>
                <w:rFonts w:ascii="Times New Roman"/>
                <w:b w:val="false"/>
                <w:i w:val="false"/>
                <w:color w:val="000000"/>
                <w:sz w:val="20"/>
              </w:rPr>
              <w:t>
451000N0781200E</w:t>
            </w:r>
          </w:p>
          <w:p>
            <w:pPr>
              <w:spacing w:after="20"/>
              <w:ind w:left="20"/>
              <w:jc w:val="both"/>
            </w:pPr>
            <w:r>
              <w:rPr>
                <w:rFonts w:ascii="Times New Roman"/>
                <w:b w:val="false"/>
                <w:i w:val="false"/>
                <w:color w:val="000000"/>
                <w:sz w:val="20"/>
              </w:rPr>
              <w:t>
461500N0794000E</w:t>
            </w:r>
          </w:p>
          <w:p>
            <w:pPr>
              <w:spacing w:after="20"/>
              <w:ind w:left="20"/>
              <w:jc w:val="both"/>
            </w:pPr>
            <w:r>
              <w:rPr>
                <w:rFonts w:ascii="Times New Roman"/>
                <w:b w:val="false"/>
                <w:i w:val="false"/>
                <w:color w:val="000000"/>
                <w:sz w:val="20"/>
              </w:rPr>
              <w:t xml:space="preserve">
WYSOTY/FL290-510 </w:t>
            </w:r>
          </w:p>
          <w:p>
            <w:pPr>
              <w:spacing w:after="20"/>
              <w:ind w:left="20"/>
              <w:jc w:val="both"/>
            </w:pPr>
            <w:r>
              <w:rPr>
                <w:rFonts w:ascii="Times New Roman"/>
                <w:b w:val="false"/>
                <w:i w:val="false"/>
                <w:color w:val="000000"/>
                <w:sz w:val="20"/>
              </w:rPr>
              <w:t>
RAJON 3</w:t>
            </w:r>
          </w:p>
          <w:p>
            <w:pPr>
              <w:spacing w:after="20"/>
              <w:ind w:left="20"/>
              <w:jc w:val="both"/>
            </w:pPr>
            <w:r>
              <w:rPr>
                <w:rFonts w:ascii="Times New Roman"/>
                <w:b w:val="false"/>
                <w:i w:val="false"/>
                <w:color w:val="000000"/>
                <w:sz w:val="20"/>
              </w:rPr>
              <w:t>
450600N0790600E</w:t>
            </w:r>
          </w:p>
          <w:p>
            <w:pPr>
              <w:spacing w:after="20"/>
              <w:ind w:left="20"/>
              <w:jc w:val="both"/>
            </w:pPr>
            <w:r>
              <w:rPr>
                <w:rFonts w:ascii="Times New Roman"/>
                <w:b w:val="false"/>
                <w:i w:val="false"/>
                <w:color w:val="000000"/>
                <w:sz w:val="20"/>
              </w:rPr>
              <w:t>
452000N0790200E</w:t>
            </w:r>
          </w:p>
          <w:p>
            <w:pPr>
              <w:spacing w:after="20"/>
              <w:ind w:left="20"/>
              <w:jc w:val="both"/>
            </w:pPr>
            <w:r>
              <w:rPr>
                <w:rFonts w:ascii="Times New Roman"/>
                <w:b w:val="false"/>
                <w:i w:val="false"/>
                <w:color w:val="000000"/>
                <w:sz w:val="20"/>
              </w:rPr>
              <w:t>
453000N0792800E</w:t>
            </w:r>
          </w:p>
          <w:p>
            <w:pPr>
              <w:spacing w:after="20"/>
              <w:ind w:left="20"/>
              <w:jc w:val="both"/>
            </w:pPr>
            <w:r>
              <w:rPr>
                <w:rFonts w:ascii="Times New Roman"/>
                <w:b w:val="false"/>
                <w:i w:val="false"/>
                <w:color w:val="000000"/>
                <w:sz w:val="20"/>
              </w:rPr>
              <w:t>
450500N0793500E</w:t>
            </w:r>
          </w:p>
          <w:p>
            <w:pPr>
              <w:spacing w:after="20"/>
              <w:ind w:left="20"/>
              <w:jc w:val="both"/>
            </w:pPr>
            <w:r>
              <w:rPr>
                <w:rFonts w:ascii="Times New Roman"/>
                <w:b w:val="false"/>
                <w:i w:val="false"/>
                <w:color w:val="000000"/>
                <w:sz w:val="20"/>
              </w:rPr>
              <w:t xml:space="preserve">
450600N0790600E </w:t>
            </w:r>
          </w:p>
          <w:p>
            <w:pPr>
              <w:spacing w:after="20"/>
              <w:ind w:left="20"/>
              <w:jc w:val="both"/>
            </w:pPr>
            <w:r>
              <w:rPr>
                <w:rFonts w:ascii="Times New Roman"/>
                <w:b w:val="false"/>
                <w:i w:val="false"/>
                <w:color w:val="000000"/>
                <w:sz w:val="20"/>
              </w:rPr>
              <w:t xml:space="preserve">
WYSOTY/FL290-410 </w:t>
            </w:r>
          </w:p>
          <w:p>
            <w:pPr>
              <w:spacing w:after="20"/>
              <w:ind w:left="20"/>
              <w:jc w:val="both"/>
            </w:pPr>
            <w:r>
              <w:rPr>
                <w:rFonts w:ascii="Times New Roman"/>
                <w:b w:val="false"/>
                <w:i w:val="false"/>
                <w:color w:val="000000"/>
                <w:sz w:val="20"/>
              </w:rPr>
              <w:t>
-RMK/</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(RVM - тип сообщения;</w:t>
            </w:r>
          </w:p>
          <w:p>
            <w:pPr>
              <w:spacing w:after="20"/>
              <w:ind w:left="20"/>
              <w:jc w:val="both"/>
            </w:pPr>
            <w:r>
              <w:rPr>
                <w:rFonts w:ascii="Times New Roman"/>
                <w:b w:val="false"/>
                <w:i w:val="false"/>
                <w:color w:val="000000"/>
                <w:sz w:val="20"/>
              </w:rPr>
              <w:t>
-KO67 - кратковременное ограничение под номером 67;</w:t>
            </w:r>
          </w:p>
          <w:p>
            <w:pPr>
              <w:spacing w:after="20"/>
              <w:ind w:left="20"/>
              <w:jc w:val="both"/>
            </w:pPr>
            <w:r>
              <w:rPr>
                <w:rFonts w:ascii="Times New Roman"/>
                <w:b w:val="false"/>
                <w:i w:val="false"/>
                <w:color w:val="000000"/>
                <w:sz w:val="20"/>
              </w:rPr>
              <w:t>
/FIR ALMATY - район ответственности центра УВД, в котором действует кратковременное ограничение;</w:t>
            </w:r>
          </w:p>
          <w:p>
            <w:pPr>
              <w:spacing w:after="20"/>
              <w:ind w:left="20"/>
              <w:jc w:val="both"/>
            </w:pPr>
            <w:r>
              <w:rPr>
                <w:rFonts w:ascii="Times New Roman"/>
                <w:b w:val="false"/>
                <w:i w:val="false"/>
                <w:color w:val="000000"/>
                <w:sz w:val="20"/>
              </w:rPr>
              <w:t>
-DATA/181114 - дата введения в действие кратковременного ограничения 14 ноября 2018 года;</w:t>
            </w:r>
          </w:p>
          <w:p>
            <w:pPr>
              <w:spacing w:after="20"/>
              <w:ind w:left="20"/>
              <w:jc w:val="both"/>
            </w:pPr>
            <w:r>
              <w:rPr>
                <w:rFonts w:ascii="Times New Roman"/>
                <w:b w:val="false"/>
                <w:i w:val="false"/>
                <w:color w:val="000000"/>
                <w:sz w:val="20"/>
              </w:rPr>
              <w:t>
-WREMIA/0600-1300 - время действия кратковременного ограничения с 06.00 до 13.00 УТЦ;</w:t>
            </w:r>
          </w:p>
          <w:p>
            <w:pPr>
              <w:spacing w:after="20"/>
              <w:ind w:left="20"/>
              <w:jc w:val="both"/>
            </w:pPr>
            <w:r>
              <w:rPr>
                <w:rFonts w:ascii="Times New Roman"/>
                <w:b w:val="false"/>
                <w:i w:val="false"/>
                <w:color w:val="000000"/>
                <w:sz w:val="20"/>
              </w:rPr>
              <w:t>
-RAJON/UAAТ OGRANICHENNO VOZDUSHNOE PROSTRANSTVO - район введения кратковременного ограничения;</w:t>
            </w:r>
          </w:p>
          <w:p>
            <w:pPr>
              <w:spacing w:after="20"/>
              <w:ind w:left="20"/>
              <w:jc w:val="both"/>
            </w:pPr>
            <w:r>
              <w:rPr>
                <w:rFonts w:ascii="Times New Roman"/>
                <w:b w:val="false"/>
                <w:i w:val="false"/>
                <w:color w:val="000000"/>
                <w:sz w:val="20"/>
              </w:rPr>
              <w:t xml:space="preserve">
RAJON 1 </w:t>
            </w:r>
          </w:p>
          <w:p>
            <w:pPr>
              <w:spacing w:after="20"/>
              <w:ind w:left="20"/>
              <w:jc w:val="both"/>
            </w:pPr>
            <w:r>
              <w:rPr>
                <w:rFonts w:ascii="Times New Roman"/>
                <w:b w:val="false"/>
                <w:i w:val="false"/>
                <w:color w:val="000000"/>
                <w:sz w:val="20"/>
              </w:rPr>
              <w:t>
451500N0795500E</w:t>
            </w:r>
          </w:p>
          <w:p>
            <w:pPr>
              <w:spacing w:after="20"/>
              <w:ind w:left="20"/>
              <w:jc w:val="both"/>
            </w:pPr>
            <w:r>
              <w:rPr>
                <w:rFonts w:ascii="Times New Roman"/>
                <w:b w:val="false"/>
                <w:i w:val="false"/>
                <w:color w:val="000000"/>
                <w:sz w:val="20"/>
              </w:rPr>
              <w:t>
445900N0792900E</w:t>
            </w:r>
          </w:p>
          <w:p>
            <w:pPr>
              <w:spacing w:after="20"/>
              <w:ind w:left="20"/>
              <w:jc w:val="both"/>
            </w:pPr>
            <w:r>
              <w:rPr>
                <w:rFonts w:ascii="Times New Roman"/>
                <w:b w:val="false"/>
                <w:i w:val="false"/>
                <w:color w:val="000000"/>
                <w:sz w:val="20"/>
              </w:rPr>
              <w:t>
443700N0780000E</w:t>
            </w:r>
          </w:p>
          <w:p>
            <w:pPr>
              <w:spacing w:after="20"/>
              <w:ind w:left="20"/>
              <w:jc w:val="both"/>
            </w:pPr>
            <w:r>
              <w:rPr>
                <w:rFonts w:ascii="Times New Roman"/>
                <w:b w:val="false"/>
                <w:i w:val="false"/>
                <w:color w:val="000000"/>
                <w:sz w:val="20"/>
              </w:rPr>
              <w:t>
444000N0765000E</w:t>
            </w:r>
          </w:p>
          <w:p>
            <w:pPr>
              <w:spacing w:after="20"/>
              <w:ind w:left="20"/>
              <w:jc w:val="both"/>
            </w:pPr>
            <w:r>
              <w:rPr>
                <w:rFonts w:ascii="Times New Roman"/>
                <w:b w:val="false"/>
                <w:i w:val="false"/>
                <w:color w:val="000000"/>
                <w:sz w:val="20"/>
              </w:rPr>
              <w:t>
452500N0771500E</w:t>
            </w:r>
          </w:p>
          <w:p>
            <w:pPr>
              <w:spacing w:after="20"/>
              <w:ind w:left="20"/>
              <w:jc w:val="both"/>
            </w:pPr>
            <w:r>
              <w:rPr>
                <w:rFonts w:ascii="Times New Roman"/>
                <w:b w:val="false"/>
                <w:i w:val="false"/>
                <w:color w:val="000000"/>
                <w:sz w:val="20"/>
              </w:rPr>
              <w:t>
462500N0782000E</w:t>
            </w:r>
          </w:p>
          <w:p>
            <w:pPr>
              <w:spacing w:after="20"/>
              <w:ind w:left="20"/>
              <w:jc w:val="both"/>
            </w:pPr>
            <w:r>
              <w:rPr>
                <w:rFonts w:ascii="Times New Roman"/>
                <w:b w:val="false"/>
                <w:i w:val="false"/>
                <w:color w:val="000000"/>
                <w:sz w:val="20"/>
              </w:rPr>
              <w:t>
461900N0791700E</w:t>
            </w:r>
          </w:p>
          <w:p>
            <w:pPr>
              <w:spacing w:after="20"/>
              <w:ind w:left="20"/>
              <w:jc w:val="both"/>
            </w:pPr>
            <w:r>
              <w:rPr>
                <w:rFonts w:ascii="Times New Roman"/>
                <w:b w:val="false"/>
                <w:i w:val="false"/>
                <w:color w:val="000000"/>
                <w:sz w:val="20"/>
              </w:rPr>
              <w:t>
461800N0794000E</w:t>
            </w:r>
          </w:p>
          <w:p>
            <w:pPr>
              <w:spacing w:after="20"/>
              <w:ind w:left="20"/>
              <w:jc w:val="both"/>
            </w:pPr>
            <w:r>
              <w:rPr>
                <w:rFonts w:ascii="Times New Roman"/>
                <w:b w:val="false"/>
                <w:i w:val="false"/>
                <w:color w:val="000000"/>
                <w:sz w:val="20"/>
              </w:rPr>
              <w:t>
451500N0795500E</w:t>
            </w:r>
          </w:p>
          <w:p>
            <w:pPr>
              <w:spacing w:after="20"/>
              <w:ind w:left="20"/>
              <w:jc w:val="both"/>
            </w:pPr>
            <w:r>
              <w:rPr>
                <w:rFonts w:ascii="Times New Roman"/>
                <w:b w:val="false"/>
                <w:i w:val="false"/>
                <w:color w:val="000000"/>
                <w:sz w:val="20"/>
              </w:rPr>
              <w:t>
WYSOTY/GND/FL290 - ограничено воздушное пространство для полетов в районе № 1 на высотах от земной поверхности до эшелона полета ФЛ290 (8850 м).</w:t>
            </w:r>
          </w:p>
          <w:p>
            <w:pPr>
              <w:spacing w:after="20"/>
              <w:ind w:left="20"/>
              <w:jc w:val="both"/>
            </w:pPr>
            <w:r>
              <w:rPr>
                <w:rFonts w:ascii="Times New Roman"/>
                <w:b w:val="false"/>
                <w:i w:val="false"/>
                <w:color w:val="000000"/>
                <w:sz w:val="20"/>
              </w:rPr>
              <w:t>
RAJON 2</w:t>
            </w:r>
          </w:p>
          <w:p>
            <w:pPr>
              <w:spacing w:after="20"/>
              <w:ind w:left="20"/>
              <w:jc w:val="both"/>
            </w:pPr>
            <w:r>
              <w:rPr>
                <w:rFonts w:ascii="Times New Roman"/>
                <w:b w:val="false"/>
                <w:i w:val="false"/>
                <w:color w:val="000000"/>
                <w:sz w:val="20"/>
              </w:rPr>
              <w:t>
461500N0794000E</w:t>
            </w:r>
          </w:p>
          <w:p>
            <w:pPr>
              <w:spacing w:after="20"/>
              <w:ind w:left="20"/>
              <w:jc w:val="both"/>
            </w:pPr>
            <w:r>
              <w:rPr>
                <w:rFonts w:ascii="Times New Roman"/>
                <w:b w:val="false"/>
                <w:i w:val="false"/>
                <w:color w:val="000000"/>
                <w:sz w:val="20"/>
              </w:rPr>
              <w:t>
461200N0800000E</w:t>
            </w:r>
          </w:p>
          <w:p>
            <w:pPr>
              <w:spacing w:after="20"/>
              <w:ind w:left="20"/>
              <w:jc w:val="both"/>
            </w:pPr>
            <w:r>
              <w:rPr>
                <w:rFonts w:ascii="Times New Roman"/>
                <w:b w:val="false"/>
                <w:i w:val="false"/>
                <w:color w:val="000000"/>
                <w:sz w:val="20"/>
              </w:rPr>
              <w:t>
445800N0783000E</w:t>
            </w:r>
          </w:p>
          <w:p>
            <w:pPr>
              <w:spacing w:after="20"/>
              <w:ind w:left="20"/>
              <w:jc w:val="both"/>
            </w:pPr>
            <w:r>
              <w:rPr>
                <w:rFonts w:ascii="Times New Roman"/>
                <w:b w:val="false"/>
                <w:i w:val="false"/>
                <w:color w:val="000000"/>
                <w:sz w:val="20"/>
              </w:rPr>
              <w:t>
451000N0781200E</w:t>
            </w:r>
          </w:p>
          <w:p>
            <w:pPr>
              <w:spacing w:after="20"/>
              <w:ind w:left="20"/>
              <w:jc w:val="both"/>
            </w:pPr>
            <w:r>
              <w:rPr>
                <w:rFonts w:ascii="Times New Roman"/>
                <w:b w:val="false"/>
                <w:i w:val="false"/>
                <w:color w:val="000000"/>
                <w:sz w:val="20"/>
              </w:rPr>
              <w:t>
461500N0794000E</w:t>
            </w:r>
          </w:p>
          <w:p>
            <w:pPr>
              <w:spacing w:after="20"/>
              <w:ind w:left="20"/>
              <w:jc w:val="both"/>
            </w:pPr>
            <w:r>
              <w:rPr>
                <w:rFonts w:ascii="Times New Roman"/>
                <w:b w:val="false"/>
                <w:i w:val="false"/>
                <w:color w:val="000000"/>
                <w:sz w:val="20"/>
              </w:rPr>
              <w:t>
WYSOTY/FL290-510 - ограничено воздушное пространство для полетов в районе № 2 на высотах от эшелона ФЛ290 (8850 м) до эшелона ФЛ510 (15600м) полета;</w:t>
            </w:r>
          </w:p>
          <w:p>
            <w:pPr>
              <w:spacing w:after="20"/>
              <w:ind w:left="20"/>
              <w:jc w:val="both"/>
            </w:pPr>
            <w:r>
              <w:rPr>
                <w:rFonts w:ascii="Times New Roman"/>
                <w:b w:val="false"/>
                <w:i w:val="false"/>
                <w:color w:val="000000"/>
                <w:sz w:val="20"/>
              </w:rPr>
              <w:t>
RAJON 3</w:t>
            </w:r>
          </w:p>
          <w:p>
            <w:pPr>
              <w:spacing w:after="20"/>
              <w:ind w:left="20"/>
              <w:jc w:val="both"/>
            </w:pPr>
            <w:r>
              <w:rPr>
                <w:rFonts w:ascii="Times New Roman"/>
                <w:b w:val="false"/>
                <w:i w:val="false"/>
                <w:color w:val="000000"/>
                <w:sz w:val="20"/>
              </w:rPr>
              <w:t>
450600N0790600E</w:t>
            </w:r>
          </w:p>
          <w:p>
            <w:pPr>
              <w:spacing w:after="20"/>
              <w:ind w:left="20"/>
              <w:jc w:val="both"/>
            </w:pPr>
            <w:r>
              <w:rPr>
                <w:rFonts w:ascii="Times New Roman"/>
                <w:b w:val="false"/>
                <w:i w:val="false"/>
                <w:color w:val="000000"/>
                <w:sz w:val="20"/>
              </w:rPr>
              <w:t>
452000N0790200E</w:t>
            </w:r>
          </w:p>
          <w:p>
            <w:pPr>
              <w:spacing w:after="20"/>
              <w:ind w:left="20"/>
              <w:jc w:val="both"/>
            </w:pPr>
            <w:r>
              <w:rPr>
                <w:rFonts w:ascii="Times New Roman"/>
                <w:b w:val="false"/>
                <w:i w:val="false"/>
                <w:color w:val="000000"/>
                <w:sz w:val="20"/>
              </w:rPr>
              <w:t>
453000N0792800E</w:t>
            </w:r>
          </w:p>
          <w:p>
            <w:pPr>
              <w:spacing w:after="20"/>
              <w:ind w:left="20"/>
              <w:jc w:val="both"/>
            </w:pPr>
            <w:r>
              <w:rPr>
                <w:rFonts w:ascii="Times New Roman"/>
                <w:b w:val="false"/>
                <w:i w:val="false"/>
                <w:color w:val="000000"/>
                <w:sz w:val="20"/>
              </w:rPr>
              <w:t>
450500N0793500E</w:t>
            </w:r>
          </w:p>
          <w:p>
            <w:pPr>
              <w:spacing w:after="20"/>
              <w:ind w:left="20"/>
              <w:jc w:val="both"/>
            </w:pPr>
            <w:r>
              <w:rPr>
                <w:rFonts w:ascii="Times New Roman"/>
                <w:b w:val="false"/>
                <w:i w:val="false"/>
                <w:color w:val="000000"/>
                <w:sz w:val="20"/>
              </w:rPr>
              <w:t xml:space="preserve">
450600N0790600E </w:t>
            </w:r>
          </w:p>
          <w:p>
            <w:pPr>
              <w:spacing w:after="20"/>
              <w:ind w:left="20"/>
              <w:jc w:val="both"/>
            </w:pPr>
            <w:r>
              <w:rPr>
                <w:rFonts w:ascii="Times New Roman"/>
                <w:b w:val="false"/>
                <w:i w:val="false"/>
                <w:color w:val="000000"/>
                <w:sz w:val="20"/>
              </w:rPr>
              <w:t>
WYSOTY/FL290-410 - ограничено воздушное пространство для полетов в районе № 3 на высотах от эшелона ФЛ290 (8850 м) до эшелона ФЛ410 (12500м) полета;</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1. Данный формат применяется на аэродромах совместного базирования, если на нем не создается объединенная группа УВД.</w:t>
            </w:r>
          </w:p>
          <w:p>
            <w:pPr>
              <w:spacing w:after="20"/>
              <w:ind w:left="20"/>
              <w:jc w:val="both"/>
            </w:pPr>
            <w:r>
              <w:rPr>
                <w:rFonts w:ascii="Times New Roman"/>
                <w:b w:val="false"/>
                <w:i w:val="false"/>
                <w:color w:val="000000"/>
                <w:sz w:val="20"/>
              </w:rPr>
              <w:t>
2. В данном формате ограничения разрабатываются для каждой пилотажной зоны (нескольких зон), которые представляют собой районы операционного воздушного движения. Для маршрутов (схем) ухода в зоны и выхода из зон КО не разрабатывается; безопасность полетов обеспечивается группой руководства полетами на аэродроме. Данная информация доводится до командных (диспетчерских) пунктов аэродрома при выдаче условий использования воздушного пространства.</w:t>
            </w:r>
          </w:p>
          <w:p>
            <w:pPr>
              <w:spacing w:after="20"/>
              <w:ind w:left="20"/>
              <w:jc w:val="both"/>
            </w:pPr>
            <w:r>
              <w:rPr>
                <w:rFonts w:ascii="Times New Roman"/>
                <w:b w:val="false"/>
                <w:i w:val="false"/>
                <w:color w:val="000000"/>
                <w:sz w:val="20"/>
              </w:rPr>
              <w:t>
3. КО может состоять из нескольких районов ограничений или для каждого района ограничений может устанавливаться отдельное КО.</w:t>
            </w:r>
          </w:p>
          <w:p>
            <w:pPr>
              <w:spacing w:after="20"/>
              <w:ind w:left="20"/>
              <w:jc w:val="both"/>
            </w:pPr>
            <w:r>
              <w:rPr>
                <w:rFonts w:ascii="Times New Roman"/>
                <w:b w:val="false"/>
                <w:i w:val="false"/>
                <w:color w:val="000000"/>
                <w:sz w:val="20"/>
              </w:rPr>
              <w:t>
Пример сообщения 6. Кратковременное ограничение использования воздушного пространства при выполнении полета вне воздушных трасс.</w:t>
            </w:r>
          </w:p>
          <w:p>
            <w:pPr>
              <w:spacing w:after="20"/>
              <w:ind w:left="20"/>
              <w:jc w:val="both"/>
            </w:pPr>
            <w:r>
              <w:rPr>
                <w:rFonts w:ascii="Times New Roman"/>
                <w:b w:val="false"/>
                <w:i w:val="false"/>
                <w:color w:val="000000"/>
                <w:sz w:val="20"/>
              </w:rPr>
              <w:t>
 (RVM-KO17/FIR NURSULTAN</w:t>
            </w:r>
          </w:p>
          <w:p>
            <w:pPr>
              <w:spacing w:after="20"/>
              <w:ind w:left="20"/>
              <w:jc w:val="both"/>
            </w:pPr>
            <w:r>
              <w:rPr>
                <w:rFonts w:ascii="Times New Roman"/>
                <w:b w:val="false"/>
                <w:i w:val="false"/>
                <w:color w:val="000000"/>
                <w:sz w:val="20"/>
              </w:rPr>
              <w:t>
-DATA/181118</w:t>
            </w:r>
          </w:p>
          <w:p>
            <w:pPr>
              <w:spacing w:after="20"/>
              <w:ind w:left="20"/>
              <w:jc w:val="both"/>
            </w:pPr>
            <w:r>
              <w:rPr>
                <w:rFonts w:ascii="Times New Roman"/>
                <w:b w:val="false"/>
                <w:i w:val="false"/>
                <w:color w:val="000000"/>
                <w:sz w:val="20"/>
              </w:rPr>
              <w:t>
-WREMIA/0700-0900</w:t>
            </w:r>
          </w:p>
          <w:p>
            <w:pPr>
              <w:spacing w:after="20"/>
              <w:ind w:left="20"/>
              <w:jc w:val="both"/>
            </w:pPr>
            <w:r>
              <w:rPr>
                <w:rFonts w:ascii="Times New Roman"/>
                <w:b w:val="false"/>
                <w:i w:val="false"/>
                <w:color w:val="000000"/>
                <w:sz w:val="20"/>
              </w:rPr>
              <w:t>
-UAKK DCT 4830N07130E DCT 4522N07000E/0040 DCT UAII</w:t>
            </w:r>
          </w:p>
          <w:p>
            <w:pPr>
              <w:spacing w:after="20"/>
              <w:ind w:left="20"/>
              <w:jc w:val="both"/>
            </w:pPr>
            <w:r>
              <w:rPr>
                <w:rFonts w:ascii="Times New Roman"/>
                <w:b w:val="false"/>
                <w:i w:val="false"/>
                <w:color w:val="000000"/>
                <w:sz w:val="20"/>
              </w:rPr>
              <w:t>
-ZAKRYTY UCHASTKI WOZDUSHNYH TRASS A373/NEDRO LUTEK R366/KUROL ALEGA A360/KUROL AGAKO W86/BELSO DODUL A313/OBAMA PABRI</w:t>
            </w:r>
          </w:p>
          <w:p>
            <w:pPr>
              <w:spacing w:after="20"/>
              <w:ind w:left="20"/>
              <w:jc w:val="both"/>
            </w:pPr>
            <w:r>
              <w:rPr>
                <w:rFonts w:ascii="Times New Roman"/>
                <w:b w:val="false"/>
                <w:i w:val="false"/>
                <w:color w:val="000000"/>
                <w:sz w:val="20"/>
              </w:rPr>
              <w:t>
-WYSOTY FL270/FL280</w:t>
            </w:r>
          </w:p>
          <w:p>
            <w:pPr>
              <w:spacing w:after="20"/>
              <w:ind w:left="20"/>
              <w:jc w:val="both"/>
            </w:pPr>
            <w:r>
              <w:rPr>
                <w:rFonts w:ascii="Times New Roman"/>
                <w:b w:val="false"/>
                <w:i w:val="false"/>
                <w:color w:val="000000"/>
                <w:sz w:val="20"/>
              </w:rPr>
              <w:t>
-RMK/UCHASTKI DRUGIH WOZDUSHNYH TRASS PROHODIAQIE CHEREZ PUNKTY DOKLADOW UKAZANNYE W OGRANICHENIIAH SWOBODNY DLIA PROLETA DRUGIH WS WO WSEM DIAPAZONE WYSOT)</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(RVM - тип сообщения;</w:t>
            </w:r>
          </w:p>
          <w:p>
            <w:pPr>
              <w:spacing w:after="20"/>
              <w:ind w:left="20"/>
              <w:jc w:val="both"/>
            </w:pPr>
            <w:r>
              <w:rPr>
                <w:rFonts w:ascii="Times New Roman"/>
                <w:b w:val="false"/>
                <w:i w:val="false"/>
                <w:color w:val="000000"/>
                <w:sz w:val="20"/>
              </w:rPr>
              <w:t>
-KO17 - кратковременное ограничение под номером 17;</w:t>
            </w:r>
          </w:p>
          <w:p>
            <w:pPr>
              <w:spacing w:after="20"/>
              <w:ind w:left="20"/>
              <w:jc w:val="both"/>
            </w:pPr>
            <w:r>
              <w:rPr>
                <w:rFonts w:ascii="Times New Roman"/>
                <w:b w:val="false"/>
                <w:i w:val="false"/>
                <w:color w:val="000000"/>
                <w:sz w:val="20"/>
              </w:rPr>
              <w:t>
/FIR NURSULTAN - условное обозначение района ответственности центра УВД, в котором действует кратковременное ограничение;</w:t>
            </w:r>
          </w:p>
          <w:p>
            <w:pPr>
              <w:spacing w:after="20"/>
              <w:ind w:left="20"/>
              <w:jc w:val="both"/>
            </w:pPr>
            <w:r>
              <w:rPr>
                <w:rFonts w:ascii="Times New Roman"/>
                <w:b w:val="false"/>
                <w:i w:val="false"/>
                <w:color w:val="000000"/>
                <w:sz w:val="20"/>
              </w:rPr>
              <w:t>
-DATA/181118 - дата введения в действие кратковременного ограничения 18 ноября 2018 года;</w:t>
            </w:r>
          </w:p>
          <w:p>
            <w:pPr>
              <w:spacing w:after="20"/>
              <w:ind w:left="20"/>
              <w:jc w:val="both"/>
            </w:pPr>
            <w:r>
              <w:rPr>
                <w:rFonts w:ascii="Times New Roman"/>
                <w:b w:val="false"/>
                <w:i w:val="false"/>
                <w:color w:val="000000"/>
                <w:sz w:val="20"/>
              </w:rPr>
              <w:t>
-WREMIA/0700-0900 - время действия кратковременного ограничения с 0700 до 0900 УТЦ;</w:t>
            </w:r>
          </w:p>
          <w:p>
            <w:pPr>
              <w:spacing w:after="20"/>
              <w:ind w:left="20"/>
              <w:jc w:val="both"/>
            </w:pPr>
            <w:r>
              <w:rPr>
                <w:rFonts w:ascii="Times New Roman"/>
                <w:b w:val="false"/>
                <w:i w:val="false"/>
                <w:color w:val="000000"/>
                <w:sz w:val="20"/>
              </w:rPr>
              <w:t>
-UAKK DCT 4830N07130E DCT 4522N07000E/0040 DCT UAII – маршрут полета воздушного судна Караганда – Шымкент,</w:t>
            </w:r>
          </w:p>
          <w:p>
            <w:pPr>
              <w:spacing w:after="20"/>
              <w:ind w:left="20"/>
              <w:jc w:val="both"/>
            </w:pPr>
            <w:r>
              <w:rPr>
                <w:rFonts w:ascii="Times New Roman"/>
                <w:b w:val="false"/>
                <w:i w:val="false"/>
                <w:color w:val="000000"/>
                <w:sz w:val="20"/>
              </w:rPr>
              <w:t>
г.т. 4522N07000E/0040 – геоточка и время – (через 40 минут выход из района ответственности РгЦ УВД Нур-Султан;</w:t>
            </w:r>
          </w:p>
          <w:p>
            <w:pPr>
              <w:spacing w:after="20"/>
              <w:ind w:left="20"/>
              <w:jc w:val="both"/>
            </w:pPr>
            <w:r>
              <w:rPr>
                <w:rFonts w:ascii="Times New Roman"/>
                <w:b w:val="false"/>
                <w:i w:val="false"/>
                <w:color w:val="000000"/>
                <w:sz w:val="20"/>
              </w:rPr>
              <w:t>
-ZAKRYTO VOZDUSHNOE PROSTRANSTVO NA UCHASTKAH WOZDUSHNYH TRASS A373/ NEDRO LUTEK R366/ KUROL ALEGA A360/KUROL AGAKO W86/BELSO DODUL A313/OBAMA PABRI – указываются участки воздушных трасс межу пунктами обязательного доклада (пунктами доклада по запросу), на которые накладываются кратковременные ограничения;</w:t>
            </w:r>
          </w:p>
          <w:p>
            <w:pPr>
              <w:spacing w:after="20"/>
              <w:ind w:left="20"/>
              <w:jc w:val="both"/>
            </w:pPr>
            <w:r>
              <w:rPr>
                <w:rFonts w:ascii="Times New Roman"/>
                <w:b w:val="false"/>
                <w:i w:val="false"/>
                <w:color w:val="000000"/>
                <w:sz w:val="20"/>
              </w:rPr>
              <w:t>
-WYSOTY FL270/FL280 – диапазон эшелонов, ограниченных введением КО;</w:t>
            </w:r>
          </w:p>
          <w:p>
            <w:pPr>
              <w:spacing w:after="20"/>
              <w:ind w:left="20"/>
              <w:jc w:val="both"/>
            </w:pPr>
            <w:r>
              <w:rPr>
                <w:rFonts w:ascii="Times New Roman"/>
                <w:b w:val="false"/>
                <w:i w:val="false"/>
                <w:color w:val="000000"/>
                <w:sz w:val="20"/>
              </w:rPr>
              <w:t xml:space="preserve">
-RMK/UCHASTKI DRUGIH WOZDUSHNYH TRASS PROHODIAQIE CHEREZ PUNKTY DOKLADOW UKAZANNYE W OGRANICHENIIAH SWOBODNY DLIA PROLETA DRUGIH WS WO WSEM DIAPAZONE WYSOT) - </w:t>
            </w:r>
          </w:p>
          <w:p>
            <w:pPr>
              <w:spacing w:after="20"/>
              <w:ind w:left="20"/>
              <w:jc w:val="both"/>
            </w:pPr>
            <w:r>
              <w:rPr>
                <w:rFonts w:ascii="Times New Roman"/>
                <w:b w:val="false"/>
                <w:i w:val="false"/>
                <w:color w:val="000000"/>
                <w:sz w:val="20"/>
              </w:rPr>
              <w:t>
дополнительная информация: ограничения не накладываются на участки других трасс, проходящих через ПОД(ы), указанные в сообщении об ограничении).</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1. Если маршрут проходит через несколько районов ответственности одного РгЦ УВД, координацию между центрами осуществляет дежурная смена РгЦ УВД.</w:t>
            </w:r>
          </w:p>
          <w:p>
            <w:pPr>
              <w:spacing w:after="20"/>
              <w:ind w:left="20"/>
              <w:jc w:val="both"/>
            </w:pPr>
            <w:r>
              <w:rPr>
                <w:rFonts w:ascii="Times New Roman"/>
                <w:b w:val="false"/>
                <w:i w:val="false"/>
                <w:color w:val="000000"/>
                <w:sz w:val="20"/>
              </w:rPr>
              <w:t>
2. Если маршрут проходит через районы ответственности двух-трех РгЦ, координацию между центрами осуществляет дежурная смена ГЦ УВД.</w:t>
            </w:r>
          </w:p>
          <w:p>
            <w:pPr>
              <w:spacing w:after="20"/>
              <w:ind w:left="20"/>
              <w:jc w:val="both"/>
            </w:pPr>
            <w:r>
              <w:rPr>
                <w:rFonts w:ascii="Times New Roman"/>
                <w:b w:val="false"/>
                <w:i w:val="false"/>
                <w:color w:val="000000"/>
                <w:sz w:val="20"/>
              </w:rPr>
              <w:t>
Кратковременное ограничение по маршруту может разрабатываться в форме коридора в воздушном пространстве с указанием координат в горизонтальной плоскости, в вертикальной – необходимое количество эшелонов (высот). Ширина коридора определяется в зависимости от высот полета (малые, средние, большие, стратосферные).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RVI-КО – снятие кратковременного ограничения использования воздушного пространства</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сообщения;</w:t>
            </w:r>
          </w:p>
          <w:p>
            <w:pPr>
              <w:spacing w:after="20"/>
              <w:ind w:left="20"/>
              <w:jc w:val="both"/>
            </w:pPr>
            <w:r>
              <w:rPr>
                <w:rFonts w:ascii="Times New Roman"/>
                <w:b w:val="false"/>
                <w:i w:val="false"/>
                <w:color w:val="000000"/>
                <w:sz w:val="20"/>
              </w:rPr>
              <w:t>
-номер кратковременного ограничения;</w:t>
            </w:r>
          </w:p>
          <w:p>
            <w:pPr>
              <w:spacing w:after="20"/>
              <w:ind w:left="20"/>
              <w:jc w:val="both"/>
            </w:pPr>
            <w:r>
              <w:rPr>
                <w:rFonts w:ascii="Times New Roman"/>
                <w:b w:val="false"/>
                <w:i w:val="false"/>
                <w:color w:val="000000"/>
                <w:sz w:val="20"/>
              </w:rPr>
              <w:t>
–условное обозначение района ответственности центра УВД, в котором действует кратковременное ограничение;</w:t>
            </w:r>
          </w:p>
          <w:p>
            <w:pPr>
              <w:spacing w:after="20"/>
              <w:ind w:left="20"/>
              <w:jc w:val="both"/>
            </w:pPr>
            <w:r>
              <w:rPr>
                <w:rFonts w:ascii="Times New Roman"/>
                <w:b w:val="false"/>
                <w:i w:val="false"/>
                <w:color w:val="000000"/>
                <w:sz w:val="20"/>
              </w:rPr>
              <w:t>
-дата снятия кратковременного ограничения;</w:t>
            </w:r>
          </w:p>
          <w:p>
            <w:pPr>
              <w:spacing w:after="20"/>
              <w:ind w:left="20"/>
              <w:jc w:val="both"/>
            </w:pPr>
            <w:r>
              <w:rPr>
                <w:rFonts w:ascii="Times New Roman"/>
                <w:b w:val="false"/>
                <w:i w:val="false"/>
                <w:color w:val="000000"/>
                <w:sz w:val="20"/>
              </w:rPr>
              <w:t>
-время снятия кратковременного ограничения)</w:t>
            </w:r>
          </w:p>
          <w:p>
            <w:pPr>
              <w:spacing w:after="20"/>
              <w:ind w:left="20"/>
              <w:jc w:val="both"/>
            </w:pPr>
            <w:r>
              <w:rPr>
                <w:rFonts w:ascii="Times New Roman"/>
                <w:b w:val="false"/>
                <w:i w:val="false"/>
                <w:color w:val="000000"/>
                <w:sz w:val="20"/>
              </w:rPr>
              <w:t>
 (-тип сообщения;</w:t>
            </w:r>
          </w:p>
          <w:p>
            <w:pPr>
              <w:spacing w:after="20"/>
              <w:ind w:left="20"/>
              <w:jc w:val="both"/>
            </w:pPr>
            <w:r>
              <w:rPr>
                <w:rFonts w:ascii="Times New Roman"/>
                <w:b w:val="false"/>
                <w:i w:val="false"/>
                <w:color w:val="000000"/>
                <w:sz w:val="20"/>
              </w:rPr>
              <w:t>
-номер кратковременного ограничения;</w:t>
            </w:r>
          </w:p>
          <w:p>
            <w:pPr>
              <w:spacing w:after="20"/>
              <w:ind w:left="20"/>
              <w:jc w:val="both"/>
            </w:pPr>
            <w:r>
              <w:rPr>
                <w:rFonts w:ascii="Times New Roman"/>
                <w:b w:val="false"/>
                <w:i w:val="false"/>
                <w:color w:val="000000"/>
                <w:sz w:val="20"/>
              </w:rPr>
              <w:t>
–условное обозначение района ответственности центра УВД, в котором действует кратковременное ограничение;</w:t>
            </w:r>
          </w:p>
          <w:p>
            <w:pPr>
              <w:spacing w:after="20"/>
              <w:ind w:left="20"/>
              <w:jc w:val="both"/>
            </w:pPr>
            <w:r>
              <w:rPr>
                <w:rFonts w:ascii="Times New Roman"/>
                <w:b w:val="false"/>
                <w:i w:val="false"/>
                <w:color w:val="000000"/>
                <w:sz w:val="20"/>
              </w:rPr>
              <w:t>
-дата снятия кратковременного ограничения;</w:t>
            </w:r>
          </w:p>
          <w:p>
            <w:pPr>
              <w:spacing w:after="20"/>
              <w:ind w:left="20"/>
              <w:jc w:val="both"/>
            </w:pPr>
            <w:r>
              <w:rPr>
                <w:rFonts w:ascii="Times New Roman"/>
                <w:b w:val="false"/>
                <w:i w:val="false"/>
                <w:color w:val="000000"/>
                <w:sz w:val="20"/>
              </w:rPr>
              <w:t>
-время снятия кратковременного ограничения;</w:t>
            </w:r>
          </w:p>
          <w:p>
            <w:pPr>
              <w:spacing w:after="20"/>
              <w:ind w:left="20"/>
              <w:jc w:val="both"/>
            </w:pPr>
            <w:r>
              <w:rPr>
                <w:rFonts w:ascii="Times New Roman"/>
                <w:b w:val="false"/>
                <w:i w:val="false"/>
                <w:color w:val="000000"/>
                <w:sz w:val="20"/>
              </w:rPr>
              <w:t>
-район частичного снятия кратковременного ограничения)</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сообщения 1. Полное снятие кратковременного ограничения использования воздушного пространства.</w:t>
            </w:r>
          </w:p>
          <w:p>
            <w:pPr>
              <w:spacing w:after="20"/>
              <w:ind w:left="20"/>
              <w:jc w:val="both"/>
            </w:pPr>
            <w:r>
              <w:rPr>
                <w:rFonts w:ascii="Times New Roman"/>
                <w:b w:val="false"/>
                <w:i w:val="false"/>
                <w:color w:val="000000"/>
                <w:sz w:val="20"/>
              </w:rPr>
              <w:t>
 (RVI-КО55/FIR ALMATY</w:t>
            </w:r>
          </w:p>
          <w:p>
            <w:pPr>
              <w:spacing w:after="20"/>
              <w:ind w:left="20"/>
              <w:jc w:val="both"/>
            </w:pPr>
            <w:r>
              <w:rPr>
                <w:rFonts w:ascii="Times New Roman"/>
                <w:b w:val="false"/>
                <w:i w:val="false"/>
                <w:color w:val="000000"/>
                <w:sz w:val="20"/>
              </w:rPr>
              <w:t>
-DАТА/180223</w:t>
            </w:r>
          </w:p>
          <w:p>
            <w:pPr>
              <w:spacing w:after="20"/>
              <w:ind w:left="20"/>
              <w:jc w:val="both"/>
            </w:pPr>
            <w:r>
              <w:rPr>
                <w:rFonts w:ascii="Times New Roman"/>
                <w:b w:val="false"/>
                <w:i w:val="false"/>
                <w:color w:val="000000"/>
                <w:sz w:val="20"/>
              </w:rPr>
              <w:t>
-WREMIA/1225 SNIATO POLNOSTXU)</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(RVI -тип сообщения;</w:t>
            </w:r>
          </w:p>
          <w:p>
            <w:pPr>
              <w:spacing w:after="20"/>
              <w:ind w:left="20"/>
              <w:jc w:val="both"/>
            </w:pPr>
            <w:r>
              <w:rPr>
                <w:rFonts w:ascii="Times New Roman"/>
                <w:b w:val="false"/>
                <w:i w:val="false"/>
                <w:color w:val="000000"/>
                <w:sz w:val="20"/>
              </w:rPr>
              <w:t>
-KO55-кратковременное ограничение под номером 55;</w:t>
            </w:r>
          </w:p>
          <w:p>
            <w:pPr>
              <w:spacing w:after="20"/>
              <w:ind w:left="20"/>
              <w:jc w:val="both"/>
            </w:pPr>
            <w:r>
              <w:rPr>
                <w:rFonts w:ascii="Times New Roman"/>
                <w:b w:val="false"/>
                <w:i w:val="false"/>
                <w:color w:val="000000"/>
                <w:sz w:val="20"/>
              </w:rPr>
              <w:t>
/FIR ALMATY – условное обозначение района ответственности центра УВД, в котором действует кратковременное ограничение;</w:t>
            </w:r>
          </w:p>
          <w:p>
            <w:pPr>
              <w:spacing w:after="20"/>
              <w:ind w:left="20"/>
              <w:jc w:val="both"/>
            </w:pPr>
            <w:r>
              <w:rPr>
                <w:rFonts w:ascii="Times New Roman"/>
                <w:b w:val="false"/>
                <w:i w:val="false"/>
                <w:color w:val="000000"/>
                <w:sz w:val="20"/>
              </w:rPr>
              <w:t>
-DATA/180223 -дата снятия кратковременного ограничения 23 февраля 2018 года;</w:t>
            </w:r>
          </w:p>
          <w:p>
            <w:pPr>
              <w:spacing w:after="20"/>
              <w:ind w:left="20"/>
              <w:jc w:val="both"/>
            </w:pPr>
            <w:r>
              <w:rPr>
                <w:rFonts w:ascii="Times New Roman"/>
                <w:b w:val="false"/>
                <w:i w:val="false"/>
                <w:color w:val="000000"/>
                <w:sz w:val="20"/>
              </w:rPr>
              <w:t>
-WREMIA/1225 - время снятия кратковременного ограничения 12 25 по Гринвичу.)</w:t>
            </w:r>
          </w:p>
          <w:p>
            <w:pPr>
              <w:spacing w:after="20"/>
              <w:ind w:left="20"/>
              <w:jc w:val="both"/>
            </w:pPr>
            <w:r>
              <w:rPr>
                <w:rFonts w:ascii="Times New Roman"/>
                <w:b w:val="false"/>
                <w:i w:val="false"/>
                <w:color w:val="000000"/>
                <w:sz w:val="20"/>
              </w:rPr>
              <w:t>
Пример сообщения 2. Частичное снятие кратковременного ограничения использования воздушного пространства.</w:t>
            </w:r>
          </w:p>
          <w:p>
            <w:pPr>
              <w:spacing w:after="20"/>
              <w:ind w:left="20"/>
              <w:jc w:val="both"/>
            </w:pPr>
            <w:r>
              <w:rPr>
                <w:rFonts w:ascii="Times New Roman"/>
                <w:b w:val="false"/>
                <w:i w:val="false"/>
                <w:color w:val="000000"/>
                <w:sz w:val="20"/>
              </w:rPr>
              <w:t xml:space="preserve">
 (RVI-KO67/FIR ALMATY </w:t>
            </w:r>
          </w:p>
          <w:p>
            <w:pPr>
              <w:spacing w:after="20"/>
              <w:ind w:left="20"/>
              <w:jc w:val="both"/>
            </w:pPr>
            <w:r>
              <w:rPr>
                <w:rFonts w:ascii="Times New Roman"/>
                <w:b w:val="false"/>
                <w:i w:val="false"/>
                <w:color w:val="000000"/>
                <w:sz w:val="20"/>
              </w:rPr>
              <w:t>
-DATA/181114</w:t>
            </w:r>
          </w:p>
          <w:p>
            <w:pPr>
              <w:spacing w:after="20"/>
              <w:ind w:left="20"/>
              <w:jc w:val="both"/>
            </w:pPr>
            <w:r>
              <w:rPr>
                <w:rFonts w:ascii="Times New Roman"/>
                <w:b w:val="false"/>
                <w:i w:val="false"/>
                <w:color w:val="000000"/>
                <w:sz w:val="20"/>
              </w:rPr>
              <w:t xml:space="preserve">
-WREMIA/1100 SNIATO W RAJONE 2 OSTALNYE RAJONY W SILE) </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(RVI -тип сообщения;</w:t>
            </w:r>
          </w:p>
          <w:p>
            <w:pPr>
              <w:spacing w:after="20"/>
              <w:ind w:left="20"/>
              <w:jc w:val="both"/>
            </w:pPr>
            <w:r>
              <w:rPr>
                <w:rFonts w:ascii="Times New Roman"/>
                <w:b w:val="false"/>
                <w:i w:val="false"/>
                <w:color w:val="000000"/>
                <w:sz w:val="20"/>
              </w:rPr>
              <w:t>
-KO67-кратковременное ограничение под номером 24;</w:t>
            </w:r>
          </w:p>
          <w:p>
            <w:pPr>
              <w:spacing w:after="20"/>
              <w:ind w:left="20"/>
              <w:jc w:val="both"/>
            </w:pPr>
            <w:r>
              <w:rPr>
                <w:rFonts w:ascii="Times New Roman"/>
                <w:b w:val="false"/>
                <w:i w:val="false"/>
                <w:color w:val="000000"/>
                <w:sz w:val="20"/>
              </w:rPr>
              <w:t>
/FIR ALMATY – условное обозначение района ответственности центра УВД, в котором действует кратковременное ограничение;</w:t>
            </w:r>
          </w:p>
          <w:p>
            <w:pPr>
              <w:spacing w:after="20"/>
              <w:ind w:left="20"/>
              <w:jc w:val="both"/>
            </w:pPr>
            <w:r>
              <w:rPr>
                <w:rFonts w:ascii="Times New Roman"/>
                <w:b w:val="false"/>
                <w:i w:val="false"/>
                <w:color w:val="000000"/>
                <w:sz w:val="20"/>
              </w:rPr>
              <w:t>
-DATA/181114 - дата снятия кратковременного ограничения 14 ноября 2018 года;</w:t>
            </w:r>
          </w:p>
          <w:p>
            <w:pPr>
              <w:spacing w:after="20"/>
              <w:ind w:left="20"/>
              <w:jc w:val="both"/>
            </w:pPr>
            <w:r>
              <w:rPr>
                <w:rFonts w:ascii="Times New Roman"/>
                <w:b w:val="false"/>
                <w:i w:val="false"/>
                <w:color w:val="000000"/>
                <w:sz w:val="20"/>
              </w:rPr>
              <w:t>
-WREMIA/1100 - время частичного снятия кратковременного ограничения 1100 УТЦ.</w:t>
            </w:r>
          </w:p>
          <w:p>
            <w:pPr>
              <w:spacing w:after="20"/>
              <w:ind w:left="20"/>
              <w:jc w:val="both"/>
            </w:pPr>
            <w:r>
              <w:rPr>
                <w:rFonts w:ascii="Times New Roman"/>
                <w:b w:val="false"/>
                <w:i w:val="false"/>
                <w:color w:val="000000"/>
                <w:sz w:val="20"/>
              </w:rPr>
              <w:t xml:space="preserve">
/SNIATO W RAJONE 2 OSTALNYE RAJONY W SILE) </w:t>
            </w:r>
          </w:p>
          <w:p>
            <w:pPr>
              <w:spacing w:after="20"/>
              <w:ind w:left="20"/>
              <w:jc w:val="both"/>
            </w:pPr>
            <w:r>
              <w:rPr>
                <w:rFonts w:ascii="Times New Roman"/>
                <w:b w:val="false"/>
                <w:i w:val="false"/>
                <w:color w:val="000000"/>
                <w:sz w:val="20"/>
              </w:rPr>
              <w:t>
- снято ограничение в районе 2, ограничение в остальных районах действует).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ФПЛ(на ПСР и ПСО).</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3. Тип сообщения;</w:t>
            </w:r>
          </w:p>
          <w:p>
            <w:pPr>
              <w:spacing w:after="20"/>
              <w:ind w:left="20"/>
              <w:jc w:val="both"/>
            </w:pPr>
            <w:r>
              <w:rPr>
                <w:rFonts w:ascii="Times New Roman"/>
                <w:b w:val="false"/>
                <w:i w:val="false"/>
                <w:color w:val="000000"/>
                <w:sz w:val="20"/>
              </w:rPr>
              <w:t>
поле 7. Опознавательный индекс воздушного судна;</w:t>
            </w:r>
          </w:p>
          <w:p>
            <w:pPr>
              <w:spacing w:after="20"/>
              <w:ind w:left="20"/>
              <w:jc w:val="both"/>
            </w:pPr>
            <w:r>
              <w:rPr>
                <w:rFonts w:ascii="Times New Roman"/>
                <w:b w:val="false"/>
                <w:i w:val="false"/>
                <w:color w:val="000000"/>
                <w:sz w:val="20"/>
              </w:rPr>
              <w:t>
поле 8. Правила и тип полета;</w:t>
            </w:r>
          </w:p>
          <w:p>
            <w:pPr>
              <w:spacing w:after="20"/>
              <w:ind w:left="20"/>
              <w:jc w:val="both"/>
            </w:pPr>
            <w:r>
              <w:rPr>
                <w:rFonts w:ascii="Times New Roman"/>
                <w:b w:val="false"/>
                <w:i w:val="false"/>
                <w:color w:val="000000"/>
                <w:sz w:val="20"/>
              </w:rPr>
              <w:t>
поле 9. Число и тип воздушного судна и категория турбулентности следа;</w:t>
            </w:r>
          </w:p>
          <w:p>
            <w:pPr>
              <w:spacing w:after="20"/>
              <w:ind w:left="20"/>
              <w:jc w:val="both"/>
            </w:pPr>
            <w:r>
              <w:rPr>
                <w:rFonts w:ascii="Times New Roman"/>
                <w:b w:val="false"/>
                <w:i w:val="false"/>
                <w:color w:val="000000"/>
                <w:sz w:val="20"/>
              </w:rPr>
              <w:t>
поле 10. Оборудование и возможности;</w:t>
            </w:r>
          </w:p>
          <w:p>
            <w:pPr>
              <w:spacing w:after="20"/>
              <w:ind w:left="20"/>
              <w:jc w:val="both"/>
            </w:pPr>
            <w:r>
              <w:rPr>
                <w:rFonts w:ascii="Times New Roman"/>
                <w:b w:val="false"/>
                <w:i w:val="false"/>
                <w:color w:val="000000"/>
                <w:sz w:val="20"/>
              </w:rPr>
              <w:t>
поле 13. Аэродром и время вылета;</w:t>
            </w:r>
          </w:p>
          <w:p>
            <w:pPr>
              <w:spacing w:after="20"/>
              <w:ind w:left="20"/>
              <w:jc w:val="both"/>
            </w:pPr>
            <w:r>
              <w:rPr>
                <w:rFonts w:ascii="Times New Roman"/>
                <w:b w:val="false"/>
                <w:i w:val="false"/>
                <w:color w:val="000000"/>
                <w:sz w:val="20"/>
              </w:rPr>
              <w:t>
поле 15. Маршрут;</w:t>
            </w:r>
          </w:p>
          <w:p>
            <w:pPr>
              <w:spacing w:after="20"/>
              <w:ind w:left="20"/>
              <w:jc w:val="both"/>
            </w:pPr>
            <w:r>
              <w:rPr>
                <w:rFonts w:ascii="Times New Roman"/>
                <w:b w:val="false"/>
                <w:i w:val="false"/>
                <w:color w:val="000000"/>
                <w:sz w:val="20"/>
              </w:rPr>
              <w:t>
поле 16. Аэродром назначения и общее время дежурства на ПСР, запасной(ые) аэродром(ы);</w:t>
            </w:r>
          </w:p>
          <w:p>
            <w:pPr>
              <w:spacing w:after="20"/>
              <w:ind w:left="20"/>
              <w:jc w:val="both"/>
            </w:pPr>
            <w:r>
              <w:rPr>
                <w:rFonts w:ascii="Times New Roman"/>
                <w:b w:val="false"/>
                <w:i w:val="false"/>
                <w:color w:val="000000"/>
                <w:sz w:val="20"/>
              </w:rPr>
              <w:t>
поле 18. Прочая информация)</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(ФПЛ-РК07999-ЖМ</w:t>
            </w:r>
          </w:p>
          <w:p>
            <w:pPr>
              <w:spacing w:after="20"/>
              <w:ind w:left="20"/>
              <w:jc w:val="both"/>
            </w:pPr>
            <w:r>
              <w:rPr>
                <w:rFonts w:ascii="Times New Roman"/>
                <w:b w:val="false"/>
                <w:i w:val="false"/>
                <w:color w:val="000000"/>
                <w:sz w:val="20"/>
              </w:rPr>
              <w:t>
МИ17/М-С/Ц</w:t>
            </w:r>
          </w:p>
          <w:p>
            <w:pPr>
              <w:spacing w:after="20"/>
              <w:ind w:left="20"/>
              <w:jc w:val="both"/>
            </w:pPr>
            <w:r>
              <w:rPr>
                <w:rFonts w:ascii="Times New Roman"/>
                <w:b w:val="false"/>
                <w:i w:val="false"/>
                <w:color w:val="000000"/>
                <w:sz w:val="20"/>
              </w:rPr>
              <w:t>
УАИИ0300</w:t>
            </w:r>
          </w:p>
          <w:p>
            <w:pPr>
              <w:spacing w:after="20"/>
              <w:ind w:left="20"/>
              <w:jc w:val="both"/>
            </w:pPr>
            <w:r>
              <w:rPr>
                <w:rFonts w:ascii="Times New Roman"/>
                <w:b w:val="false"/>
                <w:i w:val="false"/>
                <w:color w:val="000000"/>
                <w:sz w:val="20"/>
              </w:rPr>
              <w:t>
К0220С0045 ДЦТ</w:t>
            </w:r>
          </w:p>
          <w:p>
            <w:pPr>
              <w:spacing w:after="20"/>
              <w:ind w:left="20"/>
              <w:jc w:val="both"/>
            </w:pPr>
            <w:r>
              <w:rPr>
                <w:rFonts w:ascii="Times New Roman"/>
                <w:b w:val="false"/>
                <w:i w:val="false"/>
                <w:color w:val="000000"/>
                <w:sz w:val="20"/>
              </w:rPr>
              <w:t>
УАИИ2359 УАДД ЗЗЗЗ</w:t>
            </w:r>
          </w:p>
          <w:p>
            <w:pPr>
              <w:spacing w:after="20"/>
              <w:ind w:left="20"/>
              <w:jc w:val="both"/>
            </w:pPr>
            <w:r>
              <w:rPr>
                <w:rFonts w:ascii="Times New Roman"/>
                <w:b w:val="false"/>
                <w:i w:val="false"/>
                <w:color w:val="000000"/>
                <w:sz w:val="20"/>
              </w:rPr>
              <w:t>
СТС/САР ДОФ/140504 РЕГ/07999 ОПР/СВО ОРГН/87252455129</w:t>
            </w:r>
          </w:p>
          <w:p>
            <w:pPr>
              <w:spacing w:after="20"/>
              <w:ind w:left="20"/>
              <w:jc w:val="both"/>
            </w:pPr>
            <w:r>
              <w:rPr>
                <w:rFonts w:ascii="Times New Roman"/>
                <w:b w:val="false"/>
                <w:i w:val="false"/>
                <w:color w:val="000000"/>
                <w:sz w:val="20"/>
              </w:rPr>
              <w:t>
АЛТН/ЛУГОВАЯ РМК/РАДИУС 300КМ ОТ ШЫМКЕНТА БЕЗ ПЕРЕСЕЧЕНИЯ ГОСГРАНИЦЫ В РЕЖИМЕ ДЕЖУРСТВА ЭКИПАЖ ГОТОВ С ПОДБОРОМ ПЛОЩАДОК ПО МАРШРУТУ КВС КРАВЧЕНКО)</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(ФПЛ (план полета);</w:t>
            </w:r>
          </w:p>
          <w:p>
            <w:pPr>
              <w:spacing w:after="20"/>
              <w:ind w:left="20"/>
              <w:jc w:val="both"/>
            </w:pPr>
            <w:r>
              <w:rPr>
                <w:rFonts w:ascii="Times New Roman"/>
                <w:b w:val="false"/>
                <w:i w:val="false"/>
                <w:color w:val="000000"/>
                <w:sz w:val="20"/>
              </w:rPr>
              <w:t>
РК07999 (РК – означает принадлежность государственной авиации РК, 07999 – воздушный позывной КВС);</w:t>
            </w:r>
          </w:p>
          <w:p>
            <w:pPr>
              <w:spacing w:after="20"/>
              <w:ind w:left="20"/>
              <w:jc w:val="both"/>
            </w:pPr>
            <w:r>
              <w:rPr>
                <w:rFonts w:ascii="Times New Roman"/>
                <w:b w:val="false"/>
                <w:i w:val="false"/>
                <w:color w:val="000000"/>
                <w:sz w:val="20"/>
              </w:rPr>
              <w:t>
ЖМ (Ж – весь полет будет проходить по ПВП, М – полет военного воздушного судна); МИ17/М (МИ17 – тип воздушного судна Ми-17, М – среднее воздушное судно);</w:t>
            </w:r>
          </w:p>
          <w:p>
            <w:pPr>
              <w:spacing w:after="20"/>
              <w:ind w:left="20"/>
              <w:jc w:val="both"/>
            </w:pPr>
            <w:r>
              <w:rPr>
                <w:rFonts w:ascii="Times New Roman"/>
                <w:b w:val="false"/>
                <w:i w:val="false"/>
                <w:color w:val="000000"/>
                <w:sz w:val="20"/>
              </w:rPr>
              <w:t>
С/Ц (С – исправные стандартные бортовые средства связи, навигационные средства или средства захода на посадку, Ц – приемоответчик ВОРЛ на 4096 кодов, работающих в режиме А и С);</w:t>
            </w:r>
          </w:p>
          <w:p>
            <w:pPr>
              <w:spacing w:after="20"/>
              <w:ind w:left="20"/>
              <w:jc w:val="both"/>
            </w:pPr>
            <w:r>
              <w:rPr>
                <w:rFonts w:ascii="Times New Roman"/>
                <w:b w:val="false"/>
                <w:i w:val="false"/>
                <w:color w:val="000000"/>
                <w:sz w:val="20"/>
              </w:rPr>
              <w:t>
УАИИ0300 (УАИИ – аэродром вылета Шымкент, 0300 – запланированное время вылет 03 часа 00 минут УТЦ);</w:t>
            </w:r>
          </w:p>
          <w:p>
            <w:pPr>
              <w:spacing w:after="20"/>
              <w:ind w:left="20"/>
              <w:jc w:val="both"/>
            </w:pPr>
            <w:r>
              <w:rPr>
                <w:rFonts w:ascii="Times New Roman"/>
                <w:b w:val="false"/>
                <w:i w:val="false"/>
                <w:color w:val="000000"/>
                <w:sz w:val="20"/>
              </w:rPr>
              <w:t>
К0220С0045 (К0220 – крейсерская скорость 220 км/ч, С0045 - высота полета 450 метров); ДЦТ (полет до следующей точки маршрута будет проходить вне установленного маршрута или вне трассы (МВЛ));</w:t>
            </w:r>
          </w:p>
          <w:p>
            <w:pPr>
              <w:spacing w:after="20"/>
              <w:ind w:left="20"/>
              <w:jc w:val="both"/>
            </w:pPr>
            <w:r>
              <w:rPr>
                <w:rFonts w:ascii="Times New Roman"/>
                <w:b w:val="false"/>
                <w:i w:val="false"/>
                <w:color w:val="000000"/>
                <w:sz w:val="20"/>
              </w:rPr>
              <w:t>
УАИИ2359 УАДД ЗЗЗЗ (УАИИ – аэродром назначения Шымкент, 2359 – общее время дежурства экипажа на ПСР, УАДД ЗЗЗЗ – запасные аэродромы: УАДД – Тараз, ЗЗЗЗ – указывается аэродром(ы), не имеющий(ие) утвержденного четырехбуквенного индекса ИКАО);</w:t>
            </w:r>
          </w:p>
          <w:p>
            <w:pPr>
              <w:spacing w:after="20"/>
              <w:ind w:left="20"/>
              <w:jc w:val="both"/>
            </w:pPr>
            <w:r>
              <w:rPr>
                <w:rFonts w:ascii="Times New Roman"/>
                <w:b w:val="false"/>
                <w:i w:val="false"/>
                <w:color w:val="000000"/>
                <w:sz w:val="20"/>
              </w:rPr>
              <w:t>
СТС/САР (СТС – цель полета, САР – полет воздушного судна, занятого в поисково-спасательных операциях), ДОФ/140504 (дата полета 04 мая 2014 года), РЕГ/07999 (воздушный позывной КВС), ОПР/СВО (принадлежность воздушного судна СВО ВС РК), ОРГН/87252455129 (телефон составителя плана полета), АЛТН/ЛУГОВАЯ (второй запасной аэродром Луговая), РМК/РАДИУС 300КМ ОТ ШЫМКЕНТА БЕЗ ПЕРЕСЕЧЕНИЯ ГОСГРАНИЦЫ В РЕЖИМЕ ДЕЖУРСТВА ЭКИПАЖ ГОТОВ К ПОСАДКЕ С ПОДБОРОМ ПЛОЩАДОК ПО МАРШРУТУ КВС КРАВЧЕНКО) (информация, касающаяся ИВП: маршрут полета, режим дежурства, готовность экипажа производить посадки с подбором их с воздуха, командир воздушного судна Кравченко).</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(по внезапно – возникающим задачам).</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3. Тип сообщения;</w:t>
            </w:r>
          </w:p>
          <w:p>
            <w:pPr>
              <w:spacing w:after="20"/>
              <w:ind w:left="20"/>
              <w:jc w:val="both"/>
            </w:pPr>
            <w:r>
              <w:rPr>
                <w:rFonts w:ascii="Times New Roman"/>
                <w:b w:val="false"/>
                <w:i w:val="false"/>
                <w:color w:val="000000"/>
                <w:sz w:val="20"/>
              </w:rPr>
              <w:t>
поле 7. Опознавательный индекс воздушного судна;</w:t>
            </w:r>
          </w:p>
          <w:p>
            <w:pPr>
              <w:spacing w:after="20"/>
              <w:ind w:left="20"/>
              <w:jc w:val="both"/>
            </w:pPr>
            <w:r>
              <w:rPr>
                <w:rFonts w:ascii="Times New Roman"/>
                <w:b w:val="false"/>
                <w:i w:val="false"/>
                <w:color w:val="000000"/>
                <w:sz w:val="20"/>
              </w:rPr>
              <w:t>
поле 8. Правила и тип полета;</w:t>
            </w:r>
          </w:p>
          <w:p>
            <w:pPr>
              <w:spacing w:after="20"/>
              <w:ind w:left="20"/>
              <w:jc w:val="both"/>
            </w:pPr>
            <w:r>
              <w:rPr>
                <w:rFonts w:ascii="Times New Roman"/>
                <w:b w:val="false"/>
                <w:i w:val="false"/>
                <w:color w:val="000000"/>
                <w:sz w:val="20"/>
              </w:rPr>
              <w:t>
поле 9. Число и тип воздушного судна и категория турбулентности следа;</w:t>
            </w:r>
          </w:p>
          <w:p>
            <w:pPr>
              <w:spacing w:after="20"/>
              <w:ind w:left="20"/>
              <w:jc w:val="both"/>
            </w:pPr>
            <w:r>
              <w:rPr>
                <w:rFonts w:ascii="Times New Roman"/>
                <w:b w:val="false"/>
                <w:i w:val="false"/>
                <w:color w:val="000000"/>
                <w:sz w:val="20"/>
              </w:rPr>
              <w:t>
поле 10. Оборудование и возможности;</w:t>
            </w:r>
          </w:p>
          <w:p>
            <w:pPr>
              <w:spacing w:after="20"/>
              <w:ind w:left="20"/>
              <w:jc w:val="both"/>
            </w:pPr>
            <w:r>
              <w:rPr>
                <w:rFonts w:ascii="Times New Roman"/>
                <w:b w:val="false"/>
                <w:i w:val="false"/>
                <w:color w:val="000000"/>
                <w:sz w:val="20"/>
              </w:rPr>
              <w:t>
поле 13. Аэродром и время вылета;</w:t>
            </w:r>
          </w:p>
          <w:p>
            <w:pPr>
              <w:spacing w:after="20"/>
              <w:ind w:left="20"/>
              <w:jc w:val="both"/>
            </w:pPr>
            <w:r>
              <w:rPr>
                <w:rFonts w:ascii="Times New Roman"/>
                <w:b w:val="false"/>
                <w:i w:val="false"/>
                <w:color w:val="000000"/>
                <w:sz w:val="20"/>
              </w:rPr>
              <w:t>
-поле 15. Маршрут;</w:t>
            </w:r>
          </w:p>
          <w:p>
            <w:pPr>
              <w:spacing w:after="20"/>
              <w:ind w:left="20"/>
              <w:jc w:val="both"/>
            </w:pPr>
            <w:r>
              <w:rPr>
                <w:rFonts w:ascii="Times New Roman"/>
                <w:b w:val="false"/>
                <w:i w:val="false"/>
                <w:color w:val="000000"/>
                <w:sz w:val="20"/>
              </w:rPr>
              <w:t>
поле 16. Аэродром назначения и общее время дежурства на ПСР, запасной(ые) аэродром(ы);</w:t>
            </w:r>
          </w:p>
          <w:p>
            <w:pPr>
              <w:spacing w:after="20"/>
              <w:ind w:left="20"/>
              <w:jc w:val="both"/>
            </w:pPr>
            <w:r>
              <w:rPr>
                <w:rFonts w:ascii="Times New Roman"/>
                <w:b w:val="false"/>
                <w:i w:val="false"/>
                <w:color w:val="000000"/>
                <w:sz w:val="20"/>
              </w:rPr>
              <w:t>
поле 18. Прочая информация)</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(ФПЛ-РК65683-ИМ</w:t>
            </w:r>
          </w:p>
          <w:p>
            <w:pPr>
              <w:spacing w:after="20"/>
              <w:ind w:left="20"/>
              <w:jc w:val="both"/>
            </w:pPr>
            <w:r>
              <w:rPr>
                <w:rFonts w:ascii="Times New Roman"/>
                <w:b w:val="false"/>
                <w:i w:val="false"/>
                <w:color w:val="000000"/>
                <w:sz w:val="20"/>
              </w:rPr>
              <w:t>
Т134/М-С/Ц</w:t>
            </w:r>
          </w:p>
          <w:p>
            <w:pPr>
              <w:spacing w:after="20"/>
              <w:ind w:left="20"/>
              <w:jc w:val="both"/>
            </w:pPr>
            <w:r>
              <w:rPr>
                <w:rFonts w:ascii="Times New Roman"/>
                <w:b w:val="false"/>
                <w:i w:val="false"/>
                <w:color w:val="000000"/>
                <w:sz w:val="20"/>
              </w:rPr>
              <w:t>
УАЦЦ0300</w:t>
            </w:r>
          </w:p>
          <w:p>
            <w:pPr>
              <w:spacing w:after="20"/>
              <w:ind w:left="20"/>
              <w:jc w:val="both"/>
            </w:pPr>
            <w:r>
              <w:rPr>
                <w:rFonts w:ascii="Times New Roman"/>
                <w:b w:val="false"/>
                <w:i w:val="false"/>
                <w:color w:val="000000"/>
                <w:sz w:val="20"/>
              </w:rPr>
              <w:t>
К0800Ф300 ДЦТ АСТ ДЦТ</w:t>
            </w:r>
          </w:p>
          <w:p>
            <w:pPr>
              <w:spacing w:after="20"/>
              <w:ind w:left="20"/>
              <w:jc w:val="both"/>
            </w:pPr>
            <w:r>
              <w:rPr>
                <w:rFonts w:ascii="Times New Roman"/>
                <w:b w:val="false"/>
                <w:i w:val="false"/>
                <w:color w:val="000000"/>
                <w:sz w:val="20"/>
              </w:rPr>
              <w:t>
УАЦЦ2359 УАКК</w:t>
            </w:r>
          </w:p>
          <w:p>
            <w:pPr>
              <w:spacing w:after="20"/>
              <w:ind w:left="20"/>
              <w:jc w:val="both"/>
            </w:pPr>
            <w:r>
              <w:rPr>
                <w:rFonts w:ascii="Times New Roman"/>
                <w:b w:val="false"/>
                <w:i w:val="false"/>
                <w:color w:val="000000"/>
                <w:sz w:val="20"/>
              </w:rPr>
              <w:t>
СТС/СТАТЕ ДОФ/140504 РЕГ/65683 ОПР/СВО ОРГН/87172286001 РМК/РЕЖИМ ДЕЖУРСТВА ПО ВВЗ/ ГОТОВНОСТЬ К ВЫЛЕТУ 3 ЧАСА/ ПРЕДУСМОТРЕН ПОЛЕТ НА ЛЮБОЙ АЭРОДРОМ КАЗАХСТАНА/ КВС БАТЕНОВ)</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(ФПЛ (план полета);</w:t>
            </w:r>
          </w:p>
          <w:p>
            <w:pPr>
              <w:spacing w:after="20"/>
              <w:ind w:left="20"/>
              <w:jc w:val="both"/>
            </w:pPr>
            <w:r>
              <w:rPr>
                <w:rFonts w:ascii="Times New Roman"/>
                <w:b w:val="false"/>
                <w:i w:val="false"/>
                <w:color w:val="000000"/>
                <w:sz w:val="20"/>
              </w:rPr>
              <w:t>
РК65683 (РК – означает принадлежность государственной авиации РК, 65683 – регистрационный номер самолета);</w:t>
            </w:r>
          </w:p>
          <w:p>
            <w:pPr>
              <w:spacing w:after="20"/>
              <w:ind w:left="20"/>
              <w:jc w:val="both"/>
            </w:pPr>
            <w:r>
              <w:rPr>
                <w:rFonts w:ascii="Times New Roman"/>
                <w:b w:val="false"/>
                <w:i w:val="false"/>
                <w:color w:val="000000"/>
                <w:sz w:val="20"/>
              </w:rPr>
              <w:t>
ИМ (И – весь полет будет проходить по ППП, М – полет военного воздушного судна);</w:t>
            </w:r>
          </w:p>
          <w:p>
            <w:pPr>
              <w:spacing w:after="20"/>
              <w:ind w:left="20"/>
              <w:jc w:val="both"/>
            </w:pPr>
            <w:r>
              <w:rPr>
                <w:rFonts w:ascii="Times New Roman"/>
                <w:b w:val="false"/>
                <w:i w:val="false"/>
                <w:color w:val="000000"/>
                <w:sz w:val="20"/>
              </w:rPr>
              <w:t>
Т134/М (Т134 – тип воздушного судна Ту-134, М – среднее воздушное судно); -С/Ц (С – исправные стандартные бортовые средства связи, навигационные средства или средства захода на посадку, Ц – приемоответчик ВОРЛ на 4096 кодов, работающих в режиме А и С);</w:t>
            </w:r>
          </w:p>
          <w:p>
            <w:pPr>
              <w:spacing w:after="20"/>
              <w:ind w:left="20"/>
              <w:jc w:val="both"/>
            </w:pPr>
            <w:r>
              <w:rPr>
                <w:rFonts w:ascii="Times New Roman"/>
                <w:b w:val="false"/>
                <w:i w:val="false"/>
                <w:color w:val="000000"/>
                <w:sz w:val="20"/>
              </w:rPr>
              <w:t>
УАЦЦ0300 (УАЦЦ – аэродром вылета Астана, 0300 – запланированное время вылет 03 часа 00 минут УТЦ);</w:t>
            </w:r>
          </w:p>
          <w:p>
            <w:pPr>
              <w:spacing w:after="20"/>
              <w:ind w:left="20"/>
              <w:jc w:val="both"/>
            </w:pPr>
            <w:r>
              <w:rPr>
                <w:rFonts w:ascii="Times New Roman"/>
                <w:b w:val="false"/>
                <w:i w:val="false"/>
                <w:color w:val="000000"/>
                <w:sz w:val="20"/>
              </w:rPr>
              <w:t>
К0800Ф300 (К0800 – крейсерская скорость 800 км/ч, Ф300 - эшелон полета ФЛ300); ДЦТ АСТ ДЦТ(полет будет осуществляться в районе аэродрома);</w:t>
            </w:r>
          </w:p>
          <w:p>
            <w:pPr>
              <w:spacing w:after="20"/>
              <w:ind w:left="20"/>
              <w:jc w:val="both"/>
            </w:pPr>
            <w:r>
              <w:rPr>
                <w:rFonts w:ascii="Times New Roman"/>
                <w:b w:val="false"/>
                <w:i w:val="false"/>
                <w:color w:val="000000"/>
                <w:sz w:val="20"/>
              </w:rPr>
              <w:t>
УАЦЦ2359 УАКК (общее время дежурства экипажа по ВВЗ на аэродроме Астана, УАКК – запасной аэродром Караганда);</w:t>
            </w:r>
          </w:p>
          <w:p>
            <w:pPr>
              <w:spacing w:after="20"/>
              <w:ind w:left="20"/>
              <w:jc w:val="both"/>
            </w:pPr>
            <w:r>
              <w:rPr>
                <w:rFonts w:ascii="Times New Roman"/>
                <w:b w:val="false"/>
                <w:i w:val="false"/>
                <w:color w:val="000000"/>
                <w:sz w:val="20"/>
              </w:rPr>
              <w:t>
СТС/СТАТЕ (СТС – цель полета, СТАТЕ – полет воздушного судна, занятого в военных операциях), ДОФ/140504 (дата полета 04 мая 2014 года), РЕГ/65683 (бортовой номер воздушного судна), ОПР/СВО (принадлежность воздушного судна СВО ВС РК), ОРГН/87172286001 (телефон составителя плана полета 8-7172-286001), РМК/РЕЖИМ ДЕЖУРСТВА ПО ВВЗ/ ГОТОВНОСТЬ К ВЫЛЕТУ 3 ЧАСА/ ПРЕДУСМОТРЕН ПОЛЕТ НА ЛЮБОЙ АЭРОДРОМ КАЗАХСТАНА/ КВС БАТЕНОВ) (информация, касающаяся ИВП: в режиме дежурства по внезапно-возникающим задачам, готовность к вылету 3 часа, экипаж готов к вылету на любой аэродром Казахстана, командир воздушного судна Батенов).</w:t>
            </w:r>
          </w:p>
          <w:p>
            <w:pPr>
              <w:spacing w:after="20"/>
              <w:ind w:left="20"/>
              <w:jc w:val="both"/>
            </w:pPr>
            <w:r>
              <w:rPr>
                <w:rFonts w:ascii="Times New Roman"/>
                <w:b w:val="false"/>
                <w:i w:val="false"/>
                <w:color w:val="000000"/>
                <w:sz w:val="20"/>
              </w:rPr>
              <w:t>
Примечания.1. При уточнении задачи экипаж (штаб авиационной части) обязательно подает ФПЛ установленным порядком согласно Правил ИВП РК.</w:t>
            </w:r>
          </w:p>
          <w:p>
            <w:pPr>
              <w:spacing w:after="20"/>
              <w:ind w:left="20"/>
              <w:jc w:val="both"/>
            </w:pPr>
            <w:r>
              <w:rPr>
                <w:rFonts w:ascii="Times New Roman"/>
                <w:b w:val="false"/>
                <w:i w:val="false"/>
                <w:color w:val="000000"/>
                <w:sz w:val="20"/>
              </w:rPr>
              <w:t>
2.Данный ФПЛ подается, если планируется полет под управлением органов ОВД РГП "Казаэронавигация".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(на учебно – тренировочные полеты).</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3. Тип сообщения;</w:t>
            </w:r>
          </w:p>
          <w:p>
            <w:pPr>
              <w:spacing w:after="20"/>
              <w:ind w:left="20"/>
              <w:jc w:val="both"/>
            </w:pPr>
            <w:r>
              <w:rPr>
                <w:rFonts w:ascii="Times New Roman"/>
                <w:b w:val="false"/>
                <w:i w:val="false"/>
                <w:color w:val="000000"/>
                <w:sz w:val="20"/>
              </w:rPr>
              <w:t>
поле 7. Номер воинской части, проводящей полеты;</w:t>
            </w:r>
          </w:p>
          <w:p>
            <w:pPr>
              <w:spacing w:after="20"/>
              <w:ind w:left="20"/>
              <w:jc w:val="both"/>
            </w:pPr>
            <w:r>
              <w:rPr>
                <w:rFonts w:ascii="Times New Roman"/>
                <w:b w:val="false"/>
                <w:i w:val="false"/>
                <w:color w:val="000000"/>
                <w:sz w:val="20"/>
              </w:rPr>
              <w:t>
поле 8. Правила и тип полета;</w:t>
            </w:r>
          </w:p>
          <w:p>
            <w:pPr>
              <w:spacing w:after="20"/>
              <w:ind w:left="20"/>
              <w:jc w:val="both"/>
            </w:pPr>
            <w:r>
              <w:rPr>
                <w:rFonts w:ascii="Times New Roman"/>
                <w:b w:val="false"/>
                <w:i w:val="false"/>
                <w:color w:val="000000"/>
                <w:sz w:val="20"/>
              </w:rPr>
              <w:t>
поле 9. Число и тип воздушного судна и категория турбулентности следа;</w:t>
            </w:r>
          </w:p>
          <w:p>
            <w:pPr>
              <w:spacing w:after="20"/>
              <w:ind w:left="20"/>
              <w:jc w:val="both"/>
            </w:pPr>
            <w:r>
              <w:rPr>
                <w:rFonts w:ascii="Times New Roman"/>
                <w:b w:val="false"/>
                <w:i w:val="false"/>
                <w:color w:val="000000"/>
                <w:sz w:val="20"/>
              </w:rPr>
              <w:t>
поле 10. Оборудование и возможности;</w:t>
            </w:r>
          </w:p>
          <w:p>
            <w:pPr>
              <w:spacing w:after="20"/>
              <w:ind w:left="20"/>
              <w:jc w:val="both"/>
            </w:pPr>
            <w:r>
              <w:rPr>
                <w:rFonts w:ascii="Times New Roman"/>
                <w:b w:val="false"/>
                <w:i w:val="false"/>
                <w:color w:val="000000"/>
                <w:sz w:val="20"/>
              </w:rPr>
              <w:t>
поле 13. Аэродром и время вылета;</w:t>
            </w:r>
          </w:p>
          <w:p>
            <w:pPr>
              <w:spacing w:after="20"/>
              <w:ind w:left="20"/>
              <w:jc w:val="both"/>
            </w:pPr>
            <w:r>
              <w:rPr>
                <w:rFonts w:ascii="Times New Roman"/>
                <w:b w:val="false"/>
                <w:i w:val="false"/>
                <w:color w:val="000000"/>
                <w:sz w:val="20"/>
              </w:rPr>
              <w:t>
поле 15. Маршрут;</w:t>
            </w:r>
          </w:p>
          <w:p>
            <w:pPr>
              <w:spacing w:after="20"/>
              <w:ind w:left="20"/>
              <w:jc w:val="both"/>
            </w:pPr>
            <w:r>
              <w:rPr>
                <w:rFonts w:ascii="Times New Roman"/>
                <w:b w:val="false"/>
                <w:i w:val="false"/>
                <w:color w:val="000000"/>
                <w:sz w:val="20"/>
              </w:rPr>
              <w:t>
поле 16. Аэродром назначения и общая продолжительность летной смены, запасной(ые) аэродром(ы);</w:t>
            </w:r>
          </w:p>
          <w:p>
            <w:pPr>
              <w:spacing w:after="20"/>
              <w:ind w:left="20"/>
              <w:jc w:val="both"/>
            </w:pPr>
            <w:r>
              <w:rPr>
                <w:rFonts w:ascii="Times New Roman"/>
                <w:b w:val="false"/>
                <w:i w:val="false"/>
                <w:color w:val="000000"/>
                <w:sz w:val="20"/>
              </w:rPr>
              <w:t>
поле 18. Прочая информация)</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(ФПЛ-РК21751-ИМ</w:t>
            </w:r>
          </w:p>
          <w:p>
            <w:pPr>
              <w:spacing w:after="20"/>
              <w:ind w:left="20"/>
              <w:jc w:val="both"/>
            </w:pPr>
            <w:r>
              <w:rPr>
                <w:rFonts w:ascii="Times New Roman"/>
                <w:b w:val="false"/>
                <w:i w:val="false"/>
                <w:color w:val="000000"/>
                <w:sz w:val="20"/>
              </w:rPr>
              <w:t>
ЗЗЗЗ-С/Н</w:t>
            </w:r>
          </w:p>
          <w:p>
            <w:pPr>
              <w:spacing w:after="20"/>
              <w:ind w:left="20"/>
              <w:jc w:val="both"/>
            </w:pPr>
            <w:r>
              <w:rPr>
                <w:rFonts w:ascii="Times New Roman"/>
                <w:b w:val="false"/>
                <w:i w:val="false"/>
                <w:color w:val="000000"/>
                <w:sz w:val="20"/>
              </w:rPr>
              <w:t>
УААТ0400</w:t>
            </w:r>
          </w:p>
          <w:p>
            <w:pPr>
              <w:spacing w:after="20"/>
              <w:ind w:left="20"/>
              <w:jc w:val="both"/>
            </w:pPr>
            <w:r>
              <w:rPr>
                <w:rFonts w:ascii="Times New Roman"/>
                <w:b w:val="false"/>
                <w:i w:val="false"/>
                <w:color w:val="000000"/>
                <w:sz w:val="20"/>
              </w:rPr>
              <w:t>
К0800Ф230 ДЦТ УААТ ДЦТ</w:t>
            </w:r>
          </w:p>
          <w:p>
            <w:pPr>
              <w:spacing w:after="20"/>
              <w:ind w:left="20"/>
              <w:jc w:val="both"/>
            </w:pPr>
            <w:r>
              <w:rPr>
                <w:rFonts w:ascii="Times New Roman"/>
                <w:b w:val="false"/>
                <w:i w:val="false"/>
                <w:color w:val="000000"/>
                <w:sz w:val="20"/>
              </w:rPr>
              <w:t>
УААТ0700 УААХ ЗЗЗЗ</w:t>
            </w:r>
          </w:p>
          <w:p>
            <w:pPr>
              <w:spacing w:after="20"/>
              <w:ind w:left="20"/>
              <w:jc w:val="both"/>
            </w:pPr>
            <w:r>
              <w:rPr>
                <w:rFonts w:ascii="Times New Roman"/>
                <w:b w:val="false"/>
                <w:i w:val="false"/>
                <w:color w:val="000000"/>
                <w:sz w:val="20"/>
              </w:rPr>
              <w:t>
СТС/04 МАРСА ДОФ/140504 ТЫП/2МГ23 3МГ27 5СУ27 ОПР/СВО ОРГН/87771234567 АЛТН/ЖЕТЫГЕН РМК/ЗОНЫ 1 2 3 4 5 ПРОФИЛЬ ПОЛЕТОВ ПЕРЕМЕННЫЙ ПО ПВП ППП ОТ 0 ДО ФЛ230 ВАРИАНТ ПМУ СМУ ВОЗДУШНЫЕ СУДА 2МИГ23УБ 3МИГ27 2СУ27УБ 3СУ27 РП МЯЗИН).</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(ФПЛ (план полета);</w:t>
            </w:r>
          </w:p>
          <w:p>
            <w:pPr>
              <w:spacing w:after="20"/>
              <w:ind w:left="20"/>
              <w:jc w:val="both"/>
            </w:pPr>
            <w:r>
              <w:rPr>
                <w:rFonts w:ascii="Times New Roman"/>
                <w:b w:val="false"/>
                <w:i w:val="false"/>
                <w:color w:val="000000"/>
                <w:sz w:val="20"/>
              </w:rPr>
              <w:t>
РК21751 (РК – означает принадлежность государственной авиации РК, 21751 – номер воинской части, проводящей полеты);</w:t>
            </w:r>
          </w:p>
          <w:p>
            <w:pPr>
              <w:spacing w:after="20"/>
              <w:ind w:left="20"/>
              <w:jc w:val="both"/>
            </w:pPr>
            <w:r>
              <w:rPr>
                <w:rFonts w:ascii="Times New Roman"/>
                <w:b w:val="false"/>
                <w:i w:val="false"/>
                <w:color w:val="000000"/>
                <w:sz w:val="20"/>
              </w:rPr>
              <w:t>
ИМ (И – весь полет будет проходить по ППП, М – полет военного воздушного судна);</w:t>
            </w:r>
          </w:p>
          <w:p>
            <w:pPr>
              <w:spacing w:after="20"/>
              <w:ind w:left="20"/>
              <w:jc w:val="both"/>
            </w:pPr>
            <w:r>
              <w:rPr>
                <w:rFonts w:ascii="Times New Roman"/>
                <w:b w:val="false"/>
                <w:i w:val="false"/>
                <w:color w:val="000000"/>
                <w:sz w:val="20"/>
              </w:rPr>
              <w:t>
ЗЗЗЗ (ЗЗЗЗ – запланировано несколько воздушных судов разных типов);</w:t>
            </w:r>
          </w:p>
          <w:p>
            <w:pPr>
              <w:spacing w:after="20"/>
              <w:ind w:left="20"/>
              <w:jc w:val="both"/>
            </w:pPr>
            <w:r>
              <w:rPr>
                <w:rFonts w:ascii="Times New Roman"/>
                <w:b w:val="false"/>
                <w:i w:val="false"/>
                <w:color w:val="000000"/>
                <w:sz w:val="20"/>
              </w:rPr>
              <w:t>
С/Н (С – исправные стандартные бортовые средства связи, навигационные средства или средства захода на посадку, Н – приемоответчик ВОРЛ отсутствует);</w:t>
            </w:r>
          </w:p>
          <w:p>
            <w:pPr>
              <w:spacing w:after="20"/>
              <w:ind w:left="20"/>
              <w:jc w:val="both"/>
            </w:pPr>
            <w:r>
              <w:rPr>
                <w:rFonts w:ascii="Times New Roman"/>
                <w:b w:val="false"/>
                <w:i w:val="false"/>
                <w:color w:val="000000"/>
                <w:sz w:val="20"/>
              </w:rPr>
              <w:t>
УААТ0400 (УААТ – аэродром вылета Талдыкорган, 0400 – запланированное время начала полетов 04 часа 00 минут УТЦ); -К0800Ф230 ДЦТ УААТ ДЦТ (К0800 – крейсерская скорость 800 км/ч, Ф230 - эшелон полета ФЛ230, ДЦТ УААТ ДЦТ – полеты осуществляются в районе аэродрома Талдыкорган);</w:t>
            </w:r>
          </w:p>
          <w:p>
            <w:pPr>
              <w:spacing w:after="20"/>
              <w:ind w:left="20"/>
              <w:jc w:val="both"/>
            </w:pPr>
            <w:r>
              <w:rPr>
                <w:rFonts w:ascii="Times New Roman"/>
                <w:b w:val="false"/>
                <w:i w:val="false"/>
                <w:color w:val="000000"/>
                <w:sz w:val="20"/>
              </w:rPr>
              <w:t>
УААТ0700 УААХ ЗЗЗЗ (УААТ – аэродром назначения Талдыкорган, 0700 – продолжительность летной смены 7 часов, УААХ ЗЗЗЗ – запасные аэродромы: УААХ – Балхаш, ЗЗЗЗ – указывается аэродром(ы), не имеющий(ие) утвержденного четырехбуквенного индекса ИКАО);</w:t>
            </w:r>
          </w:p>
          <w:p>
            <w:pPr>
              <w:spacing w:after="20"/>
              <w:ind w:left="20"/>
              <w:jc w:val="both"/>
            </w:pPr>
            <w:r>
              <w:rPr>
                <w:rFonts w:ascii="Times New Roman"/>
                <w:b w:val="false"/>
                <w:i w:val="false"/>
                <w:color w:val="000000"/>
                <w:sz w:val="20"/>
              </w:rPr>
              <w:t>
СТС/04 МАРСА (СТС – цель полета, 04 – тренировочные полеты, МАРСА – под управлением военных органов УВД), ДОФ/140504 (дата полета 04 мая 2014 года), ТЫП/2МГ23 3МГ27 5СУ27 (количество и типы воздушных судов, запланированных на полеты 2МиГ-23, 3МиГ-27, 5Су-27), ОПР/СВО (принадлежность воздушных судов СВО ВС РК), ОРГН/87771234567 (телефон составителя плана полета 8-777-1234567), АЛТН/ЖЕТЫГЕН (второй запасной аэродром Жетыген), РМК/ЗОНЫ 1 2 3 4 5 ПРОФИЛЬ ПОЛЕТОВ ПЕРЕМЕННЫЙ ПО ПВП ППП ОТ 0 ДО ФЛ230 ВАРИАНТ ПМУ СМУ ВОЗДУШНЫЕ СУДА 2МИГ23УБ 3МИГ27 2СУ27УБ 3СУ27 РП МЯЗИН) (информация, касающаяся ИВП: зоны полетов 1,2,3,4,5, профиль полетов переменный по ПВП и ППП на высотах от нуля до ФЛ230, вариант полетов в ПМУ и СМУ, указаны конкретные воздушные суда 2МиГ-23УБ 3МиГ-27 2Су-27УБ 3Су-27, руководитель полетов МЯЗИН).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(при перегонке воздушного судна)</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3. Тип сообщения;</w:t>
            </w:r>
          </w:p>
          <w:p>
            <w:pPr>
              <w:spacing w:after="20"/>
              <w:ind w:left="20"/>
              <w:jc w:val="both"/>
            </w:pPr>
            <w:r>
              <w:rPr>
                <w:rFonts w:ascii="Times New Roman"/>
                <w:b w:val="false"/>
                <w:i w:val="false"/>
                <w:color w:val="000000"/>
                <w:sz w:val="20"/>
              </w:rPr>
              <w:t>
поле 7. Опознавательный индекс воздушного судна;</w:t>
            </w:r>
          </w:p>
          <w:p>
            <w:pPr>
              <w:spacing w:after="20"/>
              <w:ind w:left="20"/>
              <w:jc w:val="both"/>
            </w:pPr>
            <w:r>
              <w:rPr>
                <w:rFonts w:ascii="Times New Roman"/>
                <w:b w:val="false"/>
                <w:i w:val="false"/>
                <w:color w:val="000000"/>
                <w:sz w:val="20"/>
              </w:rPr>
              <w:t>
поле 8. Правила и тип полета;</w:t>
            </w:r>
          </w:p>
          <w:p>
            <w:pPr>
              <w:spacing w:after="20"/>
              <w:ind w:left="20"/>
              <w:jc w:val="both"/>
            </w:pPr>
            <w:r>
              <w:rPr>
                <w:rFonts w:ascii="Times New Roman"/>
                <w:b w:val="false"/>
                <w:i w:val="false"/>
                <w:color w:val="000000"/>
                <w:sz w:val="20"/>
              </w:rPr>
              <w:t>
поле 9. Число и тип воздушного судна и категория турбулентности следа;</w:t>
            </w:r>
          </w:p>
          <w:p>
            <w:pPr>
              <w:spacing w:after="20"/>
              <w:ind w:left="20"/>
              <w:jc w:val="both"/>
            </w:pPr>
            <w:r>
              <w:rPr>
                <w:rFonts w:ascii="Times New Roman"/>
                <w:b w:val="false"/>
                <w:i w:val="false"/>
                <w:color w:val="000000"/>
                <w:sz w:val="20"/>
              </w:rPr>
              <w:t>
поле 10. Оборудование и возможности;</w:t>
            </w:r>
          </w:p>
          <w:p>
            <w:pPr>
              <w:spacing w:after="20"/>
              <w:ind w:left="20"/>
              <w:jc w:val="both"/>
            </w:pPr>
            <w:r>
              <w:rPr>
                <w:rFonts w:ascii="Times New Roman"/>
                <w:b w:val="false"/>
                <w:i w:val="false"/>
                <w:color w:val="000000"/>
                <w:sz w:val="20"/>
              </w:rPr>
              <w:t>
поле 13. Аэродром и время вылета;</w:t>
            </w:r>
          </w:p>
          <w:p>
            <w:pPr>
              <w:spacing w:after="20"/>
              <w:ind w:left="20"/>
              <w:jc w:val="both"/>
            </w:pPr>
            <w:r>
              <w:rPr>
                <w:rFonts w:ascii="Times New Roman"/>
                <w:b w:val="false"/>
                <w:i w:val="false"/>
                <w:color w:val="000000"/>
                <w:sz w:val="20"/>
              </w:rPr>
              <w:t>
поле 15. Маршрут;</w:t>
            </w:r>
          </w:p>
          <w:p>
            <w:pPr>
              <w:spacing w:after="20"/>
              <w:ind w:left="20"/>
              <w:jc w:val="both"/>
            </w:pPr>
            <w:r>
              <w:rPr>
                <w:rFonts w:ascii="Times New Roman"/>
                <w:b w:val="false"/>
                <w:i w:val="false"/>
                <w:color w:val="000000"/>
                <w:sz w:val="20"/>
              </w:rPr>
              <w:t>
поле 16. Аэродром назначения и общее время полета, запасной(ые) аэродром(ы);</w:t>
            </w:r>
          </w:p>
          <w:p>
            <w:pPr>
              <w:spacing w:after="20"/>
              <w:ind w:left="20"/>
              <w:jc w:val="both"/>
            </w:pPr>
            <w:r>
              <w:rPr>
                <w:rFonts w:ascii="Times New Roman"/>
                <w:b w:val="false"/>
                <w:i w:val="false"/>
                <w:color w:val="000000"/>
                <w:sz w:val="20"/>
              </w:rPr>
              <w:t>
поле 18. Прочая информация)</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(ФПЛ-РК75611-ИМ</w:t>
            </w:r>
          </w:p>
          <w:p>
            <w:pPr>
              <w:spacing w:after="20"/>
              <w:ind w:left="20"/>
              <w:jc w:val="both"/>
            </w:pPr>
            <w:r>
              <w:rPr>
                <w:rFonts w:ascii="Times New Roman"/>
                <w:b w:val="false"/>
                <w:i w:val="false"/>
                <w:color w:val="000000"/>
                <w:sz w:val="20"/>
              </w:rPr>
              <w:t>
СУ27/М-С/Ц</w:t>
            </w:r>
          </w:p>
          <w:p>
            <w:pPr>
              <w:spacing w:after="20"/>
              <w:ind w:left="20"/>
              <w:jc w:val="both"/>
            </w:pPr>
            <w:r>
              <w:rPr>
                <w:rFonts w:ascii="Times New Roman"/>
                <w:b w:val="false"/>
                <w:i w:val="false"/>
                <w:color w:val="000000"/>
                <w:sz w:val="20"/>
              </w:rPr>
              <w:t>
УАТЕ0500</w:t>
            </w:r>
          </w:p>
          <w:p>
            <w:pPr>
              <w:spacing w:after="20"/>
              <w:ind w:left="20"/>
              <w:jc w:val="both"/>
            </w:pPr>
            <w:r>
              <w:rPr>
                <w:rFonts w:ascii="Times New Roman"/>
                <w:b w:val="false"/>
                <w:i w:val="false"/>
                <w:color w:val="000000"/>
                <w:sz w:val="20"/>
              </w:rPr>
              <w:t>
К0900Ф410 ДЦТ АБДУН/0049 НОВОКАЗАЛИНСК/0102 УАОО/0107 ТОЛЕБИ/0151</w:t>
            </w:r>
          </w:p>
          <w:p>
            <w:pPr>
              <w:spacing w:after="20"/>
              <w:ind w:left="20"/>
              <w:jc w:val="both"/>
            </w:pPr>
            <w:r>
              <w:rPr>
                <w:rFonts w:ascii="Times New Roman"/>
                <w:b w:val="false"/>
                <w:i w:val="false"/>
                <w:color w:val="000000"/>
                <w:sz w:val="20"/>
              </w:rPr>
              <w:t>
УААТ0245 ЗЗЗЗ</w:t>
            </w:r>
          </w:p>
          <w:p>
            <w:pPr>
              <w:spacing w:after="20"/>
              <w:ind w:left="20"/>
              <w:jc w:val="both"/>
            </w:pPr>
            <w:r>
              <w:rPr>
                <w:rFonts w:ascii="Times New Roman"/>
                <w:b w:val="false"/>
                <w:i w:val="false"/>
                <w:color w:val="000000"/>
                <w:sz w:val="20"/>
              </w:rPr>
              <w:t>
СТС/СТАТЕ МАРСА ДОФ/140504 РЕГ/75611 ЕЕТ/УАИИ0059 УААА0152 ОПР/СВО ОРГН/87771234576 АЛТН/ЖЕТЫГЕН РАЛТ/УАИИ ТАЛТ/УАТГ РМК/ РПУ ЗМЕЙКА КОНТРОЛЬ ДО ТР ДОНГУЗТАУ ДАЛЕЕ АМФИБИЯ ДО ППМ НОВОКАЗАЛИНСК ДАЛЕЕ ВИТИМ КОНТРОЛЬ ДО ТР НП СОЗАК ДАЛЕЕ ФАНТАЗИЯ ДО ТР ТАРАЗ ДАЛЕЕ ИЕНА ДО ТР АНРАХАЙ ДАЛЕЕ РЕЧНОЙ ДО ТР САРЫОЗЕК ДАЛЕЕ НЕМАН ДО ПОСАДКИ КУ 5ОСН РЕЗ1 ЗАПРАВКА 9400 ОСТ НА ПОСАДКЕ 1500КГ РУБЕЖ ВОЗВРАТА НА ЗАР АКТАУ С ТР ЖД ДЖУДАЛЫ ОСТ 5100КГ НА АТЫРАУ С ТР ЖД ДЖАЛАГАШ 4850КГ НА АКТОБЕ С ППМ КЫЗЫЛОРДА 4500КГ НА КЫЗЫЛОРДУ И ЖЕЗКАЗГАН С ТР НП АКЫРТОБЕ 3100КГ НА ШЫМКЕНТ С ППМ ТОЛЕБИ 2700КГ НА ТАРАЗ И БАЛХАШ С ТР НП АКСУЕК 2450КГ КВС КОЗГУЛОВ)</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(ФПЛ (план полета); РК75611 (РК – означает принадлежность государственной авиации РК, 75611 – воздушный позывной КВС);</w:t>
            </w:r>
          </w:p>
          <w:p>
            <w:pPr>
              <w:spacing w:after="20"/>
              <w:ind w:left="20"/>
              <w:jc w:val="both"/>
            </w:pPr>
            <w:r>
              <w:rPr>
                <w:rFonts w:ascii="Times New Roman"/>
                <w:b w:val="false"/>
                <w:i w:val="false"/>
                <w:color w:val="000000"/>
                <w:sz w:val="20"/>
              </w:rPr>
              <w:t>
ИМ (И – весь полет будет проходить по ППП, М – полет военного воздушного судна);</w:t>
            </w:r>
          </w:p>
          <w:p>
            <w:pPr>
              <w:spacing w:after="20"/>
              <w:ind w:left="20"/>
              <w:jc w:val="both"/>
            </w:pPr>
            <w:r>
              <w:rPr>
                <w:rFonts w:ascii="Times New Roman"/>
                <w:b w:val="false"/>
                <w:i w:val="false"/>
                <w:color w:val="000000"/>
                <w:sz w:val="20"/>
              </w:rPr>
              <w:t>
СУ27/М (тип воздушного судна Су-27, М – среднее воздушное судно);</w:t>
            </w:r>
          </w:p>
          <w:p>
            <w:pPr>
              <w:spacing w:after="20"/>
              <w:ind w:left="20"/>
              <w:jc w:val="both"/>
            </w:pPr>
            <w:r>
              <w:rPr>
                <w:rFonts w:ascii="Times New Roman"/>
                <w:b w:val="false"/>
                <w:i w:val="false"/>
                <w:color w:val="000000"/>
                <w:sz w:val="20"/>
              </w:rPr>
              <w:t>
С/Ц (С – исправные стандартные бортовые средства связи, навигационные средства или средства захода на посадку, Ц – приемоответчик ВОРЛ на 4096 кодов, работающих в режиме А и С);</w:t>
            </w:r>
          </w:p>
          <w:p>
            <w:pPr>
              <w:spacing w:after="20"/>
              <w:ind w:left="20"/>
              <w:jc w:val="both"/>
            </w:pPr>
            <w:r>
              <w:rPr>
                <w:rFonts w:ascii="Times New Roman"/>
                <w:b w:val="false"/>
                <w:i w:val="false"/>
                <w:color w:val="000000"/>
                <w:sz w:val="20"/>
              </w:rPr>
              <w:t>
УАТЕ0500 (УАТЕ – аэродром вылета, 0500 – запланированное время влета 05 часов 00 мину УТЦ);</w:t>
            </w:r>
          </w:p>
          <w:p>
            <w:pPr>
              <w:spacing w:after="20"/>
              <w:ind w:left="20"/>
              <w:jc w:val="both"/>
            </w:pPr>
            <w:r>
              <w:rPr>
                <w:rFonts w:ascii="Times New Roman"/>
                <w:b w:val="false"/>
                <w:i w:val="false"/>
                <w:color w:val="000000"/>
                <w:sz w:val="20"/>
              </w:rPr>
              <w:t>
К0900Ф410 ДЦТ АБДУН/0049 НОВОКАЗАЛИНСК/0102 УАОО/0107 ТОЛЕБИ/0151 (К0900 – крейсерская скорость полета 900 км/ч, Ф410 – эшелон полета ФЛ410, ДЦТ – полет до следующей точки маршрута будет проходить вне установленного маршрута или вне трассы, поворотные пункты маршрута АБДУН/0049 точку АБДУН пройдет через 49 минут НОВОКАЗАЛИНСК/0102 точку НОВОКАЗАЛИНСК через 1 час 2 минуты УАОО/0107 точку Кызылорда через 1 час 7 минут ТОЛЕБИ/0151 точку ТОЛЕБИ через 1 час 51 минуту); -УААТ0245 ЗЗЗЗ (аэродром назначения УААТ – Талдыкорган, 0245 – время полета 2 часа 45 минут, ЗЗЗЗ – указывается аэродром(ы), не имеющий(ие) утвержденного четырехбуквенного индекса ИКАО); -СТС/СТАТЕ МАРСА (СТС – цель полета, СТАТЕ – полет воздушного судна, занятого в военных операциях, МАРСА – под управлением военных органов УВД), ДОФ/140504 (дата полета 04 мая 2014 года), РЕГ/75611 (воздушный позывной КВС),ЕЕТ/УАИИ0059 УААА0152 (ЕЕТ – пролет границ РОВД, УАИИ0059 – вход в РОВД Шымкента через 59 минут, УААА0152 – вход в РОВД Алматы через 1 час 52 минуты), ОПР/СВО (принадлежность воздушного судна СВО ВС РК), ОРГН/87771234576 (телефон составителя плана полета 8-777-1234567), АЛТН/ЖЕТЫГЕН (АЛТН – запасной аэродром на посадке Жетыген), РАЛТ/УАИИ (РАЛТ – запасной аэродром по маршруту Шымкент), ТАЛТ/УАТГ (ТАЛТ – запасной аэродром при взлете Атырау), РМК/ РПУ ЗМЕЙКА КОНТРОЛЬ ДО ТР ДОНГУЗТАУ ДАЛЕЕ АМФИБИЯ ДО ППМ НОВОКАЗАЛИНСК ДАЛЕЕ ВИТИМ КОНТРОЛЬ ДО ТР НП СОЗАК ДАЛЕЕ ФАНТАЗИЯ ДО ТР ТАРАЗ ДАЛЕЕ ИЕНА ДО ТР АНРАХАЙ ДАЛЕЕ РЕЧНОЙ ДО ТР АКСУЕК ДАЛЕЕ НЕМАН ПОСАДКИ КУ 5ОСН РЕЗ1 ЗАПРАВКА 9400 ОСТ НА ПОСАДКЕ 1500КГ РУБЕЖ ВОЗВРАТА НА ЗАР АКТАУ С ТР ЖД ДЖУДАЛЫ ОСТ 5100КГ НА АТЫРАУ С ТР ЖД ДЖАЛАГАШ 4850КГ НА АКТОБЕ С ППМ КЫЗЫЛОРДА 4500КГ НА КЫЗЫЛОРДУ И ЖЕЗКАЗГАН С ТР НП АКЫРТОБЕ 3100КГ НА ШЫМКЕНТ С ППМ ТОЛЕБИ 2700КГ НА ТАРАЗ И БАЛХАШ С ТР НП АКСУЕК 2450КГ КВС КОЗГУЛОВ) (информация, касающаяся ИВП: рубежи приема/передачи управления, управляет РЦ Актау позывной ЗМЕЙКА-КОНТРОЛЬ до ТР траверза н.п. ДОНГУЗТАУ далее ПНА Аральск позывной АМФИБИЯ до ППМ поворотного пункта маршрута н.п. НОВОКАЗАЛИНСК далее ВРЦ Кызылорда позывной ВИТИМ-КОНТРОЛЬ до траверза н.п. СОЗАК далее КП Шымкент позывной ФАНТАЗИЯ до траверза н.п. ТАРАЗ далее ПНА Луговая позывной ИЕНА до траверза н.п. АНРАХАЙ далее КП Жетыген позывной РЕЧНОЙ до траверза н.п. Сарыозек далее КП Талдыкорган позывной НЕМАН до посадки, каналы управления 5 основной 1 резервный, заправка топливом 9400кг., планируемый остаток на аэродроме назначения 1500кг., рубеж возврата на аэродром Актау с траверза ж/д станции Джудалы остаток на посадке 5100кг., рубеж ухода на запасной аэродром Атырау с траверза ж/д станции Джаланаш остаток на посадке 4850кг., рубеж ухода на запасной аэродром Актобе с ППМ Кызылорда остаток на посадке 4500кг., рубеж ухода на запасные аэродромы Кызылорда и Жезказган с траверза н.п. Акыртобе остаток на посадке 3100кг., рубеж ухода на запасной аэродром Шымкент с ППМ Толеби остаток на посадке 2700кг., рубеж ухода на запасные аэродромы Тараз и Балхаш с траверза н.п. Аксуек остаток на посадке 2450кг., командир воздушного судна Козгулов).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w:t>
            </w:r>
          </w:p>
          <w:p>
            <w:pPr>
              <w:spacing w:after="20"/>
              <w:ind w:left="20"/>
              <w:jc w:val="both"/>
            </w:pPr>
            <w:r>
              <w:rPr>
                <w:rFonts w:ascii="Times New Roman"/>
                <w:b w:val="false"/>
                <w:i w:val="false"/>
                <w:color w:val="000000"/>
                <w:sz w:val="20"/>
              </w:rPr>
              <w:t>
(на специальное задание).</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3. Тип сообщения;</w:t>
            </w:r>
          </w:p>
          <w:p>
            <w:pPr>
              <w:spacing w:after="20"/>
              <w:ind w:left="20"/>
              <w:jc w:val="both"/>
            </w:pPr>
            <w:r>
              <w:rPr>
                <w:rFonts w:ascii="Times New Roman"/>
                <w:b w:val="false"/>
                <w:i w:val="false"/>
                <w:color w:val="000000"/>
                <w:sz w:val="20"/>
              </w:rPr>
              <w:t>
поле 7. Опознавательный индекс воздушного судна;</w:t>
            </w:r>
          </w:p>
          <w:p>
            <w:pPr>
              <w:spacing w:after="20"/>
              <w:ind w:left="20"/>
              <w:jc w:val="both"/>
            </w:pPr>
            <w:r>
              <w:rPr>
                <w:rFonts w:ascii="Times New Roman"/>
                <w:b w:val="false"/>
                <w:i w:val="false"/>
                <w:color w:val="000000"/>
                <w:sz w:val="20"/>
              </w:rPr>
              <w:t>
поле 8. Правила и тип полета;</w:t>
            </w:r>
          </w:p>
          <w:p>
            <w:pPr>
              <w:spacing w:after="20"/>
              <w:ind w:left="20"/>
              <w:jc w:val="both"/>
            </w:pPr>
            <w:r>
              <w:rPr>
                <w:rFonts w:ascii="Times New Roman"/>
                <w:b w:val="false"/>
                <w:i w:val="false"/>
                <w:color w:val="000000"/>
                <w:sz w:val="20"/>
              </w:rPr>
              <w:t>
поле 9. Число и тип воздушного судна и категория турбулентности следа;</w:t>
            </w:r>
          </w:p>
          <w:p>
            <w:pPr>
              <w:spacing w:after="20"/>
              <w:ind w:left="20"/>
              <w:jc w:val="both"/>
            </w:pPr>
            <w:r>
              <w:rPr>
                <w:rFonts w:ascii="Times New Roman"/>
                <w:b w:val="false"/>
                <w:i w:val="false"/>
                <w:color w:val="000000"/>
                <w:sz w:val="20"/>
              </w:rPr>
              <w:t>
поле 10. Оборудование и возможности;</w:t>
            </w:r>
          </w:p>
          <w:p>
            <w:pPr>
              <w:spacing w:after="20"/>
              <w:ind w:left="20"/>
              <w:jc w:val="both"/>
            </w:pPr>
            <w:r>
              <w:rPr>
                <w:rFonts w:ascii="Times New Roman"/>
                <w:b w:val="false"/>
                <w:i w:val="false"/>
                <w:color w:val="000000"/>
                <w:sz w:val="20"/>
              </w:rPr>
              <w:t>
поле 13. Аэродром и время вылета;</w:t>
            </w:r>
          </w:p>
          <w:p>
            <w:pPr>
              <w:spacing w:after="20"/>
              <w:ind w:left="20"/>
              <w:jc w:val="both"/>
            </w:pPr>
            <w:r>
              <w:rPr>
                <w:rFonts w:ascii="Times New Roman"/>
                <w:b w:val="false"/>
                <w:i w:val="false"/>
                <w:color w:val="000000"/>
                <w:sz w:val="20"/>
              </w:rPr>
              <w:t>
поле 15. Маршрут;</w:t>
            </w:r>
          </w:p>
          <w:p>
            <w:pPr>
              <w:spacing w:after="20"/>
              <w:ind w:left="20"/>
              <w:jc w:val="both"/>
            </w:pPr>
            <w:r>
              <w:rPr>
                <w:rFonts w:ascii="Times New Roman"/>
                <w:b w:val="false"/>
                <w:i w:val="false"/>
                <w:color w:val="000000"/>
                <w:sz w:val="20"/>
              </w:rPr>
              <w:t>
поле 16. Аэродром назначения и общее время полета, запасной(ые) аэродром(ы);</w:t>
            </w:r>
          </w:p>
          <w:p>
            <w:pPr>
              <w:spacing w:after="20"/>
              <w:ind w:left="20"/>
              <w:jc w:val="both"/>
            </w:pPr>
            <w:r>
              <w:rPr>
                <w:rFonts w:ascii="Times New Roman"/>
                <w:b w:val="false"/>
                <w:i w:val="false"/>
                <w:color w:val="000000"/>
                <w:sz w:val="20"/>
              </w:rPr>
              <w:t>
поле 18. Прочая информация)</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(ФПЛ-РК64505-ИМ</w:t>
            </w:r>
          </w:p>
          <w:p>
            <w:pPr>
              <w:spacing w:after="20"/>
              <w:ind w:left="20"/>
              <w:jc w:val="both"/>
            </w:pPr>
            <w:r>
              <w:rPr>
                <w:rFonts w:ascii="Times New Roman"/>
                <w:b w:val="false"/>
                <w:i w:val="false"/>
                <w:color w:val="000000"/>
                <w:sz w:val="20"/>
              </w:rPr>
              <w:t>
2МГ31/М-С/Ц</w:t>
            </w:r>
          </w:p>
          <w:p>
            <w:pPr>
              <w:spacing w:after="20"/>
              <w:ind w:left="20"/>
              <w:jc w:val="both"/>
            </w:pPr>
            <w:r>
              <w:rPr>
                <w:rFonts w:ascii="Times New Roman"/>
                <w:b w:val="false"/>
                <w:i w:val="false"/>
                <w:color w:val="000000"/>
                <w:sz w:val="20"/>
              </w:rPr>
              <w:t>
УАКК0200</w:t>
            </w:r>
          </w:p>
          <w:p>
            <w:pPr>
              <w:spacing w:after="20"/>
              <w:ind w:left="20"/>
              <w:jc w:val="both"/>
            </w:pPr>
            <w:r>
              <w:rPr>
                <w:rFonts w:ascii="Times New Roman"/>
                <w:b w:val="false"/>
                <w:i w:val="false"/>
                <w:color w:val="000000"/>
                <w:sz w:val="20"/>
              </w:rPr>
              <w:t>
К0900Ф270 4800С07400В УААХ 4600С07512В/К0900Ф270Ф150 4518С07523В/К0900Ф150 4345С07530В/К0800Ф150Ф30 ЗОНА/4340С07510В/К0720Ф30 4353С07504В/К0900Ф30Ф280 АКСУЕК/К0900Ф280</w:t>
            </w:r>
          </w:p>
          <w:p>
            <w:pPr>
              <w:spacing w:after="20"/>
              <w:ind w:left="20"/>
              <w:jc w:val="both"/>
            </w:pPr>
            <w:r>
              <w:rPr>
                <w:rFonts w:ascii="Times New Roman"/>
                <w:b w:val="false"/>
                <w:i w:val="false"/>
                <w:color w:val="000000"/>
                <w:sz w:val="20"/>
              </w:rPr>
              <w:t>
УАКК0133 УААХ ЗЗЗЗ</w:t>
            </w:r>
          </w:p>
          <w:p>
            <w:pPr>
              <w:spacing w:after="20"/>
              <w:ind w:left="20"/>
              <w:jc w:val="both"/>
            </w:pPr>
            <w:r>
              <w:rPr>
                <w:rFonts w:ascii="Times New Roman"/>
                <w:b w:val="false"/>
                <w:i w:val="false"/>
                <w:color w:val="000000"/>
                <w:sz w:val="20"/>
              </w:rPr>
              <w:t>
СТС/СТАТЕ МАРСА ДОФ/140330 РЕГ/64505 64506 ЕЕТ/УААА0012 УАЦЦ0120 ОПР/СВО РК ОРГН/87771234576 АЛТН/УААТ ЖЕТЫГЕН РМК/РАБОТА 5 МИН В РАЙОНЕ 4345С07510В РАДИУСОМ 15КМ С ПЕРЕМЕННЫМ ПРОФИЛЕМ/ БОЕВОЙ ПОРЯДОК 150М НА 50М/ РПУ ДНЕСТР ДО ТР АГАДЫРЬ ДАЛЕЕ ВОДОЕМ ДО ГТ 4520С07525В ДАЛЕЕ МОПС ДАЛЕЕ ПО КОМАНДЕ НА ПОЛИГОНЕ УДАР ДАЛЕЕ МОПС ДО ГТ 4505С 07420В ДАЛЕЕ ВОДОЕМ ДО ТР АГАДЫРЬ ДАЛЕЕ ДНЕСТР ДО ПОСАДКИ/ КУ 5ОСН 1РЕЗ НА ПОЛИГОНЕ 19ОСН 16РЕЗ/ ЗАПРАВКА 14330КГ/ МИНИМАЛЬНЫЙ ОСТАТОК ТОПЛИВА НА ПОЛИГОНЕ 6300КГ / РУБЕЖ ВОЗВРАТА НА ЗАПАСНЫЕ АЭРОДРОМЫ С ЛЮБОЙ ТОЧКИ МАРШРУТА/ КВС КОЗАРЕВ САПАРОВ)</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(ФПЛ (план полета); -РК64505 (РК – означает принадлежность государственной авиации РК, 64505 – воздушный позывной ведущего КВС); ИМ (И – весь полет будет проходить по ППП, М – полет военного воздушного судна); 2МГ31/М (тип воздушного судна МиГ-31, М – среднее воздушное судно); -С/Ц (С – исправные стандартные бортовые средства связи, навигационные средства или средства захода на посадку, Ц – приемоответчик ВОРЛ на 4096 кодов, работающих в режиме А и С);</w:t>
            </w:r>
          </w:p>
          <w:p>
            <w:pPr>
              <w:spacing w:after="20"/>
              <w:ind w:left="20"/>
              <w:jc w:val="both"/>
            </w:pPr>
            <w:r>
              <w:rPr>
                <w:rFonts w:ascii="Times New Roman"/>
                <w:b w:val="false"/>
                <w:i w:val="false"/>
                <w:color w:val="000000"/>
                <w:sz w:val="20"/>
              </w:rPr>
              <w:t>
УАКК0200 (УАКК – аэродром вылета Караганда, 0200 – запланированное время вылета 02 часа 00 минут УТЦ);</w:t>
            </w:r>
          </w:p>
          <w:p>
            <w:pPr>
              <w:spacing w:after="20"/>
              <w:ind w:left="20"/>
              <w:jc w:val="both"/>
            </w:pPr>
            <w:r>
              <w:rPr>
                <w:rFonts w:ascii="Times New Roman"/>
                <w:b w:val="false"/>
                <w:i w:val="false"/>
                <w:color w:val="000000"/>
                <w:sz w:val="20"/>
              </w:rPr>
              <w:t>
К0900Ф270 4800С07400В УААХ 4600С07512В/К0900Ф270Ф150 4518С07523В/К0900Ф150 4345С07530В/К0800Ф150Ф30 ЗОНА/4340С07510В/К0720Ф30 4353С07504В/К0900Ф30Ф280 АКСУЕК/К0900Ф280 (К0900 – крейсерская скорость полета 900 км/ч, Ф270 – эшелон полета ФЛ270, маршрут полета, в точке 4600С07512В снижение с эшелона ФЛ270 до эшелона ФЛ150 со скоростью 900км/ч, далее полет на эшелоне ФЛ150, в точке 4345С07530В снижение с эшелона ФЛ150 до эшелона ФЛ30 со скоростью 800км/ч, далее вход в район полигона в точке 4340С07510В на эшелоне ФЛ30 со скоростью 720 км/ч, далее с точки 4353С07504В набор высоты с эшелона ФЛ30 до эшелона ФЛ280 со скоростью 900 км/ч, далее с н.п. Аксуек полет на эшелоне ФЛ280);</w:t>
            </w:r>
          </w:p>
          <w:p>
            <w:pPr>
              <w:spacing w:after="20"/>
              <w:ind w:left="20"/>
              <w:jc w:val="both"/>
            </w:pPr>
            <w:r>
              <w:rPr>
                <w:rFonts w:ascii="Times New Roman"/>
                <w:b w:val="false"/>
                <w:i w:val="false"/>
                <w:color w:val="000000"/>
                <w:sz w:val="20"/>
              </w:rPr>
              <w:t>
УАКК0133 УААХ ЗЗЗЗ (аэродром назначения УАКК – Караганда, 0133 – время полета 1 час 33 минуты, запасные аэродромы УААХ – Балхаш, ЗЗЗЗ – указывается аэродром(ы), не имеющий(ие) утвержденного четырехбуквенного индекса ИКАО);</w:t>
            </w:r>
          </w:p>
          <w:p>
            <w:pPr>
              <w:spacing w:after="20"/>
              <w:ind w:left="20"/>
              <w:jc w:val="both"/>
            </w:pPr>
            <w:r>
              <w:rPr>
                <w:rFonts w:ascii="Times New Roman"/>
                <w:b w:val="false"/>
                <w:i w:val="false"/>
                <w:color w:val="000000"/>
                <w:sz w:val="20"/>
              </w:rPr>
              <w:t>
СТС/СТАТЕ МАРСА (СТС – цель полета, СТАТЕ – полет воздушного судна, занятого в военных операциях, МАРСА – под управлением военных органов УВД), ДОФ/140330 (дата полета 30 марта 2014 года), РЕГ/64505 64506 (воздушные позывные КВС 64505 – ведомый, 64506 – ведущий), ЕЕТ/УААА0012 УАЦЦ0120 (ЕЕТ – пролет границ РОВД, УААА0012 – вход в РОВД Алматы через 12 минут, УАЦЦ0120 – вход в РОВД Астаны через 1 час 20 минут), ОПР/СВО (принадлежность воздушного судна СВО ВС РК), ОРГН/87771234576 (телефон составителя плана полета 8-777-1234567), АЛТН/УААТ ЖЕТЫГЕН (АЛТН – запасные аэродромы на посадке Талдыкорган, Жетыген), РМК/ РАБОТА 5 МИН В РАЙОНЕ 4345С07510В РАДИУСОМ 15КМ С ПЕРЕМЕННЫМ ПРОФИЛЕМ/ БОЕВОЙ ПОРЯДОК 150М НА 50М/ РПУ ДНЕСТР ДО ТР АГАДЫРЬ ДАЛЕЕ ВОДОЕМ ДО ГТ 4520С07525В ДАЛЕЕ МОПС ДАЛЕЕ ПО КОМАНДЕ НА ПОЛИГОНЕ УДАР ДАЛЕЕ МОПС ДО ГТ 4505С 07420В ДАЛЕЕ ВОДОЕМ ДО ТР АГАДЫРЬ ДАЛЕЕ ДНЕСТР ДО ПОСАДКИ/ КУ 5ОСН 1РЕЗ НА ПОЛИГОНЕ 19ОСН 16РЕЗ/ ЗАПРАВКА 14330КГ/ МИНИМАЛЬНЫЙ ОСТАТОК ТОПЛИВА НА ПОЛИГОНЕ 6300КГ / РУБЕЖ ВОЗВРАТА НА ЗАПАСНЫЕ АЭРОДРОМЫ С ЛЮБОЙ ТОЧКИ МАРШРУТА/ КВС КОЗАРЕВ САПАРОВ) (информация, касающаяся ИВП: работа в районе полигона 5 минут радиусом 15 км с переменным профилем полета, боевой порядок группы самолетов дистанция 150 метров интервал 50 метров, рубежи приема/передачи управления, управляет КП Караганда позывной ДНЕСТР до траверза н.п. Агадырь, далее ВПУ позывной МОПС, далее по команде РП на полигоне позывной УДАР, далее МОПС до г.т. 4505С07420В, далее КП Балхаша позывной ВОДОЕМ до траверза н.п. Агадырь, далее ДНЕСТР до посадки, каналы управления 5 основной 1 резервный, на полигоне 19 основной 16 резервный, заправка топливом 14330кг., минимальный остаток топлива на полигоне 6300кг., рубеж возврата на запасные аэродромы с любой точки маршрута, командиры воздушных судов Козарев – ведущий, Сапаров - ведомый).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(на полеты воздушных судов ниже нижнего эшелона).</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3. Тип сообщения;</w:t>
            </w:r>
          </w:p>
          <w:p>
            <w:pPr>
              <w:spacing w:after="20"/>
              <w:ind w:left="20"/>
              <w:jc w:val="both"/>
            </w:pPr>
            <w:r>
              <w:rPr>
                <w:rFonts w:ascii="Times New Roman"/>
                <w:b w:val="false"/>
                <w:i w:val="false"/>
                <w:color w:val="000000"/>
                <w:sz w:val="20"/>
              </w:rPr>
              <w:t>
поле 7. Опознавательный индекс воздушного судна;</w:t>
            </w:r>
          </w:p>
          <w:p>
            <w:pPr>
              <w:spacing w:after="20"/>
              <w:ind w:left="20"/>
              <w:jc w:val="both"/>
            </w:pPr>
            <w:r>
              <w:rPr>
                <w:rFonts w:ascii="Times New Roman"/>
                <w:b w:val="false"/>
                <w:i w:val="false"/>
                <w:color w:val="000000"/>
                <w:sz w:val="20"/>
              </w:rPr>
              <w:t>
поле 8. Правила и тип полета;</w:t>
            </w:r>
          </w:p>
          <w:p>
            <w:pPr>
              <w:spacing w:after="20"/>
              <w:ind w:left="20"/>
              <w:jc w:val="both"/>
            </w:pPr>
            <w:r>
              <w:rPr>
                <w:rFonts w:ascii="Times New Roman"/>
                <w:b w:val="false"/>
                <w:i w:val="false"/>
                <w:color w:val="000000"/>
                <w:sz w:val="20"/>
              </w:rPr>
              <w:t>
поле 9. Число и тип воздушного судна и категория турбулентности следа;</w:t>
            </w:r>
          </w:p>
          <w:p>
            <w:pPr>
              <w:spacing w:after="20"/>
              <w:ind w:left="20"/>
              <w:jc w:val="both"/>
            </w:pPr>
            <w:r>
              <w:rPr>
                <w:rFonts w:ascii="Times New Roman"/>
                <w:b w:val="false"/>
                <w:i w:val="false"/>
                <w:color w:val="000000"/>
                <w:sz w:val="20"/>
              </w:rPr>
              <w:t>
поле 10. Оборудование и возможности;</w:t>
            </w:r>
          </w:p>
          <w:p>
            <w:pPr>
              <w:spacing w:after="20"/>
              <w:ind w:left="20"/>
              <w:jc w:val="both"/>
            </w:pPr>
            <w:r>
              <w:rPr>
                <w:rFonts w:ascii="Times New Roman"/>
                <w:b w:val="false"/>
                <w:i w:val="false"/>
                <w:color w:val="000000"/>
                <w:sz w:val="20"/>
              </w:rPr>
              <w:t>
поле 13. Аэродром и время вылета;</w:t>
            </w:r>
          </w:p>
          <w:p>
            <w:pPr>
              <w:spacing w:after="20"/>
              <w:ind w:left="20"/>
              <w:jc w:val="both"/>
            </w:pPr>
            <w:r>
              <w:rPr>
                <w:rFonts w:ascii="Times New Roman"/>
                <w:b w:val="false"/>
                <w:i w:val="false"/>
                <w:color w:val="000000"/>
                <w:sz w:val="20"/>
              </w:rPr>
              <w:t>
поле 15. Маршрут;</w:t>
            </w:r>
          </w:p>
          <w:p>
            <w:pPr>
              <w:spacing w:after="20"/>
              <w:ind w:left="20"/>
              <w:jc w:val="both"/>
            </w:pPr>
            <w:r>
              <w:rPr>
                <w:rFonts w:ascii="Times New Roman"/>
                <w:b w:val="false"/>
                <w:i w:val="false"/>
                <w:color w:val="000000"/>
                <w:sz w:val="20"/>
              </w:rPr>
              <w:t>
поле 16. Аэродром назначения и общее время полета, запасной(ые) аэродром(ы);</w:t>
            </w:r>
          </w:p>
          <w:p>
            <w:pPr>
              <w:spacing w:after="20"/>
              <w:ind w:left="20"/>
              <w:jc w:val="both"/>
            </w:pPr>
            <w:r>
              <w:rPr>
                <w:rFonts w:ascii="Times New Roman"/>
                <w:b w:val="false"/>
                <w:i w:val="false"/>
                <w:color w:val="000000"/>
                <w:sz w:val="20"/>
              </w:rPr>
              <w:t>
поле 18. Прочая информация)</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(ФПЛ-РК62300-ЖМ</w:t>
            </w:r>
          </w:p>
          <w:p>
            <w:pPr>
              <w:spacing w:after="20"/>
              <w:ind w:left="20"/>
              <w:jc w:val="both"/>
            </w:pPr>
            <w:r>
              <w:rPr>
                <w:rFonts w:ascii="Times New Roman"/>
                <w:b w:val="false"/>
                <w:i w:val="false"/>
                <w:color w:val="000000"/>
                <w:sz w:val="20"/>
              </w:rPr>
              <w:t>
МИ8/М-С/Ц</w:t>
            </w:r>
          </w:p>
          <w:p>
            <w:pPr>
              <w:spacing w:after="20"/>
              <w:ind w:left="20"/>
              <w:jc w:val="both"/>
            </w:pPr>
            <w:r>
              <w:rPr>
                <w:rFonts w:ascii="Times New Roman"/>
                <w:b w:val="false"/>
                <w:i w:val="false"/>
                <w:color w:val="000000"/>
                <w:sz w:val="20"/>
              </w:rPr>
              <w:t>
УААР0300</w:t>
            </w:r>
          </w:p>
          <w:p>
            <w:pPr>
              <w:spacing w:after="20"/>
              <w:ind w:left="20"/>
              <w:jc w:val="both"/>
            </w:pPr>
            <w:r>
              <w:rPr>
                <w:rFonts w:ascii="Times New Roman"/>
                <w:b w:val="false"/>
                <w:i w:val="false"/>
                <w:color w:val="000000"/>
                <w:sz w:val="20"/>
              </w:rPr>
              <w:t>
К0220МПВП МЕЖДУРЕЧЕНСК/0005 Б34 ОТАР/0040 Б36 КОРДАЙ/0050 ДЦТЛУБЗАВОД/0055 ДЦТ БЛАГОВЕЩЕНСКОЕ/0104 ДЦТ АКСУ/0109 ДЦТ 4305С07335В/0120 ДЦТ КОСАПАН/0152 Т07 УЧБУЛАК/0205 Т07</w:t>
            </w:r>
          </w:p>
          <w:p>
            <w:pPr>
              <w:spacing w:after="20"/>
              <w:ind w:left="20"/>
              <w:jc w:val="both"/>
            </w:pPr>
            <w:r>
              <w:rPr>
                <w:rFonts w:ascii="Times New Roman"/>
                <w:b w:val="false"/>
                <w:i w:val="false"/>
                <w:color w:val="000000"/>
                <w:sz w:val="20"/>
              </w:rPr>
              <w:t>
УАДД0212 УАИИ ЗЗЗЗ</w:t>
            </w:r>
          </w:p>
          <w:p>
            <w:pPr>
              <w:spacing w:after="20"/>
              <w:ind w:left="20"/>
              <w:jc w:val="both"/>
            </w:pPr>
            <w:r>
              <w:rPr>
                <w:rFonts w:ascii="Times New Roman"/>
                <w:b w:val="false"/>
                <w:i w:val="false"/>
                <w:color w:val="000000"/>
                <w:sz w:val="20"/>
              </w:rPr>
              <w:t>
СТС/СТАТЕ ДОФ/140315 /РЕГ/62300 ЕЕТ/УАДД0057 ОПР/КНБ РК ОРГН/УААРЫЬЫП АЛТН/ЛУГОВАЯ РМК/ПРЕДУСМОТРЕНЫ ПОСАДКИ НА ПЛОЩАДКИ ПОДОБРАННЫЕ С ВОЗДУХА В РАДИУСЕ 15КМ ОТ НП И ГТ УКАЗАННЫХ В МАРШРУТЕ/ БЕЗ ПЕРЕСЕЧЕНИЯ ГОСГРАНИЦЫ ВХОД В 2КМ ЗОНУ/ТИП МИ171/ КВС ТРУБИН)</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(ФПЛ (план полета);</w:t>
            </w:r>
          </w:p>
          <w:p>
            <w:pPr>
              <w:spacing w:after="20"/>
              <w:ind w:left="20"/>
              <w:jc w:val="both"/>
            </w:pPr>
            <w:r>
              <w:rPr>
                <w:rFonts w:ascii="Times New Roman"/>
                <w:b w:val="false"/>
                <w:i w:val="false"/>
                <w:color w:val="000000"/>
                <w:sz w:val="20"/>
              </w:rPr>
              <w:t>
РК62300 (РК – означает принадлежность государственной авиации РК, 62300 – воздушный позывной ведущего КВС);</w:t>
            </w:r>
          </w:p>
          <w:p>
            <w:pPr>
              <w:spacing w:after="20"/>
              <w:ind w:left="20"/>
              <w:jc w:val="both"/>
            </w:pPr>
            <w:r>
              <w:rPr>
                <w:rFonts w:ascii="Times New Roman"/>
                <w:b w:val="false"/>
                <w:i w:val="false"/>
                <w:color w:val="000000"/>
                <w:sz w:val="20"/>
              </w:rPr>
              <w:t>
ИМ (Ж – весь полет будет проходить по ПВП, М – полет военного воздушного судна);</w:t>
            </w:r>
          </w:p>
          <w:p>
            <w:pPr>
              <w:spacing w:after="20"/>
              <w:ind w:left="20"/>
              <w:jc w:val="both"/>
            </w:pPr>
            <w:r>
              <w:rPr>
                <w:rFonts w:ascii="Times New Roman"/>
                <w:b w:val="false"/>
                <w:i w:val="false"/>
                <w:color w:val="000000"/>
                <w:sz w:val="20"/>
              </w:rPr>
              <w:t>
МИ8/М (тип воздушного судна Ми-171, М – среднее воздушное судно);</w:t>
            </w:r>
          </w:p>
          <w:p>
            <w:pPr>
              <w:spacing w:after="20"/>
              <w:ind w:left="20"/>
              <w:jc w:val="both"/>
            </w:pPr>
            <w:r>
              <w:rPr>
                <w:rFonts w:ascii="Times New Roman"/>
                <w:b w:val="false"/>
                <w:i w:val="false"/>
                <w:color w:val="000000"/>
                <w:sz w:val="20"/>
              </w:rPr>
              <w:t>
С/Ц (С – исправные стандартные бортовые средства связи, навигационные средства или средства захода на посадку, Ц – приемоответчик ВОРЛ на 4096 кодов, работающих в режиме А и С);</w:t>
            </w:r>
          </w:p>
          <w:p>
            <w:pPr>
              <w:spacing w:after="20"/>
              <w:ind w:left="20"/>
              <w:jc w:val="both"/>
            </w:pPr>
            <w:r>
              <w:rPr>
                <w:rFonts w:ascii="Times New Roman"/>
                <w:b w:val="false"/>
                <w:i w:val="false"/>
                <w:color w:val="000000"/>
                <w:sz w:val="20"/>
              </w:rPr>
              <w:t>
УААР0300 (УААР – аэродром вылета Боралдай, 0300 – запланированное время вылета 03 часа 00 минут УТЦ);</w:t>
            </w:r>
          </w:p>
          <w:p>
            <w:pPr>
              <w:spacing w:after="20"/>
              <w:ind w:left="20"/>
              <w:jc w:val="both"/>
            </w:pPr>
            <w:r>
              <w:rPr>
                <w:rFonts w:ascii="Times New Roman"/>
                <w:b w:val="false"/>
                <w:i w:val="false"/>
                <w:color w:val="000000"/>
                <w:sz w:val="20"/>
              </w:rPr>
              <w:t>
К0220МПВП МЕЖДУРЕЧЕНСК/0005 Б34 ОТАР/0040 Б36 КОРДАЙ/0050 ДЦТЛУБЗАВОД/0055 ДЦТ БЛАГОВЕЩЕНСКОЕ/0104 ДЦТ АКСУ/0109 ДЦТ 4305С07335В/0120 ДЦТ КОСАПАН/0152 Т07 УЧБУЛАК/0205 Т07 (К0220 – крейсерская скорость 220 км/ч, МПВП – полет будет проходить по правилам визуальных полетов, маршрут полета н.п. Междуреченск пройдет через 5 минут после взлета, далее по местной воздушной линии Б34 до н.п. Отар через 40 минут, далее по МВЛ Б36 до н.п. Кордай через 50 минут далее ДЦТ – вне МВЛ до н.п. Лубзавод через 55 минут, далее вне МВЛ до н.п. Благовещенское через 1 час 4 минуты, далее вне МВЛ до н.п. Аксу через 1 час 9 минут, далее вне МВЛ до г.т. 4305СШ 7335ВД через 1 час 20 минут, далее вне МВЛ до н.п. Косапан через 1 час 52 минуты, далее по МВЛ Т07 до н.п. Учбулак через 2 часа 5 минут, далее по МВЛ Т07 до Тараза – время по тексту для всех ППМ: нарастающее от запланированного времени взлета);</w:t>
            </w:r>
          </w:p>
          <w:p>
            <w:pPr>
              <w:spacing w:after="20"/>
              <w:ind w:left="20"/>
              <w:jc w:val="both"/>
            </w:pPr>
            <w:r>
              <w:rPr>
                <w:rFonts w:ascii="Times New Roman"/>
                <w:b w:val="false"/>
                <w:i w:val="false"/>
                <w:color w:val="000000"/>
                <w:sz w:val="20"/>
              </w:rPr>
              <w:t>
УАДД0212 УАИИ ЗЗЗЗ (аэродром назначения УАДД – Тараз, запасные аэродромы УАИИ – Шымкент, ЗЗЗЗ – указывается аэродром(ы), не имеющий(ие) утвержденного четырехбуквенного индекса ИКАО);</w:t>
            </w:r>
          </w:p>
          <w:p>
            <w:pPr>
              <w:spacing w:after="20"/>
              <w:ind w:left="20"/>
              <w:jc w:val="both"/>
            </w:pPr>
            <w:r>
              <w:rPr>
                <w:rFonts w:ascii="Times New Roman"/>
                <w:b w:val="false"/>
                <w:i w:val="false"/>
                <w:color w:val="000000"/>
                <w:sz w:val="20"/>
              </w:rPr>
              <w:t>
СТС/СТАТЕ (СТС – цель полета, СТАТЕ – полет воздушного судна, занятого в военных операциях), ДОФ/140315 (дата полета 15 марта 2014 года), РЕГ/62300 (воздушный позывной КВС), ЕЕТ/УАДД0057 (вход в зону МДП Тараза через 57 минут), ОПР/КНБ РК (принадлежность воздушного судна ПС КНБ), ОРГН/УААРЫЬЫП (УААРЫЬЫП – восьмибуквенный адрес АФТН составителя плана полета), АЛТН/ЛУГОВАЯ (запасной аэродром Луговая), РМК/ПРЕДУСМОТРЕНЫ ПОСАДКИ НА ПЛОЩАДКИ ПОДОБРАННЫЕ С ВОЗДУХА В РАДИУСЕ 15 КМ ОТ НП И ГТ УКАЗАННЫХ В МАРШРУТЕ/ БЕЗ ПЕРЕСЕЧЕНИЯ ГОСГРАНИЦЫ ВХОД В 2КМ ЗОНУ/ТИП МИ171/ КВС ТРУБИН) (информация, касающаяся ИВП: предусмотрены посадки на площадки подобранные с воздуха в радиусе 15км от н.п. Междуреченск, Отар, Кордай, Лубзавод, Благовещенское, Аксу, Косапан, Учбулак и г.т. 4305СШ 7335ВД, без пересечения гос. границы РК, вход в 2 км пограничную зону, конкретный тип воздушного судна, командир воздушного судна Трубин).</w:t>
            </w:r>
          </w:p>
          <w:p>
            <w:pPr>
              <w:spacing w:after="20"/>
              <w:ind w:left="20"/>
              <w:jc w:val="both"/>
            </w:pPr>
            <w:r>
              <w:rPr>
                <w:rFonts w:ascii="Times New Roman"/>
                <w:b w:val="false"/>
                <w:i w:val="false"/>
                <w:color w:val="000000"/>
                <w:sz w:val="20"/>
              </w:rPr>
              <w:t>
Примечания. КВС обязан сообщить органу, под управлением которого он находится, о решении выполнить посадку, месте, расчетном времени посадки, фактическом времени посадки, продолжительности стоянки.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(на полеты БПЛА).</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 3. Тип сообщения;</w:t>
            </w:r>
          </w:p>
          <w:p>
            <w:pPr>
              <w:spacing w:after="20"/>
              <w:ind w:left="20"/>
              <w:jc w:val="both"/>
            </w:pPr>
            <w:r>
              <w:rPr>
                <w:rFonts w:ascii="Times New Roman"/>
                <w:b w:val="false"/>
                <w:i w:val="false"/>
                <w:color w:val="000000"/>
                <w:sz w:val="20"/>
              </w:rPr>
              <w:t>
поле 7. Определение летательного аппарата;</w:t>
            </w:r>
          </w:p>
          <w:p>
            <w:pPr>
              <w:spacing w:after="20"/>
              <w:ind w:left="20"/>
              <w:jc w:val="both"/>
            </w:pPr>
            <w:r>
              <w:rPr>
                <w:rFonts w:ascii="Times New Roman"/>
                <w:b w:val="false"/>
                <w:i w:val="false"/>
                <w:color w:val="000000"/>
                <w:sz w:val="20"/>
              </w:rPr>
              <w:t>
поле 9. Число и тип воздушного судна и категория турбулентности следа;</w:t>
            </w:r>
          </w:p>
          <w:p>
            <w:pPr>
              <w:spacing w:after="20"/>
              <w:ind w:left="20"/>
              <w:jc w:val="both"/>
            </w:pPr>
            <w:r>
              <w:rPr>
                <w:rFonts w:ascii="Times New Roman"/>
                <w:b w:val="false"/>
                <w:i w:val="false"/>
                <w:color w:val="000000"/>
                <w:sz w:val="20"/>
              </w:rPr>
              <w:t>
поле 13. Аэродром (место) и время вылета;</w:t>
            </w:r>
          </w:p>
          <w:p>
            <w:pPr>
              <w:spacing w:after="20"/>
              <w:ind w:left="20"/>
              <w:jc w:val="both"/>
            </w:pPr>
            <w:r>
              <w:rPr>
                <w:rFonts w:ascii="Times New Roman"/>
                <w:b w:val="false"/>
                <w:i w:val="false"/>
                <w:color w:val="000000"/>
                <w:sz w:val="20"/>
              </w:rPr>
              <w:t>
поле 15. Маршрут;</w:t>
            </w:r>
          </w:p>
          <w:p>
            <w:pPr>
              <w:spacing w:after="20"/>
              <w:ind w:left="20"/>
              <w:jc w:val="both"/>
            </w:pPr>
            <w:r>
              <w:rPr>
                <w:rFonts w:ascii="Times New Roman"/>
                <w:b w:val="false"/>
                <w:i w:val="false"/>
                <w:color w:val="000000"/>
                <w:sz w:val="20"/>
              </w:rPr>
              <w:t>
поле 16. Аэродром назначения (место) и общее время полета, запасной(ые) аэродром(ы);</w:t>
            </w:r>
          </w:p>
          <w:p>
            <w:pPr>
              <w:spacing w:after="20"/>
              <w:ind w:left="20"/>
              <w:jc w:val="both"/>
            </w:pPr>
            <w:r>
              <w:rPr>
                <w:rFonts w:ascii="Times New Roman"/>
                <w:b w:val="false"/>
                <w:i w:val="false"/>
                <w:color w:val="000000"/>
                <w:sz w:val="20"/>
              </w:rPr>
              <w:t>
поле 18. Прочая информация).</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(ФПЛ-РКБПЛА</w:t>
            </w:r>
          </w:p>
          <w:p>
            <w:pPr>
              <w:spacing w:after="20"/>
              <w:ind w:left="20"/>
              <w:jc w:val="both"/>
            </w:pPr>
            <w:r>
              <w:rPr>
                <w:rFonts w:ascii="Times New Roman"/>
                <w:b w:val="false"/>
                <w:i w:val="false"/>
                <w:color w:val="000000"/>
                <w:sz w:val="20"/>
              </w:rPr>
              <w:t>
ЗЗЗЗ</w:t>
            </w:r>
          </w:p>
          <w:p>
            <w:pPr>
              <w:spacing w:after="20"/>
              <w:ind w:left="20"/>
              <w:jc w:val="both"/>
            </w:pPr>
            <w:r>
              <w:rPr>
                <w:rFonts w:ascii="Times New Roman"/>
                <w:b w:val="false"/>
                <w:i w:val="false"/>
                <w:color w:val="000000"/>
                <w:sz w:val="20"/>
              </w:rPr>
              <w:t>
ЗЗЗЗ0400</w:t>
            </w:r>
          </w:p>
          <w:p>
            <w:pPr>
              <w:spacing w:after="20"/>
              <w:ind w:left="20"/>
              <w:jc w:val="both"/>
            </w:pPr>
            <w:r>
              <w:rPr>
                <w:rFonts w:ascii="Times New Roman"/>
                <w:b w:val="false"/>
                <w:i w:val="false"/>
                <w:color w:val="000000"/>
                <w:sz w:val="20"/>
              </w:rPr>
              <w:t>
К0030С0030 ДЦТ493304С0731422В ДЦТ</w:t>
            </w:r>
          </w:p>
          <w:p>
            <w:pPr>
              <w:spacing w:after="20"/>
              <w:ind w:left="20"/>
              <w:jc w:val="both"/>
            </w:pPr>
            <w:r>
              <w:rPr>
                <w:rFonts w:ascii="Times New Roman"/>
                <w:b w:val="false"/>
                <w:i w:val="false"/>
                <w:color w:val="000000"/>
                <w:sz w:val="20"/>
              </w:rPr>
              <w:t>
ЗЗЗЗ1000</w:t>
            </w:r>
          </w:p>
          <w:p>
            <w:pPr>
              <w:spacing w:after="20"/>
              <w:ind w:left="20"/>
              <w:jc w:val="both"/>
            </w:pPr>
            <w:r>
              <w:rPr>
                <w:rFonts w:ascii="Times New Roman"/>
                <w:b w:val="false"/>
                <w:i w:val="false"/>
                <w:color w:val="000000"/>
                <w:sz w:val="20"/>
              </w:rPr>
              <w:t>
СТС/04 МАРСА ДЕП/493304С0731422В ДЕСТ/493220С0731553В ДОФ/140913 РЕГ/00345 ТЫП/ДА ВИНЧИ ОПР/ВЧ36739 ОРГН/87052880519 РМК/БПЛА ВЕРТОЛЕТНОГО ТИПА/ БКУ И ЕЕ ПРИЕМНИК АВТОПИЛОТ ИНТЕГРИРОВАННАЯ НАВИГАЦИОННАЯ СИСТЕМА НАКОПИТЕЛЬ ПОЛЕТНОЙ ИНФОРМАЦИИ/ ПН ВИДЕОКАМЕРА И АЭРОФОТОКАМЕРА/ПОЛЕТ В РАЙОНЕ РАДИУСОМ 2КМ ПРОФИЛЬ ПОЛЕТОВ ПЕРЕМЕННЫЙ ОТ 0 ДО ВЫСОТЫ 300М/ ВРЕМЯ РАБОТЫ 10 ЧАСОВ/ РП ПОДПОЛКОВНИК МАГЛЕЛИ 87052880519 87014313339)</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(ФПЛ (план полета);</w:t>
            </w:r>
          </w:p>
          <w:p>
            <w:pPr>
              <w:spacing w:after="20"/>
              <w:ind w:left="20"/>
              <w:jc w:val="both"/>
            </w:pPr>
            <w:r>
              <w:rPr>
                <w:rFonts w:ascii="Times New Roman"/>
                <w:b w:val="false"/>
                <w:i w:val="false"/>
                <w:color w:val="000000"/>
                <w:sz w:val="20"/>
              </w:rPr>
              <w:t>
РК БПЛА (обозначение беспилотного летательного аппарата, принадлежность Республики Казахстан); -ЗЗЗЗ (тип воздушного судна, если нет условного обозначения типов воздушных судов);</w:t>
            </w:r>
          </w:p>
          <w:p>
            <w:pPr>
              <w:spacing w:after="20"/>
              <w:ind w:left="20"/>
              <w:jc w:val="both"/>
            </w:pPr>
            <w:r>
              <w:rPr>
                <w:rFonts w:ascii="Times New Roman"/>
                <w:b w:val="false"/>
                <w:i w:val="false"/>
                <w:color w:val="000000"/>
                <w:sz w:val="20"/>
              </w:rPr>
              <w:t>
ЗЗЗЗ (пункт вылета, если нет утвержденного четырехбуквенного индекса ИКАО);</w:t>
            </w:r>
          </w:p>
          <w:p>
            <w:pPr>
              <w:spacing w:after="20"/>
              <w:ind w:left="20"/>
              <w:jc w:val="both"/>
            </w:pPr>
            <w:r>
              <w:rPr>
                <w:rFonts w:ascii="Times New Roman"/>
                <w:b w:val="false"/>
                <w:i w:val="false"/>
                <w:color w:val="000000"/>
                <w:sz w:val="20"/>
              </w:rPr>
              <w:t>
К0030С0030 ДЦТ 493304С0731422В ДЦТ (К0030 – крейсерская скорость полета 30 км/ч, С0030 – высота полета 300 метров, ДЦТ 493304С0731422В ДЦТ – (полет будет проходить вне установленного маршрута или вне трассы, МВЛ);</w:t>
            </w:r>
          </w:p>
          <w:p>
            <w:pPr>
              <w:spacing w:after="20"/>
              <w:ind w:left="20"/>
              <w:jc w:val="both"/>
            </w:pPr>
            <w:r>
              <w:rPr>
                <w:rFonts w:ascii="Times New Roman"/>
                <w:b w:val="false"/>
                <w:i w:val="false"/>
                <w:color w:val="000000"/>
                <w:sz w:val="20"/>
              </w:rPr>
              <w:t>
ЗЗЗЗ1000 (место приземления и общее время полета);</w:t>
            </w:r>
          </w:p>
          <w:p>
            <w:pPr>
              <w:spacing w:after="20"/>
              <w:ind w:left="20"/>
              <w:jc w:val="both"/>
            </w:pPr>
            <w:r>
              <w:rPr>
                <w:rFonts w:ascii="Times New Roman"/>
                <w:b w:val="false"/>
                <w:i w:val="false"/>
                <w:color w:val="000000"/>
                <w:sz w:val="20"/>
              </w:rPr>
              <w:t>
СТС/04 МАРСА (цель полета – тренировочный полет под управлением военных органов УВД), ДЕП/493304С0731422В (место взлета БПЛА, обозначенное географическими координатами), ДЕСТ/493220С0731553В (место посадки, обозначенное географическими координатами), ДОФ/140913 (дата выполнения 13 сентября 2014 года), РЕГ/00345 (регистрационный номер БПЛА), ТЫП/ДА ВИНЧИ (тип БПЛА), ОПР/ВЧ36739 (принадлежность в/ч 36739), ОРГН/87052880519 (телефонный номер составителя плана полета), РМК/БПЛА ВЕРТОЛЕТНОГО ТИПА/ БКУ ИНТЕГРИРОВАННАЯ НАВИГ СИСТЕМА И ПРИЕМНИК СПУТНИКОВОЙ НАВИГ СИСТЕМЫ И АВТОПИЛОТ И НАКОПИТЕЛЬ ПОЛЕТНОЙ ИНФОРМАЦИИ/ ПН ВИДЕОКАМЕРА И АЭРОФОТОКАМЕРА/ПОЛЕТ В РАЙОНЕ РАДИУСОМ 2КМ ПРОФИЛЬ ПОЛЕТОВ ПЕРЕМЕННЫЙ ОТ 0 ДО ВЫСОТЫ 300М / ВРЕМЯ РАБОТЫ 10 ЧАСОВ/ РП ПОДПОЛКОВНИК МАГЛЕЛИ 87052880519 87014313339) (информация, касающаяся ИВП; БПЛА вертолетного типа, БКУ означает бортовой комплекс управления и в него входят: интегрированная навигационная система, приемник спутниковой навигационной системы, автопилот и накопитель полетной информации, ПН означает полезная нагрузка: видеокамера и аэрофотокамера, выполнение полета в радиусе 2 км от места взлета, переменный профиль от 0 до высоты 300 метров, время работы 10 часов, фамилия руководителя полетов (старшего) подполковник Маглели и его контактные телефоны).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(сообщение) на стрельбы, пуски ракет</w:t>
            </w:r>
          </w:p>
          <w:p>
            <w:pPr>
              <w:spacing w:after="20"/>
              <w:ind w:left="20"/>
              <w:jc w:val="both"/>
            </w:pPr>
            <w:r>
              <w:rPr>
                <w:rFonts w:ascii="Times New Roman"/>
                <w:b w:val="false"/>
                <w:i w:val="false"/>
                <w:color w:val="000000"/>
                <w:sz w:val="20"/>
              </w:rPr>
              <w:t>
(при подаче по сети АФТН).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сообщения;</w:t>
            </w:r>
          </w:p>
          <w:p>
            <w:pPr>
              <w:spacing w:after="20"/>
              <w:ind w:left="20"/>
              <w:jc w:val="both"/>
            </w:pPr>
            <w:r>
              <w:rPr>
                <w:rFonts w:ascii="Times New Roman"/>
                <w:b w:val="false"/>
                <w:i w:val="false"/>
                <w:color w:val="000000"/>
                <w:sz w:val="20"/>
              </w:rPr>
              <w:t>
наименование юридического или физического лица;</w:t>
            </w:r>
          </w:p>
          <w:p>
            <w:pPr>
              <w:spacing w:after="20"/>
              <w:ind w:left="20"/>
              <w:jc w:val="both"/>
            </w:pPr>
            <w:r>
              <w:rPr>
                <w:rFonts w:ascii="Times New Roman"/>
                <w:b w:val="false"/>
                <w:i w:val="false"/>
                <w:color w:val="000000"/>
                <w:sz w:val="20"/>
              </w:rPr>
              <w:t>
место проведения деятельности с указанием географических координат;</w:t>
            </w:r>
          </w:p>
          <w:p>
            <w:pPr>
              <w:spacing w:after="20"/>
              <w:ind w:left="20"/>
              <w:jc w:val="both"/>
            </w:pPr>
            <w:r>
              <w:rPr>
                <w:rFonts w:ascii="Times New Roman"/>
                <w:b w:val="false"/>
                <w:i w:val="false"/>
                <w:color w:val="000000"/>
                <w:sz w:val="20"/>
              </w:rPr>
              <w:t>
направление и дальность стрельбы;</w:t>
            </w:r>
          </w:p>
          <w:p>
            <w:pPr>
              <w:spacing w:after="20"/>
              <w:ind w:left="20"/>
              <w:jc w:val="both"/>
            </w:pPr>
            <w:r>
              <w:rPr>
                <w:rFonts w:ascii="Times New Roman"/>
                <w:b w:val="false"/>
                <w:i w:val="false"/>
                <w:color w:val="000000"/>
                <w:sz w:val="20"/>
              </w:rPr>
              <w:t>
максимальная высота полета снарядов (пуль), ракет;</w:t>
            </w:r>
          </w:p>
          <w:p>
            <w:pPr>
              <w:spacing w:after="20"/>
              <w:ind w:left="20"/>
              <w:jc w:val="both"/>
            </w:pPr>
            <w:r>
              <w:rPr>
                <w:rFonts w:ascii="Times New Roman"/>
                <w:b w:val="false"/>
                <w:i w:val="false"/>
                <w:color w:val="000000"/>
                <w:sz w:val="20"/>
              </w:rPr>
              <w:t>
прочая информация).</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(ЗАЯВКА-ВЧ22750</w:t>
            </w:r>
          </w:p>
          <w:p>
            <w:pPr>
              <w:spacing w:after="20"/>
              <w:ind w:left="20"/>
              <w:jc w:val="both"/>
            </w:pPr>
            <w:r>
              <w:rPr>
                <w:rFonts w:ascii="Times New Roman"/>
                <w:b w:val="false"/>
                <w:i w:val="false"/>
                <w:color w:val="000000"/>
                <w:sz w:val="20"/>
              </w:rPr>
              <w:t>
ПОЛИГОН СПАССК 493324СШ791638ВД</w:t>
            </w:r>
          </w:p>
          <w:p>
            <w:pPr>
              <w:spacing w:after="20"/>
              <w:ind w:left="20"/>
              <w:jc w:val="both"/>
            </w:pPr>
            <w:r>
              <w:rPr>
                <w:rFonts w:ascii="Times New Roman"/>
                <w:b w:val="false"/>
                <w:i w:val="false"/>
                <w:color w:val="000000"/>
                <w:sz w:val="20"/>
              </w:rPr>
              <w:t>
НАПРАВЛЕНИЕ 210-240ГРАД/ ДАЛЬНОСТЬ 5000М</w:t>
            </w:r>
          </w:p>
          <w:p>
            <w:pPr>
              <w:spacing w:after="20"/>
              <w:ind w:left="20"/>
              <w:jc w:val="both"/>
            </w:pPr>
            <w:r>
              <w:rPr>
                <w:rFonts w:ascii="Times New Roman"/>
                <w:b w:val="false"/>
                <w:i w:val="false"/>
                <w:color w:val="000000"/>
                <w:sz w:val="20"/>
              </w:rPr>
              <w:t>
ВЫСОТА 3000М</w:t>
            </w:r>
          </w:p>
          <w:p>
            <w:pPr>
              <w:spacing w:after="20"/>
              <w:ind w:left="20"/>
              <w:jc w:val="both"/>
            </w:pPr>
            <w:r>
              <w:rPr>
                <w:rFonts w:ascii="Times New Roman"/>
                <w:b w:val="false"/>
                <w:i w:val="false"/>
                <w:color w:val="000000"/>
                <w:sz w:val="20"/>
              </w:rPr>
              <w:t>
ДАТА/010314/310314 ПН/ВТ/СР/ЧТ/ПТ ВРЕМЯ 0400/1750 РМК/АК74 РПК74 БМП2 Д30)</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(ЗАЯВКА (заявка на ИВП при производстве стрельб);</w:t>
            </w:r>
          </w:p>
          <w:p>
            <w:pPr>
              <w:spacing w:after="20"/>
              <w:ind w:left="20"/>
              <w:jc w:val="both"/>
            </w:pPr>
            <w:r>
              <w:rPr>
                <w:rFonts w:ascii="Times New Roman"/>
                <w:b w:val="false"/>
                <w:i w:val="false"/>
                <w:color w:val="000000"/>
                <w:sz w:val="20"/>
              </w:rPr>
              <w:t>
ВЧ22750 (стрельбы производит в/ч 22750);</w:t>
            </w:r>
          </w:p>
          <w:p>
            <w:pPr>
              <w:spacing w:after="20"/>
              <w:ind w:left="20"/>
              <w:jc w:val="both"/>
            </w:pPr>
            <w:r>
              <w:rPr>
                <w:rFonts w:ascii="Times New Roman"/>
                <w:b w:val="false"/>
                <w:i w:val="false"/>
                <w:color w:val="000000"/>
                <w:sz w:val="20"/>
              </w:rPr>
              <w:t>
ПОЛИГОН СПАССК 493324СШ791638ВД (стрельбы будут производиться на полигоне Спасск с указанием географических координат);</w:t>
            </w:r>
          </w:p>
          <w:p>
            <w:pPr>
              <w:spacing w:after="20"/>
              <w:ind w:left="20"/>
              <w:jc w:val="both"/>
            </w:pPr>
            <w:r>
              <w:rPr>
                <w:rFonts w:ascii="Times New Roman"/>
                <w:b w:val="false"/>
                <w:i w:val="false"/>
                <w:color w:val="000000"/>
                <w:sz w:val="20"/>
              </w:rPr>
              <w:t>
НАПРАВЛЕНИЕ 210-240ГРАД/ ДАЛЬНОСТЬ 5000М (направление стрельбы от 210 до 240 градусов, максимальная дальность стрельбы 5000 метров);</w:t>
            </w:r>
          </w:p>
          <w:p>
            <w:pPr>
              <w:spacing w:after="20"/>
              <w:ind w:left="20"/>
              <w:jc w:val="both"/>
            </w:pPr>
            <w:r>
              <w:rPr>
                <w:rFonts w:ascii="Times New Roman"/>
                <w:b w:val="false"/>
                <w:i w:val="false"/>
                <w:color w:val="000000"/>
                <w:sz w:val="20"/>
              </w:rPr>
              <w:t>
ВЫСОТА 3000М (максимальная высота полета снарядов (пуль) 3000 метров);</w:t>
            </w:r>
          </w:p>
          <w:p>
            <w:pPr>
              <w:spacing w:after="20"/>
              <w:ind w:left="20"/>
              <w:jc w:val="both"/>
            </w:pPr>
            <w:r>
              <w:rPr>
                <w:rFonts w:ascii="Times New Roman"/>
                <w:b w:val="false"/>
                <w:i w:val="false"/>
                <w:color w:val="000000"/>
                <w:sz w:val="20"/>
              </w:rPr>
              <w:t>
ДАТА/0103/3103 ПН/ВТ/СР/ЧТ/ПТ ВРЕМЯ 0400/1750) (010314/310314 – период выполнения стрельб с 1 марта по 31 марта 2014 года, ПН/ВТ/СР/ЧТ/ПТ – дни выполнения стрельб по понедельникам, вторникам, средам, четвергам, пятницам, ВРЕМЯ 0400/1750 – время выполнения с 04 часов 00 минут до 17 часов 50 минут УТЦ, РМК/АК74 РПК74 БМП2 Д30- виды вооружения).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(Сообщение) взрывные работы (при подаче по сети АФТН).</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сообщения;</w:t>
            </w:r>
          </w:p>
          <w:p>
            <w:pPr>
              <w:spacing w:after="20"/>
              <w:ind w:left="20"/>
              <w:jc w:val="both"/>
            </w:pPr>
            <w:r>
              <w:rPr>
                <w:rFonts w:ascii="Times New Roman"/>
                <w:b w:val="false"/>
                <w:i w:val="false"/>
                <w:color w:val="000000"/>
                <w:sz w:val="20"/>
              </w:rPr>
              <w:t>
наименование юридического или физического лица;</w:t>
            </w:r>
          </w:p>
          <w:p>
            <w:pPr>
              <w:spacing w:after="20"/>
              <w:ind w:left="20"/>
              <w:jc w:val="both"/>
            </w:pPr>
            <w:r>
              <w:rPr>
                <w:rFonts w:ascii="Times New Roman"/>
                <w:b w:val="false"/>
                <w:i w:val="false"/>
                <w:color w:val="000000"/>
                <w:sz w:val="20"/>
              </w:rPr>
              <w:t>
место проведения деятельности с указанием географических координат;</w:t>
            </w:r>
          </w:p>
          <w:p>
            <w:pPr>
              <w:spacing w:after="20"/>
              <w:ind w:left="20"/>
              <w:jc w:val="both"/>
            </w:pPr>
            <w:r>
              <w:rPr>
                <w:rFonts w:ascii="Times New Roman"/>
                <w:b w:val="false"/>
                <w:i w:val="false"/>
                <w:color w:val="000000"/>
                <w:sz w:val="20"/>
              </w:rPr>
              <w:t>
радиус выброса грунта и разлета осколков;</w:t>
            </w:r>
          </w:p>
          <w:p>
            <w:pPr>
              <w:spacing w:after="20"/>
              <w:ind w:left="20"/>
              <w:jc w:val="both"/>
            </w:pPr>
            <w:r>
              <w:rPr>
                <w:rFonts w:ascii="Times New Roman"/>
                <w:b w:val="false"/>
                <w:i w:val="false"/>
                <w:color w:val="000000"/>
                <w:sz w:val="20"/>
              </w:rPr>
              <w:t>
максимальная высота выброса грунта; прочая информация)</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(ЗАЯВКА-АО ЖАЙРЕМСКИЙ ГОК</w:t>
            </w:r>
          </w:p>
          <w:p>
            <w:pPr>
              <w:spacing w:after="20"/>
              <w:ind w:left="20"/>
              <w:jc w:val="both"/>
            </w:pPr>
            <w:r>
              <w:rPr>
                <w:rFonts w:ascii="Times New Roman"/>
                <w:b w:val="false"/>
                <w:i w:val="false"/>
                <w:color w:val="000000"/>
                <w:sz w:val="20"/>
              </w:rPr>
              <w:t>
КАРЬЕР УШКАТАН 4822СШ07019ВД</w:t>
            </w:r>
          </w:p>
          <w:p>
            <w:pPr>
              <w:spacing w:after="20"/>
              <w:ind w:left="20"/>
              <w:jc w:val="both"/>
            </w:pPr>
            <w:r>
              <w:rPr>
                <w:rFonts w:ascii="Times New Roman"/>
                <w:b w:val="false"/>
                <w:i w:val="false"/>
                <w:color w:val="000000"/>
                <w:sz w:val="20"/>
              </w:rPr>
              <w:t>
РАДИУС 2КМ/ РАЗЛЕТ 500М</w:t>
            </w:r>
          </w:p>
          <w:p>
            <w:pPr>
              <w:spacing w:after="20"/>
              <w:ind w:left="20"/>
              <w:jc w:val="both"/>
            </w:pPr>
            <w:r>
              <w:rPr>
                <w:rFonts w:ascii="Times New Roman"/>
                <w:b w:val="false"/>
                <w:i w:val="false"/>
                <w:color w:val="000000"/>
                <w:sz w:val="20"/>
              </w:rPr>
              <w:t>
ВЫСОТА 300М</w:t>
            </w:r>
          </w:p>
          <w:p>
            <w:pPr>
              <w:spacing w:after="20"/>
              <w:ind w:left="20"/>
              <w:jc w:val="both"/>
            </w:pPr>
            <w:r>
              <w:rPr>
                <w:rFonts w:ascii="Times New Roman"/>
                <w:b w:val="false"/>
                <w:i w:val="false"/>
                <w:color w:val="000000"/>
                <w:sz w:val="20"/>
              </w:rPr>
              <w:t>
ДАТА/010314/311214 ВТ/СР/ПТ ВРЕМЯ 0300/1200)</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(ЗАЯВКА (заявка на ИВП при производстве взрывных работ);</w:t>
            </w:r>
          </w:p>
          <w:p>
            <w:pPr>
              <w:spacing w:after="20"/>
              <w:ind w:left="20"/>
              <w:jc w:val="both"/>
            </w:pPr>
            <w:r>
              <w:rPr>
                <w:rFonts w:ascii="Times New Roman"/>
                <w:b w:val="false"/>
                <w:i w:val="false"/>
                <w:color w:val="000000"/>
                <w:sz w:val="20"/>
              </w:rPr>
              <w:t>
АО ЖАЙРЕМСКИЙ ГОК (компания, проводящая взрывные работы); -КАРЬЕР УШКАТАН 4822СШ07019ВД (место проведения взрывных работ с указанием географических координат);</w:t>
            </w:r>
          </w:p>
          <w:p>
            <w:pPr>
              <w:spacing w:after="20"/>
              <w:ind w:left="20"/>
              <w:jc w:val="both"/>
            </w:pPr>
            <w:r>
              <w:rPr>
                <w:rFonts w:ascii="Times New Roman"/>
                <w:b w:val="false"/>
                <w:i w:val="false"/>
                <w:color w:val="000000"/>
                <w:sz w:val="20"/>
              </w:rPr>
              <w:t>
РАДИУС 2КМ/ РАЗЛЕТ 500М (РАДИУС 2КМ - радиус выброса грунта 2 км, РАЗЛЕТ 500М - разлет осколков 500 метров);</w:t>
            </w:r>
          </w:p>
          <w:p>
            <w:pPr>
              <w:spacing w:after="20"/>
              <w:ind w:left="20"/>
              <w:jc w:val="both"/>
            </w:pPr>
            <w:r>
              <w:rPr>
                <w:rFonts w:ascii="Times New Roman"/>
                <w:b w:val="false"/>
                <w:i w:val="false"/>
                <w:color w:val="000000"/>
                <w:sz w:val="20"/>
              </w:rPr>
              <w:t>
ВЫСОТА 300М (максимальная высота выброса грунта 300 метров);</w:t>
            </w:r>
          </w:p>
          <w:p>
            <w:pPr>
              <w:spacing w:after="20"/>
              <w:ind w:left="20"/>
              <w:jc w:val="both"/>
            </w:pPr>
            <w:r>
              <w:rPr>
                <w:rFonts w:ascii="Times New Roman"/>
                <w:b w:val="false"/>
                <w:i w:val="false"/>
                <w:color w:val="000000"/>
                <w:sz w:val="20"/>
              </w:rPr>
              <w:t>
ДАТА/0103/3112 ВТ/СР/ПТ ВРЕМЯ 0300/1200) (010314/311214 – период выполнения взрывных работ с 1 марта по 31 декабря 2014 года, ВТ/СР/ПТ – дни выполнения взрывных работ по вторникам, средам, пятницам, ВРЕМЯ 0300/1200 – время выполнения с 03 часов 00 минут до 12 часов 00 минут УТЦ).</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ИВП беспилотными аэростатами.</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сообщения;</w:t>
            </w:r>
          </w:p>
          <w:p>
            <w:pPr>
              <w:spacing w:after="20"/>
              <w:ind w:left="20"/>
              <w:jc w:val="both"/>
            </w:pPr>
            <w:r>
              <w:rPr>
                <w:rFonts w:ascii="Times New Roman"/>
                <w:b w:val="false"/>
                <w:i w:val="false"/>
                <w:color w:val="000000"/>
                <w:sz w:val="20"/>
              </w:rPr>
              <w:t>
обозначение деятельности;</w:t>
            </w:r>
          </w:p>
          <w:p>
            <w:pPr>
              <w:spacing w:after="20"/>
              <w:ind w:left="20"/>
              <w:jc w:val="both"/>
            </w:pPr>
            <w:r>
              <w:rPr>
                <w:rFonts w:ascii="Times New Roman"/>
                <w:b w:val="false"/>
                <w:i w:val="false"/>
                <w:color w:val="000000"/>
                <w:sz w:val="20"/>
              </w:rPr>
              <w:t>
тип аэростата (шара-зонда); пункт запуска аэростата (шара-зонда) и время запуска (или время начала и завершения многократных запусков);</w:t>
            </w:r>
          </w:p>
          <w:p>
            <w:pPr>
              <w:spacing w:after="20"/>
              <w:ind w:left="20"/>
              <w:jc w:val="both"/>
            </w:pPr>
            <w:r>
              <w:rPr>
                <w:rFonts w:ascii="Times New Roman"/>
                <w:b w:val="false"/>
                <w:i w:val="false"/>
                <w:color w:val="000000"/>
                <w:sz w:val="20"/>
              </w:rPr>
              <w:t>
высота полета и маршрут (средняя скороподъемность, диапазон высот);</w:t>
            </w:r>
          </w:p>
          <w:p>
            <w:pPr>
              <w:spacing w:after="20"/>
              <w:ind w:left="20"/>
              <w:jc w:val="both"/>
            </w:pPr>
            <w:r>
              <w:rPr>
                <w:rFonts w:ascii="Times New Roman"/>
                <w:b w:val="false"/>
                <w:i w:val="false"/>
                <w:color w:val="000000"/>
                <w:sz w:val="20"/>
              </w:rPr>
              <w:t>
пункт посадки аэростата;</w:t>
            </w:r>
          </w:p>
          <w:p>
            <w:pPr>
              <w:spacing w:after="20"/>
              <w:ind w:left="20"/>
              <w:jc w:val="both"/>
            </w:pPr>
            <w:r>
              <w:rPr>
                <w:rFonts w:ascii="Times New Roman"/>
                <w:b w:val="false"/>
                <w:i w:val="false"/>
                <w:color w:val="000000"/>
                <w:sz w:val="20"/>
              </w:rPr>
              <w:t>
прочая информация).</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(ЗАЯВКА-АЭРОСТАТ</w:t>
            </w:r>
          </w:p>
          <w:p>
            <w:pPr>
              <w:spacing w:after="20"/>
              <w:ind w:left="20"/>
              <w:jc w:val="both"/>
            </w:pPr>
            <w:r>
              <w:rPr>
                <w:rFonts w:ascii="Times New Roman"/>
                <w:b w:val="false"/>
                <w:i w:val="false"/>
                <w:color w:val="000000"/>
                <w:sz w:val="20"/>
              </w:rPr>
              <w:t>
АТН</w:t>
            </w:r>
          </w:p>
          <w:p>
            <w:pPr>
              <w:spacing w:after="20"/>
              <w:ind w:left="20"/>
              <w:jc w:val="both"/>
            </w:pPr>
            <w:r>
              <w:rPr>
                <w:rFonts w:ascii="Times New Roman"/>
                <w:b w:val="false"/>
                <w:i w:val="false"/>
                <w:color w:val="000000"/>
                <w:sz w:val="20"/>
              </w:rPr>
              <w:t>
УАКК0100</w:t>
            </w:r>
          </w:p>
          <w:p>
            <w:pPr>
              <w:spacing w:after="20"/>
              <w:ind w:left="20"/>
              <w:jc w:val="both"/>
            </w:pPr>
            <w:r>
              <w:rPr>
                <w:rFonts w:ascii="Times New Roman"/>
                <w:b w:val="false"/>
                <w:i w:val="false"/>
                <w:color w:val="000000"/>
                <w:sz w:val="20"/>
              </w:rPr>
              <w:t>
С1500 ДЦТ КАРАГАЙЛЫ ДЦТ 4907СШ07731ВД ДЦТ</w:t>
            </w:r>
          </w:p>
          <w:p>
            <w:pPr>
              <w:spacing w:after="20"/>
              <w:ind w:left="20"/>
              <w:jc w:val="both"/>
            </w:pPr>
            <w:r>
              <w:rPr>
                <w:rFonts w:ascii="Times New Roman"/>
                <w:b w:val="false"/>
                <w:i w:val="false"/>
                <w:color w:val="000000"/>
                <w:sz w:val="20"/>
              </w:rPr>
              <w:t>
4857СШ07913ВД</w:t>
            </w:r>
          </w:p>
          <w:p>
            <w:pPr>
              <w:spacing w:after="20"/>
              <w:ind w:left="20"/>
              <w:jc w:val="both"/>
            </w:pPr>
            <w:r>
              <w:rPr>
                <w:rFonts w:ascii="Times New Roman"/>
                <w:b w:val="false"/>
                <w:i w:val="false"/>
                <w:color w:val="000000"/>
                <w:sz w:val="20"/>
              </w:rPr>
              <w:t>
ОПР/АЛКАТЕЛ ЕЕТ/УААА0530 ДОФ/140531 РМК/ОБЕСПЕЧЕНИЕ СВЯЗИ/ БЕЗ ОТВЕТЧИКА ВОРЛ/ ОБЩАЯ ПРОДОЛЖИТЕЛЬНОСТЬ ПОЛЕТА 17 ЧАСОВ)</w:t>
            </w:r>
          </w:p>
          <w:p>
            <w:pPr>
              <w:spacing w:after="20"/>
              <w:ind w:left="20"/>
              <w:jc w:val="both"/>
            </w:pPr>
            <w:r>
              <w:rPr>
                <w:rFonts w:ascii="Times New Roman"/>
                <w:b w:val="false"/>
                <w:i w:val="false"/>
                <w:color w:val="000000"/>
                <w:sz w:val="20"/>
              </w:rPr>
              <w:t>
Чтение сообщения:</w:t>
            </w:r>
          </w:p>
          <w:p>
            <w:pPr>
              <w:spacing w:after="20"/>
              <w:ind w:left="20"/>
              <w:jc w:val="both"/>
            </w:pPr>
            <w:r>
              <w:rPr>
                <w:rFonts w:ascii="Times New Roman"/>
                <w:b w:val="false"/>
                <w:i w:val="false"/>
                <w:color w:val="000000"/>
                <w:sz w:val="20"/>
              </w:rPr>
              <w:t>
ЗАЯВКА (заявка на запуск аэростата);</w:t>
            </w:r>
          </w:p>
          <w:p>
            <w:pPr>
              <w:spacing w:after="20"/>
              <w:ind w:left="20"/>
              <w:jc w:val="both"/>
            </w:pPr>
            <w:r>
              <w:rPr>
                <w:rFonts w:ascii="Times New Roman"/>
                <w:b w:val="false"/>
                <w:i w:val="false"/>
                <w:color w:val="000000"/>
                <w:sz w:val="20"/>
              </w:rPr>
              <w:t>
АЭРОСТАТ (обозначение аэростата);</w:t>
            </w:r>
          </w:p>
          <w:p>
            <w:pPr>
              <w:spacing w:after="20"/>
              <w:ind w:left="20"/>
              <w:jc w:val="both"/>
            </w:pPr>
            <w:r>
              <w:rPr>
                <w:rFonts w:ascii="Times New Roman"/>
                <w:b w:val="false"/>
                <w:i w:val="false"/>
                <w:color w:val="000000"/>
                <w:sz w:val="20"/>
              </w:rPr>
              <w:t>
АТН (тип аэростата);</w:t>
            </w:r>
          </w:p>
          <w:p>
            <w:pPr>
              <w:spacing w:after="20"/>
              <w:ind w:left="20"/>
              <w:jc w:val="both"/>
            </w:pPr>
            <w:r>
              <w:rPr>
                <w:rFonts w:ascii="Times New Roman"/>
                <w:b w:val="false"/>
                <w:i w:val="false"/>
                <w:color w:val="000000"/>
                <w:sz w:val="20"/>
              </w:rPr>
              <w:t>
УАКК0100 (пункт запуска Караганда, время запуска 01 ч 00 мин. UTC); -С1500 (высота полета аэростата 15000 м) ДЦТ КАРАГАЙЛЫ ДЦТ 4907СШ07731ВД ДЦТ (маршрут полета); -4857СШ07913ВД (пункт посадки аэростата в географических координатах);</w:t>
            </w:r>
          </w:p>
          <w:p>
            <w:pPr>
              <w:spacing w:after="20"/>
              <w:ind w:left="20"/>
              <w:jc w:val="both"/>
            </w:pPr>
            <w:r>
              <w:rPr>
                <w:rFonts w:ascii="Times New Roman"/>
                <w:b w:val="false"/>
                <w:i w:val="false"/>
                <w:color w:val="000000"/>
                <w:sz w:val="20"/>
              </w:rPr>
              <w:t>
ОПР/АЛКАТЕЛ (принадлежность компании Алкател), ЕЕТ/УААА0530 (расчетное время входа в Алматинский район обслуживания воздушного движения через 05 часов 30 минут), ДОФ/140531 (дата выполнения 31 мая 2014 года), РМК/ ОБЕСПЕЧЕНИЕ СВЯЗИ/ БЕЗ ОТВЕТЧИКА ВОРЛ/ ОБЩАЯ ПРОДОЛЖИТЕЛЬНОСТЬ ПОЛЕТА 17 ЧАСОВ) (цель полета, ответчик вторичного обзорного радиолокатора отсутствует, общая продолжительность полета 17 часов).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