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0777" w14:textId="b970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признания видов спорта, спортивных дисциплин и формирования реестра видов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28 октября 2014 года № 55. Зарегистрирован в Министерстве юстиции Республики Казахстан 28 ноября 2014 года № 9912.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37)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культуры и спорта РК от 28.07.2022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видов спорта, спортивных дисциплин и формирования реестра видов спорта.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cпорта Республики Казахстан (Канагатов Е.Б.)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направление на официальное опубликование настоящего приказа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спорта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Есентаев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2014 года № 55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признания видов спорта, спортивных дисциплин и</w:t>
      </w:r>
      <w:r>
        <w:br/>
      </w:r>
      <w:r>
        <w:rPr>
          <w:rFonts w:ascii="Times New Roman"/>
          <w:b/>
          <w:i w:val="false"/>
          <w:color w:val="000000"/>
        </w:rPr>
        <w:t>формирования реестра видов спорта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культуры и спорта РК от 05.10.2017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истечения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признания видов спорта, спортивных дисциплин и формирования реестра видов спорта (далее – Правила) разработаны в соответствии с подпунктом 37)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(далее – Закон) и определяют порядок признания видов спорта, спортивных дисциплин и формирования реестра видов спорта, а также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определяют порядок оказания государственной услуги "Признание видов спорта, спортивных дисциплин" (далее – государственная услуга).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культуры и спорта РК от 28.07.2022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bookmarkStart w:name="z6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спортивная дисциплина – часть вида спорта, имеющая отличительные признаки и включающая в себя один или несколько видов (программ) спортивных соревнований;</w:t>
      </w:r>
    </w:p>
    <w:bookmarkEnd w:id="8"/>
    <w:bookmarkStart w:name="z6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 спорта – составная часть спорта, отличительными признаками которой являются среда занятий, совокупность физических упражнений или интеллектуальных способностей в состязательной деятельности и правила соревнований;</w:t>
      </w:r>
    </w:p>
    <w:bookmarkEnd w:id="9"/>
    <w:bookmarkStart w:name="z6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реестр видов спорта – информационная система, содержащая зафиксированные на бумажном и электронном носителях сведения о видах спорта и спортивных дисциплинах, получивших развитие на территории Республики Казахстан.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культуры и спорта РК от 31.12.2021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Признание видов спорта и спортивных дисциплин на территории Республики Казахстан осуществляется путем внесения в реестр видов спорта (далее – Реестр),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культуры и спорта РК от 30.04.2020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признания вида спорта, спортивной дисциплины является наличие признаков вида спорта, спортивной дисциплины к которым относятся наличие правил соревнований, среды занятий, состязательность, участие спортсменов, используемый спортивный инвентарь (без учета защитных средств) и оборудование, физическое и интеллектуальное развитие способностей человека, совершенствование его двигательной активности и формирование здорового образа жизни.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внесено изменение на казахском языке, текст на русском языке не изменяется приказом Министра культуры и спорта РК от 05.10.2017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истечения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признания видов спорта, спортивных дисциплин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2 - в редакции приказа Министра культуры и спорта РК от 30.04.2020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государственной услуги "Признание видов спорта, спортивных дисциплин" аккредитованная республиканская и (или) региональная спортивная федерация по виду спорта (далее – услугополучатель) обращается в уполномоченный орган через веб-портал "электронного правительства" www.egov.kz (далее - портал).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характеристику процесса, форму, содержание и результат оказания государственной услуги, а также иные сведения с учетом особенностей оказания государственной услуги изложены в перечне основных требований к оказанию государственной услуги (далее –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Услугодатель предоставляет информацию о внесенных изменениях в порядок оказания государственных услуг оператору информационо-коммуникационной инфраструктуры "электронного правительства" (с учетом оказания услуги через портал), Единый контакт-центр.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5-1 в соответствии с приказом Министра культуры и спорта РК от 26.01.2023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обращении услугополучателя после окончания рабочего времени, в выходные,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праздниках в Республике Казахстан", прием заявления, выдача результата оказания государственной услуги осуществляются на следующий рабочий день.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и.о. Министра культуры и спорта РК от 28.07.2022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обращении через портал для получения государственной услуги документы, предусмотренные пунктом 8 Перечня, загружаются услугополучателем в электронном или сканированном виде.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"личном кабинете" в истории обращений услугополучателя направляется статус о принятии запроса для оказания государственной услуги, а также уведомление с указанием даты получения результата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Ответственный исполнитель уполномоченного органа в течение 2 (двух) рабочих дней с момента получения документов через портал проверяет полноту и соответствие представленных документов, предусмотренных пунктом 8 Перечня.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 (или) документов с истекшим сроком действия, ответственный исполнитель уполномоченного органа направляет мотивированный отказ в дальнейшем рассмотрении заявления в форме электронного документа, подписанного единой транспортной подписью "Государственной базы данных "Е-лицензирование" (далее - ГБД ЕЛ)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Полный пакет документов в течение 6 (шести) рабочих дней рассматривается в уполномоченном органе по итогам которого принимается приказ о признании видов спорта, спортивных дисциплин (далее - приказ), либо направляется мотивированный ответ об отказе в оказании государственной услуги.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Министра культуры и спорта РК от 28.07.2022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принятия предварительного решения об отказе в признании видов спорта, спортивных дисциплин либо выявлении иных оснований для отказа в оказании государственной услуги, ответственный исполнитель уполномоченного органа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оказания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Возражение услугополучателя по предварительному решению принимается услугодателем в течение 2 (двух) рабочих дней со дня его получения.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уполномоченный орган при положительном решении принимает приказ, при отрицательном решении – направляет мотивированный ответ об отказе в оказании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уполномоченного органа в течение 1 (одного) рабочего дня направляет услугополучателю копию приказа либо мотивированный ответ об отказе в оказании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– направляется уведомление о готовности результата государственной услуги, удостоверенное единой транспортной подписью ГБД ЕЛ.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Результатом оказания государственной услуги является приказ уполномоченного органа либо мотивированный ответ об отказе в оказании государственной услуги.</w:t>
      </w:r>
    </w:p>
    <w:bookmarkEnd w:id="21"/>
    <w:bookmarkStart w:name="z2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формирования Реестра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культуры и спорта РК от 05.10.2017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истечения десяти календарных дней после дня его первого официального опубликования).</w:t>
      </w:r>
    </w:p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Реестр формируется и ведется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Основанием для формирования Реестра является решение уполномоченного органа о признании вида спорта, спортивной дисциплины.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культуры и спорта РК от 30.04.2020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Вид спорта, спортивная дисциплина вносится в Реестр в течение двух календарных дней со дня принятия решения о признании вида спорта, спортивной дисциплины.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Форма Реестра содержит следующие сведения: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признанного вида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номер-код признанного вида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признанной спортивной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номер-код признанной спортивной дисциплины.</w:t>
      </w:r>
    </w:p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Номер – код признанного вида спорта, спортивной дисциплины состоит из следующих четырех знаков: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знак номера – кода является индивидуальным номером вида спорта, спортивной дисциплины: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олимпийские виды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неолимпийские виды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национальные виды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– технические виды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– специальные олимпийские виды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– паралимпийские виды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– сурдлимпийские виды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– военно-прикладные виды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знак номера – кода определяет сезонность вида спорта, спортивной дисциплины: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летние виды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зимние виды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внесезонные виды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третий знак номера - кода определяет сезонность занятий видом спорта, спортивной дисциплиной, а также определяет игровой или неигровой характер вида спорта, спортивной дисциплины: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летний неигровой вид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летний игровой вид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зимний неигровой вид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– зимний игровой вид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– внесезонный, неигровой вид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– внесезонный, игровой вид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– внесезонный вид спорта, содержащий как игровые, так и неигровые спортивные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– летний вид спорта, содержащий как игровые, так и неигровые спортивные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– зимний вид спорта, содержащий как игровые, так и неигровые спортивные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четвертый знак номера – кода определяет пол и возрастную категорию занимающихся видом спорта, спортивной дисциплиной: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мужчины, юноши (юниоры);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 – женщины, девушки (юниорки);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– мужчины, юноши (юниоры), женщины;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– девушки (юниорки);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– мужчины, девушки (юниорки);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 – женщины;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мужчины, женщины, девушки (юниорки);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 – мужчины, женщины;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мужчины;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юноши (юниоры), девушки (юниорки);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юноши (юниоры, девушки (юниорки), женщины;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 – мужчины, юноши (юниоры), девушки (юниорки);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 – юноши (юниоры), женщины;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 – юноши (юниоры);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– смешанная пара/группа;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– все категории.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Министра культуры и спорта РК от 05.10.2017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истечения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Электронная форма Реестра направляется заявителю в течение двух календарных дней со дня внесения вида спорта, спортивной дисциплины в Реестр.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вносит изменения и дополнения в Реестр на основании заявления аккредитованных республиканских и (или) региональных спортивных федераций по виду спорта.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культуры и спорта РК от 19.09.2018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Заявление о внесении изменений и дополнений в Реестр рассматривается уполномоченным органом в течение пятнадцати календарных дней со дня его поступления.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приказа Министра культуры и спорта РК от 08.02.2016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19. Основаниями для внесения изменений и дополнений в Реестр являются: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переименование признанного вида спорта, спортивной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правил соревнований или положений официальных международных спортивных соревнований;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объединение признанных видов спорта, спортивных дисциплин;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разделение признанных видов спорта, спортивных дисциплин.</w:t>
      </w:r>
    </w:p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после внесения изменений и дополнений в Реестр направляет электронную форму Реестра заявителю в течение двух календарных дней.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Отсутствие оснований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является основанием, для принятия решения уполномоченным органом об отказе во внесении изменений и дополнений в Реестр.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принятия решения об отказе во внесении изменений и дополнений в Реестр, уполномоченный орган уведомляет заявителя в течение двух календарных дней после принятия решения.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принятия уполномоченным органом решения о внесении изменений и дополнений в Реестр, уполномоченный орган уведомляет об этом местные исполнительные органы областей, городов республиканского значения и столицы по вопросам физической культуры и спорта, юридических лиц, осуществляющих деятельность в сфере физической культуры и спорта, в течение десяти рабочих дней с момента принятия решения.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приказа Министра культуры и спорта РК от 19.09.2018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уполномоченного органа по вопросам оказания государственной услуги</w:t>
      </w:r>
    </w:p>
    <w:bookmarkEnd w:id="35"/>
    <w:p>
      <w:pPr>
        <w:spacing w:after="0"/>
        <w:ind w:left="0"/>
        <w:jc w:val="both"/>
      </w:pPr>
      <w:bookmarkStart w:name="z57" w:id="36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4 в соответствии с приказом Министра культуры и спорта РК от 30.04.2020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24. Исключен приказом Министра культуры и спорта РК от 31.12.2021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25. Исключен приказом Министра культуры и спорта РК от 31.12.2021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26. Исключен приказом Министра культуры и спорта РК от 31.12.2021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Жалоба на решение, действие (бездействие) должностного лица подается на имя руководителя услугодателя и (или) в уполномоченный орган по оценке и контролю за качеством оказания государственных услуг (далее – орган, рассматривающий жалобу) в соответствии с законодательством Республики Казахстан.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услугодателя, чье решение, действие (бездействие) обжалуются, не позднее трех рабочих дней со дня поступления жалобы направляет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услугодатель, должностное лицо, чье решение, действие (бездействие) обжалуются, не направляет жалобу в орган, рассматривающий жалобу, если он в течение трех рабочих дней примет решение либо административное действие, полностью удовлетворяющее требованиям, указанным в жалобе.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приказа Министра культуры и спорта РК от 31.12.2021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Жалоба услугополучателя, поступившая на имя руководителя уполномоченного органа, осуществляющего руководство в области физической культуры и спорта, подлежит рассмотрению в течение пяти рабочих дней со дня ее принятия к рассмотрению.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несогласия с результатами полученной государственной услуги услугополучатель в праве обратиться в суд в установленном законодательством порядке.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признания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спорта, спортивных дисциплин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формирования реестра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 в соответствии с приказом Министра культуры и спорта РК от 30.04.2020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"Признание видов спорта, спортивных дисциплин"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 культуры Министерства культуры и спорта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осуществляется 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Результатом оказания государственной услуги является копия приказа о признании видов спорта, спортивных дисциплин,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- уведомление о готовности результата государственной услуги, удостоверенное единой транспортной подписью "Государственной базы данных "Е-лицензирование" для получения результата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Услугодатель: с понедельника по пятницу,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Министерства культуры и спорта Республики Казахстан: www.gov.kz/entities/msm в разделе "Услуги".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информация о развитии заявляемого вида спорта, спортивной дисциплины в Республике Казахстан и мире, содержащая краткое описание, время и место возникновения, наличие международных спортивных федераций, количество проведенных соревнований, охват занимающихся в Республике Казахстан, роль в развитии физических и интеллектуальных способностей человека, совершенствовании его двигательной активности и формировании здорового образа жизни в форме электронной копии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программа и методика обучения заявляемому виду спорта, спортивной дисциплине, содержащая краткое описание использования спортивного инвентаря (без учета защитных средств) и оборудования (при наличии) в форме электронной копии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видео (фото) материалы хода спортивного соревнования, отражающие состязательный процесс, участие спортсменов с указанием ссылки на официальный сайт аккредитованной республиканской и (или) региональной спортивной федерации по виду спорта);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правила по виду спорта заявляемого вида спорта, спортивной дисциплины или копия правил по виду спорта заявляемого вида спорта, спортивной дисциплины, соответствующей международной спортивной федерации в форме электронной копии документа.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предусмотренным пунктами 4 и 5 настоящих Правил;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подает запрос для получения государственной услуги в электронной форме через портал при условии наличия у него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при подаче заявки на получение государственной услуги указывает следующие данные: адрес места жительства (места нахождения), абонентский номер сотовой связи, электронный адрес, подтверждая достоверность подписью либо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пользователей, авторизованных в мобильном приложении "eGov mobile".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согласно подпункту 11)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 Закона Республики Казахстан "О государственных услугах".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предоставляет информацию о порядке оказания государственной услуги в Единый контакт-центр.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информацию о порядке оказания государственной услуги по телефонам, которые указаны на интернет-ресурсе услугодателя либо по телефону Единого контакт-центра: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признания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видов спорта,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дисциплин и 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видов спорта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- в редакции приказа Министра культуры и спорта РК от 30.04.2020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41"/>
    <w:bookmarkStart w:name="z3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Реестр видов спорта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признанного вида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Номер-код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признанного вида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признанной спортивной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Номер-код признанной спортивной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