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57af" w14:textId="bb45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ноября 2014 года № 91. Зарегистрирован в Министерстве юстиции Республики Казахстан 8 декабря 2014 года № 9937. Утратил силу приказом Министра культуры и информации РК от 31.03.2025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(зарегистрированный в Реестре государственной регистрации нормативных правовых актов за № 7343, опубликованный в газете "Казахстанская правда" от 20 октября 2012 года № 362-363 (27181-27182)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Центральная экспертно-проверочная комиссия (далее - ЦЭПК) является коллегиальным, консультативно-совещательным органом при Министерстве культуры и спорта Республики Казахстан (далее - Министерство), осуществляющим рассмотрение научно-методических вопросов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ЦЭПК утверждается приказом 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ЦЭПК входят: председатель, заместитель председателя, секретарь и члены ЦЭПК из числа специалистов Министерства, государственных, специальных государственных архивов, центральных и местных исполнительных органов, представители научных, учебных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председателем ЦЭПК является курирующий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ЦЭПК назначается из числа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ЦЭПК назначается из числа сотрудников структурного подразделения Департамента, обеспечивающего подготовку вопросов для рассмотрения ЦЭПК.";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Рабочим органом ЦЭПК является Департамент архивного дела и документации Министерства.";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 ЦЭПК принимаются открытым голосованием и считаются принятыми, если за них подано большинство голосов от общего количества членов ЦЭПК. В случае равенства голосов принятым считается решение, за которое проголосовал председатель. Члены ЦЭПК вправе на особое мнение, которое, в случае его выражения, должно быть изложено в письменном виде и приложено к протоколу ЦЭПК.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утверждаемым Министром.".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