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9ead" w14:textId="40a9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5 декабря 2014 года № 129. Зарегистрирован в Министерстве юстиции Республики Казахстан 8 декабря 2014 года № 9938.</w:t>
      </w:r>
    </w:p>
    <w:p>
      <w:pPr>
        <w:spacing w:after="0"/>
        <w:ind w:left="0"/>
        <w:jc w:val="both"/>
      </w:pPr>
      <w:r>
        <w:rPr>
          <w:rFonts w:ascii="Times New Roman"/>
          <w:b w:val="false"/>
          <w:i w:val="false"/>
          <w:color w:val="ff0000"/>
          <w:sz w:val="28"/>
        </w:rPr>
        <w:t xml:space="preserve">
      Сноска. Заголовок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(Аязбаев Н. 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опубликование настоящего приказа на официальном </w:t>
      </w:r>
    </w:p>
    <w:p>
      <w:pPr>
        <w:spacing w:after="0"/>
        <w:ind w:left="0"/>
        <w:jc w:val="both"/>
      </w:pPr>
      <w:r>
        <w:rPr>
          <w:rFonts w:ascii="Times New Roman"/>
          <w:b w:val="false"/>
          <w:i w:val="false"/>
          <w:color w:val="000000"/>
          <w:sz w:val="28"/>
        </w:rPr>
        <w:t>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3"/>
    <w:p>
      <w:pPr>
        <w:spacing w:after="0"/>
        <w:ind w:left="0"/>
        <w:jc w:val="both"/>
      </w:pPr>
      <w:r>
        <w:rPr>
          <w:rFonts w:ascii="Times New Roman"/>
          <w:b w:val="false"/>
          <w:i w:val="false"/>
          <w:color w:val="000000"/>
          <w:sz w:val="28"/>
        </w:rPr>
        <w:t>
      Абзац четвертый части первой пункта 53, часть десятая пункта 114, часть девятая пункта 115, часть девятая пункта 138 Правил действуют до 31 декабря 2015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Б. Султанов</w:t>
      </w:r>
    </w:p>
    <w:p>
      <w:pPr>
        <w:spacing w:after="0"/>
        <w:ind w:left="0"/>
        <w:jc w:val="both"/>
      </w:pPr>
      <w:r>
        <w:rPr>
          <w:rFonts w:ascii="Times New Roman"/>
          <w:b w:val="false"/>
          <w:i w:val="false"/>
          <w:color w:val="000000"/>
          <w:sz w:val="28"/>
        </w:rPr>
        <w:t>5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5 декабря 2014 года № 129</w:t>
            </w:r>
          </w:p>
        </w:tc>
      </w:tr>
    </w:tbl>
    <w:bookmarkStart w:name="z6" w:id="4"/>
    <w:p>
      <w:pPr>
        <w:spacing w:after="0"/>
        <w:ind w:left="0"/>
        <w:jc w:val="left"/>
      </w:pPr>
      <w:r>
        <w:rPr>
          <w:rFonts w:ascii="Times New Roman"/>
          <w:b/>
          <w:i w:val="false"/>
          <w:color w:val="000000"/>
        </w:rPr>
        <w:t xml:space="preserve">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Правил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в текст на казахском языке, текст на русском языке не изменяется в соответствии с приказом Министра национальной экономики РК от 15.09.2015 </w:t>
      </w:r>
      <w:r>
        <w:rPr>
          <w:rFonts w:ascii="Times New Roman"/>
          <w:b w:val="false"/>
          <w:i w:val="false"/>
          <w:color w:val="ff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(далее – Правила) разработаны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и определяют порядок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 исключением порядка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порядка планирования и реализации бюджетных инвестиций в рамках пилотного национального проекта в области образования.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4374" w:id="8"/>
    <w:p>
      <w:pPr>
        <w:spacing w:after="0"/>
        <w:ind w:left="0"/>
        <w:jc w:val="both"/>
      </w:pPr>
      <w:r>
        <w:rPr>
          <w:rFonts w:ascii="Times New Roman"/>
          <w:b w:val="false"/>
          <w:i w:val="false"/>
          <w:color w:val="000000"/>
          <w:sz w:val="28"/>
        </w:rPr>
        <w:t xml:space="preserve">
      1) Специальный государственный фонд – контрольный счет наличности, открытый в центральном уполномоченном органе по исполнению бюджета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для зачисления поступлений и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активов в порядке, определяемом законодательством Республики Казахстан;</w:t>
      </w:r>
    </w:p>
    <w:bookmarkEnd w:id="8"/>
    <w:bookmarkStart w:name="z4375" w:id="9"/>
    <w:p>
      <w:pPr>
        <w:spacing w:after="0"/>
        <w:ind w:left="0"/>
        <w:jc w:val="both"/>
      </w:pPr>
      <w:r>
        <w:rPr>
          <w:rFonts w:ascii="Times New Roman"/>
          <w:b w:val="false"/>
          <w:i w:val="false"/>
          <w:color w:val="000000"/>
          <w:sz w:val="28"/>
        </w:rPr>
        <w:t>
      2)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p>
    <w:bookmarkEnd w:id="9"/>
    <w:bookmarkStart w:name="z4376" w:id="10"/>
    <w:p>
      <w:pPr>
        <w:spacing w:after="0"/>
        <w:ind w:left="0"/>
        <w:jc w:val="both"/>
      </w:pPr>
      <w:r>
        <w:rPr>
          <w:rFonts w:ascii="Times New Roman"/>
          <w:b w:val="false"/>
          <w:i w:val="false"/>
          <w:color w:val="000000"/>
          <w:sz w:val="28"/>
        </w:rPr>
        <w:t>
      3)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w:t>
      </w:r>
    </w:p>
    <w:bookmarkEnd w:id="10"/>
    <w:bookmarkStart w:name="z4377" w:id="11"/>
    <w:p>
      <w:pPr>
        <w:spacing w:after="0"/>
        <w:ind w:left="0"/>
        <w:jc w:val="both"/>
      </w:pPr>
      <w:r>
        <w:rPr>
          <w:rFonts w:ascii="Times New Roman"/>
          <w:b w:val="false"/>
          <w:i w:val="false"/>
          <w:color w:val="000000"/>
          <w:sz w:val="28"/>
        </w:rPr>
        <w:t>
      4)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11"/>
    <w:bookmarkStart w:name="z4378" w:id="12"/>
    <w:p>
      <w:pPr>
        <w:spacing w:after="0"/>
        <w:ind w:left="0"/>
        <w:jc w:val="both"/>
      </w:pPr>
      <w:r>
        <w:rPr>
          <w:rFonts w:ascii="Times New Roman"/>
          <w:b w:val="false"/>
          <w:i w:val="false"/>
          <w:color w:val="000000"/>
          <w:sz w:val="28"/>
        </w:rPr>
        <w:t>
      5) источники финансирования по бюджетным инвестициям – средства республиканского и/или местных бюджетов, в том числе заемные средства, а также средства Специального государственного фонда, направленные на реализацию бюджетных инвестиций;</w:t>
      </w:r>
    </w:p>
    <w:bookmarkEnd w:id="12"/>
    <w:bookmarkStart w:name="z4379" w:id="13"/>
    <w:p>
      <w:pPr>
        <w:spacing w:after="0"/>
        <w:ind w:left="0"/>
        <w:jc w:val="both"/>
      </w:pPr>
      <w:r>
        <w:rPr>
          <w:rFonts w:ascii="Times New Roman"/>
          <w:b w:val="false"/>
          <w:i w:val="false"/>
          <w:color w:val="000000"/>
          <w:sz w:val="28"/>
        </w:rPr>
        <w:t>
      6) экономический эффект от реализации бюджетных инвестиций – показатели прямого и косвенного экономического эффекта, ожидаемые от реализации бюджетных инвестиций, отраженные в расчете показателей экономического эффекта;</w:t>
      </w:r>
    </w:p>
    <w:bookmarkEnd w:id="13"/>
    <w:bookmarkStart w:name="z4380" w:id="14"/>
    <w:p>
      <w:pPr>
        <w:spacing w:after="0"/>
        <w:ind w:left="0"/>
        <w:jc w:val="both"/>
      </w:pPr>
      <w:r>
        <w:rPr>
          <w:rFonts w:ascii="Times New Roman"/>
          <w:b w:val="false"/>
          <w:i w:val="false"/>
          <w:color w:val="000000"/>
          <w:sz w:val="28"/>
        </w:rPr>
        <w:t>
      7)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показателей результатов, наличие показателей эффективности и качества.</w:t>
      </w:r>
    </w:p>
    <w:bookmarkEnd w:id="14"/>
    <w:bookmarkStart w:name="z4381" w:id="15"/>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доказательств экономической и финансовой эффективности не требуется;</w:t>
      </w:r>
    </w:p>
    <w:bookmarkEnd w:id="15"/>
    <w:bookmarkStart w:name="z4382" w:id="16"/>
    <w:p>
      <w:pPr>
        <w:spacing w:after="0"/>
        <w:ind w:left="0"/>
        <w:jc w:val="both"/>
      </w:pPr>
      <w:r>
        <w:rPr>
          <w:rFonts w:ascii="Times New Roman"/>
          <w:b w:val="false"/>
          <w:i w:val="false"/>
          <w:color w:val="000000"/>
          <w:sz w:val="28"/>
        </w:rPr>
        <w:t>
      8)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положениям документов Системы государственного планирования, ежегодным посланиям Президента Республики Казахстан народу Казахстана и поручениям Президента Республики Казахстан;</w:t>
      </w:r>
    </w:p>
    <w:bookmarkEnd w:id="16"/>
    <w:bookmarkStart w:name="z4383" w:id="17"/>
    <w:p>
      <w:pPr>
        <w:spacing w:after="0"/>
        <w:ind w:left="0"/>
        <w:jc w:val="both"/>
      </w:pPr>
      <w:r>
        <w:rPr>
          <w:rFonts w:ascii="Times New Roman"/>
          <w:b w:val="false"/>
          <w:i w:val="false"/>
          <w:color w:val="000000"/>
          <w:sz w:val="28"/>
        </w:rPr>
        <w:t>
      9)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17"/>
    <w:bookmarkStart w:name="z4384" w:id="18"/>
    <w:p>
      <w:pPr>
        <w:spacing w:after="0"/>
        <w:ind w:left="0"/>
        <w:jc w:val="both"/>
      </w:pPr>
      <w:r>
        <w:rPr>
          <w:rFonts w:ascii="Times New Roman"/>
          <w:b w:val="false"/>
          <w:i w:val="false"/>
          <w:color w:val="000000"/>
          <w:sz w:val="28"/>
        </w:rPr>
        <w:t>
      10)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18"/>
    <w:bookmarkStart w:name="z4385" w:id="19"/>
    <w:p>
      <w:pPr>
        <w:spacing w:after="0"/>
        <w:ind w:left="0"/>
        <w:jc w:val="both"/>
      </w:pPr>
      <w:r>
        <w:rPr>
          <w:rFonts w:ascii="Times New Roman"/>
          <w:b w:val="false"/>
          <w:i w:val="false"/>
          <w:color w:val="000000"/>
          <w:sz w:val="28"/>
        </w:rPr>
        <w:t>
      11)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19"/>
    <w:bookmarkStart w:name="z4386" w:id="20"/>
    <w:p>
      <w:pPr>
        <w:spacing w:after="0"/>
        <w:ind w:left="0"/>
        <w:jc w:val="both"/>
      </w:pPr>
      <w:r>
        <w:rPr>
          <w:rFonts w:ascii="Times New Roman"/>
          <w:b w:val="false"/>
          <w:i w:val="false"/>
          <w:color w:val="000000"/>
          <w:sz w:val="28"/>
        </w:rPr>
        <w:t>
      12)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w:t>
      </w:r>
    </w:p>
    <w:bookmarkEnd w:id="20"/>
    <w:bookmarkStart w:name="z4387" w:id="21"/>
    <w:p>
      <w:pPr>
        <w:spacing w:after="0"/>
        <w:ind w:left="0"/>
        <w:jc w:val="both"/>
      </w:pPr>
      <w:r>
        <w:rPr>
          <w:rFonts w:ascii="Times New Roman"/>
          <w:b w:val="false"/>
          <w:i w:val="false"/>
          <w:color w:val="000000"/>
          <w:sz w:val="28"/>
        </w:rPr>
        <w:t>
      13)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p>
    <w:bookmarkEnd w:id="21"/>
    <w:bookmarkStart w:name="z4388" w:id="22"/>
    <w:p>
      <w:pPr>
        <w:spacing w:after="0"/>
        <w:ind w:left="0"/>
        <w:jc w:val="both"/>
      </w:pPr>
      <w:r>
        <w:rPr>
          <w:rFonts w:ascii="Times New Roman"/>
          <w:b w:val="false"/>
          <w:i w:val="false"/>
          <w:color w:val="000000"/>
          <w:sz w:val="28"/>
        </w:rPr>
        <w:t>
      14) осуществимость бюджетного инвестиционного проекта – достижимость показателей результатов проекта;</w:t>
      </w:r>
    </w:p>
    <w:bookmarkEnd w:id="22"/>
    <w:bookmarkStart w:name="z4389" w:id="23"/>
    <w:p>
      <w:pPr>
        <w:spacing w:after="0"/>
        <w:ind w:left="0"/>
        <w:jc w:val="both"/>
      </w:pPr>
      <w:r>
        <w:rPr>
          <w:rFonts w:ascii="Times New Roman"/>
          <w:b w:val="false"/>
          <w:i w:val="false"/>
          <w:color w:val="000000"/>
          <w:sz w:val="28"/>
        </w:rPr>
        <w:t>
      15)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p>
    <w:bookmarkEnd w:id="23"/>
    <w:bookmarkStart w:name="z4390" w:id="24"/>
    <w:p>
      <w:pPr>
        <w:spacing w:after="0"/>
        <w:ind w:left="0"/>
        <w:jc w:val="both"/>
      </w:pPr>
      <w:r>
        <w:rPr>
          <w:rFonts w:ascii="Times New Roman"/>
          <w:b w:val="false"/>
          <w:i w:val="false"/>
          <w:color w:val="000000"/>
          <w:sz w:val="28"/>
        </w:rPr>
        <w:t>
      16)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p>
    <w:bookmarkEnd w:id="24"/>
    <w:bookmarkStart w:name="z4391" w:id="25"/>
    <w:p>
      <w:pPr>
        <w:spacing w:after="0"/>
        <w:ind w:left="0"/>
        <w:jc w:val="both"/>
      </w:pPr>
      <w:r>
        <w:rPr>
          <w:rFonts w:ascii="Times New Roman"/>
          <w:b w:val="false"/>
          <w:i w:val="false"/>
          <w:color w:val="000000"/>
          <w:sz w:val="28"/>
        </w:rPr>
        <w:t>
      17)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достижение целей проекта с использованием меньшего объема бюджетных средств или получение положительного экономического эффекта от реализации проекта;</w:t>
      </w:r>
    </w:p>
    <w:bookmarkEnd w:id="25"/>
    <w:bookmarkStart w:name="z4392" w:id="26"/>
    <w:p>
      <w:pPr>
        <w:spacing w:after="0"/>
        <w:ind w:left="0"/>
        <w:jc w:val="both"/>
      </w:pPr>
      <w:r>
        <w:rPr>
          <w:rFonts w:ascii="Times New Roman"/>
          <w:b w:val="false"/>
          <w:i w:val="false"/>
          <w:color w:val="000000"/>
          <w:sz w:val="28"/>
        </w:rPr>
        <w:t>
      18)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p>
    <w:bookmarkEnd w:id="26"/>
    <w:bookmarkStart w:name="z4393" w:id="27"/>
    <w:p>
      <w:pPr>
        <w:spacing w:after="0"/>
        <w:ind w:left="0"/>
        <w:jc w:val="both"/>
      </w:pPr>
      <w:r>
        <w:rPr>
          <w:rFonts w:ascii="Times New Roman"/>
          <w:b w:val="false"/>
          <w:i w:val="false"/>
          <w:color w:val="000000"/>
          <w:sz w:val="28"/>
        </w:rPr>
        <w:t>
      19) окупаемость мероприятий, реализуемых за счет бюджетного кредита – наличие доказательств, подтвержденных расчетами, возвратности бюджетного кредита и финансовой эффективности проекта;</w:t>
      </w:r>
    </w:p>
    <w:bookmarkEnd w:id="27"/>
    <w:bookmarkStart w:name="z4394" w:id="28"/>
    <w:p>
      <w:pPr>
        <w:spacing w:after="0"/>
        <w:ind w:left="0"/>
        <w:jc w:val="both"/>
      </w:pPr>
      <w:r>
        <w:rPr>
          <w:rFonts w:ascii="Times New Roman"/>
          <w:b w:val="false"/>
          <w:i w:val="false"/>
          <w:color w:val="000000"/>
          <w:sz w:val="28"/>
        </w:rPr>
        <w:t>
      20) комплексная вневедомственная экспертиза – экспертиза проектов строительства объектов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 в соответствии с законодательством Республики Казахстан об архитектурной, градостроительной и строительной деятельности в Республике Казахстан;</w:t>
      </w:r>
    </w:p>
    <w:bookmarkEnd w:id="28"/>
    <w:bookmarkStart w:name="z4395" w:id="29"/>
    <w:p>
      <w:pPr>
        <w:spacing w:after="0"/>
        <w:ind w:left="0"/>
        <w:jc w:val="both"/>
      </w:pPr>
      <w:r>
        <w:rPr>
          <w:rFonts w:ascii="Times New Roman"/>
          <w:b w:val="false"/>
          <w:i w:val="false"/>
          <w:color w:val="000000"/>
          <w:sz w:val="28"/>
        </w:rPr>
        <w:t>
      21) экономическая и социальная эффективность реализации мероприятий посредством бюджетного кредитования – наличие доказательств, подтвержденных расчетами, наличия социальных и экономических выгод от проекта, планируемого к реализации посредством бюджетного кредитования;</w:t>
      </w:r>
    </w:p>
    <w:bookmarkEnd w:id="29"/>
    <w:bookmarkStart w:name="z4396" w:id="30"/>
    <w:p>
      <w:pPr>
        <w:spacing w:after="0"/>
        <w:ind w:left="0"/>
        <w:jc w:val="both"/>
      </w:pPr>
      <w:r>
        <w:rPr>
          <w:rFonts w:ascii="Times New Roman"/>
          <w:b w:val="false"/>
          <w:i w:val="false"/>
          <w:color w:val="000000"/>
          <w:sz w:val="28"/>
        </w:rPr>
        <w:t>
      22) диаграмма Ганта – диаграмма, используемая для иллюстрации графического отображения последовательности и продолжительности плана проекта и графика работ во времени;</w:t>
      </w:r>
    </w:p>
    <w:bookmarkEnd w:id="30"/>
    <w:bookmarkStart w:name="z4397" w:id="31"/>
    <w:p>
      <w:pPr>
        <w:spacing w:after="0"/>
        <w:ind w:left="0"/>
        <w:jc w:val="both"/>
      </w:pPr>
      <w:r>
        <w:rPr>
          <w:rFonts w:ascii="Times New Roman"/>
          <w:b w:val="false"/>
          <w:i w:val="false"/>
          <w:color w:val="000000"/>
          <w:sz w:val="28"/>
        </w:rPr>
        <w:t>
      23)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p>
    <w:bookmarkEnd w:id="31"/>
    <w:bookmarkStart w:name="z4398" w:id="32"/>
    <w:p>
      <w:pPr>
        <w:spacing w:after="0"/>
        <w:ind w:left="0"/>
        <w:jc w:val="both"/>
      </w:pPr>
      <w:r>
        <w:rPr>
          <w:rFonts w:ascii="Times New Roman"/>
          <w:b w:val="false"/>
          <w:i w:val="false"/>
          <w:color w:val="000000"/>
          <w:sz w:val="28"/>
        </w:rPr>
        <w:t>
      24)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p>
    <w:bookmarkEnd w:id="32"/>
    <w:bookmarkStart w:name="z4399" w:id="33"/>
    <w:p>
      <w:pPr>
        <w:spacing w:after="0"/>
        <w:ind w:left="0"/>
        <w:jc w:val="both"/>
      </w:pPr>
      <w:r>
        <w:rPr>
          <w:rFonts w:ascii="Times New Roman"/>
          <w:b w:val="false"/>
          <w:i w:val="false"/>
          <w:color w:val="000000"/>
          <w:sz w:val="28"/>
        </w:rPr>
        <w:t>
      25)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33"/>
    <w:bookmarkStart w:name="z4400" w:id="34"/>
    <w:p>
      <w:pPr>
        <w:spacing w:after="0"/>
        <w:ind w:left="0"/>
        <w:jc w:val="both"/>
      </w:pPr>
      <w:r>
        <w:rPr>
          <w:rFonts w:ascii="Times New Roman"/>
          <w:b w:val="false"/>
          <w:i w:val="false"/>
          <w:color w:val="000000"/>
          <w:sz w:val="28"/>
        </w:rPr>
        <w:t>
      26)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bookmarkEnd w:id="34"/>
    <w:bookmarkStart w:name="z4401" w:id="35"/>
    <w:p>
      <w:pPr>
        <w:spacing w:after="0"/>
        <w:ind w:left="0"/>
        <w:jc w:val="both"/>
      </w:pPr>
      <w:r>
        <w:rPr>
          <w:rFonts w:ascii="Times New Roman"/>
          <w:b w:val="false"/>
          <w:i w:val="false"/>
          <w:color w:val="000000"/>
          <w:sz w:val="28"/>
        </w:rPr>
        <w:t>
      27) документы планирования деятельности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развития контролируемых государством акционерных обществ и товариществ с ограниченной ответственностью, государственных предприятий,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 контролируемых государством акционерных обществ и товариществ с ограниченной ответственностью, государственных предприятий;</w:t>
      </w:r>
    </w:p>
    <w:bookmarkEnd w:id="35"/>
    <w:bookmarkStart w:name="z4402" w:id="36"/>
    <w:p>
      <w:pPr>
        <w:spacing w:after="0"/>
        <w:ind w:left="0"/>
        <w:jc w:val="both"/>
      </w:pPr>
      <w:r>
        <w:rPr>
          <w:rFonts w:ascii="Times New Roman"/>
          <w:b w:val="false"/>
          <w:i w:val="false"/>
          <w:color w:val="000000"/>
          <w:sz w:val="28"/>
        </w:rPr>
        <w:t>
      28)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p>
    <w:bookmarkEnd w:id="36"/>
    <w:bookmarkStart w:name="z4403" w:id="37"/>
    <w:p>
      <w:pPr>
        <w:spacing w:after="0"/>
        <w:ind w:left="0"/>
        <w:jc w:val="both"/>
      </w:pPr>
      <w:r>
        <w:rPr>
          <w:rFonts w:ascii="Times New Roman"/>
          <w:b w:val="false"/>
          <w:i w:val="false"/>
          <w:color w:val="000000"/>
          <w:sz w:val="28"/>
        </w:rPr>
        <w:t>
      29)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bookmarkEnd w:id="37"/>
    <w:bookmarkStart w:name="z4404" w:id="38"/>
    <w:p>
      <w:pPr>
        <w:spacing w:after="0"/>
        <w:ind w:left="0"/>
        <w:jc w:val="both"/>
      </w:pPr>
      <w:r>
        <w:rPr>
          <w:rFonts w:ascii="Times New Roman"/>
          <w:b w:val="false"/>
          <w:i w:val="false"/>
          <w:color w:val="000000"/>
          <w:sz w:val="28"/>
        </w:rPr>
        <w:t>
      30)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p>
    <w:bookmarkEnd w:id="38"/>
    <w:bookmarkStart w:name="z4405" w:id="39"/>
    <w:p>
      <w:pPr>
        <w:spacing w:after="0"/>
        <w:ind w:left="0"/>
        <w:jc w:val="both"/>
      </w:pPr>
      <w:r>
        <w:rPr>
          <w:rFonts w:ascii="Times New Roman"/>
          <w:b w:val="false"/>
          <w:i w:val="false"/>
          <w:color w:val="000000"/>
          <w:sz w:val="28"/>
        </w:rPr>
        <w:t>
      31)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(или)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p>
    <w:bookmarkEnd w:id="39"/>
    <w:bookmarkStart w:name="z4406" w:id="40"/>
    <w:p>
      <w:pPr>
        <w:spacing w:after="0"/>
        <w:ind w:left="0"/>
        <w:jc w:val="both"/>
      </w:pPr>
      <w:r>
        <w:rPr>
          <w:rFonts w:ascii="Times New Roman"/>
          <w:b w:val="false"/>
          <w:i w:val="false"/>
          <w:color w:val="000000"/>
          <w:sz w:val="28"/>
        </w:rPr>
        <w:t>
      32)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ежегодных посланий Президента Республики Казахстан народу Казахстана и поручений Президента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40"/>
    <w:bookmarkStart w:name="z4407" w:id="41"/>
    <w:p>
      <w:pPr>
        <w:spacing w:after="0"/>
        <w:ind w:left="0"/>
        <w:jc w:val="both"/>
      </w:pPr>
      <w:r>
        <w:rPr>
          <w:rFonts w:ascii="Times New Roman"/>
          <w:b w:val="false"/>
          <w:i w:val="false"/>
          <w:color w:val="000000"/>
          <w:sz w:val="28"/>
        </w:rPr>
        <w:t>
      33) проект институционального государственно-частного партнерства– проект, планируемый к реализации путем участия государства в компании государственно-частного партнерства в соответствии с договором государственно-частного партнерства;</w:t>
      </w:r>
    </w:p>
    <w:bookmarkEnd w:id="41"/>
    <w:bookmarkStart w:name="z4408" w:id="42"/>
    <w:p>
      <w:pPr>
        <w:spacing w:after="0"/>
        <w:ind w:left="0"/>
        <w:jc w:val="both"/>
      </w:pPr>
      <w:r>
        <w:rPr>
          <w:rFonts w:ascii="Times New Roman"/>
          <w:b w:val="false"/>
          <w:i w:val="false"/>
          <w:color w:val="000000"/>
          <w:sz w:val="28"/>
        </w:rPr>
        <w:t>
      34)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p>
    <w:bookmarkEnd w:id="42"/>
    <w:bookmarkStart w:name="z4409" w:id="43"/>
    <w:p>
      <w:pPr>
        <w:spacing w:after="0"/>
        <w:ind w:left="0"/>
        <w:jc w:val="both"/>
      </w:pPr>
      <w:r>
        <w:rPr>
          <w:rFonts w:ascii="Times New Roman"/>
          <w:b w:val="false"/>
          <w:i w:val="false"/>
          <w:color w:val="000000"/>
          <w:sz w:val="28"/>
        </w:rPr>
        <w:t>
      35)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bookmarkEnd w:id="43"/>
    <w:bookmarkStart w:name="z4410" w:id="44"/>
    <w:p>
      <w:pPr>
        <w:spacing w:after="0"/>
        <w:ind w:left="0"/>
        <w:jc w:val="both"/>
      </w:pPr>
      <w:r>
        <w:rPr>
          <w:rFonts w:ascii="Times New Roman"/>
          <w:b w:val="false"/>
          <w:i w:val="false"/>
          <w:color w:val="000000"/>
          <w:sz w:val="28"/>
        </w:rPr>
        <w:t>
      36)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44"/>
    <w:bookmarkStart w:name="z4411" w:id="45"/>
    <w:p>
      <w:pPr>
        <w:spacing w:after="0"/>
        <w:ind w:left="0"/>
        <w:jc w:val="both"/>
      </w:pPr>
      <w:r>
        <w:rPr>
          <w:rFonts w:ascii="Times New Roman"/>
          <w:b w:val="false"/>
          <w:i w:val="false"/>
          <w:color w:val="000000"/>
          <w:sz w:val="28"/>
        </w:rPr>
        <w:t xml:space="preserve">
      37)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45"/>
    <w:bookmarkStart w:name="z4412" w:id="46"/>
    <w:p>
      <w:pPr>
        <w:spacing w:after="0"/>
        <w:ind w:left="0"/>
        <w:jc w:val="both"/>
      </w:pPr>
      <w:r>
        <w:rPr>
          <w:rFonts w:ascii="Times New Roman"/>
          <w:b w:val="false"/>
          <w:i w:val="false"/>
          <w:color w:val="000000"/>
          <w:sz w:val="28"/>
        </w:rPr>
        <w:t>
      38)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46"/>
    <w:bookmarkStart w:name="z4413" w:id="47"/>
    <w:p>
      <w:pPr>
        <w:spacing w:after="0"/>
        <w:ind w:left="0"/>
        <w:jc w:val="both"/>
      </w:pPr>
      <w:r>
        <w:rPr>
          <w:rFonts w:ascii="Times New Roman"/>
          <w:b w:val="false"/>
          <w:i w:val="false"/>
          <w:color w:val="000000"/>
          <w:sz w:val="28"/>
        </w:rPr>
        <w:t xml:space="preserve">
      39)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июля 2008 года № 693 "О создании специализированной организации по вопросам концессии" или юридическое лицо, определяемое решением местного исполнительного органа;</w:t>
      </w:r>
    </w:p>
    <w:bookmarkEnd w:id="47"/>
    <w:bookmarkStart w:name="z4414" w:id="48"/>
    <w:p>
      <w:pPr>
        <w:spacing w:after="0"/>
        <w:ind w:left="0"/>
        <w:jc w:val="both"/>
      </w:pPr>
      <w:r>
        <w:rPr>
          <w:rFonts w:ascii="Times New Roman"/>
          <w:b w:val="false"/>
          <w:i w:val="false"/>
          <w:color w:val="000000"/>
          <w:sz w:val="28"/>
        </w:rPr>
        <w:t>
      40)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p>
    <w:bookmarkEnd w:id="48"/>
    <w:bookmarkStart w:name="z4415" w:id="49"/>
    <w:p>
      <w:pPr>
        <w:spacing w:after="0"/>
        <w:ind w:left="0"/>
        <w:jc w:val="both"/>
      </w:pPr>
      <w:r>
        <w:rPr>
          <w:rFonts w:ascii="Times New Roman"/>
          <w:b w:val="false"/>
          <w:i w:val="false"/>
          <w:color w:val="000000"/>
          <w:sz w:val="28"/>
        </w:rPr>
        <w:t>
      41)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bookmarkEnd w:id="49"/>
    <w:bookmarkStart w:name="z4416" w:id="50"/>
    <w:p>
      <w:pPr>
        <w:spacing w:after="0"/>
        <w:ind w:left="0"/>
        <w:jc w:val="both"/>
      </w:pPr>
      <w:r>
        <w:rPr>
          <w:rFonts w:ascii="Times New Roman"/>
          <w:b w:val="false"/>
          <w:i w:val="false"/>
          <w:color w:val="000000"/>
          <w:sz w:val="28"/>
        </w:rPr>
        <w:t>
      42)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50"/>
    <w:bookmarkStart w:name="z4417" w:id="51"/>
    <w:p>
      <w:pPr>
        <w:spacing w:after="0"/>
        <w:ind w:left="0"/>
        <w:jc w:val="both"/>
      </w:pPr>
      <w:r>
        <w:rPr>
          <w:rFonts w:ascii="Times New Roman"/>
          <w:b w:val="false"/>
          <w:i w:val="false"/>
          <w:color w:val="000000"/>
          <w:sz w:val="28"/>
        </w:rPr>
        <w:t>
      43) финансово-экономическое обоснование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p>
    <w:bookmarkEnd w:id="51"/>
    <w:bookmarkStart w:name="z4418" w:id="52"/>
    <w:p>
      <w:pPr>
        <w:spacing w:after="0"/>
        <w:ind w:left="0"/>
        <w:jc w:val="both"/>
      </w:pPr>
      <w:r>
        <w:rPr>
          <w:rFonts w:ascii="Times New Roman"/>
          <w:b w:val="false"/>
          <w:i w:val="false"/>
          <w:color w:val="000000"/>
          <w:sz w:val="28"/>
        </w:rPr>
        <w:t>
      44) участники финансовой схемы – организации, участвующие в получении и распределении бюджетного кредита за исключением конечных заемщиков, не являющихся субъектами квазигосударственного сектора;</w:t>
      </w:r>
    </w:p>
    <w:bookmarkEnd w:id="52"/>
    <w:bookmarkStart w:name="z4419" w:id="53"/>
    <w:p>
      <w:pPr>
        <w:spacing w:after="0"/>
        <w:ind w:left="0"/>
        <w:jc w:val="both"/>
      </w:pPr>
      <w:r>
        <w:rPr>
          <w:rFonts w:ascii="Times New Roman"/>
          <w:b w:val="false"/>
          <w:i w:val="false"/>
          <w:color w:val="000000"/>
          <w:sz w:val="28"/>
        </w:rPr>
        <w:t>
      45)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53"/>
    <w:bookmarkStart w:name="z4420" w:id="54"/>
    <w:p>
      <w:pPr>
        <w:spacing w:after="0"/>
        <w:ind w:left="0"/>
        <w:jc w:val="both"/>
      </w:pPr>
      <w:r>
        <w:rPr>
          <w:rFonts w:ascii="Times New Roman"/>
          <w:b w:val="false"/>
          <w:i w:val="false"/>
          <w:color w:val="000000"/>
          <w:sz w:val="28"/>
        </w:rPr>
        <w:t>
      46)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54"/>
    <w:bookmarkStart w:name="z4421" w:id="55"/>
    <w:p>
      <w:pPr>
        <w:spacing w:after="0"/>
        <w:ind w:left="0"/>
        <w:jc w:val="both"/>
      </w:pPr>
      <w:r>
        <w:rPr>
          <w:rFonts w:ascii="Times New Roman"/>
          <w:b w:val="false"/>
          <w:i w:val="false"/>
          <w:color w:val="000000"/>
          <w:sz w:val="28"/>
        </w:rPr>
        <w:t>
      47)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p>
    <w:bookmarkEnd w:id="55"/>
    <w:bookmarkStart w:name="z4422" w:id="56"/>
    <w:p>
      <w:pPr>
        <w:spacing w:after="0"/>
        <w:ind w:left="0"/>
        <w:jc w:val="both"/>
      </w:pPr>
      <w:r>
        <w:rPr>
          <w:rFonts w:ascii="Times New Roman"/>
          <w:b w:val="false"/>
          <w:i w:val="false"/>
          <w:color w:val="000000"/>
          <w:sz w:val="28"/>
        </w:rPr>
        <w:t>
      48) компонент – составная часть мероприятия, имеющая завершенный характер;</w:t>
      </w:r>
    </w:p>
    <w:bookmarkEnd w:id="56"/>
    <w:bookmarkStart w:name="z4423" w:id="57"/>
    <w:p>
      <w:pPr>
        <w:spacing w:after="0"/>
        <w:ind w:left="0"/>
        <w:jc w:val="both"/>
      </w:pPr>
      <w:r>
        <w:rPr>
          <w:rFonts w:ascii="Times New Roman"/>
          <w:b w:val="false"/>
          <w:i w:val="false"/>
          <w:color w:val="000000"/>
          <w:sz w:val="28"/>
        </w:rPr>
        <w:t>
      49)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p>
    <w:bookmarkEnd w:id="57"/>
    <w:bookmarkStart w:name="z4424" w:id="58"/>
    <w:p>
      <w:pPr>
        <w:spacing w:after="0"/>
        <w:ind w:left="0"/>
        <w:jc w:val="both"/>
      </w:pPr>
      <w:r>
        <w:rPr>
          <w:rFonts w:ascii="Times New Roman"/>
          <w:b w:val="false"/>
          <w:i w:val="false"/>
          <w:color w:val="000000"/>
          <w:sz w:val="28"/>
        </w:rPr>
        <w:t>
      50)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проектов ГЧП, в том числе концессионных проектов;</w:t>
      </w:r>
    </w:p>
    <w:bookmarkEnd w:id="58"/>
    <w:bookmarkStart w:name="z4425" w:id="59"/>
    <w:p>
      <w:pPr>
        <w:spacing w:after="0"/>
        <w:ind w:left="0"/>
        <w:jc w:val="both"/>
      </w:pPr>
      <w:r>
        <w:rPr>
          <w:rFonts w:ascii="Times New Roman"/>
          <w:b w:val="false"/>
          <w:i w:val="false"/>
          <w:color w:val="000000"/>
          <w:sz w:val="28"/>
        </w:rPr>
        <w:t>
      51) мультипликативный эффект – влияние на развитие экономики при осуществлении бюджетных инвестиций в соответствующую отрасль;</w:t>
      </w:r>
    </w:p>
    <w:bookmarkEnd w:id="59"/>
    <w:bookmarkStart w:name="z4426" w:id="60"/>
    <w:p>
      <w:pPr>
        <w:spacing w:after="0"/>
        <w:ind w:left="0"/>
        <w:jc w:val="both"/>
      </w:pPr>
      <w:r>
        <w:rPr>
          <w:rFonts w:ascii="Times New Roman"/>
          <w:b w:val="false"/>
          <w:i w:val="false"/>
          <w:color w:val="000000"/>
          <w:sz w:val="28"/>
        </w:rPr>
        <w:t>
      52)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плана развития государственного органа, планов развития области, города республиканского значения, столицы и (или) бюджетных программ;</w:t>
      </w:r>
    </w:p>
    <w:bookmarkEnd w:id="60"/>
    <w:bookmarkStart w:name="z4427" w:id="61"/>
    <w:p>
      <w:pPr>
        <w:spacing w:after="0"/>
        <w:ind w:left="0"/>
        <w:jc w:val="both"/>
      </w:pPr>
      <w:r>
        <w:rPr>
          <w:rFonts w:ascii="Times New Roman"/>
          <w:b w:val="false"/>
          <w:i w:val="false"/>
          <w:color w:val="000000"/>
          <w:sz w:val="28"/>
        </w:rPr>
        <w:t>
      53)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p>
    <w:bookmarkEnd w:id="61"/>
    <w:bookmarkStart w:name="z4428" w:id="62"/>
    <w:p>
      <w:pPr>
        <w:spacing w:after="0"/>
        <w:ind w:left="0"/>
        <w:jc w:val="both"/>
      </w:pPr>
      <w:r>
        <w:rPr>
          <w:rFonts w:ascii="Times New Roman"/>
          <w:b w:val="false"/>
          <w:i w:val="false"/>
          <w:color w:val="000000"/>
          <w:sz w:val="28"/>
        </w:rPr>
        <w:t>
      54) пилотный проект – инвестиционный проект, планируемый к реализации в рамках поручения Президента Республики Казахстан по строительству объектов в сферах здравоохранения, образования, жилищного строительства в городе Астана, Жамбылской и Северо-Казахстанской областях, предусмотренных в документах Системы государственного планирования;</w:t>
      </w:r>
    </w:p>
    <w:bookmarkEnd w:id="62"/>
    <w:bookmarkStart w:name="z4429" w:id="63"/>
    <w:p>
      <w:pPr>
        <w:spacing w:after="0"/>
        <w:ind w:left="0"/>
        <w:jc w:val="both"/>
      </w:pPr>
      <w:r>
        <w:rPr>
          <w:rFonts w:ascii="Times New Roman"/>
          <w:b w:val="false"/>
          <w:i w:val="false"/>
          <w:color w:val="000000"/>
          <w:sz w:val="28"/>
        </w:rPr>
        <w:t>
      55)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p>
    <w:bookmarkEnd w:id="63"/>
    <w:bookmarkStart w:name="z4430" w:id="64"/>
    <w:p>
      <w:pPr>
        <w:spacing w:after="0"/>
        <w:ind w:left="0"/>
        <w:jc w:val="both"/>
      </w:pPr>
      <w:r>
        <w:rPr>
          <w:rFonts w:ascii="Times New Roman"/>
          <w:b w:val="false"/>
          <w:i w:val="false"/>
          <w:color w:val="000000"/>
          <w:sz w:val="28"/>
        </w:rPr>
        <w:t>
      56)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64"/>
    <w:bookmarkStart w:name="z4431" w:id="65"/>
    <w:p>
      <w:pPr>
        <w:spacing w:after="0"/>
        <w:ind w:left="0"/>
        <w:jc w:val="both"/>
      </w:pPr>
      <w:r>
        <w:rPr>
          <w:rFonts w:ascii="Times New Roman"/>
          <w:b w:val="false"/>
          <w:i w:val="false"/>
          <w:color w:val="000000"/>
          <w:sz w:val="28"/>
        </w:rPr>
        <w:t>
      57)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65"/>
    <w:bookmarkStart w:name="z4432" w:id="66"/>
    <w:p>
      <w:pPr>
        <w:spacing w:after="0"/>
        <w:ind w:left="0"/>
        <w:jc w:val="both"/>
      </w:pPr>
      <w:r>
        <w:rPr>
          <w:rFonts w:ascii="Times New Roman"/>
          <w:b w:val="false"/>
          <w:i w:val="false"/>
          <w:color w:val="000000"/>
          <w:sz w:val="28"/>
        </w:rPr>
        <w:t>
      58)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bookmarkEnd w:id="66"/>
    <w:bookmarkStart w:name="z4433" w:id="67"/>
    <w:p>
      <w:pPr>
        <w:spacing w:after="0"/>
        <w:ind w:left="0"/>
        <w:jc w:val="both"/>
      </w:pPr>
      <w:r>
        <w:rPr>
          <w:rFonts w:ascii="Times New Roman"/>
          <w:b w:val="false"/>
          <w:i w:val="false"/>
          <w:color w:val="000000"/>
          <w:sz w:val="28"/>
        </w:rPr>
        <w:t>
      59) технико-экономические параметры – основные показатели, предусмотренные в технико-экономическом обосновании либо в инвестиционном предложении БИП, направленном на создание и развитие объектов информатизации;</w:t>
      </w:r>
    </w:p>
    <w:bookmarkEnd w:id="67"/>
    <w:bookmarkStart w:name="z4434" w:id="68"/>
    <w:p>
      <w:pPr>
        <w:spacing w:after="0"/>
        <w:ind w:left="0"/>
        <w:jc w:val="both"/>
      </w:pPr>
      <w:r>
        <w:rPr>
          <w:rFonts w:ascii="Times New Roman"/>
          <w:b w:val="false"/>
          <w:i w:val="false"/>
          <w:color w:val="000000"/>
          <w:sz w:val="28"/>
        </w:rPr>
        <w:t>
      60)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p>
    <w:bookmarkEnd w:id="68"/>
    <w:bookmarkStart w:name="z4435" w:id="69"/>
    <w:p>
      <w:pPr>
        <w:spacing w:after="0"/>
        <w:ind w:left="0"/>
        <w:jc w:val="both"/>
      </w:pPr>
      <w:r>
        <w:rPr>
          <w:rFonts w:ascii="Times New Roman"/>
          <w:b w:val="false"/>
          <w:i w:val="false"/>
          <w:color w:val="000000"/>
          <w:sz w:val="28"/>
        </w:rPr>
        <w:t>
      61)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69"/>
    <w:bookmarkStart w:name="z4436" w:id="70"/>
    <w:p>
      <w:pPr>
        <w:spacing w:after="0"/>
        <w:ind w:left="0"/>
        <w:jc w:val="both"/>
      </w:pPr>
      <w:r>
        <w:rPr>
          <w:rFonts w:ascii="Times New Roman"/>
          <w:b w:val="false"/>
          <w:i w:val="false"/>
          <w:color w:val="000000"/>
          <w:sz w:val="28"/>
        </w:rPr>
        <w:t>
      62)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70"/>
    <w:bookmarkStart w:name="z4437" w:id="71"/>
    <w:p>
      <w:pPr>
        <w:spacing w:after="0"/>
        <w:ind w:left="0"/>
        <w:jc w:val="both"/>
      </w:pPr>
      <w:r>
        <w:rPr>
          <w:rFonts w:ascii="Times New Roman"/>
          <w:b w:val="false"/>
          <w:i w:val="false"/>
          <w:color w:val="000000"/>
          <w:sz w:val="28"/>
        </w:rPr>
        <w:t>
      63)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2"/>
    <w:p>
      <w:pPr>
        <w:spacing w:after="0"/>
        <w:ind w:left="0"/>
        <w:jc w:val="left"/>
      </w:pPr>
      <w:r>
        <w:rPr>
          <w:rFonts w:ascii="Times New Roman"/>
          <w:b/>
          <w:i w:val="false"/>
          <w:color w:val="000000"/>
        </w:rPr>
        <w:t xml:space="preserve"> Глава 2. Порядок разработки или корректировки, проведения необходимых экспертиз инвестиционного предложения государственного инвестиционного проекта</w:t>
      </w:r>
    </w:p>
    <w:bookmarkEnd w:id="72"/>
    <w:p>
      <w:pPr>
        <w:spacing w:after="0"/>
        <w:ind w:left="0"/>
        <w:jc w:val="both"/>
      </w:pPr>
      <w:r>
        <w:rPr>
          <w:rFonts w:ascii="Times New Roman"/>
          <w:b w:val="false"/>
          <w:i w:val="false"/>
          <w:color w:val="ff0000"/>
          <w:sz w:val="28"/>
        </w:rPr>
        <w:t xml:space="preserve">
      Сноска. Заголовок главы 2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3" w:id="73"/>
    <w:p>
      <w:pPr>
        <w:spacing w:after="0"/>
        <w:ind w:left="0"/>
        <w:jc w:val="left"/>
      </w:pPr>
      <w:r>
        <w:rPr>
          <w:rFonts w:ascii="Times New Roman"/>
          <w:b/>
          <w:i w:val="false"/>
          <w:color w:val="000000"/>
        </w:rPr>
        <w:t xml:space="preserve"> Параграф 1. Порядок разработки или корректировки инвестиционного предложения государственного инвестиционного проекта</w:t>
      </w:r>
    </w:p>
    <w:bookmarkEnd w:id="73"/>
    <w:bookmarkStart w:name="z12" w:id="74"/>
    <w:p>
      <w:pPr>
        <w:spacing w:after="0"/>
        <w:ind w:left="0"/>
        <w:jc w:val="both"/>
      </w:pPr>
      <w:r>
        <w:rPr>
          <w:rFonts w:ascii="Times New Roman"/>
          <w:b w:val="false"/>
          <w:i w:val="false"/>
          <w:color w:val="000000"/>
          <w:sz w:val="28"/>
        </w:rPr>
        <w:t>
      3. Процесс разработки, корректировки и рассмотрения инвестиционных предложений ГИП представляет собой комплекс мероприятий, содержащий следующие основные этапы:</w:t>
      </w:r>
    </w:p>
    <w:bookmarkEnd w:id="74"/>
    <w:p>
      <w:pPr>
        <w:spacing w:after="0"/>
        <w:ind w:left="0"/>
        <w:jc w:val="both"/>
      </w:pPr>
      <w:r>
        <w:rPr>
          <w:rFonts w:ascii="Times New Roman"/>
          <w:b w:val="false"/>
          <w:i w:val="false"/>
          <w:color w:val="000000"/>
          <w:sz w:val="28"/>
        </w:rPr>
        <w:t>
      1) представление АБП инвестиционных предложений в центральный или местный уполномоченный орган по государственному планированию;</w:t>
      </w:r>
    </w:p>
    <w:p>
      <w:pPr>
        <w:spacing w:after="0"/>
        <w:ind w:left="0"/>
        <w:jc w:val="both"/>
      </w:pPr>
      <w:r>
        <w:rPr>
          <w:rFonts w:ascii="Times New Roman"/>
          <w:b w:val="false"/>
          <w:i w:val="false"/>
          <w:color w:val="000000"/>
          <w:sz w:val="28"/>
        </w:rPr>
        <w:t>
      2) рассмотрение и подготовка экономического заключения на инвестиционное предложение центральным или местным уполномоченным органом по государственному планированию.</w:t>
      </w:r>
    </w:p>
    <w:bookmarkStart w:name="z13" w:id="75"/>
    <w:p>
      <w:pPr>
        <w:spacing w:after="0"/>
        <w:ind w:left="0"/>
        <w:jc w:val="both"/>
      </w:pPr>
      <w:r>
        <w:rPr>
          <w:rFonts w:ascii="Times New Roman"/>
          <w:b w:val="false"/>
          <w:i w:val="false"/>
          <w:color w:val="000000"/>
          <w:sz w:val="28"/>
        </w:rPr>
        <w:t>
      4. Разработка инвестиционных предложений ГИП осуществляется АБП.</w:t>
      </w:r>
    </w:p>
    <w:bookmarkEnd w:id="75"/>
    <w:p>
      <w:pPr>
        <w:spacing w:after="0"/>
        <w:ind w:left="0"/>
        <w:jc w:val="both"/>
      </w:pPr>
      <w:r>
        <w:rPr>
          <w:rFonts w:ascii="Times New Roman"/>
          <w:b w:val="false"/>
          <w:i w:val="false"/>
          <w:color w:val="000000"/>
          <w:sz w:val="28"/>
        </w:rPr>
        <w:t>
      По однородным (однотипным) ГИП допускается разработка АБП одного инвестиционного предложения.</w:t>
      </w:r>
    </w:p>
    <w:p>
      <w:pPr>
        <w:spacing w:after="0"/>
        <w:ind w:left="0"/>
        <w:jc w:val="both"/>
      </w:pPr>
      <w:r>
        <w:rPr>
          <w:rFonts w:ascii="Times New Roman"/>
          <w:b w:val="false"/>
          <w:i w:val="false"/>
          <w:color w:val="000000"/>
          <w:sz w:val="28"/>
        </w:rPr>
        <w:t>
      В случае, если до введения в действие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на инвестиционное предложение БИП, ТЭО БИП, ФЭО Инвестиций, концессионное предложение концессионных проектов было дано заключение экономической экспертизы, заключение экспертизы или экономическое заключение, а также ГИП предусмотрен в соответствующем бюджете (определен вид и способ финансирования), то АБП не требуется разработка инвестиционного предложения ГИП, кроме того уполномоченный орган по государственному планированию может представить дополнительное экономическое заключение к ранее выданному экономическому заключению на инвестиционное предложение БИП, ТЭО БИП, ФЭО Инвестиций, концессионное предложение концессионных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0" w:id="76"/>
    <w:p>
      <w:pPr>
        <w:spacing w:after="0"/>
        <w:ind w:left="0"/>
        <w:jc w:val="both"/>
      </w:pPr>
      <w:r>
        <w:rPr>
          <w:rFonts w:ascii="Times New Roman"/>
          <w:b w:val="false"/>
          <w:i w:val="false"/>
          <w:color w:val="000000"/>
          <w:sz w:val="28"/>
        </w:rPr>
        <w:t>
      4-1. Разработка инвестиционного предложения по пилотному проекту не требуется.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7"/>
    <w:p>
      <w:pPr>
        <w:spacing w:after="0"/>
        <w:ind w:left="0"/>
        <w:jc w:val="both"/>
      </w:pPr>
      <w:r>
        <w:rPr>
          <w:rFonts w:ascii="Times New Roman"/>
          <w:b w:val="false"/>
          <w:i w:val="false"/>
          <w:color w:val="000000"/>
          <w:sz w:val="28"/>
        </w:rPr>
        <w:t>
      5. ГИП подразделяются на следующие виды:</w:t>
      </w:r>
    </w:p>
    <w:bookmarkEnd w:id="77"/>
    <w:bookmarkStart w:name="z1177" w:id="78"/>
    <w:p>
      <w:pPr>
        <w:spacing w:after="0"/>
        <w:ind w:left="0"/>
        <w:jc w:val="both"/>
      </w:pPr>
      <w:r>
        <w:rPr>
          <w:rFonts w:ascii="Times New Roman"/>
          <w:b w:val="false"/>
          <w:i w:val="false"/>
          <w:color w:val="000000"/>
          <w:sz w:val="28"/>
        </w:rPr>
        <w:t>
      1) бюджетные инвестиции, которые могут быть направлены на:</w:t>
      </w:r>
    </w:p>
    <w:bookmarkEnd w:id="78"/>
    <w:bookmarkStart w:name="z1178" w:id="79"/>
    <w:p>
      <w:pPr>
        <w:spacing w:after="0"/>
        <w:ind w:left="0"/>
        <w:jc w:val="both"/>
      </w:pPr>
      <w:r>
        <w:rPr>
          <w:rFonts w:ascii="Times New Roman"/>
          <w:b w:val="false"/>
          <w:i w:val="false"/>
          <w:color w:val="000000"/>
          <w:sz w:val="28"/>
        </w:rPr>
        <w:t>
      создание (строительство) и реконструкцию объектов, которые могут быть технически сложными и (или) уникальными, и технически несложными и (или) типовыми, а также создание и развитие объектов информатизации;</w:t>
      </w:r>
    </w:p>
    <w:bookmarkEnd w:id="79"/>
    <w:bookmarkStart w:name="z1179" w:id="80"/>
    <w:p>
      <w:pPr>
        <w:spacing w:after="0"/>
        <w:ind w:left="0"/>
        <w:jc w:val="both"/>
      </w:pPr>
      <w:r>
        <w:rPr>
          <w:rFonts w:ascii="Times New Roman"/>
          <w:b w:val="false"/>
          <w:i w:val="false"/>
          <w:color w:val="000000"/>
          <w:sz w:val="28"/>
        </w:rPr>
        <w:t>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p>
    <w:bookmarkEnd w:id="80"/>
    <w:bookmarkStart w:name="z1180" w:id="81"/>
    <w:p>
      <w:pPr>
        <w:spacing w:after="0"/>
        <w:ind w:left="0"/>
        <w:jc w:val="both"/>
      </w:pPr>
      <w:r>
        <w:rPr>
          <w:rFonts w:ascii="Times New Roman"/>
          <w:b w:val="false"/>
          <w:i w:val="false"/>
          <w:color w:val="000000"/>
          <w:sz w:val="28"/>
        </w:rPr>
        <w:t>
      2) проекты государственно-частного партнерства (далее – ГЧП), в том числе концессионные проекты.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82"/>
    <w:p>
      <w:pPr>
        <w:spacing w:after="0"/>
        <w:ind w:left="0"/>
        <w:jc w:val="both"/>
      </w:pPr>
      <w:r>
        <w:rPr>
          <w:rFonts w:ascii="Times New Roman"/>
          <w:b w:val="false"/>
          <w:i w:val="false"/>
          <w:color w:val="000000"/>
          <w:sz w:val="28"/>
        </w:rPr>
        <w:t>
      6. Инвестиционные предложения ГИП включают следующие документы:</w:t>
      </w:r>
    </w:p>
    <w:bookmarkEnd w:id="82"/>
    <w:bookmarkStart w:name="z1181" w:id="83"/>
    <w:p>
      <w:pPr>
        <w:spacing w:after="0"/>
        <w:ind w:left="0"/>
        <w:jc w:val="both"/>
      </w:pPr>
      <w:r>
        <w:rPr>
          <w:rFonts w:ascii="Times New Roman"/>
          <w:b w:val="false"/>
          <w:i w:val="false"/>
          <w:color w:val="000000"/>
          <w:sz w:val="28"/>
        </w:rPr>
        <w:t xml:space="preserve">
      1) информационный лист инвестиционного предложения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3"/>
    <w:bookmarkStart w:name="z1182" w:id="84"/>
    <w:p>
      <w:pPr>
        <w:spacing w:after="0"/>
        <w:ind w:left="0"/>
        <w:jc w:val="both"/>
      </w:pPr>
      <w:r>
        <w:rPr>
          <w:rFonts w:ascii="Times New Roman"/>
          <w:b w:val="false"/>
          <w:i w:val="false"/>
          <w:color w:val="000000"/>
          <w:sz w:val="28"/>
        </w:rPr>
        <w:t>
      2) заключение отраслевой экспертизы инвестиционного предложения;</w:t>
      </w:r>
    </w:p>
    <w:bookmarkEnd w:id="84"/>
    <w:bookmarkStart w:name="z1183" w:id="85"/>
    <w:p>
      <w:pPr>
        <w:spacing w:after="0"/>
        <w:ind w:left="0"/>
        <w:jc w:val="both"/>
      </w:pPr>
      <w:r>
        <w:rPr>
          <w:rFonts w:ascii="Times New Roman"/>
          <w:b w:val="false"/>
          <w:i w:val="false"/>
          <w:color w:val="000000"/>
          <w:sz w:val="28"/>
        </w:rPr>
        <w:t>
      3) расчеты по возможным видам и способам финансирования ГИП (бюджетный инвестиционный проект, бюджетные инвестиции посредством участия государства в уставном капитале юридических лиц, проект государственно-частного партнерства, в том числе концессионный проект, бюджетный кредит, частные инвестиции);</w:t>
      </w:r>
    </w:p>
    <w:bookmarkEnd w:id="85"/>
    <w:bookmarkStart w:name="z1184" w:id="86"/>
    <w:p>
      <w:pPr>
        <w:spacing w:after="0"/>
        <w:ind w:left="0"/>
        <w:jc w:val="both"/>
      </w:pPr>
      <w:r>
        <w:rPr>
          <w:rFonts w:ascii="Times New Roman"/>
          <w:b w:val="false"/>
          <w:i w:val="false"/>
          <w:color w:val="000000"/>
          <w:sz w:val="28"/>
        </w:rPr>
        <w:t xml:space="preserve">
      4) расчеты и обоснования стоимости ГИП согласно строительным нормативам либо методике расчета и нормативам затрат на создание, развитие и сопровождение объектов информатизации государственных органов, утверждаемой согласно подпункту 23)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Методика);</w:t>
      </w:r>
    </w:p>
    <w:bookmarkEnd w:id="86"/>
    <w:bookmarkStart w:name="z1185" w:id="87"/>
    <w:p>
      <w:pPr>
        <w:spacing w:after="0"/>
        <w:ind w:left="0"/>
        <w:jc w:val="both"/>
      </w:pPr>
      <w:r>
        <w:rPr>
          <w:rFonts w:ascii="Times New Roman"/>
          <w:b w:val="false"/>
          <w:i w:val="false"/>
          <w:color w:val="000000"/>
          <w:sz w:val="28"/>
        </w:rPr>
        <w:t>
      5) в случае если инвестиционный проект не требует разработки ТЭО к инвестиционному предложению, дополнительно представляется техническое задание на проектирование либо техническое задание на создание и развитие объекта информатизации "электронного правительства";</w:t>
      </w:r>
    </w:p>
    <w:bookmarkEnd w:id="87"/>
    <w:bookmarkStart w:name="z1186" w:id="88"/>
    <w:p>
      <w:pPr>
        <w:spacing w:after="0"/>
        <w:ind w:left="0"/>
        <w:jc w:val="both"/>
      </w:pPr>
      <w:r>
        <w:rPr>
          <w:rFonts w:ascii="Times New Roman"/>
          <w:b w:val="false"/>
          <w:i w:val="false"/>
          <w:color w:val="000000"/>
          <w:sz w:val="28"/>
        </w:rPr>
        <w:t>
      6) в случае корректировки ТЭО БИП, ФЭО Инвестиций, ТЭО либо ФЭО бюджетного кредитования:</w:t>
      </w:r>
    </w:p>
    <w:bookmarkEnd w:id="88"/>
    <w:bookmarkStart w:name="z1187" w:id="89"/>
    <w:p>
      <w:pPr>
        <w:spacing w:after="0"/>
        <w:ind w:left="0"/>
        <w:jc w:val="both"/>
      </w:pPr>
      <w:r>
        <w:rPr>
          <w:rFonts w:ascii="Times New Roman"/>
          <w:b w:val="false"/>
          <w:i w:val="false"/>
          <w:color w:val="000000"/>
          <w:sz w:val="28"/>
        </w:rPr>
        <w:t>
      сравнительная таблица с указанием предполагаемых изменений технических решений и (или) дополнительных расходов по ТЭО БИП либо ФЭО Инвестиций, а также утвержденное ТЭО БИП либо ФЭО Инвестиций (при осуществлении Инвестиций направленных на создание (строительство) новых либо реконструкцию имеющихся объектов, в составе утвержденного ФЭО Инвестиций представляется утвержденное ТЭО (разработанное в соответствии с настоящими Правилами) или утвержденная проектно-сметная документация (далее – ПСД);</w:t>
      </w:r>
    </w:p>
    <w:bookmarkEnd w:id="89"/>
    <w:bookmarkStart w:name="z1188" w:id="90"/>
    <w:p>
      <w:pPr>
        <w:spacing w:after="0"/>
        <w:ind w:left="0"/>
        <w:jc w:val="both"/>
      </w:pPr>
      <w:r>
        <w:rPr>
          <w:rFonts w:ascii="Times New Roman"/>
          <w:b w:val="false"/>
          <w:i w:val="false"/>
          <w:color w:val="000000"/>
          <w:sz w:val="28"/>
        </w:rPr>
        <w:t>
      расчет-обоснование стоимости корректировки, а также проведения необходимых экспертиз ТЭО БИП либо ФЭО Инвестиций, ТЭО либо ФЭО бюджетного кредитования в разрезе компонентов и сроков их разработки;</w:t>
      </w:r>
    </w:p>
    <w:bookmarkEnd w:id="90"/>
    <w:bookmarkStart w:name="z1189" w:id="91"/>
    <w:p>
      <w:pPr>
        <w:spacing w:after="0"/>
        <w:ind w:left="0"/>
        <w:jc w:val="both"/>
      </w:pPr>
      <w:r>
        <w:rPr>
          <w:rFonts w:ascii="Times New Roman"/>
          <w:b w:val="false"/>
          <w:i w:val="false"/>
          <w:color w:val="000000"/>
          <w:sz w:val="28"/>
        </w:rPr>
        <w:t>
      в случае, если ГИП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ГИП,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91"/>
    <w:bookmarkStart w:name="z1190" w:id="92"/>
    <w:p>
      <w:pPr>
        <w:spacing w:after="0"/>
        <w:ind w:left="0"/>
        <w:jc w:val="both"/>
      </w:pPr>
      <w:r>
        <w:rPr>
          <w:rFonts w:ascii="Times New Roman"/>
          <w:b w:val="false"/>
          <w:i w:val="false"/>
          <w:color w:val="000000"/>
          <w:sz w:val="28"/>
        </w:rPr>
        <w:t>
      письмо комплексной вневедомственной экспертизы о целесообразности предполагаемых вносимых изменений в проектные решения ранее утвержденного ТЭО и (или) ПСД бюджетных инвестиций;</w:t>
      </w:r>
    </w:p>
    <w:bookmarkEnd w:id="92"/>
    <w:bookmarkStart w:name="z1191" w:id="93"/>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ТЭО БИП либо ФЭО Инвестиции, в том числе при полном освоении выделенных бюджетных средств, с указанием причин не достижения;</w:t>
      </w:r>
    </w:p>
    <w:bookmarkEnd w:id="93"/>
    <w:bookmarkStart w:name="z1192" w:id="94"/>
    <w:p>
      <w:pPr>
        <w:spacing w:after="0"/>
        <w:ind w:left="0"/>
        <w:jc w:val="both"/>
      </w:pPr>
      <w:r>
        <w:rPr>
          <w:rFonts w:ascii="Times New Roman"/>
          <w:b w:val="false"/>
          <w:i w:val="false"/>
          <w:color w:val="000000"/>
          <w:sz w:val="28"/>
        </w:rPr>
        <w:t>
      7) в случае приобретения субъектами квазигосударственного сектора активов, в частности долей уставного капитала юридических лиц, необходимо представить заключение оценки стоимости данных активов, подготовленные:</w:t>
      </w:r>
    </w:p>
    <w:bookmarkEnd w:id="94"/>
    <w:bookmarkStart w:name="z1193" w:id="95"/>
    <w:p>
      <w:pPr>
        <w:spacing w:after="0"/>
        <w:ind w:left="0"/>
        <w:jc w:val="both"/>
      </w:pPr>
      <w:r>
        <w:rPr>
          <w:rFonts w:ascii="Times New Roman"/>
          <w:b w:val="false"/>
          <w:i w:val="false"/>
          <w:color w:val="000000"/>
          <w:sz w:val="28"/>
        </w:rPr>
        <w:t>
      независимыми оценочными компаниями, если стоимость активов не превышает 1 300 000 (один миллион триста тысяч) месячных расчетных показателей в текущих ценах;</w:t>
      </w:r>
    </w:p>
    <w:bookmarkEnd w:id="95"/>
    <w:bookmarkStart w:name="z1194" w:id="96"/>
    <w:p>
      <w:pPr>
        <w:spacing w:after="0"/>
        <w:ind w:left="0"/>
        <w:jc w:val="both"/>
      </w:pPr>
      <w:r>
        <w:rPr>
          <w:rFonts w:ascii="Times New Roman"/>
          <w:b w:val="false"/>
          <w:i w:val="false"/>
          <w:color w:val="000000"/>
          <w:sz w:val="28"/>
        </w:rPr>
        <w:t>
      международными профессиональными организациями оценщиков, если стоимость активов превышает 1 300 000 (один миллион триста тысяч) месячных расчетных показателей в текущих ценах;</w:t>
      </w:r>
    </w:p>
    <w:bookmarkEnd w:id="96"/>
    <w:bookmarkStart w:name="z1195" w:id="97"/>
    <w:p>
      <w:pPr>
        <w:spacing w:after="0"/>
        <w:ind w:left="0"/>
        <w:jc w:val="both"/>
      </w:pPr>
      <w:r>
        <w:rPr>
          <w:rFonts w:ascii="Times New Roman"/>
          <w:b w:val="false"/>
          <w:i w:val="false"/>
          <w:color w:val="000000"/>
          <w:sz w:val="28"/>
        </w:rPr>
        <w:t>
      8) в случае если АБП предлагается реализовать ГИП путем увеличения уставного капитала юридического лица, дополнительно представляется инвестиционная карта субъекта квазигосударственного сектора по реализованным, реализуемым и планируемым к реализации инвестиционным проектам на пятилетний период, которая представляется на электронном носителе согласно приложению 1-1 к настоящим Правилам;</w:t>
      </w:r>
    </w:p>
    <w:bookmarkEnd w:id="97"/>
    <w:bookmarkStart w:name="z1196" w:id="98"/>
    <w:p>
      <w:pPr>
        <w:spacing w:after="0"/>
        <w:ind w:left="0"/>
        <w:jc w:val="both"/>
      </w:pPr>
      <w:r>
        <w:rPr>
          <w:rFonts w:ascii="Times New Roman"/>
          <w:b w:val="false"/>
          <w:i w:val="false"/>
          <w:color w:val="000000"/>
          <w:sz w:val="28"/>
        </w:rPr>
        <w:t xml:space="preserve">
      9) в случае формирования уставного капитала юридического лица, более 50% акций (долей участия в уставном капитале) которых прямо или косвенно принадлежит государству, дополнительно представляется решение антимонопольного органа согласно нормам Предпринимательского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98"/>
    <w:bookmarkStart w:name="z1197" w:id="99"/>
    <w:p>
      <w:pPr>
        <w:spacing w:after="0"/>
        <w:ind w:left="0"/>
        <w:jc w:val="both"/>
      </w:pPr>
      <w:r>
        <w:rPr>
          <w:rFonts w:ascii="Times New Roman"/>
          <w:b w:val="false"/>
          <w:i w:val="false"/>
          <w:color w:val="000000"/>
          <w:sz w:val="28"/>
        </w:rPr>
        <w:t>
      10) в случае убыточности юридического лица в периодах, предшествующих планируемому периоду, представляется план по финансово-экономическому оздоровлению юридического лица, утвержденный исполнительным органом юридического лица;</w:t>
      </w:r>
    </w:p>
    <w:bookmarkEnd w:id="99"/>
    <w:bookmarkStart w:name="z1198" w:id="100"/>
    <w:p>
      <w:pPr>
        <w:spacing w:after="0"/>
        <w:ind w:left="0"/>
        <w:jc w:val="both"/>
      </w:pPr>
      <w:r>
        <w:rPr>
          <w:rFonts w:ascii="Times New Roman"/>
          <w:b w:val="false"/>
          <w:i w:val="false"/>
          <w:color w:val="000000"/>
          <w:sz w:val="28"/>
        </w:rPr>
        <w:t>
      11) в случае реализации бюджетных инвестиций, направленных на завершение объекта незавершенного строительства, дополнительно представляются сведения о состоянии незавершенного строительства, подтвержденные техническим обследованием и заключением технического надзора.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1"/>
    <w:p>
      <w:pPr>
        <w:spacing w:after="0"/>
        <w:ind w:left="0"/>
        <w:jc w:val="both"/>
      </w:pPr>
      <w:r>
        <w:rPr>
          <w:rFonts w:ascii="Times New Roman"/>
          <w:b w:val="false"/>
          <w:i w:val="false"/>
          <w:color w:val="000000"/>
          <w:sz w:val="28"/>
        </w:rPr>
        <w:t>
      7. Информационный лист инвестиционного предложения содержит информацию по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общую информацию по инвестиционным(ому) проектам (проекту) и мероприятиям включая их (его) основные показатели.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2"/>
    <w:p>
      <w:pPr>
        <w:spacing w:after="0"/>
        <w:ind w:left="0"/>
        <w:jc w:val="both"/>
      </w:pPr>
      <w:r>
        <w:rPr>
          <w:rFonts w:ascii="Times New Roman"/>
          <w:b w:val="false"/>
          <w:i w:val="false"/>
          <w:color w:val="000000"/>
          <w:sz w:val="28"/>
        </w:rPr>
        <w:t>
      8. Информационный лист инвестиционного предложения содержит:</w:t>
      </w:r>
    </w:p>
    <w:bookmarkEnd w:id="102"/>
    <w:p>
      <w:pPr>
        <w:spacing w:after="0"/>
        <w:ind w:left="0"/>
        <w:jc w:val="both"/>
      </w:pPr>
      <w:r>
        <w:rPr>
          <w:rFonts w:ascii="Times New Roman"/>
          <w:b w:val="false"/>
          <w:i w:val="false"/>
          <w:color w:val="000000"/>
          <w:sz w:val="28"/>
        </w:rPr>
        <w:t>
      1) данные по АБП и предлагаемому к реализации ГИП;</w:t>
      </w:r>
    </w:p>
    <w:p>
      <w:pPr>
        <w:spacing w:after="0"/>
        <w:ind w:left="0"/>
        <w:jc w:val="both"/>
      </w:pPr>
      <w:r>
        <w:rPr>
          <w:rFonts w:ascii="Times New Roman"/>
          <w:b w:val="false"/>
          <w:i w:val="false"/>
          <w:color w:val="000000"/>
          <w:sz w:val="28"/>
        </w:rPr>
        <w:t>
      2) ретроспектива (информация о ранее выделенных и освоенных средствах по ГИП, в том числе по текущим программам);</w:t>
      </w:r>
    </w:p>
    <w:p>
      <w:pPr>
        <w:spacing w:after="0"/>
        <w:ind w:left="0"/>
        <w:jc w:val="both"/>
      </w:pPr>
      <w:r>
        <w:rPr>
          <w:rFonts w:ascii="Times New Roman"/>
          <w:b w:val="false"/>
          <w:i w:val="false"/>
          <w:color w:val="000000"/>
          <w:sz w:val="28"/>
        </w:rPr>
        <w:t>
      3) маркетинговый анализ отрасли;</w:t>
      </w:r>
    </w:p>
    <w:p>
      <w:pPr>
        <w:spacing w:after="0"/>
        <w:ind w:left="0"/>
        <w:jc w:val="both"/>
      </w:pPr>
      <w:r>
        <w:rPr>
          <w:rFonts w:ascii="Times New Roman"/>
          <w:b w:val="false"/>
          <w:i w:val="false"/>
          <w:color w:val="000000"/>
          <w:sz w:val="28"/>
        </w:rPr>
        <w:t>
      4) общее описание предполагаемых к реализации ГИП;</w:t>
      </w:r>
    </w:p>
    <w:p>
      <w:pPr>
        <w:spacing w:after="0"/>
        <w:ind w:left="0"/>
        <w:jc w:val="both"/>
      </w:pPr>
      <w:r>
        <w:rPr>
          <w:rFonts w:ascii="Times New Roman"/>
          <w:b w:val="false"/>
          <w:i w:val="false"/>
          <w:color w:val="000000"/>
          <w:sz w:val="28"/>
        </w:rPr>
        <w:t>
      5) институциональная схема управления ГИП;</w:t>
      </w:r>
    </w:p>
    <w:p>
      <w:pPr>
        <w:spacing w:after="0"/>
        <w:ind w:left="0"/>
        <w:jc w:val="both"/>
      </w:pPr>
      <w:r>
        <w:rPr>
          <w:rFonts w:ascii="Times New Roman"/>
          <w:b w:val="false"/>
          <w:i w:val="false"/>
          <w:color w:val="000000"/>
          <w:sz w:val="28"/>
        </w:rPr>
        <w:t>
      6) социальное и экологическое воздействие;</w:t>
      </w:r>
    </w:p>
    <w:p>
      <w:pPr>
        <w:spacing w:after="0"/>
        <w:ind w:left="0"/>
        <w:jc w:val="both"/>
      </w:pPr>
      <w:r>
        <w:rPr>
          <w:rFonts w:ascii="Times New Roman"/>
          <w:b w:val="false"/>
          <w:i w:val="false"/>
          <w:color w:val="000000"/>
          <w:sz w:val="28"/>
        </w:rPr>
        <w:t>
      7) альтернативные варианты реализации ГИП по возможным видам и способам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и.о. Министра национальной экономики РК от 15.08.2016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4" w:id="103"/>
    <w:p>
      <w:pPr>
        <w:spacing w:after="0"/>
        <w:ind w:left="0"/>
        <w:jc w:val="both"/>
      </w:pPr>
      <w:r>
        <w:rPr>
          <w:rFonts w:ascii="Times New Roman"/>
          <w:b w:val="false"/>
          <w:i w:val="false"/>
          <w:color w:val="000000"/>
          <w:sz w:val="28"/>
        </w:rPr>
        <w:t>
      9. Заключение отраслевой экспертизы инвестиционного предложения содержит оценку:</w:t>
      </w:r>
    </w:p>
    <w:bookmarkEnd w:id="103"/>
    <w:bookmarkStart w:name="z1199" w:id="104"/>
    <w:p>
      <w:pPr>
        <w:spacing w:after="0"/>
        <w:ind w:left="0"/>
        <w:jc w:val="both"/>
      </w:pPr>
      <w:r>
        <w:rPr>
          <w:rFonts w:ascii="Times New Roman"/>
          <w:b w:val="false"/>
          <w:i w:val="false"/>
          <w:color w:val="000000"/>
          <w:sz w:val="28"/>
        </w:rPr>
        <w:t>
      1) проблемы текущего состояния отрасли, которая влияет на ее дальнейшее развитие, а также сравнительного анализа действующих предоставляемых и предлагаемых услуг;</w:t>
      </w:r>
    </w:p>
    <w:bookmarkEnd w:id="104"/>
    <w:bookmarkStart w:name="z1200" w:id="105"/>
    <w:p>
      <w:pPr>
        <w:spacing w:after="0"/>
        <w:ind w:left="0"/>
        <w:jc w:val="both"/>
      </w:pPr>
      <w:r>
        <w:rPr>
          <w:rFonts w:ascii="Times New Roman"/>
          <w:b w:val="false"/>
          <w:i w:val="false"/>
          <w:color w:val="000000"/>
          <w:sz w:val="28"/>
        </w:rPr>
        <w:t>
      2) предполагаемого мультипликативного эффекта от реализации ГИП на смежные отрасли (сферы) экономики, в том числе влияние на пополнение доходной части бюджета, создание новых рабочих мест;</w:t>
      </w:r>
    </w:p>
    <w:bookmarkEnd w:id="105"/>
    <w:bookmarkStart w:name="z1201" w:id="106"/>
    <w:p>
      <w:pPr>
        <w:spacing w:after="0"/>
        <w:ind w:left="0"/>
        <w:jc w:val="both"/>
      </w:pPr>
      <w:r>
        <w:rPr>
          <w:rFonts w:ascii="Times New Roman"/>
          <w:b w:val="false"/>
          <w:i w:val="false"/>
          <w:color w:val="000000"/>
          <w:sz w:val="28"/>
        </w:rPr>
        <w:t>
      3) альтернативных вариантов, рассмотренных при выборе варианта решения проблемы, с обоснованием выбора ГИП в качестве оптимального пути ее решения с учетом зарубежного опыта;</w:t>
      </w:r>
    </w:p>
    <w:bookmarkEnd w:id="106"/>
    <w:bookmarkStart w:name="z1202" w:id="107"/>
    <w:p>
      <w:pPr>
        <w:spacing w:after="0"/>
        <w:ind w:left="0"/>
        <w:jc w:val="both"/>
      </w:pPr>
      <w:r>
        <w:rPr>
          <w:rFonts w:ascii="Times New Roman"/>
          <w:b w:val="false"/>
          <w:i w:val="false"/>
          <w:color w:val="000000"/>
          <w:sz w:val="28"/>
        </w:rPr>
        <w:t>
      4) обоснованности предполагаемой институциональной схемы управления ГИП (основные участники, схема их взаимодействия, распределение выгод и затрат балансодержателей, схема управления ГИП в инвестиционном и постинвестиционном периодах);</w:t>
      </w:r>
    </w:p>
    <w:bookmarkEnd w:id="107"/>
    <w:bookmarkStart w:name="z1203" w:id="108"/>
    <w:p>
      <w:pPr>
        <w:spacing w:after="0"/>
        <w:ind w:left="0"/>
        <w:jc w:val="both"/>
      </w:pPr>
      <w:r>
        <w:rPr>
          <w:rFonts w:ascii="Times New Roman"/>
          <w:b w:val="false"/>
          <w:i w:val="false"/>
          <w:color w:val="000000"/>
          <w:sz w:val="28"/>
        </w:rPr>
        <w:t>
      5) предполагаемых рисков по проекту (финансовые, операционные, технические, кредитные, нормативно-правовые, технологические, маркетинговые, рыночные, коммерческие, экологическое и социальные риски) и мероприятия по их минимизации;</w:t>
      </w:r>
    </w:p>
    <w:bookmarkEnd w:id="108"/>
    <w:bookmarkStart w:name="z1204" w:id="109"/>
    <w:p>
      <w:pPr>
        <w:spacing w:after="0"/>
        <w:ind w:left="0"/>
        <w:jc w:val="both"/>
      </w:pPr>
      <w:r>
        <w:rPr>
          <w:rFonts w:ascii="Times New Roman"/>
          <w:b w:val="false"/>
          <w:i w:val="false"/>
          <w:color w:val="000000"/>
          <w:sz w:val="28"/>
        </w:rPr>
        <w:t>
      6) соответствия ГИП документам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w:t>
      </w:r>
    </w:p>
    <w:bookmarkEnd w:id="109"/>
    <w:bookmarkStart w:name="z1205" w:id="110"/>
    <w:p>
      <w:pPr>
        <w:spacing w:after="0"/>
        <w:ind w:left="0"/>
        <w:jc w:val="both"/>
      </w:pPr>
      <w:r>
        <w:rPr>
          <w:rFonts w:ascii="Times New Roman"/>
          <w:b w:val="false"/>
          <w:i w:val="false"/>
          <w:color w:val="000000"/>
          <w:sz w:val="28"/>
        </w:rPr>
        <w:t>
      7) обоснованности объема ГИП.</w:t>
      </w:r>
    </w:p>
    <w:bookmarkEnd w:id="110"/>
    <w:p>
      <w:pPr>
        <w:spacing w:after="0"/>
        <w:ind w:left="0"/>
        <w:jc w:val="both"/>
      </w:pPr>
      <w:r>
        <w:rPr>
          <w:rFonts w:ascii="Times New Roman"/>
          <w:b w:val="false"/>
          <w:i w:val="false"/>
          <w:color w:val="000000"/>
          <w:sz w:val="28"/>
        </w:rPr>
        <w:t>
      Инвестиционное предложение государственного инвестиционного проекта в сфере информатизации вносятся АБП в уполномоченный орган и уполномоченный орган в сфере обеспечения информационной безопасности для получения заключений в сферах информатизации и информационной безопасности.</w:t>
      </w:r>
    </w:p>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осуществляется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утверждаемыми согласно </w:t>
      </w:r>
      <w:r>
        <w:rPr>
          <w:rFonts w:ascii="Times New Roman"/>
          <w:b w:val="false"/>
          <w:i w:val="false"/>
          <w:color w:val="000000"/>
          <w:sz w:val="28"/>
        </w:rPr>
        <w:t>пункту 1</w:t>
      </w:r>
      <w:r>
        <w:rPr>
          <w:rFonts w:ascii="Times New Roman"/>
          <w:b w:val="false"/>
          <w:i w:val="false"/>
          <w:color w:val="000000"/>
          <w:sz w:val="28"/>
        </w:rPr>
        <w:t xml:space="preserve"> статьи 57 Закона Республики Казахстан "Об информатизации".</w:t>
      </w:r>
    </w:p>
    <w:p>
      <w:pPr>
        <w:spacing w:after="0"/>
        <w:ind w:left="0"/>
        <w:jc w:val="both"/>
      </w:pPr>
      <w:r>
        <w:rPr>
          <w:rFonts w:ascii="Times New Roman"/>
          <w:b w:val="false"/>
          <w:i w:val="false"/>
          <w:color w:val="000000"/>
          <w:sz w:val="28"/>
        </w:rPr>
        <w:t xml:space="preserve">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осуществляется уполномоченным органом в сфере информатизации,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"Об информатизации" и указывается в заключении в сфере информатизации;</w:t>
      </w:r>
    </w:p>
    <w:bookmarkStart w:name="z1209" w:id="111"/>
    <w:p>
      <w:pPr>
        <w:spacing w:after="0"/>
        <w:ind w:left="0"/>
        <w:jc w:val="both"/>
      </w:pPr>
      <w:r>
        <w:rPr>
          <w:rFonts w:ascii="Times New Roman"/>
          <w:b w:val="false"/>
          <w:i w:val="false"/>
          <w:color w:val="000000"/>
          <w:sz w:val="28"/>
        </w:rPr>
        <w:t>
      8) обоснованности приоритетного выбора механизма реализации ГИП в зависимости от потребности государственных инвестиций.</w:t>
      </w:r>
    </w:p>
    <w:bookmarkEnd w:id="111"/>
    <w:p>
      <w:pPr>
        <w:spacing w:after="0"/>
        <w:ind w:left="0"/>
        <w:jc w:val="both"/>
      </w:pPr>
      <w:r>
        <w:rPr>
          <w:rFonts w:ascii="Times New Roman"/>
          <w:b w:val="false"/>
          <w:i w:val="false"/>
          <w:color w:val="000000"/>
          <w:sz w:val="28"/>
        </w:rPr>
        <w:t xml:space="preserve">
      Отраслевое заключение на инвестиционное предложение ГИП предоставляется АБП в течение 30 рабочих дней с момента внесения субъектами квазигосударственного сектора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Отраслевое заключение центрального уполномоченного органа в сфере информатизации по бюджетным инвестиционным проектам, направленным на развитие информационных систем, не требующих разработки технико-экономического обоснования, содержит расчеты и обоснования, соответствующие нормативам затрат на развитие информационных систем.</w:t>
      </w:r>
    </w:p>
    <w:p>
      <w:pPr>
        <w:spacing w:after="0"/>
        <w:ind w:left="0"/>
        <w:jc w:val="both"/>
      </w:pPr>
      <w:r>
        <w:rPr>
          <w:rFonts w:ascii="Times New Roman"/>
          <w:b w:val="false"/>
          <w:i w:val="false"/>
          <w:color w:val="000000"/>
          <w:sz w:val="28"/>
        </w:rPr>
        <w:t>
      Стоимость бюджетных инвестиционных проектов, направленных на развитие информационных систем, не требующих разработки технико-экономического обоснования, подтверждается на основании расчетов и обоснований, представленных в составе отраслевого заключения уполномоченного органа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1" w:id="112"/>
    <w:p>
      <w:pPr>
        <w:spacing w:after="0"/>
        <w:ind w:left="0"/>
        <w:jc w:val="both"/>
      </w:pPr>
      <w:r>
        <w:rPr>
          <w:rFonts w:ascii="Times New Roman"/>
          <w:b w:val="false"/>
          <w:i w:val="false"/>
          <w:color w:val="000000"/>
          <w:sz w:val="28"/>
        </w:rPr>
        <w:t>
      10. В случае, если реализация ГИП предлагается за счет средств республиканского бюджета, заключение отраслевой экспертизы инвестиционного предложения предоставляется центральным уполномоченным органом соответствующей отрасли, в случае невозможности отнесения ГИП к какой-либо определенной отрасли, отраслевое заключение предоставляется самим АБП.</w:t>
      </w:r>
    </w:p>
    <w:bookmarkEnd w:id="112"/>
    <w:p>
      <w:pPr>
        <w:spacing w:after="0"/>
        <w:ind w:left="0"/>
        <w:jc w:val="both"/>
      </w:pPr>
      <w:r>
        <w:rPr>
          <w:rFonts w:ascii="Times New Roman"/>
          <w:b w:val="false"/>
          <w:i w:val="false"/>
          <w:color w:val="000000"/>
          <w:sz w:val="28"/>
        </w:rPr>
        <w:t>
      В случае, если ГИП,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ГИП.</w:t>
      </w:r>
    </w:p>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ГИП первым руководителем государственного органа, только в части оценки влияния реализации ГИП на курирующую отрасль и соответствия приоритетам отрасли.</w:t>
      </w:r>
    </w:p>
    <w:p>
      <w:pPr>
        <w:spacing w:after="0"/>
        <w:ind w:left="0"/>
        <w:jc w:val="both"/>
      </w:pPr>
      <w:r>
        <w:rPr>
          <w:rFonts w:ascii="Times New Roman"/>
          <w:b w:val="false"/>
          <w:i w:val="false"/>
          <w:color w:val="000000"/>
          <w:sz w:val="28"/>
        </w:rPr>
        <w:t xml:space="preserve">
      В случае, если реализация ГИП, предлагается за счет средств Специального государственного фонда, заключение отраслевой экспертизы инвестиционного предложения содержит оценку соответствия критериям социальных и экономических проектов, определенным Правилами отбора и определения критериев социальных и экономических проектов,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сентября 2023 года № 165 (зарегистрирован в Реестре государственной регистрации нормативных правовых актов за № 33441).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2" w:id="113"/>
    <w:p>
      <w:pPr>
        <w:spacing w:after="0"/>
        <w:ind w:left="0"/>
        <w:jc w:val="both"/>
      </w:pPr>
      <w:r>
        <w:rPr>
          <w:rFonts w:ascii="Times New Roman"/>
          <w:b w:val="false"/>
          <w:i w:val="false"/>
          <w:color w:val="000000"/>
          <w:sz w:val="28"/>
        </w:rPr>
        <w:t>
      11. В случае, если реализация ГИП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инвестиционного предложения предоставляется отраслевым местным исполнительным органом, финансируемым из местного бюджета, в случае невозможности отнесения АБП к какой-либо определенной отрасли, отраслевое заключение предоставляется самим АБП.</w:t>
      </w:r>
    </w:p>
    <w:bookmarkEnd w:id="113"/>
    <w:p>
      <w:pPr>
        <w:spacing w:after="0"/>
        <w:ind w:left="0"/>
        <w:jc w:val="both"/>
      </w:pPr>
      <w:r>
        <w:rPr>
          <w:rFonts w:ascii="Times New Roman"/>
          <w:b w:val="false"/>
          <w:i w:val="false"/>
          <w:color w:val="000000"/>
          <w:sz w:val="28"/>
        </w:rPr>
        <w:t>
      В случае, если ГИП,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нескольких отраслевых местных органов, указанными отраслевыми местными государственными органами дополнительно предоставляется заключения соответствующих отраслевых экспертиз ГИП.</w:t>
      </w:r>
    </w:p>
    <w:bookmarkStart w:name="z21" w:id="114"/>
    <w:p>
      <w:pPr>
        <w:spacing w:after="0"/>
        <w:ind w:left="0"/>
        <w:jc w:val="both"/>
      </w:pPr>
      <w:r>
        <w:rPr>
          <w:rFonts w:ascii="Times New Roman"/>
          <w:b w:val="false"/>
          <w:i w:val="false"/>
          <w:color w:val="000000"/>
          <w:sz w:val="28"/>
        </w:rPr>
        <w:t xml:space="preserve">
      12. Расчеты по возможным видам и способам финансирования ГИП, которые включают базовые параметры финансово-экономической модели и расчет показателей экономического эффекта от реализации проекта, представляются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3" w:id="115"/>
    <w:p>
      <w:pPr>
        <w:spacing w:after="0"/>
        <w:ind w:left="0"/>
        <w:jc w:val="both"/>
      </w:pPr>
      <w:r>
        <w:rPr>
          <w:rFonts w:ascii="Times New Roman"/>
          <w:b w:val="false"/>
          <w:i w:val="false"/>
          <w:color w:val="000000"/>
          <w:sz w:val="28"/>
        </w:rPr>
        <w:t>
      13. Расчеты и обоснования стоимости ГИП в сфере информатизации соответствуют Методике.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4" w:id="116"/>
    <w:p>
      <w:pPr>
        <w:spacing w:after="0"/>
        <w:ind w:left="0"/>
        <w:jc w:val="both"/>
      </w:pPr>
      <w:r>
        <w:rPr>
          <w:rFonts w:ascii="Times New Roman"/>
          <w:b w:val="false"/>
          <w:i w:val="false"/>
          <w:color w:val="000000"/>
          <w:sz w:val="28"/>
        </w:rPr>
        <w:t>
      14. Инвестиционное предложение ГИП, в том числе документы, указанные в пункте 6 настоящих Правил, оформляется в установленном законодательством Республики Казахстан порядке для официальных документов.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5" w:id="117"/>
    <w:p>
      <w:pPr>
        <w:spacing w:after="0"/>
        <w:ind w:left="0"/>
        <w:jc w:val="both"/>
      </w:pPr>
      <w:r>
        <w:rPr>
          <w:rFonts w:ascii="Times New Roman"/>
          <w:b w:val="false"/>
          <w:i w:val="false"/>
          <w:color w:val="000000"/>
          <w:sz w:val="28"/>
        </w:rPr>
        <w:t>
      15. АБП формируют и представляют в центральный или местный уполномоченный орган по государственному планированию инвестиционные предложения ГИП, включающие документы, указанные в пункте 6 настоящих Правил, посредством информационной системы государственного планирования (далее – ИСГП).</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6" w:id="118"/>
    <w:p>
      <w:pPr>
        <w:spacing w:after="0"/>
        <w:ind w:left="0"/>
        <w:jc w:val="both"/>
      </w:pPr>
      <w:r>
        <w:rPr>
          <w:rFonts w:ascii="Times New Roman"/>
          <w:b w:val="false"/>
          <w:i w:val="false"/>
          <w:color w:val="000000"/>
          <w:sz w:val="28"/>
        </w:rPr>
        <w:t>
      16. При направлении инвестиционного предложения ГИП для подготовки экономического заключения центральному или местному уполномоченному органу по государственному планированию, проверка на полноту представляемых документов осуществляется ИСГП автоматически.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8" w:id="119"/>
    <w:p>
      <w:pPr>
        <w:spacing w:after="0"/>
        <w:ind w:left="0"/>
        <w:jc w:val="both"/>
      </w:pPr>
      <w:r>
        <w:rPr>
          <w:rFonts w:ascii="Times New Roman"/>
          <w:b w:val="false"/>
          <w:i w:val="false"/>
          <w:color w:val="000000"/>
          <w:sz w:val="28"/>
        </w:rPr>
        <w:t>
      17. Инвестиционное предложение на корректировку бюджетных инвестиций разрабатывается только в следующих случаях:</w:t>
      </w:r>
    </w:p>
    <w:bookmarkEnd w:id="119"/>
    <w:bookmarkStart w:name="z1212" w:id="120"/>
    <w:p>
      <w:pPr>
        <w:spacing w:after="0"/>
        <w:ind w:left="0"/>
        <w:jc w:val="both"/>
      </w:pPr>
      <w:r>
        <w:rPr>
          <w:rFonts w:ascii="Times New Roman"/>
          <w:b w:val="false"/>
          <w:i w:val="false"/>
          <w:color w:val="000000"/>
          <w:sz w:val="28"/>
        </w:rPr>
        <w:t>
      1) корректировки ТЭО БИП;</w:t>
      </w:r>
    </w:p>
    <w:bookmarkEnd w:id="120"/>
    <w:bookmarkStart w:name="z1213" w:id="121"/>
    <w:p>
      <w:pPr>
        <w:spacing w:after="0"/>
        <w:ind w:left="0"/>
        <w:jc w:val="both"/>
      </w:pPr>
      <w:r>
        <w:rPr>
          <w:rFonts w:ascii="Times New Roman"/>
          <w:b w:val="false"/>
          <w:i w:val="false"/>
          <w:color w:val="000000"/>
          <w:sz w:val="28"/>
        </w:rPr>
        <w:t>
      2) корректировки ФЭО Инвестиций;</w:t>
      </w:r>
    </w:p>
    <w:bookmarkEnd w:id="121"/>
    <w:bookmarkStart w:name="z1214" w:id="122"/>
    <w:p>
      <w:pPr>
        <w:spacing w:after="0"/>
        <w:ind w:left="0"/>
        <w:jc w:val="both"/>
      </w:pPr>
      <w:r>
        <w:rPr>
          <w:rFonts w:ascii="Times New Roman"/>
          <w:b w:val="false"/>
          <w:i w:val="false"/>
          <w:color w:val="000000"/>
          <w:sz w:val="28"/>
        </w:rPr>
        <w:t>
      3) корректировки ТЭО либо ФЭО бюджетного кредитования;</w:t>
      </w:r>
    </w:p>
    <w:bookmarkEnd w:id="122"/>
    <w:bookmarkStart w:name="z1215" w:id="123"/>
    <w:p>
      <w:pPr>
        <w:spacing w:after="0"/>
        <w:ind w:left="0"/>
        <w:jc w:val="both"/>
      </w:pPr>
      <w:r>
        <w:rPr>
          <w:rFonts w:ascii="Times New Roman"/>
          <w:b w:val="false"/>
          <w:i w:val="false"/>
          <w:color w:val="000000"/>
          <w:sz w:val="28"/>
        </w:rPr>
        <w:t>
      4) если по итогам рассмотрения ТЭО БИП, ФЭО Инвестиций, ТЭО либо ФЭО бюджетного кредита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w:t>
      </w:r>
    </w:p>
    <w:bookmarkEnd w:id="123"/>
    <w:bookmarkStart w:name="z1216" w:id="124"/>
    <w:p>
      <w:pPr>
        <w:spacing w:after="0"/>
        <w:ind w:left="0"/>
        <w:jc w:val="both"/>
      </w:pPr>
      <w:r>
        <w:rPr>
          <w:rFonts w:ascii="Times New Roman"/>
          <w:b w:val="false"/>
          <w:i w:val="false"/>
          <w:color w:val="000000"/>
          <w:sz w:val="28"/>
        </w:rPr>
        <w:t>
      Корректировка инвестиционного предложения по БИП, направленном на создание и развитие объектов информатизации осуществляется в случае изменения установленных технико-экономических параметров, влекущих за собой изменение технических решений и дополнительные расходы.</w:t>
      </w:r>
    </w:p>
    <w:bookmarkEnd w:id="124"/>
    <w:bookmarkStart w:name="z1217" w:id="125"/>
    <w:p>
      <w:pPr>
        <w:spacing w:after="0"/>
        <w:ind w:left="0"/>
        <w:jc w:val="both"/>
      </w:pPr>
      <w:r>
        <w:rPr>
          <w:rFonts w:ascii="Times New Roman"/>
          <w:b w:val="false"/>
          <w:i w:val="false"/>
          <w:color w:val="000000"/>
          <w:sz w:val="28"/>
        </w:rPr>
        <w:t xml:space="preserve">
      Инвестиционное предложение на корректировку бюджетных инвестиций вносится только по проекту, по которому предполагается изменение технико-экономических параметров из ранее внесенного инвестиционного предложения по однородным (однотипным) ГИП имеющего положительное экономическое заключение. </w:t>
      </w:r>
    </w:p>
    <w:bookmarkEnd w:id="125"/>
    <w:bookmarkStart w:name="z1218" w:id="126"/>
    <w:p>
      <w:pPr>
        <w:spacing w:after="0"/>
        <w:ind w:left="0"/>
        <w:jc w:val="both"/>
      </w:pPr>
      <w:r>
        <w:rPr>
          <w:rFonts w:ascii="Times New Roman"/>
          <w:b w:val="false"/>
          <w:i w:val="false"/>
          <w:color w:val="000000"/>
          <w:sz w:val="28"/>
        </w:rPr>
        <w:t>
      По проектам, не предполагающим изменение технико-экономических параметров, внесение скорректированного инвестиционного предложения для проведения предусмотренных настоящими Правилами экспертиз не требуется.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 Порядок проведения необходимых экспертиз инвестиционного предложения государственного инвестиционного проекта</w:t>
      </w:r>
    </w:p>
    <w:bookmarkStart w:name="z3554" w:id="127"/>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127"/>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национальной экономики РК от 19.02.2024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7" w:id="128"/>
    <w:p>
      <w:pPr>
        <w:spacing w:after="0"/>
        <w:ind w:left="0"/>
        <w:jc w:val="both"/>
      </w:pPr>
      <w:r>
        <w:rPr>
          <w:rFonts w:ascii="Times New Roman"/>
          <w:b w:val="false"/>
          <w:i w:val="false"/>
          <w:color w:val="000000"/>
          <w:sz w:val="28"/>
        </w:rPr>
        <w:t xml:space="preserve">
      19. Экспертиза на инвестиционное предложение проводится с применением анализа выгод и затрат и осуществляется в соответствии с методикой отбора ГИП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28"/>
    <w:p>
      <w:pPr>
        <w:spacing w:after="0"/>
        <w:ind w:left="0"/>
        <w:jc w:val="both"/>
      </w:pPr>
      <w:r>
        <w:rPr>
          <w:rFonts w:ascii="Times New Roman"/>
          <w:b w:val="false"/>
          <w:i w:val="false"/>
          <w:color w:val="000000"/>
          <w:sz w:val="28"/>
        </w:rPr>
        <w:t>
      Анализ выгод и затрат характеризуется оценкой следующих показателей:</w:t>
      </w:r>
    </w:p>
    <w:p>
      <w:pPr>
        <w:spacing w:after="0"/>
        <w:ind w:left="0"/>
        <w:jc w:val="both"/>
      </w:pPr>
      <w:r>
        <w:rPr>
          <w:rFonts w:ascii="Times New Roman"/>
          <w:b w:val="false"/>
          <w:i w:val="false"/>
          <w:color w:val="000000"/>
          <w:sz w:val="28"/>
        </w:rPr>
        <w:t>
      1) бюджетная эффективность – относительный показатель эффекта для бюджета в результате осуществления инвестиций, определяемый как отношение полученного бюджетом результата к затратам;</w:t>
      </w:r>
    </w:p>
    <w:p>
      <w:pPr>
        <w:spacing w:after="0"/>
        <w:ind w:left="0"/>
        <w:jc w:val="both"/>
      </w:pPr>
      <w:r>
        <w:rPr>
          <w:rFonts w:ascii="Times New Roman"/>
          <w:b w:val="false"/>
          <w:i w:val="false"/>
          <w:color w:val="000000"/>
          <w:sz w:val="28"/>
        </w:rPr>
        <w:t>
      2) окупаемость ГИП – возможность предусмотренных в инвестиционных предложениях ГИП генерировать денежные потоки;</w:t>
      </w:r>
    </w:p>
    <w:p>
      <w:pPr>
        <w:spacing w:after="0"/>
        <w:ind w:left="0"/>
        <w:jc w:val="both"/>
      </w:pPr>
      <w:r>
        <w:rPr>
          <w:rFonts w:ascii="Times New Roman"/>
          <w:b w:val="false"/>
          <w:i w:val="false"/>
          <w:color w:val="000000"/>
          <w:sz w:val="28"/>
        </w:rPr>
        <w:t>
      3) приоритетность ГИП – важность реализации ГИП, обусловленная социальными, стратегическими, политическими, экологическими и другими факторами.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8" w:id="129"/>
    <w:p>
      <w:pPr>
        <w:spacing w:after="0"/>
        <w:ind w:left="0"/>
        <w:jc w:val="both"/>
      </w:pPr>
      <w:r>
        <w:rPr>
          <w:rFonts w:ascii="Times New Roman"/>
          <w:b w:val="false"/>
          <w:i w:val="false"/>
          <w:color w:val="000000"/>
          <w:sz w:val="28"/>
        </w:rPr>
        <w:t>
      20. 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ГИП из бюджета.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30"/>
    <w:p>
      <w:pPr>
        <w:spacing w:after="0"/>
        <w:ind w:left="0"/>
        <w:jc w:val="both"/>
      </w:pPr>
      <w:r>
        <w:rPr>
          <w:rFonts w:ascii="Times New Roman"/>
          <w:b w:val="false"/>
          <w:i w:val="false"/>
          <w:color w:val="000000"/>
          <w:sz w:val="28"/>
        </w:rPr>
        <w:t xml:space="preserve">
      22. Экономическое заключение на инвестиционное предложение по ГИП подготавливается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представляется АБП посредством ИСГП.</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6" w:id="131"/>
    <w:p>
      <w:pPr>
        <w:spacing w:after="0"/>
        <w:ind w:left="0"/>
        <w:jc w:val="both"/>
      </w:pPr>
      <w:r>
        <w:rPr>
          <w:rFonts w:ascii="Times New Roman"/>
          <w:b w:val="false"/>
          <w:i w:val="false"/>
          <w:color w:val="000000"/>
          <w:sz w:val="28"/>
        </w:rPr>
        <w:t>
      22-1. АБП, не позднее 90 (девяноста) рабочих дней после получения положительного экономического заключения на инвестиционное предложение по ГИП, вносят в центральный или местный уполномоченный орган по государственному планированию разработанное ФЭО.</w:t>
      </w:r>
    </w:p>
    <w:bookmarkEnd w:id="131"/>
    <w:bookmarkStart w:name="z3567" w:id="132"/>
    <w:p>
      <w:pPr>
        <w:spacing w:after="0"/>
        <w:ind w:left="0"/>
        <w:jc w:val="both"/>
      </w:pPr>
      <w:r>
        <w:rPr>
          <w:rFonts w:ascii="Times New Roman"/>
          <w:b w:val="false"/>
          <w:i w:val="false"/>
          <w:color w:val="000000"/>
          <w:sz w:val="28"/>
        </w:rPr>
        <w:t>
      В случае, если финансирование и проведение экспертиз ТЭО БИП, за исключением экономической экспертизы,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 АБП, не позднее 15 (пятнадцати) рабочих дней после разработки ТЭО БИП, а также получения положительного заключения вневедомственной экспертизы на разработанное ТЭО БИП, вносят в центральный или местный уполномоченный орган по государственному планированию разработанное ТЭО БИП.</w:t>
      </w:r>
    </w:p>
    <w:bookmarkEnd w:id="132"/>
    <w:bookmarkStart w:name="z3568" w:id="133"/>
    <w:p>
      <w:pPr>
        <w:spacing w:after="0"/>
        <w:ind w:left="0"/>
        <w:jc w:val="both"/>
      </w:pPr>
      <w:r>
        <w:rPr>
          <w:rFonts w:ascii="Times New Roman"/>
          <w:b w:val="false"/>
          <w:i w:val="false"/>
          <w:color w:val="000000"/>
          <w:sz w:val="28"/>
        </w:rPr>
        <w:t>
      Экономическое заключение на инвестиционное предложение по ГИП, в том числе на скорректированное, по которому в течение трех лет после определения вида и способов финансирования не начата разработка (не разработаны) ТЭО, ПСД, ФЭО, конкурсной документации проекта государственно-частного партнерства, а также реализация БИП, направленного на создание и развитие объекта информатизации, считается устаревшим.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34"/>
    <w:p>
      <w:pPr>
        <w:spacing w:after="0"/>
        <w:ind w:left="0"/>
        <w:jc w:val="left"/>
      </w:pPr>
      <w:r>
        <w:rPr>
          <w:rFonts w:ascii="Times New Roman"/>
          <w:b/>
          <w:i w:val="false"/>
          <w:color w:val="000000"/>
        </w:rPr>
        <w:t xml:space="preserve"> Глава 3. Порядок планирования, рассмотрения и отбора бюджетных инвестиций</w:t>
      </w:r>
    </w:p>
    <w:bookmarkEnd w:id="134"/>
    <w:p>
      <w:pPr>
        <w:spacing w:after="0"/>
        <w:ind w:left="0"/>
        <w:jc w:val="both"/>
      </w:pPr>
      <w:r>
        <w:rPr>
          <w:rFonts w:ascii="Times New Roman"/>
          <w:b w:val="false"/>
          <w:i w:val="false"/>
          <w:color w:val="ff0000"/>
          <w:sz w:val="28"/>
        </w:rPr>
        <w:t xml:space="preserve">
      Сноска. Заголовок главы 3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135"/>
    <w:p>
      <w:pPr>
        <w:spacing w:after="0"/>
        <w:ind w:left="0"/>
        <w:jc w:val="left"/>
      </w:pPr>
      <w:r>
        <w:rPr>
          <w:rFonts w:ascii="Times New Roman"/>
          <w:b/>
          <w:i w:val="false"/>
          <w:color w:val="000000"/>
        </w:rPr>
        <w:t xml:space="preserve"> Параграф 1. Порядок планирования бюджетных инвестиций</w:t>
      </w:r>
    </w:p>
    <w:bookmarkEnd w:id="135"/>
    <w:bookmarkStart w:name="z35" w:id="136"/>
    <w:p>
      <w:pPr>
        <w:spacing w:after="0"/>
        <w:ind w:left="0"/>
        <w:jc w:val="both"/>
      </w:pPr>
      <w:r>
        <w:rPr>
          <w:rFonts w:ascii="Times New Roman"/>
          <w:b w:val="false"/>
          <w:i w:val="false"/>
          <w:color w:val="000000"/>
          <w:sz w:val="28"/>
        </w:rPr>
        <w:t>
      23. Планирование БИП осуществляется в три этапа:</w:t>
      </w:r>
    </w:p>
    <w:bookmarkEnd w:id="136"/>
    <w:bookmarkStart w:name="z3471" w:id="137"/>
    <w:p>
      <w:pPr>
        <w:spacing w:after="0"/>
        <w:ind w:left="0"/>
        <w:jc w:val="both"/>
      </w:pPr>
      <w:r>
        <w:rPr>
          <w:rFonts w:ascii="Times New Roman"/>
          <w:b w:val="false"/>
          <w:i w:val="false"/>
          <w:color w:val="000000"/>
          <w:sz w:val="28"/>
        </w:rPr>
        <w:t>
      1) разработка и проведение экспертиз инвестиционных предложений, за исключением пилотного проекта;</w:t>
      </w:r>
    </w:p>
    <w:bookmarkEnd w:id="137"/>
    <w:bookmarkStart w:name="z3472" w:id="138"/>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ТЭО БИП, за исключением проектов, не требующих разработки ТЭО;</w:t>
      </w:r>
    </w:p>
    <w:bookmarkEnd w:id="138"/>
    <w:bookmarkStart w:name="z3473" w:id="139"/>
    <w:p>
      <w:pPr>
        <w:spacing w:after="0"/>
        <w:ind w:left="0"/>
        <w:jc w:val="both"/>
      </w:pPr>
      <w:r>
        <w:rPr>
          <w:rFonts w:ascii="Times New Roman"/>
          <w:b w:val="false"/>
          <w:i w:val="false"/>
          <w:color w:val="000000"/>
          <w:sz w:val="28"/>
        </w:rPr>
        <w:t>
      3) отбор БИП на стадии разработки бюджета.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40"/>
    <w:p>
      <w:pPr>
        <w:spacing w:after="0"/>
        <w:ind w:left="0"/>
        <w:jc w:val="both"/>
      </w:pPr>
      <w:r>
        <w:rPr>
          <w:rFonts w:ascii="Times New Roman"/>
          <w:b w:val="false"/>
          <w:i w:val="false"/>
          <w:color w:val="000000"/>
          <w:sz w:val="28"/>
        </w:rPr>
        <w:t>
      24. Планирование Инвестиций осуществляется в три этапа:</w:t>
      </w:r>
    </w:p>
    <w:bookmarkEnd w:id="140"/>
    <w:p>
      <w:pPr>
        <w:spacing w:after="0"/>
        <w:ind w:left="0"/>
        <w:jc w:val="both"/>
      </w:pPr>
      <w:r>
        <w:rPr>
          <w:rFonts w:ascii="Times New Roman"/>
          <w:b w:val="false"/>
          <w:i w:val="false"/>
          <w:color w:val="000000"/>
          <w:sz w:val="28"/>
        </w:rPr>
        <w:t>
      1) разработка и проведение экспертиз инвестиционных предложений или бизнес-плана проекта ГЧП;</w:t>
      </w:r>
    </w:p>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ФЭО;</w:t>
      </w:r>
    </w:p>
    <w:p>
      <w:pPr>
        <w:spacing w:after="0"/>
        <w:ind w:left="0"/>
        <w:jc w:val="both"/>
      </w:pPr>
      <w:r>
        <w:rPr>
          <w:rFonts w:ascii="Times New Roman"/>
          <w:b w:val="false"/>
          <w:i w:val="false"/>
          <w:color w:val="000000"/>
          <w:sz w:val="28"/>
        </w:rPr>
        <w:t>
      3) отбор Инвестиций на стадии разработки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41"/>
    <w:p>
      <w:pPr>
        <w:spacing w:after="0"/>
        <w:ind w:left="0"/>
        <w:jc w:val="left"/>
      </w:pPr>
      <w:r>
        <w:rPr>
          <w:rFonts w:ascii="Times New Roman"/>
          <w:b/>
          <w:i w:val="false"/>
          <w:color w:val="000000"/>
        </w:rPr>
        <w:t xml:space="preserve"> Параграф 2. Порядок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w:t>
      </w:r>
    </w:p>
    <w:bookmarkEnd w:id="141"/>
    <w:p>
      <w:pPr>
        <w:spacing w:after="0"/>
        <w:ind w:left="0"/>
        <w:jc w:val="both"/>
      </w:pPr>
      <w:r>
        <w:rPr>
          <w:rFonts w:ascii="Times New Roman"/>
          <w:b w:val="false"/>
          <w:i w:val="false"/>
          <w:color w:val="ff0000"/>
          <w:sz w:val="28"/>
        </w:rPr>
        <w:t xml:space="preserve">
      Сноска. Параграф 2 в редакции приказа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bookmarkStart w:name="z38" w:id="142"/>
    <w:p>
      <w:pPr>
        <w:spacing w:after="0"/>
        <w:ind w:left="0"/>
        <w:jc w:val="both"/>
      </w:pPr>
      <w:r>
        <w:rPr>
          <w:rFonts w:ascii="Times New Roman"/>
          <w:b w:val="false"/>
          <w:i w:val="false"/>
          <w:color w:val="000000"/>
          <w:sz w:val="28"/>
        </w:rPr>
        <w:t>
      25. АБП на основании положительного экономического заключения на инвестиционные предложения ГИП представляют в центральный или местный уполномоченный орган по государственному планированию заявку о необходимости выделения средств по распределяемой бюджетной программе на разработку или корректировку, а также проведение необходимых экспертиз ТЭО БИП в текущем году, в котором получено положительное экономическое заключение, либо в следующем планируемом финансовом году (далее - заявка на финансирование разработки ТЭО БИП) и техническое задание.</w:t>
      </w:r>
    </w:p>
    <w:bookmarkEnd w:id="142"/>
    <w:bookmarkStart w:name="z39" w:id="143"/>
    <w:p>
      <w:pPr>
        <w:spacing w:after="0"/>
        <w:ind w:left="0"/>
        <w:jc w:val="both"/>
      </w:pPr>
      <w:r>
        <w:rPr>
          <w:rFonts w:ascii="Times New Roman"/>
          <w:b w:val="false"/>
          <w:i w:val="false"/>
          <w:color w:val="000000"/>
          <w:sz w:val="28"/>
        </w:rPr>
        <w:t>
      26. Техническое задание на разработку или корректировку ТЭО БИП составляется и рассматривается на основании требований к разработке или корректировке, а также проведению необходимых экспертиз ТЭО БИП, определенных настоящими Правилами, если иное не оговорено законодательством Республики Казахстан.</w:t>
      </w:r>
    </w:p>
    <w:bookmarkEnd w:id="143"/>
    <w:p>
      <w:pPr>
        <w:spacing w:after="0"/>
        <w:ind w:left="0"/>
        <w:jc w:val="both"/>
      </w:pPr>
      <w:r>
        <w:rPr>
          <w:rFonts w:ascii="Times New Roman"/>
          <w:b w:val="false"/>
          <w:i w:val="false"/>
          <w:color w:val="000000"/>
          <w:sz w:val="28"/>
        </w:rPr>
        <w:t>
      В проекте технического задания также отражаются:</w:t>
      </w:r>
    </w:p>
    <w:p>
      <w:pPr>
        <w:spacing w:after="0"/>
        <w:ind w:left="0"/>
        <w:jc w:val="both"/>
      </w:pPr>
      <w:r>
        <w:rPr>
          <w:rFonts w:ascii="Times New Roman"/>
          <w:b w:val="false"/>
          <w:i w:val="false"/>
          <w:color w:val="000000"/>
          <w:sz w:val="28"/>
        </w:rPr>
        <w:t>
      1) квалификационные требования к потенциальному разработчику ТЭО БИП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2) область применения и ограничения обязанностей разработчика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3) предполагаемые сроки разработки или корректировки, а также проведения необходимых экспертиз ТЭО БИП.</w:t>
      </w:r>
    </w:p>
    <w:bookmarkStart w:name="z40" w:id="144"/>
    <w:p>
      <w:pPr>
        <w:spacing w:after="0"/>
        <w:ind w:left="0"/>
        <w:jc w:val="both"/>
      </w:pPr>
      <w:r>
        <w:rPr>
          <w:rFonts w:ascii="Times New Roman"/>
          <w:b w:val="false"/>
          <w:i w:val="false"/>
          <w:color w:val="000000"/>
          <w:sz w:val="28"/>
        </w:rPr>
        <w:t>
      26-1. В случаях, установленных законодательством Республики Казахстан, в рамках разработки или корректировки ТЭО БИП финансируется проведение соответствующих необходимых экспертиз, за исключением экономической экспертизы.</w:t>
      </w:r>
    </w:p>
    <w:bookmarkEnd w:id="144"/>
    <w:p>
      <w:pPr>
        <w:spacing w:after="0"/>
        <w:ind w:left="0"/>
        <w:jc w:val="both"/>
      </w:pPr>
      <w:r>
        <w:rPr>
          <w:rFonts w:ascii="Times New Roman"/>
          <w:b w:val="false"/>
          <w:i w:val="false"/>
          <w:color w:val="000000"/>
          <w:sz w:val="28"/>
        </w:rPr>
        <w:t>
      Финансирование и проведение экспертиз ТЭО БИП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Средства распределяемой бюджетной программы подлежат распределению в течение финансового года между различными АБП на основании утвержденного приказом центрального уполномоченного органа по государственному планированию или актом местного исполнительного органа Перечня БИП, финансирование разработки или корректировки, а также проведение необходимых экспертиз ТЭО которых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В случае если финансирование местного БИП осуществляется за счет средств целевых трансфертов на развитие из республиканского бюджета в местный бюджет, финансирование разработки ТЭО осуществляется за счет распределяемой бюджетной программы местного уполномоченного органа по государственному планированию.</w:t>
      </w:r>
    </w:p>
    <w:bookmarkStart w:name="z41" w:id="145"/>
    <w:p>
      <w:pPr>
        <w:spacing w:after="0"/>
        <w:ind w:left="0"/>
        <w:jc w:val="both"/>
      </w:pPr>
      <w:r>
        <w:rPr>
          <w:rFonts w:ascii="Times New Roman"/>
          <w:b w:val="false"/>
          <w:i w:val="false"/>
          <w:color w:val="000000"/>
          <w:sz w:val="28"/>
        </w:rPr>
        <w:t>
      26-2. Процесс финансирования разработки или корректировки, а также проведения необходимых экспертиз ТЭО БИП за счет средств распределяемых бюджетных программ представляет собой комплекс мероприятий, содержащий следующие основные этапы:</w:t>
      </w:r>
    </w:p>
    <w:bookmarkEnd w:id="145"/>
    <w:p>
      <w:pPr>
        <w:spacing w:after="0"/>
        <w:ind w:left="0"/>
        <w:jc w:val="both"/>
      </w:pPr>
      <w:r>
        <w:rPr>
          <w:rFonts w:ascii="Times New Roman"/>
          <w:b w:val="false"/>
          <w:i w:val="false"/>
          <w:color w:val="000000"/>
          <w:sz w:val="28"/>
        </w:rPr>
        <w:t>
      1) предоставление АБП заявок на финансирование разработки или корректировки, а также проведения необходимых экспертиз ТЭО БИП;</w:t>
      </w:r>
    </w:p>
    <w:p>
      <w:pPr>
        <w:spacing w:after="0"/>
        <w:ind w:left="0"/>
        <w:jc w:val="both"/>
      </w:pPr>
      <w:r>
        <w:rPr>
          <w:rFonts w:ascii="Times New Roman"/>
          <w:b w:val="false"/>
          <w:i w:val="false"/>
          <w:color w:val="000000"/>
          <w:sz w:val="28"/>
        </w:rPr>
        <w:t>
      2) формирование и утверждение Перечней финансирования разработки или корректировки, а также проведения необходимых экспертиз ТЭО БИП которых осуществляются за счет средств соответствующих распределяемых бюджетных программ;</w:t>
      </w:r>
    </w:p>
    <w:p>
      <w:pPr>
        <w:spacing w:after="0"/>
        <w:ind w:left="0"/>
        <w:jc w:val="both"/>
      </w:pPr>
      <w:r>
        <w:rPr>
          <w:rFonts w:ascii="Times New Roman"/>
          <w:b w:val="false"/>
          <w:i w:val="false"/>
          <w:color w:val="000000"/>
          <w:sz w:val="28"/>
        </w:rPr>
        <w:t>
      3) финансирование разработки или корректировки, а также проведения необходимых экспертиз ТЭО БИП.</w:t>
      </w:r>
    </w:p>
    <w:bookmarkStart w:name="z42" w:id="146"/>
    <w:p>
      <w:pPr>
        <w:spacing w:after="0"/>
        <w:ind w:left="0"/>
        <w:jc w:val="both"/>
      </w:pPr>
      <w:r>
        <w:rPr>
          <w:rFonts w:ascii="Times New Roman"/>
          <w:b w:val="false"/>
          <w:i w:val="false"/>
          <w:color w:val="000000"/>
          <w:sz w:val="28"/>
        </w:rPr>
        <w:t>
      26-3. АБП представляют заявки на финансирование разработки или корректировки, а также проведения необходимых экспертиз ТЭО БИП в центральный или местный уполномоченный орган по государственному планированию.</w:t>
      </w:r>
    </w:p>
    <w:bookmarkEnd w:id="146"/>
    <w:bookmarkStart w:name="z43" w:id="147"/>
    <w:p>
      <w:pPr>
        <w:spacing w:after="0"/>
        <w:ind w:left="0"/>
        <w:jc w:val="both"/>
      </w:pPr>
      <w:r>
        <w:rPr>
          <w:rFonts w:ascii="Times New Roman"/>
          <w:b w:val="false"/>
          <w:i w:val="false"/>
          <w:color w:val="000000"/>
          <w:sz w:val="28"/>
        </w:rPr>
        <w:t>
      26-4. В заявке на финансирование разработки или корректировки, а также проведения необходимых экспертиз ТЭО БИП период освоения средств может составлять более одного года, но не более срока, определенного в предложении соответствующей бюджетной комиссии и предоставляется в соответствии с бюджетным законодательством Республики Казахстан.</w:t>
      </w:r>
    </w:p>
    <w:bookmarkEnd w:id="147"/>
    <w:bookmarkStart w:name="z3282" w:id="148"/>
    <w:p>
      <w:pPr>
        <w:spacing w:after="0"/>
        <w:ind w:left="0"/>
        <w:jc w:val="both"/>
      </w:pPr>
      <w:r>
        <w:rPr>
          <w:rFonts w:ascii="Times New Roman"/>
          <w:b w:val="false"/>
          <w:i w:val="false"/>
          <w:color w:val="000000"/>
          <w:sz w:val="28"/>
        </w:rPr>
        <w:t xml:space="preserve">
      26-5. К заявке на финансирование разработки или корректировки, а также проведения необходимых экспертиз ТЭО БИП прилагается расчет, подтверждающий заявленную стоимость разработки или корректировки ТЭО БИП (согласно нормативному документу по ценообразованию в строительстве и сметным нормам, утверждаемым уполномоченным органом по делам архитектуры, градостроительства и строительства,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26-5 в соответствии с приказом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49"/>
    <w:p>
      <w:pPr>
        <w:spacing w:after="0"/>
        <w:ind w:left="0"/>
        <w:jc w:val="both"/>
      </w:pPr>
      <w:r>
        <w:rPr>
          <w:rFonts w:ascii="Times New Roman"/>
          <w:b w:val="false"/>
          <w:i w:val="false"/>
          <w:color w:val="000000"/>
          <w:sz w:val="28"/>
        </w:rPr>
        <w:t>
      27. Центральный уполномоченный орган по государственному планированию формирует заключения по инвестиционным предложениям ГИП на основании положительного экономического заключения на разработку или корректировку, а также на проведение необходимых экспертиз ТЭО БИП, письма на финансирование АБП, технического задания и вносит на рассмотрение республиканской бюджетной комиссии (далее – РБК).</w:t>
      </w:r>
    </w:p>
    <w:bookmarkEnd w:id="149"/>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инвестиционных предложений формирует по ним заключения и направляет их на рассмотрение бюджетной комиссии на основании положительного экономического заключения на разработку или корректировку, а также на проведение необходимых экспертиз ТЭО БИП, письма на финансирование АБП, технического задания.</w:t>
      </w:r>
    </w:p>
    <w:bookmarkStart w:name="z45" w:id="150"/>
    <w:p>
      <w:pPr>
        <w:spacing w:after="0"/>
        <w:ind w:left="0"/>
        <w:jc w:val="both"/>
      </w:pPr>
      <w:r>
        <w:rPr>
          <w:rFonts w:ascii="Times New Roman"/>
          <w:b w:val="false"/>
          <w:i w:val="false"/>
          <w:color w:val="000000"/>
          <w:sz w:val="28"/>
        </w:rPr>
        <w:t>
      28. Заключение по инвестиционным предложениям, выносимое на рассмотрение соответствующей бюджетной комиссии, содержит следующие основные сведения:</w:t>
      </w:r>
    </w:p>
    <w:bookmarkEnd w:id="150"/>
    <w:p>
      <w:pPr>
        <w:spacing w:after="0"/>
        <w:ind w:left="0"/>
        <w:jc w:val="both"/>
      </w:pPr>
      <w:r>
        <w:rPr>
          <w:rFonts w:ascii="Times New Roman"/>
          <w:b w:val="false"/>
          <w:i w:val="false"/>
          <w:color w:val="000000"/>
          <w:sz w:val="28"/>
        </w:rPr>
        <w:t>
      1) наименование БИП;</w:t>
      </w:r>
    </w:p>
    <w:p>
      <w:pPr>
        <w:spacing w:after="0"/>
        <w:ind w:left="0"/>
        <w:jc w:val="both"/>
      </w:pPr>
      <w:r>
        <w:rPr>
          <w:rFonts w:ascii="Times New Roman"/>
          <w:b w:val="false"/>
          <w:i w:val="false"/>
          <w:color w:val="000000"/>
          <w:sz w:val="28"/>
        </w:rPr>
        <w:t>
      2) стоимость разработки или корректировки, а также проведения необходимых экспертиз ТЭО БИП, предлагаемая к финансированию АБП;</w:t>
      </w:r>
    </w:p>
    <w:p>
      <w:pPr>
        <w:spacing w:after="0"/>
        <w:ind w:left="0"/>
        <w:jc w:val="both"/>
      </w:pPr>
      <w:r>
        <w:rPr>
          <w:rFonts w:ascii="Times New Roman"/>
          <w:b w:val="false"/>
          <w:i w:val="false"/>
          <w:color w:val="000000"/>
          <w:sz w:val="28"/>
        </w:rPr>
        <w:t>
      3) стоимость разработки или корректировки, а также проведения необходимых экспертиз ТЭО БИП, предлагаемая к финансированию уполномоченным органом по государственному планированию;</w:t>
      </w:r>
    </w:p>
    <w:p>
      <w:pPr>
        <w:spacing w:after="0"/>
        <w:ind w:left="0"/>
        <w:jc w:val="both"/>
      </w:pPr>
      <w:r>
        <w:rPr>
          <w:rFonts w:ascii="Times New Roman"/>
          <w:b w:val="false"/>
          <w:i w:val="false"/>
          <w:color w:val="000000"/>
          <w:sz w:val="28"/>
        </w:rPr>
        <w:t>
      4) соответствие БИП направлениям, целям, задачам и положениям, определенным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w:t>
      </w:r>
    </w:p>
    <w:p>
      <w:pPr>
        <w:spacing w:after="0"/>
        <w:ind w:left="0"/>
        <w:jc w:val="both"/>
      </w:pPr>
      <w:r>
        <w:rPr>
          <w:rFonts w:ascii="Times New Roman"/>
          <w:b w:val="false"/>
          <w:i w:val="false"/>
          <w:color w:val="000000"/>
          <w:sz w:val="28"/>
        </w:rPr>
        <w:t>
      5) ожидаемый результат выполнения задач.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51"/>
    <w:p>
      <w:pPr>
        <w:spacing w:after="0"/>
        <w:ind w:left="0"/>
        <w:jc w:val="both"/>
      </w:pPr>
      <w:r>
        <w:rPr>
          <w:rFonts w:ascii="Times New Roman"/>
          <w:b w:val="false"/>
          <w:i w:val="false"/>
          <w:color w:val="000000"/>
          <w:sz w:val="28"/>
        </w:rPr>
        <w:t>
      29. По БИП, одобренным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разработка или корректировка, а также проведение необходимых экспертиз ТЭО БИП по которым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51"/>
    <w:p>
      <w:pPr>
        <w:spacing w:after="0"/>
        <w:ind w:left="0"/>
        <w:jc w:val="both"/>
      </w:pPr>
      <w:r>
        <w:rPr>
          <w:rFonts w:ascii="Times New Roman"/>
          <w:b w:val="false"/>
          <w:i w:val="false"/>
          <w:color w:val="000000"/>
          <w:sz w:val="28"/>
        </w:rPr>
        <w:t>
      Перечень, разработка или корректировка, а также проведение необходимых экспертиз ТЭО БИП, содержащий название и сумму финансирования по каждому проекту, утверждаются приказом центрального уполномоченного органа по государственному планированию или актом местного исполнительного органа, подготовку которых осуществляет центральный или местный уполномоченный орган по государственному планированию.</w:t>
      </w:r>
    </w:p>
    <w:bookmarkStart w:name="z47" w:id="152"/>
    <w:p>
      <w:pPr>
        <w:spacing w:after="0"/>
        <w:ind w:left="0"/>
        <w:jc w:val="both"/>
      </w:pPr>
      <w:r>
        <w:rPr>
          <w:rFonts w:ascii="Times New Roman"/>
          <w:b w:val="false"/>
          <w:i w:val="false"/>
          <w:color w:val="000000"/>
          <w:sz w:val="28"/>
        </w:rPr>
        <w:t>
      29-1. Формирование, внесение на рассмотрение соответствующей бюджетной комиссии и утверждение дополнений и изменений в перечни на оставшуюся сумму средств соответствующих распределяемых бюджетных программ осуществляются в порядке, установленном настоящими Правилами.</w:t>
      </w:r>
    </w:p>
    <w:bookmarkEnd w:id="152"/>
    <w:p>
      <w:pPr>
        <w:spacing w:after="0"/>
        <w:ind w:left="0"/>
        <w:jc w:val="both"/>
      </w:pPr>
      <w:r>
        <w:rPr>
          <w:rFonts w:ascii="Times New Roman"/>
          <w:b w:val="false"/>
          <w:i w:val="false"/>
          <w:color w:val="000000"/>
          <w:sz w:val="28"/>
        </w:rPr>
        <w:t>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АБП обеспечивают возврат неиспользованной части выделенных бюджетных средств до последнего уточнения соответствующего бюджета.</w:t>
      </w:r>
    </w:p>
    <w:p>
      <w:pPr>
        <w:spacing w:after="0"/>
        <w:ind w:left="0"/>
        <w:jc w:val="both"/>
      </w:pPr>
      <w:r>
        <w:rPr>
          <w:rFonts w:ascii="Times New Roman"/>
          <w:b w:val="false"/>
          <w:i w:val="false"/>
          <w:color w:val="000000"/>
          <w:sz w:val="28"/>
        </w:rPr>
        <w:t>
      Возврат бюджетных средств, сложившихся по результатам экономии у АБП, за исключением сокращения бюджетных программ при проведении секвестра расходов бюджета,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бюджетной комиссии на основании разработанного в установленном настоящими Правилами порядке и принятого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p>
      <w:pPr>
        <w:spacing w:after="0"/>
        <w:ind w:left="0"/>
        <w:jc w:val="both"/>
      </w:pPr>
      <w:r>
        <w:rPr>
          <w:rFonts w:ascii="Times New Roman"/>
          <w:b w:val="false"/>
          <w:i w:val="false"/>
          <w:color w:val="000000"/>
          <w:sz w:val="28"/>
        </w:rPr>
        <w:t>
      При проведении секвестра расходов бюджета сокращение средств бюджетных программ осуществляется по бюджетной программы АБП, получившего средства за счет распределяемой бюджетной программы.</w:t>
      </w:r>
    </w:p>
    <w:p>
      <w:pPr>
        <w:spacing w:after="0"/>
        <w:ind w:left="0"/>
        <w:jc w:val="both"/>
      </w:pPr>
      <w:r>
        <w:rPr>
          <w:rFonts w:ascii="Times New Roman"/>
          <w:b w:val="false"/>
          <w:i w:val="false"/>
          <w:color w:val="000000"/>
          <w:sz w:val="28"/>
        </w:rPr>
        <w:t>
      В остальных случаях возврат неиспользованных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на основании положительного решения бюджетной комиссии и разработанного и принятого в установленном порядке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p>
      <w:pPr>
        <w:spacing w:after="0"/>
        <w:ind w:left="0"/>
        <w:jc w:val="both"/>
      </w:pPr>
      <w:r>
        <w:rPr>
          <w:rFonts w:ascii="Times New Roman"/>
          <w:b w:val="false"/>
          <w:i w:val="false"/>
          <w:color w:val="000000"/>
          <w:sz w:val="28"/>
        </w:rPr>
        <w:t>
      Не допускается возврат АБП неиспользованной части выделенных бюджетных средств, в том числе сложившихся по результатам экономии, соответствующему уполномоченному органу по государственному планированию после уточнения республиканского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w:t>
      </w:r>
    </w:p>
    <w:p>
      <w:pPr>
        <w:spacing w:after="0"/>
        <w:ind w:left="0"/>
        <w:jc w:val="both"/>
      </w:pPr>
      <w:r>
        <w:rPr>
          <w:rFonts w:ascii="Times New Roman"/>
          <w:b w:val="false"/>
          <w:i w:val="false"/>
          <w:color w:val="000000"/>
          <w:sz w:val="28"/>
        </w:rPr>
        <w:t>
      Первый руководитель АБП, получившего бюджетные средства,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является ответственным за неиспользование либо частичное использование данных средств.</w:t>
      </w:r>
    </w:p>
    <w:bookmarkStart w:name="z48" w:id="153"/>
    <w:p>
      <w:pPr>
        <w:spacing w:after="0"/>
        <w:ind w:left="0"/>
        <w:jc w:val="both"/>
      </w:pPr>
      <w:r>
        <w:rPr>
          <w:rFonts w:ascii="Times New Roman"/>
          <w:b w:val="false"/>
          <w:i w:val="false"/>
          <w:color w:val="000000"/>
          <w:sz w:val="28"/>
        </w:rPr>
        <w:t>
      29-2. АБП на основании Перечней обеспечивают разработку или корректировку, а также проведения необходимых экспертиз ТЭО БИП.</w:t>
      </w:r>
    </w:p>
    <w:bookmarkEnd w:id="153"/>
    <w:bookmarkStart w:name="z49" w:id="154"/>
    <w:p>
      <w:pPr>
        <w:spacing w:after="0"/>
        <w:ind w:left="0"/>
        <w:jc w:val="both"/>
      </w:pPr>
      <w:r>
        <w:rPr>
          <w:rFonts w:ascii="Times New Roman"/>
          <w:b w:val="false"/>
          <w:i w:val="false"/>
          <w:color w:val="000000"/>
          <w:sz w:val="28"/>
        </w:rPr>
        <w:t>
      29-3. Финансирование разработки или корректировки, а также проведения необходимых экспертиз ТЭО БИП осуществляется в порядке, установленном бюджетным законодательством Республики Казахстан.</w:t>
      </w:r>
    </w:p>
    <w:bookmarkEnd w:id="154"/>
    <w:bookmarkStart w:name="z50" w:id="155"/>
    <w:p>
      <w:pPr>
        <w:spacing w:after="0"/>
        <w:ind w:left="0"/>
        <w:jc w:val="both"/>
      </w:pPr>
      <w:r>
        <w:rPr>
          <w:rFonts w:ascii="Times New Roman"/>
          <w:b w:val="false"/>
          <w:i w:val="false"/>
          <w:color w:val="000000"/>
          <w:sz w:val="28"/>
        </w:rPr>
        <w:t>
      29-4. В обязательствах поставщика по договору на разработку или корректировки, а также проведения необходимых экспертиз ТЭО БИП должно содержаться требование об обязательной доработке ТЭО БИП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АБП в пределах общей стоимости договора.</w:t>
      </w:r>
    </w:p>
    <w:bookmarkEnd w:id="155"/>
    <w:p>
      <w:pPr>
        <w:spacing w:after="0"/>
        <w:ind w:left="0"/>
        <w:jc w:val="left"/>
      </w:pPr>
      <w:r>
        <w:rPr>
          <w:rFonts w:ascii="Times New Roman"/>
          <w:b/>
          <w:i w:val="false"/>
          <w:color w:val="000000"/>
        </w:rPr>
        <w:t xml:space="preserve"> Параграф 2-1. Порядок разработки технико-экономического обоснования бюджетного инвестиционного проекта</w:t>
      </w:r>
    </w:p>
    <w:p>
      <w:pPr>
        <w:spacing w:after="0"/>
        <w:ind w:left="0"/>
        <w:jc w:val="both"/>
      </w:pPr>
      <w:r>
        <w:rPr>
          <w:rFonts w:ascii="Times New Roman"/>
          <w:b w:val="false"/>
          <w:i w:val="false"/>
          <w:color w:val="ff0000"/>
          <w:sz w:val="28"/>
        </w:rPr>
        <w:t xml:space="preserve">
      Сноска. Раздел дополнен параграфом 2-1 в соответствии с приказом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bookmarkStart w:name="z51" w:id="156"/>
    <w:p>
      <w:pPr>
        <w:spacing w:after="0"/>
        <w:ind w:left="0"/>
        <w:jc w:val="both"/>
      </w:pPr>
      <w:r>
        <w:rPr>
          <w:rFonts w:ascii="Times New Roman"/>
          <w:b w:val="false"/>
          <w:i w:val="false"/>
          <w:color w:val="000000"/>
          <w:sz w:val="28"/>
        </w:rPr>
        <w:t xml:space="preserve">
      30. Разработка или корректировка ТЭО БИП осуществляются в порядке, определенной </w:t>
      </w:r>
      <w:r>
        <w:rPr>
          <w:rFonts w:ascii="Times New Roman"/>
          <w:b w:val="false"/>
          <w:i w:val="false"/>
          <w:color w:val="000000"/>
          <w:sz w:val="28"/>
        </w:rPr>
        <w:t>главой 3</w:t>
      </w:r>
      <w:r>
        <w:rPr>
          <w:rFonts w:ascii="Times New Roman"/>
          <w:b w:val="false"/>
          <w:i w:val="false"/>
          <w:color w:val="000000"/>
          <w:sz w:val="28"/>
        </w:rPr>
        <w:t xml:space="preserve"> настоящих Правил с учетом особенности предусмотренных в соответствующих законодательствах Республики Казахстан.</w:t>
      </w:r>
    </w:p>
    <w:bookmarkEnd w:id="156"/>
    <w:bookmarkStart w:name="z52" w:id="157"/>
    <w:p>
      <w:pPr>
        <w:spacing w:after="0"/>
        <w:ind w:left="0"/>
        <w:jc w:val="both"/>
      </w:pPr>
      <w:r>
        <w:rPr>
          <w:rFonts w:ascii="Times New Roman"/>
          <w:b w:val="false"/>
          <w:i w:val="false"/>
          <w:color w:val="000000"/>
          <w:sz w:val="28"/>
        </w:rPr>
        <w:t>
      31. Разработка ТЭО БИП осуществляется в случае, если реализация проекта предусмотрена направлениями, целями, задачами и положениями, определенными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58"/>
    <w:p>
      <w:pPr>
        <w:spacing w:after="0"/>
        <w:ind w:left="0"/>
        <w:jc w:val="both"/>
      </w:pPr>
      <w:r>
        <w:rPr>
          <w:rFonts w:ascii="Times New Roman"/>
          <w:b w:val="false"/>
          <w:i w:val="false"/>
          <w:color w:val="000000"/>
          <w:sz w:val="28"/>
        </w:rPr>
        <w:t>
      32. В стоимость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в случае необходимости включаются расходы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p>
    <w:bookmarkEnd w:id="158"/>
    <w:bookmarkStart w:name="z54" w:id="159"/>
    <w:p>
      <w:pPr>
        <w:spacing w:after="0"/>
        <w:ind w:left="0"/>
        <w:jc w:val="both"/>
      </w:pPr>
      <w:r>
        <w:rPr>
          <w:rFonts w:ascii="Times New Roman"/>
          <w:b w:val="false"/>
          <w:i w:val="false"/>
          <w:color w:val="000000"/>
          <w:sz w:val="28"/>
        </w:rPr>
        <w:t>
      33. По проектам, не имеющим аналогов реализации в Республике Казахстан, применяются данные с учетом международного опыта.</w:t>
      </w:r>
    </w:p>
    <w:bookmarkEnd w:id="159"/>
    <w:bookmarkStart w:name="z55" w:id="160"/>
    <w:p>
      <w:pPr>
        <w:spacing w:after="0"/>
        <w:ind w:left="0"/>
        <w:jc w:val="both"/>
      </w:pPr>
      <w:r>
        <w:rPr>
          <w:rFonts w:ascii="Times New Roman"/>
          <w:b w:val="false"/>
          <w:i w:val="false"/>
          <w:color w:val="000000"/>
          <w:sz w:val="28"/>
        </w:rPr>
        <w:t>
      34. ТЭО БИП соответствует следующей структуре:</w:t>
      </w:r>
    </w:p>
    <w:bookmarkEnd w:id="160"/>
    <w:p>
      <w:pPr>
        <w:spacing w:after="0"/>
        <w:ind w:left="0"/>
        <w:jc w:val="both"/>
      </w:pPr>
      <w:r>
        <w:rPr>
          <w:rFonts w:ascii="Times New Roman"/>
          <w:b w:val="false"/>
          <w:i w:val="false"/>
          <w:color w:val="000000"/>
          <w:sz w:val="28"/>
        </w:rPr>
        <w:t>
      1) резюме ТЭО БИП;</w:t>
      </w:r>
    </w:p>
    <w:p>
      <w:pPr>
        <w:spacing w:after="0"/>
        <w:ind w:left="0"/>
        <w:jc w:val="both"/>
      </w:pPr>
      <w:r>
        <w:rPr>
          <w:rFonts w:ascii="Times New Roman"/>
          <w:b w:val="false"/>
          <w:i w:val="false"/>
          <w:color w:val="000000"/>
          <w:sz w:val="28"/>
        </w:rPr>
        <w:t>
      2) раздел "Маркетинговый";</w:t>
      </w:r>
    </w:p>
    <w:p>
      <w:pPr>
        <w:spacing w:after="0"/>
        <w:ind w:left="0"/>
        <w:jc w:val="both"/>
      </w:pPr>
      <w:r>
        <w:rPr>
          <w:rFonts w:ascii="Times New Roman"/>
          <w:b w:val="false"/>
          <w:i w:val="false"/>
          <w:color w:val="000000"/>
          <w:sz w:val="28"/>
        </w:rPr>
        <w:t>
      3) раздел "Технико-технологический";</w:t>
      </w:r>
    </w:p>
    <w:p>
      <w:pPr>
        <w:spacing w:after="0"/>
        <w:ind w:left="0"/>
        <w:jc w:val="both"/>
      </w:pPr>
      <w:r>
        <w:rPr>
          <w:rFonts w:ascii="Times New Roman"/>
          <w:b w:val="false"/>
          <w:i w:val="false"/>
          <w:color w:val="000000"/>
          <w:sz w:val="28"/>
        </w:rPr>
        <w:t>
      4) раздел "Экологический" (оценка воздействия на окружающую среду);</w:t>
      </w:r>
    </w:p>
    <w:p>
      <w:pPr>
        <w:spacing w:after="0"/>
        <w:ind w:left="0"/>
        <w:jc w:val="both"/>
      </w:pPr>
      <w:r>
        <w:rPr>
          <w:rFonts w:ascii="Times New Roman"/>
          <w:b w:val="false"/>
          <w:i w:val="false"/>
          <w:color w:val="000000"/>
          <w:sz w:val="28"/>
        </w:rPr>
        <w:t>
      5) раздел "Институциональный";</w:t>
      </w:r>
    </w:p>
    <w:p>
      <w:pPr>
        <w:spacing w:after="0"/>
        <w:ind w:left="0"/>
        <w:jc w:val="both"/>
      </w:pPr>
      <w:r>
        <w:rPr>
          <w:rFonts w:ascii="Times New Roman"/>
          <w:b w:val="false"/>
          <w:i w:val="false"/>
          <w:color w:val="000000"/>
          <w:sz w:val="28"/>
        </w:rPr>
        <w:t>
      6) раздел "Финансово-экономический";</w:t>
      </w:r>
    </w:p>
    <w:p>
      <w:pPr>
        <w:spacing w:after="0"/>
        <w:ind w:left="0"/>
        <w:jc w:val="both"/>
      </w:pPr>
      <w:r>
        <w:rPr>
          <w:rFonts w:ascii="Times New Roman"/>
          <w:b w:val="false"/>
          <w:i w:val="false"/>
          <w:color w:val="000000"/>
          <w:sz w:val="28"/>
        </w:rPr>
        <w:t>
      7) раздел "Социальный";</w:t>
      </w:r>
    </w:p>
    <w:p>
      <w:pPr>
        <w:spacing w:after="0"/>
        <w:ind w:left="0"/>
        <w:jc w:val="both"/>
      </w:pPr>
      <w:r>
        <w:rPr>
          <w:rFonts w:ascii="Times New Roman"/>
          <w:b w:val="false"/>
          <w:i w:val="false"/>
          <w:color w:val="000000"/>
          <w:sz w:val="28"/>
        </w:rPr>
        <w:t>
      8) раздел "Анализ рисков";</w:t>
      </w:r>
    </w:p>
    <w:p>
      <w:pPr>
        <w:spacing w:after="0"/>
        <w:ind w:left="0"/>
        <w:jc w:val="both"/>
      </w:pPr>
      <w:r>
        <w:rPr>
          <w:rFonts w:ascii="Times New Roman"/>
          <w:b w:val="false"/>
          <w:i w:val="false"/>
          <w:color w:val="000000"/>
          <w:sz w:val="28"/>
        </w:rPr>
        <w:t>
      9) общие выводы;</w:t>
      </w:r>
    </w:p>
    <w:p>
      <w:pPr>
        <w:spacing w:after="0"/>
        <w:ind w:left="0"/>
        <w:jc w:val="both"/>
      </w:pPr>
      <w:r>
        <w:rPr>
          <w:rFonts w:ascii="Times New Roman"/>
          <w:b w:val="false"/>
          <w:i w:val="false"/>
          <w:color w:val="000000"/>
          <w:sz w:val="28"/>
        </w:rPr>
        <w:t xml:space="preserve">
      10)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исходные документы для разработки ТЭО БИП, представляемые в зависимости от специфики проекта в соответствии с настоящими Правилами.</w:t>
      </w:r>
    </w:p>
    <w:p>
      <w:pPr>
        <w:spacing w:after="0"/>
        <w:ind w:left="0"/>
        <w:jc w:val="both"/>
      </w:pPr>
      <w:r>
        <w:rPr>
          <w:rFonts w:ascii="Times New Roman"/>
          <w:b w:val="false"/>
          <w:i w:val="false"/>
          <w:color w:val="000000"/>
          <w:sz w:val="28"/>
        </w:rPr>
        <w:t>
      В ТЭО БИП в зависимости от специфики проекта допускается включение дополнительных разделов и приложений.</w:t>
      </w:r>
    </w:p>
    <w:bookmarkStart w:name="z56" w:id="161"/>
    <w:p>
      <w:pPr>
        <w:spacing w:after="0"/>
        <w:ind w:left="0"/>
        <w:jc w:val="both"/>
      </w:pPr>
      <w:r>
        <w:rPr>
          <w:rFonts w:ascii="Times New Roman"/>
          <w:b w:val="false"/>
          <w:i w:val="false"/>
          <w:color w:val="000000"/>
          <w:sz w:val="28"/>
        </w:rPr>
        <w:t>
      35. В Резюме ТЭО БИП:</w:t>
      </w:r>
    </w:p>
    <w:bookmarkEnd w:id="161"/>
    <w:p>
      <w:pPr>
        <w:spacing w:after="0"/>
        <w:ind w:left="0"/>
        <w:jc w:val="both"/>
      </w:pPr>
      <w:r>
        <w:rPr>
          <w:rFonts w:ascii="Times New Roman"/>
          <w:b w:val="false"/>
          <w:i w:val="false"/>
          <w:color w:val="000000"/>
          <w:sz w:val="28"/>
        </w:rPr>
        <w:t xml:space="preserve">
      1) указывается краткая характеристика БИП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p>
    <w:p>
      <w:pPr>
        <w:spacing w:after="0"/>
        <w:ind w:left="0"/>
        <w:jc w:val="both"/>
      </w:pPr>
      <w:r>
        <w:rPr>
          <w:rFonts w:ascii="Times New Roman"/>
          <w:b w:val="false"/>
          <w:i w:val="false"/>
          <w:color w:val="000000"/>
          <w:sz w:val="28"/>
        </w:rPr>
        <w:t>
      3) указываются возможные варианты достижения цели и показателей результата проекта, в том числе рассмотренные на стадии инвестиционного предложения;</w:t>
      </w:r>
    </w:p>
    <w:p>
      <w:pPr>
        <w:spacing w:after="0"/>
        <w:ind w:left="0"/>
        <w:jc w:val="both"/>
      </w:pPr>
      <w:r>
        <w:rPr>
          <w:rFonts w:ascii="Times New Roman"/>
          <w:b w:val="false"/>
          <w:i w:val="false"/>
          <w:color w:val="000000"/>
          <w:sz w:val="28"/>
        </w:rPr>
        <w:t>
      4) указываются результаты технико-экономических оценок на основе имеющихся материалов и исследований, а также требований и условий, изложенных в задании на его разработку.</w:t>
      </w:r>
    </w:p>
    <w:bookmarkStart w:name="z57" w:id="162"/>
    <w:p>
      <w:pPr>
        <w:spacing w:after="0"/>
        <w:ind w:left="0"/>
        <w:jc w:val="both"/>
      </w:pPr>
      <w:r>
        <w:rPr>
          <w:rFonts w:ascii="Times New Roman"/>
          <w:b w:val="false"/>
          <w:i w:val="false"/>
          <w:color w:val="000000"/>
          <w:sz w:val="28"/>
        </w:rPr>
        <w:t>
      36. Раздел "Маркетинговый" ТЭО БИП отражает анализ существующего и перспективного спроса на предполагаемую проектом продукцию (товары, работы, услуги) в рассматриваемом регионе либо социально-экономическую необходимость проекта.</w:t>
      </w:r>
    </w:p>
    <w:bookmarkEnd w:id="162"/>
    <w:p>
      <w:pPr>
        <w:spacing w:after="0"/>
        <w:ind w:left="0"/>
        <w:jc w:val="both"/>
      </w:pPr>
      <w:r>
        <w:rPr>
          <w:rFonts w:ascii="Times New Roman"/>
          <w:b w:val="false"/>
          <w:i w:val="false"/>
          <w:color w:val="000000"/>
          <w:sz w:val="28"/>
        </w:rPr>
        <w:t>
      Данный раздел содержит:</w:t>
      </w:r>
    </w:p>
    <w:p>
      <w:pPr>
        <w:spacing w:after="0"/>
        <w:ind w:left="0"/>
        <w:jc w:val="both"/>
      </w:pPr>
      <w:r>
        <w:rPr>
          <w:rFonts w:ascii="Times New Roman"/>
          <w:b w:val="false"/>
          <w:i w:val="false"/>
          <w:color w:val="000000"/>
          <w:sz w:val="28"/>
        </w:rPr>
        <w:t>
      1) анализ спроса, включая оценку и обоснование объемов, видов и цен, на продукцию (товары, работы, услуги), которая производится и будет производиться без учета реализации проекта либо предполагается производить в результате реализации проекта, а также количественных параметров платежеспособного спроса;</w:t>
      </w:r>
    </w:p>
    <w:p>
      <w:pPr>
        <w:spacing w:after="0"/>
        <w:ind w:left="0"/>
        <w:jc w:val="both"/>
      </w:pPr>
      <w:r>
        <w:rPr>
          <w:rFonts w:ascii="Times New Roman"/>
          <w:b w:val="false"/>
          <w:i w:val="false"/>
          <w:color w:val="000000"/>
          <w:sz w:val="28"/>
        </w:rPr>
        <w:t>
      2) анализ социально-экономической необходимости проекта с указанием правовой основы;</w:t>
      </w:r>
    </w:p>
    <w:p>
      <w:pPr>
        <w:spacing w:after="0"/>
        <w:ind w:left="0"/>
        <w:jc w:val="both"/>
      </w:pPr>
      <w:r>
        <w:rPr>
          <w:rFonts w:ascii="Times New Roman"/>
          <w:b w:val="false"/>
          <w:i w:val="false"/>
          <w:color w:val="000000"/>
          <w:sz w:val="28"/>
        </w:rPr>
        <w:t>
      3) анализ, включая оценку и обоснование объемов, видов и цен на товары, работы, услуги, закупаемые в рамках реализации проекта (в 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p>
    <w:p>
      <w:pPr>
        <w:spacing w:after="0"/>
        <w:ind w:left="0"/>
        <w:jc w:val="both"/>
      </w:pPr>
      <w:r>
        <w:rPr>
          <w:rFonts w:ascii="Times New Roman"/>
          <w:b w:val="false"/>
          <w:i w:val="false"/>
          <w:color w:val="000000"/>
          <w:sz w:val="28"/>
        </w:rPr>
        <w:t>
      4) анализ, включая оценку и обоснование объемов, видов и цен на товары, работы, услуги, закупаемые в эксплуатационном периоде (в постинвестиционном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p>
    <w:p>
      <w:pPr>
        <w:spacing w:after="0"/>
        <w:ind w:left="0"/>
        <w:jc w:val="both"/>
      </w:pPr>
      <w:r>
        <w:rPr>
          <w:rFonts w:ascii="Times New Roman"/>
          <w:b w:val="false"/>
          <w:i w:val="false"/>
          <w:color w:val="000000"/>
          <w:sz w:val="28"/>
        </w:rPr>
        <w:t>
      5) используемые источники информации и методики проведения маркетинговых исследований;</w:t>
      </w:r>
    </w:p>
    <w:p>
      <w:pPr>
        <w:spacing w:after="0"/>
        <w:ind w:left="0"/>
        <w:jc w:val="both"/>
      </w:pPr>
      <w:r>
        <w:rPr>
          <w:rFonts w:ascii="Times New Roman"/>
          <w:b w:val="false"/>
          <w:i w:val="false"/>
          <w:color w:val="000000"/>
          <w:sz w:val="28"/>
        </w:rPr>
        <w:t>
      6) прайс-листы и ценовые предложения представляются не менее чем от двух поставщиков товаров, работ и услуг (в случае отсутствия прайс-листов и ценовых предложений по аналогичным товарам, работам и услугам предоставляется не менее двух независимых оценочных заключений).</w:t>
      </w:r>
    </w:p>
    <w:p>
      <w:pPr>
        <w:spacing w:after="0"/>
        <w:ind w:left="0"/>
        <w:jc w:val="both"/>
      </w:pPr>
      <w:r>
        <w:rPr>
          <w:rFonts w:ascii="Times New Roman"/>
          <w:b w:val="false"/>
          <w:i w:val="false"/>
          <w:color w:val="000000"/>
          <w:sz w:val="28"/>
        </w:rPr>
        <w:t>
      Анализ цен охватывает следующие товары:</w:t>
      </w:r>
    </w:p>
    <w:p>
      <w:pPr>
        <w:spacing w:after="0"/>
        <w:ind w:left="0"/>
        <w:jc w:val="both"/>
      </w:pPr>
      <w:r>
        <w:rPr>
          <w:rFonts w:ascii="Times New Roman"/>
          <w:b w:val="false"/>
          <w:i w:val="false"/>
          <w:color w:val="000000"/>
          <w:sz w:val="28"/>
        </w:rPr>
        <w:t>
      закупка которых обоснована требованиями, указанными в технико-технологическом анализе;</w:t>
      </w:r>
    </w:p>
    <w:p>
      <w:pPr>
        <w:spacing w:after="0"/>
        <w:ind w:left="0"/>
        <w:jc w:val="both"/>
      </w:pPr>
      <w:r>
        <w:rPr>
          <w:rFonts w:ascii="Times New Roman"/>
          <w:b w:val="false"/>
          <w:i w:val="false"/>
          <w:color w:val="000000"/>
          <w:sz w:val="28"/>
        </w:rPr>
        <w:t>
      характеристики которых соответствуют требованиям, указанным в технико-технологическом анализе;</w:t>
      </w:r>
    </w:p>
    <w:p>
      <w:pPr>
        <w:spacing w:after="0"/>
        <w:ind w:left="0"/>
        <w:jc w:val="both"/>
      </w:pPr>
      <w:r>
        <w:rPr>
          <w:rFonts w:ascii="Times New Roman"/>
          <w:b w:val="false"/>
          <w:i w:val="false"/>
          <w:color w:val="000000"/>
          <w:sz w:val="28"/>
        </w:rPr>
        <w:t>
      стоимость консалтинговых услуг (разработка программного обеспечения, управление проектом, аттестация) подтверждаются расчетами и оценками стоимости ресурсов.</w:t>
      </w:r>
    </w:p>
    <w:bookmarkStart w:name="z3809" w:id="163"/>
    <w:p>
      <w:pPr>
        <w:spacing w:after="0"/>
        <w:ind w:left="0"/>
        <w:jc w:val="both"/>
      </w:pPr>
      <w:r>
        <w:rPr>
          <w:rFonts w:ascii="Times New Roman"/>
          <w:b w:val="false"/>
          <w:i w:val="false"/>
          <w:color w:val="000000"/>
          <w:sz w:val="28"/>
        </w:rPr>
        <w:t>
      36-1.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0" w:id="164"/>
    <w:p>
      <w:pPr>
        <w:spacing w:after="0"/>
        <w:ind w:left="0"/>
        <w:jc w:val="both"/>
      </w:pPr>
      <w:r>
        <w:rPr>
          <w:rFonts w:ascii="Times New Roman"/>
          <w:b w:val="false"/>
          <w:i w:val="false"/>
          <w:color w:val="000000"/>
          <w:sz w:val="28"/>
        </w:rPr>
        <w:t>
      37. Раздел "Технико-технологический" ТЭО БИП включает анализ различных технико-технологических решений реализации проекта, их преимущества и недостатки, обоснование выбранного варианта с учетом анализа, представленного в маркетинговом разделе.</w:t>
      </w:r>
    </w:p>
    <w:bookmarkEnd w:id="164"/>
    <w:bookmarkStart w:name="z3960" w:id="165"/>
    <w:p>
      <w:pPr>
        <w:spacing w:after="0"/>
        <w:ind w:left="0"/>
        <w:jc w:val="both"/>
      </w:pPr>
      <w:r>
        <w:rPr>
          <w:rFonts w:ascii="Times New Roman"/>
          <w:b w:val="false"/>
          <w:i w:val="false"/>
          <w:color w:val="000000"/>
          <w:sz w:val="28"/>
        </w:rPr>
        <w:t>
      Данный раздел содержит:</w:t>
      </w:r>
    </w:p>
    <w:bookmarkEnd w:id="165"/>
    <w:bookmarkStart w:name="z3961" w:id="166"/>
    <w:p>
      <w:pPr>
        <w:spacing w:after="0"/>
        <w:ind w:left="0"/>
        <w:jc w:val="both"/>
      </w:pPr>
      <w:r>
        <w:rPr>
          <w:rFonts w:ascii="Times New Roman"/>
          <w:b w:val="false"/>
          <w:i w:val="false"/>
          <w:color w:val="000000"/>
          <w:sz w:val="28"/>
        </w:rPr>
        <w:t>
      1) анализ возможных вариантов мест размещения объекта, обоснование выбора месторасположения проекта с представлением информации о расположении относительно источников и поставщиков сырья, целевых групп и основных выгодополучателей, а также об альтернативных вариантах месторасположения проекта. По проектам в сфере обороны не обязательно представление информации об альтернативных вариантах месторасположения проекта.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приводится анализ возможных вариантов размещения серверного оборудования проекта, включая национальный серверный центр государственных органов, областные центры обработки данных, серверные помещения частных организаций или в случае необходимости собственного серверного помещения;</w:t>
      </w:r>
    </w:p>
    <w:bookmarkEnd w:id="166"/>
    <w:bookmarkStart w:name="z3962" w:id="167"/>
    <w:p>
      <w:pPr>
        <w:spacing w:after="0"/>
        <w:ind w:left="0"/>
        <w:jc w:val="both"/>
      </w:pPr>
      <w:r>
        <w:rPr>
          <w:rFonts w:ascii="Times New Roman"/>
          <w:b w:val="false"/>
          <w:i w:val="false"/>
          <w:color w:val="000000"/>
          <w:sz w:val="28"/>
        </w:rPr>
        <w:t>
      2) описание масштаба проекта и расчетное обоснование мощности проекта, динамики освоения мощности проекта;</w:t>
      </w:r>
    </w:p>
    <w:bookmarkEnd w:id="167"/>
    <w:bookmarkStart w:name="z3963" w:id="168"/>
    <w:p>
      <w:pPr>
        <w:spacing w:after="0"/>
        <w:ind w:left="0"/>
        <w:jc w:val="both"/>
      </w:pPr>
      <w:r>
        <w:rPr>
          <w:rFonts w:ascii="Times New Roman"/>
          <w:b w:val="false"/>
          <w:i w:val="false"/>
          <w:color w:val="000000"/>
          <w:sz w:val="28"/>
        </w:rPr>
        <w:t>
      3)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p>
    <w:bookmarkEnd w:id="168"/>
    <w:bookmarkStart w:name="z3964" w:id="169"/>
    <w:p>
      <w:pPr>
        <w:spacing w:after="0"/>
        <w:ind w:left="0"/>
        <w:jc w:val="both"/>
      </w:pPr>
      <w:r>
        <w:rPr>
          <w:rFonts w:ascii="Times New Roman"/>
          <w:b w:val="false"/>
          <w:i w:val="false"/>
          <w:color w:val="000000"/>
          <w:sz w:val="28"/>
        </w:rPr>
        <w:t>
      4) информацию об обеспеченности проекта необходимой инженерной, транспортной и телекоммуникационной инфраструктурой с обоснованием выбранных решений (по энергосбережению, тепло-, водоснабжению, канализации) и схем, а также в случае необходимости информацию о пусконаладочных работах;</w:t>
      </w:r>
    </w:p>
    <w:bookmarkEnd w:id="169"/>
    <w:bookmarkStart w:name="z3965" w:id="170"/>
    <w:p>
      <w:pPr>
        <w:spacing w:after="0"/>
        <w:ind w:left="0"/>
        <w:jc w:val="both"/>
      </w:pPr>
      <w:r>
        <w:rPr>
          <w:rFonts w:ascii="Times New Roman"/>
          <w:b w:val="false"/>
          <w:i w:val="false"/>
          <w:color w:val="000000"/>
          <w:sz w:val="28"/>
        </w:rPr>
        <w:t>
      5) график реализации проекта (в том числе по технологическим этапам) с разбивкой финансирования по компонентам проекта по форме согласно приложению 5 к настоящим Правилам;</w:t>
      </w:r>
    </w:p>
    <w:bookmarkEnd w:id="170"/>
    <w:bookmarkStart w:name="z3966" w:id="171"/>
    <w:p>
      <w:pPr>
        <w:spacing w:after="0"/>
        <w:ind w:left="0"/>
        <w:jc w:val="both"/>
      </w:pPr>
      <w:r>
        <w:rPr>
          <w:rFonts w:ascii="Times New Roman"/>
          <w:b w:val="false"/>
          <w:i w:val="false"/>
          <w:color w:val="000000"/>
          <w:sz w:val="28"/>
        </w:rPr>
        <w:t>
      6) используемые источники информации.</w:t>
      </w:r>
    </w:p>
    <w:bookmarkEnd w:id="171"/>
    <w:bookmarkStart w:name="z3967" w:id="172"/>
    <w:p>
      <w:pPr>
        <w:spacing w:after="0"/>
        <w:ind w:left="0"/>
        <w:jc w:val="both"/>
      </w:pPr>
      <w:r>
        <w:rPr>
          <w:rFonts w:ascii="Times New Roman"/>
          <w:b w:val="false"/>
          <w:i w:val="false"/>
          <w:color w:val="000000"/>
          <w:sz w:val="28"/>
        </w:rPr>
        <w:t>
      Раздел "Технико-технологический" ТЭО БИП по проектам в сфере строительства также содержит:</w:t>
      </w:r>
    </w:p>
    <w:bookmarkEnd w:id="172"/>
    <w:bookmarkStart w:name="z3968" w:id="173"/>
    <w:p>
      <w:pPr>
        <w:spacing w:after="0"/>
        <w:ind w:left="0"/>
        <w:jc w:val="both"/>
      </w:pPr>
      <w:r>
        <w:rPr>
          <w:rFonts w:ascii="Times New Roman"/>
          <w:b w:val="false"/>
          <w:i w:val="false"/>
          <w:color w:val="000000"/>
          <w:sz w:val="28"/>
        </w:rPr>
        <w:t>
      основные архитектурно-строительные решения, включающие в себя:</w:t>
      </w:r>
    </w:p>
    <w:bookmarkEnd w:id="173"/>
    <w:bookmarkStart w:name="z3969" w:id="174"/>
    <w:p>
      <w:pPr>
        <w:spacing w:after="0"/>
        <w:ind w:left="0"/>
        <w:jc w:val="both"/>
      </w:pPr>
      <w:r>
        <w:rPr>
          <w:rFonts w:ascii="Times New Roman"/>
          <w:b w:val="false"/>
          <w:i w:val="false"/>
          <w:color w:val="000000"/>
          <w:sz w:val="28"/>
        </w:rPr>
        <w:t>
      принципиальные архитектурные, объемно-планировочные и конструктивные решения, в том числе: обоснованность планировочных решений, рациональное использование земельных участков, эффективного блокирования зданий, обращается особое внимание на наличие природоопасных явлений (сейсмика, просадочность, карсты, оползни) в районе строительства, соответствие принципиальных архитектурно-композиционных решений градостроительным условиям окружающей застройки. Основные параметры наиболее технически сложных зданий и сооружений включают объемно-планировочные и конструктивные (строительные) решения, и их конструктивные особенности. Потребность в строительной продукции и материалах;</w:t>
      </w:r>
    </w:p>
    <w:bookmarkEnd w:id="174"/>
    <w:bookmarkStart w:name="z3970" w:id="175"/>
    <w:p>
      <w:pPr>
        <w:spacing w:after="0"/>
        <w:ind w:left="0"/>
        <w:jc w:val="both"/>
      </w:pPr>
      <w:r>
        <w:rPr>
          <w:rFonts w:ascii="Times New Roman"/>
          <w:b w:val="false"/>
          <w:i w:val="false"/>
          <w:color w:val="000000"/>
          <w:sz w:val="28"/>
        </w:rPr>
        <w:t>
      обоснование выбора вариантов транспортной схемы, внутриплощадочных путей и автодорог с оценкой соблюдения требуемых противопожарных и санитарно-гигиенических разрывов между зданиями и сооружениями, в том числе промышленного и другого назначения;</w:t>
      </w:r>
    </w:p>
    <w:bookmarkEnd w:id="175"/>
    <w:bookmarkStart w:name="z3971" w:id="176"/>
    <w:p>
      <w:pPr>
        <w:spacing w:after="0"/>
        <w:ind w:left="0"/>
        <w:jc w:val="both"/>
      </w:pPr>
      <w:r>
        <w:rPr>
          <w:rFonts w:ascii="Times New Roman"/>
          <w:b w:val="false"/>
          <w:i w:val="false"/>
          <w:color w:val="000000"/>
          <w:sz w:val="28"/>
        </w:rPr>
        <w:t>
      краткую характеристику и обоснование выбранной технологии на основе анализа возможных вариантов технологических процессов (схем), состав и производственную структуру;</w:t>
      </w:r>
    </w:p>
    <w:bookmarkEnd w:id="176"/>
    <w:bookmarkStart w:name="z3972" w:id="177"/>
    <w:p>
      <w:pPr>
        <w:spacing w:after="0"/>
        <w:ind w:left="0"/>
        <w:jc w:val="both"/>
      </w:pPr>
      <w:r>
        <w:rPr>
          <w:rFonts w:ascii="Times New Roman"/>
          <w:b w:val="false"/>
          <w:i w:val="false"/>
          <w:color w:val="000000"/>
          <w:sz w:val="28"/>
        </w:rPr>
        <w:t>
      В технико-технологическом разделе ТЭО БИП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p>
    <w:bookmarkEnd w:id="177"/>
    <w:bookmarkStart w:name="z3973" w:id="178"/>
    <w:p>
      <w:pPr>
        <w:spacing w:after="0"/>
        <w:ind w:left="0"/>
        <w:jc w:val="both"/>
      </w:pPr>
      <w:r>
        <w:rPr>
          <w:rFonts w:ascii="Times New Roman"/>
          <w:b w:val="false"/>
          <w:i w:val="false"/>
          <w:color w:val="000000"/>
          <w:sz w:val="28"/>
        </w:rPr>
        <w:t>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p>
    <w:bookmarkEnd w:id="178"/>
    <w:bookmarkStart w:name="z3974" w:id="179"/>
    <w:p>
      <w:pPr>
        <w:spacing w:after="0"/>
        <w:ind w:left="0"/>
        <w:jc w:val="both"/>
      </w:pPr>
      <w:r>
        <w:rPr>
          <w:rFonts w:ascii="Times New Roman"/>
          <w:b w:val="false"/>
          <w:i w:val="false"/>
          <w:color w:val="000000"/>
          <w:sz w:val="28"/>
        </w:rPr>
        <w:t>
      Раздел "Технико-технологический" ТЭО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также содержит:</w:t>
      </w:r>
    </w:p>
    <w:bookmarkEnd w:id="179"/>
    <w:bookmarkStart w:name="z3975" w:id="180"/>
    <w:p>
      <w:pPr>
        <w:spacing w:after="0"/>
        <w:ind w:left="0"/>
        <w:jc w:val="both"/>
      </w:pPr>
      <w:r>
        <w:rPr>
          <w:rFonts w:ascii="Times New Roman"/>
          <w:b w:val="false"/>
          <w:i w:val="false"/>
          <w:color w:val="000000"/>
          <w:sz w:val="28"/>
        </w:rPr>
        <w:t>
      перечень автоматизируемых функций, процессов и их потребителей (схема use-case);</w:t>
      </w:r>
    </w:p>
    <w:bookmarkEnd w:id="180"/>
    <w:bookmarkStart w:name="z3976" w:id="181"/>
    <w:p>
      <w:pPr>
        <w:spacing w:after="0"/>
        <w:ind w:left="0"/>
        <w:jc w:val="both"/>
      </w:pPr>
      <w:r>
        <w:rPr>
          <w:rFonts w:ascii="Times New Roman"/>
          <w:b w:val="false"/>
          <w:i w:val="false"/>
          <w:color w:val="000000"/>
          <w:sz w:val="28"/>
        </w:rPr>
        <w:t>
      анализ возможных вариантов архитектуры объекта информатизации (централизованная, децентрализованная, корпоративная);</w:t>
      </w:r>
    </w:p>
    <w:bookmarkEnd w:id="181"/>
    <w:bookmarkStart w:name="z3977" w:id="182"/>
    <w:p>
      <w:pPr>
        <w:spacing w:after="0"/>
        <w:ind w:left="0"/>
        <w:jc w:val="both"/>
      </w:pPr>
      <w:r>
        <w:rPr>
          <w:rFonts w:ascii="Times New Roman"/>
          <w:b w:val="false"/>
          <w:i w:val="false"/>
          <w:color w:val="000000"/>
          <w:sz w:val="28"/>
        </w:rPr>
        <w:t>
      анализ вариантов реализации объекта информатизации (интеграция и внедрение готовых решений, собственная разработка, применение готовых и собственных решений);</w:t>
      </w:r>
    </w:p>
    <w:bookmarkEnd w:id="182"/>
    <w:bookmarkStart w:name="z3978" w:id="183"/>
    <w:p>
      <w:pPr>
        <w:spacing w:after="0"/>
        <w:ind w:left="0"/>
        <w:jc w:val="both"/>
      </w:pPr>
      <w:r>
        <w:rPr>
          <w:rFonts w:ascii="Times New Roman"/>
          <w:b w:val="false"/>
          <w:i w:val="false"/>
          <w:color w:val="000000"/>
          <w:sz w:val="28"/>
        </w:rPr>
        <w:t>
      схему узлов (вычислительные средства) и размещения программных компонентов объекта информатизации;</w:t>
      </w:r>
    </w:p>
    <w:bookmarkEnd w:id="183"/>
    <w:bookmarkStart w:name="z3979" w:id="184"/>
    <w:p>
      <w:pPr>
        <w:spacing w:after="0"/>
        <w:ind w:left="0"/>
        <w:jc w:val="both"/>
      </w:pPr>
      <w:r>
        <w:rPr>
          <w:rFonts w:ascii="Times New Roman"/>
          <w:b w:val="false"/>
          <w:i w:val="false"/>
          <w:color w:val="000000"/>
          <w:sz w:val="28"/>
        </w:rPr>
        <w:t>
      схему телекоммуникаций и требований к каналам связи;</w:t>
      </w:r>
    </w:p>
    <w:bookmarkEnd w:id="184"/>
    <w:bookmarkStart w:name="z3980" w:id="185"/>
    <w:p>
      <w:pPr>
        <w:spacing w:after="0"/>
        <w:ind w:left="0"/>
        <w:jc w:val="both"/>
      </w:pPr>
      <w:r>
        <w:rPr>
          <w:rFonts w:ascii="Times New Roman"/>
          <w:b w:val="false"/>
          <w:i w:val="false"/>
          <w:color w:val="000000"/>
          <w:sz w:val="28"/>
        </w:rPr>
        <w:t>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 схемы узлов;</w:t>
      </w:r>
    </w:p>
    <w:bookmarkEnd w:id="185"/>
    <w:bookmarkStart w:name="z3981" w:id="186"/>
    <w:p>
      <w:pPr>
        <w:spacing w:after="0"/>
        <w:ind w:left="0"/>
        <w:jc w:val="both"/>
      </w:pPr>
      <w:r>
        <w:rPr>
          <w:rFonts w:ascii="Times New Roman"/>
          <w:b w:val="false"/>
          <w:i w:val="false"/>
          <w:color w:val="000000"/>
          <w:sz w:val="28"/>
        </w:rPr>
        <w:t>
      общее описание архитектуры системы;</w:t>
      </w:r>
    </w:p>
    <w:bookmarkEnd w:id="186"/>
    <w:bookmarkStart w:name="z3982" w:id="187"/>
    <w:p>
      <w:pPr>
        <w:spacing w:after="0"/>
        <w:ind w:left="0"/>
        <w:jc w:val="both"/>
      </w:pPr>
      <w:r>
        <w:rPr>
          <w:rFonts w:ascii="Times New Roman"/>
          <w:b w:val="false"/>
          <w:i w:val="false"/>
          <w:color w:val="000000"/>
          <w:sz w:val="28"/>
        </w:rPr>
        <w:t>
      описание компонентов системы и их взаимосвязей;</w:t>
      </w:r>
    </w:p>
    <w:bookmarkEnd w:id="187"/>
    <w:bookmarkStart w:name="z3983" w:id="188"/>
    <w:p>
      <w:pPr>
        <w:spacing w:after="0"/>
        <w:ind w:left="0"/>
        <w:jc w:val="both"/>
      </w:pPr>
      <w:r>
        <w:rPr>
          <w:rFonts w:ascii="Times New Roman"/>
          <w:b w:val="false"/>
          <w:i w:val="false"/>
          <w:color w:val="000000"/>
          <w:sz w:val="28"/>
        </w:rPr>
        <w:t>
      описание ведомственных и межведомственных информационных систем, которые затронет реализация данного проекта, а также мероприятий, которые необходимо провести на стороне данных систем для успешной реализации проекта, с приложением соответствующих письменных уведомлении сторон, затрагиваемых реализацией проекта;</w:t>
      </w:r>
    </w:p>
    <w:bookmarkEnd w:id="188"/>
    <w:bookmarkStart w:name="z3984" w:id="189"/>
    <w:p>
      <w:pPr>
        <w:spacing w:after="0"/>
        <w:ind w:left="0"/>
        <w:jc w:val="both"/>
      </w:pPr>
      <w:r>
        <w:rPr>
          <w:rFonts w:ascii="Times New Roman"/>
          <w:b w:val="false"/>
          <w:i w:val="false"/>
          <w:color w:val="000000"/>
          <w:sz w:val="28"/>
        </w:rPr>
        <w:t>
      описание объектов информатизации и их компонентов, которые могут стать неактуальны в результате реализации проекта;</w:t>
      </w:r>
    </w:p>
    <w:bookmarkEnd w:id="189"/>
    <w:bookmarkStart w:name="z3985" w:id="190"/>
    <w:p>
      <w:pPr>
        <w:spacing w:after="0"/>
        <w:ind w:left="0"/>
        <w:jc w:val="both"/>
      </w:pPr>
      <w:r>
        <w:rPr>
          <w:rFonts w:ascii="Times New Roman"/>
          <w:b w:val="false"/>
          <w:i w:val="false"/>
          <w:color w:val="000000"/>
          <w:sz w:val="28"/>
        </w:rPr>
        <w:t>
      описание предполагаемого взаимодействия и интеграции проекта с базовыми компонентами "электронного правительства", межведомственными информационными системами и базами данных, ведомственными информационными системами и базами данных, включая:</w:t>
      </w:r>
    </w:p>
    <w:bookmarkEnd w:id="190"/>
    <w:bookmarkStart w:name="z3986" w:id="191"/>
    <w:p>
      <w:pPr>
        <w:spacing w:after="0"/>
        <w:ind w:left="0"/>
        <w:jc w:val="both"/>
      </w:pPr>
      <w:r>
        <w:rPr>
          <w:rFonts w:ascii="Times New Roman"/>
          <w:b w:val="false"/>
          <w:i w:val="false"/>
          <w:color w:val="000000"/>
          <w:sz w:val="28"/>
        </w:rPr>
        <w:t>
      описание объектов информационного взаимодействия;</w:t>
      </w:r>
    </w:p>
    <w:bookmarkEnd w:id="191"/>
    <w:bookmarkStart w:name="z3987" w:id="192"/>
    <w:p>
      <w:pPr>
        <w:spacing w:after="0"/>
        <w:ind w:left="0"/>
        <w:jc w:val="both"/>
      </w:pPr>
      <w:r>
        <w:rPr>
          <w:rFonts w:ascii="Times New Roman"/>
          <w:b w:val="false"/>
          <w:i w:val="false"/>
          <w:color w:val="000000"/>
          <w:sz w:val="28"/>
        </w:rPr>
        <w:t>
      описание применяемых стандартов обмена данным;</w:t>
      </w:r>
    </w:p>
    <w:bookmarkEnd w:id="192"/>
    <w:bookmarkStart w:name="z3988" w:id="193"/>
    <w:p>
      <w:pPr>
        <w:spacing w:after="0"/>
        <w:ind w:left="0"/>
        <w:jc w:val="both"/>
      </w:pPr>
      <w:r>
        <w:rPr>
          <w:rFonts w:ascii="Times New Roman"/>
          <w:b w:val="false"/>
          <w:i w:val="false"/>
          <w:color w:val="000000"/>
          <w:sz w:val="28"/>
        </w:rPr>
        <w:t>
      описание электронных государственных услуг в рамках создаваемых информационных систем, в том числе:</w:t>
      </w:r>
    </w:p>
    <w:bookmarkEnd w:id="193"/>
    <w:bookmarkStart w:name="z3989" w:id="194"/>
    <w:p>
      <w:pPr>
        <w:spacing w:after="0"/>
        <w:ind w:left="0"/>
        <w:jc w:val="both"/>
      </w:pPr>
      <w:r>
        <w:rPr>
          <w:rFonts w:ascii="Times New Roman"/>
          <w:b w:val="false"/>
          <w:i w:val="false"/>
          <w:color w:val="000000"/>
          <w:sz w:val="28"/>
        </w:rPr>
        <w:t>
      описание групп получателей реализуемых электронных государственных услуг (физические лица, юридические лица);</w:t>
      </w:r>
    </w:p>
    <w:bookmarkEnd w:id="194"/>
    <w:bookmarkStart w:name="z3990" w:id="195"/>
    <w:p>
      <w:pPr>
        <w:spacing w:after="0"/>
        <w:ind w:left="0"/>
        <w:jc w:val="both"/>
      </w:pPr>
      <w:r>
        <w:rPr>
          <w:rFonts w:ascii="Times New Roman"/>
          <w:b w:val="false"/>
          <w:i w:val="false"/>
          <w:color w:val="000000"/>
          <w:sz w:val="28"/>
        </w:rPr>
        <w:t>
      текущие и исторические показатели востребованности реализуемых в рамках проекта электронных государственных услуг в масштабе Республики Казахстан;</w:t>
      </w:r>
    </w:p>
    <w:bookmarkEnd w:id="195"/>
    <w:bookmarkStart w:name="z3991" w:id="196"/>
    <w:p>
      <w:pPr>
        <w:spacing w:after="0"/>
        <w:ind w:left="0"/>
        <w:jc w:val="both"/>
      </w:pPr>
      <w:r>
        <w:rPr>
          <w:rFonts w:ascii="Times New Roman"/>
          <w:b w:val="false"/>
          <w:i w:val="false"/>
          <w:color w:val="000000"/>
          <w:sz w:val="28"/>
        </w:rPr>
        <w:t>
      описание показателей эффективности государственных услуг до и после их перевода в электронный вид, в том числе количество требуемых документов, время ожидания для подачи документов, срок оказания услуги;</w:t>
      </w:r>
    </w:p>
    <w:bookmarkEnd w:id="196"/>
    <w:bookmarkStart w:name="z3992" w:id="197"/>
    <w:p>
      <w:pPr>
        <w:spacing w:after="0"/>
        <w:ind w:left="0"/>
        <w:jc w:val="both"/>
      </w:pPr>
      <w:r>
        <w:rPr>
          <w:rFonts w:ascii="Times New Roman"/>
          <w:b w:val="false"/>
          <w:i w:val="false"/>
          <w:color w:val="000000"/>
          <w:sz w:val="28"/>
        </w:rPr>
        <w:t>
      описание текущего и планируемого бизнес-процесса предоставления электронных государственных услуг;</w:t>
      </w:r>
    </w:p>
    <w:bookmarkEnd w:id="197"/>
    <w:bookmarkStart w:name="z3993" w:id="198"/>
    <w:p>
      <w:pPr>
        <w:spacing w:after="0"/>
        <w:ind w:left="0"/>
        <w:jc w:val="both"/>
      </w:pPr>
      <w:r>
        <w:rPr>
          <w:rFonts w:ascii="Times New Roman"/>
          <w:b w:val="false"/>
          <w:i w:val="false"/>
          <w:color w:val="000000"/>
          <w:sz w:val="28"/>
        </w:rPr>
        <w:t>
      типы реализуемых электронных государственных услуг (информационные, интерактивные, транзакционные);</w:t>
      </w:r>
    </w:p>
    <w:bookmarkEnd w:id="198"/>
    <w:bookmarkStart w:name="z3994" w:id="199"/>
    <w:p>
      <w:pPr>
        <w:spacing w:after="0"/>
        <w:ind w:left="0"/>
        <w:jc w:val="both"/>
      </w:pPr>
      <w:r>
        <w:rPr>
          <w:rFonts w:ascii="Times New Roman"/>
          <w:b w:val="false"/>
          <w:i w:val="false"/>
          <w:color w:val="000000"/>
          <w:sz w:val="28"/>
        </w:rPr>
        <w:t>
      каналы предоставления реализуемых электронных государственных услуг в разрезе получателей (физические лица, юридические лица);</w:t>
      </w:r>
    </w:p>
    <w:bookmarkEnd w:id="199"/>
    <w:bookmarkStart w:name="z3995" w:id="200"/>
    <w:p>
      <w:pPr>
        <w:spacing w:after="0"/>
        <w:ind w:left="0"/>
        <w:jc w:val="both"/>
      </w:pPr>
      <w:r>
        <w:rPr>
          <w:rFonts w:ascii="Times New Roman"/>
          <w:b w:val="false"/>
          <w:i w:val="false"/>
          <w:color w:val="000000"/>
          <w:sz w:val="28"/>
        </w:rPr>
        <w:t>
      описание требований информационной безопасности.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201"/>
    <w:p>
      <w:pPr>
        <w:spacing w:after="0"/>
        <w:ind w:left="0"/>
        <w:jc w:val="both"/>
      </w:pPr>
      <w:r>
        <w:rPr>
          <w:rFonts w:ascii="Times New Roman"/>
          <w:b w:val="false"/>
          <w:i w:val="false"/>
          <w:color w:val="000000"/>
          <w:sz w:val="28"/>
        </w:rPr>
        <w:t>
      38. Раздел "Экологический" (оценка воздействия на окружающую среду) ТЭО БИП содержит информацию о воздействии на окружающую среду принятых проектных решений в количественном и стоимостном выражении, включая оценку экологического ущерба от реализации проекта, а также о соответствии проектных решений утвержденным экологическим нормативам и о предполагаемых мероприятиях по уменьшению негативного воздействия от реализации проекта.</w:t>
      </w:r>
    </w:p>
    <w:bookmarkEnd w:id="201"/>
    <w:p>
      <w:pPr>
        <w:spacing w:after="0"/>
        <w:ind w:left="0"/>
        <w:jc w:val="both"/>
      </w:pPr>
      <w:r>
        <w:rPr>
          <w:rFonts w:ascii="Times New Roman"/>
          <w:b w:val="false"/>
          <w:i w:val="false"/>
          <w:color w:val="000000"/>
          <w:sz w:val="28"/>
        </w:rPr>
        <w:t>
      При выборе проектных решений выбираются только те решения, которые соответствуют экологическим нормативам.</w:t>
      </w:r>
    </w:p>
    <w:bookmarkStart w:name="z376" w:id="202"/>
    <w:p>
      <w:pPr>
        <w:spacing w:after="0"/>
        <w:ind w:left="0"/>
        <w:jc w:val="both"/>
      </w:pPr>
      <w:r>
        <w:rPr>
          <w:rFonts w:ascii="Times New Roman"/>
          <w:b w:val="false"/>
          <w:i w:val="false"/>
          <w:color w:val="000000"/>
          <w:sz w:val="28"/>
        </w:rPr>
        <w:t>
      39. Раздел "Институциональный" ТЭО БИП содержит институциональную схему проекта, в том числе:</w:t>
      </w:r>
    </w:p>
    <w:bookmarkEnd w:id="202"/>
    <w:p>
      <w:pPr>
        <w:spacing w:after="0"/>
        <w:ind w:left="0"/>
        <w:jc w:val="both"/>
      </w:pPr>
      <w:r>
        <w:rPr>
          <w:rFonts w:ascii="Times New Roman"/>
          <w:b w:val="false"/>
          <w:i w:val="false"/>
          <w:color w:val="000000"/>
          <w:sz w:val="28"/>
        </w:rPr>
        <w:t xml:space="preserve">
      1) институциональная схема проекта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схему управления проектом с указанием правовой основы.</w:t>
      </w:r>
    </w:p>
    <w:p>
      <w:pPr>
        <w:spacing w:after="0"/>
        <w:ind w:left="0"/>
        <w:jc w:val="both"/>
      </w:pPr>
      <w:r>
        <w:rPr>
          <w:rFonts w:ascii="Times New Roman"/>
          <w:b w:val="false"/>
          <w:i w:val="false"/>
          <w:color w:val="000000"/>
          <w:sz w:val="28"/>
        </w:rPr>
        <w:t>
      При необходимости по участникам проекта указывается полное юридическое наименование, страна происхождения, организационно-правовая форма, уставный капитал, учредители и доли их участия, год образования, основные виды деятельности, опыт реализации проектов в данной сфере и другая информация.</w:t>
      </w:r>
    </w:p>
    <w:bookmarkStart w:name="z377" w:id="203"/>
    <w:p>
      <w:pPr>
        <w:spacing w:after="0"/>
        <w:ind w:left="0"/>
        <w:jc w:val="both"/>
      </w:pPr>
      <w:r>
        <w:rPr>
          <w:rFonts w:ascii="Times New Roman"/>
          <w:b w:val="false"/>
          <w:i w:val="false"/>
          <w:color w:val="000000"/>
          <w:sz w:val="28"/>
        </w:rPr>
        <w:t>
      40. Раздел "Финансово-экономический" ТЭО БИП содержит:</w:t>
      </w:r>
    </w:p>
    <w:bookmarkEnd w:id="203"/>
    <w:bookmarkStart w:name="z3997" w:id="204"/>
    <w:p>
      <w:pPr>
        <w:spacing w:after="0"/>
        <w:ind w:left="0"/>
        <w:jc w:val="both"/>
      </w:pPr>
      <w:r>
        <w:rPr>
          <w:rFonts w:ascii="Times New Roman"/>
          <w:b w:val="false"/>
          <w:i w:val="false"/>
          <w:color w:val="000000"/>
          <w:sz w:val="28"/>
        </w:rPr>
        <w:t>
      1) расчет инвестиционных издержек, распределение потребностей в финансировании по стадиям, компонентам и источникам финансирования проекта, при необходимости расходы на ввод объектов в эксплуатацию (пусконаладочные работы);</w:t>
      </w:r>
    </w:p>
    <w:bookmarkEnd w:id="204"/>
    <w:bookmarkStart w:name="z3998" w:id="205"/>
    <w:p>
      <w:pPr>
        <w:spacing w:after="0"/>
        <w:ind w:left="0"/>
        <w:jc w:val="both"/>
      </w:pPr>
      <w:r>
        <w:rPr>
          <w:rFonts w:ascii="Times New Roman"/>
          <w:b w:val="false"/>
          <w:i w:val="false"/>
          <w:color w:val="000000"/>
          <w:sz w:val="28"/>
        </w:rPr>
        <w:t>
      2) расчет эксплуатационных издержек;</w:t>
      </w:r>
    </w:p>
    <w:bookmarkEnd w:id="205"/>
    <w:bookmarkStart w:name="z3999" w:id="206"/>
    <w:p>
      <w:pPr>
        <w:spacing w:after="0"/>
        <w:ind w:left="0"/>
        <w:jc w:val="both"/>
      </w:pPr>
      <w:r>
        <w:rPr>
          <w:rFonts w:ascii="Times New Roman"/>
          <w:b w:val="false"/>
          <w:i w:val="false"/>
          <w:color w:val="000000"/>
          <w:sz w:val="28"/>
        </w:rPr>
        <w:t>
      3) обоснование схемы финансирования с указанием источников (республиканский/местный бюджет, заемные средства), условий и объемов финансирования (в том числе в разбивке финансирования по годам), на основе анализа альтернативных вариантов;</w:t>
      </w:r>
    </w:p>
    <w:bookmarkEnd w:id="206"/>
    <w:bookmarkStart w:name="z4000" w:id="207"/>
    <w:p>
      <w:pPr>
        <w:spacing w:after="0"/>
        <w:ind w:left="0"/>
        <w:jc w:val="both"/>
      </w:pPr>
      <w:r>
        <w:rPr>
          <w:rFonts w:ascii="Times New Roman"/>
          <w:b w:val="false"/>
          <w:i w:val="false"/>
          <w:color w:val="000000"/>
          <w:sz w:val="28"/>
        </w:rPr>
        <w:t>
      4) текущее финансовое состояние участников проекта (в случае необходимости);</w:t>
      </w:r>
    </w:p>
    <w:bookmarkEnd w:id="207"/>
    <w:bookmarkStart w:name="z4001" w:id="208"/>
    <w:p>
      <w:pPr>
        <w:spacing w:after="0"/>
        <w:ind w:left="0"/>
        <w:jc w:val="both"/>
      </w:pPr>
      <w:r>
        <w:rPr>
          <w:rFonts w:ascii="Times New Roman"/>
          <w:b w:val="false"/>
          <w:i w:val="false"/>
          <w:color w:val="000000"/>
          <w:sz w:val="28"/>
        </w:rPr>
        <w:t>
      5) финансовый анализ проекта, включающий:</w:t>
      </w:r>
    </w:p>
    <w:bookmarkEnd w:id="208"/>
    <w:bookmarkStart w:name="z4002" w:id="209"/>
    <w:p>
      <w:pPr>
        <w:spacing w:after="0"/>
        <w:ind w:left="0"/>
        <w:jc w:val="both"/>
      </w:pPr>
      <w:r>
        <w:rPr>
          <w:rFonts w:ascii="Times New Roman"/>
          <w:b w:val="false"/>
          <w:i w:val="false"/>
          <w:color w:val="000000"/>
          <w:sz w:val="28"/>
        </w:rPr>
        <w:t>
      расчет себестоимости, тарифов, отпускной цены продукции (товаров, работ, услуг);</w:t>
      </w:r>
    </w:p>
    <w:bookmarkEnd w:id="209"/>
    <w:bookmarkStart w:name="z4003" w:id="210"/>
    <w:p>
      <w:pPr>
        <w:spacing w:after="0"/>
        <w:ind w:left="0"/>
        <w:jc w:val="both"/>
      </w:pPr>
      <w:r>
        <w:rPr>
          <w:rFonts w:ascii="Times New Roman"/>
          <w:b w:val="false"/>
          <w:i w:val="false"/>
          <w:color w:val="000000"/>
          <w:sz w:val="28"/>
        </w:rPr>
        <w:t>
      расчет доходов от продаж и чистой прибыли;</w:t>
      </w:r>
    </w:p>
    <w:bookmarkEnd w:id="210"/>
    <w:bookmarkStart w:name="z4004" w:id="211"/>
    <w:p>
      <w:pPr>
        <w:spacing w:after="0"/>
        <w:ind w:left="0"/>
        <w:jc w:val="both"/>
      </w:pPr>
      <w:r>
        <w:rPr>
          <w:rFonts w:ascii="Times New Roman"/>
          <w:b w:val="false"/>
          <w:i w:val="false"/>
          <w:color w:val="000000"/>
          <w:sz w:val="28"/>
        </w:rPr>
        <w:t>
      сводный расчет потока денежных средств;</w:t>
      </w:r>
    </w:p>
    <w:bookmarkEnd w:id="211"/>
    <w:bookmarkStart w:name="z4005" w:id="212"/>
    <w:p>
      <w:pPr>
        <w:spacing w:after="0"/>
        <w:ind w:left="0"/>
        <w:jc w:val="both"/>
      </w:pPr>
      <w:r>
        <w:rPr>
          <w:rFonts w:ascii="Times New Roman"/>
          <w:b w:val="false"/>
          <w:i w:val="false"/>
          <w:color w:val="000000"/>
          <w:sz w:val="28"/>
        </w:rPr>
        <w:t>
      расчет чистого дисконтированного дохода (Net present value – NPV), внутренней нормы прибыльности (Internal rate of return – IRR), дисконтированного и простого сроков окупаемости;</w:t>
      </w:r>
    </w:p>
    <w:bookmarkEnd w:id="212"/>
    <w:bookmarkStart w:name="z4006" w:id="213"/>
    <w:p>
      <w:pPr>
        <w:spacing w:after="0"/>
        <w:ind w:left="0"/>
        <w:jc w:val="both"/>
      </w:pPr>
      <w:r>
        <w:rPr>
          <w:rFonts w:ascii="Times New Roman"/>
          <w:b w:val="false"/>
          <w:i w:val="false"/>
          <w:color w:val="000000"/>
          <w:sz w:val="28"/>
        </w:rPr>
        <w:t>
      анализ чувствительности чистого дисконтированного дохода (NPV) и внутренней нормы прибыльности (IRR) по основным параметрам (объем сбыта, цена сбыта, инвестиционные и эксплуатационные издержки), расчет точки безубыточности проекта;</w:t>
      </w:r>
    </w:p>
    <w:bookmarkEnd w:id="213"/>
    <w:bookmarkStart w:name="z4007" w:id="214"/>
    <w:p>
      <w:pPr>
        <w:spacing w:after="0"/>
        <w:ind w:left="0"/>
        <w:jc w:val="both"/>
      </w:pPr>
      <w:r>
        <w:rPr>
          <w:rFonts w:ascii="Times New Roman"/>
          <w:b w:val="false"/>
          <w:i w:val="false"/>
          <w:color w:val="000000"/>
          <w:sz w:val="28"/>
        </w:rPr>
        <w:t>
      6) экономический анализ проекта, включающий:</w:t>
      </w:r>
    </w:p>
    <w:bookmarkEnd w:id="214"/>
    <w:bookmarkStart w:name="z4008" w:id="215"/>
    <w:p>
      <w:pPr>
        <w:spacing w:after="0"/>
        <w:ind w:left="0"/>
        <w:jc w:val="both"/>
      </w:pPr>
      <w:r>
        <w:rPr>
          <w:rFonts w:ascii="Times New Roman"/>
          <w:b w:val="false"/>
          <w:i w:val="false"/>
          <w:color w:val="000000"/>
          <w:sz w:val="28"/>
        </w:rPr>
        <w:t>
      анализ социально-экономической ситуации с проектом и без проекта, включающий расчеты предполагаемых затрат за счет бюджетных средств в случае нереализации проекта;</w:t>
      </w:r>
    </w:p>
    <w:bookmarkEnd w:id="215"/>
    <w:bookmarkStart w:name="z4009" w:id="216"/>
    <w:p>
      <w:pPr>
        <w:spacing w:after="0"/>
        <w:ind w:left="0"/>
        <w:jc w:val="both"/>
      </w:pP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(Economic net present value – ENPV) и экономической внутренней нормы доходности (Economic internal rate of return – EIRR);</w:t>
      </w:r>
    </w:p>
    <w:bookmarkEnd w:id="216"/>
    <w:bookmarkStart w:name="z4010" w:id="217"/>
    <w:p>
      <w:pPr>
        <w:spacing w:after="0"/>
        <w:ind w:left="0"/>
        <w:jc w:val="both"/>
      </w:pPr>
      <w:r>
        <w:rPr>
          <w:rFonts w:ascii="Times New Roman"/>
          <w:b w:val="false"/>
          <w:i w:val="false"/>
          <w:color w:val="000000"/>
          <w:sz w:val="28"/>
        </w:rPr>
        <w:t>
      анализ чувствительности экономического чистого дисконтированного дохода (ENPV) и экономической внутренней нормы доходности (EIRR) по основным параметрам (объем сбыта, инвестиционные и эксплуатационные издержки) (в случае наличия данных показателей);</w:t>
      </w:r>
    </w:p>
    <w:bookmarkEnd w:id="217"/>
    <w:bookmarkStart w:name="z4011" w:id="218"/>
    <w:p>
      <w:pPr>
        <w:spacing w:after="0"/>
        <w:ind w:left="0"/>
        <w:jc w:val="both"/>
      </w:pPr>
      <w:r>
        <w:rPr>
          <w:rFonts w:ascii="Times New Roman"/>
          <w:b w:val="false"/>
          <w:i w:val="false"/>
          <w:color w:val="000000"/>
          <w:sz w:val="28"/>
        </w:rPr>
        <w:t>
      7) используемые источники информации.</w:t>
      </w:r>
    </w:p>
    <w:bookmarkEnd w:id="218"/>
    <w:bookmarkStart w:name="z4012" w:id="219"/>
    <w:p>
      <w:pPr>
        <w:spacing w:after="0"/>
        <w:ind w:left="0"/>
        <w:jc w:val="both"/>
      </w:pPr>
      <w:r>
        <w:rPr>
          <w:rFonts w:ascii="Times New Roman"/>
          <w:b w:val="false"/>
          <w:i w:val="false"/>
          <w:color w:val="000000"/>
          <w:sz w:val="28"/>
        </w:rPr>
        <w:t>
      По проектам, не предполагающим получение прямых денежных притоков от реализации товаров, работ и услуг, не требуется проведение финансового анализа проекта.</w:t>
      </w:r>
    </w:p>
    <w:bookmarkEnd w:id="219"/>
    <w:bookmarkStart w:name="z4013" w:id="220"/>
    <w:p>
      <w:pPr>
        <w:spacing w:after="0"/>
        <w:ind w:left="0"/>
        <w:jc w:val="both"/>
      </w:pPr>
      <w:r>
        <w:rPr>
          <w:rFonts w:ascii="Times New Roman"/>
          <w:b w:val="false"/>
          <w:i w:val="false"/>
          <w:color w:val="000000"/>
          <w:sz w:val="28"/>
        </w:rPr>
        <w:t xml:space="preserve">
      В случае расчета показателей финансовой и экономической эффективности проекта к ТЭО БИП прилагается информация по базовым параметрам финансово-экономической модели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0"/>
    <w:bookmarkStart w:name="z4014" w:id="221"/>
    <w:p>
      <w:pPr>
        <w:spacing w:after="0"/>
        <w:ind w:left="0"/>
        <w:jc w:val="both"/>
      </w:pPr>
      <w:r>
        <w:rPr>
          <w:rFonts w:ascii="Times New Roman"/>
          <w:b w:val="false"/>
          <w:i w:val="false"/>
          <w:color w:val="000000"/>
          <w:sz w:val="28"/>
        </w:rPr>
        <w:t xml:space="preserve">
      Расчеты показателей финансовой эффективности проекта представляются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1"/>
    <w:bookmarkStart w:name="z4015" w:id="222"/>
    <w:p>
      <w:pPr>
        <w:spacing w:after="0"/>
        <w:ind w:left="0"/>
        <w:jc w:val="both"/>
      </w:pPr>
      <w:r>
        <w:rPr>
          <w:rFonts w:ascii="Times New Roman"/>
          <w:b w:val="false"/>
          <w:i w:val="false"/>
          <w:color w:val="000000"/>
          <w:sz w:val="28"/>
        </w:rPr>
        <w:t xml:space="preserve">
      Результаты анализа чувствительности чистого дисконтированного дохода (NPV) и внутренней нормы доходности (IRR) проекта представляются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Порядку.</w:t>
      </w:r>
    </w:p>
    <w:bookmarkEnd w:id="222"/>
    <w:bookmarkStart w:name="z4016" w:id="223"/>
    <w:p>
      <w:pPr>
        <w:spacing w:after="0"/>
        <w:ind w:left="0"/>
        <w:jc w:val="both"/>
      </w:pPr>
      <w:r>
        <w:rPr>
          <w:rFonts w:ascii="Times New Roman"/>
          <w:b w:val="false"/>
          <w:i w:val="false"/>
          <w:color w:val="000000"/>
          <w:sz w:val="28"/>
        </w:rPr>
        <w:t xml:space="preserve">
      Показатели анализа наименьших затрат проекта представляются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23"/>
    <w:bookmarkStart w:name="z4017" w:id="224"/>
    <w:p>
      <w:pPr>
        <w:spacing w:after="0"/>
        <w:ind w:left="0"/>
        <w:jc w:val="both"/>
      </w:pPr>
      <w:r>
        <w:rPr>
          <w:rFonts w:ascii="Times New Roman"/>
          <w:b w:val="false"/>
          <w:i w:val="false"/>
          <w:color w:val="000000"/>
          <w:sz w:val="28"/>
        </w:rPr>
        <w:t xml:space="preserve">
      Показатели для анализа эффективности затрат проекта представляются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24"/>
    <w:bookmarkStart w:name="z4018" w:id="225"/>
    <w:p>
      <w:pPr>
        <w:spacing w:after="0"/>
        <w:ind w:left="0"/>
        <w:jc w:val="both"/>
      </w:pPr>
      <w:r>
        <w:rPr>
          <w:rFonts w:ascii="Times New Roman"/>
          <w:b w:val="false"/>
          <w:i w:val="false"/>
          <w:color w:val="000000"/>
          <w:sz w:val="28"/>
        </w:rPr>
        <w:t xml:space="preserve">
      Расчет показателей экономической эффективности проекта представляется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25"/>
    <w:bookmarkStart w:name="z4019" w:id="226"/>
    <w:p>
      <w:pPr>
        <w:spacing w:after="0"/>
        <w:ind w:left="0"/>
        <w:jc w:val="both"/>
      </w:pPr>
      <w:r>
        <w:rPr>
          <w:rFonts w:ascii="Times New Roman"/>
          <w:b w:val="false"/>
          <w:i w:val="false"/>
          <w:color w:val="000000"/>
          <w:sz w:val="28"/>
        </w:rPr>
        <w:t xml:space="preserve">
      Результаты анализа чувствительности экономического чистого дисконтированного дохода (ENPV) и экономической внутренней нормы доходности (EIRR) проекта представляются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Порядку.</w:t>
      </w:r>
    </w:p>
    <w:bookmarkEnd w:id="226"/>
    <w:bookmarkStart w:name="z4020" w:id="227"/>
    <w:p>
      <w:pPr>
        <w:spacing w:after="0"/>
        <w:ind w:left="0"/>
        <w:jc w:val="both"/>
      </w:pPr>
      <w:r>
        <w:rPr>
          <w:rFonts w:ascii="Times New Roman"/>
          <w:b w:val="false"/>
          <w:i w:val="false"/>
          <w:color w:val="000000"/>
          <w:sz w:val="28"/>
        </w:rPr>
        <w:t>
      Показатели и расчеты в приложениях должны быть обоснованы в ТЭО БИП.</w:t>
      </w:r>
    </w:p>
    <w:bookmarkEnd w:id="227"/>
    <w:bookmarkStart w:name="z4021" w:id="228"/>
    <w:p>
      <w:pPr>
        <w:spacing w:after="0"/>
        <w:ind w:left="0"/>
        <w:jc w:val="both"/>
      </w:pPr>
      <w:r>
        <w:rPr>
          <w:rFonts w:ascii="Times New Roman"/>
          <w:b w:val="false"/>
          <w:i w:val="false"/>
          <w:color w:val="000000"/>
          <w:sz w:val="28"/>
        </w:rPr>
        <w:t>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необходимо проведение расчета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29"/>
    <w:p>
      <w:pPr>
        <w:spacing w:after="0"/>
        <w:ind w:left="0"/>
        <w:jc w:val="both"/>
      </w:pPr>
      <w:r>
        <w:rPr>
          <w:rFonts w:ascii="Times New Roman"/>
          <w:b w:val="false"/>
          <w:i w:val="false"/>
          <w:color w:val="000000"/>
          <w:sz w:val="28"/>
        </w:rPr>
        <w:t>
      41. Раздел "Социальный" ТЭО БИП содержит анализ обеспеченности проекта квалифицированными кадрами, в том числе:</w:t>
      </w:r>
    </w:p>
    <w:bookmarkEnd w:id="229"/>
    <w:p>
      <w:pPr>
        <w:spacing w:after="0"/>
        <w:ind w:left="0"/>
        <w:jc w:val="both"/>
      </w:pPr>
      <w:r>
        <w:rPr>
          <w:rFonts w:ascii="Times New Roman"/>
          <w:b w:val="false"/>
          <w:i w:val="false"/>
          <w:color w:val="000000"/>
          <w:sz w:val="28"/>
        </w:rPr>
        <w:t>
      1) информацию о наличии квалифицированных кадров в инвестиционном и постинвестиционном периодах проекта;</w:t>
      </w:r>
    </w:p>
    <w:p>
      <w:pPr>
        <w:spacing w:after="0"/>
        <w:ind w:left="0"/>
        <w:jc w:val="both"/>
      </w:pPr>
      <w:r>
        <w:rPr>
          <w:rFonts w:ascii="Times New Roman"/>
          <w:b w:val="false"/>
          <w:i w:val="false"/>
          <w:color w:val="000000"/>
          <w:sz w:val="28"/>
        </w:rPr>
        <w:t>
      2) информацию о необходимости обучения и переподготовки рабочих и специалистов (в случае необходимости);</w:t>
      </w:r>
    </w:p>
    <w:p>
      <w:pPr>
        <w:spacing w:after="0"/>
        <w:ind w:left="0"/>
        <w:jc w:val="both"/>
      </w:pPr>
      <w:r>
        <w:rPr>
          <w:rFonts w:ascii="Times New Roman"/>
          <w:b w:val="false"/>
          <w:i w:val="false"/>
          <w:color w:val="000000"/>
          <w:sz w:val="28"/>
        </w:rPr>
        <w:t>
      3) информацию о нормах охраны труда и техники безопасности;</w:t>
      </w:r>
    </w:p>
    <w:p>
      <w:pPr>
        <w:spacing w:after="0"/>
        <w:ind w:left="0"/>
        <w:jc w:val="both"/>
      </w:pPr>
      <w:r>
        <w:rPr>
          <w:rFonts w:ascii="Times New Roman"/>
          <w:b w:val="false"/>
          <w:i w:val="false"/>
          <w:color w:val="000000"/>
          <w:sz w:val="28"/>
        </w:rPr>
        <w:t>
      4) обоснованность проекта с точки зрения социально-культурных и демографических характеристик населения;</w:t>
      </w:r>
    </w:p>
    <w:p>
      <w:pPr>
        <w:spacing w:after="0"/>
        <w:ind w:left="0"/>
        <w:jc w:val="both"/>
      </w:pPr>
      <w:r>
        <w:rPr>
          <w:rFonts w:ascii="Times New Roman"/>
          <w:b w:val="false"/>
          <w:i w:val="false"/>
          <w:color w:val="000000"/>
          <w:sz w:val="28"/>
        </w:rPr>
        <w:t>
      5) используемые источники информации.</w:t>
      </w:r>
    </w:p>
    <w:bookmarkStart w:name="z379" w:id="230"/>
    <w:p>
      <w:pPr>
        <w:spacing w:after="0"/>
        <w:ind w:left="0"/>
        <w:jc w:val="both"/>
      </w:pPr>
      <w:r>
        <w:rPr>
          <w:rFonts w:ascii="Times New Roman"/>
          <w:b w:val="false"/>
          <w:i w:val="false"/>
          <w:color w:val="000000"/>
          <w:sz w:val="28"/>
        </w:rPr>
        <w:t>
      42. Раздел "Анализ рисков" ТЭО БИП содержит:</w:t>
      </w:r>
    </w:p>
    <w:bookmarkEnd w:id="230"/>
    <w:p>
      <w:pPr>
        <w:spacing w:after="0"/>
        <w:ind w:left="0"/>
        <w:jc w:val="both"/>
      </w:pPr>
      <w:r>
        <w:rPr>
          <w:rFonts w:ascii="Times New Roman"/>
          <w:b w:val="false"/>
          <w:i w:val="false"/>
          <w:color w:val="000000"/>
          <w:sz w:val="28"/>
        </w:rPr>
        <w:t>
      1) информацию об использованных методах идентификации и оценки рисков;</w:t>
      </w:r>
    </w:p>
    <w:p>
      <w:pPr>
        <w:spacing w:after="0"/>
        <w:ind w:left="0"/>
        <w:jc w:val="both"/>
      </w:pPr>
      <w:r>
        <w:rPr>
          <w:rFonts w:ascii="Times New Roman"/>
          <w:b w:val="false"/>
          <w:i w:val="false"/>
          <w:color w:val="000000"/>
          <w:sz w:val="28"/>
        </w:rPr>
        <w:t xml:space="preserve">
      2) перечень идентифицированных рисков (коммерческих, технико-технологических, экологических, институциональных, финансовых, социальных и иных), возможных к наступлению в инвестиционном и постинвестиционном периодах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 Информация по рискам проекта представляется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Start w:name="z380" w:id="231"/>
    <w:p>
      <w:pPr>
        <w:spacing w:after="0"/>
        <w:ind w:left="0"/>
        <w:jc w:val="both"/>
      </w:pPr>
      <w:r>
        <w:rPr>
          <w:rFonts w:ascii="Times New Roman"/>
          <w:b w:val="false"/>
          <w:i w:val="false"/>
          <w:color w:val="000000"/>
          <w:sz w:val="28"/>
        </w:rPr>
        <w:t>
      43. Общие выводы ТЭО БИП содержат:</w:t>
      </w:r>
    </w:p>
    <w:bookmarkEnd w:id="231"/>
    <w:p>
      <w:pPr>
        <w:spacing w:after="0"/>
        <w:ind w:left="0"/>
        <w:jc w:val="both"/>
      </w:pPr>
      <w:r>
        <w:rPr>
          <w:rFonts w:ascii="Times New Roman"/>
          <w:b w:val="false"/>
          <w:i w:val="false"/>
          <w:color w:val="000000"/>
          <w:sz w:val="28"/>
        </w:rPr>
        <w:t>
      1) обоснование выбора наиболее оптимального варианта реализации проекта;</w:t>
      </w:r>
    </w:p>
    <w:p>
      <w:pPr>
        <w:spacing w:after="0"/>
        <w:ind w:left="0"/>
        <w:jc w:val="both"/>
      </w:pPr>
      <w:r>
        <w:rPr>
          <w:rFonts w:ascii="Times New Roman"/>
          <w:b w:val="false"/>
          <w:i w:val="false"/>
          <w:color w:val="000000"/>
          <w:sz w:val="28"/>
        </w:rPr>
        <w:t>
      2) основные недостатки и достоинства выбранного варианта реализации проекта;</w:t>
      </w:r>
    </w:p>
    <w:p>
      <w:pPr>
        <w:spacing w:after="0"/>
        <w:ind w:left="0"/>
        <w:jc w:val="both"/>
      </w:pPr>
      <w:r>
        <w:rPr>
          <w:rFonts w:ascii="Times New Roman"/>
          <w:b w:val="false"/>
          <w:i w:val="false"/>
          <w:color w:val="000000"/>
          <w:sz w:val="28"/>
        </w:rPr>
        <w:t>
      3) основные технико-экономические параметры (показатели) по выбранному варианту:</w:t>
      </w:r>
    </w:p>
    <w:p>
      <w:pPr>
        <w:spacing w:after="0"/>
        <w:ind w:left="0"/>
        <w:jc w:val="both"/>
      </w:pPr>
      <w:r>
        <w:rPr>
          <w:rFonts w:ascii="Times New Roman"/>
          <w:b w:val="false"/>
          <w:i w:val="false"/>
          <w:color w:val="000000"/>
          <w:sz w:val="28"/>
        </w:rPr>
        <w:t>
      место реализации проекта;</w:t>
      </w:r>
    </w:p>
    <w:p>
      <w:pPr>
        <w:spacing w:after="0"/>
        <w:ind w:left="0"/>
        <w:jc w:val="both"/>
      </w:pPr>
      <w:r>
        <w:rPr>
          <w:rFonts w:ascii="Times New Roman"/>
          <w:b w:val="false"/>
          <w:i w:val="false"/>
          <w:color w:val="000000"/>
          <w:sz w:val="28"/>
        </w:rPr>
        <w:t>
      показатели результата (прямого и конечного);</w:t>
      </w:r>
    </w:p>
    <w:p>
      <w:pPr>
        <w:spacing w:after="0"/>
        <w:ind w:left="0"/>
        <w:jc w:val="both"/>
      </w:pPr>
      <w:r>
        <w:rPr>
          <w:rFonts w:ascii="Times New Roman"/>
          <w:b w:val="false"/>
          <w:i w:val="false"/>
          <w:color w:val="000000"/>
          <w:sz w:val="28"/>
        </w:rPr>
        <w:t>
      компоненты проекта;</w:t>
      </w:r>
    </w:p>
    <w:p>
      <w:pPr>
        <w:spacing w:after="0"/>
        <w:ind w:left="0"/>
        <w:jc w:val="both"/>
      </w:pPr>
      <w:r>
        <w:rPr>
          <w:rFonts w:ascii="Times New Roman"/>
          <w:b w:val="false"/>
          <w:i w:val="false"/>
          <w:color w:val="000000"/>
          <w:sz w:val="28"/>
        </w:rPr>
        <w:t>
      общая стоимость проекта, с разбивкой финансирования по годам и компонентам.</w:t>
      </w:r>
    </w:p>
    <w:bookmarkStart w:name="z381" w:id="232"/>
    <w:p>
      <w:pPr>
        <w:spacing w:after="0"/>
        <w:ind w:left="0"/>
        <w:jc w:val="both"/>
      </w:pPr>
      <w:r>
        <w:rPr>
          <w:rFonts w:ascii="Times New Roman"/>
          <w:b w:val="false"/>
          <w:i w:val="false"/>
          <w:color w:val="000000"/>
          <w:sz w:val="28"/>
        </w:rPr>
        <w:t xml:space="preserve">
      44. Приложения к ТЭО БИП согласно формам, представленным в </w:t>
      </w:r>
      <w:r>
        <w:rPr>
          <w:rFonts w:ascii="Times New Roman"/>
          <w:b w:val="false"/>
          <w:i w:val="false"/>
          <w:color w:val="000000"/>
          <w:sz w:val="28"/>
        </w:rPr>
        <w:t>приложениях 4</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также могут включать дополнительную информацию: диаграммы, рисунки, карты местности и другие материалы, документы, подтверждающие и раскрывающие информацию, приведенную в ТЭО БИП.</w:t>
      </w:r>
    </w:p>
    <w:bookmarkEnd w:id="232"/>
    <w:bookmarkStart w:name="z382" w:id="233"/>
    <w:p>
      <w:pPr>
        <w:spacing w:after="0"/>
        <w:ind w:left="0"/>
        <w:jc w:val="both"/>
      </w:pPr>
      <w:r>
        <w:rPr>
          <w:rFonts w:ascii="Times New Roman"/>
          <w:b w:val="false"/>
          <w:i w:val="false"/>
          <w:color w:val="000000"/>
          <w:sz w:val="28"/>
        </w:rPr>
        <w:t>
      45. По проектам в сфере строительства приложения к ТЭО БИП также включают картографические и другие графические материалы, в том числе схему ситуационного плана с размещением объекта строительства и указанием мест присоединения его к инженерным сетям и коммуникациям, схем генерального плана объекта, обосновывающие размеры земельного участка, а также схемы, чертежи (эскизные проекты) соответствующих технологических, архитектурных и объемно-планировочных решений.</w:t>
      </w:r>
    </w:p>
    <w:bookmarkEnd w:id="233"/>
    <w:bookmarkStart w:name="z383" w:id="234"/>
    <w:p>
      <w:pPr>
        <w:spacing w:after="0"/>
        <w:ind w:left="0"/>
        <w:jc w:val="both"/>
      </w:pPr>
      <w:r>
        <w:rPr>
          <w:rFonts w:ascii="Times New Roman"/>
          <w:b w:val="false"/>
          <w:i w:val="false"/>
          <w:color w:val="000000"/>
          <w:sz w:val="28"/>
        </w:rPr>
        <w:t>
      46. По проектам, реализация которых предполагается за счет внешнего заимствования, ТЭО содержит приложения, обосновывающие стоимость и необходимость следующих компонентов займа: консультационные услуги по управлению проектом, надзору за строительством, институциональному развитию.</w:t>
      </w:r>
    </w:p>
    <w:bookmarkEnd w:id="234"/>
    <w:p>
      <w:pPr>
        <w:spacing w:after="0"/>
        <w:ind w:left="0"/>
        <w:jc w:val="both"/>
      </w:pPr>
      <w:r>
        <w:rPr>
          <w:rFonts w:ascii="Times New Roman"/>
          <w:b w:val="false"/>
          <w:i w:val="false"/>
          <w:color w:val="000000"/>
          <w:sz w:val="28"/>
        </w:rPr>
        <w:t>
      Данное приложение содержит:</w:t>
      </w:r>
    </w:p>
    <w:p>
      <w:pPr>
        <w:spacing w:after="0"/>
        <w:ind w:left="0"/>
        <w:jc w:val="both"/>
      </w:pPr>
      <w:r>
        <w:rPr>
          <w:rFonts w:ascii="Times New Roman"/>
          <w:b w:val="false"/>
          <w:i w:val="false"/>
          <w:color w:val="000000"/>
          <w:sz w:val="28"/>
        </w:rPr>
        <w:t>
      1) сравнительный анализ рынка местных (отечественных) и международных (зарубежных) консультантов по управлению проектом и надзору за строительством, наличие соответствующих международных сертификатов и опыта работы;</w:t>
      </w:r>
    </w:p>
    <w:p>
      <w:pPr>
        <w:spacing w:after="0"/>
        <w:ind w:left="0"/>
        <w:jc w:val="both"/>
      </w:pPr>
      <w:r>
        <w:rPr>
          <w:rFonts w:ascii="Times New Roman"/>
          <w:b w:val="false"/>
          <w:i w:val="false"/>
          <w:color w:val="000000"/>
          <w:sz w:val="28"/>
        </w:rPr>
        <w:t>
      2) анализ объема работ и ожидаемых результатов, сроков, ставок оплаты за услуги и источников финансирования;</w:t>
      </w:r>
    </w:p>
    <w:p>
      <w:pPr>
        <w:spacing w:after="0"/>
        <w:ind w:left="0"/>
        <w:jc w:val="both"/>
      </w:pPr>
      <w:r>
        <w:rPr>
          <w:rFonts w:ascii="Times New Roman"/>
          <w:b w:val="false"/>
          <w:i w:val="false"/>
          <w:color w:val="000000"/>
          <w:sz w:val="28"/>
        </w:rPr>
        <w:t>
      3) обоснование необходимого количества консультантов (если проект предусматривает найм индивидуальных консультантов) и требуемой их специализации;</w:t>
      </w:r>
    </w:p>
    <w:p>
      <w:pPr>
        <w:spacing w:after="0"/>
        <w:ind w:left="0"/>
        <w:jc w:val="both"/>
      </w:pPr>
      <w:r>
        <w:rPr>
          <w:rFonts w:ascii="Times New Roman"/>
          <w:b w:val="false"/>
          <w:i w:val="false"/>
          <w:color w:val="000000"/>
          <w:sz w:val="28"/>
        </w:rPr>
        <w:t>
      4) проект технического задания по привлечению консультантов;</w:t>
      </w:r>
    </w:p>
    <w:p>
      <w:pPr>
        <w:spacing w:after="0"/>
        <w:ind w:left="0"/>
        <w:jc w:val="both"/>
      </w:pPr>
      <w:r>
        <w:rPr>
          <w:rFonts w:ascii="Times New Roman"/>
          <w:b w:val="false"/>
          <w:i w:val="false"/>
          <w:color w:val="000000"/>
          <w:sz w:val="28"/>
        </w:rPr>
        <w:t>
      5) используемые источники информации.</w:t>
      </w:r>
    </w:p>
    <w:p>
      <w:pPr>
        <w:spacing w:after="0"/>
        <w:ind w:left="0"/>
        <w:jc w:val="both"/>
      </w:pPr>
      <w:r>
        <w:rPr>
          <w:rFonts w:ascii="Times New Roman"/>
          <w:b w:val="false"/>
          <w:i w:val="false"/>
          <w:color w:val="000000"/>
          <w:sz w:val="28"/>
        </w:rPr>
        <w:t>
      Расчеты по разработке ТЭО БИП, реализация которых предполагается за счет внешнего заимствования, осуществляются на основании информации предоставляемой международными финансовыми организациями.</w:t>
      </w:r>
    </w:p>
    <w:p>
      <w:pPr>
        <w:spacing w:after="0"/>
        <w:ind w:left="0"/>
        <w:jc w:val="left"/>
      </w:pPr>
      <w:r>
        <w:rPr>
          <w:rFonts w:ascii="Times New Roman"/>
          <w:b/>
          <w:i w:val="false"/>
          <w:color w:val="000000"/>
        </w:rPr>
        <w:t xml:space="preserve"> Параграф 3. Порядок проведения необходимых экспертиз технико-экономического обоснования бюджетного инвестиционного проекта</w:t>
      </w:r>
    </w:p>
    <w:bookmarkStart w:name="z3811" w:id="235"/>
    <w:p>
      <w:pPr>
        <w:spacing w:after="0"/>
        <w:ind w:left="0"/>
        <w:jc w:val="both"/>
      </w:pPr>
      <w:r>
        <w:rPr>
          <w:rFonts w:ascii="Times New Roman"/>
          <w:b w:val="false"/>
          <w:i w:val="false"/>
          <w:color w:val="000000"/>
          <w:sz w:val="28"/>
        </w:rPr>
        <w:t>
      47. Для подтверждения установленных технико-экономических параметров БИП ТЭО подлежит экономической и другим экспертизам, предусмотренным законодательством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Исключен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812" w:id="236"/>
    <w:p>
      <w:pPr>
        <w:spacing w:after="0"/>
        <w:ind w:left="0"/>
        <w:jc w:val="both"/>
      </w:pPr>
      <w:r>
        <w:rPr>
          <w:rFonts w:ascii="Times New Roman"/>
          <w:b w:val="false"/>
          <w:i w:val="false"/>
          <w:color w:val="000000"/>
          <w:sz w:val="28"/>
        </w:rPr>
        <w:t>
      49. Экспертиза ТЭО БИП, имеющая в составе архитектурные, градостроительные и строительные решения проводится в соответствии с законодательством Республики Казахстан об архитектурной, градостроительной и строительной деятельности и государственными нормативами.</w:t>
      </w:r>
    </w:p>
    <w:bookmarkEnd w:id="236"/>
    <w:bookmarkStart w:name="z3813" w:id="237"/>
    <w:p>
      <w:pPr>
        <w:spacing w:after="0"/>
        <w:ind w:left="0"/>
        <w:jc w:val="both"/>
      </w:pPr>
      <w:r>
        <w:rPr>
          <w:rFonts w:ascii="Times New Roman"/>
          <w:b w:val="false"/>
          <w:i w:val="false"/>
          <w:color w:val="000000"/>
          <w:sz w:val="28"/>
        </w:rPr>
        <w:t>
      50. Экономическая экспертиза ТЭО республиканских БИП осуществляется юридическим лицом, определенным Правительством Республики Казахстан на осуществление экономической экспертизы ТЭО БИП.</w:t>
      </w:r>
    </w:p>
    <w:bookmarkEnd w:id="237"/>
    <w:bookmarkStart w:name="z3814" w:id="238"/>
    <w:p>
      <w:pPr>
        <w:spacing w:after="0"/>
        <w:ind w:left="0"/>
        <w:jc w:val="both"/>
      </w:pPr>
      <w:r>
        <w:rPr>
          <w:rFonts w:ascii="Times New Roman"/>
          <w:b w:val="false"/>
          <w:i w:val="false"/>
          <w:color w:val="000000"/>
          <w:sz w:val="28"/>
        </w:rPr>
        <w:t>
      51. Экономическая экспертиза ТЭО местных БИП, а также ТЭО проектов, планируемых к финансированию за счет целевых трансфертов на развитие и кредитов из республиканского бюджета, осуществляется юридическими лицами, определяемыми местными исполнительными органами на осуществление экономической экспертизы ТЭО БИП.</w:t>
      </w:r>
    </w:p>
    <w:bookmarkEnd w:id="238"/>
    <w:bookmarkStart w:name="z3815" w:id="239"/>
    <w:p>
      <w:pPr>
        <w:spacing w:after="0"/>
        <w:ind w:left="0"/>
        <w:jc w:val="both"/>
      </w:pPr>
      <w:r>
        <w:rPr>
          <w:rFonts w:ascii="Times New Roman"/>
          <w:b w:val="false"/>
          <w:i w:val="false"/>
          <w:color w:val="000000"/>
          <w:sz w:val="28"/>
        </w:rPr>
        <w:t>
      52. Экономическая экспертиза ТЭО БИП проводится на основании предоставленного ТЭО БИП, экономического заключения центрального или местного уполномоченного органа по государственному планированию на инвестиционное предложение и соответствующих положительных заключений экспертиз ТЭО БИП, требуемых в зависимости от специфики проекта, а именно:</w:t>
      </w:r>
    </w:p>
    <w:bookmarkEnd w:id="239"/>
    <w:bookmarkStart w:name="z4023" w:id="240"/>
    <w:p>
      <w:pPr>
        <w:spacing w:after="0"/>
        <w:ind w:left="0"/>
        <w:jc w:val="both"/>
      </w:pPr>
      <w:r>
        <w:rPr>
          <w:rFonts w:ascii="Times New Roman"/>
          <w:b w:val="false"/>
          <w:i w:val="false"/>
          <w:color w:val="000000"/>
          <w:sz w:val="28"/>
        </w:rPr>
        <w:t>
      1) заключение комплексной вневедомственной экспертизы;</w:t>
      </w:r>
    </w:p>
    <w:bookmarkEnd w:id="240"/>
    <w:bookmarkStart w:name="z4024" w:id="241"/>
    <w:p>
      <w:pPr>
        <w:spacing w:after="0"/>
        <w:ind w:left="0"/>
        <w:jc w:val="both"/>
      </w:pPr>
      <w:r>
        <w:rPr>
          <w:rFonts w:ascii="Times New Roman"/>
          <w:b w:val="false"/>
          <w:i w:val="false"/>
          <w:color w:val="000000"/>
          <w:sz w:val="28"/>
        </w:rPr>
        <w:t>
      2) заключение отраслевой экспертизы;</w:t>
      </w:r>
    </w:p>
    <w:bookmarkEnd w:id="241"/>
    <w:bookmarkStart w:name="z4025" w:id="242"/>
    <w:p>
      <w:pPr>
        <w:spacing w:after="0"/>
        <w:ind w:left="0"/>
        <w:jc w:val="both"/>
      </w:pPr>
      <w:r>
        <w:rPr>
          <w:rFonts w:ascii="Times New Roman"/>
          <w:b w:val="false"/>
          <w:i w:val="false"/>
          <w:color w:val="000000"/>
          <w:sz w:val="28"/>
        </w:rPr>
        <w:t>
      3) заключение в сферах информатизации и обеспечения информационной безопасности на ТЭО БИП, предполагаемого к финансированию из средств правительственных внешних займов и софинансирования внешних займов из средств республиканского бюджета.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6" w:id="243"/>
    <w:p>
      <w:pPr>
        <w:spacing w:after="0"/>
        <w:ind w:left="0"/>
        <w:jc w:val="both"/>
      </w:pPr>
      <w:r>
        <w:rPr>
          <w:rFonts w:ascii="Times New Roman"/>
          <w:b w:val="false"/>
          <w:i w:val="false"/>
          <w:color w:val="000000"/>
          <w:sz w:val="28"/>
        </w:rPr>
        <w:t>
      52-1. Стоимость бюджетных инвестиционных проектов, направленных на создание и развитие информационных систем за счет правительственных внешних займов и софинансирования внешних займов из средств республиканского бюджета, в том числе расходы на консультационные услуги по управлению, сопровождению, институциональному развитию проекта, подтверждаются на основании расчетов и обоснований, представленных в составе заключения в сферах информатизации и обеспечения информационной безопасности на ТЭО БИП.</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52-1 в соответствии с приказом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6" w:id="244"/>
    <w:p>
      <w:pPr>
        <w:spacing w:after="0"/>
        <w:ind w:left="0"/>
        <w:jc w:val="both"/>
      </w:pPr>
      <w:r>
        <w:rPr>
          <w:rFonts w:ascii="Times New Roman"/>
          <w:b w:val="false"/>
          <w:i w:val="false"/>
          <w:color w:val="000000"/>
          <w:sz w:val="28"/>
        </w:rPr>
        <w:t>
      53. По БИП, в зависимости от специфики проекта требуются следующие исходные документы:</w:t>
      </w:r>
    </w:p>
    <w:bookmarkEnd w:id="244"/>
    <w:bookmarkStart w:name="z4028" w:id="245"/>
    <w:p>
      <w:pPr>
        <w:spacing w:after="0"/>
        <w:ind w:left="0"/>
        <w:jc w:val="both"/>
      </w:pPr>
      <w:r>
        <w:rPr>
          <w:rFonts w:ascii="Times New Roman"/>
          <w:b w:val="false"/>
          <w:i w:val="false"/>
          <w:color w:val="000000"/>
          <w:sz w:val="28"/>
        </w:rPr>
        <w:t>
      1) предполагающим строительную деятельность, требуются заключения отраслевой, комплексной вневедомственной экспертиз на ТЭО БИП, а также копии документов прилагаемых к заданию на разработку ТЭО БИП,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245"/>
    <w:bookmarkStart w:name="z4029" w:id="246"/>
    <w:p>
      <w:pPr>
        <w:spacing w:after="0"/>
        <w:ind w:left="0"/>
        <w:jc w:val="both"/>
      </w:pPr>
      <w:r>
        <w:rPr>
          <w:rFonts w:ascii="Times New Roman"/>
          <w:b w:val="false"/>
          <w:i w:val="false"/>
          <w:color w:val="000000"/>
          <w:sz w:val="28"/>
        </w:rPr>
        <w:t>
      2)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затратам на ввод объекта в эксплуатацию (пусконаладочные работы) согласно ведомственным нормативам.</w:t>
      </w:r>
    </w:p>
    <w:bookmarkEnd w:id="246"/>
    <w:bookmarkStart w:name="z4030" w:id="247"/>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247"/>
    <w:bookmarkStart w:name="z4031" w:id="248"/>
    <w:p>
      <w:pPr>
        <w:spacing w:after="0"/>
        <w:ind w:left="0"/>
        <w:jc w:val="both"/>
      </w:pPr>
      <w:r>
        <w:rPr>
          <w:rFonts w:ascii="Times New Roman"/>
          <w:b w:val="false"/>
          <w:i w:val="false"/>
          <w:color w:val="000000"/>
          <w:sz w:val="28"/>
        </w:rPr>
        <w:t>
      3) предполагающим инновационную и/или космическую деятельность, требуются заключения отраслевой и государственной научно-технической экспертиз;</w:t>
      </w:r>
    </w:p>
    <w:bookmarkEnd w:id="248"/>
    <w:bookmarkStart w:name="z4032" w:id="249"/>
    <w:p>
      <w:pPr>
        <w:spacing w:after="0"/>
        <w:ind w:left="0"/>
        <w:jc w:val="both"/>
      </w:pPr>
      <w:r>
        <w:rPr>
          <w:rFonts w:ascii="Times New Roman"/>
          <w:b w:val="false"/>
          <w:i w:val="false"/>
          <w:color w:val="000000"/>
          <w:sz w:val="28"/>
        </w:rPr>
        <w:t>
      4) предусматривающим создание и развитие объектов информатизации за счет средств правительственных внешних займов и софинансирования внешних займов из средств республиканского бюджета, требуется заключение в сферах информатизации и обеспечения информационной безопасности на ТЭО БИП.</w:t>
      </w:r>
    </w:p>
    <w:bookmarkEnd w:id="249"/>
    <w:bookmarkStart w:name="z4033" w:id="250"/>
    <w:p>
      <w:pPr>
        <w:spacing w:after="0"/>
        <w:ind w:left="0"/>
        <w:jc w:val="both"/>
      </w:pPr>
      <w:r>
        <w:rPr>
          <w:rFonts w:ascii="Times New Roman"/>
          <w:b w:val="false"/>
          <w:i w:val="false"/>
          <w:color w:val="000000"/>
          <w:sz w:val="28"/>
        </w:rPr>
        <w:t>
      Требования к заключениям, указанным в настоящем пункте, устанавливаются законодательством Республики Казахстан.</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7" w:id="251"/>
    <w:p>
      <w:pPr>
        <w:spacing w:after="0"/>
        <w:ind w:left="0"/>
        <w:jc w:val="both"/>
      </w:pPr>
      <w:r>
        <w:rPr>
          <w:rFonts w:ascii="Times New Roman"/>
          <w:b w:val="false"/>
          <w:i w:val="false"/>
          <w:color w:val="000000"/>
          <w:sz w:val="28"/>
        </w:rPr>
        <w:t>
      54. Заключение отраслевой экспертизы предусматривают оценку:</w:t>
      </w:r>
    </w:p>
    <w:bookmarkEnd w:id="251"/>
    <w:bookmarkStart w:name="z4035" w:id="252"/>
    <w:p>
      <w:pPr>
        <w:spacing w:after="0"/>
        <w:ind w:left="0"/>
        <w:jc w:val="both"/>
      </w:pPr>
      <w:r>
        <w:rPr>
          <w:rFonts w:ascii="Times New Roman"/>
          <w:b w:val="false"/>
          <w:i w:val="false"/>
          <w:color w:val="000000"/>
          <w:sz w:val="28"/>
        </w:rPr>
        <w:t>
      1) соответствия ТЭО БИП техническому заданию на разработку ТЭО БИП;</w:t>
      </w:r>
    </w:p>
    <w:bookmarkEnd w:id="252"/>
    <w:bookmarkStart w:name="z4036" w:id="253"/>
    <w:p>
      <w:pPr>
        <w:spacing w:after="0"/>
        <w:ind w:left="0"/>
        <w:jc w:val="both"/>
      </w:pPr>
      <w:r>
        <w:rPr>
          <w:rFonts w:ascii="Times New Roman"/>
          <w:b w:val="false"/>
          <w:i w:val="false"/>
          <w:color w:val="000000"/>
          <w:sz w:val="28"/>
        </w:rPr>
        <w:t>
      2) проблем текущего состояния отрасли, которые влияют на ее дальнейшее развитие;</w:t>
      </w:r>
    </w:p>
    <w:bookmarkEnd w:id="253"/>
    <w:bookmarkStart w:name="z4037" w:id="254"/>
    <w:p>
      <w:pPr>
        <w:spacing w:after="0"/>
        <w:ind w:left="0"/>
        <w:jc w:val="both"/>
      </w:pPr>
      <w:r>
        <w:rPr>
          <w:rFonts w:ascii="Times New Roman"/>
          <w:b w:val="false"/>
          <w:i w:val="false"/>
          <w:color w:val="000000"/>
          <w:sz w:val="28"/>
        </w:rPr>
        <w:t>
      3) существующих политических, социально-экономических, правовых и других условий, в которых предполагается реализация БИП;</w:t>
      </w:r>
    </w:p>
    <w:bookmarkEnd w:id="254"/>
    <w:bookmarkStart w:name="z4038" w:id="255"/>
    <w:p>
      <w:pPr>
        <w:spacing w:after="0"/>
        <w:ind w:left="0"/>
        <w:jc w:val="both"/>
      </w:pPr>
      <w:r>
        <w:rPr>
          <w:rFonts w:ascii="Times New Roman"/>
          <w:b w:val="false"/>
          <w:i w:val="false"/>
          <w:color w:val="000000"/>
          <w:sz w:val="28"/>
        </w:rPr>
        <w:t>
      4)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p>
    <w:bookmarkEnd w:id="255"/>
    <w:bookmarkStart w:name="z4039" w:id="256"/>
    <w:p>
      <w:pPr>
        <w:spacing w:after="0"/>
        <w:ind w:left="0"/>
        <w:jc w:val="both"/>
      </w:pPr>
      <w:r>
        <w:rPr>
          <w:rFonts w:ascii="Times New Roman"/>
          <w:b w:val="false"/>
          <w:i w:val="false"/>
          <w:color w:val="000000"/>
          <w:sz w:val="28"/>
        </w:rPr>
        <w:t>
      5) распределения выгод и затрат от реализации БИП;</w:t>
      </w:r>
    </w:p>
    <w:bookmarkEnd w:id="256"/>
    <w:bookmarkStart w:name="z4040" w:id="257"/>
    <w:p>
      <w:pPr>
        <w:spacing w:after="0"/>
        <w:ind w:left="0"/>
        <w:jc w:val="both"/>
      </w:pPr>
      <w:r>
        <w:rPr>
          <w:rFonts w:ascii="Times New Roman"/>
          <w:b w:val="false"/>
          <w:i w:val="false"/>
          <w:color w:val="000000"/>
          <w:sz w:val="28"/>
        </w:rPr>
        <w:t xml:space="preserve">
      6) технологических, технических решений, принятых в ТЭО БИП, в том числе график реализации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оценка проводится в соответствии с законодательством Республики Казахстан в сфере информатизации; </w:t>
      </w:r>
    </w:p>
    <w:bookmarkEnd w:id="257"/>
    <w:bookmarkStart w:name="z4041" w:id="258"/>
    <w:p>
      <w:pPr>
        <w:spacing w:after="0"/>
        <w:ind w:left="0"/>
        <w:jc w:val="both"/>
      </w:pPr>
      <w:r>
        <w:rPr>
          <w:rFonts w:ascii="Times New Roman"/>
          <w:b w:val="false"/>
          <w:i w:val="false"/>
          <w:color w:val="000000"/>
          <w:sz w:val="28"/>
        </w:rPr>
        <w:t>
      7) ценовых решений, в том числе оценку оптимальности соотношения цена-качество по всем компонентам инвестиционных и эксплуатационных затрат, приведенных в ТЭО БИП, сравнение планируемых цен на товары, работы и услуги с соответствующими рыночными ценами;</w:t>
      </w:r>
    </w:p>
    <w:bookmarkEnd w:id="258"/>
    <w:bookmarkStart w:name="z4042" w:id="259"/>
    <w:p>
      <w:pPr>
        <w:spacing w:after="0"/>
        <w:ind w:left="0"/>
        <w:jc w:val="both"/>
      </w:pPr>
      <w:r>
        <w:rPr>
          <w:rFonts w:ascii="Times New Roman"/>
          <w:b w:val="false"/>
          <w:i w:val="false"/>
          <w:color w:val="000000"/>
          <w:sz w:val="28"/>
        </w:rPr>
        <w:t>
      8) альтернативных вариантов, рассмотренных при выборе варианта решения проблемы, с обоснованием выбора БИП в качестве оптимального пути ее решения;</w:t>
      </w:r>
    </w:p>
    <w:bookmarkEnd w:id="259"/>
    <w:bookmarkStart w:name="z4043" w:id="260"/>
    <w:p>
      <w:pPr>
        <w:spacing w:after="0"/>
        <w:ind w:left="0"/>
        <w:jc w:val="both"/>
      </w:pPr>
      <w:r>
        <w:rPr>
          <w:rFonts w:ascii="Times New Roman"/>
          <w:b w:val="false"/>
          <w:i w:val="false"/>
          <w:color w:val="000000"/>
          <w:sz w:val="28"/>
        </w:rPr>
        <w:t>
      9) предполагаемого мультипликативного эффекта на отрасли (сферы) экономики, в том числе влияние на пополнение доходной части бюджета, создание новых рабочих мест, в случае реализации БИП и без таковой;</w:t>
      </w:r>
    </w:p>
    <w:bookmarkEnd w:id="260"/>
    <w:bookmarkStart w:name="z4044" w:id="261"/>
    <w:p>
      <w:pPr>
        <w:spacing w:after="0"/>
        <w:ind w:left="0"/>
        <w:jc w:val="both"/>
      </w:pPr>
      <w:r>
        <w:rPr>
          <w:rFonts w:ascii="Times New Roman"/>
          <w:b w:val="false"/>
          <w:i w:val="false"/>
          <w:color w:val="000000"/>
          <w:sz w:val="28"/>
        </w:rPr>
        <w:t>
      10) обоснованности затрат на ввод объекта в эксплуатацию согласно ведомственным нормативам отраслевых уполномоченных государственных органов.</w:t>
      </w:r>
    </w:p>
    <w:bookmarkEnd w:id="261"/>
    <w:bookmarkStart w:name="z4045" w:id="262"/>
    <w:p>
      <w:pPr>
        <w:spacing w:after="0"/>
        <w:ind w:left="0"/>
        <w:jc w:val="both"/>
      </w:pPr>
      <w:r>
        <w:rPr>
          <w:rFonts w:ascii="Times New Roman"/>
          <w:b w:val="false"/>
          <w:i w:val="false"/>
          <w:color w:val="000000"/>
          <w:sz w:val="28"/>
        </w:rPr>
        <w:t>
      11) возможных рисков в случае реализации БИП и мероприятия по их минимизации.</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8" w:id="263"/>
    <w:p>
      <w:pPr>
        <w:spacing w:after="0"/>
        <w:ind w:left="0"/>
        <w:jc w:val="both"/>
      </w:pPr>
      <w:r>
        <w:rPr>
          <w:rFonts w:ascii="Times New Roman"/>
          <w:b w:val="false"/>
          <w:i w:val="false"/>
          <w:color w:val="000000"/>
          <w:sz w:val="28"/>
        </w:rPr>
        <w:t>
      55. В случае, если реализация БИП предлагается за счет средств республиканского бюджета, заключение отраслевой экспертизы БИП предоставляется центральным уполномоченным органом соответствующей отрасли, в случае невозможности отнесения БИП к какой-либо определенной отрасли, отраслевое заключение предоставляется самим АБП.</w:t>
      </w:r>
    </w:p>
    <w:bookmarkEnd w:id="263"/>
    <w:p>
      <w:pPr>
        <w:spacing w:after="0"/>
        <w:ind w:left="0"/>
        <w:jc w:val="both"/>
      </w:pPr>
      <w:r>
        <w:rPr>
          <w:rFonts w:ascii="Times New Roman"/>
          <w:b w:val="false"/>
          <w:i w:val="false"/>
          <w:color w:val="000000"/>
          <w:sz w:val="28"/>
        </w:rPr>
        <w:t>
      В случае, если БИП,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БИП.</w:t>
      </w:r>
    </w:p>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БИП первым руководителем государственного органа, только в части оценки влияния реализации БИП на курирующую отрасль и соответствия приоритетам отрасли.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9" w:id="264"/>
    <w:p>
      <w:pPr>
        <w:spacing w:after="0"/>
        <w:ind w:left="0"/>
        <w:jc w:val="both"/>
      </w:pPr>
      <w:r>
        <w:rPr>
          <w:rFonts w:ascii="Times New Roman"/>
          <w:b w:val="false"/>
          <w:i w:val="false"/>
          <w:color w:val="000000"/>
          <w:sz w:val="28"/>
        </w:rPr>
        <w:t>
      56. В случае, если реализация БИП предлагается за счет средств местного бюджета или целевых трансфертов на развитие и кредитов из вышестоящего бюджета, заключение отраслевой экспертизы БИП предоставляется отраслевым местным исполнительным органом, финансируемым из местного бюджета, в случае невозможности отнесения БИП к какой-либо определенной отрасли, отраслевое заключение предоставляется самим АБП.</w:t>
      </w:r>
    </w:p>
    <w:bookmarkEnd w:id="264"/>
    <w:p>
      <w:pPr>
        <w:spacing w:after="0"/>
        <w:ind w:left="0"/>
        <w:jc w:val="both"/>
      </w:pPr>
      <w:r>
        <w:rPr>
          <w:rFonts w:ascii="Times New Roman"/>
          <w:b w:val="false"/>
          <w:i w:val="false"/>
          <w:color w:val="000000"/>
          <w:sz w:val="28"/>
        </w:rPr>
        <w:t>
      В случае, если БИП, предполагаемый к реализации за счет средств местного бюджета или целевых трансфертов на развитие и кредитов из вышестоящего бюджета, затрагивает сферу ответственности нескольких отраслевых местных органов, указанными отраслевыми местными государственными органами дополнительно предоставляется заключения соответствующих отраслевых экспертиз БИП.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0" w:id="265"/>
    <w:p>
      <w:pPr>
        <w:spacing w:after="0"/>
        <w:ind w:left="0"/>
        <w:jc w:val="both"/>
      </w:pPr>
      <w:r>
        <w:rPr>
          <w:rFonts w:ascii="Times New Roman"/>
          <w:b w:val="false"/>
          <w:i w:val="false"/>
          <w:color w:val="000000"/>
          <w:sz w:val="28"/>
        </w:rPr>
        <w:t>
      57. Заключение отраслевой экспертизы подписывается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и оформляется в установленном законодательством Республики Казахстан порядке для официальных документов.</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1" w:id="266"/>
    <w:p>
      <w:pPr>
        <w:spacing w:after="0"/>
        <w:ind w:left="0"/>
        <w:jc w:val="both"/>
      </w:pPr>
      <w:r>
        <w:rPr>
          <w:rFonts w:ascii="Times New Roman"/>
          <w:b w:val="false"/>
          <w:i w:val="false"/>
          <w:color w:val="000000"/>
          <w:sz w:val="28"/>
        </w:rPr>
        <w:t>
      58. При проведении экономической экспертизы ТЭО БИП, в зависимости от специфики БИП, могут быть затребованы дополнительные экспертизы по вопросам, не охваченным проведенными экспертизами.</w:t>
      </w:r>
    </w:p>
    <w:bookmarkEnd w:id="266"/>
    <w:bookmarkStart w:name="z4047" w:id="267"/>
    <w:p>
      <w:pPr>
        <w:spacing w:after="0"/>
        <w:ind w:left="0"/>
        <w:jc w:val="both"/>
      </w:pPr>
      <w:r>
        <w:rPr>
          <w:rFonts w:ascii="Times New Roman"/>
          <w:b w:val="false"/>
          <w:i w:val="false"/>
          <w:color w:val="000000"/>
          <w:sz w:val="28"/>
        </w:rPr>
        <w:t>
      Проведение дополнительных экспертиз по вопросам, не охваченным или не полностью охваченным проведенными экспертизами, обеспечивается АБП.</w:t>
      </w:r>
    </w:p>
    <w:bookmarkEnd w:id="267"/>
    <w:bookmarkStart w:name="z4048" w:id="268"/>
    <w:p>
      <w:pPr>
        <w:spacing w:after="0"/>
        <w:ind w:left="0"/>
        <w:jc w:val="both"/>
      </w:pPr>
      <w:r>
        <w:rPr>
          <w:rFonts w:ascii="Times New Roman"/>
          <w:b w:val="false"/>
          <w:i w:val="false"/>
          <w:color w:val="000000"/>
          <w:sz w:val="28"/>
        </w:rPr>
        <w:t>
      К дополнительным экспертизам относятся:</w:t>
      </w:r>
    </w:p>
    <w:bookmarkEnd w:id="268"/>
    <w:bookmarkStart w:name="z4049" w:id="269"/>
    <w:p>
      <w:pPr>
        <w:spacing w:after="0"/>
        <w:ind w:left="0"/>
        <w:jc w:val="both"/>
      </w:pPr>
      <w:r>
        <w:rPr>
          <w:rFonts w:ascii="Times New Roman"/>
          <w:b w:val="false"/>
          <w:i w:val="false"/>
          <w:color w:val="000000"/>
          <w:sz w:val="28"/>
        </w:rPr>
        <w:t>
      1) комплексная вневедомственная экспертиза;</w:t>
      </w:r>
    </w:p>
    <w:bookmarkEnd w:id="269"/>
    <w:bookmarkStart w:name="z4050" w:id="270"/>
    <w:p>
      <w:pPr>
        <w:spacing w:after="0"/>
        <w:ind w:left="0"/>
        <w:jc w:val="both"/>
      </w:pPr>
      <w:r>
        <w:rPr>
          <w:rFonts w:ascii="Times New Roman"/>
          <w:b w:val="false"/>
          <w:i w:val="false"/>
          <w:color w:val="000000"/>
          <w:sz w:val="28"/>
        </w:rPr>
        <w:t>
      2) заключение отраслевой экспертизы уполномоченного государственного органа;</w:t>
      </w:r>
    </w:p>
    <w:bookmarkEnd w:id="270"/>
    <w:bookmarkStart w:name="z4051" w:id="271"/>
    <w:p>
      <w:pPr>
        <w:spacing w:after="0"/>
        <w:ind w:left="0"/>
        <w:jc w:val="both"/>
      </w:pPr>
      <w:r>
        <w:rPr>
          <w:rFonts w:ascii="Times New Roman"/>
          <w:b w:val="false"/>
          <w:i w:val="false"/>
          <w:color w:val="000000"/>
          <w:sz w:val="28"/>
        </w:rPr>
        <w:t>
      3) заключение в сферах информатизации и обеспечения информационной безопасности на ТЭО БИП, предполагаемого к финансированию из средств правительственных внешних займов и софинансирования внешних займов из средств республиканского бюджета.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9" w:id="272"/>
    <w:p>
      <w:pPr>
        <w:spacing w:after="0"/>
        <w:ind w:left="0"/>
        <w:jc w:val="both"/>
      </w:pPr>
      <w:r>
        <w:rPr>
          <w:rFonts w:ascii="Times New Roman"/>
          <w:b w:val="false"/>
          <w:i w:val="false"/>
          <w:color w:val="000000"/>
          <w:sz w:val="28"/>
        </w:rPr>
        <w:t>
      59. Запросы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АБП,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пунктах 52–56, 58 настоящих Правил.</w:t>
      </w:r>
    </w:p>
    <w:bookmarkEnd w:id="272"/>
    <w:bookmarkStart w:name="z3570" w:id="273"/>
    <w:p>
      <w:pPr>
        <w:spacing w:after="0"/>
        <w:ind w:left="0"/>
        <w:jc w:val="both"/>
      </w:pPr>
      <w:r>
        <w:rPr>
          <w:rFonts w:ascii="Times New Roman"/>
          <w:b w:val="false"/>
          <w:i w:val="false"/>
          <w:color w:val="000000"/>
          <w:sz w:val="28"/>
        </w:rPr>
        <w:t>
      При этом их сканированные копии направляются на адреса электронной почты представителя АБП, указанные в Краткой характеристике БИП.</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1" w:id="274"/>
    <w:p>
      <w:pPr>
        <w:spacing w:after="0"/>
        <w:ind w:left="0"/>
        <w:jc w:val="both"/>
      </w:pPr>
      <w:r>
        <w:rPr>
          <w:rFonts w:ascii="Times New Roman"/>
          <w:b w:val="false"/>
          <w:i w:val="false"/>
          <w:color w:val="000000"/>
          <w:sz w:val="28"/>
        </w:rPr>
        <w:t>
      60.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в течение 30 (тридцати) рабочих дней с момента поступления запроса в виде сканированных копий писем.</w:t>
      </w:r>
    </w:p>
    <w:bookmarkEnd w:id="274"/>
    <w:bookmarkStart w:name="z3572" w:id="275"/>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ТЭО БИП,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275"/>
    <w:bookmarkStart w:name="z3573" w:id="276"/>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2" w:id="277"/>
    <w:p>
      <w:pPr>
        <w:spacing w:after="0"/>
        <w:ind w:left="0"/>
        <w:jc w:val="both"/>
      </w:pPr>
      <w:r>
        <w:rPr>
          <w:rFonts w:ascii="Times New Roman"/>
          <w:b w:val="false"/>
          <w:i w:val="false"/>
          <w:color w:val="000000"/>
          <w:sz w:val="28"/>
        </w:rPr>
        <w:t>
      61. Экономическая экспертиза ТЭО БИП, планируемого к реализации на территории других государств, а также не предусматривающего строительную деятельность, проводится на основе ТЭО БИП и заключения отраслевой экспертизы.</w:t>
      </w:r>
    </w:p>
    <w:bookmarkEnd w:id="277"/>
    <w:p>
      <w:pPr>
        <w:spacing w:after="0"/>
        <w:ind w:left="0"/>
        <w:jc w:val="both"/>
      </w:pPr>
      <w:r>
        <w:rPr>
          <w:rFonts w:ascii="Times New Roman"/>
          <w:b w:val="false"/>
          <w:i w:val="false"/>
          <w:color w:val="000000"/>
          <w:sz w:val="28"/>
        </w:rPr>
        <w:t>
      Также на экономическую экспертизу ТЭО БИП представляются экспертизы, требуемые в соответствии с законодательством государств, на территории которых предполагается реализация БИП, и соответствующие нормативные правовые акты, регулирующие данную деятельность. Обеспечение перевода соответствующих экспертиз и требуемых нормативных правовых актов, в случае необходимости, осуществляется АБП.</w:t>
      </w:r>
    </w:p>
    <w:bookmarkStart w:name="z3823" w:id="278"/>
    <w:p>
      <w:pPr>
        <w:spacing w:after="0"/>
        <w:ind w:left="0"/>
        <w:jc w:val="both"/>
      </w:pPr>
      <w:r>
        <w:rPr>
          <w:rFonts w:ascii="Times New Roman"/>
          <w:b w:val="false"/>
          <w:i w:val="false"/>
          <w:color w:val="000000"/>
          <w:sz w:val="28"/>
        </w:rPr>
        <w:t>
      62. Результатом экономической экспертизы ТЭО БИП являются положительное заключение или отрицательное заключение, или заключение на доработку.</w:t>
      </w:r>
    </w:p>
    <w:bookmarkEnd w:id="278"/>
    <w:p>
      <w:pPr>
        <w:spacing w:after="0"/>
        <w:ind w:left="0"/>
        <w:jc w:val="both"/>
      </w:pPr>
      <w:r>
        <w:rPr>
          <w:rFonts w:ascii="Times New Roman"/>
          <w:b w:val="false"/>
          <w:i w:val="false"/>
          <w:color w:val="000000"/>
          <w:sz w:val="28"/>
        </w:rPr>
        <w:t>
      Положительное заключение экономической экспертизы ТЭО БИП представляется на ТЭО БИП, структура и содержание, которого соответствует настоящим Правилам, а также имеются предпосылки к осуществимости и эффективности проекта.</w:t>
      </w:r>
    </w:p>
    <w:p>
      <w:pPr>
        <w:spacing w:after="0"/>
        <w:ind w:left="0"/>
        <w:jc w:val="both"/>
      </w:pPr>
      <w:r>
        <w:rPr>
          <w:rFonts w:ascii="Times New Roman"/>
          <w:b w:val="false"/>
          <w:i w:val="false"/>
          <w:color w:val="000000"/>
          <w:sz w:val="28"/>
        </w:rPr>
        <w:t>
      Отрицательное заключение экономической экспертизы ТЭО БИП представляется на ТЭО БИП, результаты оценки которого показывают на неосуществимость и/или неэффективность проекта, либо определены другие виды и способы реализации ГИП.</w:t>
      </w:r>
    </w:p>
    <w:p>
      <w:pPr>
        <w:spacing w:after="0"/>
        <w:ind w:left="0"/>
        <w:jc w:val="both"/>
      </w:pPr>
      <w:r>
        <w:rPr>
          <w:rFonts w:ascii="Times New Roman"/>
          <w:b w:val="false"/>
          <w:i w:val="false"/>
          <w:color w:val="000000"/>
          <w:sz w:val="28"/>
        </w:rPr>
        <w:t>
      Заключение на доработку представляются на ТЭО БИП, содержание которого не соответствует настоящим Правилам и в случае невозможности установить наличие предпосылок к осуществимости и/или эффективности проекта.</w:t>
      </w:r>
    </w:p>
    <w:bookmarkStart w:name="z3824" w:id="279"/>
    <w:p>
      <w:pPr>
        <w:spacing w:after="0"/>
        <w:ind w:left="0"/>
        <w:jc w:val="both"/>
      </w:pPr>
      <w:r>
        <w:rPr>
          <w:rFonts w:ascii="Times New Roman"/>
          <w:b w:val="false"/>
          <w:i w:val="false"/>
          <w:color w:val="000000"/>
          <w:sz w:val="28"/>
        </w:rPr>
        <w:t>
      63. Заключение экономической экспертизы ТЭО БИП, предполагаемых к финансированию из средств правительственных внешних займов и софинансирования внешних займов из средств республиканского бюджета, также содержит оценку расходов на техническую помощь, товары, обучение, консультационные услуги по управлению, сопровождению, институциональному развитию, надзору за строительством проекта.</w:t>
      </w:r>
    </w:p>
    <w:bookmarkEnd w:id="279"/>
    <w:bookmarkStart w:name="z3574" w:id="280"/>
    <w:p>
      <w:pPr>
        <w:spacing w:after="0"/>
        <w:ind w:left="0"/>
        <w:jc w:val="both"/>
      </w:pPr>
      <w:r>
        <w:rPr>
          <w:rFonts w:ascii="Times New Roman"/>
          <w:b w:val="false"/>
          <w:i w:val="false"/>
          <w:color w:val="000000"/>
          <w:sz w:val="28"/>
        </w:rPr>
        <w:t>
      64. Экономическая экспертиза ТЭО БИП проводится в течение 26 (двадцати шести) рабочих дней со дня поступления полного пакета документов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по итогам которой соответствующее заключение направляется центральному или местному уполномоченному органу по государственному планированию.</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5" w:id="281"/>
    <w:p>
      <w:pPr>
        <w:spacing w:after="0"/>
        <w:ind w:left="0"/>
        <w:jc w:val="both"/>
      </w:pPr>
      <w:r>
        <w:rPr>
          <w:rFonts w:ascii="Times New Roman"/>
          <w:b w:val="false"/>
          <w:i w:val="false"/>
          <w:color w:val="000000"/>
          <w:sz w:val="28"/>
        </w:rPr>
        <w:t>
      65. Заключение экономической экспертизы ТЭО БИП включает в себя:</w:t>
      </w:r>
    </w:p>
    <w:bookmarkEnd w:id="281"/>
    <w:bookmarkStart w:name="z3826" w:id="282"/>
    <w:p>
      <w:pPr>
        <w:spacing w:after="0"/>
        <w:ind w:left="0"/>
        <w:jc w:val="both"/>
      </w:pPr>
      <w:r>
        <w:rPr>
          <w:rFonts w:ascii="Times New Roman"/>
          <w:b w:val="false"/>
          <w:i w:val="false"/>
          <w:color w:val="000000"/>
          <w:sz w:val="28"/>
        </w:rPr>
        <w:t>
      1) раздел "Краткая характеристику проекта";</w:t>
      </w:r>
    </w:p>
    <w:bookmarkEnd w:id="282"/>
    <w:bookmarkStart w:name="z3827" w:id="283"/>
    <w:p>
      <w:pPr>
        <w:spacing w:after="0"/>
        <w:ind w:left="0"/>
        <w:jc w:val="both"/>
      </w:pPr>
      <w:r>
        <w:rPr>
          <w:rFonts w:ascii="Times New Roman"/>
          <w:b w:val="false"/>
          <w:i w:val="false"/>
          <w:color w:val="000000"/>
          <w:sz w:val="28"/>
        </w:rPr>
        <w:t>
      2) раздел "Оценка состава документации по проекту";</w:t>
      </w:r>
    </w:p>
    <w:bookmarkEnd w:id="283"/>
    <w:bookmarkStart w:name="z3828" w:id="284"/>
    <w:p>
      <w:pPr>
        <w:spacing w:after="0"/>
        <w:ind w:left="0"/>
        <w:jc w:val="both"/>
      </w:pPr>
      <w:r>
        <w:rPr>
          <w:rFonts w:ascii="Times New Roman"/>
          <w:b w:val="false"/>
          <w:i w:val="false"/>
          <w:color w:val="000000"/>
          <w:sz w:val="28"/>
        </w:rPr>
        <w:t>
      3) раздел "Информация о целесообразности проекта";</w:t>
      </w:r>
    </w:p>
    <w:bookmarkEnd w:id="284"/>
    <w:bookmarkStart w:name="z3829" w:id="285"/>
    <w:p>
      <w:pPr>
        <w:spacing w:after="0"/>
        <w:ind w:left="0"/>
        <w:jc w:val="both"/>
      </w:pPr>
      <w:r>
        <w:rPr>
          <w:rFonts w:ascii="Times New Roman"/>
          <w:b w:val="false"/>
          <w:i w:val="false"/>
          <w:color w:val="000000"/>
          <w:sz w:val="28"/>
        </w:rPr>
        <w:t>
      4) раздел "Оценка наличия предпосылок к осуществимости проекта";</w:t>
      </w:r>
    </w:p>
    <w:bookmarkEnd w:id="285"/>
    <w:bookmarkStart w:name="z3830" w:id="286"/>
    <w:p>
      <w:pPr>
        <w:spacing w:after="0"/>
        <w:ind w:left="0"/>
        <w:jc w:val="both"/>
      </w:pPr>
      <w:r>
        <w:rPr>
          <w:rFonts w:ascii="Times New Roman"/>
          <w:b w:val="false"/>
          <w:i w:val="false"/>
          <w:color w:val="000000"/>
          <w:sz w:val="28"/>
        </w:rPr>
        <w:t>
      5) раздел "Оценка наличия предпосылок к эффективности проекта";</w:t>
      </w:r>
    </w:p>
    <w:bookmarkEnd w:id="286"/>
    <w:bookmarkStart w:name="z3831" w:id="287"/>
    <w:p>
      <w:pPr>
        <w:spacing w:after="0"/>
        <w:ind w:left="0"/>
        <w:jc w:val="both"/>
      </w:pPr>
      <w:r>
        <w:rPr>
          <w:rFonts w:ascii="Times New Roman"/>
          <w:b w:val="false"/>
          <w:i w:val="false"/>
          <w:color w:val="000000"/>
          <w:sz w:val="28"/>
        </w:rPr>
        <w:t>
      6) раздел "Оценка анализа рисков проекта";</w:t>
      </w:r>
    </w:p>
    <w:bookmarkEnd w:id="287"/>
    <w:bookmarkStart w:name="z3832" w:id="288"/>
    <w:p>
      <w:pPr>
        <w:spacing w:after="0"/>
        <w:ind w:left="0"/>
        <w:jc w:val="both"/>
      </w:pPr>
      <w:r>
        <w:rPr>
          <w:rFonts w:ascii="Times New Roman"/>
          <w:b w:val="false"/>
          <w:i w:val="false"/>
          <w:color w:val="000000"/>
          <w:sz w:val="28"/>
        </w:rPr>
        <w:t>
      7) раздел "Общие выводы по проекту".</w:t>
      </w:r>
    </w:p>
    <w:bookmarkEnd w:id="288"/>
    <w:bookmarkStart w:name="z3833" w:id="289"/>
    <w:p>
      <w:pPr>
        <w:spacing w:after="0"/>
        <w:ind w:left="0"/>
        <w:jc w:val="both"/>
      </w:pPr>
      <w:r>
        <w:rPr>
          <w:rFonts w:ascii="Times New Roman"/>
          <w:b w:val="false"/>
          <w:i w:val="false"/>
          <w:color w:val="000000"/>
          <w:sz w:val="28"/>
        </w:rPr>
        <w:t>
      66. В разделе "Краткая характеристика проекта" указывается следующая информация согласно ТЭО БИП:</w:t>
      </w:r>
    </w:p>
    <w:bookmarkEnd w:id="289"/>
    <w:bookmarkStart w:name="z3834" w:id="290"/>
    <w:p>
      <w:pPr>
        <w:spacing w:after="0"/>
        <w:ind w:left="0"/>
        <w:jc w:val="both"/>
      </w:pPr>
      <w:r>
        <w:rPr>
          <w:rFonts w:ascii="Times New Roman"/>
          <w:b w:val="false"/>
          <w:i w:val="false"/>
          <w:color w:val="000000"/>
          <w:sz w:val="28"/>
        </w:rPr>
        <w:t>
      1) наименование проекта;</w:t>
      </w:r>
    </w:p>
    <w:bookmarkEnd w:id="290"/>
    <w:bookmarkStart w:name="z3835" w:id="291"/>
    <w:p>
      <w:pPr>
        <w:spacing w:after="0"/>
        <w:ind w:left="0"/>
        <w:jc w:val="both"/>
      </w:pPr>
      <w:r>
        <w:rPr>
          <w:rFonts w:ascii="Times New Roman"/>
          <w:b w:val="false"/>
          <w:i w:val="false"/>
          <w:color w:val="000000"/>
          <w:sz w:val="28"/>
        </w:rPr>
        <w:t>
      2) наименование АБП;</w:t>
      </w:r>
    </w:p>
    <w:bookmarkEnd w:id="291"/>
    <w:bookmarkStart w:name="z3836" w:id="292"/>
    <w:p>
      <w:pPr>
        <w:spacing w:after="0"/>
        <w:ind w:left="0"/>
        <w:jc w:val="both"/>
      </w:pPr>
      <w:r>
        <w:rPr>
          <w:rFonts w:ascii="Times New Roman"/>
          <w:b w:val="false"/>
          <w:i w:val="false"/>
          <w:color w:val="000000"/>
          <w:sz w:val="28"/>
        </w:rPr>
        <w:t>
      3) период реализации проекта;</w:t>
      </w:r>
    </w:p>
    <w:bookmarkEnd w:id="292"/>
    <w:bookmarkStart w:name="z3837" w:id="293"/>
    <w:p>
      <w:pPr>
        <w:spacing w:after="0"/>
        <w:ind w:left="0"/>
        <w:jc w:val="both"/>
      </w:pPr>
      <w:r>
        <w:rPr>
          <w:rFonts w:ascii="Times New Roman"/>
          <w:b w:val="false"/>
          <w:i w:val="false"/>
          <w:color w:val="000000"/>
          <w:sz w:val="28"/>
        </w:rPr>
        <w:t>
      4) цель и задачи проекта;</w:t>
      </w:r>
    </w:p>
    <w:bookmarkEnd w:id="293"/>
    <w:bookmarkStart w:name="z3838" w:id="294"/>
    <w:p>
      <w:pPr>
        <w:spacing w:after="0"/>
        <w:ind w:left="0"/>
        <w:jc w:val="both"/>
      </w:pPr>
      <w:r>
        <w:rPr>
          <w:rFonts w:ascii="Times New Roman"/>
          <w:b w:val="false"/>
          <w:i w:val="false"/>
          <w:color w:val="000000"/>
          <w:sz w:val="28"/>
        </w:rPr>
        <w:t>
      5) показатели результата (прямого и конечного);</w:t>
      </w:r>
    </w:p>
    <w:bookmarkEnd w:id="294"/>
    <w:bookmarkStart w:name="z3839" w:id="295"/>
    <w:p>
      <w:pPr>
        <w:spacing w:after="0"/>
        <w:ind w:left="0"/>
        <w:jc w:val="both"/>
      </w:pPr>
      <w:r>
        <w:rPr>
          <w:rFonts w:ascii="Times New Roman"/>
          <w:b w:val="false"/>
          <w:i w:val="false"/>
          <w:color w:val="000000"/>
          <w:sz w:val="28"/>
        </w:rPr>
        <w:t>
      6) место реализации проекта;</w:t>
      </w:r>
    </w:p>
    <w:bookmarkEnd w:id="295"/>
    <w:bookmarkStart w:name="z3840" w:id="296"/>
    <w:p>
      <w:pPr>
        <w:spacing w:after="0"/>
        <w:ind w:left="0"/>
        <w:jc w:val="both"/>
      </w:pPr>
      <w:r>
        <w:rPr>
          <w:rFonts w:ascii="Times New Roman"/>
          <w:b w:val="false"/>
          <w:i w:val="false"/>
          <w:color w:val="000000"/>
          <w:sz w:val="28"/>
        </w:rPr>
        <w:t>
      7) масштаб и мощность проекта;</w:t>
      </w:r>
    </w:p>
    <w:bookmarkEnd w:id="296"/>
    <w:bookmarkStart w:name="z3841" w:id="297"/>
    <w:p>
      <w:pPr>
        <w:spacing w:after="0"/>
        <w:ind w:left="0"/>
        <w:jc w:val="both"/>
      </w:pPr>
      <w:r>
        <w:rPr>
          <w:rFonts w:ascii="Times New Roman"/>
          <w:b w:val="false"/>
          <w:i w:val="false"/>
          <w:color w:val="000000"/>
          <w:sz w:val="28"/>
        </w:rPr>
        <w:t>
      8) целевые группы, в том числе основные выгодополучатели;</w:t>
      </w:r>
    </w:p>
    <w:bookmarkEnd w:id="297"/>
    <w:bookmarkStart w:name="z3842" w:id="298"/>
    <w:p>
      <w:pPr>
        <w:spacing w:after="0"/>
        <w:ind w:left="0"/>
        <w:jc w:val="both"/>
      </w:pPr>
      <w:r>
        <w:rPr>
          <w:rFonts w:ascii="Times New Roman"/>
          <w:b w:val="false"/>
          <w:i w:val="false"/>
          <w:color w:val="000000"/>
          <w:sz w:val="28"/>
        </w:rPr>
        <w:t>
      9) компоненты проекта;</w:t>
      </w:r>
    </w:p>
    <w:bookmarkEnd w:id="298"/>
    <w:bookmarkStart w:name="z3843" w:id="299"/>
    <w:p>
      <w:pPr>
        <w:spacing w:after="0"/>
        <w:ind w:left="0"/>
        <w:jc w:val="both"/>
      </w:pPr>
      <w:r>
        <w:rPr>
          <w:rFonts w:ascii="Times New Roman"/>
          <w:b w:val="false"/>
          <w:i w:val="false"/>
          <w:color w:val="000000"/>
          <w:sz w:val="28"/>
        </w:rPr>
        <w:t>
      10) общая стоимость проекта с разбивкой финансирования по годам;</w:t>
      </w:r>
    </w:p>
    <w:bookmarkEnd w:id="299"/>
    <w:bookmarkStart w:name="z3844" w:id="300"/>
    <w:p>
      <w:pPr>
        <w:spacing w:after="0"/>
        <w:ind w:left="0"/>
        <w:jc w:val="both"/>
      </w:pPr>
      <w:r>
        <w:rPr>
          <w:rFonts w:ascii="Times New Roman"/>
          <w:b w:val="false"/>
          <w:i w:val="false"/>
          <w:color w:val="000000"/>
          <w:sz w:val="28"/>
        </w:rPr>
        <w:t>
      11) источники и форма финансирования проекта.</w:t>
      </w:r>
    </w:p>
    <w:bookmarkEnd w:id="300"/>
    <w:bookmarkStart w:name="z3845" w:id="301"/>
    <w:p>
      <w:pPr>
        <w:spacing w:after="0"/>
        <w:ind w:left="0"/>
        <w:jc w:val="both"/>
      </w:pPr>
      <w:r>
        <w:rPr>
          <w:rFonts w:ascii="Times New Roman"/>
          <w:b w:val="false"/>
          <w:i w:val="false"/>
          <w:color w:val="000000"/>
          <w:sz w:val="28"/>
        </w:rPr>
        <w:t>
      67. Раздел "Оценка состава документации по проекту" содержит:</w:t>
      </w:r>
    </w:p>
    <w:bookmarkEnd w:id="301"/>
    <w:bookmarkStart w:name="z3846" w:id="302"/>
    <w:p>
      <w:pPr>
        <w:spacing w:after="0"/>
        <w:ind w:left="0"/>
        <w:jc w:val="both"/>
      </w:pP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p>
    <w:bookmarkEnd w:id="302"/>
    <w:bookmarkStart w:name="z3847" w:id="303"/>
    <w:p>
      <w:pPr>
        <w:spacing w:after="0"/>
        <w:ind w:left="0"/>
        <w:jc w:val="both"/>
      </w:pPr>
      <w:r>
        <w:rPr>
          <w:rFonts w:ascii="Times New Roman"/>
          <w:b w:val="false"/>
          <w:i w:val="false"/>
          <w:color w:val="000000"/>
          <w:sz w:val="28"/>
        </w:rPr>
        <w:t>
      документы, представленные на рассмотрение для проведения экономической экспертизы;</w:t>
      </w:r>
    </w:p>
    <w:bookmarkEnd w:id="303"/>
    <w:bookmarkStart w:name="z3848" w:id="304"/>
    <w:p>
      <w:pPr>
        <w:spacing w:after="0"/>
        <w:ind w:left="0"/>
        <w:jc w:val="both"/>
      </w:pPr>
      <w:r>
        <w:rPr>
          <w:rFonts w:ascii="Times New Roman"/>
          <w:b w:val="false"/>
          <w:i w:val="false"/>
          <w:color w:val="000000"/>
          <w:sz w:val="28"/>
        </w:rPr>
        <w:t>
      нормативные правовые акты;</w:t>
      </w:r>
    </w:p>
    <w:bookmarkEnd w:id="304"/>
    <w:bookmarkStart w:name="z3849" w:id="305"/>
    <w:p>
      <w:pPr>
        <w:spacing w:after="0"/>
        <w:ind w:left="0"/>
        <w:jc w:val="both"/>
      </w:pPr>
      <w:r>
        <w:rPr>
          <w:rFonts w:ascii="Times New Roman"/>
          <w:b w:val="false"/>
          <w:i w:val="false"/>
          <w:color w:val="000000"/>
          <w:sz w:val="28"/>
        </w:rPr>
        <w:t>
      2) замечания к составу и содержанию представленных документов.</w:t>
      </w:r>
    </w:p>
    <w:bookmarkEnd w:id="305"/>
    <w:bookmarkStart w:name="z3850" w:id="306"/>
    <w:p>
      <w:pPr>
        <w:spacing w:after="0"/>
        <w:ind w:left="0"/>
        <w:jc w:val="both"/>
      </w:pPr>
      <w:r>
        <w:rPr>
          <w:rFonts w:ascii="Times New Roman"/>
          <w:b w:val="false"/>
          <w:i w:val="false"/>
          <w:color w:val="000000"/>
          <w:sz w:val="28"/>
        </w:rPr>
        <w:t>
      68. Раздел "Информация о целесообразности проекта" содержит:</w:t>
      </w:r>
    </w:p>
    <w:bookmarkEnd w:id="306"/>
    <w:bookmarkStart w:name="z3851" w:id="307"/>
    <w:p>
      <w:pPr>
        <w:spacing w:after="0"/>
        <w:ind w:left="0"/>
        <w:jc w:val="both"/>
      </w:pPr>
      <w:r>
        <w:rPr>
          <w:rFonts w:ascii="Times New Roman"/>
          <w:b w:val="false"/>
          <w:i w:val="false"/>
          <w:color w:val="000000"/>
          <w:sz w:val="28"/>
        </w:rPr>
        <w:t>
      1) информацию о соответствии проекта документам системы государственного планирования (соответствие по периоду реализации, источникам финансирования);</w:t>
      </w:r>
    </w:p>
    <w:bookmarkEnd w:id="307"/>
    <w:bookmarkStart w:name="z3852" w:id="308"/>
    <w:p>
      <w:pPr>
        <w:spacing w:after="0"/>
        <w:ind w:left="0"/>
        <w:jc w:val="both"/>
      </w:pPr>
      <w:r>
        <w:rPr>
          <w:rFonts w:ascii="Times New Roman"/>
          <w:b w:val="false"/>
          <w:i w:val="false"/>
          <w:color w:val="000000"/>
          <w:sz w:val="28"/>
        </w:rPr>
        <w:t>
      2) информацию о соответствии ТЭО БИП положительному экономическому заключению уполномоченного органа по государственному планированию на инвестиционное предложение.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68 с изменением, внесенным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54" w:id="309"/>
    <w:p>
      <w:pPr>
        <w:spacing w:after="0"/>
        <w:ind w:left="0"/>
        <w:jc w:val="both"/>
      </w:pPr>
      <w:r>
        <w:rPr>
          <w:rFonts w:ascii="Times New Roman"/>
          <w:b w:val="false"/>
          <w:i w:val="false"/>
          <w:color w:val="000000"/>
          <w:sz w:val="28"/>
        </w:rPr>
        <w:t>
      69. Раздел "Оценка наличия предпосылок к осуществимости проекта" содержит:</w:t>
      </w:r>
    </w:p>
    <w:bookmarkEnd w:id="309"/>
    <w:bookmarkStart w:name="z3855" w:id="310"/>
    <w:p>
      <w:pPr>
        <w:spacing w:after="0"/>
        <w:ind w:left="0"/>
        <w:jc w:val="both"/>
      </w:pPr>
      <w:r>
        <w:rPr>
          <w:rFonts w:ascii="Times New Roman"/>
          <w:b w:val="false"/>
          <w:i w:val="false"/>
          <w:color w:val="000000"/>
          <w:sz w:val="28"/>
        </w:rPr>
        <w:t>
      1) оценку анализа спроса или социально-экономической необходимости проекта (на основе заключений соответствующих экспертиз);</w:t>
      </w:r>
    </w:p>
    <w:bookmarkEnd w:id="310"/>
    <w:bookmarkStart w:name="z3856" w:id="311"/>
    <w:p>
      <w:pPr>
        <w:spacing w:after="0"/>
        <w:ind w:left="0"/>
        <w:jc w:val="both"/>
      </w:pPr>
      <w:r>
        <w:rPr>
          <w:rFonts w:ascii="Times New Roman"/>
          <w:b w:val="false"/>
          <w:i w:val="false"/>
          <w:color w:val="000000"/>
          <w:sz w:val="28"/>
        </w:rPr>
        <w:t>
      2) оценку анализа рынков товаров, работ, услуг, закупаемых в рамках реализации проекта (в инвестиционном периоде) и в эксплуатационном периоде (в постинвестиционном периоде) (на основе заключений соответствующих экспертиз, а также представленных прайс-листов, коммерческих предложений и других подтверждающих документов);</w:t>
      </w:r>
    </w:p>
    <w:bookmarkEnd w:id="311"/>
    <w:bookmarkStart w:name="z3857" w:id="312"/>
    <w:p>
      <w:pPr>
        <w:spacing w:after="0"/>
        <w:ind w:left="0"/>
        <w:jc w:val="both"/>
      </w:pPr>
      <w:r>
        <w:rPr>
          <w:rFonts w:ascii="Times New Roman"/>
          <w:b w:val="false"/>
          <w:i w:val="false"/>
          <w:color w:val="000000"/>
          <w:sz w:val="28"/>
        </w:rPr>
        <w:t>
      3) оценку выбранного технико-технологического решения реализации проекта, приведенного в ТЭО (на основе заключений соответствующих экспертиз);</w:t>
      </w:r>
    </w:p>
    <w:bookmarkEnd w:id="312"/>
    <w:bookmarkStart w:name="z3858" w:id="313"/>
    <w:p>
      <w:pPr>
        <w:spacing w:after="0"/>
        <w:ind w:left="0"/>
        <w:jc w:val="both"/>
      </w:pPr>
      <w:r>
        <w:rPr>
          <w:rFonts w:ascii="Times New Roman"/>
          <w:b w:val="false"/>
          <w:i w:val="false"/>
          <w:color w:val="000000"/>
          <w:sz w:val="28"/>
        </w:rPr>
        <w:t>
      4) оценку информации о воздействии на окружающую среду принятых проектных решений (на основе заключений соответствующих экспертиз);</w:t>
      </w:r>
    </w:p>
    <w:bookmarkEnd w:id="313"/>
    <w:bookmarkStart w:name="z3859" w:id="314"/>
    <w:p>
      <w:pPr>
        <w:spacing w:after="0"/>
        <w:ind w:left="0"/>
        <w:jc w:val="both"/>
      </w:pPr>
      <w:r>
        <w:rPr>
          <w:rFonts w:ascii="Times New Roman"/>
          <w:b w:val="false"/>
          <w:i w:val="false"/>
          <w:color w:val="000000"/>
          <w:sz w:val="28"/>
        </w:rPr>
        <w:t>
      5) оценку институциональной схемы проекта (на основе заключений соответствующих экспертиз);</w:t>
      </w:r>
    </w:p>
    <w:bookmarkEnd w:id="314"/>
    <w:bookmarkStart w:name="z3860" w:id="315"/>
    <w:p>
      <w:pPr>
        <w:spacing w:after="0"/>
        <w:ind w:left="0"/>
        <w:jc w:val="both"/>
      </w:pPr>
      <w:r>
        <w:rPr>
          <w:rFonts w:ascii="Times New Roman"/>
          <w:b w:val="false"/>
          <w:i w:val="false"/>
          <w:color w:val="000000"/>
          <w:sz w:val="28"/>
        </w:rPr>
        <w:t>
      6) оценку схемы финансирования (на основе заключений соответствующих экспертиз);</w:t>
      </w:r>
    </w:p>
    <w:bookmarkEnd w:id="315"/>
    <w:bookmarkStart w:name="z3861" w:id="316"/>
    <w:p>
      <w:pPr>
        <w:spacing w:after="0"/>
        <w:ind w:left="0"/>
        <w:jc w:val="both"/>
      </w:pPr>
      <w:r>
        <w:rPr>
          <w:rFonts w:ascii="Times New Roman"/>
          <w:b w:val="false"/>
          <w:i w:val="false"/>
          <w:color w:val="000000"/>
          <w:sz w:val="28"/>
        </w:rPr>
        <w:t>
      7) оценку анализа обеспеченности проекта квалифицированными кадрами (на основе заключений соответствующих экспертиз).</w:t>
      </w:r>
    </w:p>
    <w:bookmarkEnd w:id="316"/>
    <w:bookmarkStart w:name="z3862" w:id="317"/>
    <w:p>
      <w:pPr>
        <w:spacing w:after="0"/>
        <w:ind w:left="0"/>
        <w:jc w:val="both"/>
      </w:pPr>
      <w:r>
        <w:rPr>
          <w:rFonts w:ascii="Times New Roman"/>
          <w:b w:val="false"/>
          <w:i w:val="false"/>
          <w:color w:val="000000"/>
          <w:sz w:val="28"/>
        </w:rPr>
        <w:t>
      Определение осуществимости проекта заключается в подтверждении того, что указанные в ТЭО технико-экономические параметры и проектные решения одобрены, согласованы и/или оценены положительно соответствующими заключениями экспертиз.</w:t>
      </w:r>
    </w:p>
    <w:bookmarkEnd w:id="317"/>
    <w:bookmarkStart w:name="z3863" w:id="318"/>
    <w:p>
      <w:pPr>
        <w:spacing w:after="0"/>
        <w:ind w:left="0"/>
        <w:jc w:val="both"/>
      </w:pPr>
      <w:r>
        <w:rPr>
          <w:rFonts w:ascii="Times New Roman"/>
          <w:b w:val="false"/>
          <w:i w:val="false"/>
          <w:color w:val="000000"/>
          <w:sz w:val="28"/>
        </w:rPr>
        <w:t>
      70. Раздел "Оценка наличия предпосылок к эффективности проекта" содержит:</w:t>
      </w:r>
    </w:p>
    <w:bookmarkEnd w:id="318"/>
    <w:bookmarkStart w:name="z3864" w:id="319"/>
    <w:p>
      <w:pPr>
        <w:spacing w:after="0"/>
        <w:ind w:left="0"/>
        <w:jc w:val="both"/>
      </w:pPr>
      <w:r>
        <w:rPr>
          <w:rFonts w:ascii="Times New Roman"/>
          <w:b w:val="false"/>
          <w:i w:val="false"/>
          <w:color w:val="000000"/>
          <w:sz w:val="28"/>
        </w:rPr>
        <w:t>
      1) оценку расчетов инвестиционных издержек (на основе заключений соответствующих экспертиз);</w:t>
      </w:r>
    </w:p>
    <w:bookmarkEnd w:id="319"/>
    <w:bookmarkStart w:name="z3865" w:id="320"/>
    <w:p>
      <w:pPr>
        <w:spacing w:after="0"/>
        <w:ind w:left="0"/>
        <w:jc w:val="both"/>
      </w:pPr>
      <w:r>
        <w:rPr>
          <w:rFonts w:ascii="Times New Roman"/>
          <w:b w:val="false"/>
          <w:i w:val="false"/>
          <w:color w:val="000000"/>
          <w:sz w:val="28"/>
        </w:rPr>
        <w:t>
      2) оценку расчетов эксплуатационных издержек (на основе заключений соответствующих экспертиз);</w:t>
      </w:r>
    </w:p>
    <w:bookmarkEnd w:id="320"/>
    <w:bookmarkStart w:name="z3866" w:id="321"/>
    <w:p>
      <w:pPr>
        <w:spacing w:after="0"/>
        <w:ind w:left="0"/>
        <w:jc w:val="both"/>
      </w:pPr>
      <w:r>
        <w:rPr>
          <w:rFonts w:ascii="Times New Roman"/>
          <w:b w:val="false"/>
          <w:i w:val="false"/>
          <w:color w:val="000000"/>
          <w:sz w:val="28"/>
        </w:rPr>
        <w:t>
      3) оценку финансового анализа проекта (при необходимости);</w:t>
      </w:r>
    </w:p>
    <w:bookmarkEnd w:id="321"/>
    <w:bookmarkStart w:name="z3867" w:id="322"/>
    <w:p>
      <w:pPr>
        <w:spacing w:after="0"/>
        <w:ind w:left="0"/>
        <w:jc w:val="both"/>
      </w:pPr>
      <w:r>
        <w:rPr>
          <w:rFonts w:ascii="Times New Roman"/>
          <w:b w:val="false"/>
          <w:i w:val="false"/>
          <w:color w:val="000000"/>
          <w:sz w:val="28"/>
        </w:rPr>
        <w:t>
      4) оценку экономического анализа проекта.</w:t>
      </w:r>
    </w:p>
    <w:bookmarkEnd w:id="322"/>
    <w:bookmarkStart w:name="z3868" w:id="323"/>
    <w:p>
      <w:pPr>
        <w:spacing w:after="0"/>
        <w:ind w:left="0"/>
        <w:jc w:val="both"/>
      </w:pPr>
      <w:r>
        <w:rPr>
          <w:rFonts w:ascii="Times New Roman"/>
          <w:b w:val="false"/>
          <w:i w:val="false"/>
          <w:color w:val="000000"/>
          <w:sz w:val="28"/>
        </w:rPr>
        <w:t>
      71. Раздел "Оценка анализа рисков проекта" содержит оценку анализа коммерческих, технико-технологических, экологических, институциональных, финансовых, социальных и иных рисков, представленного в ТЭО БИП.</w:t>
      </w:r>
    </w:p>
    <w:bookmarkEnd w:id="323"/>
    <w:bookmarkStart w:name="z3869" w:id="324"/>
    <w:p>
      <w:pPr>
        <w:spacing w:after="0"/>
        <w:ind w:left="0"/>
        <w:jc w:val="both"/>
      </w:pPr>
      <w:r>
        <w:rPr>
          <w:rFonts w:ascii="Times New Roman"/>
          <w:b w:val="false"/>
          <w:i w:val="false"/>
          <w:color w:val="000000"/>
          <w:sz w:val="28"/>
        </w:rPr>
        <w:t>
      72. В разделе "Общие выводы по проекту" указываются (по итогам экономической экспертизы):</w:t>
      </w:r>
    </w:p>
    <w:bookmarkEnd w:id="324"/>
    <w:bookmarkStart w:name="z3870" w:id="325"/>
    <w:p>
      <w:pPr>
        <w:spacing w:after="0"/>
        <w:ind w:left="0"/>
        <w:jc w:val="both"/>
      </w:pPr>
      <w:r>
        <w:rPr>
          <w:rFonts w:ascii="Times New Roman"/>
          <w:b w:val="false"/>
          <w:i w:val="false"/>
          <w:color w:val="000000"/>
          <w:sz w:val="28"/>
        </w:rPr>
        <w:t>
      1) основные технико-экономические параметры:</w:t>
      </w:r>
    </w:p>
    <w:bookmarkEnd w:id="325"/>
    <w:bookmarkStart w:name="z3871" w:id="326"/>
    <w:p>
      <w:pPr>
        <w:spacing w:after="0"/>
        <w:ind w:left="0"/>
        <w:jc w:val="both"/>
      </w:pPr>
      <w:r>
        <w:rPr>
          <w:rFonts w:ascii="Times New Roman"/>
          <w:b w:val="false"/>
          <w:i w:val="false"/>
          <w:color w:val="000000"/>
          <w:sz w:val="28"/>
        </w:rPr>
        <w:t>
      место реализации проекта;</w:t>
      </w:r>
    </w:p>
    <w:bookmarkEnd w:id="326"/>
    <w:bookmarkStart w:name="z3872" w:id="327"/>
    <w:p>
      <w:pPr>
        <w:spacing w:after="0"/>
        <w:ind w:left="0"/>
        <w:jc w:val="both"/>
      </w:pPr>
      <w:r>
        <w:rPr>
          <w:rFonts w:ascii="Times New Roman"/>
          <w:b w:val="false"/>
          <w:i w:val="false"/>
          <w:color w:val="000000"/>
          <w:sz w:val="28"/>
        </w:rPr>
        <w:t>
      цель проекта;</w:t>
      </w:r>
    </w:p>
    <w:bookmarkEnd w:id="327"/>
    <w:bookmarkStart w:name="z3873" w:id="328"/>
    <w:p>
      <w:pPr>
        <w:spacing w:after="0"/>
        <w:ind w:left="0"/>
        <w:jc w:val="both"/>
      </w:pPr>
      <w:r>
        <w:rPr>
          <w:rFonts w:ascii="Times New Roman"/>
          <w:b w:val="false"/>
          <w:i w:val="false"/>
          <w:color w:val="000000"/>
          <w:sz w:val="28"/>
        </w:rPr>
        <w:t>
      показатели результата (прямого и конечного);</w:t>
      </w:r>
    </w:p>
    <w:bookmarkEnd w:id="328"/>
    <w:bookmarkStart w:name="z3874" w:id="329"/>
    <w:p>
      <w:pPr>
        <w:spacing w:after="0"/>
        <w:ind w:left="0"/>
        <w:jc w:val="both"/>
      </w:pPr>
      <w:r>
        <w:rPr>
          <w:rFonts w:ascii="Times New Roman"/>
          <w:b w:val="false"/>
          <w:i w:val="false"/>
          <w:color w:val="000000"/>
          <w:sz w:val="28"/>
        </w:rPr>
        <w:t>
      компоненты проекта;</w:t>
      </w:r>
    </w:p>
    <w:bookmarkEnd w:id="329"/>
    <w:bookmarkStart w:name="z3875" w:id="330"/>
    <w:p>
      <w:pPr>
        <w:spacing w:after="0"/>
        <w:ind w:left="0"/>
        <w:jc w:val="both"/>
      </w:pPr>
      <w:r>
        <w:rPr>
          <w:rFonts w:ascii="Times New Roman"/>
          <w:b w:val="false"/>
          <w:i w:val="false"/>
          <w:color w:val="000000"/>
          <w:sz w:val="28"/>
        </w:rPr>
        <w:t>
      общая стоимость проекта, с разбивкой финансирования по годам и компонентам;</w:t>
      </w:r>
    </w:p>
    <w:bookmarkEnd w:id="330"/>
    <w:bookmarkStart w:name="z3876" w:id="331"/>
    <w:p>
      <w:pPr>
        <w:spacing w:after="0"/>
        <w:ind w:left="0"/>
        <w:jc w:val="both"/>
      </w:pPr>
      <w:r>
        <w:rPr>
          <w:rFonts w:ascii="Times New Roman"/>
          <w:b w:val="false"/>
          <w:i w:val="false"/>
          <w:color w:val="000000"/>
          <w:sz w:val="28"/>
        </w:rPr>
        <w:t>
      2) основные выводы по проекту:</w:t>
      </w:r>
    </w:p>
    <w:bookmarkEnd w:id="331"/>
    <w:bookmarkStart w:name="z3877" w:id="332"/>
    <w:p>
      <w:pPr>
        <w:spacing w:after="0"/>
        <w:ind w:left="0"/>
        <w:jc w:val="both"/>
      </w:pPr>
      <w:r>
        <w:rPr>
          <w:rFonts w:ascii="Times New Roman"/>
          <w:b w:val="false"/>
          <w:i w:val="false"/>
          <w:color w:val="000000"/>
          <w:sz w:val="28"/>
        </w:rPr>
        <w:t>
      оценка анализа рисков;</w:t>
      </w:r>
    </w:p>
    <w:bookmarkEnd w:id="332"/>
    <w:bookmarkStart w:name="z3878" w:id="333"/>
    <w:p>
      <w:pPr>
        <w:spacing w:after="0"/>
        <w:ind w:left="0"/>
        <w:jc w:val="both"/>
      </w:pPr>
      <w:r>
        <w:rPr>
          <w:rFonts w:ascii="Times New Roman"/>
          <w:b w:val="false"/>
          <w:i w:val="false"/>
          <w:color w:val="000000"/>
          <w:sz w:val="28"/>
        </w:rPr>
        <w:t>
      оценка наличия предпосылок к осуществимости проекта;</w:t>
      </w:r>
    </w:p>
    <w:bookmarkEnd w:id="333"/>
    <w:bookmarkStart w:name="z3879" w:id="334"/>
    <w:p>
      <w:pPr>
        <w:spacing w:after="0"/>
        <w:ind w:left="0"/>
        <w:jc w:val="both"/>
      </w:pPr>
      <w:r>
        <w:rPr>
          <w:rFonts w:ascii="Times New Roman"/>
          <w:b w:val="false"/>
          <w:i w:val="false"/>
          <w:color w:val="000000"/>
          <w:sz w:val="28"/>
        </w:rPr>
        <w:t>
      оценка наличия предпосылок к эффективности проекта;</w:t>
      </w:r>
    </w:p>
    <w:bookmarkEnd w:id="334"/>
    <w:bookmarkStart w:name="z3880" w:id="335"/>
    <w:p>
      <w:pPr>
        <w:spacing w:after="0"/>
        <w:ind w:left="0"/>
        <w:jc w:val="both"/>
      </w:pPr>
      <w:r>
        <w:rPr>
          <w:rFonts w:ascii="Times New Roman"/>
          <w:b w:val="false"/>
          <w:i w:val="false"/>
          <w:color w:val="000000"/>
          <w:sz w:val="28"/>
        </w:rPr>
        <w:t>
      3) заключение по проекту (положительное заключение или отрицательное заключение, или заключение на доработку).</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72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82" w:id="336"/>
    <w:p>
      <w:pPr>
        <w:spacing w:after="0"/>
        <w:ind w:left="0"/>
        <w:jc w:val="both"/>
      </w:pPr>
      <w:r>
        <w:rPr>
          <w:rFonts w:ascii="Times New Roman"/>
          <w:b w:val="false"/>
          <w:i w:val="false"/>
          <w:color w:val="000000"/>
          <w:sz w:val="28"/>
        </w:rPr>
        <w:t>
      73. Заключение экономической экспертизы соответствует следующим критериям качества:</w:t>
      </w:r>
    </w:p>
    <w:bookmarkEnd w:id="336"/>
    <w:bookmarkStart w:name="z3883" w:id="337"/>
    <w:p>
      <w:pPr>
        <w:spacing w:after="0"/>
        <w:ind w:left="0"/>
        <w:jc w:val="both"/>
      </w:pPr>
      <w:r>
        <w:rPr>
          <w:rFonts w:ascii="Times New Roman"/>
          <w:b w:val="false"/>
          <w:i w:val="false"/>
          <w:color w:val="000000"/>
          <w:sz w:val="28"/>
        </w:rPr>
        <w:t xml:space="preserve">
      1) соответствие структуры заключения положениям, установленным </w:t>
      </w:r>
      <w:r>
        <w:rPr>
          <w:rFonts w:ascii="Times New Roman"/>
          <w:b w:val="false"/>
          <w:i w:val="false"/>
          <w:color w:val="000000"/>
          <w:sz w:val="28"/>
        </w:rPr>
        <w:t>пунктом 65</w:t>
      </w:r>
      <w:r>
        <w:rPr>
          <w:rFonts w:ascii="Times New Roman"/>
          <w:b w:val="false"/>
          <w:i w:val="false"/>
          <w:color w:val="000000"/>
          <w:sz w:val="28"/>
        </w:rPr>
        <w:t xml:space="preserve"> (структура заключения) настоящих Правил;</w:t>
      </w:r>
    </w:p>
    <w:bookmarkEnd w:id="337"/>
    <w:bookmarkStart w:name="z3884" w:id="338"/>
    <w:p>
      <w:pPr>
        <w:spacing w:after="0"/>
        <w:ind w:left="0"/>
        <w:jc w:val="both"/>
      </w:pPr>
      <w:r>
        <w:rPr>
          <w:rFonts w:ascii="Times New Roman"/>
          <w:b w:val="false"/>
          <w:i w:val="false"/>
          <w:color w:val="000000"/>
          <w:sz w:val="28"/>
        </w:rPr>
        <w:t xml:space="preserve">
      2) соответствие содержания заключения положениям, установленным </w:t>
      </w:r>
      <w:r>
        <w:rPr>
          <w:rFonts w:ascii="Times New Roman"/>
          <w:b w:val="false"/>
          <w:i w:val="false"/>
          <w:color w:val="000000"/>
          <w:sz w:val="28"/>
        </w:rPr>
        <w:t>пунктами 66</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(содержание структуры) настоящих Правил.</w:t>
      </w:r>
    </w:p>
    <w:bookmarkEnd w:id="338"/>
    <w:bookmarkStart w:name="z3885" w:id="339"/>
    <w:p>
      <w:pPr>
        <w:spacing w:after="0"/>
        <w:ind w:left="0"/>
        <w:jc w:val="left"/>
      </w:pPr>
      <w:r>
        <w:rPr>
          <w:rFonts w:ascii="Times New Roman"/>
          <w:b/>
          <w:i w:val="false"/>
          <w:color w:val="000000"/>
        </w:rPr>
        <w:t xml:space="preserve"> Параграф 4. Порядок корректировки технико-экономического обоснования бюджетного инвестиционного проекта, а также проведения необходимых экспертиз</w:t>
      </w:r>
    </w:p>
    <w:bookmarkEnd w:id="339"/>
    <w:bookmarkStart w:name="z3887" w:id="340"/>
    <w:p>
      <w:pPr>
        <w:spacing w:after="0"/>
        <w:ind w:left="0"/>
        <w:jc w:val="both"/>
      </w:pPr>
      <w:r>
        <w:rPr>
          <w:rFonts w:ascii="Times New Roman"/>
          <w:b w:val="false"/>
          <w:i w:val="false"/>
          <w:color w:val="000000"/>
          <w:sz w:val="28"/>
        </w:rPr>
        <w:t>
      74. Корректировка ТЭО БИП с последующим проведением необходимых экспертиз проводится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bookmarkEnd w:id="340"/>
    <w:bookmarkStart w:name="z1268" w:id="341"/>
    <w:p>
      <w:pPr>
        <w:spacing w:after="0"/>
        <w:ind w:left="0"/>
        <w:jc w:val="both"/>
      </w:pPr>
      <w:r>
        <w:rPr>
          <w:rFonts w:ascii="Times New Roman"/>
          <w:b w:val="false"/>
          <w:i w:val="false"/>
          <w:color w:val="000000"/>
          <w:sz w:val="28"/>
        </w:rPr>
        <w:t>
      В случае если по БИП планируется изменение (дополнение) источника финансирования на привлечение внешнего правительственного заимствования, то ТЭО корректируется только в части включения дополнительного приложения по консультационным услугам по управлению проектом, сопровождению, надзору за строительством, институциональному развитию с последующим проведением необходимых экспертиз.</w:t>
      </w:r>
    </w:p>
    <w:bookmarkEnd w:id="341"/>
    <w:bookmarkStart w:name="z1269" w:id="342"/>
    <w:p>
      <w:pPr>
        <w:spacing w:after="0"/>
        <w:ind w:left="0"/>
        <w:jc w:val="both"/>
      </w:pPr>
      <w:r>
        <w:rPr>
          <w:rFonts w:ascii="Times New Roman"/>
          <w:b w:val="false"/>
          <w:i w:val="false"/>
          <w:color w:val="000000"/>
          <w:sz w:val="28"/>
        </w:rPr>
        <w:t xml:space="preserve">
      При этом дополнительное приложение содержит информацию, указанную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w:t>
      </w:r>
    </w:p>
    <w:bookmarkEnd w:id="342"/>
    <w:bookmarkStart w:name="z1270" w:id="343"/>
    <w:p>
      <w:pPr>
        <w:spacing w:after="0"/>
        <w:ind w:left="0"/>
        <w:jc w:val="both"/>
      </w:pPr>
      <w:r>
        <w:rPr>
          <w:rFonts w:ascii="Times New Roman"/>
          <w:b w:val="false"/>
          <w:i w:val="false"/>
          <w:color w:val="000000"/>
          <w:sz w:val="28"/>
        </w:rPr>
        <w:t xml:space="preserve">
      В случае если по решению заказчика возникла обоснованная необходимость корректировки проектной (проектно-сметной) документации, утвержденной в установленном порядке согласно </w:t>
      </w:r>
      <w:r>
        <w:rPr>
          <w:rFonts w:ascii="Times New Roman"/>
          <w:b w:val="false"/>
          <w:i w:val="false"/>
          <w:color w:val="000000"/>
          <w:sz w:val="28"/>
        </w:rPr>
        <w:t>Правил</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утвержденных приказом Министра национальной экономики Республики Казахстан от 2 апреля 2015 года № 304, зарегистрированным в Реестре государственной регистрации нормативных правовых актов № 10632, то корректировка предпроектной документации (при наличии) не требуется.</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344"/>
    <w:p>
      <w:pPr>
        <w:spacing w:after="0"/>
        <w:ind w:left="0"/>
        <w:jc w:val="both"/>
      </w:pPr>
      <w:r>
        <w:rPr>
          <w:rFonts w:ascii="Times New Roman"/>
          <w:b w:val="false"/>
          <w:i w:val="false"/>
          <w:color w:val="000000"/>
          <w:sz w:val="28"/>
        </w:rPr>
        <w:t>
      74-1. Корректировка ТЭО без проведения экономической экспертизы и получения экономического заключения проводится в случае:</w:t>
      </w:r>
    </w:p>
    <w:bookmarkEnd w:id="344"/>
    <w:bookmarkStart w:name="z1271" w:id="345"/>
    <w:p>
      <w:pPr>
        <w:spacing w:after="0"/>
        <w:ind w:left="0"/>
        <w:jc w:val="both"/>
      </w:pPr>
      <w:r>
        <w:rPr>
          <w:rFonts w:ascii="Times New Roman"/>
          <w:b w:val="false"/>
          <w:i w:val="false"/>
          <w:color w:val="000000"/>
          <w:sz w:val="28"/>
        </w:rPr>
        <w:t>
      1) предусмотренном в пункте 116 настоящих Правил;</w:t>
      </w:r>
    </w:p>
    <w:bookmarkEnd w:id="345"/>
    <w:bookmarkStart w:name="z1272" w:id="346"/>
    <w:p>
      <w:pPr>
        <w:spacing w:after="0"/>
        <w:ind w:left="0"/>
        <w:jc w:val="both"/>
      </w:pPr>
      <w:r>
        <w:rPr>
          <w:rFonts w:ascii="Times New Roman"/>
          <w:b w:val="false"/>
          <w:i w:val="false"/>
          <w:color w:val="000000"/>
          <w:sz w:val="28"/>
        </w:rPr>
        <w:t>
      2) если меняется последовательность и (или) сроки реализации мероприятии без изменений технических решений и дополнительных расходов.</w:t>
      </w:r>
    </w:p>
    <w:bookmarkEnd w:id="346"/>
    <w:bookmarkStart w:name="z1273" w:id="347"/>
    <w:p>
      <w:pPr>
        <w:spacing w:after="0"/>
        <w:ind w:left="0"/>
        <w:jc w:val="both"/>
      </w:pPr>
      <w:r>
        <w:rPr>
          <w:rFonts w:ascii="Times New Roman"/>
          <w:b w:val="false"/>
          <w:i w:val="false"/>
          <w:color w:val="000000"/>
          <w:sz w:val="28"/>
        </w:rPr>
        <w:t>
      Не допускается утверждение скорректированного ТЭО БИП, без рассмотрения и предложения бюджетной комиссии.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 xml:space="preserve">;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8" w:id="348"/>
    <w:p>
      <w:pPr>
        <w:spacing w:after="0"/>
        <w:ind w:left="0"/>
        <w:jc w:val="both"/>
      </w:pPr>
      <w:r>
        <w:rPr>
          <w:rFonts w:ascii="Times New Roman"/>
          <w:b w:val="false"/>
          <w:i w:val="false"/>
          <w:color w:val="000000"/>
          <w:sz w:val="28"/>
        </w:rPr>
        <w:t>
      75. Расходы, связанные с корректировкой ТЭО и последующим проведением необходимых экспертиз республиканских БИП, осуществляются за счет средств республиканского бюджета.</w:t>
      </w:r>
    </w:p>
    <w:bookmarkEnd w:id="348"/>
    <w:p>
      <w:pPr>
        <w:spacing w:after="0"/>
        <w:ind w:left="0"/>
        <w:jc w:val="both"/>
      </w:pPr>
      <w:r>
        <w:rPr>
          <w:rFonts w:ascii="Times New Roman"/>
          <w:b w:val="false"/>
          <w:i w:val="false"/>
          <w:color w:val="000000"/>
          <w:sz w:val="28"/>
        </w:rPr>
        <w:t>
      Расходы, связанные с корректировкой ТЭО БИП, реализуемых за счет местного бюджета, а также местных БИП, планируемых к финансированию за счет целевых трансфертов на развитие из вышестоящего бюджета, и последующее проведение необходимых экспертиз осуществляются за счет средств соответствующего местного бюджета.</w:t>
      </w:r>
    </w:p>
    <w:bookmarkStart w:name="z440" w:id="349"/>
    <w:p>
      <w:pPr>
        <w:spacing w:after="0"/>
        <w:ind w:left="0"/>
        <w:jc w:val="both"/>
      </w:pPr>
      <w:r>
        <w:rPr>
          <w:rFonts w:ascii="Times New Roman"/>
          <w:b w:val="false"/>
          <w:i w:val="false"/>
          <w:color w:val="000000"/>
          <w:sz w:val="28"/>
        </w:rPr>
        <w:t xml:space="preserve">
      75-1. Рассмотрение вопросов корректировки ТЭО БИП осуществляется в порядке определенном в </w:t>
      </w:r>
      <w:r>
        <w:rPr>
          <w:rFonts w:ascii="Times New Roman"/>
          <w:b w:val="false"/>
          <w:i w:val="false"/>
          <w:color w:val="000000"/>
          <w:sz w:val="28"/>
        </w:rPr>
        <w:t>пункте 114</w:t>
      </w:r>
      <w:r>
        <w:rPr>
          <w:rFonts w:ascii="Times New Roman"/>
          <w:b w:val="false"/>
          <w:i w:val="false"/>
          <w:color w:val="000000"/>
          <w:sz w:val="28"/>
        </w:rPr>
        <w:t xml:space="preserve"> настоящих Правил.</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76. Исключен приказом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889" w:id="350"/>
    <w:p>
      <w:pPr>
        <w:spacing w:after="0"/>
        <w:ind w:left="0"/>
        <w:jc w:val="both"/>
      </w:pPr>
      <w:r>
        <w:rPr>
          <w:rFonts w:ascii="Times New Roman"/>
          <w:b w:val="false"/>
          <w:i w:val="false"/>
          <w:color w:val="000000"/>
          <w:sz w:val="28"/>
        </w:rPr>
        <w:t>
      77. После проведения корректировки ТЭО БИП и экспертиз скорректированного ТЭО БИП, необходимых в соответствии с настоящими Правилами, АБП направляют их оригиналы в центральный или местный уполномоченный орган по государственному планированию, с предоставлением электронной версии скорректированного ТЭО БИП, в том числе финансово-экономической модели по проекту.</w:t>
      </w:r>
    </w:p>
    <w:bookmarkEnd w:id="350"/>
    <w:bookmarkStart w:name="z3890" w:id="351"/>
    <w:p>
      <w:pPr>
        <w:spacing w:after="0"/>
        <w:ind w:left="0"/>
        <w:jc w:val="both"/>
      </w:pP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p>
    <w:bookmarkEnd w:id="351"/>
    <w:bookmarkStart w:name="z3891" w:id="352"/>
    <w:p>
      <w:pPr>
        <w:spacing w:after="0"/>
        <w:ind w:left="0"/>
        <w:jc w:val="both"/>
      </w:pPr>
      <w:r>
        <w:rPr>
          <w:rFonts w:ascii="Times New Roman"/>
          <w:b w:val="false"/>
          <w:i w:val="false"/>
          <w:color w:val="000000"/>
          <w:sz w:val="28"/>
        </w:rPr>
        <w:t>
      78. Для рассмотрения, скорректированного ТЭО БИП, за исключением случаев, предусмотренных в пункте 74-1 настоящих Правил, АБП представляют центральному или местному уполномоченному органу по государственному планированию следующие документы:</w:t>
      </w:r>
    </w:p>
    <w:bookmarkEnd w:id="352"/>
    <w:bookmarkStart w:name="z4440" w:id="353"/>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соответствующей сравнительной таблицы, подписанной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w:t>
      </w:r>
    </w:p>
    <w:bookmarkEnd w:id="353"/>
    <w:bookmarkStart w:name="z4441" w:id="354"/>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354"/>
    <w:bookmarkStart w:name="z4442" w:id="355"/>
    <w:p>
      <w:pPr>
        <w:spacing w:after="0"/>
        <w:ind w:left="0"/>
        <w:jc w:val="both"/>
      </w:pPr>
      <w:r>
        <w:rPr>
          <w:rFonts w:ascii="Times New Roman"/>
          <w:b w:val="false"/>
          <w:i w:val="false"/>
          <w:color w:val="000000"/>
          <w:sz w:val="28"/>
        </w:rPr>
        <w:t>
      3) дополнительное заключение отраслевой экспертизы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либо лицом его замещающим, либо лицом, уполномоченным отдельно по каждому БИП первым руководителем государственного органа – АБП и подтверждающего обоснованность и достоверность предполагаемых параметров изменения технических решений и предусмотрение дополнительных расходов;</w:t>
      </w:r>
    </w:p>
    <w:bookmarkEnd w:id="355"/>
    <w:bookmarkStart w:name="z4443" w:id="356"/>
    <w:p>
      <w:pPr>
        <w:spacing w:after="0"/>
        <w:ind w:left="0"/>
        <w:jc w:val="both"/>
      </w:pPr>
      <w:r>
        <w:rPr>
          <w:rFonts w:ascii="Times New Roman"/>
          <w:b w:val="false"/>
          <w:i w:val="false"/>
          <w:color w:val="000000"/>
          <w:sz w:val="28"/>
        </w:rPr>
        <w:t>
      4) скорректированное ТЭО БИП;</w:t>
      </w:r>
    </w:p>
    <w:bookmarkEnd w:id="356"/>
    <w:bookmarkStart w:name="z4444" w:id="357"/>
    <w:p>
      <w:pPr>
        <w:spacing w:after="0"/>
        <w:ind w:left="0"/>
        <w:jc w:val="both"/>
      </w:pP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пунктами 52 и 53 настоящих Правил;</w:t>
      </w:r>
    </w:p>
    <w:bookmarkEnd w:id="357"/>
    <w:bookmarkStart w:name="z4445" w:id="358"/>
    <w:p>
      <w:pPr>
        <w:spacing w:after="0"/>
        <w:ind w:left="0"/>
        <w:jc w:val="both"/>
      </w:pP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w:t>
      </w:r>
    </w:p>
    <w:bookmarkEnd w:id="358"/>
    <w:bookmarkStart w:name="z4446" w:id="359"/>
    <w:p>
      <w:pPr>
        <w:spacing w:after="0"/>
        <w:ind w:left="0"/>
        <w:jc w:val="both"/>
      </w:pPr>
      <w:r>
        <w:rPr>
          <w:rFonts w:ascii="Times New Roman"/>
          <w:b w:val="false"/>
          <w:i w:val="false"/>
          <w:color w:val="000000"/>
          <w:sz w:val="28"/>
        </w:rPr>
        <w:t>
      7) копия решения соответствующей бюджетной комиссии о целесообразности корректировки ТЭО БИП;</w:t>
      </w:r>
    </w:p>
    <w:bookmarkEnd w:id="359"/>
    <w:bookmarkStart w:name="z4447" w:id="360"/>
    <w:p>
      <w:pPr>
        <w:spacing w:after="0"/>
        <w:ind w:left="0"/>
        <w:jc w:val="both"/>
      </w:pPr>
      <w:r>
        <w:rPr>
          <w:rFonts w:ascii="Times New Roman"/>
          <w:b w:val="false"/>
          <w:i w:val="false"/>
          <w:color w:val="000000"/>
          <w:sz w:val="28"/>
        </w:rPr>
        <w:t>
      8)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360"/>
    <w:bookmarkStart w:name="z4448" w:id="36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361"/>
    <w:bookmarkStart w:name="z4449" w:id="362"/>
    <w:p>
      <w:pPr>
        <w:spacing w:after="0"/>
        <w:ind w:left="0"/>
        <w:jc w:val="both"/>
      </w:pPr>
      <w:r>
        <w:rPr>
          <w:rFonts w:ascii="Times New Roman"/>
          <w:b w:val="false"/>
          <w:i w:val="false"/>
          <w:color w:val="000000"/>
          <w:sz w:val="28"/>
        </w:rPr>
        <w:t>
      9)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5" w:id="363"/>
    <w:p>
      <w:pPr>
        <w:spacing w:after="0"/>
        <w:ind w:left="0"/>
        <w:jc w:val="both"/>
      </w:pPr>
      <w:r>
        <w:rPr>
          <w:rFonts w:ascii="Times New Roman"/>
          <w:b w:val="false"/>
          <w:i w:val="false"/>
          <w:color w:val="000000"/>
          <w:sz w:val="28"/>
        </w:rPr>
        <w:t>
      79. Центральный или местный уполномоченный орган по государственному планированию в течение 2 (двух) рабочих дней со дня поступления пакета документов проверяет их на комплектность и соответствие структуры скорректированного ТЭО БИП настоящим Правилам и возвращает их АБП при отсутствии:</w:t>
      </w:r>
    </w:p>
    <w:bookmarkEnd w:id="363"/>
    <w:bookmarkStart w:name="z3576" w:id="364"/>
    <w:p>
      <w:pPr>
        <w:spacing w:after="0"/>
        <w:ind w:left="0"/>
        <w:jc w:val="both"/>
      </w:pPr>
      <w:r>
        <w:rPr>
          <w:rFonts w:ascii="Times New Roman"/>
          <w:b w:val="false"/>
          <w:i w:val="false"/>
          <w:color w:val="000000"/>
          <w:sz w:val="28"/>
        </w:rPr>
        <w:t>
      1) документов, наличие которых необходимо в соответствии с пунктом 78 настоящих Правил;</w:t>
      </w:r>
    </w:p>
    <w:bookmarkEnd w:id="364"/>
    <w:bookmarkStart w:name="z3577" w:id="365"/>
    <w:p>
      <w:pPr>
        <w:spacing w:after="0"/>
        <w:ind w:left="0"/>
        <w:jc w:val="both"/>
      </w:pPr>
      <w:r>
        <w:rPr>
          <w:rFonts w:ascii="Times New Roman"/>
          <w:b w:val="false"/>
          <w:i w:val="false"/>
          <w:color w:val="000000"/>
          <w:sz w:val="28"/>
        </w:rPr>
        <w:t>
      2) в ТЭО БИП разделов, наличие которых необходимо в соответствии с настоящими Правилами.</w:t>
      </w:r>
    </w:p>
    <w:bookmarkEnd w:id="365"/>
    <w:bookmarkStart w:name="z3578" w:id="366"/>
    <w:p>
      <w:pPr>
        <w:spacing w:after="0"/>
        <w:ind w:left="0"/>
        <w:jc w:val="both"/>
      </w:pPr>
      <w:r>
        <w:rPr>
          <w:rFonts w:ascii="Times New Roman"/>
          <w:b w:val="false"/>
          <w:i w:val="false"/>
          <w:color w:val="000000"/>
          <w:sz w:val="28"/>
        </w:rPr>
        <w:t>
      В случае соответствия пакета документов положениям настоящих Правил центральный или местный уполномоченный орган по государственному планированию не позднее срока установленного настоящим пунктом направляет письмо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скорректированного ТЭО БИП, с приложением пакета документов представленного АБП для рассмотрения скорректированного ТЭО БИП.</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1" w:id="367"/>
    <w:p>
      <w:pPr>
        <w:spacing w:after="0"/>
        <w:ind w:left="0"/>
        <w:jc w:val="both"/>
      </w:pPr>
      <w:r>
        <w:rPr>
          <w:rFonts w:ascii="Times New Roman"/>
          <w:b w:val="false"/>
          <w:i w:val="false"/>
          <w:color w:val="000000"/>
          <w:sz w:val="28"/>
        </w:rPr>
        <w:t xml:space="preserve">
      80. В случае разработки ТЭО по корректировке БИП, выделенных без соблюдения процедур, установленных бюджетным законодательством, согласно </w:t>
      </w:r>
      <w:r>
        <w:rPr>
          <w:rFonts w:ascii="Times New Roman"/>
          <w:b w:val="false"/>
          <w:i w:val="false"/>
          <w:color w:val="000000"/>
          <w:sz w:val="28"/>
        </w:rPr>
        <w:t>пункту 11</w:t>
      </w:r>
      <w:r>
        <w:rPr>
          <w:rFonts w:ascii="Times New Roman"/>
          <w:b w:val="false"/>
          <w:i w:val="false"/>
          <w:color w:val="000000"/>
          <w:sz w:val="28"/>
        </w:rPr>
        <w:t xml:space="preserve"> статьи 153 Бюджетного кодекса Республики Казахстан, предоставление документации для проведения экономической экспертизы, указанной в подпункте 6) </w:t>
      </w:r>
      <w:r>
        <w:rPr>
          <w:rFonts w:ascii="Times New Roman"/>
          <w:b w:val="false"/>
          <w:i w:val="false"/>
          <w:color w:val="000000"/>
          <w:sz w:val="28"/>
        </w:rPr>
        <w:t>пункта 78</w:t>
      </w:r>
      <w:r>
        <w:rPr>
          <w:rFonts w:ascii="Times New Roman"/>
          <w:b w:val="false"/>
          <w:i w:val="false"/>
          <w:color w:val="000000"/>
          <w:sz w:val="28"/>
        </w:rPr>
        <w:t xml:space="preserve"> настоящих Правил не требуется.</w:t>
      </w:r>
    </w:p>
    <w:bookmarkEnd w:id="367"/>
    <w:bookmarkStart w:name="z3579" w:id="368"/>
    <w:p>
      <w:pPr>
        <w:spacing w:after="0"/>
        <w:ind w:left="0"/>
        <w:jc w:val="both"/>
      </w:pPr>
      <w:r>
        <w:rPr>
          <w:rFonts w:ascii="Times New Roman"/>
          <w:b w:val="false"/>
          <w:i w:val="false"/>
          <w:color w:val="000000"/>
          <w:sz w:val="28"/>
        </w:rPr>
        <w:t>
      81. Экономическая экспертиза скорректированного ТЭО БИП проводится в течение 26 (двадцати шести) рабочих дней со дня поступления полного пакета документов, указанных в пунктах 77 и 78 настоящих Правил,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2" w:id="369"/>
    <w:p>
      <w:pPr>
        <w:spacing w:after="0"/>
        <w:ind w:left="0"/>
        <w:jc w:val="both"/>
      </w:pPr>
      <w:r>
        <w:rPr>
          <w:rFonts w:ascii="Times New Roman"/>
          <w:b w:val="false"/>
          <w:i w:val="false"/>
          <w:color w:val="000000"/>
          <w:sz w:val="28"/>
        </w:rPr>
        <w:t>
      82. Экономическая экспертиза скорректированного ТЭО БИП проводится в порядке установленном настоящими Правилами и бюджетным законодательством Республики Казахстан для экономической экспертизы ТЭО БИП.</w:t>
      </w:r>
    </w:p>
    <w:bookmarkEnd w:id="369"/>
    <w:bookmarkStart w:name="z3903" w:id="370"/>
    <w:p>
      <w:pPr>
        <w:spacing w:after="0"/>
        <w:ind w:left="0"/>
        <w:jc w:val="both"/>
      </w:pPr>
      <w:r>
        <w:rPr>
          <w:rFonts w:ascii="Times New Roman"/>
          <w:b w:val="false"/>
          <w:i w:val="false"/>
          <w:color w:val="000000"/>
          <w:sz w:val="28"/>
        </w:rPr>
        <w:t xml:space="preserve">
      83. Структура и содержание скорректированного ТЭО БИП соответствуют положениям </w:t>
      </w:r>
      <w:r>
        <w:rPr>
          <w:rFonts w:ascii="Times New Roman"/>
          <w:b w:val="false"/>
          <w:i w:val="false"/>
          <w:color w:val="000000"/>
          <w:sz w:val="28"/>
        </w:rPr>
        <w:t>параграфа 1</w:t>
      </w:r>
      <w:r>
        <w:rPr>
          <w:rFonts w:ascii="Times New Roman"/>
          <w:b w:val="false"/>
          <w:i w:val="false"/>
          <w:color w:val="000000"/>
          <w:sz w:val="28"/>
        </w:rPr>
        <w:t xml:space="preserve"> главы 3 настоящих Правил, с приведением в соответствующих разделах ТЭО БИП обоснований и расчетов по предполагаемым изменению техническим решениям и дополнительным расходам в сравнении с ранее утвержденным ТЭО БИП.</w:t>
      </w:r>
    </w:p>
    <w:bookmarkEnd w:id="370"/>
    <w:bookmarkStart w:name="z3904" w:id="371"/>
    <w:p>
      <w:pPr>
        <w:spacing w:after="0"/>
        <w:ind w:left="0"/>
        <w:jc w:val="both"/>
      </w:pPr>
      <w:r>
        <w:rPr>
          <w:rFonts w:ascii="Times New Roman"/>
          <w:b w:val="false"/>
          <w:i w:val="false"/>
          <w:color w:val="000000"/>
          <w:sz w:val="28"/>
        </w:rPr>
        <w:t xml:space="preserve">
      84. Структура и содержание заключения экономической экспертизы скорректированного ТЭО БИП соответствуют положениям </w:t>
      </w:r>
      <w:r>
        <w:rPr>
          <w:rFonts w:ascii="Times New Roman"/>
          <w:b w:val="false"/>
          <w:i w:val="false"/>
          <w:color w:val="000000"/>
          <w:sz w:val="28"/>
        </w:rPr>
        <w:t>параграфа 2</w:t>
      </w:r>
      <w:r>
        <w:rPr>
          <w:rFonts w:ascii="Times New Roman"/>
          <w:b w:val="false"/>
          <w:i w:val="false"/>
          <w:color w:val="000000"/>
          <w:sz w:val="28"/>
        </w:rPr>
        <w:t xml:space="preserve"> главы 3 настоящих Правил.</w:t>
      </w:r>
    </w:p>
    <w:bookmarkEnd w:id="371"/>
    <w:bookmarkStart w:name="z100" w:id="372"/>
    <w:p>
      <w:pPr>
        <w:spacing w:after="0"/>
        <w:ind w:left="0"/>
        <w:jc w:val="left"/>
      </w:pPr>
      <w:r>
        <w:rPr>
          <w:rFonts w:ascii="Times New Roman"/>
          <w:b/>
          <w:i w:val="false"/>
          <w:color w:val="000000"/>
        </w:rPr>
        <w:t xml:space="preserve"> Параграф 5. Порядок рассмотрения бюджетных инвестиционных проектов, требующих технико-экономическое обоснование</w:t>
      </w:r>
    </w:p>
    <w:bookmarkEnd w:id="372"/>
    <w:bookmarkStart w:name="z3906" w:id="373"/>
    <w:p>
      <w:pPr>
        <w:spacing w:after="0"/>
        <w:ind w:left="0"/>
        <w:jc w:val="both"/>
      </w:pPr>
      <w:r>
        <w:rPr>
          <w:rFonts w:ascii="Times New Roman"/>
          <w:b w:val="false"/>
          <w:i w:val="false"/>
          <w:color w:val="000000"/>
          <w:sz w:val="28"/>
        </w:rPr>
        <w:t>
      85. Рассмотрение БИП осуществляется центральным или местным уполномоченным органом по государственному планированию на основе ТЭО, разработанного в соответствии с настоящими Правилами и заключения экономической экспертизы ТЭО БИП.</w:t>
      </w:r>
    </w:p>
    <w:bookmarkEnd w:id="373"/>
    <w:bookmarkStart w:name="z3580" w:id="374"/>
    <w:p>
      <w:pPr>
        <w:spacing w:after="0"/>
        <w:ind w:left="0"/>
        <w:jc w:val="both"/>
      </w:pPr>
      <w:r>
        <w:rPr>
          <w:rFonts w:ascii="Times New Roman"/>
          <w:b w:val="false"/>
          <w:i w:val="false"/>
          <w:color w:val="000000"/>
          <w:sz w:val="28"/>
        </w:rPr>
        <w:t>
      86. После разработки и проведения экспертиз ТЭО БИП, требуемых в соответствии с законодательством Республики Казахстан, АБП, не позднее 15 (пятнадцати) рабочих дней, направляют их оригиналы и копии в центральный или местный уполномоченный орган по государственному планированию с представлением электронной версии ТЭО БИП, в том числе финансово-экономической модели по БИП, которые полистно парафируются руководителем структурного подразделения АБП, ответственного за разработку ТЭО БИП.</w:t>
      </w:r>
    </w:p>
    <w:bookmarkEnd w:id="374"/>
    <w:p>
      <w:pPr>
        <w:spacing w:after="0"/>
        <w:ind w:left="0"/>
        <w:jc w:val="both"/>
      </w:pPr>
      <w:r>
        <w:rPr>
          <w:rFonts w:ascii="Times New Roman"/>
          <w:b w:val="false"/>
          <w:i w:val="false"/>
          <w:color w:val="000000"/>
          <w:sz w:val="28"/>
        </w:rPr>
        <w:t>
      Документы предоставляются в нередактируемом графическом формате, посредством ИСГП.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2" w:id="375"/>
    <w:p>
      <w:pPr>
        <w:spacing w:after="0"/>
        <w:ind w:left="0"/>
        <w:jc w:val="both"/>
      </w:pPr>
      <w:r>
        <w:rPr>
          <w:rFonts w:ascii="Times New Roman"/>
          <w:b w:val="false"/>
          <w:i w:val="false"/>
          <w:color w:val="000000"/>
          <w:sz w:val="28"/>
        </w:rPr>
        <w:t>
      87. Экономическое заключение на БИП является формой комплексной оценки экономического анализа БИП, которое представляется по форме согласно приложению 15 к настоящим Правилам и проводится в течение 32 (тридцати двух) рабочих дней после внесения полного пакета документов, указанных в пунктах 52-56, 58, 85 настоящих Правил, где на экономическую экспертизу ТЭО БИП, осуществляемую соответствующим юридическим лицом определенным Правительством Республики Казахстан либо местными исполнительными органами, отводится 26 (двадцать шесть) рабочих дня.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3" w:id="376"/>
    <w:p>
      <w:pPr>
        <w:spacing w:after="0"/>
        <w:ind w:left="0"/>
        <w:jc w:val="both"/>
      </w:pPr>
      <w:r>
        <w:rPr>
          <w:rFonts w:ascii="Times New Roman"/>
          <w:b w:val="false"/>
          <w:i w:val="false"/>
          <w:color w:val="000000"/>
          <w:sz w:val="28"/>
        </w:rPr>
        <w:t>
      88.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случаях:</w:t>
      </w:r>
    </w:p>
    <w:bookmarkEnd w:id="376"/>
    <w:bookmarkStart w:name="z3584" w:id="377"/>
    <w:p>
      <w:pPr>
        <w:spacing w:after="0"/>
        <w:ind w:left="0"/>
        <w:jc w:val="both"/>
      </w:pPr>
      <w:r>
        <w:rPr>
          <w:rFonts w:ascii="Times New Roman"/>
          <w:b w:val="false"/>
          <w:i w:val="false"/>
          <w:color w:val="000000"/>
          <w:sz w:val="28"/>
        </w:rPr>
        <w:t>
      1) отсутствия экспертиз, наличие которых необходимо для проведения экономической экспертизы ТЭО БИП;</w:t>
      </w:r>
    </w:p>
    <w:bookmarkEnd w:id="377"/>
    <w:bookmarkStart w:name="z3585" w:id="378"/>
    <w:p>
      <w:pPr>
        <w:spacing w:after="0"/>
        <w:ind w:left="0"/>
        <w:jc w:val="both"/>
      </w:pPr>
      <w:r>
        <w:rPr>
          <w:rFonts w:ascii="Times New Roman"/>
          <w:b w:val="false"/>
          <w:i w:val="false"/>
          <w:color w:val="000000"/>
          <w:sz w:val="28"/>
        </w:rPr>
        <w:t>
      2) отсутствия в ТЭО БИП разделов, наличие которых необходимо в соответствии с настоящими Правилами.</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7" w:id="379"/>
    <w:p>
      <w:pPr>
        <w:spacing w:after="0"/>
        <w:ind w:left="0"/>
        <w:jc w:val="both"/>
      </w:pPr>
      <w:r>
        <w:rPr>
          <w:rFonts w:ascii="Times New Roman"/>
          <w:b w:val="false"/>
          <w:i w:val="false"/>
          <w:color w:val="000000"/>
          <w:sz w:val="28"/>
        </w:rPr>
        <w:t>
      89. Центральный или местный уполномоченный орган по государственному планированию рассматривает БИП на основании заключения экономической экспертизы ТЭО БИП и направляет экономическое заключение по ним АБП.</w:t>
      </w:r>
    </w:p>
    <w:bookmarkEnd w:id="379"/>
    <w:bookmarkStart w:name="z3586" w:id="380"/>
    <w:p>
      <w:pPr>
        <w:spacing w:after="0"/>
        <w:ind w:left="0"/>
        <w:jc w:val="both"/>
      </w:pPr>
      <w:r>
        <w:rPr>
          <w:rFonts w:ascii="Times New Roman"/>
          <w:b w:val="false"/>
          <w:i w:val="false"/>
          <w:color w:val="000000"/>
          <w:sz w:val="28"/>
        </w:rPr>
        <w:t>
      90. Центральный или местный уполномоченный орган по государственному планированию в течение 1 (одного) рабочего дня направляет письмо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ТЭО БИП с приложением оригиналов ТЭО и соответствующих экспертиз со дня получения полного пакета документов по ТЭО БИП.</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7" w:id="381"/>
    <w:p>
      <w:pPr>
        <w:spacing w:after="0"/>
        <w:ind w:left="0"/>
        <w:jc w:val="both"/>
      </w:pPr>
      <w:r>
        <w:rPr>
          <w:rFonts w:ascii="Times New Roman"/>
          <w:b w:val="false"/>
          <w:i w:val="false"/>
          <w:color w:val="000000"/>
          <w:sz w:val="28"/>
        </w:rPr>
        <w:t>
      91. Заключение экономической экспертизы ТЭО БИП направляется соответствующими юридическими лицами, определенными Правительством Республики Казахстан либо местными исполнительными органами на осуществление экономической экспертизы ТЭО БИП, в центральный или местный уполномоченный орган по государственному планированию не позднее 26 (двадцати шести) рабочих дней со дня получения полного пакета документов по ТЭО БИП.</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8" w:id="382"/>
    <w:p>
      <w:pPr>
        <w:spacing w:after="0"/>
        <w:ind w:left="0"/>
        <w:jc w:val="both"/>
      </w:pPr>
      <w:r>
        <w:rPr>
          <w:rFonts w:ascii="Times New Roman"/>
          <w:b w:val="false"/>
          <w:i w:val="false"/>
          <w:color w:val="000000"/>
          <w:sz w:val="28"/>
        </w:rPr>
        <w:t>
      92. В случаях, предусмотренных в пункте 88 настоящих Правил, а также в случае необходимости доработки ТЭО БИП, АБП в течение 30 (тридцати) рабочих дней повторно вносят доработанные документы в порядке, предусмотренном в пунктах 52-56, 58 настоящих Правил.</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ТЭО, в том числе скорректированное ТЭО, и ПСД БИП, получившие положительные заключения соответствующих экспертиз, утверждаются первым руководителем государственного органа – АБП либо лицом его замещающим, либо лицом, уполномоченным первым руководителем государственного органа,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423" w:id="383"/>
    <w:p>
      <w:pPr>
        <w:spacing w:after="0"/>
        <w:ind w:left="0"/>
        <w:jc w:val="both"/>
      </w:pPr>
      <w:r>
        <w:rPr>
          <w:rFonts w:ascii="Times New Roman"/>
          <w:b w:val="false"/>
          <w:i w:val="false"/>
          <w:color w:val="000000"/>
          <w:sz w:val="28"/>
        </w:rPr>
        <w:t>
      93-1. Экономическое заключение на ТЭО БИП, в том числе на скорректированное, по которому в течение трех лет после утверждения ТЭО не начата разработка (не разработана) ПСД или реализация проекта, считается устаревшим.</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Порядок отбора бюджетных инвестиционных проектов, требующих технико-экономическое обоснование</w:t>
      </w:r>
    </w:p>
    <w:p>
      <w:pPr>
        <w:spacing w:after="0"/>
        <w:ind w:left="0"/>
        <w:jc w:val="both"/>
      </w:pPr>
      <w:r>
        <w:rPr>
          <w:rFonts w:ascii="Times New Roman"/>
          <w:b w:val="false"/>
          <w:i w:val="false"/>
          <w:color w:val="000000"/>
          <w:sz w:val="28"/>
        </w:rPr>
        <w:t xml:space="preserve">
      94. Отбор БИП и вынесение на рассмотрение соответствующей бюджетной комиссии осуществляются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Start w:name="z4365" w:id="384"/>
    <w:p>
      <w:pPr>
        <w:spacing w:after="0"/>
        <w:ind w:left="0"/>
        <w:jc w:val="both"/>
      </w:pPr>
      <w:r>
        <w:rPr>
          <w:rFonts w:ascii="Times New Roman"/>
          <w:b w:val="false"/>
          <w:i w:val="false"/>
          <w:color w:val="000000"/>
          <w:sz w:val="28"/>
        </w:rPr>
        <w:t>
      95. Центральный уполномоченный орган по бюджетному планированию или местный уполномоченный орган по государственному планированию рассматривают БИП АБП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БИП в соответствии с бюджетным законодательством Республики Казахстан.</w:t>
      </w:r>
    </w:p>
    <w:bookmarkEnd w:id="384"/>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(подпрограммам),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На основании утвержденного ТЭО БИП, положительного экономического заключения по БИП и положительного решения соответствующей бюджетной комиссии БИП включается в проект соответствующего бюджета.</w:t>
      </w:r>
    </w:p>
    <w:p>
      <w:pPr>
        <w:spacing w:after="0"/>
        <w:ind w:left="0"/>
        <w:jc w:val="both"/>
      </w:pPr>
      <w:r>
        <w:rPr>
          <w:rFonts w:ascii="Times New Roman"/>
          <w:b w:val="false"/>
          <w:i w:val="false"/>
          <w:color w:val="000000"/>
          <w:sz w:val="28"/>
        </w:rPr>
        <w:t>
      97. БИП реализуются в соответствии с их утвержденными в установленном порядке ТЭО.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908" w:id="385"/>
    <w:p>
      <w:pPr>
        <w:spacing w:after="0"/>
        <w:ind w:left="0"/>
        <w:jc w:val="both"/>
      </w:pPr>
      <w:r>
        <w:rPr>
          <w:rFonts w:ascii="Times New Roman"/>
          <w:b w:val="false"/>
          <w:i w:val="false"/>
          <w:color w:val="000000"/>
          <w:sz w:val="28"/>
        </w:rPr>
        <w:t>
      98. Строительная деятельность, предусматриваемая в рамках реализации БИП, осуществляется в соответствии с утвержденной в установленном порядке ПСД.</w:t>
      </w:r>
    </w:p>
    <w:bookmarkEnd w:id="385"/>
    <w:bookmarkStart w:name="z3474" w:id="386"/>
    <w:p>
      <w:pPr>
        <w:spacing w:after="0"/>
        <w:ind w:left="0"/>
        <w:jc w:val="left"/>
      </w:pPr>
      <w:r>
        <w:rPr>
          <w:rFonts w:ascii="Times New Roman"/>
          <w:b/>
          <w:i w:val="false"/>
          <w:color w:val="000000"/>
        </w:rPr>
        <w:t xml:space="preserve"> Параграф 6-1. Порядок разработки, рассмотрения и отбора бюджетных инвестиционных проектов, реализуемых в рамках пилотного проекта</w:t>
      </w:r>
    </w:p>
    <w:bookmarkEnd w:id="386"/>
    <w:p>
      <w:pPr>
        <w:spacing w:after="0"/>
        <w:ind w:left="0"/>
        <w:jc w:val="both"/>
      </w:pPr>
      <w:r>
        <w:rPr>
          <w:rFonts w:ascii="Times New Roman"/>
          <w:b w:val="false"/>
          <w:i w:val="false"/>
          <w:color w:val="ff0000"/>
          <w:sz w:val="28"/>
        </w:rPr>
        <w:t xml:space="preserve">
      Сноска. Правила дополнены параграфом 6-1 в соответствии с приказом Министра национальной экономики РК от 27.01.2021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5" w:id="387"/>
    <w:p>
      <w:pPr>
        <w:spacing w:after="0"/>
        <w:ind w:left="0"/>
        <w:jc w:val="both"/>
      </w:pPr>
      <w:r>
        <w:rPr>
          <w:rFonts w:ascii="Times New Roman"/>
          <w:b w:val="false"/>
          <w:i w:val="false"/>
          <w:color w:val="000000"/>
          <w:sz w:val="28"/>
        </w:rPr>
        <w:t>
      98-1. Процесс разработки, рассмотрения и отбора пилотного проекта представляет собой комплекс мероприятий, содержащий следующие основные этапы:</w:t>
      </w:r>
    </w:p>
    <w:bookmarkEnd w:id="387"/>
    <w:bookmarkStart w:name="z3476" w:id="388"/>
    <w:p>
      <w:pPr>
        <w:spacing w:after="0"/>
        <w:ind w:left="0"/>
        <w:jc w:val="both"/>
      </w:pPr>
      <w:r>
        <w:rPr>
          <w:rFonts w:ascii="Times New Roman"/>
          <w:b w:val="false"/>
          <w:i w:val="false"/>
          <w:color w:val="000000"/>
          <w:sz w:val="28"/>
        </w:rPr>
        <w:t>
      1) подготовка и представление АБП расчета стоимости строительства в государственную организацию, осуществляющую комплексную вневедомственную экспертизу;</w:t>
      </w:r>
    </w:p>
    <w:bookmarkEnd w:id="388"/>
    <w:bookmarkStart w:name="z3477" w:id="389"/>
    <w:p>
      <w:pPr>
        <w:spacing w:after="0"/>
        <w:ind w:left="0"/>
        <w:jc w:val="both"/>
      </w:pPr>
      <w:r>
        <w:rPr>
          <w:rFonts w:ascii="Times New Roman"/>
          <w:b w:val="false"/>
          <w:i w:val="false"/>
          <w:color w:val="000000"/>
          <w:sz w:val="28"/>
        </w:rPr>
        <w:t>
      2) рассмотрение и проведение комплексной вневедомственной экспертизы расчета стоимости строительства;</w:t>
      </w:r>
    </w:p>
    <w:bookmarkEnd w:id="389"/>
    <w:bookmarkStart w:name="z3478" w:id="390"/>
    <w:p>
      <w:pPr>
        <w:spacing w:after="0"/>
        <w:ind w:left="0"/>
        <w:jc w:val="both"/>
      </w:pPr>
      <w:r>
        <w:rPr>
          <w:rFonts w:ascii="Times New Roman"/>
          <w:b w:val="false"/>
          <w:i w:val="false"/>
          <w:color w:val="000000"/>
          <w:sz w:val="28"/>
        </w:rPr>
        <w:t>
      3) отбор на стадии разработки бюджета и вынесение на рассмотрение соответствующей бюджетной комиссии.</w:t>
      </w:r>
    </w:p>
    <w:bookmarkEnd w:id="390"/>
    <w:bookmarkStart w:name="z3479" w:id="391"/>
    <w:p>
      <w:pPr>
        <w:spacing w:after="0"/>
        <w:ind w:left="0"/>
        <w:jc w:val="both"/>
      </w:pPr>
      <w:r>
        <w:rPr>
          <w:rFonts w:ascii="Times New Roman"/>
          <w:b w:val="false"/>
          <w:i w:val="false"/>
          <w:color w:val="000000"/>
          <w:sz w:val="28"/>
        </w:rPr>
        <w:t>
      98-2. БИП, реализуемые в рамках пилотного проекта, содержат следующие документы:</w:t>
      </w:r>
    </w:p>
    <w:bookmarkEnd w:id="391"/>
    <w:bookmarkStart w:name="z3480" w:id="392"/>
    <w:p>
      <w:pPr>
        <w:spacing w:after="0"/>
        <w:ind w:left="0"/>
        <w:jc w:val="both"/>
      </w:pPr>
      <w:r>
        <w:rPr>
          <w:rFonts w:ascii="Times New Roman"/>
          <w:b w:val="false"/>
          <w:i w:val="false"/>
          <w:color w:val="000000"/>
          <w:sz w:val="28"/>
        </w:rPr>
        <w:t>
      1) расчет стоимости строительства, определяемый согласно приложению 8 к приказу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государственном реестре нормативных правовых актов Республики Казахстан за № 16073);</w:t>
      </w:r>
    </w:p>
    <w:bookmarkEnd w:id="392"/>
    <w:bookmarkStart w:name="z3481" w:id="393"/>
    <w:p>
      <w:pPr>
        <w:spacing w:after="0"/>
        <w:ind w:left="0"/>
        <w:jc w:val="both"/>
      </w:pPr>
      <w:r>
        <w:rPr>
          <w:rFonts w:ascii="Times New Roman"/>
          <w:b w:val="false"/>
          <w:i w:val="false"/>
          <w:color w:val="000000"/>
          <w:sz w:val="28"/>
        </w:rPr>
        <w:t>
      2) письмо-согласование о результатах расчета лимита сметной стоимости объекта, предусмотренное 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 в государственном реестре нормативных правовых актов Республики Казахстан за № 10722).</w:t>
      </w:r>
    </w:p>
    <w:bookmarkEnd w:id="393"/>
    <w:bookmarkStart w:name="z3482" w:id="394"/>
    <w:p>
      <w:pPr>
        <w:spacing w:after="0"/>
        <w:ind w:left="0"/>
        <w:jc w:val="both"/>
      </w:pPr>
      <w:r>
        <w:rPr>
          <w:rFonts w:ascii="Times New Roman"/>
          <w:b w:val="false"/>
          <w:i w:val="false"/>
          <w:color w:val="000000"/>
          <w:sz w:val="28"/>
        </w:rPr>
        <w:t>
      98-3. Расчет стоимости строительства, согласованный комплексной вневедомственной экспертизой, утверждается приказом АБП и является основанием для определения размера лимита на планируемый период и выделения средств на разработку ПСД.</w:t>
      </w:r>
    </w:p>
    <w:bookmarkEnd w:id="394"/>
    <w:bookmarkStart w:name="z3483" w:id="395"/>
    <w:p>
      <w:pPr>
        <w:spacing w:after="0"/>
        <w:ind w:left="0"/>
        <w:jc w:val="both"/>
      </w:pPr>
      <w:r>
        <w:rPr>
          <w:rFonts w:ascii="Times New Roman"/>
          <w:b w:val="false"/>
          <w:i w:val="false"/>
          <w:color w:val="000000"/>
          <w:sz w:val="28"/>
        </w:rPr>
        <w:t>
      98-4. Отбор БИП, реализуемых в рамках пилотного проекта, и вынесение на рассмотрение соответствующей бюджетной комиссии осуществляются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пункте 98-2 настоящих Правил, и бюджетной заявки, подготовленной в соответствии с Правилами составления и представления бюджетной заявки, утвержденными приказом Министра финансов Республики Казахстан от 24 ноября 2014 года № 511 (зарегистрирован в государственном реестре нормативных правовых актов Республики Казахстан за № 10007).</w:t>
      </w:r>
    </w:p>
    <w:bookmarkEnd w:id="395"/>
    <w:bookmarkStart w:name="z3484" w:id="396"/>
    <w:p>
      <w:pPr>
        <w:spacing w:after="0"/>
        <w:ind w:left="0"/>
        <w:jc w:val="both"/>
      </w:pPr>
      <w:r>
        <w:rPr>
          <w:rFonts w:ascii="Times New Roman"/>
          <w:b w:val="false"/>
          <w:i w:val="false"/>
          <w:color w:val="000000"/>
          <w:sz w:val="28"/>
        </w:rPr>
        <w:t>
      98-5. Центральный уполномоченный орган по бюджетному планированию или местный уполномоченный орган по государственному планированию рассматривают БИП, реализуемые в рамках пилотного проекта, на предмет обеспеченности финансовыми средствами, наличия подтверждающего расчета стоимости строительства, письма-согласования о результатах расчета лимита сметной стоимости объекта и вносят заключение по ним на рассмотрение соответствующей бюджетной комиссии.</w:t>
      </w:r>
    </w:p>
    <w:bookmarkEnd w:id="396"/>
    <w:bookmarkStart w:name="z3485" w:id="397"/>
    <w:p>
      <w:pPr>
        <w:spacing w:after="0"/>
        <w:ind w:left="0"/>
        <w:jc w:val="both"/>
      </w:pPr>
      <w:r>
        <w:rPr>
          <w:rFonts w:ascii="Times New Roman"/>
          <w:b w:val="false"/>
          <w:i w:val="false"/>
          <w:color w:val="000000"/>
          <w:sz w:val="28"/>
        </w:rPr>
        <w:t xml:space="preserve">
      98-6. На основании утвержденного расчета, письма-согласования о результатах расчета лимита сметной стоимости объекта и положительного решения соответствующей бюджетной комиссии БИП, реализуемые в рамках пилотного проекта, включаются в проект соответствующего бюджета. </w:t>
      </w:r>
    </w:p>
    <w:bookmarkEnd w:id="397"/>
    <w:bookmarkStart w:name="z3486" w:id="398"/>
    <w:p>
      <w:pPr>
        <w:spacing w:after="0"/>
        <w:ind w:left="0"/>
        <w:jc w:val="both"/>
      </w:pPr>
      <w:r>
        <w:rPr>
          <w:rFonts w:ascii="Times New Roman"/>
          <w:b w:val="false"/>
          <w:i w:val="false"/>
          <w:color w:val="000000"/>
          <w:sz w:val="28"/>
        </w:rPr>
        <w:t>
      98-7. Финансирование БИП, реализуемых в рамках пилотного проекта, осуществляется за счет средств местного бюджета и (или) целевых трансфертов на развитие из республиканского бюджета в местный бюджет. Объем софинансирования определяется с учетом текущей ситуации и возможностей соответствующих бюджетов.</w:t>
      </w:r>
    </w:p>
    <w:bookmarkEnd w:id="398"/>
    <w:bookmarkStart w:name="z3487" w:id="399"/>
    <w:p>
      <w:pPr>
        <w:spacing w:after="0"/>
        <w:ind w:left="0"/>
        <w:jc w:val="both"/>
      </w:pPr>
      <w:r>
        <w:rPr>
          <w:rFonts w:ascii="Times New Roman"/>
          <w:b w:val="false"/>
          <w:i w:val="false"/>
          <w:color w:val="000000"/>
          <w:sz w:val="28"/>
        </w:rPr>
        <w:t>
      98-8. Строительная деятельность, предусматриваемая в рамках реализации пилотного проекта, осуществляется в соответствии с утвержденной в установленном порядке ПСД.</w:t>
      </w:r>
    </w:p>
    <w:bookmarkEnd w:id="399"/>
    <w:bookmarkStart w:name="z3488" w:id="400"/>
    <w:p>
      <w:pPr>
        <w:spacing w:after="0"/>
        <w:ind w:left="0"/>
        <w:jc w:val="both"/>
      </w:pPr>
      <w:r>
        <w:rPr>
          <w:rFonts w:ascii="Times New Roman"/>
          <w:b w:val="false"/>
          <w:i w:val="false"/>
          <w:color w:val="000000"/>
          <w:sz w:val="28"/>
        </w:rPr>
        <w:t>
      98-9. Основанием для планирования и реализации пилотного проекта является поручение Президента Республики Казахстан, а также наличие пилотного проекта в государственных программах и программах развития территорий.</w:t>
      </w:r>
    </w:p>
    <w:bookmarkEnd w:id="400"/>
    <w:p>
      <w:pPr>
        <w:spacing w:after="0"/>
        <w:ind w:left="0"/>
        <w:jc w:val="left"/>
      </w:pPr>
      <w:r>
        <w:rPr>
          <w:rFonts w:ascii="Times New Roman"/>
          <w:b/>
          <w:i w:val="false"/>
          <w:color w:val="000000"/>
        </w:rPr>
        <w:t xml:space="preserve"> Параграф 7. Порядок рассмотрения и отбора бюджетных инвестиционных проектов, не требующих разработки технико-экономического обоснования</w:t>
      </w:r>
    </w:p>
    <w:bookmarkStart w:name="z3909" w:id="401"/>
    <w:p>
      <w:pPr>
        <w:spacing w:after="0"/>
        <w:ind w:left="0"/>
        <w:jc w:val="both"/>
      </w:pPr>
      <w:r>
        <w:rPr>
          <w:rFonts w:ascii="Times New Roman"/>
          <w:b w:val="false"/>
          <w:i w:val="false"/>
          <w:color w:val="000000"/>
          <w:sz w:val="28"/>
        </w:rPr>
        <w:t xml:space="preserve">
      99. Рассмотрение БИП, не требующих разработки ТЭО осуществляется центральным или местным уполномоченным органом по государственному планированию на основе инвестиционного предложения ГИП,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401"/>
    <w:bookmarkStart w:name="z3910" w:id="402"/>
    <w:p>
      <w:pPr>
        <w:spacing w:after="0"/>
        <w:ind w:left="0"/>
        <w:jc w:val="both"/>
      </w:pPr>
      <w:r>
        <w:rPr>
          <w:rFonts w:ascii="Times New Roman"/>
          <w:b w:val="false"/>
          <w:i w:val="false"/>
          <w:color w:val="000000"/>
          <w:sz w:val="28"/>
        </w:rPr>
        <w:t xml:space="preserve">
      100. Отбор БИП, не требующих разработки ТЭО и вынесение на рассмотрение соответствующей бюджетной комиссии осуществляется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End w:id="402"/>
    <w:bookmarkStart w:name="z3911" w:id="403"/>
    <w:p>
      <w:pPr>
        <w:spacing w:after="0"/>
        <w:ind w:left="0"/>
        <w:jc w:val="both"/>
      </w:pPr>
      <w:r>
        <w:rPr>
          <w:rFonts w:ascii="Times New Roman"/>
          <w:b w:val="false"/>
          <w:i w:val="false"/>
          <w:color w:val="000000"/>
          <w:sz w:val="28"/>
        </w:rPr>
        <w:t xml:space="preserve">
      101. Перечень БИП, не требующих разработки ТЭО, разрабатывается уполномоченным органом по делам архитектуры, градостроительства и строительства и утверждается Правительством Республики Казахстан в соответствии со статьей с </w:t>
      </w:r>
      <w:r>
        <w:rPr>
          <w:rFonts w:ascii="Times New Roman"/>
          <w:b w:val="false"/>
          <w:i w:val="false"/>
          <w:color w:val="000000"/>
          <w:sz w:val="28"/>
        </w:rPr>
        <w:t>пунктом 4</w:t>
      </w:r>
      <w:r>
        <w:rPr>
          <w:rFonts w:ascii="Times New Roman"/>
          <w:b w:val="false"/>
          <w:i w:val="false"/>
          <w:color w:val="000000"/>
          <w:sz w:val="28"/>
        </w:rPr>
        <w:t xml:space="preserve"> статьи 153 Бюджетного кодекса Республики Казахстан.</w:t>
      </w:r>
    </w:p>
    <w:bookmarkEnd w:id="403"/>
    <w:p>
      <w:pPr>
        <w:spacing w:after="0"/>
        <w:ind w:left="0"/>
        <w:jc w:val="both"/>
      </w:pPr>
      <w:r>
        <w:rPr>
          <w:rFonts w:ascii="Times New Roman"/>
          <w:b w:val="false"/>
          <w:i w:val="false"/>
          <w:color w:val="000000"/>
          <w:sz w:val="28"/>
        </w:rPr>
        <w:t>
      Разработка ТЭО не требуется по бюджетным инвестиционным проектам, предусматривающим создание и развитие объектов информатизации, за исключением проектов, предполагаемых к финансированию из средств правительственных внешних займов и софинансирования внешних займов из средств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К БИП, предполагающим строительную деятельность, прилагаются землеустроительный проект о предоставлении права на земельный участок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за исключением проектов, планируемых к реализации специальными государственными органами Республики Казахстан в разведывательной и контрразведывательной сферах.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национальной экономики РК от 27.01.2021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2" w:id="404"/>
    <w:p>
      <w:pPr>
        <w:spacing w:after="0"/>
        <w:ind w:left="0"/>
        <w:jc w:val="both"/>
      </w:pPr>
      <w:r>
        <w:rPr>
          <w:rFonts w:ascii="Times New Roman"/>
          <w:b w:val="false"/>
          <w:i w:val="false"/>
          <w:color w:val="000000"/>
          <w:sz w:val="28"/>
        </w:rPr>
        <w:t>
      103. Центральный уполномоченный орган по бюджетному планированию или местный уполномоченный орган по государственному планированию рассматривают БИП АБП, не требующих разработки ТЭО,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в соответствии с бюджетным законодательством Республики Казахстан.</w:t>
      </w:r>
    </w:p>
    <w:bookmarkEnd w:id="404"/>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w:t>
      </w:r>
    </w:p>
    <w:bookmarkStart w:name="z3913" w:id="405"/>
    <w:p>
      <w:pPr>
        <w:spacing w:after="0"/>
        <w:ind w:left="0"/>
        <w:jc w:val="both"/>
      </w:pPr>
      <w:r>
        <w:rPr>
          <w:rFonts w:ascii="Times New Roman"/>
          <w:b w:val="false"/>
          <w:i w:val="false"/>
          <w:color w:val="000000"/>
          <w:sz w:val="28"/>
        </w:rPr>
        <w:t>
      104. На основании положительного экономического заключения на инвестиционное предложение ГИП и положительного решения соответствующей бюджетной комиссии БИП, не требующие разработки ТЭО, включается в проект соответствующего бюджета.</w:t>
      </w:r>
    </w:p>
    <w:bookmarkEnd w:id="405"/>
    <w:bookmarkStart w:name="z4366" w:id="406"/>
    <w:p>
      <w:pPr>
        <w:spacing w:after="0"/>
        <w:ind w:left="0"/>
        <w:jc w:val="both"/>
      </w:pPr>
      <w:r>
        <w:rPr>
          <w:rFonts w:ascii="Times New Roman"/>
          <w:b w:val="false"/>
          <w:i w:val="false"/>
          <w:color w:val="000000"/>
          <w:sz w:val="28"/>
        </w:rPr>
        <w:t>
      105. По БИП, не требующим разработки ТЭО, включенным в бюджет соответствующего финансового года, АБП обеспечивается разработка ПСД в соответствии с требованиями, установленными законодательством Республики Казахстан об архитектурной, градостроительной и строительной деятельности.</w:t>
      </w:r>
    </w:p>
    <w:bookmarkEnd w:id="406"/>
    <w:bookmarkStart w:name="z124" w:id="407"/>
    <w:p>
      <w:pPr>
        <w:spacing w:after="0"/>
        <w:ind w:left="0"/>
        <w:jc w:val="both"/>
      </w:pPr>
      <w:r>
        <w:rPr>
          <w:rFonts w:ascii="Times New Roman"/>
          <w:b w:val="false"/>
          <w:i w:val="false"/>
          <w:color w:val="000000"/>
          <w:sz w:val="28"/>
        </w:rPr>
        <w:t>
      106. По БИП, имеющим единые технические параметры, осуществляется разработка типового проекта в соответствии с законодательством Республики Казахстан.</w:t>
      </w:r>
    </w:p>
    <w:bookmarkEnd w:id="407"/>
    <w:bookmarkStart w:name="z125" w:id="408"/>
    <w:p>
      <w:pPr>
        <w:spacing w:after="0"/>
        <w:ind w:left="0"/>
        <w:jc w:val="both"/>
      </w:pPr>
      <w:r>
        <w:rPr>
          <w:rFonts w:ascii="Times New Roman"/>
          <w:b w:val="false"/>
          <w:i w:val="false"/>
          <w:color w:val="000000"/>
          <w:sz w:val="28"/>
        </w:rPr>
        <w:t>
      107. Применение типовых проектов при реализации БИП осуществляется путем привязки к конкретной площадке строительства.</w:t>
      </w:r>
    </w:p>
    <w:bookmarkEnd w:id="408"/>
    <w:bookmarkStart w:name="z3914" w:id="409"/>
    <w:p>
      <w:pPr>
        <w:spacing w:after="0"/>
        <w:ind w:left="0"/>
        <w:jc w:val="left"/>
      </w:pPr>
      <w:r>
        <w:rPr>
          <w:rFonts w:ascii="Times New Roman"/>
          <w:b/>
          <w:i w:val="false"/>
          <w:color w:val="000000"/>
        </w:rPr>
        <w:t xml:space="preserve"> Параграф 8. Порядок рассмотрения и отбора проектов, предполагающих увеличение сметной стоимости</w:t>
      </w:r>
    </w:p>
    <w:bookmarkEnd w:id="409"/>
    <w:bookmarkStart w:name="z3916" w:id="410"/>
    <w:p>
      <w:pPr>
        <w:spacing w:after="0"/>
        <w:ind w:left="0"/>
        <w:jc w:val="both"/>
      </w:pPr>
      <w:r>
        <w:rPr>
          <w:rFonts w:ascii="Times New Roman"/>
          <w:b w:val="false"/>
          <w:i w:val="false"/>
          <w:color w:val="000000"/>
          <w:sz w:val="28"/>
        </w:rPr>
        <w:t>
      108. Расходы, связанные с увеличением сметной стоимости республиканских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осуществляются за счет средств республиканского бюджета.</w:t>
      </w:r>
    </w:p>
    <w:bookmarkEnd w:id="410"/>
    <w:bookmarkStart w:name="z3917" w:id="411"/>
    <w:p>
      <w:pPr>
        <w:spacing w:after="0"/>
        <w:ind w:left="0"/>
        <w:jc w:val="both"/>
      </w:pPr>
      <w:r>
        <w:rPr>
          <w:rFonts w:ascii="Times New Roman"/>
          <w:b w:val="false"/>
          <w:i w:val="false"/>
          <w:color w:val="000000"/>
          <w:sz w:val="28"/>
        </w:rPr>
        <w:t>
      109. Расходы, связанные с увеличением сметной стоимости местных БИП, реализуемых за счет целевых трансфертов на развитие из вышестоящего бюджета,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осуществляются за счет средств соответствующего местного бюджета.</w:t>
      </w:r>
    </w:p>
    <w:bookmarkEnd w:id="411"/>
    <w:bookmarkStart w:name="z3918" w:id="412"/>
    <w:p>
      <w:pPr>
        <w:spacing w:after="0"/>
        <w:ind w:left="0"/>
        <w:jc w:val="both"/>
      </w:pPr>
      <w:r>
        <w:rPr>
          <w:rFonts w:ascii="Times New Roman"/>
          <w:b w:val="false"/>
          <w:i w:val="false"/>
          <w:color w:val="000000"/>
          <w:sz w:val="28"/>
        </w:rPr>
        <w:t>
      При недостаточности средств в местном бюджете расходы по увеличению сметной стоимости местного БИП, имеющего стратегическое и (или) социально важное значение, реализуемого за счет целевых трансфертов на развитие из республиканского бюджета в столице,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p>
    <w:bookmarkEnd w:id="412"/>
    <w:bookmarkStart w:name="z3919" w:id="413"/>
    <w:p>
      <w:pPr>
        <w:spacing w:after="0"/>
        <w:ind w:left="0"/>
        <w:jc w:val="both"/>
      </w:pPr>
      <w:r>
        <w:rPr>
          <w:rFonts w:ascii="Times New Roman"/>
          <w:b w:val="false"/>
          <w:i w:val="false"/>
          <w:color w:val="000000"/>
          <w:sz w:val="28"/>
        </w:rPr>
        <w:t>
      110. Не допускается увеличение сметной стоимости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без рассмотрения и предложения бюджетной комиссии.</w:t>
      </w:r>
    </w:p>
    <w:bookmarkEnd w:id="413"/>
    <w:bookmarkStart w:name="z3920" w:id="414"/>
    <w:p>
      <w:pPr>
        <w:spacing w:after="0"/>
        <w:ind w:left="0"/>
        <w:jc w:val="both"/>
      </w:pPr>
      <w:r>
        <w:rPr>
          <w:rFonts w:ascii="Times New Roman"/>
          <w:b w:val="false"/>
          <w:i w:val="false"/>
          <w:color w:val="000000"/>
          <w:sz w:val="28"/>
        </w:rPr>
        <w:t>
      По БИП,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БИП возможно в соответствии с гражданско-правовым договором без корректировки ПСД,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bookmarkEnd w:id="414"/>
    <w:bookmarkStart w:name="z3921" w:id="415"/>
    <w:p>
      <w:pPr>
        <w:spacing w:after="0"/>
        <w:ind w:left="0"/>
        <w:jc w:val="both"/>
      </w:pPr>
      <w:r>
        <w:rPr>
          <w:rFonts w:ascii="Times New Roman"/>
          <w:b w:val="false"/>
          <w:i w:val="false"/>
          <w:color w:val="000000"/>
          <w:sz w:val="28"/>
        </w:rPr>
        <w:t>
      Не допускается финансирование увеличения сметной стоимости участков дорог согласно условиям гражданско-правового договора по БИП, указанным в части второй настоящего пункта, без рассмотрения РБК.</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110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3923" w:id="416"/>
    <w:p>
      <w:pPr>
        <w:spacing w:after="0"/>
        <w:ind w:left="0"/>
        <w:jc w:val="both"/>
      </w:pPr>
      <w:r>
        <w:rPr>
          <w:rFonts w:ascii="Times New Roman"/>
          <w:b w:val="false"/>
          <w:i w:val="false"/>
          <w:color w:val="000000"/>
          <w:sz w:val="28"/>
        </w:rPr>
        <w:t>
      111. Не допускается разработка ПСД по БИП, не включенным в республиканский или местный бюджет.</w:t>
      </w:r>
    </w:p>
    <w:bookmarkEnd w:id="416"/>
    <w:bookmarkStart w:name="z3924" w:id="417"/>
    <w:p>
      <w:pPr>
        <w:spacing w:after="0"/>
        <w:ind w:left="0"/>
        <w:jc w:val="both"/>
      </w:pPr>
      <w:r>
        <w:rPr>
          <w:rFonts w:ascii="Times New Roman"/>
          <w:b w:val="false"/>
          <w:i w:val="false"/>
          <w:color w:val="000000"/>
          <w:sz w:val="28"/>
        </w:rPr>
        <w:t xml:space="preserve">
      112. Рассмотрение республиканских БИП, предполагающих увеличение сметной стоимости, и местных БИП, имеющих стратегическое и (или) социально важное значение, реализуемых за счет целевых трансфертов из республиканского бюджета на развитие столицы,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и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пунктами 114</w:t>
      </w:r>
      <w:r>
        <w:rPr>
          <w:rFonts w:ascii="Times New Roman"/>
          <w:b w:val="false"/>
          <w:i w:val="false"/>
          <w:color w:val="000000"/>
          <w:sz w:val="28"/>
        </w:rPr>
        <w:t xml:space="preserve"> и </w:t>
      </w:r>
      <w:r>
        <w:rPr>
          <w:rFonts w:ascii="Times New Roman"/>
          <w:b w:val="false"/>
          <w:i w:val="false"/>
          <w:color w:val="000000"/>
          <w:sz w:val="28"/>
        </w:rPr>
        <w:t xml:space="preserve">115 </w:t>
      </w:r>
      <w:r>
        <w:rPr>
          <w:rFonts w:ascii="Times New Roman"/>
          <w:b w:val="false"/>
          <w:i w:val="false"/>
          <w:color w:val="000000"/>
          <w:sz w:val="28"/>
        </w:rPr>
        <w:t>настоящих Правил.</w:t>
      </w:r>
    </w:p>
    <w:bookmarkEnd w:id="417"/>
    <w:bookmarkStart w:name="z3925" w:id="418"/>
    <w:p>
      <w:pPr>
        <w:spacing w:after="0"/>
        <w:ind w:left="0"/>
        <w:jc w:val="both"/>
      </w:pPr>
      <w:r>
        <w:rPr>
          <w:rFonts w:ascii="Times New Roman"/>
          <w:b w:val="false"/>
          <w:i w:val="false"/>
          <w:color w:val="000000"/>
          <w:sz w:val="28"/>
        </w:rPr>
        <w:t xml:space="preserve">
      113. Рассмотрение местных БИП, а также местных БИП,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БИП,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составляющих свыше 1000000-кратного размера месячного расчетного показателя, установленного законом о республиканском бюджете в порядке, определенном </w:t>
      </w:r>
      <w:r>
        <w:rPr>
          <w:rFonts w:ascii="Times New Roman"/>
          <w:b w:val="false"/>
          <w:i w:val="false"/>
          <w:color w:val="000000"/>
          <w:sz w:val="28"/>
        </w:rPr>
        <w:t>пунктами 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113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3927" w:id="419"/>
    <w:p>
      <w:pPr>
        <w:spacing w:after="0"/>
        <w:ind w:left="0"/>
        <w:jc w:val="both"/>
      </w:pPr>
      <w:r>
        <w:rPr>
          <w:rFonts w:ascii="Times New Roman"/>
          <w:b w:val="false"/>
          <w:i w:val="false"/>
          <w:color w:val="000000"/>
          <w:sz w:val="28"/>
        </w:rPr>
        <w:t>
      114. Вынесение вопросов корректировки ТЭО БИП либо увеличения сметной стоимости БИП, требующих корректировку ТЭО, осуществляется в два этапа.</w:t>
      </w:r>
    </w:p>
    <w:bookmarkEnd w:id="419"/>
    <w:bookmarkStart w:name="z4451" w:id="420"/>
    <w:p>
      <w:pPr>
        <w:spacing w:after="0"/>
        <w:ind w:left="0"/>
        <w:jc w:val="both"/>
      </w:pPr>
      <w:r>
        <w:rPr>
          <w:rFonts w:ascii="Times New Roman"/>
          <w:b w:val="false"/>
          <w:i w:val="false"/>
          <w:color w:val="000000"/>
          <w:sz w:val="28"/>
        </w:rPr>
        <w:t>
      По первому этапу:</w:t>
      </w:r>
    </w:p>
    <w:bookmarkEnd w:id="420"/>
    <w:bookmarkStart w:name="z4452" w:id="421"/>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БИП и представление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421"/>
    <w:bookmarkStart w:name="z4453" w:id="422"/>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ТЭО БИП и финансированию корректировки ТЭО БИП (в случае необходимости) на основе представляемых АБП документов и положительного экономического заключения на инвестиционное предложение по корректировке ТЭО БИП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74-1 настоящих Правил, наличие экономического заключения на инвестиционное предложение по корректировке ТЭО БИП не требуется.</w:t>
      </w:r>
    </w:p>
    <w:bookmarkEnd w:id="422"/>
    <w:bookmarkStart w:name="z4454" w:id="423"/>
    <w:p>
      <w:pPr>
        <w:spacing w:after="0"/>
        <w:ind w:left="0"/>
        <w:jc w:val="both"/>
      </w:pPr>
      <w:r>
        <w:rPr>
          <w:rFonts w:ascii="Times New Roman"/>
          <w:b w:val="false"/>
          <w:i w:val="false"/>
          <w:color w:val="000000"/>
          <w:sz w:val="28"/>
        </w:rPr>
        <w:t xml:space="preserve">
      На первом этапе процесс разработки, рассмотрения и отбора инвестиционных предложений по корректировке ТЭО БИП происходит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423"/>
    <w:bookmarkStart w:name="z4455" w:id="424"/>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ТЭО БИП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424"/>
    <w:bookmarkStart w:name="z4456" w:id="425"/>
    <w:p>
      <w:pPr>
        <w:spacing w:after="0"/>
        <w:ind w:left="0"/>
        <w:jc w:val="both"/>
      </w:pPr>
      <w:r>
        <w:rPr>
          <w:rFonts w:ascii="Times New Roman"/>
          <w:b w:val="false"/>
          <w:i w:val="false"/>
          <w:color w:val="000000"/>
          <w:sz w:val="28"/>
        </w:rPr>
        <w:t xml:space="preserve">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25"/>
    <w:bookmarkStart w:name="z4457" w:id="426"/>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426"/>
    <w:bookmarkStart w:name="z4458" w:id="427"/>
    <w:p>
      <w:pPr>
        <w:spacing w:after="0"/>
        <w:ind w:left="0"/>
        <w:jc w:val="both"/>
      </w:pPr>
      <w:r>
        <w:rPr>
          <w:rFonts w:ascii="Times New Roman"/>
          <w:b w:val="false"/>
          <w:i w:val="false"/>
          <w:color w:val="000000"/>
          <w:sz w:val="28"/>
        </w:rPr>
        <w:t>
      3) заключения экспертиз, необходимые в зависимости от специфики БИП;</w:t>
      </w:r>
    </w:p>
    <w:bookmarkEnd w:id="427"/>
    <w:bookmarkStart w:name="z4459" w:id="428"/>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БИП, за исключением случаев предусмотренных в пункте 74-1 настоящих Правил;</w:t>
      </w:r>
    </w:p>
    <w:bookmarkEnd w:id="428"/>
    <w:bookmarkStart w:name="z4460" w:id="429"/>
    <w:p>
      <w:pPr>
        <w:spacing w:after="0"/>
        <w:ind w:left="0"/>
        <w:jc w:val="both"/>
      </w:pPr>
      <w:r>
        <w:rPr>
          <w:rFonts w:ascii="Times New Roman"/>
          <w:b w:val="false"/>
          <w:i w:val="false"/>
          <w:color w:val="000000"/>
          <w:sz w:val="28"/>
        </w:rPr>
        <w:t xml:space="preserve">
      5)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w:t>
      </w:r>
    </w:p>
    <w:bookmarkEnd w:id="429"/>
    <w:bookmarkStart w:name="z4461" w:id="430"/>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30"/>
    <w:bookmarkStart w:name="z4462" w:id="43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осуществляет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31"/>
    <w:bookmarkStart w:name="z4463" w:id="432"/>
    <w:p>
      <w:pPr>
        <w:spacing w:after="0"/>
        <w:ind w:left="0"/>
        <w:jc w:val="both"/>
      </w:pPr>
      <w:r>
        <w:rPr>
          <w:rFonts w:ascii="Times New Roman"/>
          <w:b w:val="false"/>
          <w:i w:val="false"/>
          <w:color w:val="000000"/>
          <w:sz w:val="28"/>
        </w:rPr>
        <w:t>
      7) пояснительная записка, содержащая информацию о достижении либо не достижении показателей, указанных в утвержденном ТЭО БИП, в том числе при полном освоении выделенных бюджетных средств, с указанием причин не достижения,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432"/>
    <w:bookmarkStart w:name="z4464" w:id="433"/>
    <w:p>
      <w:pPr>
        <w:spacing w:after="0"/>
        <w:ind w:left="0"/>
        <w:jc w:val="both"/>
      </w:pPr>
      <w:r>
        <w:rPr>
          <w:rFonts w:ascii="Times New Roman"/>
          <w:b w:val="false"/>
          <w:i w:val="false"/>
          <w:color w:val="000000"/>
          <w:sz w:val="28"/>
        </w:rPr>
        <w:t>
      На первом этапе по местным БИП, предусмотренным в пункте 112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БИП.</w:t>
      </w:r>
    </w:p>
    <w:bookmarkEnd w:id="433"/>
    <w:bookmarkStart w:name="z4465" w:id="434"/>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БИП.</w:t>
      </w:r>
    </w:p>
    <w:bookmarkEnd w:id="434"/>
    <w:bookmarkStart w:name="z4466" w:id="435"/>
    <w:p>
      <w:pPr>
        <w:spacing w:after="0"/>
        <w:ind w:left="0"/>
        <w:jc w:val="both"/>
      </w:pPr>
      <w:r>
        <w:rPr>
          <w:rFonts w:ascii="Times New Roman"/>
          <w:b w:val="false"/>
          <w:i w:val="false"/>
          <w:color w:val="000000"/>
          <w:sz w:val="28"/>
        </w:rPr>
        <w:t>
      По второму этапу:</w:t>
      </w:r>
    </w:p>
    <w:bookmarkEnd w:id="435"/>
    <w:bookmarkStart w:name="z4467" w:id="436"/>
    <w:p>
      <w:pPr>
        <w:spacing w:after="0"/>
        <w:ind w:left="0"/>
        <w:jc w:val="both"/>
      </w:pPr>
      <w:r>
        <w:rPr>
          <w:rFonts w:ascii="Times New Roman"/>
          <w:b w:val="false"/>
          <w:i w:val="false"/>
          <w:color w:val="000000"/>
          <w:sz w:val="28"/>
        </w:rPr>
        <w:t>
      1) представление АБП скорректированного ТЭО БИП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436"/>
    <w:bookmarkStart w:name="z4468" w:id="437"/>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финансирования БИП по скорректированному ТЭО.</w:t>
      </w:r>
    </w:p>
    <w:bookmarkEnd w:id="437"/>
    <w:bookmarkStart w:name="z4469" w:id="438"/>
    <w:p>
      <w:pPr>
        <w:spacing w:after="0"/>
        <w:ind w:left="0"/>
        <w:jc w:val="both"/>
      </w:pPr>
      <w:r>
        <w:rPr>
          <w:rFonts w:ascii="Times New Roman"/>
          <w:b w:val="false"/>
          <w:i w:val="false"/>
          <w:color w:val="000000"/>
          <w:sz w:val="28"/>
        </w:rPr>
        <w:t xml:space="preserve">
      На втором этапе рассмотрение скорректированного ТЭО БИП осуществляется центральным или местным уполномоченным органом по государственному планированию в порядке, определенном в </w:t>
      </w:r>
      <w:r>
        <w:rPr>
          <w:rFonts w:ascii="Times New Roman"/>
          <w:b w:val="false"/>
          <w:i w:val="false"/>
          <w:color w:val="000000"/>
          <w:sz w:val="28"/>
        </w:rPr>
        <w:t>параграфе 4</w:t>
      </w:r>
      <w:r>
        <w:rPr>
          <w:rFonts w:ascii="Times New Roman"/>
          <w:b w:val="false"/>
          <w:i w:val="false"/>
          <w:color w:val="000000"/>
          <w:sz w:val="28"/>
        </w:rPr>
        <w:t xml:space="preserve"> главы 3 настоящих Правил.</w:t>
      </w:r>
    </w:p>
    <w:bookmarkEnd w:id="438"/>
    <w:bookmarkStart w:name="z4470" w:id="439"/>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вопрос целесообразности финансирования по скорректированному ТЭО БИП на основе представляемых АБП следующих документов:</w:t>
      </w:r>
    </w:p>
    <w:bookmarkEnd w:id="439"/>
    <w:bookmarkStart w:name="z4471" w:id="440"/>
    <w:p>
      <w:pPr>
        <w:spacing w:after="0"/>
        <w:ind w:left="0"/>
        <w:jc w:val="both"/>
      </w:pPr>
      <w:r>
        <w:rPr>
          <w:rFonts w:ascii="Times New Roman"/>
          <w:b w:val="false"/>
          <w:i w:val="false"/>
          <w:color w:val="000000"/>
          <w:sz w:val="28"/>
        </w:rPr>
        <w:t>
      1) заключения экспертиз на скорректированное ТЭО БИП, требуемых в зависимости от специфики БИП;</w:t>
      </w:r>
    </w:p>
    <w:bookmarkEnd w:id="440"/>
    <w:bookmarkStart w:name="z4472" w:id="441"/>
    <w:p>
      <w:pPr>
        <w:spacing w:after="0"/>
        <w:ind w:left="0"/>
        <w:jc w:val="both"/>
      </w:pPr>
      <w:r>
        <w:rPr>
          <w:rFonts w:ascii="Times New Roman"/>
          <w:b w:val="false"/>
          <w:i w:val="false"/>
          <w:color w:val="000000"/>
          <w:sz w:val="28"/>
        </w:rPr>
        <w:t>
      2) положительного заключения экономической экспертизы и экономического заключения на скорректированное ТЭО БИП, за исключением случаев указанных в пункте 74-1 настоящих Правил;</w:t>
      </w:r>
    </w:p>
    <w:bookmarkEnd w:id="441"/>
    <w:bookmarkStart w:name="z4473" w:id="442"/>
    <w:p>
      <w:pPr>
        <w:spacing w:after="0"/>
        <w:ind w:left="0"/>
        <w:jc w:val="both"/>
      </w:pPr>
      <w:r>
        <w:rPr>
          <w:rFonts w:ascii="Times New Roman"/>
          <w:b w:val="false"/>
          <w:i w:val="false"/>
          <w:color w:val="000000"/>
          <w:sz w:val="28"/>
        </w:rPr>
        <w:t>
      3) заключение отраслевой экспертизы уполномоченного государственного органа соответствующей отрасли, подтверждающее целесообразность изменения технических решений и предусмотрения дополнительных расходов, оформленная в установленном законодательством Республики Казахстан порядке для официальных документов;</w:t>
      </w:r>
    </w:p>
    <w:bookmarkEnd w:id="442"/>
    <w:bookmarkStart w:name="z4474" w:id="443"/>
    <w:p>
      <w:pPr>
        <w:spacing w:after="0"/>
        <w:ind w:left="0"/>
        <w:jc w:val="both"/>
      </w:pPr>
      <w:r>
        <w:rPr>
          <w:rFonts w:ascii="Times New Roman"/>
          <w:b w:val="false"/>
          <w:i w:val="false"/>
          <w:color w:val="000000"/>
          <w:sz w:val="28"/>
        </w:rPr>
        <w:t>
      4) скорректированное ТЭО БИП;</w:t>
      </w:r>
    </w:p>
    <w:bookmarkEnd w:id="443"/>
    <w:bookmarkStart w:name="z4475" w:id="444"/>
    <w:p>
      <w:pPr>
        <w:spacing w:after="0"/>
        <w:ind w:left="0"/>
        <w:jc w:val="both"/>
      </w:pPr>
      <w:r>
        <w:rPr>
          <w:rFonts w:ascii="Times New Roman"/>
          <w:b w:val="false"/>
          <w:i w:val="false"/>
          <w:color w:val="000000"/>
          <w:sz w:val="28"/>
        </w:rPr>
        <w:t>
      5)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44"/>
    <w:bookmarkStart w:name="z4476" w:id="445"/>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45"/>
    <w:bookmarkStart w:name="z4477" w:id="446"/>
    <w:p>
      <w:pPr>
        <w:spacing w:after="0"/>
        <w:ind w:left="0"/>
        <w:jc w:val="both"/>
      </w:pPr>
      <w:r>
        <w:rPr>
          <w:rFonts w:ascii="Times New Roman"/>
          <w:b w:val="false"/>
          <w:i w:val="false"/>
          <w:color w:val="000000"/>
          <w:sz w:val="28"/>
        </w:rPr>
        <w:t>
      6) заключение комплексной вневедомственной экспертизы на скорректированное ТЭО БИП;</w:t>
      </w:r>
    </w:p>
    <w:bookmarkEnd w:id="446"/>
    <w:bookmarkStart w:name="z4478" w:id="447"/>
    <w:p>
      <w:pPr>
        <w:spacing w:after="0"/>
        <w:ind w:left="0"/>
        <w:jc w:val="both"/>
      </w:pPr>
      <w:r>
        <w:rPr>
          <w:rFonts w:ascii="Times New Roman"/>
          <w:b w:val="false"/>
          <w:i w:val="false"/>
          <w:color w:val="000000"/>
          <w:sz w:val="28"/>
        </w:rPr>
        <w:t>
      7)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447"/>
    <w:bookmarkStart w:name="z4479" w:id="448"/>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448"/>
    <w:bookmarkStart w:name="z4480" w:id="449"/>
    <w:p>
      <w:pPr>
        <w:spacing w:after="0"/>
        <w:ind w:left="0"/>
        <w:jc w:val="both"/>
      </w:pPr>
      <w:r>
        <w:rPr>
          <w:rFonts w:ascii="Times New Roman"/>
          <w:b w:val="false"/>
          <w:i w:val="false"/>
          <w:color w:val="000000"/>
          <w:sz w:val="28"/>
        </w:rPr>
        <w:t>
      На втором этапе целесообразность финансирования по скорректированному ТЭО:</w:t>
      </w:r>
    </w:p>
    <w:bookmarkEnd w:id="449"/>
    <w:bookmarkStart w:name="z4481" w:id="450"/>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сметной стоимости которых предполагается финансировать за счет средств республиканского бюджета, рассматривается РБК;</w:t>
      </w:r>
    </w:p>
    <w:bookmarkEnd w:id="450"/>
    <w:bookmarkStart w:name="z4482" w:id="451"/>
    <w:p>
      <w:pPr>
        <w:spacing w:after="0"/>
        <w:ind w:left="0"/>
        <w:jc w:val="both"/>
      </w:pP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p>
    <w:bookmarkEnd w:id="451"/>
    <w:bookmarkStart w:name="z4483" w:id="452"/>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453"/>
    <w:p>
      <w:pPr>
        <w:spacing w:after="0"/>
        <w:ind w:left="0"/>
        <w:jc w:val="both"/>
      </w:pPr>
      <w:r>
        <w:rPr>
          <w:rFonts w:ascii="Times New Roman"/>
          <w:b w:val="false"/>
          <w:i w:val="false"/>
          <w:color w:val="000000"/>
          <w:sz w:val="28"/>
        </w:rPr>
        <w:t>
      115. Вынесение вопросов изменения стоимости БИП, не требующих разработки или корректировки ТЭО, осуществляется в два этапа.</w:t>
      </w:r>
    </w:p>
    <w:bookmarkEnd w:id="453"/>
    <w:bookmarkStart w:name="z4485" w:id="454"/>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ПСД либо инвестиционного предложения по БИП, направленных на создание и развитие объектов информатизации,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w:t>
      </w:r>
    </w:p>
    <w:bookmarkEnd w:id="454"/>
    <w:bookmarkStart w:name="z4486" w:id="455"/>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ПСД БИП либо инвестиционного предложения по БИП, направленных на создание и развитие объектов информатизации, не требующих разработки или корректировки ТЭО.</w:t>
      </w:r>
    </w:p>
    <w:bookmarkEnd w:id="455"/>
    <w:bookmarkStart w:name="z4487" w:id="456"/>
    <w:p>
      <w:pPr>
        <w:spacing w:after="0"/>
        <w:ind w:left="0"/>
        <w:jc w:val="both"/>
      </w:pPr>
      <w:r>
        <w:rPr>
          <w:rFonts w:ascii="Times New Roman"/>
          <w:b w:val="false"/>
          <w:i w:val="false"/>
          <w:color w:val="000000"/>
          <w:sz w:val="28"/>
        </w:rPr>
        <w:t>
      На первом этапе АБП в зависимости от специфики БИП, представляют в центральный уполномоченный орган по бюджетному планированию или местный уполномоченный орган по государственному планированию:</w:t>
      </w:r>
    </w:p>
    <w:bookmarkEnd w:id="456"/>
    <w:bookmarkStart w:name="z4488" w:id="457"/>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предполагаемой суммы удорожания;</w:t>
      </w:r>
    </w:p>
    <w:bookmarkEnd w:id="457"/>
    <w:bookmarkStart w:name="z4489" w:id="458"/>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в которой содержится следующая информация:</w:t>
      </w:r>
    </w:p>
    <w:bookmarkEnd w:id="458"/>
    <w:bookmarkStart w:name="z4490" w:id="459"/>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p>
    <w:bookmarkEnd w:id="459"/>
    <w:bookmarkStart w:name="z4491" w:id="460"/>
    <w:p>
      <w:pPr>
        <w:spacing w:after="0"/>
        <w:ind w:left="0"/>
        <w:jc w:val="both"/>
      </w:pPr>
      <w:r>
        <w:rPr>
          <w:rFonts w:ascii="Times New Roman"/>
          <w:b w:val="false"/>
          <w:i w:val="false"/>
          <w:color w:val="000000"/>
          <w:sz w:val="28"/>
        </w:rPr>
        <w:t>
      информация о заключенных договорах, в рамках реализации БИП (разработки ПСД и другие) с указанием суммы экономии в результате проведения государственных закупок (в случае, если имеется экономия);</w:t>
      </w:r>
    </w:p>
    <w:bookmarkEnd w:id="460"/>
    <w:bookmarkStart w:name="z4492" w:id="461"/>
    <w:p>
      <w:pPr>
        <w:spacing w:after="0"/>
        <w:ind w:left="0"/>
        <w:jc w:val="both"/>
      </w:pPr>
      <w:r>
        <w:rPr>
          <w:rFonts w:ascii="Times New Roman"/>
          <w:b w:val="false"/>
          <w:i w:val="false"/>
          <w:color w:val="000000"/>
          <w:sz w:val="28"/>
        </w:rPr>
        <w:t>
      финансирование проекта из бюджета за каждый год (для строительства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p>
    <w:bookmarkEnd w:id="461"/>
    <w:bookmarkStart w:name="z4493" w:id="462"/>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462"/>
    <w:bookmarkStart w:name="z4494" w:id="463"/>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463"/>
    <w:bookmarkStart w:name="z4495" w:id="464"/>
    <w:p>
      <w:pPr>
        <w:spacing w:after="0"/>
        <w:ind w:left="0"/>
        <w:jc w:val="both"/>
      </w:pPr>
      <w:r>
        <w:rPr>
          <w:rFonts w:ascii="Times New Roman"/>
          <w:b w:val="false"/>
          <w:i w:val="false"/>
          <w:color w:val="000000"/>
          <w:sz w:val="28"/>
        </w:rPr>
        <w:t>
      сведения о состоянии незавершенного строительства, подтвержденные техническим обследованием и актом технического надзора;</w:t>
      </w:r>
    </w:p>
    <w:bookmarkEnd w:id="464"/>
    <w:bookmarkStart w:name="z4496" w:id="465"/>
    <w:p>
      <w:pPr>
        <w:spacing w:after="0"/>
        <w:ind w:left="0"/>
        <w:jc w:val="both"/>
      </w:pPr>
      <w:r>
        <w:rPr>
          <w:rFonts w:ascii="Times New Roman"/>
          <w:b w:val="false"/>
          <w:i w:val="false"/>
          <w:color w:val="000000"/>
          <w:sz w:val="28"/>
        </w:rPr>
        <w:t>
      информацию о достижении либо не достижении показателей, указанных в утвержденном ПСД либо инвестиционном предложении по БИП, направленных на создание и развитие объектов информатизации, в том числе при полном освоении выделенных бюджетных средств, с указанием причин не достижения;</w:t>
      </w:r>
    </w:p>
    <w:bookmarkEnd w:id="465"/>
    <w:bookmarkStart w:name="z4497" w:id="466"/>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АБП;</w:t>
      </w:r>
    </w:p>
    <w:bookmarkEnd w:id="466"/>
    <w:bookmarkStart w:name="z4498" w:id="467"/>
    <w:p>
      <w:pPr>
        <w:spacing w:after="0"/>
        <w:ind w:left="0"/>
        <w:jc w:val="both"/>
      </w:pPr>
      <w:r>
        <w:rPr>
          <w:rFonts w:ascii="Times New Roman"/>
          <w:b w:val="false"/>
          <w:i w:val="false"/>
          <w:color w:val="000000"/>
          <w:sz w:val="28"/>
        </w:rPr>
        <w:t>
      4) заключение комплексной вневедомственной экспертизы ПСД на первоначальную стоимость либо заключения уполномоченных органов в сфере информатизации и информационной безопасности по БИП, направленных на создание и развитие объектов информатизации;</w:t>
      </w:r>
    </w:p>
    <w:bookmarkEnd w:id="467"/>
    <w:bookmarkStart w:name="z4499" w:id="468"/>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468"/>
    <w:bookmarkStart w:name="z4500" w:id="469"/>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469"/>
    <w:bookmarkStart w:name="z4501" w:id="470"/>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470"/>
    <w:bookmarkStart w:name="z4502" w:id="471"/>
    <w:p>
      <w:pPr>
        <w:spacing w:after="0"/>
        <w:ind w:left="0"/>
        <w:jc w:val="both"/>
      </w:pPr>
      <w:r>
        <w:rPr>
          <w:rFonts w:ascii="Times New Roman"/>
          <w:b w:val="false"/>
          <w:i w:val="false"/>
          <w:color w:val="000000"/>
          <w:sz w:val="28"/>
        </w:rPr>
        <w:t>
      7) сравнительную таблицу и перечень документации по проектам, предполагающим увеличение стоимости, которые представляют в электронной форме в центральный уполномоченный орган по бюджетному планированию или местный уполномоченный орган по государственному планированию по форме согласно приложению 16 к настоящим Правилам, удостоверенной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471"/>
    <w:bookmarkStart w:name="z4503" w:id="472"/>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472"/>
    <w:bookmarkStart w:name="z4504" w:id="473"/>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ПСД БИП.</w:t>
      </w:r>
    </w:p>
    <w:bookmarkEnd w:id="473"/>
    <w:bookmarkStart w:name="z4505" w:id="474"/>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474"/>
    <w:bookmarkStart w:name="z4506" w:id="475"/>
    <w:p>
      <w:pPr>
        <w:spacing w:after="0"/>
        <w:ind w:left="0"/>
        <w:jc w:val="both"/>
      </w:pPr>
      <w:r>
        <w:rPr>
          <w:rFonts w:ascii="Times New Roman"/>
          <w:b w:val="false"/>
          <w:i w:val="false"/>
          <w:color w:val="000000"/>
          <w:sz w:val="28"/>
        </w:rPr>
        <w:t>
      По итогам первого этапа по местным БИП, предусмотренным в пункте 112 настоящих Правил, увеличение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республиканской бюджетной комиссии.</w:t>
      </w:r>
    </w:p>
    <w:bookmarkEnd w:id="475"/>
    <w:bookmarkStart w:name="z4507" w:id="476"/>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ПСД либо инвестиционном предложении по БИП, направленных на создание и развитие объектов информатизации.</w:t>
      </w:r>
    </w:p>
    <w:bookmarkEnd w:id="476"/>
    <w:bookmarkStart w:name="z4508" w:id="477"/>
    <w:p>
      <w:pPr>
        <w:spacing w:after="0"/>
        <w:ind w:left="0"/>
        <w:jc w:val="both"/>
      </w:pPr>
      <w:r>
        <w:rPr>
          <w:rFonts w:ascii="Times New Roman"/>
          <w:b w:val="false"/>
          <w:i w:val="false"/>
          <w:color w:val="000000"/>
          <w:sz w:val="28"/>
        </w:rPr>
        <w:t>
      АБП на втором этапе вносит в центральный уполномоченный орган по бюджетному планированию или местный уполномоченный орган по государственному планированию скорректированное ПСД либо инвестиционном предложении по БИП, направленных на создание и развитие объектов информатизации, а также в зависимости от специфики БИП:</w:t>
      </w:r>
    </w:p>
    <w:bookmarkEnd w:id="477"/>
    <w:bookmarkStart w:name="z4509" w:id="478"/>
    <w:p>
      <w:pPr>
        <w:spacing w:after="0"/>
        <w:ind w:left="0"/>
        <w:jc w:val="both"/>
      </w:pPr>
      <w:r>
        <w:rPr>
          <w:rFonts w:ascii="Times New Roman"/>
          <w:b w:val="false"/>
          <w:i w:val="false"/>
          <w:color w:val="000000"/>
          <w:sz w:val="28"/>
        </w:rPr>
        <w:t>
      заключение комплексной вневедомственной экспертизы ПСД;</w:t>
      </w:r>
    </w:p>
    <w:bookmarkEnd w:id="478"/>
    <w:bookmarkStart w:name="z4510" w:id="479"/>
    <w:p>
      <w:pPr>
        <w:spacing w:after="0"/>
        <w:ind w:left="0"/>
        <w:jc w:val="both"/>
      </w:pPr>
      <w:r>
        <w:rPr>
          <w:rFonts w:ascii="Times New Roman"/>
          <w:b w:val="false"/>
          <w:i w:val="false"/>
          <w:color w:val="000000"/>
          <w:sz w:val="28"/>
        </w:rPr>
        <w:t>
      заключение отраслевого уполномоченного государственного органа;</w:t>
      </w:r>
    </w:p>
    <w:bookmarkEnd w:id="479"/>
    <w:bookmarkStart w:name="z4511" w:id="480"/>
    <w:p>
      <w:pPr>
        <w:spacing w:after="0"/>
        <w:ind w:left="0"/>
        <w:jc w:val="both"/>
      </w:pPr>
      <w:r>
        <w:rPr>
          <w:rFonts w:ascii="Times New Roman"/>
          <w:b w:val="false"/>
          <w:i w:val="false"/>
          <w:color w:val="000000"/>
          <w:sz w:val="28"/>
        </w:rPr>
        <w:t>
      заключения в сфере информатизации и информационной безопасности по БИП, направленных на создание и развитие объектов информатизации;</w:t>
      </w:r>
    </w:p>
    <w:bookmarkEnd w:id="480"/>
    <w:bookmarkStart w:name="z4512" w:id="481"/>
    <w:p>
      <w:pPr>
        <w:spacing w:after="0"/>
        <w:ind w:left="0"/>
        <w:jc w:val="both"/>
      </w:pPr>
      <w:r>
        <w:rPr>
          <w:rFonts w:ascii="Times New Roman"/>
          <w:b w:val="false"/>
          <w:i w:val="false"/>
          <w:color w:val="000000"/>
          <w:sz w:val="28"/>
        </w:rPr>
        <w:t>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481"/>
    <w:bookmarkStart w:name="z4513" w:id="482"/>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482"/>
    <w:bookmarkStart w:name="z4514" w:id="483"/>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 зависимости от специфики БИП вносит на рассмотрение соответствующей бюджетной комиссии увеличение стоимости БИП по скорректированным ПСД либо инвестиционному предложению по БИП, направленных на создание и развитие объектов информатизации на основании представленных АБП документов указанных в подпунктах 1) – 8) настоящего пункта, а также заключения комплексной вневедомственной экспертизы на скорректированное ПСД БИП, заключения в сферах информатизации и информационной безопасности на скорректированное инвестиционное предложение по БИП, направленных на создание и развитие объектов информатизации, скорректированное ПСД БИП либо инвестиционное предложение по БИП, направленных на создание и развитие объектов информатизации.</w:t>
      </w:r>
    </w:p>
    <w:bookmarkEnd w:id="483"/>
    <w:bookmarkStart w:name="z4515" w:id="484"/>
    <w:p>
      <w:pPr>
        <w:spacing w:after="0"/>
        <w:ind w:left="0"/>
        <w:jc w:val="both"/>
      </w:pPr>
      <w:r>
        <w:rPr>
          <w:rFonts w:ascii="Times New Roman"/>
          <w:b w:val="false"/>
          <w:i w:val="false"/>
          <w:color w:val="000000"/>
          <w:sz w:val="28"/>
        </w:rPr>
        <w:t>
      На втором этапе целесообразность финансирования увеличения стоимости:</w:t>
      </w:r>
    </w:p>
    <w:bookmarkEnd w:id="484"/>
    <w:bookmarkStart w:name="z4516" w:id="485"/>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стоимости которых предполагается финансировать за счет средств республиканского бюджета, рассматривается РБК;</w:t>
      </w:r>
    </w:p>
    <w:bookmarkEnd w:id="485"/>
    <w:bookmarkStart w:name="z4517" w:id="486"/>
    <w:p>
      <w:pPr>
        <w:spacing w:after="0"/>
        <w:ind w:left="0"/>
        <w:jc w:val="both"/>
      </w:pPr>
      <w:r>
        <w:rPr>
          <w:rFonts w:ascii="Times New Roman"/>
          <w:b w:val="false"/>
          <w:i w:val="false"/>
          <w:color w:val="000000"/>
          <w:sz w:val="28"/>
        </w:rPr>
        <w:t>
      местных БИП, увеличение стоимости которых предполагается финансировать за счет средств местного бюджета, рассматривается соответствующей бюджетной комиссией.</w:t>
      </w:r>
    </w:p>
    <w:bookmarkEnd w:id="486"/>
    <w:bookmarkStart w:name="z4518" w:id="487"/>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стоимости, включаются в соответствующий бюджет в порядке, установленном бюджетным законодательством.</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488"/>
    <w:p>
      <w:pPr>
        <w:spacing w:after="0"/>
        <w:ind w:left="0"/>
        <w:jc w:val="both"/>
      </w:pPr>
      <w:r>
        <w:rPr>
          <w:rFonts w:ascii="Times New Roman"/>
          <w:b w:val="false"/>
          <w:i w:val="false"/>
          <w:color w:val="000000"/>
          <w:sz w:val="28"/>
        </w:rPr>
        <w:t>
      115-1. Положения пунктов 114 и 115 настоящих Правил, не распространяются на БИП, указанных во второй и третьей частях пункта 110 настоящих Правил.</w:t>
      </w:r>
    </w:p>
    <w:bookmarkEnd w:id="488"/>
    <w:bookmarkStart w:name="z4520" w:id="489"/>
    <w:p>
      <w:pPr>
        <w:spacing w:after="0"/>
        <w:ind w:left="0"/>
        <w:jc w:val="both"/>
      </w:pPr>
      <w:r>
        <w:rPr>
          <w:rFonts w:ascii="Times New Roman"/>
          <w:b w:val="false"/>
          <w:i w:val="false"/>
          <w:color w:val="000000"/>
          <w:sz w:val="28"/>
        </w:rPr>
        <w:t>
      По БИП, указанных во второй и третьей частях пункта 110 настоящих Правил, АБП представляют в центральный уполномоченный орган по бюджетному планированию:</w:t>
      </w:r>
    </w:p>
    <w:bookmarkEnd w:id="489"/>
    <w:bookmarkStart w:name="z4521" w:id="490"/>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с указанием предполагаемой суммы удорожания;</w:t>
      </w:r>
    </w:p>
    <w:bookmarkEnd w:id="490"/>
    <w:bookmarkStart w:name="z4522" w:id="491"/>
    <w:p>
      <w:pPr>
        <w:spacing w:after="0"/>
        <w:ind w:left="0"/>
        <w:jc w:val="both"/>
      </w:pPr>
      <w:r>
        <w:rPr>
          <w:rFonts w:ascii="Times New Roman"/>
          <w:b w:val="false"/>
          <w:i w:val="false"/>
          <w:color w:val="000000"/>
          <w:sz w:val="28"/>
        </w:rPr>
        <w:t>
      2) пояснительная записка, подписанная первым руководителем государственного органа, в которой должна содержатся следующая информация:</w:t>
      </w:r>
    </w:p>
    <w:bookmarkEnd w:id="491"/>
    <w:bookmarkStart w:name="z4523" w:id="492"/>
    <w:p>
      <w:pPr>
        <w:spacing w:after="0"/>
        <w:ind w:left="0"/>
        <w:jc w:val="both"/>
      </w:pPr>
      <w:r>
        <w:rPr>
          <w:rFonts w:ascii="Times New Roman"/>
          <w:b w:val="false"/>
          <w:i w:val="false"/>
          <w:color w:val="000000"/>
          <w:sz w:val="28"/>
        </w:rPr>
        <w:t>
      обоснование предполагаемых дополнительных бюджетных расходов;</w:t>
      </w:r>
    </w:p>
    <w:bookmarkEnd w:id="492"/>
    <w:bookmarkStart w:name="z4524" w:id="493"/>
    <w:p>
      <w:pPr>
        <w:spacing w:after="0"/>
        <w:ind w:left="0"/>
        <w:jc w:val="both"/>
      </w:pPr>
      <w:r>
        <w:rPr>
          <w:rFonts w:ascii="Times New Roman"/>
          <w:b w:val="false"/>
          <w:i w:val="false"/>
          <w:color w:val="000000"/>
          <w:sz w:val="28"/>
        </w:rPr>
        <w:t>
      информация о финансировании проекта из бюджета за каждый год, начиная с начала разработки ПСД. Данная информация сопровождается планом и фактом за каждый год с указанием причин не освоения, либо экономии средств, в случае наличия таковых;</w:t>
      </w:r>
    </w:p>
    <w:bookmarkEnd w:id="493"/>
    <w:bookmarkStart w:name="z4525" w:id="494"/>
    <w:p>
      <w:pPr>
        <w:spacing w:after="0"/>
        <w:ind w:left="0"/>
        <w:jc w:val="both"/>
      </w:pPr>
      <w:r>
        <w:rPr>
          <w:rFonts w:ascii="Times New Roman"/>
          <w:b w:val="false"/>
          <w:i w:val="false"/>
          <w:color w:val="000000"/>
          <w:sz w:val="28"/>
        </w:rPr>
        <w:t>
      подробное указание причин, влекущих удорожание;</w:t>
      </w:r>
    </w:p>
    <w:bookmarkEnd w:id="494"/>
    <w:bookmarkStart w:name="z4526" w:id="495"/>
    <w:p>
      <w:pPr>
        <w:spacing w:after="0"/>
        <w:ind w:left="0"/>
        <w:jc w:val="both"/>
      </w:pPr>
      <w:r>
        <w:rPr>
          <w:rFonts w:ascii="Times New Roman"/>
          <w:b w:val="false"/>
          <w:i w:val="false"/>
          <w:color w:val="000000"/>
          <w:sz w:val="28"/>
        </w:rPr>
        <w:t>
      3) отраслевое заключение соответствующего уполномоченного государственного органа за подписью первого руководителя;</w:t>
      </w:r>
    </w:p>
    <w:bookmarkEnd w:id="495"/>
    <w:bookmarkStart w:name="z4527" w:id="496"/>
    <w:p>
      <w:pPr>
        <w:spacing w:after="0"/>
        <w:ind w:left="0"/>
        <w:jc w:val="both"/>
      </w:pPr>
      <w:r>
        <w:rPr>
          <w:rFonts w:ascii="Times New Roman"/>
          <w:b w:val="false"/>
          <w:i w:val="false"/>
          <w:color w:val="000000"/>
          <w:sz w:val="28"/>
        </w:rPr>
        <w:t xml:space="preserve">
      4) сравнительная таблица по форме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настоящим Правилам за подписью первого руководителя заверенная печатью;</w:t>
      </w:r>
    </w:p>
    <w:bookmarkEnd w:id="496"/>
    <w:bookmarkStart w:name="z4528" w:id="497"/>
    <w:p>
      <w:pPr>
        <w:spacing w:after="0"/>
        <w:ind w:left="0"/>
        <w:jc w:val="both"/>
      </w:pPr>
      <w:r>
        <w:rPr>
          <w:rFonts w:ascii="Times New Roman"/>
          <w:b w:val="false"/>
          <w:i w:val="false"/>
          <w:color w:val="000000"/>
          <w:sz w:val="28"/>
        </w:rPr>
        <w:t>
      5) фискальный сертификат на оплату отдельно по продолжающимся и завершенными проектам за подписью первого руководителя (с приложением ведомости по объемам работ, расчетов по эскалации со стоимостными данными);</w:t>
      </w:r>
    </w:p>
    <w:bookmarkEnd w:id="497"/>
    <w:bookmarkStart w:name="z4529" w:id="498"/>
    <w:p>
      <w:pPr>
        <w:spacing w:after="0"/>
        <w:ind w:left="0"/>
        <w:jc w:val="both"/>
      </w:pPr>
      <w:r>
        <w:rPr>
          <w:rFonts w:ascii="Times New Roman"/>
          <w:b w:val="false"/>
          <w:i w:val="false"/>
          <w:color w:val="000000"/>
          <w:sz w:val="28"/>
        </w:rPr>
        <w:t>
      6) реестр по сертификатам за подписью первого руководителя;</w:t>
      </w:r>
    </w:p>
    <w:bookmarkEnd w:id="498"/>
    <w:bookmarkStart w:name="z4530" w:id="499"/>
    <w:p>
      <w:pPr>
        <w:spacing w:after="0"/>
        <w:ind w:left="0"/>
        <w:jc w:val="both"/>
      </w:pPr>
      <w:r>
        <w:rPr>
          <w:rFonts w:ascii="Times New Roman"/>
          <w:b w:val="false"/>
          <w:i w:val="false"/>
          <w:color w:val="000000"/>
          <w:sz w:val="28"/>
        </w:rPr>
        <w:t>
      7) сметы расходов по удорожанию проекта и статистических данных по ценам в случае удорожания стоимости товаров и услуг;</w:t>
      </w:r>
    </w:p>
    <w:bookmarkEnd w:id="499"/>
    <w:bookmarkStart w:name="z4531" w:id="500"/>
    <w:p>
      <w:pPr>
        <w:spacing w:after="0"/>
        <w:ind w:left="0"/>
        <w:jc w:val="both"/>
      </w:pPr>
      <w:r>
        <w:rPr>
          <w:rFonts w:ascii="Times New Roman"/>
          <w:b w:val="false"/>
          <w:i w:val="false"/>
          <w:color w:val="000000"/>
          <w:sz w:val="28"/>
        </w:rPr>
        <w:t>
      8)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500"/>
    <w:bookmarkStart w:name="z4532" w:id="50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501"/>
    <w:bookmarkStart w:name="z4533" w:id="502"/>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РБК.</w:t>
      </w:r>
    </w:p>
    <w:bookmarkEnd w:id="502"/>
    <w:bookmarkStart w:name="z4534" w:id="503"/>
    <w:p>
      <w:pPr>
        <w:spacing w:after="0"/>
        <w:ind w:left="0"/>
        <w:jc w:val="both"/>
      </w:pPr>
      <w:r>
        <w:rPr>
          <w:rFonts w:ascii="Times New Roman"/>
          <w:b w:val="false"/>
          <w:i w:val="false"/>
          <w:color w:val="000000"/>
          <w:sz w:val="28"/>
        </w:rPr>
        <w:t>
      При получении положительного решения РБК допускается финансирование увеличения сметной стоимости участков дорог согласно условиям гражданско-правового договора по БИП, реализуемым в рамках заключенного договора займа Правительства Республики Казахстан, ратифицированного Республикой Казахстан.</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115-1 в соответствии с приказом и.о. Министра национальной экономики РК от 15.08.2016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504"/>
    <w:p>
      <w:pPr>
        <w:spacing w:after="0"/>
        <w:ind w:left="0"/>
        <w:jc w:val="both"/>
      </w:pPr>
      <w:r>
        <w:rPr>
          <w:rFonts w:ascii="Times New Roman"/>
          <w:b w:val="false"/>
          <w:i w:val="false"/>
          <w:color w:val="000000"/>
          <w:sz w:val="28"/>
        </w:rPr>
        <w:t>
      116. В случае увеличения сметной стоимости БИП, направленных на создание (строительство) новых либо реконструкцию имеющихся объектов,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ПСД с последующим проведением комплексной вневедомственной экспертизы.</w:t>
      </w:r>
    </w:p>
    <w:bookmarkEnd w:id="504"/>
    <w:p>
      <w:pPr>
        <w:spacing w:after="0"/>
        <w:ind w:left="0"/>
        <w:jc w:val="both"/>
      </w:pPr>
      <w:r>
        <w:rPr>
          <w:rFonts w:ascii="Times New Roman"/>
          <w:b w:val="false"/>
          <w:i w:val="false"/>
          <w:color w:val="000000"/>
          <w:sz w:val="28"/>
        </w:rPr>
        <w:t>
      В случае увеличения сметной стоимости БИП, направленных на создание и развитие объектов информатизации,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инвестиционного предложения и/или ТЭО БИП, при этом экономические экспертиза и заключение не требуются.</w:t>
      </w:r>
    </w:p>
    <w:p>
      <w:pPr>
        <w:spacing w:after="0"/>
        <w:ind w:left="0"/>
        <w:jc w:val="both"/>
      </w:pPr>
      <w:r>
        <w:rPr>
          <w:rFonts w:ascii="Times New Roman"/>
          <w:b w:val="false"/>
          <w:i w:val="false"/>
          <w:color w:val="000000"/>
          <w:sz w:val="28"/>
        </w:rPr>
        <w:t>
      В случае увеличения сметной стоимости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p>
      <w:pPr>
        <w:spacing w:after="0"/>
        <w:ind w:left="0"/>
        <w:jc w:val="both"/>
      </w:pPr>
      <w:r>
        <w:rPr>
          <w:rFonts w:ascii="Times New Roman"/>
          <w:b w:val="false"/>
          <w:i w:val="false"/>
          <w:color w:val="000000"/>
          <w:sz w:val="28"/>
        </w:rPr>
        <w:t>
      В случае увеличения стоимости БИП, не требующих разработки ПСД,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определенном в пунктах 114 и 115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505"/>
    <w:p>
      <w:pPr>
        <w:spacing w:after="0"/>
        <w:ind w:left="0"/>
        <w:jc w:val="both"/>
      </w:pPr>
      <w:r>
        <w:rPr>
          <w:rFonts w:ascii="Times New Roman"/>
          <w:b w:val="false"/>
          <w:i w:val="false"/>
          <w:color w:val="000000"/>
          <w:sz w:val="28"/>
        </w:rPr>
        <w:t>
      117. В случае, если БИП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БИП,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и/или русский языки.</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506"/>
    <w:p>
      <w:pPr>
        <w:spacing w:after="0"/>
        <w:ind w:left="0"/>
        <w:jc w:val="both"/>
      </w:pPr>
      <w:r>
        <w:rPr>
          <w:rFonts w:ascii="Times New Roman"/>
          <w:b w:val="false"/>
          <w:i w:val="false"/>
          <w:color w:val="000000"/>
          <w:sz w:val="28"/>
        </w:rPr>
        <w:t>
      118. БИП,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506"/>
    <w:bookmarkStart w:name="z138" w:id="507"/>
    <w:p>
      <w:pPr>
        <w:spacing w:after="0"/>
        <w:ind w:left="0"/>
        <w:jc w:val="left"/>
      </w:pPr>
      <w:r>
        <w:rPr>
          <w:rFonts w:ascii="Times New Roman"/>
          <w:b/>
          <w:i w:val="false"/>
          <w:color w:val="000000"/>
        </w:rPr>
        <w:t xml:space="preserve"> Параграф 9. Порядок и сроки разработки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проектов институционального ГЧП, а также проведения необходимых экспертиз</w:t>
      </w:r>
    </w:p>
    <w:bookmarkEnd w:id="507"/>
    <w:p>
      <w:pPr>
        <w:spacing w:after="0"/>
        <w:ind w:left="0"/>
        <w:jc w:val="both"/>
      </w:pPr>
      <w:r>
        <w:rPr>
          <w:rFonts w:ascii="Times New Roman"/>
          <w:b w:val="false"/>
          <w:i w:val="false"/>
          <w:color w:val="ff0000"/>
          <w:sz w:val="28"/>
        </w:rPr>
        <w:t xml:space="preserve">
      Сноска. Заголовок параграфа в редакции приказа и.о. Министра национальной экономики РК от 25.11.2015 </w:t>
      </w:r>
      <w:r>
        <w:rPr>
          <w:rFonts w:ascii="Times New Roman"/>
          <w:b w:val="false"/>
          <w:i w:val="false"/>
          <w:color w:val="ff0000"/>
          <w:sz w:val="28"/>
        </w:rPr>
        <w:t>№ 721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Параграф 9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val="false"/>
          <w:color w:val="000000"/>
          <w:sz w:val="28"/>
        </w:rPr>
        <w:t>.</w:t>
      </w:r>
    </w:p>
    <w:bookmarkStart w:name="z139" w:id="508"/>
    <w:p>
      <w:pPr>
        <w:spacing w:after="0"/>
        <w:ind w:left="0"/>
        <w:jc w:val="both"/>
      </w:pPr>
      <w:r>
        <w:rPr>
          <w:rFonts w:ascii="Times New Roman"/>
          <w:b w:val="false"/>
          <w:i w:val="false"/>
          <w:color w:val="000000"/>
          <w:sz w:val="28"/>
        </w:rPr>
        <w:t>
      119. В ФЭО Инвестиций приводится подтверждение целесообразности Инвестиций, а также подтверждение соответствия планируемых мероприятий критериям обоснованности и результативности, с учетом полного инвестиционного периода мероприятий ФЭО Инвестиций.</w:t>
      </w:r>
    </w:p>
    <w:bookmarkEnd w:id="508"/>
    <w:p>
      <w:pPr>
        <w:spacing w:after="0"/>
        <w:ind w:left="0"/>
        <w:jc w:val="both"/>
      </w:pPr>
      <w:r>
        <w:rPr>
          <w:rFonts w:ascii="Times New Roman"/>
          <w:b w:val="false"/>
          <w:i w:val="false"/>
          <w:color w:val="000000"/>
          <w:sz w:val="28"/>
        </w:rPr>
        <w:t>
      В случае, если предполагается финансирование из нескольких источников, в ФЭО Инвестиций раскрывается целесообразность и соответствие критериям обоснованности и результативности всех мероприятий, с выделением обоснования суммы Инвестиций.</w:t>
      </w:r>
    </w:p>
    <w:bookmarkStart w:name="z140" w:id="509"/>
    <w:p>
      <w:pPr>
        <w:spacing w:after="0"/>
        <w:ind w:left="0"/>
        <w:jc w:val="both"/>
      </w:pPr>
      <w:r>
        <w:rPr>
          <w:rFonts w:ascii="Times New Roman"/>
          <w:b w:val="false"/>
          <w:i w:val="false"/>
          <w:color w:val="000000"/>
          <w:sz w:val="28"/>
        </w:rPr>
        <w:t>
      120. Разработка или корректировка ФЭО Инвестиций возможно Получателем либо Участниками либо АБП.</w:t>
      </w:r>
    </w:p>
    <w:bookmarkEnd w:id="509"/>
    <w:p>
      <w:pPr>
        <w:spacing w:after="0"/>
        <w:ind w:left="0"/>
        <w:jc w:val="both"/>
      </w:pPr>
      <w:r>
        <w:rPr>
          <w:rFonts w:ascii="Times New Roman"/>
          <w:b w:val="false"/>
          <w:i w:val="false"/>
          <w:color w:val="000000"/>
          <w:sz w:val="28"/>
        </w:rPr>
        <w:t>
      Цели и задачи ФЭО Инвестиций соответствуют инвестиционному предложению.</w:t>
      </w:r>
    </w:p>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цели и задачи Инвестиций соответствуют концепции проекта ГЧП.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41" w:id="510"/>
    <w:p>
      <w:pPr>
        <w:spacing w:after="0"/>
        <w:ind w:left="0"/>
        <w:jc w:val="both"/>
      </w:pPr>
      <w:r>
        <w:rPr>
          <w:rFonts w:ascii="Times New Roman"/>
          <w:b w:val="false"/>
          <w:i w:val="false"/>
          <w:color w:val="000000"/>
          <w:sz w:val="28"/>
        </w:rPr>
        <w:t>
      121. Увеличение уставного капитала юридического лица за счет бюджетных средств допускается на цели развития юридического лица.</w:t>
      </w:r>
    </w:p>
    <w:bookmarkEnd w:id="510"/>
    <w:p>
      <w:pPr>
        <w:spacing w:after="0"/>
        <w:ind w:left="0"/>
        <w:jc w:val="both"/>
      </w:pPr>
      <w:r>
        <w:rPr>
          <w:rFonts w:ascii="Times New Roman"/>
          <w:b w:val="false"/>
          <w:i w:val="false"/>
          <w:color w:val="000000"/>
          <w:sz w:val="28"/>
        </w:rPr>
        <w:t>
      Юридические лица, в результате участия государства в их уставном капитале путем выделения бюджетных средств, передачи объектов государственной собственности в оплату на формирование или увеличение уставных капиталов, а также в случаях, прямо предусмотренных законами Республики Казахстан, относятся к субъектам квазигосударственного сектора.</w:t>
      </w:r>
    </w:p>
    <w:p>
      <w:pPr>
        <w:spacing w:after="0"/>
        <w:ind w:left="0"/>
        <w:jc w:val="both"/>
      </w:pPr>
      <w:r>
        <w:rPr>
          <w:rFonts w:ascii="Times New Roman"/>
          <w:b w:val="false"/>
          <w:i w:val="false"/>
          <w:color w:val="000000"/>
          <w:sz w:val="28"/>
        </w:rPr>
        <w:t>
      Не допускается увеличение уставного капитала юридического лица на мероприятия, направленные на цели прямого покрытия убытков юридического лица и финансирование текущих расходов, с соответствующими показателями конечного и прямого результатов по покрытию убытков.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511"/>
    <w:p>
      <w:pPr>
        <w:spacing w:after="0"/>
        <w:ind w:left="0"/>
        <w:jc w:val="both"/>
      </w:pPr>
      <w:r>
        <w:rPr>
          <w:rFonts w:ascii="Times New Roman"/>
          <w:b w:val="false"/>
          <w:i w:val="false"/>
          <w:color w:val="000000"/>
          <w:sz w:val="28"/>
        </w:rPr>
        <w:t>
      122. ФЭО Инвестиций соответствует следующей структуре:</w:t>
      </w:r>
    </w:p>
    <w:bookmarkEnd w:id="511"/>
    <w:p>
      <w:pPr>
        <w:spacing w:after="0"/>
        <w:ind w:left="0"/>
        <w:jc w:val="both"/>
      </w:pPr>
      <w:r>
        <w:rPr>
          <w:rFonts w:ascii="Times New Roman"/>
          <w:b w:val="false"/>
          <w:i w:val="false"/>
          <w:color w:val="000000"/>
          <w:sz w:val="28"/>
        </w:rPr>
        <w:t>
      1) паспорт Инвестиций;</w:t>
      </w:r>
    </w:p>
    <w:p>
      <w:pPr>
        <w:spacing w:after="0"/>
        <w:ind w:left="0"/>
        <w:jc w:val="both"/>
      </w:pPr>
      <w:r>
        <w:rPr>
          <w:rFonts w:ascii="Times New Roman"/>
          <w:b w:val="false"/>
          <w:i w:val="false"/>
          <w:color w:val="000000"/>
          <w:sz w:val="28"/>
        </w:rPr>
        <w:t>
      2) раздел "Ретроспектива";</w:t>
      </w:r>
    </w:p>
    <w:p>
      <w:pPr>
        <w:spacing w:after="0"/>
        <w:ind w:left="0"/>
        <w:jc w:val="both"/>
      </w:pPr>
      <w:r>
        <w:rPr>
          <w:rFonts w:ascii="Times New Roman"/>
          <w:b w:val="false"/>
          <w:i w:val="false"/>
          <w:color w:val="000000"/>
          <w:sz w:val="28"/>
        </w:rPr>
        <w:t>
      3) раздел "Институциональный";</w:t>
      </w:r>
    </w:p>
    <w:p>
      <w:pPr>
        <w:spacing w:after="0"/>
        <w:ind w:left="0"/>
        <w:jc w:val="both"/>
      </w:pPr>
      <w:r>
        <w:rPr>
          <w:rFonts w:ascii="Times New Roman"/>
          <w:b w:val="false"/>
          <w:i w:val="false"/>
          <w:color w:val="000000"/>
          <w:sz w:val="28"/>
        </w:rPr>
        <w:t>
      4) раздел "Обоснованность";</w:t>
      </w:r>
    </w:p>
    <w:p>
      <w:pPr>
        <w:spacing w:after="0"/>
        <w:ind w:left="0"/>
        <w:jc w:val="both"/>
      </w:pPr>
      <w:r>
        <w:rPr>
          <w:rFonts w:ascii="Times New Roman"/>
          <w:b w:val="false"/>
          <w:i w:val="false"/>
          <w:color w:val="000000"/>
          <w:sz w:val="28"/>
        </w:rPr>
        <w:t>
      5) раздел "Результат";</w:t>
      </w:r>
    </w:p>
    <w:p>
      <w:pPr>
        <w:spacing w:after="0"/>
        <w:ind w:left="0"/>
        <w:jc w:val="both"/>
      </w:pPr>
      <w:r>
        <w:rPr>
          <w:rFonts w:ascii="Times New Roman"/>
          <w:b w:val="false"/>
          <w:i w:val="false"/>
          <w:color w:val="000000"/>
          <w:sz w:val="28"/>
        </w:rPr>
        <w:t>
      5-1) раздел "Управление проектом" (проектов, финансируемых из республиканского бюджета)</w:t>
      </w:r>
    </w:p>
    <w:p>
      <w:pPr>
        <w:spacing w:after="0"/>
        <w:ind w:left="0"/>
        <w:jc w:val="both"/>
      </w:pPr>
      <w:r>
        <w:rPr>
          <w:rFonts w:ascii="Times New Roman"/>
          <w:b w:val="false"/>
          <w:i w:val="false"/>
          <w:color w:val="000000"/>
          <w:sz w:val="28"/>
        </w:rPr>
        <w:t>
      6) приложения.</w:t>
      </w:r>
    </w:p>
    <w:p>
      <w:pPr>
        <w:spacing w:after="0"/>
        <w:ind w:left="0"/>
        <w:jc w:val="both"/>
      </w:pPr>
      <w:r>
        <w:rPr>
          <w:rFonts w:ascii="Times New Roman"/>
          <w:b w:val="false"/>
          <w:i w:val="false"/>
          <w:color w:val="000000"/>
          <w:sz w:val="28"/>
        </w:rPr>
        <w:t>
      ФЭО Инвестиций может быть дополнено другими разделами, главами, параграфами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об организации. В случае дополнения ФЭО Инвестиций разделами, разделов главами, а глав параграфами, каждый дополнительно представляемый раздел и (или) глава, и (или) параграф должны иметь соответствующее обозначение ("раздел", "глава", "параграф"), а также наименование.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512"/>
    <w:p>
      <w:pPr>
        <w:spacing w:after="0"/>
        <w:ind w:left="0"/>
        <w:jc w:val="both"/>
      </w:pPr>
      <w:r>
        <w:rPr>
          <w:rFonts w:ascii="Times New Roman"/>
          <w:b w:val="false"/>
          <w:i w:val="false"/>
          <w:color w:val="000000"/>
          <w:sz w:val="28"/>
        </w:rPr>
        <w:t xml:space="preserve">
      123. Паспорт Инвестиций предоставляется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к настоящим Правилам.</w:t>
      </w:r>
    </w:p>
    <w:bookmarkEnd w:id="512"/>
    <w:p>
      <w:pPr>
        <w:spacing w:after="0"/>
        <w:ind w:left="0"/>
        <w:jc w:val="both"/>
      </w:pPr>
      <w:r>
        <w:rPr>
          <w:rFonts w:ascii="Times New Roman"/>
          <w:b w:val="false"/>
          <w:i w:val="false"/>
          <w:color w:val="000000"/>
          <w:sz w:val="28"/>
        </w:rPr>
        <w:t>
      Освоение бюджетных инвестиций посредством участия государства в уставном капитале юридических лиц осуществляется в соответствии с указанными в паспорте Инвестиций периодом и стоимостью реализации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национальной экономики РК от 30.03.2021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513"/>
    <w:p>
      <w:pPr>
        <w:spacing w:after="0"/>
        <w:ind w:left="0"/>
        <w:jc w:val="both"/>
      </w:pPr>
      <w:r>
        <w:rPr>
          <w:rFonts w:ascii="Times New Roman"/>
          <w:b w:val="false"/>
          <w:i w:val="false"/>
          <w:color w:val="000000"/>
          <w:sz w:val="28"/>
        </w:rPr>
        <w:t>
      124. Раздел "Ретроспектива" соответствует следующей структуре:</w:t>
      </w:r>
    </w:p>
    <w:bookmarkEnd w:id="513"/>
    <w:p>
      <w:pPr>
        <w:spacing w:after="0"/>
        <w:ind w:left="0"/>
        <w:jc w:val="both"/>
      </w:pPr>
      <w:r>
        <w:rPr>
          <w:rFonts w:ascii="Times New Roman"/>
          <w:b w:val="false"/>
          <w:i w:val="false"/>
          <w:color w:val="000000"/>
          <w:sz w:val="28"/>
        </w:rPr>
        <w:t>
      1) параграф "Анализ финансового состояния участников", в котором приводится информация о финансовом состоянии участников, в том числе о суммах и качестве имеющихся требований и обязательств.</w:t>
      </w:r>
    </w:p>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данный параграф не представляется;</w:t>
      </w:r>
    </w:p>
    <w:p>
      <w:pPr>
        <w:spacing w:after="0"/>
        <w:ind w:left="0"/>
        <w:jc w:val="both"/>
      </w:pPr>
      <w:r>
        <w:rPr>
          <w:rFonts w:ascii="Times New Roman"/>
          <w:b w:val="false"/>
          <w:i w:val="false"/>
          <w:color w:val="000000"/>
          <w:sz w:val="28"/>
        </w:rPr>
        <w:t>
      2) параграф "Ссудный портфель", в случае, если Получателем Инвестиций является финансовая организация. В параграфе приводится поквартальная информация о состоянии ссудного портфеля Получателя Инвестиций в разрезе источников финансирования (бюджетные средства, собственные средства, займы третьих сторон, средства Национального Фонда Республики Казахстан) по состоянию на конец месяца, предшествующего внесению ФЭО Инвестиций, за последние 3 (три) года, предшествующие внесению ФЭО Инвестиций;</w:t>
      </w:r>
    </w:p>
    <w:p>
      <w:pPr>
        <w:spacing w:after="0"/>
        <w:ind w:left="0"/>
        <w:jc w:val="both"/>
      </w:pPr>
      <w:r>
        <w:rPr>
          <w:rFonts w:ascii="Times New Roman"/>
          <w:b w:val="false"/>
          <w:i w:val="false"/>
          <w:color w:val="000000"/>
          <w:sz w:val="28"/>
        </w:rPr>
        <w:t>
      3) параграф "Анализ макроэкономической среды", в котором приводится анализ и характеристика макроэкономической среды (страна, регион или отрасль), в которой предполагается реализация мероприятий ФЭО Инвестиций, с указанием основных макроэкономических (региональных, отраслевых) показателей, на которые повлияет реализация мероприятий ФЭО Инвестиций, и динамики развития как минимум, за последние три года;</w:t>
      </w:r>
    </w:p>
    <w:p>
      <w:pPr>
        <w:spacing w:after="0"/>
        <w:ind w:left="0"/>
        <w:jc w:val="both"/>
      </w:pPr>
      <w:r>
        <w:rPr>
          <w:rFonts w:ascii="Times New Roman"/>
          <w:b w:val="false"/>
          <w:i w:val="false"/>
          <w:color w:val="000000"/>
          <w:sz w:val="28"/>
        </w:rPr>
        <w:t>
      4) параграф "Анализ маркетинговой среды", в котором приводится анализ маркетинговой среды, в которой предполагается реализация мероприятий ФЭО Инвестиций, с указанием основных показателей и динамики развития, на которые повлияет реализация мероприятий ФЭО Инвестиций, как минимум, за последние три года.</w:t>
      </w:r>
    </w:p>
    <w:p>
      <w:pPr>
        <w:spacing w:after="0"/>
        <w:ind w:left="0"/>
        <w:jc w:val="both"/>
      </w:pPr>
      <w:r>
        <w:rPr>
          <w:rFonts w:ascii="Times New Roman"/>
          <w:b w:val="false"/>
          <w:i w:val="false"/>
          <w:color w:val="000000"/>
          <w:sz w:val="28"/>
        </w:rPr>
        <w:t>
      Анализ маркетинговой среды содержит, с указанием источника информации, анализ рынка, на котором функционирует Получатель Инвестиций, а также рынка, на котором планируется реализация продукции, производимой за счет Инвестиций, в том числе:</w:t>
      </w:r>
    </w:p>
    <w:p>
      <w:pPr>
        <w:spacing w:after="0"/>
        <w:ind w:left="0"/>
        <w:jc w:val="both"/>
      </w:pPr>
      <w:r>
        <w:rPr>
          <w:rFonts w:ascii="Times New Roman"/>
          <w:b w:val="false"/>
          <w:i w:val="false"/>
          <w:color w:val="000000"/>
          <w:sz w:val="28"/>
        </w:rPr>
        <w:t>
      емкость рынка с обоснованием расчета и определением выборки данных;</w:t>
      </w:r>
    </w:p>
    <w:p>
      <w:pPr>
        <w:spacing w:after="0"/>
        <w:ind w:left="0"/>
        <w:jc w:val="both"/>
      </w:pPr>
      <w:r>
        <w:rPr>
          <w:rFonts w:ascii="Times New Roman"/>
          <w:b w:val="false"/>
          <w:i w:val="false"/>
          <w:color w:val="000000"/>
          <w:sz w:val="28"/>
        </w:rPr>
        <w:t>
      доля Получателя Инвестиций на рынке;</w:t>
      </w:r>
    </w:p>
    <w:p>
      <w:pPr>
        <w:spacing w:after="0"/>
        <w:ind w:left="0"/>
        <w:jc w:val="both"/>
      </w:pPr>
      <w:r>
        <w:rPr>
          <w:rFonts w:ascii="Times New Roman"/>
          <w:b w:val="false"/>
          <w:i w:val="false"/>
          <w:color w:val="000000"/>
          <w:sz w:val="28"/>
        </w:rPr>
        <w:t>
      потенциал роста (сокращения) рынка и доля продукции организации в случае изменения емкости рынка;</w:t>
      </w:r>
    </w:p>
    <w:p>
      <w:pPr>
        <w:spacing w:after="0"/>
        <w:ind w:left="0"/>
        <w:jc w:val="both"/>
      </w:pPr>
      <w:r>
        <w:rPr>
          <w:rFonts w:ascii="Times New Roman"/>
          <w:b w:val="false"/>
          <w:i w:val="false"/>
          <w:color w:val="000000"/>
          <w:sz w:val="28"/>
        </w:rPr>
        <w:t>
      характеристика конкурентов, доля конкурентов на рынке;</w:t>
      </w:r>
    </w:p>
    <w:p>
      <w:pPr>
        <w:spacing w:after="0"/>
        <w:ind w:left="0"/>
        <w:jc w:val="both"/>
      </w:pPr>
      <w:r>
        <w:rPr>
          <w:rFonts w:ascii="Times New Roman"/>
          <w:b w:val="false"/>
          <w:i w:val="false"/>
          <w:color w:val="000000"/>
          <w:sz w:val="28"/>
        </w:rPr>
        <w:t>
      характеристика потребителей, включая их платежеспособность. Если потребителями являются государственные учреждения и (или) участники необходимо привести полный перечень этих организаций с указанием их доли в реализации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45" w:id="514"/>
    <w:p>
      <w:pPr>
        <w:spacing w:after="0"/>
        <w:ind w:left="0"/>
        <w:jc w:val="both"/>
      </w:pPr>
      <w:r>
        <w:rPr>
          <w:rFonts w:ascii="Times New Roman"/>
          <w:b w:val="false"/>
          <w:i w:val="false"/>
          <w:color w:val="000000"/>
          <w:sz w:val="28"/>
        </w:rPr>
        <w:t>
      125. Раздел "Институциональный" соответствует следующей структуре:</w:t>
      </w:r>
    </w:p>
    <w:bookmarkEnd w:id="514"/>
    <w:p>
      <w:pPr>
        <w:spacing w:after="0"/>
        <w:ind w:left="0"/>
        <w:jc w:val="both"/>
      </w:pPr>
      <w:r>
        <w:rPr>
          <w:rFonts w:ascii="Times New Roman"/>
          <w:b w:val="false"/>
          <w:i w:val="false"/>
          <w:color w:val="000000"/>
          <w:sz w:val="28"/>
        </w:rPr>
        <w:t>
      1) глава "Информация об участниках";</w:t>
      </w:r>
    </w:p>
    <w:p>
      <w:pPr>
        <w:spacing w:after="0"/>
        <w:ind w:left="0"/>
        <w:jc w:val="both"/>
      </w:pPr>
      <w:r>
        <w:rPr>
          <w:rFonts w:ascii="Times New Roman"/>
          <w:b w:val="false"/>
          <w:i w:val="false"/>
          <w:color w:val="000000"/>
          <w:sz w:val="28"/>
        </w:rPr>
        <w:t>
      2) глава "Стратегические предпосылки".</w:t>
      </w:r>
    </w:p>
    <w:bookmarkStart w:name="z146" w:id="515"/>
    <w:p>
      <w:pPr>
        <w:spacing w:after="0"/>
        <w:ind w:left="0"/>
        <w:jc w:val="both"/>
      </w:pPr>
      <w:r>
        <w:rPr>
          <w:rFonts w:ascii="Times New Roman"/>
          <w:b w:val="false"/>
          <w:i w:val="false"/>
          <w:color w:val="000000"/>
          <w:sz w:val="28"/>
        </w:rPr>
        <w:t xml:space="preserve">
      126. Глава "Информация об участниках" содержит информацию по каждому участнику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а также финансовую схему реализации мероприятий с указанием сумм и направлений денежных потоков.</w:t>
      </w:r>
    </w:p>
    <w:bookmarkEnd w:id="515"/>
    <w:bookmarkStart w:name="z147" w:id="516"/>
    <w:p>
      <w:pPr>
        <w:spacing w:after="0"/>
        <w:ind w:left="0"/>
        <w:jc w:val="both"/>
      </w:pPr>
      <w:r>
        <w:rPr>
          <w:rFonts w:ascii="Times New Roman"/>
          <w:b w:val="false"/>
          <w:i w:val="false"/>
          <w:color w:val="000000"/>
          <w:sz w:val="28"/>
        </w:rPr>
        <w:t>
      127. Глава "Стратегические предпосылки" содержит информацию о стратегических документах, в реализацию которых планируются Инвестиции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 бюджетная программа, поручения Президента Республики Казахстан).</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517"/>
    <w:p>
      <w:pPr>
        <w:spacing w:after="0"/>
        <w:ind w:left="0"/>
        <w:jc w:val="both"/>
      </w:pPr>
      <w:r>
        <w:rPr>
          <w:rFonts w:ascii="Times New Roman"/>
          <w:b w:val="false"/>
          <w:i w:val="false"/>
          <w:color w:val="000000"/>
          <w:sz w:val="28"/>
        </w:rPr>
        <w:t>
      128. В Разделе "Обоснованность" приводится обоснование размера Инвестиций на реализацию мероприятий и невозможности финансирования мероприятий ФЭО Инвестиций из альтернативных источников.</w:t>
      </w:r>
    </w:p>
    <w:bookmarkEnd w:id="517"/>
    <w:bookmarkStart w:name="z1310" w:id="518"/>
    <w:p>
      <w:pPr>
        <w:spacing w:after="0"/>
        <w:ind w:left="0"/>
        <w:jc w:val="both"/>
      </w:pPr>
      <w:r>
        <w:rPr>
          <w:rFonts w:ascii="Times New Roman"/>
          <w:b w:val="false"/>
          <w:i w:val="false"/>
          <w:color w:val="000000"/>
          <w:sz w:val="28"/>
        </w:rPr>
        <w:t>
      Раздел "Обоснованность" содержит следующие главы:</w:t>
      </w:r>
    </w:p>
    <w:bookmarkEnd w:id="518"/>
    <w:bookmarkStart w:name="z1311" w:id="519"/>
    <w:p>
      <w:pPr>
        <w:spacing w:after="0"/>
        <w:ind w:left="0"/>
        <w:jc w:val="both"/>
      </w:pPr>
      <w:r>
        <w:rPr>
          <w:rFonts w:ascii="Times New Roman"/>
          <w:b w:val="false"/>
          <w:i w:val="false"/>
          <w:color w:val="000000"/>
          <w:sz w:val="28"/>
        </w:rPr>
        <w:t>
      1) глава "Объем Инвестиций";</w:t>
      </w:r>
    </w:p>
    <w:bookmarkEnd w:id="519"/>
    <w:bookmarkStart w:name="z1312" w:id="520"/>
    <w:p>
      <w:pPr>
        <w:spacing w:after="0"/>
        <w:ind w:left="0"/>
        <w:jc w:val="both"/>
      </w:pPr>
      <w:r>
        <w:rPr>
          <w:rFonts w:ascii="Times New Roman"/>
          <w:b w:val="false"/>
          <w:i w:val="false"/>
          <w:color w:val="000000"/>
          <w:sz w:val="28"/>
        </w:rPr>
        <w:t>
      2) глава "Альтернативные источники финансирования";</w:t>
      </w:r>
    </w:p>
    <w:bookmarkEnd w:id="520"/>
    <w:bookmarkStart w:name="z1313" w:id="521"/>
    <w:p>
      <w:pPr>
        <w:spacing w:after="0"/>
        <w:ind w:left="0"/>
        <w:jc w:val="both"/>
      </w:pPr>
      <w:r>
        <w:rPr>
          <w:rFonts w:ascii="Times New Roman"/>
          <w:b w:val="false"/>
          <w:i w:val="false"/>
          <w:color w:val="000000"/>
          <w:sz w:val="28"/>
        </w:rPr>
        <w:t>
      3) глава "Соответствие целей и задач ФЭО Инвестиций инвестиционному предложению";</w:t>
      </w:r>
    </w:p>
    <w:bookmarkEnd w:id="521"/>
    <w:bookmarkStart w:name="z1314" w:id="522"/>
    <w:p>
      <w:pPr>
        <w:spacing w:after="0"/>
        <w:ind w:left="0"/>
        <w:jc w:val="both"/>
      </w:pPr>
      <w:r>
        <w:rPr>
          <w:rFonts w:ascii="Times New Roman"/>
          <w:b w:val="false"/>
          <w:i w:val="false"/>
          <w:color w:val="000000"/>
          <w:sz w:val="28"/>
        </w:rPr>
        <w:t>
      4) глава "Отраслевая карта субъекта квазигосударственного сектора";</w:t>
      </w:r>
    </w:p>
    <w:bookmarkEnd w:id="522"/>
    <w:bookmarkStart w:name="z1315" w:id="523"/>
    <w:p>
      <w:pPr>
        <w:spacing w:after="0"/>
        <w:ind w:left="0"/>
        <w:jc w:val="both"/>
      </w:pPr>
      <w:r>
        <w:rPr>
          <w:rFonts w:ascii="Times New Roman"/>
          <w:b w:val="false"/>
          <w:i w:val="false"/>
          <w:color w:val="000000"/>
          <w:sz w:val="28"/>
        </w:rPr>
        <w:t>
      5) глава "Описание и обоснование предполагаемых технико-технологических решений".</w:t>
      </w:r>
    </w:p>
    <w:bookmarkEnd w:id="523"/>
    <w:bookmarkStart w:name="z1316" w:id="524"/>
    <w:p>
      <w:pPr>
        <w:spacing w:after="0"/>
        <w:ind w:left="0"/>
        <w:jc w:val="both"/>
      </w:pPr>
      <w:r>
        <w:rPr>
          <w:rFonts w:ascii="Times New Roman"/>
          <w:b w:val="false"/>
          <w:i w:val="false"/>
          <w:color w:val="000000"/>
          <w:sz w:val="28"/>
        </w:rPr>
        <w:t>
      В случае, если Инвестиции направлены на реализацию проекта институционального ГЧП, главы "Альтернативные источники финансирования" и "Отраслевая карта субъекта квазигосударственного сектора" не представляются.</w:t>
      </w:r>
    </w:p>
    <w:bookmarkEnd w:id="524"/>
    <w:bookmarkStart w:name="z1317" w:id="525"/>
    <w:p>
      <w:pPr>
        <w:spacing w:after="0"/>
        <w:ind w:left="0"/>
        <w:jc w:val="both"/>
      </w:pPr>
      <w:r>
        <w:rPr>
          <w:rFonts w:ascii="Times New Roman"/>
          <w:b w:val="false"/>
          <w:i w:val="false"/>
          <w:color w:val="000000"/>
          <w:sz w:val="28"/>
        </w:rPr>
        <w:t>
      В случае, если Инвестиции предусматривают создание и развитие объектов информатизации необходимо представление главы "Описание и обоснование предполагаемых технико-технологический решений.</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526"/>
    <w:p>
      <w:pPr>
        <w:spacing w:after="0"/>
        <w:ind w:left="0"/>
        <w:jc w:val="both"/>
      </w:pPr>
      <w:r>
        <w:rPr>
          <w:rFonts w:ascii="Times New Roman"/>
          <w:b w:val="false"/>
          <w:i w:val="false"/>
          <w:color w:val="000000"/>
          <w:sz w:val="28"/>
        </w:rPr>
        <w:t>
      129. В главе "Объем Инвестиций" приводится подтвержденное документально и расчетами обоснование объема Инвестиций в разрезе каждого компонента.</w:t>
      </w:r>
    </w:p>
    <w:bookmarkEnd w:id="526"/>
    <w:bookmarkStart w:name="z4235" w:id="527"/>
    <w:p>
      <w:pPr>
        <w:spacing w:after="0"/>
        <w:ind w:left="0"/>
        <w:jc w:val="both"/>
      </w:pPr>
      <w:r>
        <w:rPr>
          <w:rFonts w:ascii="Times New Roman"/>
          <w:b w:val="false"/>
          <w:i w:val="false"/>
          <w:color w:val="000000"/>
          <w:sz w:val="28"/>
        </w:rPr>
        <w:t>
      Глава "Объем Инвестиций" содержит следующие параграфы:</w:t>
      </w:r>
    </w:p>
    <w:bookmarkEnd w:id="527"/>
    <w:bookmarkStart w:name="z4236" w:id="528"/>
    <w:p>
      <w:pPr>
        <w:spacing w:after="0"/>
        <w:ind w:left="0"/>
        <w:jc w:val="both"/>
      </w:pPr>
      <w:r>
        <w:rPr>
          <w:rFonts w:ascii="Times New Roman"/>
          <w:b w:val="false"/>
          <w:i w:val="false"/>
          <w:color w:val="000000"/>
          <w:sz w:val="28"/>
        </w:rPr>
        <w:t>
      1) параграф "Продукты", в котором приводится обоснование перечня, количества и качества приобретаемых продуктов, с учетом информации, указанной в подпункте 4) пункта 124 настоящих Правил;</w:t>
      </w:r>
    </w:p>
    <w:bookmarkEnd w:id="528"/>
    <w:bookmarkStart w:name="z4237" w:id="529"/>
    <w:p>
      <w:pPr>
        <w:spacing w:after="0"/>
        <w:ind w:left="0"/>
        <w:jc w:val="both"/>
      </w:pPr>
      <w:r>
        <w:rPr>
          <w:rFonts w:ascii="Times New Roman"/>
          <w:b w:val="false"/>
          <w:i w:val="false"/>
          <w:color w:val="000000"/>
          <w:sz w:val="28"/>
        </w:rPr>
        <w:t>
      2) параграф "Обоснование цен", в котором приводится анализ цен на приобретаемые за счет Инвестиций продукты. Цены на приобретаемые за счет Инвестиций продукты подкрепляются документами, перечисленными в подпункте 3) пункта 138 настоящих Правил.</w:t>
      </w:r>
    </w:p>
    <w:bookmarkEnd w:id="529"/>
    <w:bookmarkStart w:name="z4238" w:id="530"/>
    <w:p>
      <w:pPr>
        <w:spacing w:after="0"/>
        <w:ind w:left="0"/>
        <w:jc w:val="both"/>
      </w:pPr>
      <w:r>
        <w:rPr>
          <w:rFonts w:ascii="Times New Roman"/>
          <w:b w:val="false"/>
          <w:i w:val="false"/>
          <w:color w:val="000000"/>
          <w:sz w:val="28"/>
        </w:rPr>
        <w:t>
      В случае невозможности представления документов, указанных в подпункте 3) пункта 138 настоящих Правил, АБП прилагает информацию о действующих рыночных ценах на планируемые к приобретению продукты с указанием источника информации.</w:t>
      </w:r>
    </w:p>
    <w:bookmarkEnd w:id="530"/>
    <w:bookmarkStart w:name="z4239" w:id="531"/>
    <w:p>
      <w:pPr>
        <w:spacing w:after="0"/>
        <w:ind w:left="0"/>
        <w:jc w:val="both"/>
      </w:pPr>
      <w:r>
        <w:rPr>
          <w:rFonts w:ascii="Times New Roman"/>
          <w:b w:val="false"/>
          <w:i w:val="false"/>
          <w:color w:val="000000"/>
          <w:sz w:val="28"/>
        </w:rPr>
        <w:t>
      Анализ цен включает:</w:t>
      </w:r>
    </w:p>
    <w:bookmarkEnd w:id="531"/>
    <w:bookmarkStart w:name="z4240" w:id="532"/>
    <w:p>
      <w:pPr>
        <w:spacing w:after="0"/>
        <w:ind w:left="0"/>
        <w:jc w:val="both"/>
      </w:pPr>
      <w:r>
        <w:rPr>
          <w:rFonts w:ascii="Times New Roman"/>
          <w:b w:val="false"/>
          <w:i w:val="false"/>
          <w:color w:val="000000"/>
          <w:sz w:val="28"/>
        </w:rPr>
        <w:t>
      информацию о динамике цен за последние два года и возможные изменения текущих цен и события, которые могут привести к такому изменению;</w:t>
      </w:r>
    </w:p>
    <w:bookmarkEnd w:id="532"/>
    <w:bookmarkStart w:name="z4241" w:id="533"/>
    <w:p>
      <w:pPr>
        <w:spacing w:after="0"/>
        <w:ind w:left="0"/>
        <w:jc w:val="both"/>
      </w:pPr>
      <w:r>
        <w:rPr>
          <w:rFonts w:ascii="Times New Roman"/>
          <w:b w:val="false"/>
          <w:i w:val="false"/>
          <w:color w:val="000000"/>
          <w:sz w:val="28"/>
        </w:rPr>
        <w:t>
      возможные скидки с цены, условия предоставления скидок (объемы закупа, условия оплаты);</w:t>
      </w:r>
    </w:p>
    <w:bookmarkEnd w:id="533"/>
    <w:bookmarkStart w:name="z4242" w:id="534"/>
    <w:p>
      <w:pPr>
        <w:spacing w:after="0"/>
        <w:ind w:left="0"/>
        <w:jc w:val="both"/>
      </w:pPr>
      <w:r>
        <w:rPr>
          <w:rFonts w:ascii="Times New Roman"/>
          <w:b w:val="false"/>
          <w:i w:val="false"/>
          <w:color w:val="000000"/>
          <w:sz w:val="28"/>
        </w:rPr>
        <w:t>
      3) параграф "Пополнение оборотных средств", в котором раскрывается, но не ограничивается нижеприведенным перечнем, потребность в деньгах для:</w:t>
      </w:r>
    </w:p>
    <w:bookmarkEnd w:id="534"/>
    <w:bookmarkStart w:name="z4243" w:id="535"/>
    <w:p>
      <w:pPr>
        <w:spacing w:after="0"/>
        <w:ind w:left="0"/>
        <w:jc w:val="both"/>
      </w:pPr>
      <w:r>
        <w:rPr>
          <w:rFonts w:ascii="Times New Roman"/>
          <w:b w:val="false"/>
          <w:i w:val="false"/>
          <w:color w:val="000000"/>
          <w:sz w:val="28"/>
        </w:rPr>
        <w:t>
      оказания финансовых услуг, с указанием в разрезе финансовых продуктов предполагаемого количества клиентов, средней суммы финансовой услуги;</w:t>
      </w:r>
    </w:p>
    <w:bookmarkEnd w:id="535"/>
    <w:bookmarkStart w:name="z4244" w:id="536"/>
    <w:p>
      <w:pPr>
        <w:spacing w:after="0"/>
        <w:ind w:left="0"/>
        <w:jc w:val="both"/>
      </w:pPr>
      <w:r>
        <w:rPr>
          <w:rFonts w:ascii="Times New Roman"/>
          <w:b w:val="false"/>
          <w:i w:val="false"/>
          <w:color w:val="000000"/>
          <w:sz w:val="28"/>
        </w:rPr>
        <w:t>
      соблюдения пруденциальных нормативов;</w:t>
      </w:r>
    </w:p>
    <w:bookmarkEnd w:id="536"/>
    <w:bookmarkStart w:name="z4245" w:id="537"/>
    <w:p>
      <w:pPr>
        <w:spacing w:after="0"/>
        <w:ind w:left="0"/>
        <w:jc w:val="both"/>
      </w:pPr>
      <w:r>
        <w:rPr>
          <w:rFonts w:ascii="Times New Roman"/>
          <w:b w:val="false"/>
          <w:i w:val="false"/>
          <w:color w:val="000000"/>
          <w:sz w:val="28"/>
        </w:rPr>
        <w:t xml:space="preserve">
      финансирования текущих расходов Получателя Инвестиций; </w:t>
      </w:r>
    </w:p>
    <w:bookmarkEnd w:id="537"/>
    <w:bookmarkStart w:name="z4246" w:id="538"/>
    <w:p>
      <w:pPr>
        <w:spacing w:after="0"/>
        <w:ind w:left="0"/>
        <w:jc w:val="both"/>
      </w:pPr>
      <w:r>
        <w:rPr>
          <w:rFonts w:ascii="Times New Roman"/>
          <w:b w:val="false"/>
          <w:i w:val="false"/>
          <w:color w:val="000000"/>
          <w:sz w:val="28"/>
        </w:rPr>
        <w:t>
      4) параграф "Объем Инвестиций", в котором приводятся расчеты, подтверждающие размер планируемых Инвестиций.</w:t>
      </w:r>
    </w:p>
    <w:bookmarkEnd w:id="538"/>
    <w:bookmarkStart w:name="z4247" w:id="539"/>
    <w:p>
      <w:pPr>
        <w:spacing w:after="0"/>
        <w:ind w:left="0"/>
        <w:jc w:val="both"/>
      </w:pPr>
      <w:r>
        <w:rPr>
          <w:rFonts w:ascii="Times New Roman"/>
          <w:b w:val="false"/>
          <w:i w:val="false"/>
          <w:color w:val="000000"/>
          <w:sz w:val="28"/>
        </w:rPr>
        <w:t>
      Расчеты приводятся в разрезе каждого мероприятия. При необходимости расходы на ввод объектов в эксплуатацию (пусконаладочные работы).</w:t>
      </w:r>
    </w:p>
    <w:bookmarkEnd w:id="539"/>
    <w:bookmarkStart w:name="z4248" w:id="540"/>
    <w:p>
      <w:pPr>
        <w:spacing w:after="0"/>
        <w:ind w:left="0"/>
        <w:jc w:val="both"/>
      </w:pPr>
      <w:r>
        <w:rPr>
          <w:rFonts w:ascii="Times New Roman"/>
          <w:b w:val="false"/>
          <w:i w:val="false"/>
          <w:color w:val="000000"/>
          <w:sz w:val="28"/>
        </w:rPr>
        <w:t>
      В случае, если Инвестиции реализуются посредством участия государства в уставном капитале юридических лиц в форме государственного предприятия, в размер планируемых Инвестиций включаются расходы на разработку ПСД в случае предоставления обоснования по отсутствию средств на разработку c приложением подтверждающих документов, указанных в пункте 138, 139 настоящих Правил.</w:t>
      </w:r>
    </w:p>
    <w:bookmarkEnd w:id="540"/>
    <w:bookmarkStart w:name="z4249" w:id="541"/>
    <w:p>
      <w:pPr>
        <w:spacing w:after="0"/>
        <w:ind w:left="0"/>
        <w:jc w:val="both"/>
      </w:pPr>
      <w:r>
        <w:rPr>
          <w:rFonts w:ascii="Times New Roman"/>
          <w:b w:val="false"/>
          <w:i w:val="false"/>
          <w:color w:val="000000"/>
          <w:sz w:val="28"/>
        </w:rPr>
        <w:t>
      Окончательная стоимость строительства объекта определяется по итогам разработки ПСД и проведения комплексной вневедомственной экспертизы. При этом, ФЭО Инвестиций подлежит переутверждению АБП.</w:t>
      </w:r>
    </w:p>
    <w:bookmarkEnd w:id="541"/>
    <w:bookmarkStart w:name="z4250" w:id="542"/>
    <w:p>
      <w:pPr>
        <w:spacing w:after="0"/>
        <w:ind w:left="0"/>
        <w:jc w:val="both"/>
      </w:pPr>
      <w:r>
        <w:rPr>
          <w:rFonts w:ascii="Times New Roman"/>
          <w:b w:val="false"/>
          <w:i w:val="false"/>
          <w:color w:val="000000"/>
          <w:sz w:val="28"/>
        </w:rPr>
        <w:t>
      В случае, если Инвестиции предполагаются для оказания финансовых услуг, структурными элементами главы "Объем Инвестиций" являются:</w:t>
      </w:r>
    </w:p>
    <w:bookmarkEnd w:id="542"/>
    <w:bookmarkStart w:name="z4251" w:id="543"/>
    <w:p>
      <w:pPr>
        <w:spacing w:after="0"/>
        <w:ind w:left="0"/>
        <w:jc w:val="both"/>
      </w:pPr>
      <w:r>
        <w:rPr>
          <w:rFonts w:ascii="Times New Roman"/>
          <w:b w:val="false"/>
          <w:i w:val="false"/>
          <w:color w:val="000000"/>
          <w:sz w:val="28"/>
        </w:rPr>
        <w:t>
      параграф "Пополнение оборотных средств";</w:t>
      </w:r>
    </w:p>
    <w:bookmarkEnd w:id="543"/>
    <w:bookmarkStart w:name="z4252" w:id="544"/>
    <w:p>
      <w:pPr>
        <w:spacing w:after="0"/>
        <w:ind w:left="0"/>
        <w:jc w:val="both"/>
      </w:pPr>
      <w:r>
        <w:rPr>
          <w:rFonts w:ascii="Times New Roman"/>
          <w:b w:val="false"/>
          <w:i w:val="false"/>
          <w:color w:val="000000"/>
          <w:sz w:val="28"/>
        </w:rPr>
        <w:t>
      параграф "Объем Инвестиций".</w:t>
      </w:r>
    </w:p>
    <w:bookmarkEnd w:id="544"/>
    <w:bookmarkStart w:name="z4253" w:id="545"/>
    <w:p>
      <w:pPr>
        <w:spacing w:after="0"/>
        <w:ind w:left="0"/>
        <w:jc w:val="both"/>
      </w:pPr>
      <w:r>
        <w:rPr>
          <w:rFonts w:ascii="Times New Roman"/>
          <w:b w:val="false"/>
          <w:i w:val="false"/>
          <w:color w:val="000000"/>
          <w:sz w:val="28"/>
        </w:rPr>
        <w:t>
      В случае, если Инвестиции реализуются на территории иностранных государств, представляются соответствующие документы, подтверждающие стоимость Инвестиций,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545"/>
    <w:bookmarkStart w:name="z4254" w:id="546"/>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параграфы "Продукты", "Обоснование цен", "Пополнение оборотных средств" не представляются. Объем инвестиций подтверждается соответствующими документами (соглашения, договора, меморандумы) между государственным и частным партнерами.</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547"/>
    <w:p>
      <w:pPr>
        <w:spacing w:after="0"/>
        <w:ind w:left="0"/>
        <w:jc w:val="both"/>
      </w:pPr>
      <w:r>
        <w:rPr>
          <w:rFonts w:ascii="Times New Roman"/>
          <w:b w:val="false"/>
          <w:i w:val="false"/>
          <w:color w:val="000000"/>
          <w:sz w:val="28"/>
        </w:rPr>
        <w:t>
      130. Глава "Альтернативные источники финансирования" содержит следующие параграфы:</w:t>
      </w:r>
    </w:p>
    <w:bookmarkEnd w:id="547"/>
    <w:p>
      <w:pPr>
        <w:spacing w:after="0"/>
        <w:ind w:left="0"/>
        <w:jc w:val="both"/>
      </w:pPr>
      <w:r>
        <w:rPr>
          <w:rFonts w:ascii="Times New Roman"/>
          <w:b w:val="false"/>
          <w:i w:val="false"/>
          <w:color w:val="000000"/>
          <w:sz w:val="28"/>
        </w:rPr>
        <w:t>
      1) параграф "Собственные средства", в котором анализируется возможность финансирования мероприятий за счет собственных средств. Анализ также включает возможность финансирования мероприятий за счет перераспределения ранее выделенных средств между аффилированными лицами юридического лица;</w:t>
      </w:r>
    </w:p>
    <w:p>
      <w:pPr>
        <w:spacing w:after="0"/>
        <w:ind w:left="0"/>
        <w:jc w:val="both"/>
      </w:pPr>
      <w:r>
        <w:rPr>
          <w:rFonts w:ascii="Times New Roman"/>
          <w:b w:val="false"/>
          <w:i w:val="false"/>
          <w:color w:val="000000"/>
          <w:sz w:val="28"/>
        </w:rPr>
        <w:t>
      2) параграф "Заимствование", в котором анализируется возможность привлечения заемного капитала. Анализ включает, но не ограничивается:</w:t>
      </w:r>
    </w:p>
    <w:p>
      <w:pPr>
        <w:spacing w:after="0"/>
        <w:ind w:left="0"/>
        <w:jc w:val="both"/>
      </w:pPr>
      <w:r>
        <w:rPr>
          <w:rFonts w:ascii="Times New Roman"/>
          <w:b w:val="false"/>
          <w:i w:val="false"/>
          <w:color w:val="000000"/>
          <w:sz w:val="28"/>
        </w:rPr>
        <w:t>
      обзором условий получения кредита, включая ставку вознаграждения, сроки предоставления кредита, условия погашения обязательств, в том числе возможность предоставления льготного периода, требование к обеспечению и соблюдению условий ковенантов действующих договоров юридического лица;</w:t>
      </w:r>
    </w:p>
    <w:p>
      <w:pPr>
        <w:spacing w:after="0"/>
        <w:ind w:left="0"/>
        <w:jc w:val="both"/>
      </w:pPr>
      <w:r>
        <w:rPr>
          <w:rFonts w:ascii="Times New Roman"/>
          <w:b w:val="false"/>
          <w:i w:val="false"/>
          <w:color w:val="000000"/>
          <w:sz w:val="28"/>
        </w:rPr>
        <w:t>
      обзором инструментов кредитования, включая прямое кредитование, финансовый лизинг, факторинг, облигационный заем;</w:t>
      </w:r>
    </w:p>
    <w:p>
      <w:pPr>
        <w:spacing w:after="0"/>
        <w:ind w:left="0"/>
        <w:jc w:val="both"/>
      </w:pPr>
      <w:r>
        <w:rPr>
          <w:rFonts w:ascii="Times New Roman"/>
          <w:b w:val="false"/>
          <w:i w:val="false"/>
          <w:color w:val="000000"/>
          <w:sz w:val="28"/>
        </w:rPr>
        <w:t>
      возможностью бюджетного кредитования.</w:t>
      </w:r>
    </w:p>
    <w:bookmarkStart w:name="z151" w:id="548"/>
    <w:p>
      <w:pPr>
        <w:spacing w:after="0"/>
        <w:ind w:left="0"/>
        <w:jc w:val="both"/>
      </w:pPr>
      <w:r>
        <w:rPr>
          <w:rFonts w:ascii="Times New Roman"/>
          <w:b w:val="false"/>
          <w:i w:val="false"/>
          <w:color w:val="000000"/>
          <w:sz w:val="28"/>
        </w:rPr>
        <w:t>
      131. Глава "Соответствие целей и задач ФЭО Инвестиций инвестиционному предложению" содержит анализ на предмет соответствия или несоответствия целей и задач ФЭО Инвестиций инвестиционному предложению.</w:t>
      </w:r>
    </w:p>
    <w:bookmarkEnd w:id="548"/>
    <w:bookmarkStart w:name="z424" w:id="549"/>
    <w:p>
      <w:pPr>
        <w:spacing w:after="0"/>
        <w:ind w:left="0"/>
        <w:jc w:val="both"/>
      </w:pPr>
      <w:r>
        <w:rPr>
          <w:rFonts w:ascii="Times New Roman"/>
          <w:b w:val="false"/>
          <w:i w:val="false"/>
          <w:color w:val="000000"/>
          <w:sz w:val="28"/>
        </w:rPr>
        <w:t>
      131-1. Глава "Отраслевая карта субъекта квазигосударственного сектора" содержит информацию по реализованным, реализуемым и планируемым к реализации инвестиционным проектам субъектов квазигосударственного сектора по форме "Отраслевая карта субъекта квазигосударственного сектора", которую представляют в электронной форме, удостоверенной посредством электронной цифровой подписью первого руководителя государственного органа по форме согласно приложению 18-1 к настоящим Правилам.</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131-1 в соответствии с приказом Министра национальной экономики РК от 13.03.2015</w:t>
      </w:r>
      <w:r>
        <w:rPr>
          <w:rFonts w:ascii="Times New Roman"/>
          <w:b w:val="false"/>
          <w:i w:val="false"/>
          <w:color w:val="000000"/>
          <w:sz w:val="28"/>
        </w:rPr>
        <w:t xml:space="preserve"> </w:t>
      </w:r>
      <w:r>
        <w:rPr>
          <w:rFonts w:ascii="Times New Roman"/>
          <w:b w:val="false"/>
          <w:i w:val="false"/>
          <w:color w:val="000000"/>
          <w:sz w:val="28"/>
        </w:rPr>
        <w:t>№ 200</w:t>
      </w:r>
      <w:r>
        <w:rPr>
          <w:rFonts w:ascii="Times New Roman"/>
          <w:b w:val="false"/>
          <w:i w:val="false"/>
          <w:color w:val="ff0000"/>
          <w:sz w:val="28"/>
        </w:rPr>
        <w:t xml:space="preserve">;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8" w:id="550"/>
    <w:p>
      <w:pPr>
        <w:spacing w:after="0"/>
        <w:ind w:left="0"/>
        <w:jc w:val="both"/>
      </w:pPr>
      <w:r>
        <w:rPr>
          <w:rFonts w:ascii="Times New Roman"/>
          <w:b w:val="false"/>
          <w:i w:val="false"/>
          <w:color w:val="000000"/>
          <w:sz w:val="28"/>
        </w:rPr>
        <w:t>
      131-2. Глава "Описание и обоснование предполагаемых технико-технологических решений" содержит:</w:t>
      </w:r>
    </w:p>
    <w:bookmarkEnd w:id="550"/>
    <w:bookmarkStart w:name="z1319" w:id="551"/>
    <w:p>
      <w:pPr>
        <w:spacing w:after="0"/>
        <w:ind w:left="0"/>
        <w:jc w:val="both"/>
      </w:pPr>
      <w:r>
        <w:rPr>
          <w:rFonts w:ascii="Times New Roman"/>
          <w:b w:val="false"/>
          <w:i w:val="false"/>
          <w:color w:val="000000"/>
          <w:sz w:val="28"/>
        </w:rPr>
        <w:t>
      1) описание масштаба проекта и расчетное обоснование мощности проекта, динамики освоения мощности проекта;</w:t>
      </w:r>
    </w:p>
    <w:bookmarkEnd w:id="551"/>
    <w:bookmarkStart w:name="z1320" w:id="552"/>
    <w:p>
      <w:pPr>
        <w:spacing w:after="0"/>
        <w:ind w:left="0"/>
        <w:jc w:val="both"/>
      </w:pPr>
      <w:r>
        <w:rPr>
          <w:rFonts w:ascii="Times New Roman"/>
          <w:b w:val="false"/>
          <w:i w:val="false"/>
          <w:color w:val="000000"/>
          <w:sz w:val="28"/>
        </w:rPr>
        <w:t>
      2)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p>
    <w:bookmarkEnd w:id="552"/>
    <w:bookmarkStart w:name="z1321" w:id="553"/>
    <w:p>
      <w:pPr>
        <w:spacing w:after="0"/>
        <w:ind w:left="0"/>
        <w:jc w:val="both"/>
      </w:pPr>
      <w:r>
        <w:rPr>
          <w:rFonts w:ascii="Times New Roman"/>
          <w:b w:val="false"/>
          <w:i w:val="false"/>
          <w:color w:val="000000"/>
          <w:sz w:val="28"/>
        </w:rPr>
        <w:t>
      3) график реализации проекта (в том числе по технологическим этапам) с разбивкой финансирования по компонентам проекта;</w:t>
      </w:r>
    </w:p>
    <w:bookmarkEnd w:id="553"/>
    <w:bookmarkStart w:name="z1322" w:id="554"/>
    <w:p>
      <w:pPr>
        <w:spacing w:after="0"/>
        <w:ind w:left="0"/>
        <w:jc w:val="both"/>
      </w:pPr>
      <w:r>
        <w:rPr>
          <w:rFonts w:ascii="Times New Roman"/>
          <w:b w:val="false"/>
          <w:i w:val="false"/>
          <w:color w:val="000000"/>
          <w:sz w:val="28"/>
        </w:rPr>
        <w:t>
      4) перечень автоматизируемых функций, процессов и их потребителей (схема use-case);</w:t>
      </w:r>
    </w:p>
    <w:bookmarkEnd w:id="554"/>
    <w:bookmarkStart w:name="z1323" w:id="555"/>
    <w:p>
      <w:pPr>
        <w:spacing w:after="0"/>
        <w:ind w:left="0"/>
        <w:jc w:val="both"/>
      </w:pPr>
      <w:r>
        <w:rPr>
          <w:rFonts w:ascii="Times New Roman"/>
          <w:b w:val="false"/>
          <w:i w:val="false"/>
          <w:color w:val="000000"/>
          <w:sz w:val="28"/>
        </w:rPr>
        <w:t>
      5) схему телекоммуникаций и требований к каналам связи,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w:t>
      </w:r>
    </w:p>
    <w:bookmarkEnd w:id="555"/>
    <w:bookmarkStart w:name="z1324" w:id="556"/>
    <w:p>
      <w:pPr>
        <w:spacing w:after="0"/>
        <w:ind w:left="0"/>
        <w:jc w:val="both"/>
      </w:pPr>
      <w:r>
        <w:rPr>
          <w:rFonts w:ascii="Times New Roman"/>
          <w:b w:val="false"/>
          <w:i w:val="false"/>
          <w:color w:val="000000"/>
          <w:sz w:val="28"/>
        </w:rPr>
        <w:t>
      6) общее описание архитектуры системы, компонентов системы и их взаимосвязей;</w:t>
      </w:r>
    </w:p>
    <w:bookmarkEnd w:id="556"/>
    <w:bookmarkStart w:name="z1325" w:id="557"/>
    <w:p>
      <w:pPr>
        <w:spacing w:after="0"/>
        <w:ind w:left="0"/>
        <w:jc w:val="both"/>
      </w:pPr>
      <w:r>
        <w:rPr>
          <w:rFonts w:ascii="Times New Roman"/>
          <w:b w:val="false"/>
          <w:i w:val="false"/>
          <w:color w:val="000000"/>
          <w:sz w:val="28"/>
        </w:rPr>
        <w:t>
      7) указание государственных объектов информатизации и их компонентов, которые могут стать неактуальными в результате реализации проекта;</w:t>
      </w:r>
    </w:p>
    <w:bookmarkEnd w:id="557"/>
    <w:bookmarkStart w:name="z1326" w:id="558"/>
    <w:p>
      <w:pPr>
        <w:spacing w:after="0"/>
        <w:ind w:left="0"/>
        <w:jc w:val="both"/>
      </w:pPr>
      <w:r>
        <w:rPr>
          <w:rFonts w:ascii="Times New Roman"/>
          <w:b w:val="false"/>
          <w:i w:val="false"/>
          <w:color w:val="000000"/>
          <w:sz w:val="28"/>
        </w:rPr>
        <w:t>
      8) указание интеграций с внешними информационными системами;</w:t>
      </w:r>
    </w:p>
    <w:bookmarkEnd w:id="558"/>
    <w:bookmarkStart w:name="z1327" w:id="559"/>
    <w:p>
      <w:pPr>
        <w:spacing w:after="0"/>
        <w:ind w:left="0"/>
        <w:jc w:val="both"/>
      </w:pPr>
      <w:r>
        <w:rPr>
          <w:rFonts w:ascii="Times New Roman"/>
          <w:b w:val="false"/>
          <w:i w:val="false"/>
          <w:color w:val="000000"/>
          <w:sz w:val="28"/>
        </w:rPr>
        <w:t>
      9) указание требований информационной безопасности.</w:t>
      </w:r>
    </w:p>
    <w:bookmarkEnd w:id="559"/>
    <w:bookmarkStart w:name="z1328" w:id="560"/>
    <w:p>
      <w:pPr>
        <w:spacing w:after="0"/>
        <w:ind w:left="0"/>
        <w:jc w:val="both"/>
      </w:pPr>
      <w:r>
        <w:rPr>
          <w:rFonts w:ascii="Times New Roman"/>
          <w:b w:val="false"/>
          <w:i w:val="false"/>
          <w:color w:val="000000"/>
          <w:sz w:val="28"/>
        </w:rPr>
        <w:t>
      В данном разделе инвестиционного предложения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131-2 в соответствии с приказом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561"/>
    <w:p>
      <w:pPr>
        <w:spacing w:after="0"/>
        <w:ind w:left="0"/>
        <w:jc w:val="both"/>
      </w:pPr>
      <w:r>
        <w:rPr>
          <w:rFonts w:ascii="Times New Roman"/>
          <w:b w:val="false"/>
          <w:i w:val="false"/>
          <w:color w:val="000000"/>
          <w:sz w:val="28"/>
        </w:rPr>
        <w:t>
      132. В разделе "Результат" приводится подтвержденное расчетами обоснование возможности получения прямого и конечного результатов, а также планируемые результаты финансово-хозяйственной деятельности Получателя Инвестиций.</w:t>
      </w:r>
    </w:p>
    <w:bookmarkEnd w:id="561"/>
    <w:p>
      <w:pPr>
        <w:spacing w:after="0"/>
        <w:ind w:left="0"/>
        <w:jc w:val="both"/>
      </w:pPr>
      <w:r>
        <w:rPr>
          <w:rFonts w:ascii="Times New Roman"/>
          <w:b w:val="false"/>
          <w:i w:val="false"/>
          <w:color w:val="000000"/>
          <w:sz w:val="28"/>
        </w:rPr>
        <w:t>
      Раздел "Результат" соответствует следующей структуре:</w:t>
      </w:r>
    </w:p>
    <w:p>
      <w:pPr>
        <w:spacing w:after="0"/>
        <w:ind w:left="0"/>
        <w:jc w:val="both"/>
      </w:pPr>
      <w:r>
        <w:rPr>
          <w:rFonts w:ascii="Times New Roman"/>
          <w:b w:val="false"/>
          <w:i w:val="false"/>
          <w:color w:val="000000"/>
          <w:sz w:val="28"/>
        </w:rPr>
        <w:t>
      1) глава "Производство и реализация";</w:t>
      </w:r>
    </w:p>
    <w:p>
      <w:pPr>
        <w:spacing w:after="0"/>
        <w:ind w:left="0"/>
        <w:jc w:val="both"/>
      </w:pPr>
      <w:r>
        <w:rPr>
          <w:rFonts w:ascii="Times New Roman"/>
          <w:b w:val="false"/>
          <w:i w:val="false"/>
          <w:color w:val="000000"/>
          <w:sz w:val="28"/>
        </w:rPr>
        <w:t>
      2) глава "Ресурсы";</w:t>
      </w:r>
    </w:p>
    <w:p>
      <w:pPr>
        <w:spacing w:after="0"/>
        <w:ind w:left="0"/>
        <w:jc w:val="both"/>
      </w:pPr>
      <w:r>
        <w:rPr>
          <w:rFonts w:ascii="Times New Roman"/>
          <w:b w:val="false"/>
          <w:i w:val="false"/>
          <w:color w:val="000000"/>
          <w:sz w:val="28"/>
        </w:rPr>
        <w:t>
      3) глава "Финансы";</w:t>
      </w:r>
    </w:p>
    <w:p>
      <w:pPr>
        <w:spacing w:after="0"/>
        <w:ind w:left="0"/>
        <w:jc w:val="both"/>
      </w:pPr>
      <w:r>
        <w:rPr>
          <w:rFonts w:ascii="Times New Roman"/>
          <w:b w:val="false"/>
          <w:i w:val="false"/>
          <w:color w:val="000000"/>
          <w:sz w:val="28"/>
        </w:rPr>
        <w:t>
      4) глава "Риски";</w:t>
      </w:r>
    </w:p>
    <w:p>
      <w:pPr>
        <w:spacing w:after="0"/>
        <w:ind w:left="0"/>
        <w:jc w:val="both"/>
      </w:pPr>
      <w:r>
        <w:rPr>
          <w:rFonts w:ascii="Times New Roman"/>
          <w:b w:val="false"/>
          <w:i w:val="false"/>
          <w:color w:val="000000"/>
          <w:sz w:val="28"/>
        </w:rPr>
        <w:t>
      5) глава "Итоги".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изменением, внесенным приказом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53" w:id="562"/>
    <w:p>
      <w:pPr>
        <w:spacing w:after="0"/>
        <w:ind w:left="0"/>
        <w:jc w:val="both"/>
      </w:pPr>
      <w:r>
        <w:rPr>
          <w:rFonts w:ascii="Times New Roman"/>
          <w:b w:val="false"/>
          <w:i w:val="false"/>
          <w:color w:val="000000"/>
          <w:sz w:val="28"/>
        </w:rPr>
        <w:t>
      133. В главе "Производство и реализация" приводится план производства и реализации продукции. Глава "Производство и реализация" содержит следующие параграфы:</w:t>
      </w:r>
    </w:p>
    <w:bookmarkEnd w:id="562"/>
    <w:p>
      <w:pPr>
        <w:spacing w:after="0"/>
        <w:ind w:left="0"/>
        <w:jc w:val="both"/>
      </w:pPr>
      <w:r>
        <w:rPr>
          <w:rFonts w:ascii="Times New Roman"/>
          <w:b w:val="false"/>
          <w:i w:val="false"/>
          <w:color w:val="000000"/>
          <w:sz w:val="28"/>
        </w:rPr>
        <w:t>
      1) параграф "Лицензии и патенты", в котором приводится, но не ограничивается нижеследующим перечнем, информация о:</w:t>
      </w:r>
    </w:p>
    <w:p>
      <w:pPr>
        <w:spacing w:after="0"/>
        <w:ind w:left="0"/>
        <w:jc w:val="both"/>
      </w:pPr>
      <w:r>
        <w:rPr>
          <w:rFonts w:ascii="Times New Roman"/>
          <w:b w:val="false"/>
          <w:i w:val="false"/>
          <w:color w:val="000000"/>
          <w:sz w:val="28"/>
        </w:rPr>
        <w:t>
      наличии лицензий на осуществление определенных видов деятельности, дата выдачи и номер лицензии, кем выдана;</w:t>
      </w:r>
    </w:p>
    <w:p>
      <w:pPr>
        <w:spacing w:after="0"/>
        <w:ind w:left="0"/>
        <w:jc w:val="both"/>
      </w:pPr>
      <w:r>
        <w:rPr>
          <w:rFonts w:ascii="Times New Roman"/>
          <w:b w:val="false"/>
          <w:i w:val="false"/>
          <w:color w:val="000000"/>
          <w:sz w:val="28"/>
        </w:rPr>
        <w:t>
      наличии комплексной предпринимательской лицензии, предмет и дата заключения договора комплексной предпринимательской лицензии, срок действия, комплексный лицензиар;</w:t>
      </w:r>
    </w:p>
    <w:p>
      <w:pPr>
        <w:spacing w:after="0"/>
        <w:ind w:left="0"/>
        <w:jc w:val="both"/>
      </w:pPr>
      <w:r>
        <w:rPr>
          <w:rFonts w:ascii="Times New Roman"/>
          <w:b w:val="false"/>
          <w:i w:val="false"/>
          <w:color w:val="000000"/>
          <w:sz w:val="28"/>
        </w:rPr>
        <w:t>
      необходимости получения лицензий, расходы на получение лицензий;</w:t>
      </w:r>
    </w:p>
    <w:p>
      <w:pPr>
        <w:spacing w:after="0"/>
        <w:ind w:left="0"/>
        <w:jc w:val="both"/>
      </w:pPr>
      <w:r>
        <w:rPr>
          <w:rFonts w:ascii="Times New Roman"/>
          <w:b w:val="false"/>
          <w:i w:val="false"/>
          <w:color w:val="000000"/>
          <w:sz w:val="28"/>
        </w:rPr>
        <w:t>
      наличии патентов и предварительных патентов, когда и кем выдан, срок действия;</w:t>
      </w:r>
    </w:p>
    <w:p>
      <w:pPr>
        <w:spacing w:after="0"/>
        <w:ind w:left="0"/>
        <w:jc w:val="both"/>
      </w:pPr>
      <w:r>
        <w:rPr>
          <w:rFonts w:ascii="Times New Roman"/>
          <w:b w:val="false"/>
          <w:i w:val="false"/>
          <w:color w:val="000000"/>
          <w:sz w:val="28"/>
        </w:rPr>
        <w:t>
      2) параграф "План производства", в котором приводится обоснование:</w:t>
      </w:r>
    </w:p>
    <w:p>
      <w:pPr>
        <w:spacing w:after="0"/>
        <w:ind w:left="0"/>
        <w:jc w:val="both"/>
      </w:pPr>
      <w:r>
        <w:rPr>
          <w:rFonts w:ascii="Times New Roman"/>
          <w:b w:val="false"/>
          <w:i w:val="false"/>
          <w:color w:val="000000"/>
          <w:sz w:val="28"/>
        </w:rPr>
        <w:t>
      производственной программы (в разрезе продуктов) исходя из ситуации на рынке, заключенных договоров, предварительных соглашениях с потребителями;</w:t>
      </w:r>
    </w:p>
    <w:p>
      <w:pPr>
        <w:spacing w:after="0"/>
        <w:ind w:left="0"/>
        <w:jc w:val="both"/>
      </w:pPr>
      <w:r>
        <w:rPr>
          <w:rFonts w:ascii="Times New Roman"/>
          <w:b w:val="false"/>
          <w:i w:val="false"/>
          <w:color w:val="000000"/>
          <w:sz w:val="28"/>
        </w:rPr>
        <w:t>
      затрат, исходя из утвержденных норм на выполнение плана производства;</w:t>
      </w:r>
    </w:p>
    <w:p>
      <w:pPr>
        <w:spacing w:after="0"/>
        <w:ind w:left="0"/>
        <w:jc w:val="both"/>
      </w:pPr>
      <w:r>
        <w:rPr>
          <w:rFonts w:ascii="Times New Roman"/>
          <w:b w:val="false"/>
          <w:i w:val="false"/>
          <w:color w:val="000000"/>
          <w:sz w:val="28"/>
        </w:rPr>
        <w:t>
      3) параграф "План реализации", в котором приводится:</w:t>
      </w:r>
    </w:p>
    <w:p>
      <w:pPr>
        <w:spacing w:after="0"/>
        <w:ind w:left="0"/>
        <w:jc w:val="both"/>
      </w:pPr>
      <w:r>
        <w:rPr>
          <w:rFonts w:ascii="Times New Roman"/>
          <w:b w:val="false"/>
          <w:i w:val="false"/>
          <w:color w:val="000000"/>
          <w:sz w:val="28"/>
        </w:rPr>
        <w:t>
      перечень и описание реализуемых продуктов, в том числе производимых за счет Инвестиций;</w:t>
      </w:r>
    </w:p>
    <w:p>
      <w:pPr>
        <w:spacing w:after="0"/>
        <w:ind w:left="0"/>
        <w:jc w:val="both"/>
      </w:pPr>
      <w:r>
        <w:rPr>
          <w:rFonts w:ascii="Times New Roman"/>
          <w:b w:val="false"/>
          <w:i w:val="false"/>
          <w:color w:val="000000"/>
          <w:sz w:val="28"/>
        </w:rPr>
        <w:t>
      обоснование цен на основные продукты, в том числе производимые за счет Инвестиций, включая:</w:t>
      </w:r>
    </w:p>
    <w:p>
      <w:pPr>
        <w:spacing w:after="0"/>
        <w:ind w:left="0"/>
        <w:jc w:val="both"/>
      </w:pPr>
      <w:r>
        <w:rPr>
          <w:rFonts w:ascii="Times New Roman"/>
          <w:b w:val="false"/>
          <w:i w:val="false"/>
          <w:color w:val="000000"/>
          <w:sz w:val="28"/>
        </w:rPr>
        <w:t>
      требования законодательства Республики Казахстан по утверждению (установлению) или согласованию цен (тарифов) с уполномоченными государственными органами;</w:t>
      </w:r>
    </w:p>
    <w:p>
      <w:pPr>
        <w:spacing w:after="0"/>
        <w:ind w:left="0"/>
        <w:jc w:val="both"/>
      </w:pPr>
      <w:r>
        <w:rPr>
          <w:rFonts w:ascii="Times New Roman"/>
          <w:b w:val="false"/>
          <w:i w:val="false"/>
          <w:color w:val="000000"/>
          <w:sz w:val="28"/>
        </w:rPr>
        <w:t>
      доходность: окупаемость затрат, получение средней или максимальной доходности;</w:t>
      </w:r>
    </w:p>
    <w:p>
      <w:pPr>
        <w:spacing w:after="0"/>
        <w:ind w:left="0"/>
        <w:jc w:val="both"/>
      </w:pPr>
      <w:r>
        <w:rPr>
          <w:rFonts w:ascii="Times New Roman"/>
          <w:b w:val="false"/>
          <w:i w:val="false"/>
          <w:color w:val="000000"/>
          <w:sz w:val="28"/>
        </w:rPr>
        <w:t>
      конъюнктуры на рынке: продвижение нового продукта, сохранение существующего объема продаж, вытеснение конкурентов с традиционных рынков, заполнения незанятого сегмента;</w:t>
      </w:r>
    </w:p>
    <w:p>
      <w:pPr>
        <w:spacing w:after="0"/>
        <w:ind w:left="0"/>
        <w:jc w:val="both"/>
      </w:pPr>
      <w:r>
        <w:rPr>
          <w:rFonts w:ascii="Times New Roman"/>
          <w:b w:val="false"/>
          <w:i w:val="false"/>
          <w:color w:val="000000"/>
          <w:sz w:val="28"/>
        </w:rPr>
        <w:t>
      ценности продукта: новизна, качество, послепродажные гарантии;</w:t>
      </w:r>
    </w:p>
    <w:p>
      <w:pPr>
        <w:spacing w:after="0"/>
        <w:ind w:left="0"/>
        <w:jc w:val="both"/>
      </w:pPr>
      <w:r>
        <w:rPr>
          <w:rFonts w:ascii="Times New Roman"/>
          <w:b w:val="false"/>
          <w:i w:val="false"/>
          <w:color w:val="000000"/>
          <w:sz w:val="28"/>
        </w:rPr>
        <w:t>
      обоснование программы реализации (в разрезе продуктов), исходя из ситуации на рынке, заключенных договоров, предварительных соглашений с потребителями;</w:t>
      </w:r>
    </w:p>
    <w:p>
      <w:pPr>
        <w:spacing w:after="0"/>
        <w:ind w:left="0"/>
        <w:jc w:val="both"/>
      </w:pPr>
      <w:r>
        <w:rPr>
          <w:rFonts w:ascii="Times New Roman"/>
          <w:b w:val="false"/>
          <w:i w:val="false"/>
          <w:color w:val="000000"/>
          <w:sz w:val="28"/>
        </w:rPr>
        <w:t>
      планируемые мероприятия по привлечению новых покупателей (реклама, ценовая политика, послепродажное обслуживание).</w:t>
      </w:r>
    </w:p>
    <w:p>
      <w:pPr>
        <w:spacing w:after="0"/>
        <w:ind w:left="0"/>
        <w:jc w:val="both"/>
      </w:pPr>
      <w:r>
        <w:rPr>
          <w:rFonts w:ascii="Times New Roman"/>
          <w:b w:val="false"/>
          <w:i w:val="false"/>
          <w:color w:val="000000"/>
          <w:sz w:val="28"/>
        </w:rPr>
        <w:t>
      В случае если деятельность Получателя Инвестиций осуществляется на основании договора о франшизе или лицензионного договора, привести информацию о правах и степени влияния продавца франшизы или лицензии на интеллектуальную собственность на цены и ценовую политику Получателя Инвестиций.</w:t>
      </w:r>
    </w:p>
    <w:bookmarkStart w:name="z154" w:id="563"/>
    <w:p>
      <w:pPr>
        <w:spacing w:after="0"/>
        <w:ind w:left="0"/>
        <w:jc w:val="both"/>
      </w:pPr>
      <w:r>
        <w:rPr>
          <w:rFonts w:ascii="Times New Roman"/>
          <w:b w:val="false"/>
          <w:i w:val="false"/>
          <w:color w:val="000000"/>
          <w:sz w:val="28"/>
        </w:rPr>
        <w:t>
      134. В главе "Ресурсы" приводится обоснование потребности во всех видах ресурсов, необходимых для выполнения плана производства и плана реализации. Глава "Ресурсы" содержит следующие параграфы:</w:t>
      </w:r>
    </w:p>
    <w:bookmarkEnd w:id="563"/>
    <w:p>
      <w:pPr>
        <w:spacing w:after="0"/>
        <w:ind w:left="0"/>
        <w:jc w:val="both"/>
      </w:pPr>
      <w:r>
        <w:rPr>
          <w:rFonts w:ascii="Times New Roman"/>
          <w:b w:val="false"/>
          <w:i w:val="false"/>
          <w:color w:val="000000"/>
          <w:sz w:val="28"/>
        </w:rPr>
        <w:t>
      1) параграф "Нормы", в котором приводятся нормы расхода сырья и материалов, тепловой и электрической энергии, труда, денег, в том числе приводится информация о том, когда и кем они утверждены;</w:t>
      </w:r>
    </w:p>
    <w:p>
      <w:pPr>
        <w:spacing w:after="0"/>
        <w:ind w:left="0"/>
        <w:jc w:val="both"/>
      </w:pPr>
      <w:r>
        <w:rPr>
          <w:rFonts w:ascii="Times New Roman"/>
          <w:b w:val="false"/>
          <w:i w:val="false"/>
          <w:color w:val="000000"/>
          <w:sz w:val="28"/>
        </w:rPr>
        <w:t>
      2) параграф "Лимиты", в котором приводится информация о размерах лимитов по административным расходам: размеры лимитов, в том числе приводится информация о том, когда и кем они утверждены;</w:t>
      </w:r>
    </w:p>
    <w:p>
      <w:pPr>
        <w:spacing w:after="0"/>
        <w:ind w:left="0"/>
        <w:jc w:val="both"/>
      </w:pPr>
      <w:r>
        <w:rPr>
          <w:rFonts w:ascii="Times New Roman"/>
          <w:b w:val="false"/>
          <w:i w:val="false"/>
          <w:color w:val="000000"/>
          <w:sz w:val="28"/>
        </w:rPr>
        <w:t>
      3) параграф "Персонал", в котором приводится, но не ограничивается нижеследующим перечнем, информация о:</w:t>
      </w:r>
    </w:p>
    <w:p>
      <w:pPr>
        <w:spacing w:after="0"/>
        <w:ind w:left="0"/>
        <w:jc w:val="both"/>
      </w:pPr>
      <w:r>
        <w:rPr>
          <w:rFonts w:ascii="Times New Roman"/>
          <w:b w:val="false"/>
          <w:i w:val="false"/>
          <w:color w:val="000000"/>
          <w:sz w:val="28"/>
        </w:rPr>
        <w:t>
      планах по увеличению (сокращению) штатной численности персонала, связанных с Инвестициями;</w:t>
      </w:r>
    </w:p>
    <w:p>
      <w:pPr>
        <w:spacing w:after="0"/>
        <w:ind w:left="0"/>
        <w:jc w:val="both"/>
      </w:pPr>
      <w:r>
        <w:rPr>
          <w:rFonts w:ascii="Times New Roman"/>
          <w:b w:val="false"/>
          <w:i w:val="false"/>
          <w:color w:val="000000"/>
          <w:sz w:val="28"/>
        </w:rPr>
        <w:t>
      планируемых мероприятиях по повышению профессионального уровня (переподготовки) персонала и затраты, связанные с повышением его профессионального уровня (переподготовке);</w:t>
      </w:r>
    </w:p>
    <w:p>
      <w:pPr>
        <w:spacing w:after="0"/>
        <w:ind w:left="0"/>
        <w:jc w:val="both"/>
      </w:pPr>
      <w:r>
        <w:rPr>
          <w:rFonts w:ascii="Times New Roman"/>
          <w:b w:val="false"/>
          <w:i w:val="false"/>
          <w:color w:val="000000"/>
          <w:sz w:val="28"/>
        </w:rPr>
        <w:t>
      4) параграф "Основные средства", в котором приводится информация (с учетом Инвестиций) о:</w:t>
      </w:r>
    </w:p>
    <w:p>
      <w:pPr>
        <w:spacing w:after="0"/>
        <w:ind w:left="0"/>
        <w:jc w:val="both"/>
      </w:pPr>
      <w:r>
        <w:rPr>
          <w:rFonts w:ascii="Times New Roman"/>
          <w:b w:val="false"/>
          <w:i w:val="false"/>
          <w:color w:val="000000"/>
          <w:sz w:val="28"/>
        </w:rPr>
        <w:t>
      структуре основных средств (здания, сооружения, машины, оборудование, транспорт, компьютеры и оборудование для обработки информации, другие основные средства), в том числе раскрыть информацию об основных средствах, находящихся в собственности, в финансовой аренде (лизинге), в операционной аренде;</w:t>
      </w:r>
    </w:p>
    <w:p>
      <w:pPr>
        <w:spacing w:after="0"/>
        <w:ind w:left="0"/>
        <w:jc w:val="both"/>
      </w:pPr>
      <w:r>
        <w:rPr>
          <w:rFonts w:ascii="Times New Roman"/>
          <w:b w:val="false"/>
          <w:i w:val="false"/>
          <w:color w:val="000000"/>
          <w:sz w:val="28"/>
        </w:rPr>
        <w:t>
      соответствии количества, производительности и технического состояния основных средств для осуществления деятельности;</w:t>
      </w:r>
    </w:p>
    <w:p>
      <w:pPr>
        <w:spacing w:after="0"/>
        <w:ind w:left="0"/>
        <w:jc w:val="both"/>
      </w:pPr>
      <w:r>
        <w:rPr>
          <w:rFonts w:ascii="Times New Roman"/>
          <w:b w:val="false"/>
          <w:i w:val="false"/>
          <w:color w:val="000000"/>
          <w:sz w:val="28"/>
        </w:rPr>
        <w:t>
      5) параграф "Запасы", в котором приводится информация о:</w:t>
      </w:r>
    </w:p>
    <w:p>
      <w:pPr>
        <w:spacing w:after="0"/>
        <w:ind w:left="0"/>
        <w:jc w:val="both"/>
      </w:pPr>
      <w:r>
        <w:rPr>
          <w:rFonts w:ascii="Times New Roman"/>
          <w:b w:val="false"/>
          <w:i w:val="false"/>
          <w:color w:val="000000"/>
          <w:sz w:val="28"/>
        </w:rPr>
        <w:t>
      потребности (в натуральных единицах измерения) в основных видах запасов;</w:t>
      </w:r>
    </w:p>
    <w:p>
      <w:pPr>
        <w:spacing w:after="0"/>
        <w:ind w:left="0"/>
        <w:jc w:val="both"/>
      </w:pPr>
      <w:r>
        <w:rPr>
          <w:rFonts w:ascii="Times New Roman"/>
          <w:b w:val="false"/>
          <w:i w:val="false"/>
          <w:color w:val="000000"/>
          <w:sz w:val="28"/>
        </w:rPr>
        <w:t>
      ценах на основные виды запасов;</w:t>
      </w:r>
    </w:p>
    <w:p>
      <w:pPr>
        <w:spacing w:after="0"/>
        <w:ind w:left="0"/>
        <w:jc w:val="both"/>
      </w:pPr>
      <w:r>
        <w:rPr>
          <w:rFonts w:ascii="Times New Roman"/>
          <w:b w:val="false"/>
          <w:i w:val="false"/>
          <w:color w:val="000000"/>
          <w:sz w:val="28"/>
        </w:rPr>
        <w:t>
      планируемых затратах на приобретение запасов;</w:t>
      </w:r>
    </w:p>
    <w:p>
      <w:pPr>
        <w:spacing w:after="0"/>
        <w:ind w:left="0"/>
        <w:jc w:val="both"/>
      </w:pPr>
      <w:r>
        <w:rPr>
          <w:rFonts w:ascii="Times New Roman"/>
          <w:b w:val="false"/>
          <w:i w:val="false"/>
          <w:color w:val="000000"/>
          <w:sz w:val="28"/>
        </w:rPr>
        <w:t>
      6) параграф "Коммунальные услуги", в котором приводится информация о:</w:t>
      </w:r>
    </w:p>
    <w:p>
      <w:pPr>
        <w:spacing w:after="0"/>
        <w:ind w:left="0"/>
        <w:jc w:val="both"/>
      </w:pPr>
      <w:r>
        <w:rPr>
          <w:rFonts w:ascii="Times New Roman"/>
          <w:b w:val="false"/>
          <w:i w:val="false"/>
          <w:color w:val="000000"/>
          <w:sz w:val="28"/>
        </w:rPr>
        <w:t>
      потребности в тепловой и электрической энергии, водоснабжении и канализации;</w:t>
      </w:r>
    </w:p>
    <w:p>
      <w:pPr>
        <w:spacing w:after="0"/>
        <w:ind w:left="0"/>
        <w:jc w:val="both"/>
      </w:pPr>
      <w:r>
        <w:rPr>
          <w:rFonts w:ascii="Times New Roman"/>
          <w:b w:val="false"/>
          <w:i w:val="false"/>
          <w:color w:val="000000"/>
          <w:sz w:val="28"/>
        </w:rPr>
        <w:t>
      ценах на тепловую и электрическую энергию, водоснабжение и канализацию;</w:t>
      </w:r>
    </w:p>
    <w:p>
      <w:pPr>
        <w:spacing w:after="0"/>
        <w:ind w:left="0"/>
        <w:jc w:val="both"/>
      </w:pPr>
      <w:r>
        <w:rPr>
          <w:rFonts w:ascii="Times New Roman"/>
          <w:b w:val="false"/>
          <w:i w:val="false"/>
          <w:color w:val="000000"/>
          <w:sz w:val="28"/>
        </w:rPr>
        <w:t>
      планируемых расходах на приобретение тепловой и электрической энергии, водоснабжение и канализацию;</w:t>
      </w:r>
    </w:p>
    <w:p>
      <w:pPr>
        <w:spacing w:after="0"/>
        <w:ind w:left="0"/>
        <w:jc w:val="both"/>
      </w:pPr>
      <w:r>
        <w:rPr>
          <w:rFonts w:ascii="Times New Roman"/>
          <w:b w:val="false"/>
          <w:i w:val="false"/>
          <w:color w:val="000000"/>
          <w:sz w:val="28"/>
        </w:rPr>
        <w:t>
      7) параграф "Деньги", в котором приводится:</w:t>
      </w:r>
    </w:p>
    <w:p>
      <w:pPr>
        <w:spacing w:after="0"/>
        <w:ind w:left="0"/>
        <w:jc w:val="both"/>
      </w:pPr>
      <w:r>
        <w:rPr>
          <w:rFonts w:ascii="Times New Roman"/>
          <w:b w:val="false"/>
          <w:i w:val="false"/>
          <w:color w:val="000000"/>
          <w:sz w:val="28"/>
        </w:rPr>
        <w:t>
      характеристика должников; мероприятия, проводимые по истребованию задолженности;</w:t>
      </w:r>
    </w:p>
    <w:p>
      <w:pPr>
        <w:spacing w:after="0"/>
        <w:ind w:left="0"/>
        <w:jc w:val="both"/>
      </w:pPr>
      <w:r>
        <w:rPr>
          <w:rFonts w:ascii="Times New Roman"/>
          <w:b w:val="false"/>
          <w:i w:val="false"/>
          <w:color w:val="000000"/>
          <w:sz w:val="28"/>
        </w:rPr>
        <w:t>
      кредиторы; мероприятия, проводимые по исполнению обязательств;</w:t>
      </w:r>
    </w:p>
    <w:p>
      <w:pPr>
        <w:spacing w:after="0"/>
        <w:ind w:left="0"/>
        <w:jc w:val="both"/>
      </w:pPr>
      <w:r>
        <w:rPr>
          <w:rFonts w:ascii="Times New Roman"/>
          <w:b w:val="false"/>
          <w:i w:val="false"/>
          <w:color w:val="000000"/>
          <w:sz w:val="28"/>
        </w:rPr>
        <w:t>
      неденежные операции: объемы сделок и контрагенты;</w:t>
      </w:r>
    </w:p>
    <w:p>
      <w:pPr>
        <w:spacing w:after="0"/>
        <w:ind w:left="0"/>
        <w:jc w:val="both"/>
      </w:pPr>
      <w:r>
        <w:rPr>
          <w:rFonts w:ascii="Times New Roman"/>
          <w:b w:val="false"/>
          <w:i w:val="false"/>
          <w:color w:val="000000"/>
          <w:sz w:val="28"/>
        </w:rPr>
        <w:t>
      потребность в деньгах, кассовые разрывы, мероприятия по привлечению денег;</w:t>
      </w:r>
    </w:p>
    <w:p>
      <w:pPr>
        <w:spacing w:after="0"/>
        <w:ind w:left="0"/>
        <w:jc w:val="both"/>
      </w:pPr>
      <w:r>
        <w:rPr>
          <w:rFonts w:ascii="Times New Roman"/>
          <w:b w:val="false"/>
          <w:i w:val="false"/>
          <w:color w:val="000000"/>
          <w:sz w:val="28"/>
        </w:rPr>
        <w:t>
      планы по использованию временно свободных денег: размещение во вклады, приобретение финансовых активов, выдача кредитов (оказание временной финансовой помощи), суммы, доходность, сроки размещения.</w:t>
      </w:r>
    </w:p>
    <w:p>
      <w:pPr>
        <w:spacing w:after="0"/>
        <w:ind w:left="0"/>
        <w:jc w:val="both"/>
      </w:pPr>
      <w:r>
        <w:rPr>
          <w:rFonts w:ascii="Times New Roman"/>
          <w:b w:val="false"/>
          <w:i w:val="false"/>
          <w:color w:val="000000"/>
          <w:sz w:val="28"/>
        </w:rPr>
        <w:t>
      При раскрытии информации по мероприятиям, связанным с привлечением денег указываются источники, в том числе:</w:t>
      </w:r>
    </w:p>
    <w:p>
      <w:pPr>
        <w:spacing w:after="0"/>
        <w:ind w:left="0"/>
        <w:jc w:val="both"/>
      </w:pPr>
      <w:r>
        <w:rPr>
          <w:rFonts w:ascii="Times New Roman"/>
          <w:b w:val="false"/>
          <w:i w:val="false"/>
          <w:color w:val="000000"/>
          <w:sz w:val="28"/>
        </w:rPr>
        <w:t>
      размещение акций (долей участия) – объемы выпуска и размещения, планируемая цена размещения;</w:t>
      </w:r>
    </w:p>
    <w:p>
      <w:pPr>
        <w:spacing w:after="0"/>
        <w:ind w:left="0"/>
        <w:jc w:val="both"/>
      </w:pPr>
      <w:r>
        <w:rPr>
          <w:rFonts w:ascii="Times New Roman"/>
          <w:b w:val="false"/>
          <w:i w:val="false"/>
          <w:color w:val="000000"/>
          <w:sz w:val="28"/>
        </w:rPr>
        <w:t>
      выпуск облигаций – объем выпуска, количество облигаций в выпуске, процедура и порядок их выпуска, размещения, обращения, выплаты вознаграждения, погашения и другая существенная информация;</w:t>
      </w:r>
    </w:p>
    <w:p>
      <w:pPr>
        <w:spacing w:after="0"/>
        <w:ind w:left="0"/>
        <w:jc w:val="both"/>
      </w:pPr>
      <w:r>
        <w:rPr>
          <w:rFonts w:ascii="Times New Roman"/>
          <w:b w:val="false"/>
          <w:i w:val="false"/>
          <w:color w:val="000000"/>
          <w:sz w:val="28"/>
        </w:rPr>
        <w:t>
      привлечение займов – займодатели, размер займа, срок привлечения, процент вознаграждения, условия оплаты вознаграждения, условия погашения основной суммы долга.</w:t>
      </w:r>
    </w:p>
    <w:bookmarkStart w:name="z155" w:id="564"/>
    <w:p>
      <w:pPr>
        <w:spacing w:after="0"/>
        <w:ind w:left="0"/>
        <w:jc w:val="both"/>
      </w:pPr>
      <w:r>
        <w:rPr>
          <w:rFonts w:ascii="Times New Roman"/>
          <w:b w:val="false"/>
          <w:i w:val="false"/>
          <w:color w:val="000000"/>
          <w:sz w:val="28"/>
        </w:rPr>
        <w:t>
      135. В главе "Финансы" приводятся планы по доходам, расходам, информация по налогам и другим обязательным платежам в бюджет, информация о дивидендах. Глава "Финансы" содержит следующие параграфы:</w:t>
      </w:r>
    </w:p>
    <w:bookmarkEnd w:id="564"/>
    <w:p>
      <w:pPr>
        <w:spacing w:after="0"/>
        <w:ind w:left="0"/>
        <w:jc w:val="both"/>
      </w:pPr>
      <w:r>
        <w:rPr>
          <w:rFonts w:ascii="Times New Roman"/>
          <w:b w:val="false"/>
          <w:i w:val="false"/>
          <w:color w:val="000000"/>
          <w:sz w:val="28"/>
        </w:rPr>
        <w:t>
      1) параграф "Доходы", в котором приводится обоснование:</w:t>
      </w:r>
    </w:p>
    <w:p>
      <w:pPr>
        <w:spacing w:after="0"/>
        <w:ind w:left="0"/>
        <w:jc w:val="both"/>
      </w:pPr>
      <w:r>
        <w:rPr>
          <w:rFonts w:ascii="Times New Roman"/>
          <w:b w:val="false"/>
          <w:i w:val="false"/>
          <w:color w:val="000000"/>
          <w:sz w:val="28"/>
        </w:rPr>
        <w:t>
      планируемых доходов от реализации продукции, в том числе обоснование их роста или снижения (раскрытие информации осуществляется по каждому продукту);</w:t>
      </w:r>
    </w:p>
    <w:p>
      <w:pPr>
        <w:spacing w:after="0"/>
        <w:ind w:left="0"/>
        <w:jc w:val="both"/>
      </w:pPr>
      <w:r>
        <w:rPr>
          <w:rFonts w:ascii="Times New Roman"/>
          <w:b w:val="false"/>
          <w:i w:val="false"/>
          <w:color w:val="000000"/>
          <w:sz w:val="28"/>
        </w:rPr>
        <w:t>
      планируемых доходов по финансированию;</w:t>
      </w:r>
    </w:p>
    <w:p>
      <w:pPr>
        <w:spacing w:after="0"/>
        <w:ind w:left="0"/>
        <w:jc w:val="both"/>
      </w:pPr>
      <w:r>
        <w:rPr>
          <w:rFonts w:ascii="Times New Roman"/>
          <w:b w:val="false"/>
          <w:i w:val="false"/>
          <w:color w:val="000000"/>
          <w:sz w:val="28"/>
        </w:rPr>
        <w:t>
      доходов по дивидендам (информация представляется отдельно по каждой организации, долевые ценные бумаги которой находятся в собственности Получателя Инвестиций);</w:t>
      </w:r>
    </w:p>
    <w:p>
      <w:pPr>
        <w:spacing w:after="0"/>
        <w:ind w:left="0"/>
        <w:jc w:val="both"/>
      </w:pPr>
      <w:r>
        <w:rPr>
          <w:rFonts w:ascii="Times New Roman"/>
          <w:b w:val="false"/>
          <w:i w:val="false"/>
          <w:color w:val="000000"/>
          <w:sz w:val="28"/>
        </w:rPr>
        <w:t>
      планируемых доходов от выбытия активов;</w:t>
      </w:r>
    </w:p>
    <w:p>
      <w:pPr>
        <w:spacing w:after="0"/>
        <w:ind w:left="0"/>
        <w:jc w:val="both"/>
      </w:pPr>
      <w:r>
        <w:rPr>
          <w:rFonts w:ascii="Times New Roman"/>
          <w:b w:val="false"/>
          <w:i w:val="false"/>
          <w:color w:val="000000"/>
          <w:sz w:val="28"/>
        </w:rPr>
        <w:t>
      планируемых субсидий из государственного бюджета;</w:t>
      </w:r>
    </w:p>
    <w:p>
      <w:pPr>
        <w:spacing w:after="0"/>
        <w:ind w:left="0"/>
        <w:jc w:val="both"/>
      </w:pPr>
      <w:r>
        <w:rPr>
          <w:rFonts w:ascii="Times New Roman"/>
          <w:b w:val="false"/>
          <w:i w:val="false"/>
          <w:color w:val="000000"/>
          <w:sz w:val="28"/>
        </w:rPr>
        <w:t>
      планируемых доходов от операционной аренды;</w:t>
      </w:r>
    </w:p>
    <w:p>
      <w:pPr>
        <w:spacing w:after="0"/>
        <w:ind w:left="0"/>
        <w:jc w:val="both"/>
      </w:pPr>
      <w:r>
        <w:rPr>
          <w:rFonts w:ascii="Times New Roman"/>
          <w:b w:val="false"/>
          <w:i w:val="false"/>
          <w:color w:val="000000"/>
          <w:sz w:val="28"/>
        </w:rPr>
        <w:t>
      планируемых доходов по инвестициям, учитываемых методом долевого участия;</w:t>
      </w:r>
    </w:p>
    <w:p>
      <w:pPr>
        <w:spacing w:after="0"/>
        <w:ind w:left="0"/>
        <w:jc w:val="both"/>
      </w:pPr>
      <w:r>
        <w:rPr>
          <w:rFonts w:ascii="Times New Roman"/>
          <w:b w:val="false"/>
          <w:i w:val="false"/>
          <w:color w:val="000000"/>
          <w:sz w:val="28"/>
        </w:rPr>
        <w:t>
      прочих планируемых доходов.</w:t>
      </w:r>
    </w:p>
    <w:p>
      <w:pPr>
        <w:spacing w:after="0"/>
        <w:ind w:left="0"/>
        <w:jc w:val="both"/>
      </w:pPr>
      <w:r>
        <w:rPr>
          <w:rFonts w:ascii="Times New Roman"/>
          <w:b w:val="false"/>
          <w:i w:val="false"/>
          <w:color w:val="000000"/>
          <w:sz w:val="28"/>
        </w:rPr>
        <w:t>
      Отдельно раскрывается информация о доходах, получаемых в рамках выполнения государственного задания, государственного заказа, либо от реализации продукции государственным учреждениям;</w:t>
      </w:r>
    </w:p>
    <w:p>
      <w:pPr>
        <w:spacing w:after="0"/>
        <w:ind w:left="0"/>
        <w:jc w:val="both"/>
      </w:pPr>
      <w:r>
        <w:rPr>
          <w:rFonts w:ascii="Times New Roman"/>
          <w:b w:val="false"/>
          <w:i w:val="false"/>
          <w:color w:val="000000"/>
          <w:sz w:val="28"/>
        </w:rPr>
        <w:t>
      2) параграф "Расходы", в котором приводится обоснование:</w:t>
      </w:r>
    </w:p>
    <w:p>
      <w:pPr>
        <w:spacing w:after="0"/>
        <w:ind w:left="0"/>
        <w:jc w:val="both"/>
      </w:pPr>
      <w:r>
        <w:rPr>
          <w:rFonts w:ascii="Times New Roman"/>
          <w:b w:val="false"/>
          <w:i w:val="false"/>
          <w:color w:val="000000"/>
          <w:sz w:val="28"/>
        </w:rPr>
        <w:t>
      себестоимости реализуемой продукции, в том числе обоснование ее роста или снижения (раскрытие информации осуществляется по каждому продукту);</w:t>
      </w:r>
    </w:p>
    <w:p>
      <w:pPr>
        <w:spacing w:after="0"/>
        <w:ind w:left="0"/>
        <w:jc w:val="both"/>
      </w:pPr>
      <w:r>
        <w:rPr>
          <w:rFonts w:ascii="Times New Roman"/>
          <w:b w:val="false"/>
          <w:i w:val="false"/>
          <w:color w:val="000000"/>
          <w:sz w:val="28"/>
        </w:rPr>
        <w:t>
      планируемых расходов по реализации продукции,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административных расходов,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расходов по маркетингу и рекламе, в том числе обоснование их роста или снижения (раскрытие информации осуществляется по каждой подгруппе);</w:t>
      </w:r>
    </w:p>
    <w:p>
      <w:pPr>
        <w:spacing w:after="0"/>
        <w:ind w:left="0"/>
        <w:jc w:val="both"/>
      </w:pPr>
      <w:r>
        <w:rPr>
          <w:rFonts w:ascii="Times New Roman"/>
          <w:b w:val="false"/>
          <w:i w:val="false"/>
          <w:color w:val="000000"/>
          <w:sz w:val="28"/>
        </w:rPr>
        <w:t>
      планируемых расходов по вознаграждениям;</w:t>
      </w:r>
    </w:p>
    <w:p>
      <w:pPr>
        <w:spacing w:after="0"/>
        <w:ind w:left="0"/>
        <w:jc w:val="both"/>
      </w:pPr>
      <w:r>
        <w:rPr>
          <w:rFonts w:ascii="Times New Roman"/>
          <w:b w:val="false"/>
          <w:i w:val="false"/>
          <w:color w:val="000000"/>
          <w:sz w:val="28"/>
        </w:rPr>
        <w:t>
      расходов, связанных с выбытием активов;</w:t>
      </w:r>
    </w:p>
    <w:p>
      <w:pPr>
        <w:spacing w:after="0"/>
        <w:ind w:left="0"/>
        <w:jc w:val="both"/>
      </w:pPr>
      <w:r>
        <w:rPr>
          <w:rFonts w:ascii="Times New Roman"/>
          <w:b w:val="false"/>
          <w:i w:val="false"/>
          <w:color w:val="000000"/>
          <w:sz w:val="28"/>
        </w:rPr>
        <w:t>
      расходов, связанных с операционной арендой;</w:t>
      </w:r>
    </w:p>
    <w:p>
      <w:pPr>
        <w:spacing w:after="0"/>
        <w:ind w:left="0"/>
        <w:jc w:val="both"/>
      </w:pPr>
      <w:r>
        <w:rPr>
          <w:rFonts w:ascii="Times New Roman"/>
          <w:b w:val="false"/>
          <w:i w:val="false"/>
          <w:color w:val="000000"/>
          <w:sz w:val="28"/>
        </w:rPr>
        <w:t>
      расходов по инвестициям, учитываемых методом долевого участия;</w:t>
      </w:r>
    </w:p>
    <w:p>
      <w:pPr>
        <w:spacing w:after="0"/>
        <w:ind w:left="0"/>
        <w:jc w:val="both"/>
      </w:pPr>
      <w:r>
        <w:rPr>
          <w:rFonts w:ascii="Times New Roman"/>
          <w:b w:val="false"/>
          <w:i w:val="false"/>
          <w:color w:val="000000"/>
          <w:sz w:val="28"/>
        </w:rPr>
        <w:t>
      планируемых расходов, связанных с прекращаемой деятельностью;</w:t>
      </w:r>
    </w:p>
    <w:p>
      <w:pPr>
        <w:spacing w:after="0"/>
        <w:ind w:left="0"/>
        <w:jc w:val="both"/>
      </w:pPr>
      <w:r>
        <w:rPr>
          <w:rFonts w:ascii="Times New Roman"/>
          <w:b w:val="false"/>
          <w:i w:val="false"/>
          <w:color w:val="000000"/>
          <w:sz w:val="28"/>
        </w:rPr>
        <w:t>
      прочих планируемых расходов;</w:t>
      </w:r>
    </w:p>
    <w:p>
      <w:pPr>
        <w:spacing w:after="0"/>
        <w:ind w:left="0"/>
        <w:jc w:val="both"/>
      </w:pPr>
      <w:r>
        <w:rPr>
          <w:rFonts w:ascii="Times New Roman"/>
          <w:b w:val="false"/>
          <w:i w:val="false"/>
          <w:color w:val="000000"/>
          <w:sz w:val="28"/>
        </w:rPr>
        <w:t>
      3) параграф "Налоги и другие обязательные платежи в бюджет", в котором приводится обоснование планируемых выплат по каждому виду налога и обязательных платежей в бюджет, в том числе приводится обоснование баз налогообложения;</w:t>
      </w:r>
    </w:p>
    <w:p>
      <w:pPr>
        <w:spacing w:after="0"/>
        <w:ind w:left="0"/>
        <w:jc w:val="both"/>
      </w:pPr>
      <w:r>
        <w:rPr>
          <w:rFonts w:ascii="Times New Roman"/>
          <w:b w:val="false"/>
          <w:i w:val="false"/>
          <w:color w:val="000000"/>
          <w:sz w:val="28"/>
        </w:rPr>
        <w:t>
      4) параграф "Дивиденды", в котором приводится информация о планируемых к начислению дивидендах на акцию (долю участия), общей сумме начисления дивидендов, в том числе на государственный пакет акций (доли участия), сумме чистого дохода, планируемой государственным предприятием для перечисления в бюджет.</w:t>
      </w:r>
    </w:p>
    <w:bookmarkStart w:name="z156" w:id="565"/>
    <w:p>
      <w:pPr>
        <w:spacing w:after="0"/>
        <w:ind w:left="0"/>
        <w:jc w:val="both"/>
      </w:pPr>
      <w:r>
        <w:rPr>
          <w:rFonts w:ascii="Times New Roman"/>
          <w:b w:val="false"/>
          <w:i w:val="false"/>
          <w:color w:val="000000"/>
          <w:sz w:val="28"/>
        </w:rPr>
        <w:t>
      136. В главе "Риски" приводится оценка (определение вероятности наступления неблагоприятного события) и измерение (определение ущерба от наступления неблагоприятного события) рисков, а также содержится информация об использованных методах идентификации и оценки рисков, связанных с выполнением мероприятий и деятельностью Получателя Инвестиций в целом, а также меры управления данными рисками. Глава "Риски" содержит следующие параграфы:</w:t>
      </w:r>
    </w:p>
    <w:bookmarkEnd w:id="565"/>
    <w:p>
      <w:pPr>
        <w:spacing w:after="0"/>
        <w:ind w:left="0"/>
        <w:jc w:val="both"/>
      </w:pPr>
      <w:r>
        <w:rPr>
          <w:rFonts w:ascii="Times New Roman"/>
          <w:b w:val="false"/>
          <w:i w:val="false"/>
          <w:color w:val="000000"/>
          <w:sz w:val="28"/>
        </w:rPr>
        <w:t>
      1) параграф "Операционные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персонал: потеря ключевых менеджеров и специалистов Получателя Инвестиций, недостаточная квалификация сотрудников, мошенничество сотрудников;</w:t>
      </w:r>
    </w:p>
    <w:p>
      <w:pPr>
        <w:spacing w:after="0"/>
        <w:ind w:left="0"/>
        <w:jc w:val="both"/>
      </w:pPr>
      <w:r>
        <w:rPr>
          <w:rFonts w:ascii="Times New Roman"/>
          <w:b w:val="false"/>
          <w:i w:val="false"/>
          <w:color w:val="000000"/>
          <w:sz w:val="28"/>
        </w:rPr>
        <w:t>
      производство: угроза технических сбоев, поломка оборудования, нарушение технологического процесса;</w:t>
      </w:r>
    </w:p>
    <w:p>
      <w:pPr>
        <w:spacing w:after="0"/>
        <w:ind w:left="0"/>
        <w:jc w:val="both"/>
      </w:pPr>
      <w:r>
        <w:rPr>
          <w:rFonts w:ascii="Times New Roman"/>
          <w:b w:val="false"/>
          <w:i w:val="false"/>
          <w:color w:val="000000"/>
          <w:sz w:val="28"/>
        </w:rPr>
        <w:t>
      бизнес-процессы: адекватность организационной структуры задачам и объемам деятельности Получателя Инвестиций, неэффективность бизнес-процессов, несогласованность бизнес-процессов Получателя Инвестиций;</w:t>
      </w:r>
    </w:p>
    <w:p>
      <w:pPr>
        <w:spacing w:after="0"/>
        <w:ind w:left="0"/>
        <w:jc w:val="both"/>
      </w:pPr>
      <w:r>
        <w:rPr>
          <w:rFonts w:ascii="Times New Roman"/>
          <w:b w:val="false"/>
          <w:i w:val="false"/>
          <w:color w:val="000000"/>
          <w:sz w:val="28"/>
        </w:rPr>
        <w:t>
      2) параграф "Финансовые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потеря платежеспособности: отсутствие или недостаточность у Получателя Инвестиций денег для своевременного исполнения обязательств, в том числе финансовых, по мере наступления их сроков;</w:t>
      </w:r>
    </w:p>
    <w:p>
      <w:pPr>
        <w:spacing w:after="0"/>
        <w:ind w:left="0"/>
        <w:jc w:val="both"/>
      </w:pPr>
      <w:r>
        <w:rPr>
          <w:rFonts w:ascii="Times New Roman"/>
          <w:b w:val="false"/>
          <w:i w:val="false"/>
          <w:color w:val="000000"/>
          <w:sz w:val="28"/>
        </w:rPr>
        <w:t>
      потеря ликвидности: недостаточность или невозможность быстрой реализации активов без существенного снижения их стоимости;</w:t>
      </w:r>
    </w:p>
    <w:p>
      <w:pPr>
        <w:spacing w:after="0"/>
        <w:ind w:left="0"/>
        <w:jc w:val="both"/>
      </w:pPr>
      <w:r>
        <w:rPr>
          <w:rFonts w:ascii="Times New Roman"/>
          <w:b w:val="false"/>
          <w:i w:val="false"/>
          <w:color w:val="000000"/>
          <w:sz w:val="28"/>
        </w:rPr>
        <w:t>
      3) параграф "Рыночные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процентный риск: увеличение процентных расходов по привлеченным ресурсам;</w:t>
      </w:r>
    </w:p>
    <w:p>
      <w:pPr>
        <w:spacing w:after="0"/>
        <w:ind w:left="0"/>
        <w:jc w:val="both"/>
      </w:pPr>
      <w:r>
        <w:rPr>
          <w:rFonts w:ascii="Times New Roman"/>
          <w:b w:val="false"/>
          <w:i w:val="false"/>
          <w:color w:val="000000"/>
          <w:sz w:val="28"/>
        </w:rPr>
        <w:t>
      инфляционный риск: обесценение активов или доходов в результате инфляционных процессов;</w:t>
      </w:r>
    </w:p>
    <w:p>
      <w:pPr>
        <w:spacing w:after="0"/>
        <w:ind w:left="0"/>
        <w:jc w:val="both"/>
      </w:pPr>
      <w:r>
        <w:rPr>
          <w:rFonts w:ascii="Times New Roman"/>
          <w:b w:val="false"/>
          <w:i w:val="false"/>
          <w:color w:val="000000"/>
          <w:sz w:val="28"/>
        </w:rPr>
        <w:t>
      валютный риск: изменение рыночного курса обмена иностранных валют по отношению к национальной валюте;</w:t>
      </w:r>
    </w:p>
    <w:p>
      <w:pPr>
        <w:spacing w:after="0"/>
        <w:ind w:left="0"/>
        <w:jc w:val="both"/>
      </w:pPr>
      <w:r>
        <w:rPr>
          <w:rFonts w:ascii="Times New Roman"/>
          <w:b w:val="false"/>
          <w:i w:val="false"/>
          <w:color w:val="000000"/>
          <w:sz w:val="28"/>
        </w:rPr>
        <w:t>
      4) параграф "Кредитный риск", в котором анализируется возможность потери платежеспособности потребителей (должников) и невозможностью исполнять ими свои обязательства в соответствии с условиями договоров;</w:t>
      </w:r>
    </w:p>
    <w:p>
      <w:pPr>
        <w:spacing w:after="0"/>
        <w:ind w:left="0"/>
        <w:jc w:val="both"/>
      </w:pPr>
      <w:r>
        <w:rPr>
          <w:rFonts w:ascii="Times New Roman"/>
          <w:b w:val="false"/>
          <w:i w:val="false"/>
          <w:color w:val="000000"/>
          <w:sz w:val="28"/>
        </w:rPr>
        <w:t>
      5) параграф "Маркетинговые риски", в котором анализируется, но не ограничивается нижеследующим перечнем:</w:t>
      </w:r>
    </w:p>
    <w:p>
      <w:pPr>
        <w:spacing w:after="0"/>
        <w:ind w:left="0"/>
        <w:jc w:val="both"/>
      </w:pPr>
      <w:r>
        <w:rPr>
          <w:rFonts w:ascii="Times New Roman"/>
          <w:b w:val="false"/>
          <w:i w:val="false"/>
          <w:color w:val="000000"/>
          <w:sz w:val="28"/>
        </w:rPr>
        <w:t>
      ухудшение динамики развития отрасли;</w:t>
      </w:r>
    </w:p>
    <w:p>
      <w:pPr>
        <w:spacing w:after="0"/>
        <w:ind w:left="0"/>
        <w:jc w:val="both"/>
      </w:pPr>
      <w:r>
        <w:rPr>
          <w:rFonts w:ascii="Times New Roman"/>
          <w:b w:val="false"/>
          <w:i w:val="false"/>
          <w:color w:val="000000"/>
          <w:sz w:val="28"/>
        </w:rPr>
        <w:t>
      повышение требований потребителей к качеству продукции;</w:t>
      </w:r>
    </w:p>
    <w:p>
      <w:pPr>
        <w:spacing w:after="0"/>
        <w:ind w:left="0"/>
        <w:jc w:val="both"/>
      </w:pPr>
      <w:r>
        <w:rPr>
          <w:rFonts w:ascii="Times New Roman"/>
          <w:b w:val="false"/>
          <w:i w:val="false"/>
          <w:color w:val="000000"/>
          <w:sz w:val="28"/>
        </w:rPr>
        <w:t>
      сокращение спроса на продукцию;</w:t>
      </w:r>
    </w:p>
    <w:p>
      <w:pPr>
        <w:spacing w:after="0"/>
        <w:ind w:left="0"/>
        <w:jc w:val="both"/>
      </w:pPr>
      <w:r>
        <w:rPr>
          <w:rFonts w:ascii="Times New Roman"/>
          <w:b w:val="false"/>
          <w:i w:val="false"/>
          <w:color w:val="000000"/>
          <w:sz w:val="28"/>
        </w:rPr>
        <w:t>
      усиление позиции конкурентов;</w:t>
      </w:r>
    </w:p>
    <w:p>
      <w:pPr>
        <w:spacing w:after="0"/>
        <w:ind w:left="0"/>
        <w:jc w:val="both"/>
      </w:pPr>
      <w:r>
        <w:rPr>
          <w:rFonts w:ascii="Times New Roman"/>
          <w:b w:val="false"/>
          <w:i w:val="false"/>
          <w:color w:val="000000"/>
          <w:sz w:val="28"/>
        </w:rPr>
        <w:t>
      снижение рыночных цен на продукцию;</w:t>
      </w:r>
    </w:p>
    <w:p>
      <w:pPr>
        <w:spacing w:after="0"/>
        <w:ind w:left="0"/>
        <w:jc w:val="both"/>
      </w:pPr>
      <w:r>
        <w:rPr>
          <w:rFonts w:ascii="Times New Roman"/>
          <w:b w:val="false"/>
          <w:i w:val="false"/>
          <w:color w:val="000000"/>
          <w:sz w:val="28"/>
        </w:rPr>
        <w:t>
      ограничения, установленные законодательством Республики Казахстан.</w:t>
      </w:r>
    </w:p>
    <w:bookmarkStart w:name="z556" w:id="566"/>
    <w:p>
      <w:pPr>
        <w:spacing w:after="0"/>
        <w:ind w:left="0"/>
        <w:jc w:val="both"/>
      </w:pPr>
      <w:r>
        <w:rPr>
          <w:rFonts w:ascii="Times New Roman"/>
          <w:b w:val="false"/>
          <w:i w:val="false"/>
          <w:color w:val="000000"/>
          <w:sz w:val="28"/>
        </w:rPr>
        <w:t>
      136-1. В разделе "Управление проектом" приводится план по управлению ФЭО.</w:t>
      </w:r>
    </w:p>
    <w:bookmarkEnd w:id="566"/>
    <w:bookmarkStart w:name="z557" w:id="567"/>
    <w:p>
      <w:pPr>
        <w:spacing w:after="0"/>
        <w:ind w:left="0"/>
        <w:jc w:val="both"/>
      </w:pPr>
      <w:r>
        <w:rPr>
          <w:rFonts w:ascii="Times New Roman"/>
          <w:b w:val="false"/>
          <w:i w:val="false"/>
          <w:color w:val="000000"/>
          <w:sz w:val="28"/>
        </w:rPr>
        <w:t>
      Данный раздел обязателен для заполнения только для проектов, финансируемых из республиканского бюджета.</w:t>
      </w:r>
    </w:p>
    <w:bookmarkEnd w:id="567"/>
    <w:bookmarkStart w:name="z558" w:id="568"/>
    <w:p>
      <w:pPr>
        <w:spacing w:after="0"/>
        <w:ind w:left="0"/>
        <w:jc w:val="both"/>
      </w:pPr>
      <w:r>
        <w:rPr>
          <w:rFonts w:ascii="Times New Roman"/>
          <w:b w:val="false"/>
          <w:i w:val="false"/>
          <w:color w:val="000000"/>
          <w:sz w:val="28"/>
        </w:rPr>
        <w:t>
      Раздел "Управление проектом" соответствует следующей структуре:</w:t>
      </w:r>
    </w:p>
    <w:bookmarkEnd w:id="568"/>
    <w:bookmarkStart w:name="z559" w:id="569"/>
    <w:p>
      <w:pPr>
        <w:spacing w:after="0"/>
        <w:ind w:left="0"/>
        <w:jc w:val="both"/>
      </w:pPr>
      <w:r>
        <w:rPr>
          <w:rFonts w:ascii="Times New Roman"/>
          <w:b w:val="false"/>
          <w:i w:val="false"/>
          <w:color w:val="000000"/>
          <w:sz w:val="28"/>
        </w:rPr>
        <w:t>
      1) глава "План управление содержанием";</w:t>
      </w:r>
    </w:p>
    <w:bookmarkEnd w:id="569"/>
    <w:bookmarkStart w:name="z560" w:id="570"/>
    <w:p>
      <w:pPr>
        <w:spacing w:after="0"/>
        <w:ind w:left="0"/>
        <w:jc w:val="both"/>
      </w:pPr>
      <w:r>
        <w:rPr>
          <w:rFonts w:ascii="Times New Roman"/>
          <w:b w:val="false"/>
          <w:i w:val="false"/>
          <w:color w:val="000000"/>
          <w:sz w:val="28"/>
        </w:rPr>
        <w:t>
      2) глава "План управление заинтересованными сторонами";</w:t>
      </w:r>
    </w:p>
    <w:bookmarkEnd w:id="570"/>
    <w:bookmarkStart w:name="z561" w:id="571"/>
    <w:p>
      <w:pPr>
        <w:spacing w:after="0"/>
        <w:ind w:left="0"/>
        <w:jc w:val="both"/>
      </w:pPr>
      <w:r>
        <w:rPr>
          <w:rFonts w:ascii="Times New Roman"/>
          <w:b w:val="false"/>
          <w:i w:val="false"/>
          <w:color w:val="000000"/>
          <w:sz w:val="28"/>
        </w:rPr>
        <w:t>
      3) глава "План управление сроками";</w:t>
      </w:r>
    </w:p>
    <w:bookmarkEnd w:id="571"/>
    <w:bookmarkStart w:name="z562" w:id="572"/>
    <w:p>
      <w:pPr>
        <w:spacing w:after="0"/>
        <w:ind w:left="0"/>
        <w:jc w:val="both"/>
      </w:pPr>
      <w:r>
        <w:rPr>
          <w:rFonts w:ascii="Times New Roman"/>
          <w:b w:val="false"/>
          <w:i w:val="false"/>
          <w:color w:val="000000"/>
          <w:sz w:val="28"/>
        </w:rPr>
        <w:t>
      4) глава "План управление стоимостью";</w:t>
      </w:r>
    </w:p>
    <w:bookmarkEnd w:id="572"/>
    <w:bookmarkStart w:name="z563" w:id="573"/>
    <w:p>
      <w:pPr>
        <w:spacing w:after="0"/>
        <w:ind w:left="0"/>
        <w:jc w:val="both"/>
      </w:pPr>
      <w:r>
        <w:rPr>
          <w:rFonts w:ascii="Times New Roman"/>
          <w:b w:val="false"/>
          <w:i w:val="false"/>
          <w:color w:val="000000"/>
          <w:sz w:val="28"/>
        </w:rPr>
        <w:t>
      5) глава "План управление качеством";</w:t>
      </w:r>
    </w:p>
    <w:bookmarkEnd w:id="573"/>
    <w:bookmarkStart w:name="z564" w:id="574"/>
    <w:p>
      <w:pPr>
        <w:spacing w:after="0"/>
        <w:ind w:left="0"/>
        <w:jc w:val="both"/>
      </w:pPr>
      <w:r>
        <w:rPr>
          <w:rFonts w:ascii="Times New Roman"/>
          <w:b w:val="false"/>
          <w:i w:val="false"/>
          <w:color w:val="000000"/>
          <w:sz w:val="28"/>
        </w:rPr>
        <w:t>
      6) глава "План управление закупками".</w:t>
      </w:r>
    </w:p>
    <w:bookmarkEnd w:id="574"/>
    <w:bookmarkStart w:name="z565" w:id="575"/>
    <w:p>
      <w:pPr>
        <w:spacing w:after="0"/>
        <w:ind w:left="0"/>
        <w:jc w:val="both"/>
      </w:pPr>
      <w:r>
        <w:rPr>
          <w:rFonts w:ascii="Times New Roman"/>
          <w:b w:val="false"/>
          <w:i w:val="false"/>
          <w:color w:val="000000"/>
          <w:sz w:val="28"/>
        </w:rPr>
        <w:t>
      7) глава "План управление коммуникациями".</w:t>
      </w:r>
    </w:p>
    <w:bookmarkEnd w:id="575"/>
    <w:bookmarkStart w:name="z566" w:id="576"/>
    <w:p>
      <w:pPr>
        <w:spacing w:after="0"/>
        <w:ind w:left="0"/>
        <w:jc w:val="both"/>
      </w:pPr>
      <w:r>
        <w:rPr>
          <w:rFonts w:ascii="Times New Roman"/>
          <w:b w:val="false"/>
          <w:i w:val="false"/>
          <w:color w:val="000000"/>
          <w:sz w:val="28"/>
        </w:rPr>
        <w:t>
      8) глава "План управление изменениями".</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577"/>
    <w:p>
      <w:pPr>
        <w:spacing w:after="0"/>
        <w:ind w:left="0"/>
        <w:jc w:val="both"/>
      </w:pPr>
      <w:r>
        <w:rPr>
          <w:rFonts w:ascii="Times New Roman"/>
          <w:b w:val="false"/>
          <w:i w:val="false"/>
          <w:color w:val="000000"/>
          <w:sz w:val="28"/>
        </w:rPr>
        <w:t>
      136-2. Глава "План управление содержанием" предусматривает определение исчерпывающего перечня работ необходимых для завершения проекта. Глава "План управление содержанием" содержит следующие параграфы:</w:t>
      </w:r>
    </w:p>
    <w:bookmarkEnd w:id="577"/>
    <w:bookmarkStart w:name="z568" w:id="578"/>
    <w:p>
      <w:pPr>
        <w:spacing w:after="0"/>
        <w:ind w:left="0"/>
        <w:jc w:val="both"/>
      </w:pPr>
      <w:r>
        <w:rPr>
          <w:rFonts w:ascii="Times New Roman"/>
          <w:b w:val="false"/>
          <w:i w:val="false"/>
          <w:color w:val="000000"/>
          <w:sz w:val="28"/>
        </w:rPr>
        <w:t>
      1) параграф "Содержание проекта", в котором приводится процесс разработки подробного описания проекта и продукта (товары, работы, услуги) проекта, который осуществляется с использованием предъявляемых требований, заинтересованных к проекту и методами экспертной оценки анализа продукта (товаров, работ, услуги) и формированием альтернатив;</w:t>
      </w:r>
    </w:p>
    <w:bookmarkEnd w:id="578"/>
    <w:bookmarkStart w:name="z569" w:id="579"/>
    <w:p>
      <w:pPr>
        <w:spacing w:after="0"/>
        <w:ind w:left="0"/>
        <w:jc w:val="both"/>
      </w:pPr>
      <w:r>
        <w:rPr>
          <w:rFonts w:ascii="Times New Roman"/>
          <w:b w:val="false"/>
          <w:i w:val="false"/>
          <w:color w:val="000000"/>
          <w:sz w:val="28"/>
        </w:rPr>
        <w:t>
      2) параграф "ИСР", в котором:</w:t>
      </w:r>
    </w:p>
    <w:bookmarkEnd w:id="579"/>
    <w:bookmarkStart w:name="z570" w:id="580"/>
    <w:p>
      <w:pPr>
        <w:spacing w:after="0"/>
        <w:ind w:left="0"/>
        <w:jc w:val="both"/>
      </w:pPr>
      <w:r>
        <w:rPr>
          <w:rFonts w:ascii="Times New Roman"/>
          <w:b w:val="false"/>
          <w:i w:val="false"/>
          <w:color w:val="000000"/>
          <w:sz w:val="28"/>
        </w:rPr>
        <w:t>
      Методом декомпозиций результатов и работ проекта создается иерархическая структура работ проекта (далее – ИСР).</w:t>
      </w:r>
    </w:p>
    <w:bookmarkEnd w:id="580"/>
    <w:bookmarkStart w:name="z571" w:id="581"/>
    <w:p>
      <w:pPr>
        <w:spacing w:after="0"/>
        <w:ind w:left="0"/>
        <w:jc w:val="both"/>
      </w:pPr>
      <w:r>
        <w:rPr>
          <w:rFonts w:ascii="Times New Roman"/>
          <w:b w:val="false"/>
          <w:i w:val="false"/>
          <w:color w:val="000000"/>
          <w:sz w:val="28"/>
        </w:rPr>
        <w:t>
      ИСР – процесс разделения работ (результатов) ФЭО на меньшие компоненты, который отражает все работы ФЭО начиная со стадий подготовки в государственном органе;</w:t>
      </w:r>
    </w:p>
    <w:bookmarkEnd w:id="581"/>
    <w:bookmarkStart w:name="z572" w:id="582"/>
    <w:p>
      <w:pPr>
        <w:spacing w:after="0"/>
        <w:ind w:left="0"/>
        <w:jc w:val="both"/>
      </w:pPr>
      <w:r>
        <w:rPr>
          <w:rFonts w:ascii="Times New Roman"/>
          <w:b w:val="false"/>
          <w:i w:val="false"/>
          <w:color w:val="000000"/>
          <w:sz w:val="28"/>
        </w:rPr>
        <w:t>
      3) параграф "Определение операции", в котором:</w:t>
      </w:r>
    </w:p>
    <w:bookmarkEnd w:id="582"/>
    <w:bookmarkStart w:name="z573" w:id="583"/>
    <w:p>
      <w:pPr>
        <w:spacing w:after="0"/>
        <w:ind w:left="0"/>
        <w:jc w:val="both"/>
      </w:pPr>
      <w:r>
        <w:rPr>
          <w:rFonts w:ascii="Times New Roman"/>
          <w:b w:val="false"/>
          <w:i w:val="false"/>
          <w:color w:val="000000"/>
          <w:sz w:val="28"/>
        </w:rPr>
        <w:t>
      определение операций процесс идентификации конкретных действий, которые необходимо выполнит для определения списка операций и контрольных событий проекта, который осуществляется методом декомпозиций работ, отраженных в ИСР, также возможно использование метода набегающей волны;</w:t>
      </w:r>
    </w:p>
    <w:bookmarkEnd w:id="583"/>
    <w:bookmarkStart w:name="z574" w:id="584"/>
    <w:p>
      <w:pPr>
        <w:spacing w:after="0"/>
        <w:ind w:left="0"/>
        <w:jc w:val="both"/>
      </w:pPr>
      <w:r>
        <w:rPr>
          <w:rFonts w:ascii="Times New Roman"/>
          <w:b w:val="false"/>
          <w:i w:val="false"/>
          <w:color w:val="000000"/>
          <w:sz w:val="28"/>
        </w:rPr>
        <w:t>
      определение последовательности операций процесс определения связей между операциями, которые необходимо выполнить для составления диаграммы сети расписания, который осуществляется методом диаграммы предшествования, определения зависимостей, методом опережения и задержки;</w:t>
      </w:r>
    </w:p>
    <w:bookmarkEnd w:id="584"/>
    <w:bookmarkStart w:name="z575" w:id="585"/>
    <w:p>
      <w:pPr>
        <w:spacing w:after="0"/>
        <w:ind w:left="0"/>
        <w:jc w:val="both"/>
      </w:pPr>
      <w:r>
        <w:rPr>
          <w:rFonts w:ascii="Times New Roman"/>
          <w:b w:val="false"/>
          <w:i w:val="false"/>
          <w:color w:val="000000"/>
          <w:sz w:val="28"/>
        </w:rPr>
        <w:t xml:space="preserve">
      Определение операции предоставляется по форме "Операции пакета работ"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настоящим Правилам.</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136-2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586"/>
    <w:p>
      <w:pPr>
        <w:spacing w:after="0"/>
        <w:ind w:left="0"/>
        <w:jc w:val="both"/>
      </w:pPr>
      <w:r>
        <w:rPr>
          <w:rFonts w:ascii="Times New Roman"/>
          <w:b w:val="false"/>
          <w:i w:val="false"/>
          <w:color w:val="000000"/>
          <w:sz w:val="28"/>
        </w:rPr>
        <w:t>
      136-3. Глава "План управления заинтересованными сторона" определяет, что Заинтересованными сторонами проекта являются лица и организации, которые активно вовлечены в проект или чьи интересы могут быть затронуты в результате выполнения проекта.</w:t>
      </w:r>
    </w:p>
    <w:bookmarkEnd w:id="586"/>
    <w:bookmarkStart w:name="z577" w:id="587"/>
    <w:p>
      <w:pPr>
        <w:spacing w:after="0"/>
        <w:ind w:left="0"/>
        <w:jc w:val="both"/>
      </w:pPr>
      <w:r>
        <w:rPr>
          <w:rFonts w:ascii="Times New Roman"/>
          <w:b w:val="false"/>
          <w:i w:val="false"/>
          <w:color w:val="000000"/>
          <w:sz w:val="28"/>
        </w:rPr>
        <w:t>
      Реестр заинтересованных сторон фиксирует круг этих лиц и организаций и может включать следующую информацию:</w:t>
      </w:r>
    </w:p>
    <w:bookmarkEnd w:id="587"/>
    <w:bookmarkStart w:name="z578" w:id="588"/>
    <w:p>
      <w:pPr>
        <w:spacing w:after="0"/>
        <w:ind w:left="0"/>
        <w:jc w:val="both"/>
      </w:pPr>
      <w:r>
        <w:rPr>
          <w:rFonts w:ascii="Times New Roman"/>
          <w:b w:val="false"/>
          <w:i w:val="false"/>
          <w:color w:val="000000"/>
          <w:sz w:val="28"/>
        </w:rPr>
        <w:t>
      фамилию, имя, отчество лица (при наличии) (наименование организации);</w:t>
      </w:r>
    </w:p>
    <w:bookmarkEnd w:id="588"/>
    <w:bookmarkStart w:name="z579" w:id="589"/>
    <w:p>
      <w:pPr>
        <w:spacing w:after="0"/>
        <w:ind w:left="0"/>
        <w:jc w:val="both"/>
      </w:pPr>
      <w:r>
        <w:rPr>
          <w:rFonts w:ascii="Times New Roman"/>
          <w:b w:val="false"/>
          <w:i w:val="false"/>
          <w:color w:val="000000"/>
          <w:sz w:val="28"/>
        </w:rPr>
        <w:t>
      должность лица;</w:t>
      </w:r>
    </w:p>
    <w:bookmarkEnd w:id="589"/>
    <w:bookmarkStart w:name="z580" w:id="590"/>
    <w:p>
      <w:pPr>
        <w:spacing w:after="0"/>
        <w:ind w:left="0"/>
        <w:jc w:val="both"/>
      </w:pPr>
      <w:r>
        <w:rPr>
          <w:rFonts w:ascii="Times New Roman"/>
          <w:b w:val="false"/>
          <w:i w:val="false"/>
          <w:color w:val="000000"/>
          <w:sz w:val="28"/>
        </w:rPr>
        <w:t>
      местонахождение;</w:t>
      </w:r>
    </w:p>
    <w:bookmarkEnd w:id="590"/>
    <w:bookmarkStart w:name="z581" w:id="591"/>
    <w:p>
      <w:pPr>
        <w:spacing w:after="0"/>
        <w:ind w:left="0"/>
        <w:jc w:val="both"/>
      </w:pPr>
      <w:r>
        <w:rPr>
          <w:rFonts w:ascii="Times New Roman"/>
          <w:b w:val="false"/>
          <w:i w:val="false"/>
          <w:color w:val="000000"/>
          <w:sz w:val="28"/>
        </w:rPr>
        <w:t>
      роль в проекте;</w:t>
      </w:r>
    </w:p>
    <w:bookmarkEnd w:id="591"/>
    <w:bookmarkStart w:name="z582" w:id="592"/>
    <w:p>
      <w:pPr>
        <w:spacing w:after="0"/>
        <w:ind w:left="0"/>
        <w:jc w:val="both"/>
      </w:pPr>
      <w:r>
        <w:rPr>
          <w:rFonts w:ascii="Times New Roman"/>
          <w:b w:val="false"/>
          <w:i w:val="false"/>
          <w:color w:val="000000"/>
          <w:sz w:val="28"/>
        </w:rPr>
        <w:t>
      контактную информацию;</w:t>
      </w:r>
    </w:p>
    <w:bookmarkEnd w:id="592"/>
    <w:bookmarkStart w:name="z583" w:id="593"/>
    <w:p>
      <w:pPr>
        <w:spacing w:after="0"/>
        <w:ind w:left="0"/>
        <w:jc w:val="both"/>
      </w:pPr>
      <w:r>
        <w:rPr>
          <w:rFonts w:ascii="Times New Roman"/>
          <w:b w:val="false"/>
          <w:i w:val="false"/>
          <w:color w:val="000000"/>
          <w:sz w:val="28"/>
        </w:rPr>
        <w:t>
      основные требования;</w:t>
      </w:r>
    </w:p>
    <w:bookmarkEnd w:id="593"/>
    <w:bookmarkStart w:name="z584" w:id="594"/>
    <w:p>
      <w:pPr>
        <w:spacing w:after="0"/>
        <w:ind w:left="0"/>
        <w:jc w:val="both"/>
      </w:pPr>
      <w:r>
        <w:rPr>
          <w:rFonts w:ascii="Times New Roman"/>
          <w:b w:val="false"/>
          <w:i w:val="false"/>
          <w:color w:val="000000"/>
          <w:sz w:val="28"/>
        </w:rPr>
        <w:t>
      основные ожидания;</w:t>
      </w:r>
    </w:p>
    <w:bookmarkEnd w:id="594"/>
    <w:bookmarkStart w:name="z585" w:id="595"/>
    <w:p>
      <w:pPr>
        <w:spacing w:after="0"/>
        <w:ind w:left="0"/>
        <w:jc w:val="both"/>
      </w:pPr>
      <w:r>
        <w:rPr>
          <w:rFonts w:ascii="Times New Roman"/>
          <w:b w:val="false"/>
          <w:i w:val="false"/>
          <w:color w:val="000000"/>
          <w:sz w:val="28"/>
        </w:rPr>
        <w:t>
      уровень потенциального влияния на проект;</w:t>
      </w:r>
    </w:p>
    <w:bookmarkEnd w:id="595"/>
    <w:bookmarkStart w:name="z586" w:id="596"/>
    <w:p>
      <w:pPr>
        <w:spacing w:after="0"/>
        <w:ind w:left="0"/>
        <w:jc w:val="both"/>
      </w:pPr>
      <w:r>
        <w:rPr>
          <w:rFonts w:ascii="Times New Roman"/>
          <w:b w:val="false"/>
          <w:i w:val="false"/>
          <w:color w:val="000000"/>
          <w:sz w:val="28"/>
        </w:rPr>
        <w:t>
      этапы (фазы) жизненного цикла проекта, представляющие наибольший интерес для заинтересованной стороны проекта;</w:t>
      </w:r>
    </w:p>
    <w:bookmarkEnd w:id="596"/>
    <w:bookmarkStart w:name="z587" w:id="597"/>
    <w:p>
      <w:pPr>
        <w:spacing w:after="0"/>
        <w:ind w:left="0"/>
        <w:jc w:val="both"/>
      </w:pPr>
      <w:r>
        <w:rPr>
          <w:rFonts w:ascii="Times New Roman"/>
          <w:b w:val="false"/>
          <w:i w:val="false"/>
          <w:color w:val="000000"/>
          <w:sz w:val="28"/>
        </w:rPr>
        <w:t>
      другую значимую информацию.</w:t>
      </w:r>
    </w:p>
    <w:bookmarkEnd w:id="597"/>
    <w:bookmarkStart w:name="z588" w:id="598"/>
    <w:p>
      <w:pPr>
        <w:spacing w:after="0"/>
        <w:ind w:left="0"/>
        <w:jc w:val="both"/>
      </w:pPr>
      <w:r>
        <w:rPr>
          <w:rFonts w:ascii="Times New Roman"/>
          <w:b w:val="false"/>
          <w:i w:val="false"/>
          <w:color w:val="000000"/>
          <w:sz w:val="28"/>
        </w:rPr>
        <w:t xml:space="preserve">
      Заинтересованные стороны предоставляется по форме "Заинтересованные стороны проекта" согласно </w:t>
      </w:r>
      <w:r>
        <w:rPr>
          <w:rFonts w:ascii="Times New Roman"/>
          <w:b w:val="false"/>
          <w:i w:val="false"/>
          <w:color w:val="000000"/>
          <w:sz w:val="28"/>
        </w:rPr>
        <w:t>приложению 18-3</w:t>
      </w:r>
      <w:r>
        <w:rPr>
          <w:rFonts w:ascii="Times New Roman"/>
          <w:b w:val="false"/>
          <w:i w:val="false"/>
          <w:color w:val="000000"/>
          <w:sz w:val="28"/>
        </w:rPr>
        <w:t xml:space="preserve"> к настоящим Правилам.</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136-3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99"/>
    <w:p>
      <w:pPr>
        <w:spacing w:after="0"/>
        <w:ind w:left="0"/>
        <w:jc w:val="both"/>
      </w:pPr>
      <w:r>
        <w:rPr>
          <w:rFonts w:ascii="Times New Roman"/>
          <w:b w:val="false"/>
          <w:i w:val="false"/>
          <w:color w:val="000000"/>
          <w:sz w:val="28"/>
        </w:rPr>
        <w:t>
      136-4. Глава "План управление сроками" предусматривает процесс обеспечения своевременного исполнения проекта ФЭО, путем составления базового плана управления расписанием. Глава "План управление сроками" содержит следующие параграфы:</w:t>
      </w:r>
    </w:p>
    <w:bookmarkEnd w:id="599"/>
    <w:bookmarkStart w:name="z590" w:id="600"/>
    <w:p>
      <w:pPr>
        <w:spacing w:after="0"/>
        <w:ind w:left="0"/>
        <w:jc w:val="both"/>
      </w:pPr>
      <w:r>
        <w:rPr>
          <w:rFonts w:ascii="Times New Roman"/>
          <w:b w:val="false"/>
          <w:i w:val="false"/>
          <w:color w:val="000000"/>
          <w:sz w:val="28"/>
        </w:rPr>
        <w:t>
      1) параграф "Последовательность операции и их длительность", в котором приводится процесс определения связей между операциями ФЭО, которые необходимо выполнить для составления диаграммы сети расписания ФЭО, который осуществляется методом диаграммы предшествования, определения зависимостей, методом опережения и задержки;</w:t>
      </w:r>
    </w:p>
    <w:bookmarkEnd w:id="600"/>
    <w:bookmarkStart w:name="z591" w:id="601"/>
    <w:p>
      <w:pPr>
        <w:spacing w:after="0"/>
        <w:ind w:left="0"/>
        <w:jc w:val="both"/>
      </w:pPr>
      <w:r>
        <w:rPr>
          <w:rFonts w:ascii="Times New Roman"/>
          <w:b w:val="false"/>
          <w:i w:val="false"/>
          <w:color w:val="000000"/>
          <w:sz w:val="28"/>
        </w:rPr>
        <w:t xml:space="preserve">
      Последовательность операции предоставляется по форме "Список операций" согласно </w:t>
      </w:r>
      <w:r>
        <w:rPr>
          <w:rFonts w:ascii="Times New Roman"/>
          <w:b w:val="false"/>
          <w:i w:val="false"/>
          <w:color w:val="000000"/>
          <w:sz w:val="28"/>
        </w:rPr>
        <w:t>приложению 18-4</w:t>
      </w:r>
      <w:r>
        <w:rPr>
          <w:rFonts w:ascii="Times New Roman"/>
          <w:b w:val="false"/>
          <w:i w:val="false"/>
          <w:color w:val="000000"/>
          <w:sz w:val="28"/>
        </w:rPr>
        <w:t xml:space="preserve"> к настоящим Правилам;</w:t>
      </w:r>
    </w:p>
    <w:bookmarkEnd w:id="601"/>
    <w:bookmarkStart w:name="z592" w:id="602"/>
    <w:p>
      <w:pPr>
        <w:spacing w:after="0"/>
        <w:ind w:left="0"/>
        <w:jc w:val="both"/>
      </w:pPr>
      <w:r>
        <w:rPr>
          <w:rFonts w:ascii="Times New Roman"/>
          <w:b w:val="false"/>
          <w:i w:val="false"/>
          <w:color w:val="000000"/>
          <w:sz w:val="28"/>
        </w:rPr>
        <w:t xml:space="preserve">
      2) параграф "Разработка расписаний", в котором приводится: </w:t>
      </w:r>
    </w:p>
    <w:bookmarkEnd w:id="602"/>
    <w:bookmarkStart w:name="z593" w:id="603"/>
    <w:p>
      <w:pPr>
        <w:spacing w:after="0"/>
        <w:ind w:left="0"/>
        <w:jc w:val="both"/>
      </w:pPr>
      <w:r>
        <w:rPr>
          <w:rFonts w:ascii="Times New Roman"/>
          <w:b w:val="false"/>
          <w:i w:val="false"/>
          <w:color w:val="000000"/>
          <w:sz w:val="28"/>
        </w:rPr>
        <w:t>
      расписание проекта, составляемого путем определения операций, определения последовательности операций, оценки ресурсов для выполнения операций, оценки длительности операций;</w:t>
      </w:r>
    </w:p>
    <w:bookmarkEnd w:id="603"/>
    <w:bookmarkStart w:name="z594" w:id="604"/>
    <w:p>
      <w:pPr>
        <w:spacing w:after="0"/>
        <w:ind w:left="0"/>
        <w:jc w:val="both"/>
      </w:pPr>
      <w:r>
        <w:rPr>
          <w:rFonts w:ascii="Times New Roman"/>
          <w:b w:val="false"/>
          <w:i w:val="false"/>
          <w:color w:val="000000"/>
          <w:sz w:val="28"/>
        </w:rPr>
        <w:t>
      Определение операций процесс идентификации конкретных действий, которые необходимо выполнит для определения списка операций и контрольных событий проекта, который осуществляется методом декомпозиций работ, отраженных в ИСР, также возможно использование метода набегающей волны;</w:t>
      </w:r>
    </w:p>
    <w:bookmarkEnd w:id="604"/>
    <w:bookmarkStart w:name="z595" w:id="605"/>
    <w:p>
      <w:pPr>
        <w:spacing w:after="0"/>
        <w:ind w:left="0"/>
        <w:jc w:val="both"/>
      </w:pPr>
      <w:r>
        <w:rPr>
          <w:rFonts w:ascii="Times New Roman"/>
          <w:b w:val="false"/>
          <w:i w:val="false"/>
          <w:color w:val="000000"/>
          <w:sz w:val="28"/>
        </w:rPr>
        <w:t>
      Определение последовательности операций процесс определения связей между операциями, которые необходимо выполнить для составления диаграммы сети расписания, который осуществляется методом диаграммы предшествования, определения зависимостей, методом опережения и задержки;</w:t>
      </w:r>
    </w:p>
    <w:bookmarkEnd w:id="605"/>
    <w:bookmarkStart w:name="z596" w:id="606"/>
    <w:p>
      <w:pPr>
        <w:spacing w:after="0"/>
        <w:ind w:left="0"/>
        <w:jc w:val="both"/>
      </w:pPr>
      <w:r>
        <w:rPr>
          <w:rFonts w:ascii="Times New Roman"/>
          <w:b w:val="false"/>
          <w:i w:val="false"/>
          <w:color w:val="000000"/>
          <w:sz w:val="28"/>
        </w:rPr>
        <w:t>
      Оценка ресурсов процесс определения и оценки ресурсов (человеческих, оборудования, материалов) необходимых для выполнения операций, который осуществляется методом альтернатив, оценкой "снизу-вверх" и т.д.;</w:t>
      </w:r>
    </w:p>
    <w:bookmarkEnd w:id="606"/>
    <w:bookmarkStart w:name="z597" w:id="607"/>
    <w:p>
      <w:pPr>
        <w:spacing w:after="0"/>
        <w:ind w:left="0"/>
        <w:jc w:val="both"/>
      </w:pPr>
      <w:r>
        <w:rPr>
          <w:rFonts w:ascii="Times New Roman"/>
          <w:b w:val="false"/>
          <w:i w:val="false"/>
          <w:color w:val="000000"/>
          <w:sz w:val="28"/>
        </w:rPr>
        <w:t xml:space="preserve">
      Оценка ресурсов предоставляется по форме "Ресурсы операции" согласно </w:t>
      </w:r>
      <w:r>
        <w:rPr>
          <w:rFonts w:ascii="Times New Roman"/>
          <w:b w:val="false"/>
          <w:i w:val="false"/>
          <w:color w:val="000000"/>
          <w:sz w:val="28"/>
        </w:rPr>
        <w:t>приложению 18-5</w:t>
      </w:r>
      <w:r>
        <w:rPr>
          <w:rFonts w:ascii="Times New Roman"/>
          <w:b w:val="false"/>
          <w:i w:val="false"/>
          <w:color w:val="000000"/>
          <w:sz w:val="28"/>
        </w:rPr>
        <w:t xml:space="preserve"> к настоящим Правилам.</w:t>
      </w:r>
    </w:p>
    <w:bookmarkEnd w:id="607"/>
    <w:bookmarkStart w:name="z598" w:id="608"/>
    <w:p>
      <w:pPr>
        <w:spacing w:after="0"/>
        <w:ind w:left="0"/>
        <w:jc w:val="both"/>
      </w:pPr>
      <w:r>
        <w:rPr>
          <w:rFonts w:ascii="Times New Roman"/>
          <w:b w:val="false"/>
          <w:i w:val="false"/>
          <w:color w:val="000000"/>
          <w:sz w:val="28"/>
        </w:rPr>
        <w:t>
      Оценка длительности операций процесс определения и оценки рабочих периодов, необходимых для завершения операций, который осуществляется методом оценки по аналогам, оценки по трем точкам, методом анализа резервов.</w:t>
      </w:r>
    </w:p>
    <w:bookmarkEnd w:id="608"/>
    <w:bookmarkStart w:name="z599" w:id="609"/>
    <w:p>
      <w:pPr>
        <w:spacing w:after="0"/>
        <w:ind w:left="0"/>
        <w:jc w:val="both"/>
      </w:pPr>
      <w:r>
        <w:rPr>
          <w:rFonts w:ascii="Times New Roman"/>
          <w:b w:val="false"/>
          <w:i w:val="false"/>
          <w:color w:val="000000"/>
          <w:sz w:val="28"/>
        </w:rPr>
        <w:t>
      Разработка расписания проекта процесс анализа последовательностей операций, их длительности и потребности в ресурсах, который осуществляется методами анализа сети расписания, критического пути, критической цепи, оптимизаций ресурсов, моделирования, опережения и задержки, сжатия расписания.</w:t>
      </w:r>
    </w:p>
    <w:bookmarkEnd w:id="609"/>
    <w:bookmarkStart w:name="z600" w:id="610"/>
    <w:p>
      <w:pPr>
        <w:spacing w:after="0"/>
        <w:ind w:left="0"/>
        <w:jc w:val="both"/>
      </w:pPr>
      <w:r>
        <w:rPr>
          <w:rFonts w:ascii="Times New Roman"/>
          <w:b w:val="false"/>
          <w:i w:val="false"/>
          <w:color w:val="000000"/>
          <w:sz w:val="28"/>
        </w:rPr>
        <w:t>
      Для составления расписания могут использоваться специальные программные обеспечения (инструменты составления расписания).</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136-4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611"/>
    <w:p>
      <w:pPr>
        <w:spacing w:after="0"/>
        <w:ind w:left="0"/>
        <w:jc w:val="both"/>
      </w:pPr>
      <w:r>
        <w:rPr>
          <w:rFonts w:ascii="Times New Roman"/>
          <w:b w:val="false"/>
          <w:i w:val="false"/>
          <w:color w:val="000000"/>
          <w:sz w:val="28"/>
        </w:rPr>
        <w:t>
      136-5. Глава "План управление стоимостью" предусматривает процесс по планированию, управлению, расходованию и контролю стоимости проекта, осуществляемый на основании плана по стоимости, в котором отражены способы структурирования и контроля стоимости проекта, а также связанные с ними инструменты и методы. Глава "План управление стоимостью" содержит следующие параграфы:</w:t>
      </w:r>
    </w:p>
    <w:bookmarkEnd w:id="611"/>
    <w:bookmarkStart w:name="z602" w:id="612"/>
    <w:p>
      <w:pPr>
        <w:spacing w:after="0"/>
        <w:ind w:left="0"/>
        <w:jc w:val="both"/>
      </w:pPr>
      <w:r>
        <w:rPr>
          <w:rFonts w:ascii="Times New Roman"/>
          <w:b w:val="false"/>
          <w:i w:val="false"/>
          <w:color w:val="000000"/>
          <w:sz w:val="28"/>
        </w:rPr>
        <w:t>
      1) параграф "Оценка стоимости", в котором приводится процесс оценки стоимости о расходах необходимых для завершение каждой операции (единица измерения: рабочее время, человеко-часы, машино-часы и т.д.);</w:t>
      </w:r>
    </w:p>
    <w:bookmarkEnd w:id="612"/>
    <w:bookmarkStart w:name="z603" w:id="613"/>
    <w:p>
      <w:pPr>
        <w:spacing w:after="0"/>
        <w:ind w:left="0"/>
        <w:jc w:val="both"/>
      </w:pPr>
      <w:r>
        <w:rPr>
          <w:rFonts w:ascii="Times New Roman"/>
          <w:b w:val="false"/>
          <w:i w:val="false"/>
          <w:color w:val="000000"/>
          <w:sz w:val="28"/>
        </w:rPr>
        <w:t>
      2) параграф "Разработка бюджета", в котором приводится процесс агрегирования сметных расходов отдельных мероприятий или комплексов работ для установления утвержденной стоимости проекта.</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136-5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614"/>
    <w:p>
      <w:pPr>
        <w:spacing w:after="0"/>
        <w:ind w:left="0"/>
        <w:jc w:val="both"/>
      </w:pPr>
      <w:r>
        <w:rPr>
          <w:rFonts w:ascii="Times New Roman"/>
          <w:b w:val="false"/>
          <w:i w:val="false"/>
          <w:color w:val="000000"/>
          <w:sz w:val="28"/>
        </w:rPr>
        <w:t>
      136-6. Глава "План управление качеством" предусматривает процесс по определению соблюдения установленных целей, требований технических регламентов и стандартов, применяемых к проекту.</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136-6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615"/>
    <w:p>
      <w:pPr>
        <w:spacing w:after="0"/>
        <w:ind w:left="0"/>
        <w:jc w:val="both"/>
      </w:pPr>
      <w:r>
        <w:rPr>
          <w:rFonts w:ascii="Times New Roman"/>
          <w:b w:val="false"/>
          <w:i w:val="false"/>
          <w:color w:val="000000"/>
          <w:sz w:val="28"/>
        </w:rPr>
        <w:t>
      136-7. Глава "План управление закупками" предусматривает процесс планирование закупок в соответствии с Законом "О государственных закупках" и иными НПА при этом необходимые закупки должны быть отражены в управлении сроками проекта как самостоятельные операции.</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136-7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616"/>
    <w:p>
      <w:pPr>
        <w:spacing w:after="0"/>
        <w:ind w:left="0"/>
        <w:jc w:val="both"/>
      </w:pPr>
      <w:r>
        <w:rPr>
          <w:rFonts w:ascii="Times New Roman"/>
          <w:b w:val="false"/>
          <w:i w:val="false"/>
          <w:color w:val="000000"/>
          <w:sz w:val="28"/>
        </w:rPr>
        <w:t>
      136-8. Глава "План управление коммуникациями" предусматривает информационные и коммуникационные потребности заинтересованных сторон.</w:t>
      </w:r>
    </w:p>
    <w:bookmarkEnd w:id="616"/>
    <w:bookmarkStart w:name="z607" w:id="617"/>
    <w:p>
      <w:pPr>
        <w:spacing w:after="0"/>
        <w:ind w:left="0"/>
        <w:jc w:val="both"/>
      </w:pPr>
      <w:r>
        <w:rPr>
          <w:rFonts w:ascii="Times New Roman"/>
          <w:b w:val="false"/>
          <w:i w:val="false"/>
          <w:color w:val="000000"/>
          <w:sz w:val="28"/>
        </w:rPr>
        <w:t xml:space="preserve">
      План управления коммуникациями предоставляется по форме "План управления коммуникациями" согласно </w:t>
      </w:r>
      <w:r>
        <w:rPr>
          <w:rFonts w:ascii="Times New Roman"/>
          <w:b w:val="false"/>
          <w:i w:val="false"/>
          <w:color w:val="000000"/>
          <w:sz w:val="28"/>
        </w:rPr>
        <w:t>приложению 18-6</w:t>
      </w:r>
      <w:r>
        <w:rPr>
          <w:rFonts w:ascii="Times New Roman"/>
          <w:b w:val="false"/>
          <w:i w:val="false"/>
          <w:color w:val="000000"/>
          <w:sz w:val="28"/>
        </w:rPr>
        <w:t xml:space="preserve"> к настоящим Правилам.</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136-8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618"/>
    <w:p>
      <w:pPr>
        <w:spacing w:after="0"/>
        <w:ind w:left="0"/>
        <w:jc w:val="both"/>
      </w:pPr>
      <w:r>
        <w:rPr>
          <w:rFonts w:ascii="Times New Roman"/>
          <w:b w:val="false"/>
          <w:i w:val="false"/>
          <w:color w:val="000000"/>
          <w:sz w:val="28"/>
        </w:rPr>
        <w:t>
      136-9. Глава "План управление изменениями" полагает, что все изменения могут выполняться лишь на основании запросов об изменении; все запросы должны быть проанализированы руководителем (командой) проекта на их соответствие целям проекта; запросы на существенные изменения рассматриваются управляющим комитетом проекта; только по одобренным управляющим комитетом запросам выполняется обновление плана управления проектом и проектных документов.</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136-9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619"/>
    <w:p>
      <w:pPr>
        <w:spacing w:after="0"/>
        <w:ind w:left="0"/>
        <w:jc w:val="both"/>
      </w:pPr>
      <w:r>
        <w:rPr>
          <w:rFonts w:ascii="Times New Roman"/>
          <w:b w:val="false"/>
          <w:i w:val="false"/>
          <w:color w:val="000000"/>
          <w:sz w:val="28"/>
        </w:rPr>
        <w:t>
      136-10. Глава "План управление изменениями" содержит следующие параграфы:</w:t>
      </w:r>
    </w:p>
    <w:bookmarkEnd w:id="619"/>
    <w:bookmarkStart w:name="z610" w:id="620"/>
    <w:p>
      <w:pPr>
        <w:spacing w:after="0"/>
        <w:ind w:left="0"/>
        <w:jc w:val="both"/>
      </w:pPr>
      <w:r>
        <w:rPr>
          <w:rFonts w:ascii="Times New Roman"/>
          <w:b w:val="false"/>
          <w:i w:val="false"/>
          <w:color w:val="000000"/>
          <w:sz w:val="28"/>
        </w:rPr>
        <w:t xml:space="preserve">
      1) параграф "Определение изменений" предоставляется по форме "Процессы контроля изменений" согласно </w:t>
      </w:r>
      <w:r>
        <w:rPr>
          <w:rFonts w:ascii="Times New Roman"/>
          <w:b w:val="false"/>
          <w:i w:val="false"/>
          <w:color w:val="000000"/>
          <w:sz w:val="28"/>
        </w:rPr>
        <w:t>приложению 18-7</w:t>
      </w:r>
      <w:r>
        <w:rPr>
          <w:rFonts w:ascii="Times New Roman"/>
          <w:b w:val="false"/>
          <w:i w:val="false"/>
          <w:color w:val="000000"/>
          <w:sz w:val="28"/>
        </w:rPr>
        <w:t xml:space="preserve"> к настоящим Правилам;</w:t>
      </w:r>
    </w:p>
    <w:bookmarkEnd w:id="620"/>
    <w:bookmarkStart w:name="z611" w:id="621"/>
    <w:p>
      <w:pPr>
        <w:spacing w:after="0"/>
        <w:ind w:left="0"/>
        <w:jc w:val="both"/>
      </w:pPr>
      <w:r>
        <w:rPr>
          <w:rFonts w:ascii="Times New Roman"/>
          <w:b w:val="false"/>
          <w:i w:val="false"/>
          <w:color w:val="000000"/>
          <w:sz w:val="28"/>
        </w:rPr>
        <w:t>
      процессы контроля изменений предоставляется по форме "Процессы контроля изменений" согласно приложению 18-7 к настоящим Правилам.</w:t>
      </w:r>
    </w:p>
    <w:bookmarkEnd w:id="621"/>
    <w:bookmarkStart w:name="z612" w:id="622"/>
    <w:p>
      <w:pPr>
        <w:spacing w:after="0"/>
        <w:ind w:left="0"/>
        <w:jc w:val="both"/>
      </w:pPr>
      <w:r>
        <w:rPr>
          <w:rFonts w:ascii="Times New Roman"/>
          <w:b w:val="false"/>
          <w:i w:val="false"/>
          <w:color w:val="000000"/>
          <w:sz w:val="28"/>
        </w:rPr>
        <w:t>
      2) параграф "Документы, использованные в процессах контроля над изменениями" включают в себя документы:</w:t>
      </w:r>
    </w:p>
    <w:bookmarkEnd w:id="622"/>
    <w:bookmarkStart w:name="z613" w:id="623"/>
    <w:p>
      <w:pPr>
        <w:spacing w:after="0"/>
        <w:ind w:left="0"/>
        <w:jc w:val="both"/>
      </w:pPr>
      <w:r>
        <w:rPr>
          <w:rFonts w:ascii="Times New Roman"/>
          <w:b w:val="false"/>
          <w:i w:val="false"/>
          <w:color w:val="000000"/>
          <w:sz w:val="28"/>
        </w:rPr>
        <w:t>
      план управления проектом;</w:t>
      </w:r>
    </w:p>
    <w:bookmarkEnd w:id="623"/>
    <w:bookmarkStart w:name="z614" w:id="624"/>
    <w:p>
      <w:pPr>
        <w:spacing w:after="0"/>
        <w:ind w:left="0"/>
        <w:jc w:val="both"/>
      </w:pPr>
      <w:r>
        <w:rPr>
          <w:rFonts w:ascii="Times New Roman"/>
          <w:b w:val="false"/>
          <w:i w:val="false"/>
          <w:color w:val="000000"/>
          <w:sz w:val="28"/>
        </w:rPr>
        <w:t>
      план управления закупками;</w:t>
      </w:r>
    </w:p>
    <w:bookmarkEnd w:id="624"/>
    <w:bookmarkStart w:name="z615" w:id="625"/>
    <w:p>
      <w:pPr>
        <w:spacing w:after="0"/>
        <w:ind w:left="0"/>
        <w:jc w:val="both"/>
      </w:pPr>
      <w:r>
        <w:rPr>
          <w:rFonts w:ascii="Times New Roman"/>
          <w:b w:val="false"/>
          <w:i w:val="false"/>
          <w:color w:val="000000"/>
          <w:sz w:val="28"/>
        </w:rPr>
        <w:t>
      анализ отклонений;</w:t>
      </w:r>
    </w:p>
    <w:bookmarkEnd w:id="625"/>
    <w:bookmarkStart w:name="z616" w:id="626"/>
    <w:p>
      <w:pPr>
        <w:spacing w:after="0"/>
        <w:ind w:left="0"/>
        <w:jc w:val="both"/>
      </w:pPr>
      <w:r>
        <w:rPr>
          <w:rFonts w:ascii="Times New Roman"/>
          <w:b w:val="false"/>
          <w:i w:val="false"/>
          <w:color w:val="000000"/>
          <w:sz w:val="28"/>
        </w:rPr>
        <w:t>
      3) параграф "Определение рисков", в котором:</w:t>
      </w:r>
    </w:p>
    <w:bookmarkEnd w:id="626"/>
    <w:bookmarkStart w:name="z617" w:id="627"/>
    <w:p>
      <w:pPr>
        <w:spacing w:after="0"/>
        <w:ind w:left="0"/>
        <w:jc w:val="both"/>
      </w:pPr>
      <w:r>
        <w:rPr>
          <w:rFonts w:ascii="Times New Roman"/>
          <w:b w:val="false"/>
          <w:i w:val="false"/>
          <w:color w:val="000000"/>
          <w:sz w:val="28"/>
        </w:rPr>
        <w:t>
      Идентификация рисков выполняется на основе экспертного опроса. Оценка (величина) риска определяется как произведение вероятности его возникновения на прогнозируемое воздействие (влияние) на одну или несколько целей проекта. В последнем случае прогнозируемые влияния учитываются с помощью взвешенных коэффициентов.</w:t>
      </w:r>
    </w:p>
    <w:bookmarkEnd w:id="627"/>
    <w:bookmarkStart w:name="z618" w:id="628"/>
    <w:p>
      <w:pPr>
        <w:spacing w:after="0"/>
        <w:ind w:left="0"/>
        <w:jc w:val="both"/>
      </w:pPr>
      <w:r>
        <w:rPr>
          <w:rFonts w:ascii="Times New Roman"/>
          <w:b w:val="false"/>
          <w:i w:val="false"/>
          <w:color w:val="000000"/>
          <w:sz w:val="28"/>
        </w:rPr>
        <w:t xml:space="preserve">
      Определение рисков предоставляется по форме "Определение влияния рисков на достижение целей" согласно </w:t>
      </w:r>
      <w:r>
        <w:rPr>
          <w:rFonts w:ascii="Times New Roman"/>
          <w:b w:val="false"/>
          <w:i w:val="false"/>
          <w:color w:val="000000"/>
          <w:sz w:val="28"/>
        </w:rPr>
        <w:t>приложению 18-8</w:t>
      </w:r>
      <w:r>
        <w:rPr>
          <w:rFonts w:ascii="Times New Roman"/>
          <w:b w:val="false"/>
          <w:i w:val="false"/>
          <w:color w:val="000000"/>
          <w:sz w:val="28"/>
        </w:rPr>
        <w:t xml:space="preserve"> к настоящим Правилам;</w:t>
      </w:r>
    </w:p>
    <w:bookmarkEnd w:id="628"/>
    <w:bookmarkStart w:name="z619" w:id="629"/>
    <w:p>
      <w:pPr>
        <w:spacing w:after="0"/>
        <w:ind w:left="0"/>
        <w:jc w:val="both"/>
      </w:pPr>
      <w:r>
        <w:rPr>
          <w:rFonts w:ascii="Times New Roman"/>
          <w:b w:val="false"/>
          <w:i w:val="false"/>
          <w:color w:val="000000"/>
          <w:sz w:val="28"/>
        </w:rPr>
        <w:t xml:space="preserve">
      4) параграф "Реестр рисков", в котором приводится: </w:t>
      </w:r>
    </w:p>
    <w:bookmarkEnd w:id="629"/>
    <w:bookmarkStart w:name="z620" w:id="630"/>
    <w:p>
      <w:pPr>
        <w:spacing w:after="0"/>
        <w:ind w:left="0"/>
        <w:jc w:val="both"/>
      </w:pPr>
      <w:r>
        <w:rPr>
          <w:rFonts w:ascii="Times New Roman"/>
          <w:b w:val="false"/>
          <w:i w:val="false"/>
          <w:color w:val="000000"/>
          <w:sz w:val="28"/>
        </w:rPr>
        <w:t>
      При оценке влияния риска на проект используется электронная таблица Excel ("Реестр рисков проекта"), оценки степени воздействия и матрица оценки рисков. За каждым из рисков закрепляется владелец риска, наблюдающий за риском и отвечающий за его статус и реагирование на риск. При изменении статуса риска производится переоценка вероятности и степени влияния на проект.</w:t>
      </w:r>
    </w:p>
    <w:bookmarkEnd w:id="630"/>
    <w:bookmarkStart w:name="z621" w:id="631"/>
    <w:p>
      <w:pPr>
        <w:spacing w:after="0"/>
        <w:ind w:left="0"/>
        <w:jc w:val="both"/>
      </w:pPr>
      <w:r>
        <w:rPr>
          <w:rFonts w:ascii="Times New Roman"/>
          <w:b w:val="false"/>
          <w:i w:val="false"/>
          <w:color w:val="000000"/>
          <w:sz w:val="28"/>
        </w:rPr>
        <w:t xml:space="preserve">
      Реестр рисков предоставляется по форме "Риски проекта, их воздействие на проект и реагирование на риски" согласно </w:t>
      </w:r>
      <w:r>
        <w:rPr>
          <w:rFonts w:ascii="Times New Roman"/>
          <w:b w:val="false"/>
          <w:i w:val="false"/>
          <w:color w:val="000000"/>
          <w:sz w:val="28"/>
        </w:rPr>
        <w:t>приложению 18-9</w:t>
      </w:r>
      <w:r>
        <w:rPr>
          <w:rFonts w:ascii="Times New Roman"/>
          <w:b w:val="false"/>
          <w:i w:val="false"/>
          <w:color w:val="000000"/>
          <w:sz w:val="28"/>
        </w:rPr>
        <w:t xml:space="preserve"> к настоящим Правилам;</w:t>
      </w:r>
    </w:p>
    <w:bookmarkEnd w:id="631"/>
    <w:bookmarkStart w:name="z622" w:id="632"/>
    <w:p>
      <w:pPr>
        <w:spacing w:after="0"/>
        <w:ind w:left="0"/>
        <w:jc w:val="both"/>
      </w:pPr>
      <w:r>
        <w:rPr>
          <w:rFonts w:ascii="Times New Roman"/>
          <w:b w:val="false"/>
          <w:i w:val="false"/>
          <w:color w:val="000000"/>
          <w:sz w:val="28"/>
        </w:rPr>
        <w:t>
      5) параграф "Стратегия реагирование на риски", в котором:</w:t>
      </w:r>
    </w:p>
    <w:bookmarkEnd w:id="632"/>
    <w:bookmarkStart w:name="z623" w:id="633"/>
    <w:p>
      <w:pPr>
        <w:spacing w:after="0"/>
        <w:ind w:left="0"/>
        <w:jc w:val="both"/>
      </w:pPr>
      <w:r>
        <w:rPr>
          <w:rFonts w:ascii="Times New Roman"/>
          <w:b w:val="false"/>
          <w:i w:val="false"/>
          <w:color w:val="000000"/>
          <w:sz w:val="28"/>
        </w:rPr>
        <w:t>
      Реестр рисков документирует характеристики каждого идентифицированного риска. Реестр постоянно уточняется по ходу проекта и подвергается регулярному пересмотру. Реестр содержит информацию как о начальных рисках, так и пересмотренных. В реестре следует отразить следующие сведения о рисках:</w:t>
      </w:r>
    </w:p>
    <w:bookmarkEnd w:id="633"/>
    <w:bookmarkStart w:name="z624" w:id="634"/>
    <w:p>
      <w:pPr>
        <w:spacing w:after="0"/>
        <w:ind w:left="0"/>
        <w:jc w:val="both"/>
      </w:pPr>
      <w:r>
        <w:rPr>
          <w:rFonts w:ascii="Times New Roman"/>
          <w:b w:val="false"/>
          <w:i w:val="false"/>
          <w:color w:val="000000"/>
          <w:sz w:val="28"/>
        </w:rPr>
        <w:t>
      идентификатор риска;</w:t>
      </w:r>
    </w:p>
    <w:bookmarkEnd w:id="634"/>
    <w:bookmarkStart w:name="z625" w:id="635"/>
    <w:p>
      <w:pPr>
        <w:spacing w:after="0"/>
        <w:ind w:left="0"/>
        <w:jc w:val="both"/>
      </w:pPr>
      <w:r>
        <w:rPr>
          <w:rFonts w:ascii="Times New Roman"/>
          <w:b w:val="false"/>
          <w:i w:val="false"/>
          <w:color w:val="000000"/>
          <w:sz w:val="28"/>
        </w:rPr>
        <w:t>
      описание риска;</w:t>
      </w:r>
    </w:p>
    <w:bookmarkEnd w:id="635"/>
    <w:bookmarkStart w:name="z626" w:id="636"/>
    <w:p>
      <w:pPr>
        <w:spacing w:after="0"/>
        <w:ind w:left="0"/>
        <w:jc w:val="both"/>
      </w:pPr>
      <w:r>
        <w:rPr>
          <w:rFonts w:ascii="Times New Roman"/>
          <w:b w:val="false"/>
          <w:i w:val="false"/>
          <w:color w:val="000000"/>
          <w:sz w:val="28"/>
        </w:rPr>
        <w:t>
      вероятность его возникновения;</w:t>
      </w:r>
    </w:p>
    <w:bookmarkEnd w:id="636"/>
    <w:bookmarkStart w:name="z627" w:id="637"/>
    <w:p>
      <w:pPr>
        <w:spacing w:after="0"/>
        <w:ind w:left="0"/>
        <w:jc w:val="both"/>
      </w:pPr>
      <w:r>
        <w:rPr>
          <w:rFonts w:ascii="Times New Roman"/>
          <w:b w:val="false"/>
          <w:i w:val="false"/>
          <w:color w:val="000000"/>
          <w:sz w:val="28"/>
        </w:rPr>
        <w:t>
      степень воздействия на цели проекта (с весовыми коэффициентами);</w:t>
      </w:r>
    </w:p>
    <w:bookmarkEnd w:id="637"/>
    <w:bookmarkStart w:name="z628" w:id="638"/>
    <w:p>
      <w:pPr>
        <w:spacing w:after="0"/>
        <w:ind w:left="0"/>
        <w:jc w:val="both"/>
      </w:pPr>
      <w:r>
        <w:rPr>
          <w:rFonts w:ascii="Times New Roman"/>
          <w:b w:val="false"/>
          <w:i w:val="false"/>
          <w:color w:val="000000"/>
          <w:sz w:val="28"/>
        </w:rPr>
        <w:t>
      итоговая величина риска (произведение вероятности на степень воздействия);</w:t>
      </w:r>
    </w:p>
    <w:bookmarkEnd w:id="638"/>
    <w:bookmarkStart w:name="z629" w:id="639"/>
    <w:p>
      <w:pPr>
        <w:spacing w:after="0"/>
        <w:ind w:left="0"/>
        <w:jc w:val="both"/>
      </w:pPr>
      <w:r>
        <w:rPr>
          <w:rFonts w:ascii="Times New Roman"/>
          <w:b w:val="false"/>
          <w:i w:val="false"/>
          <w:color w:val="000000"/>
          <w:sz w:val="28"/>
        </w:rPr>
        <w:t>
      стратегия реагирования;</w:t>
      </w:r>
    </w:p>
    <w:bookmarkEnd w:id="639"/>
    <w:bookmarkStart w:name="z630" w:id="640"/>
    <w:p>
      <w:pPr>
        <w:spacing w:after="0"/>
        <w:ind w:left="0"/>
        <w:jc w:val="both"/>
      </w:pPr>
      <w:r>
        <w:rPr>
          <w:rFonts w:ascii="Times New Roman"/>
          <w:b w:val="false"/>
          <w:i w:val="false"/>
          <w:color w:val="000000"/>
          <w:sz w:val="28"/>
        </w:rPr>
        <w:t>
      действия в рамках этой стратегии (принятие, уклонение, передача, снижение, использование, совместное использование, усиление);</w:t>
      </w:r>
    </w:p>
    <w:bookmarkEnd w:id="640"/>
    <w:bookmarkStart w:name="z631" w:id="641"/>
    <w:p>
      <w:pPr>
        <w:spacing w:after="0"/>
        <w:ind w:left="0"/>
        <w:jc w:val="both"/>
      </w:pPr>
      <w:r>
        <w:rPr>
          <w:rFonts w:ascii="Times New Roman"/>
          <w:b w:val="false"/>
          <w:i w:val="false"/>
          <w:color w:val="000000"/>
          <w:sz w:val="28"/>
        </w:rPr>
        <w:t>
      данные о владельце риска (ответственном за реализацию стратегии реагирования).</w:t>
      </w:r>
    </w:p>
    <w:bookmarkEnd w:id="641"/>
    <w:bookmarkStart w:name="z632" w:id="642"/>
    <w:p>
      <w:pPr>
        <w:spacing w:after="0"/>
        <w:ind w:left="0"/>
        <w:jc w:val="both"/>
      </w:pPr>
      <w:r>
        <w:rPr>
          <w:rFonts w:ascii="Times New Roman"/>
          <w:b w:val="false"/>
          <w:i w:val="false"/>
          <w:color w:val="000000"/>
          <w:sz w:val="28"/>
        </w:rPr>
        <w:t>
      В случае пересмотра характеристик риска измененная информация фиксируется в соответствующем разделе реестра.</w:t>
      </w:r>
    </w:p>
    <w:bookmarkEnd w:id="642"/>
    <w:bookmarkStart w:name="z633" w:id="643"/>
    <w:p>
      <w:pPr>
        <w:spacing w:after="0"/>
        <w:ind w:left="0"/>
        <w:jc w:val="both"/>
      </w:pPr>
      <w:r>
        <w:rPr>
          <w:rFonts w:ascii="Times New Roman"/>
          <w:b w:val="false"/>
          <w:i w:val="false"/>
          <w:color w:val="000000"/>
          <w:sz w:val="28"/>
        </w:rPr>
        <w:t xml:space="preserve">
      Стратегия реагирования на риски предоставляется по форме "Данные о риске" согласно </w:t>
      </w:r>
      <w:r>
        <w:rPr>
          <w:rFonts w:ascii="Times New Roman"/>
          <w:b w:val="false"/>
          <w:i w:val="false"/>
          <w:color w:val="000000"/>
          <w:sz w:val="28"/>
        </w:rPr>
        <w:t>приложению 18-10</w:t>
      </w:r>
      <w:r>
        <w:rPr>
          <w:rFonts w:ascii="Times New Roman"/>
          <w:b w:val="false"/>
          <w:i w:val="false"/>
          <w:color w:val="000000"/>
          <w:sz w:val="28"/>
        </w:rPr>
        <w:t xml:space="preserve"> к настоящим Правилам;</w:t>
      </w:r>
    </w:p>
    <w:bookmarkEnd w:id="643"/>
    <w:bookmarkStart w:name="z634" w:id="644"/>
    <w:p>
      <w:pPr>
        <w:spacing w:after="0"/>
        <w:ind w:left="0"/>
        <w:jc w:val="both"/>
      </w:pPr>
      <w:r>
        <w:rPr>
          <w:rFonts w:ascii="Times New Roman"/>
          <w:b w:val="false"/>
          <w:i w:val="false"/>
          <w:color w:val="000000"/>
          <w:sz w:val="28"/>
        </w:rPr>
        <w:t>
      6) параграф "Корректировка", в котором:</w:t>
      </w:r>
    </w:p>
    <w:bookmarkEnd w:id="644"/>
    <w:bookmarkStart w:name="z635" w:id="645"/>
    <w:p>
      <w:pPr>
        <w:spacing w:after="0"/>
        <w:ind w:left="0"/>
        <w:jc w:val="both"/>
      </w:pPr>
      <w:r>
        <w:rPr>
          <w:rFonts w:ascii="Times New Roman"/>
          <w:b w:val="false"/>
          <w:i w:val="false"/>
          <w:color w:val="000000"/>
          <w:sz w:val="28"/>
        </w:rPr>
        <w:t xml:space="preserve">
      предоставляется информация по форме "Непосредственные работы по проекту", согласно </w:t>
      </w:r>
      <w:r>
        <w:rPr>
          <w:rFonts w:ascii="Times New Roman"/>
          <w:b w:val="false"/>
          <w:i w:val="false"/>
          <w:color w:val="000000"/>
          <w:sz w:val="28"/>
        </w:rPr>
        <w:t>приложению 18-11</w:t>
      </w:r>
      <w:r>
        <w:rPr>
          <w:rFonts w:ascii="Times New Roman"/>
          <w:b w:val="false"/>
          <w:i w:val="false"/>
          <w:color w:val="000000"/>
          <w:sz w:val="28"/>
        </w:rPr>
        <w:t xml:space="preserve"> к настоящим Правилам; </w:t>
      </w:r>
    </w:p>
    <w:bookmarkEnd w:id="645"/>
    <w:bookmarkStart w:name="z636" w:id="646"/>
    <w:p>
      <w:pPr>
        <w:spacing w:after="0"/>
        <w:ind w:left="0"/>
        <w:jc w:val="both"/>
      </w:pPr>
      <w:r>
        <w:rPr>
          <w:rFonts w:ascii="Times New Roman"/>
          <w:b w:val="false"/>
          <w:i w:val="false"/>
          <w:color w:val="000000"/>
          <w:sz w:val="28"/>
        </w:rPr>
        <w:t>
      результаты мониторинга, который включает в себя информацию по мониторингу согласно настоящих Правил, а также процесс исполнения планов по управлению содержанием, сроками, стоимостью, изменениями.</w:t>
      </w:r>
    </w:p>
    <w:bookmarkEnd w:id="646"/>
    <w:bookmarkStart w:name="z637" w:id="647"/>
    <w:p>
      <w:pPr>
        <w:spacing w:after="0"/>
        <w:ind w:left="0"/>
        <w:jc w:val="both"/>
      </w:pPr>
      <w:r>
        <w:rPr>
          <w:rFonts w:ascii="Times New Roman"/>
          <w:b w:val="false"/>
          <w:i w:val="false"/>
          <w:color w:val="000000"/>
          <w:sz w:val="28"/>
        </w:rPr>
        <w:t>
      Информация по данному параграфу представляется в случае проведении корректировки ФЭО.</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136-10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648"/>
    <w:p>
      <w:pPr>
        <w:spacing w:after="0"/>
        <w:ind w:left="0"/>
        <w:jc w:val="both"/>
      </w:pPr>
      <w:r>
        <w:rPr>
          <w:rFonts w:ascii="Times New Roman"/>
          <w:b w:val="false"/>
          <w:i w:val="false"/>
          <w:color w:val="000000"/>
          <w:sz w:val="28"/>
        </w:rPr>
        <w:t>
      137. В главе "Итоги" раскрывается влияние реализации мероприятий ФЭО Инвестиций на развитие отрасли, экономики государства (региона). Глава "Итоги" содержит следующие параграфы:</w:t>
      </w:r>
    </w:p>
    <w:bookmarkEnd w:id="648"/>
    <w:p>
      <w:pPr>
        <w:spacing w:after="0"/>
        <w:ind w:left="0"/>
        <w:jc w:val="both"/>
      </w:pPr>
      <w:r>
        <w:rPr>
          <w:rFonts w:ascii="Times New Roman"/>
          <w:b w:val="false"/>
          <w:i w:val="false"/>
          <w:color w:val="000000"/>
          <w:sz w:val="28"/>
        </w:rPr>
        <w:t>
      1) параграф "Прямые результаты", в котором приводится подтвержденное расчетами обоснование планируемых прямых результатов мероприятий ФЭО Инвестиций;</w:t>
      </w:r>
    </w:p>
    <w:p>
      <w:pPr>
        <w:spacing w:after="0"/>
        <w:ind w:left="0"/>
        <w:jc w:val="both"/>
      </w:pPr>
      <w:r>
        <w:rPr>
          <w:rFonts w:ascii="Times New Roman"/>
          <w:b w:val="false"/>
          <w:i w:val="false"/>
          <w:color w:val="000000"/>
          <w:sz w:val="28"/>
        </w:rPr>
        <w:t>
      2) параграф "Конечные результаты", в котором приводится:</w:t>
      </w:r>
    </w:p>
    <w:p>
      <w:pPr>
        <w:spacing w:after="0"/>
        <w:ind w:left="0"/>
        <w:jc w:val="both"/>
      </w:pPr>
      <w:r>
        <w:rPr>
          <w:rFonts w:ascii="Times New Roman"/>
          <w:b w:val="false"/>
          <w:i w:val="false"/>
          <w:color w:val="000000"/>
          <w:sz w:val="28"/>
        </w:rPr>
        <w:t>
      подтвержденное расчетами обоснование планируемых конечных результатов мероприятий ФЭО Инвестиций;</w:t>
      </w:r>
    </w:p>
    <w:p>
      <w:pPr>
        <w:spacing w:after="0"/>
        <w:ind w:left="0"/>
        <w:jc w:val="both"/>
      </w:pPr>
      <w:r>
        <w:rPr>
          <w:rFonts w:ascii="Times New Roman"/>
          <w:b w:val="false"/>
          <w:i w:val="false"/>
          <w:color w:val="000000"/>
          <w:sz w:val="28"/>
        </w:rPr>
        <w:t>
      анализ перспектив развития социально-экономической ситуации в отрасли и в Республике Казахстан (регионе) в случае реализации мероприятий ФЭО Инвестиций, и их влияние на:</w:t>
      </w:r>
    </w:p>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w:t>
      </w:r>
    </w:p>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p>
      <w:pPr>
        <w:spacing w:after="0"/>
        <w:ind w:left="0"/>
        <w:jc w:val="both"/>
      </w:pPr>
      <w:r>
        <w:rPr>
          <w:rFonts w:ascii="Times New Roman"/>
          <w:b w:val="false"/>
          <w:i w:val="false"/>
          <w:color w:val="000000"/>
          <w:sz w:val="28"/>
        </w:rPr>
        <w:t>
      анализ выгод и затрат по мероприятиям ФЭО Инвестиций,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p>
      <w:pPr>
        <w:spacing w:after="0"/>
        <w:ind w:left="0"/>
        <w:jc w:val="both"/>
      </w:pPr>
      <w:r>
        <w:rPr>
          <w:rFonts w:ascii="Times New Roman"/>
          <w:b w:val="false"/>
          <w:i w:val="false"/>
          <w:color w:val="000000"/>
          <w:sz w:val="28"/>
        </w:rPr>
        <w:t>
      анализ влияния реализации мероприятий ФЭО Инвестиций на развитие смежных отраслей (соседних регионов);</w:t>
      </w:r>
    </w:p>
    <w:p>
      <w:pPr>
        <w:spacing w:after="0"/>
        <w:ind w:left="0"/>
        <w:jc w:val="both"/>
      </w:pPr>
      <w:r>
        <w:rPr>
          <w:rFonts w:ascii="Times New Roman"/>
          <w:b w:val="false"/>
          <w:i w:val="false"/>
          <w:color w:val="000000"/>
          <w:sz w:val="28"/>
        </w:rPr>
        <w:t>
      анализ влияния мероприятий ФЭО Инвестиций на рост экспортного потенциала Республики Казахстан и импортозамещения, развитие инноваций (при наличии);</w:t>
      </w:r>
    </w:p>
    <w:p>
      <w:pPr>
        <w:spacing w:after="0"/>
        <w:ind w:left="0"/>
        <w:jc w:val="both"/>
      </w:pPr>
      <w:r>
        <w:rPr>
          <w:rFonts w:ascii="Times New Roman"/>
          <w:b w:val="false"/>
          <w:i w:val="false"/>
          <w:color w:val="000000"/>
          <w:sz w:val="28"/>
        </w:rPr>
        <w:t>
      3) параграф "Бюджетная эффективность", в котором приводятся расчеты влияния результатов осуществления мероприятий ФЭО Инвестиций на доходы и расходы соответствующих бюджетов.</w:t>
      </w:r>
    </w:p>
    <w:p>
      <w:pPr>
        <w:spacing w:after="0"/>
        <w:ind w:left="0"/>
        <w:jc w:val="both"/>
      </w:pPr>
      <w:r>
        <w:rPr>
          <w:rFonts w:ascii="Times New Roman"/>
          <w:b w:val="false"/>
          <w:i w:val="false"/>
          <w:color w:val="000000"/>
          <w:sz w:val="28"/>
        </w:rPr>
        <w:t>
      При оценке бюджетной эффективности в притоке денежных средств учитываются следующие, но не ограничиваясь:</w:t>
      </w:r>
    </w:p>
    <w:p>
      <w:pPr>
        <w:spacing w:after="0"/>
        <w:ind w:left="0"/>
        <w:jc w:val="both"/>
      </w:pPr>
      <w:r>
        <w:rPr>
          <w:rFonts w:ascii="Times New Roman"/>
          <w:b w:val="false"/>
          <w:i w:val="false"/>
          <w:color w:val="000000"/>
          <w:sz w:val="28"/>
        </w:rPr>
        <w:t>
      дивиденды по принадлежащим государству акциям (долям участия), выпущенным (сформированным) в связи с реализацией Инвестиций;</w:t>
      </w:r>
    </w:p>
    <w:p>
      <w:pPr>
        <w:spacing w:after="0"/>
        <w:ind w:left="0"/>
        <w:jc w:val="both"/>
      </w:pPr>
      <w:r>
        <w:rPr>
          <w:rFonts w:ascii="Times New Roman"/>
          <w:b w:val="false"/>
          <w:i w:val="false"/>
          <w:color w:val="000000"/>
          <w:sz w:val="28"/>
        </w:rPr>
        <w:t>
      поступления в республиканский и местные бюджеты (налоги и другие обязательные платежи, а также иные выплаты).</w:t>
      </w:r>
    </w:p>
    <w:p>
      <w:pPr>
        <w:spacing w:after="0"/>
        <w:ind w:left="0"/>
        <w:jc w:val="both"/>
      </w:pPr>
      <w:r>
        <w:rPr>
          <w:rFonts w:ascii="Times New Roman"/>
          <w:b w:val="false"/>
          <w:i w:val="false"/>
          <w:color w:val="000000"/>
          <w:sz w:val="28"/>
        </w:rPr>
        <w:t>
      При оценке бюджетной эффективности в оттоке денежных средств учитываются, но не ограничиваясь:</w:t>
      </w:r>
    </w:p>
    <w:p>
      <w:pPr>
        <w:spacing w:after="0"/>
        <w:ind w:left="0"/>
        <w:jc w:val="both"/>
      </w:pPr>
      <w:r>
        <w:rPr>
          <w:rFonts w:ascii="Times New Roman"/>
          <w:b w:val="false"/>
          <w:i w:val="false"/>
          <w:color w:val="000000"/>
          <w:sz w:val="28"/>
        </w:rPr>
        <w:t>
      объем Инвестиций;</w:t>
      </w:r>
    </w:p>
    <w:p>
      <w:pPr>
        <w:spacing w:after="0"/>
        <w:ind w:left="0"/>
        <w:jc w:val="both"/>
      </w:pPr>
      <w:r>
        <w:rPr>
          <w:rFonts w:ascii="Times New Roman"/>
          <w:b w:val="false"/>
          <w:i w:val="false"/>
          <w:color w:val="000000"/>
          <w:sz w:val="28"/>
        </w:rPr>
        <w:t>
      расходы бюджета, связанные с мероприятиями ФЭО Инвестиций, производимые в постинвестиционный период;</w:t>
      </w:r>
    </w:p>
    <w:p>
      <w:pPr>
        <w:spacing w:after="0"/>
        <w:ind w:left="0"/>
        <w:jc w:val="both"/>
      </w:pPr>
      <w:r>
        <w:rPr>
          <w:rFonts w:ascii="Times New Roman"/>
          <w:b w:val="false"/>
          <w:i w:val="false"/>
          <w:color w:val="000000"/>
          <w:sz w:val="28"/>
        </w:rPr>
        <w:t>
      субсидии, связанные с проведением определенной ценовой политики и обеспечением соблюдения определенных социальных приоритетов.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58" w:id="649"/>
    <w:p>
      <w:pPr>
        <w:spacing w:after="0"/>
        <w:ind w:left="0"/>
        <w:jc w:val="both"/>
      </w:pPr>
      <w:r>
        <w:rPr>
          <w:rFonts w:ascii="Times New Roman"/>
          <w:b w:val="false"/>
          <w:i w:val="false"/>
          <w:color w:val="000000"/>
          <w:sz w:val="28"/>
        </w:rPr>
        <w:t>
      138. Приложения укомплектовываются документами:</w:t>
      </w:r>
    </w:p>
    <w:bookmarkEnd w:id="649"/>
    <w:bookmarkStart w:name="z3747" w:id="650"/>
    <w:p>
      <w:pPr>
        <w:spacing w:after="0"/>
        <w:ind w:left="0"/>
        <w:jc w:val="both"/>
      </w:pPr>
      <w:r>
        <w:rPr>
          <w:rFonts w:ascii="Times New Roman"/>
          <w:b w:val="false"/>
          <w:i w:val="false"/>
          <w:color w:val="000000"/>
          <w:sz w:val="28"/>
        </w:rPr>
        <w:t>
      1) к Разделу "Ретроспектива":</w:t>
      </w:r>
    </w:p>
    <w:bookmarkEnd w:id="650"/>
    <w:bookmarkStart w:name="z3748" w:id="651"/>
    <w:p>
      <w:pPr>
        <w:spacing w:after="0"/>
        <w:ind w:left="0"/>
        <w:jc w:val="both"/>
      </w:pPr>
      <w:r>
        <w:rPr>
          <w:rFonts w:ascii="Times New Roman"/>
          <w:b w:val="false"/>
          <w:i w:val="false"/>
          <w:color w:val="000000"/>
          <w:sz w:val="28"/>
        </w:rPr>
        <w:t>
      финансовая отчетность участников (отдельная и консолидированная) с печатью и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и главного бухгалтера за последние три года, предшествующие внесению ФЭО Инвестиций в центральный или местный уполномоченный орган по государственному планированию, а также пояснительные записки к финансовой отчетности;</w:t>
      </w:r>
    </w:p>
    <w:bookmarkEnd w:id="651"/>
    <w:bookmarkStart w:name="z3749" w:id="652"/>
    <w:p>
      <w:pPr>
        <w:spacing w:after="0"/>
        <w:ind w:left="0"/>
        <w:jc w:val="both"/>
      </w:pPr>
      <w:r>
        <w:rPr>
          <w:rFonts w:ascii="Times New Roman"/>
          <w:b w:val="false"/>
          <w:i w:val="false"/>
          <w:color w:val="000000"/>
          <w:sz w:val="28"/>
        </w:rPr>
        <w:t>
      для участников,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может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652"/>
    <w:bookmarkStart w:name="z3750" w:id="653"/>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653"/>
    <w:bookmarkStart w:name="z3751" w:id="654"/>
    <w:p>
      <w:pPr>
        <w:spacing w:after="0"/>
        <w:ind w:left="0"/>
        <w:jc w:val="both"/>
      </w:pPr>
      <w:r>
        <w:rPr>
          <w:rFonts w:ascii="Times New Roman"/>
          <w:b w:val="false"/>
          <w:i w:val="false"/>
          <w:color w:val="000000"/>
          <w:sz w:val="28"/>
        </w:rPr>
        <w:t>
      2) к Разделу "Институциональный":</w:t>
      </w:r>
    </w:p>
    <w:bookmarkEnd w:id="654"/>
    <w:bookmarkStart w:name="z3752" w:id="655"/>
    <w:p>
      <w:pPr>
        <w:spacing w:after="0"/>
        <w:ind w:left="0"/>
        <w:jc w:val="both"/>
      </w:pPr>
      <w:r>
        <w:rPr>
          <w:rFonts w:ascii="Times New Roman"/>
          <w:b w:val="false"/>
          <w:i w:val="false"/>
          <w:color w:val="000000"/>
          <w:sz w:val="28"/>
        </w:rPr>
        <w:t>
      копии документов, в соответствии с которыми созданы или создаются участники;</w:t>
      </w:r>
    </w:p>
    <w:bookmarkEnd w:id="655"/>
    <w:bookmarkStart w:name="z3753" w:id="656"/>
    <w:p>
      <w:pPr>
        <w:spacing w:after="0"/>
        <w:ind w:left="0"/>
        <w:jc w:val="both"/>
      </w:pPr>
      <w:r>
        <w:rPr>
          <w:rFonts w:ascii="Times New Roman"/>
          <w:b w:val="false"/>
          <w:i w:val="false"/>
          <w:color w:val="000000"/>
          <w:sz w:val="28"/>
        </w:rPr>
        <w:t>
      копия устава Получателя Инвестиций (при наличии);</w:t>
      </w:r>
    </w:p>
    <w:bookmarkEnd w:id="656"/>
    <w:bookmarkStart w:name="z3754" w:id="657"/>
    <w:p>
      <w:pPr>
        <w:spacing w:after="0"/>
        <w:ind w:left="0"/>
        <w:jc w:val="both"/>
      </w:pPr>
      <w:r>
        <w:rPr>
          <w:rFonts w:ascii="Times New Roman"/>
          <w:b w:val="false"/>
          <w:i w:val="false"/>
          <w:color w:val="000000"/>
          <w:sz w:val="28"/>
        </w:rPr>
        <w:t>
      при осуществлении Инвестиций на формирование уставного капитала юридических лиц по проектам институционального ГЧП предоставляются копии документов между государственным и частным партнерами о реализации проекта;</w:t>
      </w:r>
    </w:p>
    <w:bookmarkEnd w:id="657"/>
    <w:bookmarkStart w:name="z3755" w:id="658"/>
    <w:p>
      <w:pPr>
        <w:spacing w:after="0"/>
        <w:ind w:left="0"/>
        <w:jc w:val="both"/>
      </w:pPr>
      <w:r>
        <w:rPr>
          <w:rFonts w:ascii="Times New Roman"/>
          <w:b w:val="false"/>
          <w:i w:val="false"/>
          <w:color w:val="000000"/>
          <w:sz w:val="28"/>
        </w:rPr>
        <w:t>
      3) к Разделу "Обоснованность":</w:t>
      </w:r>
    </w:p>
    <w:bookmarkEnd w:id="658"/>
    <w:bookmarkStart w:name="z3756" w:id="659"/>
    <w:p>
      <w:pPr>
        <w:spacing w:after="0"/>
        <w:ind w:left="0"/>
        <w:jc w:val="both"/>
      </w:pPr>
      <w:r>
        <w:rPr>
          <w:rFonts w:ascii="Times New Roman"/>
          <w:b w:val="false"/>
          <w:i w:val="false"/>
          <w:color w:val="000000"/>
          <w:sz w:val="28"/>
        </w:rPr>
        <w:t xml:space="preserve">
      "Стоимость и характеристики приобретаемых (создаваемых) активов"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59"/>
    <w:bookmarkStart w:name="z3757" w:id="660"/>
    <w:p>
      <w:pPr>
        <w:spacing w:after="0"/>
        <w:ind w:left="0"/>
        <w:jc w:val="both"/>
      </w:pPr>
      <w:r>
        <w:rPr>
          <w:rFonts w:ascii="Times New Roman"/>
          <w:b w:val="false"/>
          <w:i w:val="false"/>
          <w:color w:val="000000"/>
          <w:sz w:val="28"/>
        </w:rPr>
        <w:t>
      копии прайс-листов (в случае отсутствия прайс-листов по аналогичным товарам, работам и услугам предоставляется не менее двух независимых оценочных заключений), оценочных актов и других документов, содержащих информацию, подтверждающую приводимую в подпункте 2) пункта 129 настоящих Правил информацию. При этом в случае, если это технологическое и инженерное оборудование, стоимость которого подтверждена в заключении комплексной вневедомственной экспертизы, то дополнительные подтверждающие документы не требуются.</w:t>
      </w:r>
    </w:p>
    <w:bookmarkEnd w:id="660"/>
    <w:bookmarkStart w:name="z3758" w:id="661"/>
    <w:p>
      <w:pPr>
        <w:spacing w:after="0"/>
        <w:ind w:left="0"/>
        <w:jc w:val="both"/>
      </w:pPr>
      <w:r>
        <w:rPr>
          <w:rFonts w:ascii="Times New Roman"/>
          <w:b w:val="false"/>
          <w:i w:val="false"/>
          <w:color w:val="000000"/>
          <w:sz w:val="28"/>
        </w:rPr>
        <w:t>
      При осуществлении Инвестиций предоставляется заключение отраслевой экспертизы соответствующего уполномоченного государственного органа.</w:t>
      </w:r>
    </w:p>
    <w:bookmarkEnd w:id="661"/>
    <w:bookmarkStart w:name="z3759" w:id="662"/>
    <w:p>
      <w:pPr>
        <w:spacing w:after="0"/>
        <w:ind w:left="0"/>
        <w:jc w:val="both"/>
      </w:pPr>
      <w:r>
        <w:rPr>
          <w:rFonts w:ascii="Times New Roman"/>
          <w:b w:val="false"/>
          <w:i w:val="false"/>
          <w:color w:val="000000"/>
          <w:sz w:val="28"/>
        </w:rPr>
        <w:t>
      В случае, если реализация Инвестиций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экспертиз Инвестиций.</w:t>
      </w:r>
    </w:p>
    <w:bookmarkEnd w:id="662"/>
    <w:bookmarkStart w:name="z3760" w:id="663"/>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государственными органами, только в части оценки влияния реализации Инвестиций на курирующую отрасль и соответствия приоритетам отрасли.</w:t>
      </w:r>
    </w:p>
    <w:bookmarkEnd w:id="663"/>
    <w:bookmarkStart w:name="z3761" w:id="664"/>
    <w:p>
      <w:pPr>
        <w:spacing w:after="0"/>
        <w:ind w:left="0"/>
        <w:jc w:val="both"/>
      </w:pPr>
      <w:r>
        <w:rPr>
          <w:rFonts w:ascii="Times New Roman"/>
          <w:b w:val="false"/>
          <w:i w:val="false"/>
          <w:color w:val="000000"/>
          <w:sz w:val="28"/>
        </w:rPr>
        <w:t>
      Заключение отраслевой экспертизы содержит следующее:</w:t>
      </w:r>
    </w:p>
    <w:bookmarkEnd w:id="664"/>
    <w:bookmarkStart w:name="z3762" w:id="665"/>
    <w:p>
      <w:pPr>
        <w:spacing w:after="0"/>
        <w:ind w:left="0"/>
        <w:jc w:val="both"/>
      </w:pPr>
      <w:r>
        <w:rPr>
          <w:rFonts w:ascii="Times New Roman"/>
          <w:b w:val="false"/>
          <w:i w:val="false"/>
          <w:color w:val="000000"/>
          <w:sz w:val="28"/>
        </w:rPr>
        <w:t>
      оценку анализа существующей ситуации в отрасли;</w:t>
      </w:r>
    </w:p>
    <w:bookmarkEnd w:id="665"/>
    <w:bookmarkStart w:name="z3763" w:id="666"/>
    <w:p>
      <w:pPr>
        <w:spacing w:after="0"/>
        <w:ind w:left="0"/>
        <w:jc w:val="both"/>
      </w:pPr>
      <w:r>
        <w:rPr>
          <w:rFonts w:ascii="Times New Roman"/>
          <w:b w:val="false"/>
          <w:i w:val="false"/>
          <w:color w:val="000000"/>
          <w:sz w:val="28"/>
        </w:rPr>
        <w:t>
      оценку анализа ситуации в отрасли в случае нереализации мероприятий, указанных в ФЭО Инвестиций;</w:t>
      </w:r>
    </w:p>
    <w:bookmarkEnd w:id="666"/>
    <w:bookmarkStart w:name="z3764" w:id="667"/>
    <w:p>
      <w:pPr>
        <w:spacing w:after="0"/>
        <w:ind w:left="0"/>
        <w:jc w:val="both"/>
      </w:pPr>
      <w:r>
        <w:rPr>
          <w:rFonts w:ascii="Times New Roman"/>
          <w:b w:val="false"/>
          <w:i w:val="false"/>
          <w:color w:val="000000"/>
          <w:sz w:val="28"/>
        </w:rPr>
        <w:t>
      оценку влияния реализации мероприятий ФЭО Инвестиций на развитие отрасли с приведением количественных и качественных показателей и указанием:</w:t>
      </w:r>
    </w:p>
    <w:bookmarkEnd w:id="667"/>
    <w:bookmarkStart w:name="z3765" w:id="668"/>
    <w:p>
      <w:pPr>
        <w:spacing w:after="0"/>
        <w:ind w:left="0"/>
        <w:jc w:val="both"/>
      </w:pPr>
      <w:r>
        <w:rPr>
          <w:rFonts w:ascii="Times New Roman"/>
          <w:b w:val="false"/>
          <w:i w:val="false"/>
          <w:color w:val="000000"/>
          <w:sz w:val="28"/>
        </w:rPr>
        <w:t>
      роли и места мероприятий ФЭО Инвестиций в структуре экономики отрасли;</w:t>
      </w:r>
    </w:p>
    <w:bookmarkEnd w:id="668"/>
    <w:bookmarkStart w:name="z3766" w:id="669"/>
    <w:p>
      <w:pPr>
        <w:spacing w:after="0"/>
        <w:ind w:left="0"/>
        <w:jc w:val="both"/>
      </w:pPr>
      <w:r>
        <w:rPr>
          <w:rFonts w:ascii="Times New Roman"/>
          <w:b w:val="false"/>
          <w:i w:val="false"/>
          <w:color w:val="000000"/>
          <w:sz w:val="28"/>
        </w:rPr>
        <w:t>
      обоснованность выбора месторасположения и масштаба реализации мероприятий ФЭО Инвестиций;</w:t>
      </w:r>
    </w:p>
    <w:bookmarkEnd w:id="669"/>
    <w:bookmarkStart w:name="z3767" w:id="670"/>
    <w:p>
      <w:pPr>
        <w:spacing w:after="0"/>
        <w:ind w:left="0"/>
        <w:jc w:val="both"/>
      </w:pPr>
      <w:r>
        <w:rPr>
          <w:rFonts w:ascii="Times New Roman"/>
          <w:b w:val="false"/>
          <w:i w:val="false"/>
          <w:color w:val="000000"/>
          <w:sz w:val="28"/>
        </w:rPr>
        <w:t>
      возможность реализации мероприятий ФЭО Инвестиций;</w:t>
      </w:r>
    </w:p>
    <w:bookmarkEnd w:id="670"/>
    <w:bookmarkStart w:name="z3768" w:id="671"/>
    <w:p>
      <w:pPr>
        <w:spacing w:after="0"/>
        <w:ind w:left="0"/>
        <w:jc w:val="both"/>
      </w:pPr>
      <w:r>
        <w:rPr>
          <w:rFonts w:ascii="Times New Roman"/>
          <w:b w:val="false"/>
          <w:i w:val="false"/>
          <w:color w:val="000000"/>
          <w:sz w:val="28"/>
        </w:rPr>
        <w:t>
      достаточность и оценка эффективности технических решений по мероприятиям ФЭО Инвестиций;</w:t>
      </w:r>
    </w:p>
    <w:bookmarkEnd w:id="671"/>
    <w:bookmarkStart w:name="z3769" w:id="672"/>
    <w:p>
      <w:pPr>
        <w:spacing w:after="0"/>
        <w:ind w:left="0"/>
        <w:jc w:val="both"/>
      </w:pPr>
      <w:r>
        <w:rPr>
          <w:rFonts w:ascii="Times New Roman"/>
          <w:b w:val="false"/>
          <w:i w:val="false"/>
          <w:color w:val="000000"/>
          <w:sz w:val="28"/>
        </w:rPr>
        <w:t>
      оценку соответствия мероприятий ФЭО Инвестиций международным стандартам, применение оптимальных новейших технологий;</w:t>
      </w:r>
    </w:p>
    <w:bookmarkEnd w:id="672"/>
    <w:bookmarkStart w:name="z3770" w:id="673"/>
    <w:p>
      <w:pPr>
        <w:spacing w:after="0"/>
        <w:ind w:left="0"/>
        <w:jc w:val="both"/>
      </w:pPr>
      <w:r>
        <w:rPr>
          <w:rFonts w:ascii="Times New Roman"/>
          <w:b w:val="false"/>
          <w:i w:val="false"/>
          <w:color w:val="000000"/>
          <w:sz w:val="28"/>
        </w:rPr>
        <w:t>
      оценку альтернативных вариантов достижения целей мероприятий ФЭО Инвестиций;</w:t>
      </w:r>
    </w:p>
    <w:bookmarkEnd w:id="673"/>
    <w:bookmarkStart w:name="z3771" w:id="674"/>
    <w:p>
      <w:pPr>
        <w:spacing w:after="0"/>
        <w:ind w:left="0"/>
        <w:jc w:val="both"/>
      </w:pPr>
      <w:r>
        <w:rPr>
          <w:rFonts w:ascii="Times New Roman"/>
          <w:b w:val="false"/>
          <w:i w:val="false"/>
          <w:color w:val="000000"/>
          <w:sz w:val="28"/>
        </w:rPr>
        <w:t>
      обоснованность затрат на ввод объекта в эксплуатацию согласно ведомственным нормативам, утверждаемым отраслевым уполномоченным государственным органом, в случае наличия.</w:t>
      </w:r>
    </w:p>
    <w:bookmarkEnd w:id="674"/>
    <w:bookmarkStart w:name="z3772" w:id="675"/>
    <w:p>
      <w:pPr>
        <w:spacing w:after="0"/>
        <w:ind w:left="0"/>
        <w:jc w:val="both"/>
      </w:pPr>
      <w:r>
        <w:rPr>
          <w:rFonts w:ascii="Times New Roman"/>
          <w:b w:val="false"/>
          <w:i w:val="false"/>
          <w:color w:val="000000"/>
          <w:sz w:val="28"/>
        </w:rPr>
        <w:t>
      При осуществлении Инвестиций, направленных на создание (строительство) новых либо реконструкцию имеющихся объектов, в составе ФЭО Инвестиций представляется ТЭО (разработанное в соответствии с настоящими Правилами) или ПСД, а также заключение комплексной вневедомственной экспертизы, землеустроительный проект или земельно-кадастровый план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технические условия.</w:t>
      </w:r>
    </w:p>
    <w:bookmarkEnd w:id="675"/>
    <w:bookmarkStart w:name="z3773" w:id="676"/>
    <w:p>
      <w:pPr>
        <w:spacing w:after="0"/>
        <w:ind w:left="0"/>
        <w:jc w:val="both"/>
      </w:pPr>
      <w:r>
        <w:rPr>
          <w:rFonts w:ascii="Times New Roman"/>
          <w:b w:val="false"/>
          <w:i w:val="false"/>
          <w:color w:val="000000"/>
          <w:sz w:val="28"/>
        </w:rPr>
        <w:t>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расходам на ввод объекта в эксплуатацию (пусконаладочные работы) согласно ведомственным нормативам.</w:t>
      </w:r>
    </w:p>
    <w:bookmarkEnd w:id="676"/>
    <w:bookmarkStart w:name="z3774" w:id="677"/>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заключении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677"/>
    <w:bookmarkStart w:name="z3775" w:id="678"/>
    <w:p>
      <w:pPr>
        <w:spacing w:after="0"/>
        <w:ind w:left="0"/>
        <w:jc w:val="both"/>
      </w:pPr>
      <w:r>
        <w:rPr>
          <w:rFonts w:ascii="Times New Roman"/>
          <w:b w:val="false"/>
          <w:i w:val="false"/>
          <w:color w:val="000000"/>
          <w:sz w:val="28"/>
        </w:rPr>
        <w:t>
      При осуществлении Инвестиций, направленных на создание и развитие объектов информатизации, в составе ФЭО Инвестиций представляются заключения, предусмотренные законодательством Республики Казахстан об информатизации.</w:t>
      </w:r>
    </w:p>
    <w:bookmarkEnd w:id="678"/>
    <w:bookmarkStart w:name="z3776" w:id="679"/>
    <w:p>
      <w:pPr>
        <w:spacing w:after="0"/>
        <w:ind w:left="0"/>
        <w:jc w:val="both"/>
      </w:pPr>
      <w:r>
        <w:rPr>
          <w:rFonts w:ascii="Times New Roman"/>
          <w:b w:val="false"/>
          <w:i w:val="false"/>
          <w:color w:val="000000"/>
          <w:sz w:val="28"/>
        </w:rPr>
        <w:t>
      При осуществлении Инвестиций, направленных на реализацию мероприятий, предполагающих инновационную и (или) космическую деятельность, представляется заключение государственной научно-технической экспертизы;</w:t>
      </w:r>
    </w:p>
    <w:bookmarkEnd w:id="679"/>
    <w:bookmarkStart w:name="z3777" w:id="680"/>
    <w:p>
      <w:pPr>
        <w:spacing w:after="0"/>
        <w:ind w:left="0"/>
        <w:jc w:val="both"/>
      </w:pPr>
      <w:r>
        <w:rPr>
          <w:rFonts w:ascii="Times New Roman"/>
          <w:b w:val="false"/>
          <w:i w:val="false"/>
          <w:color w:val="000000"/>
          <w:sz w:val="28"/>
        </w:rPr>
        <w:t>
      4) к разделу "Результат":</w:t>
      </w:r>
    </w:p>
    <w:bookmarkEnd w:id="680"/>
    <w:bookmarkStart w:name="z3778" w:id="681"/>
    <w:p>
      <w:pPr>
        <w:spacing w:after="0"/>
        <w:ind w:left="0"/>
        <w:jc w:val="both"/>
      </w:pPr>
      <w:r>
        <w:rPr>
          <w:rFonts w:ascii="Times New Roman"/>
          <w:b w:val="false"/>
          <w:i w:val="false"/>
          <w:color w:val="000000"/>
          <w:sz w:val="28"/>
        </w:rPr>
        <w:t xml:space="preserve">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81"/>
    <w:bookmarkStart w:name="z3779" w:id="682"/>
    <w:p>
      <w:pPr>
        <w:spacing w:after="0"/>
        <w:ind w:left="0"/>
        <w:jc w:val="both"/>
      </w:pPr>
      <w:r>
        <w:rPr>
          <w:rFonts w:ascii="Times New Roman"/>
          <w:b w:val="false"/>
          <w:i w:val="false"/>
          <w:color w:val="000000"/>
          <w:sz w:val="28"/>
        </w:rPr>
        <w:t xml:space="preserve">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682"/>
    <w:bookmarkStart w:name="z3780" w:id="683"/>
    <w:p>
      <w:pPr>
        <w:spacing w:after="0"/>
        <w:ind w:left="0"/>
        <w:jc w:val="both"/>
      </w:pPr>
      <w:r>
        <w:rPr>
          <w:rFonts w:ascii="Times New Roman"/>
          <w:b w:val="false"/>
          <w:i w:val="false"/>
          <w:color w:val="000000"/>
          <w:sz w:val="28"/>
        </w:rPr>
        <w:t xml:space="preserve">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683"/>
    <w:bookmarkStart w:name="z3781" w:id="684"/>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социально-значимой сфере, и основным источником дохода которых является республиканский и (или) местный бюджет, наличие финансовой модели не требуется. Социальная значимость Инвестиций, определяется заключением отраслевой экспертизы;</w:t>
      </w:r>
    </w:p>
    <w:bookmarkEnd w:id="684"/>
    <w:bookmarkStart w:name="z3782" w:id="685"/>
    <w:p>
      <w:pPr>
        <w:spacing w:after="0"/>
        <w:ind w:left="0"/>
        <w:jc w:val="both"/>
      </w:pPr>
      <w:r>
        <w:rPr>
          <w:rFonts w:ascii="Times New Roman"/>
          <w:b w:val="false"/>
          <w:i w:val="false"/>
          <w:color w:val="000000"/>
          <w:sz w:val="28"/>
        </w:rPr>
        <w:t xml:space="preserve">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685"/>
    <w:bookmarkStart w:name="z3783" w:id="686"/>
    <w:p>
      <w:pPr>
        <w:spacing w:after="0"/>
        <w:ind w:left="0"/>
        <w:jc w:val="both"/>
      </w:pPr>
      <w:r>
        <w:rPr>
          <w:rFonts w:ascii="Times New Roman"/>
          <w:b w:val="false"/>
          <w:i w:val="false"/>
          <w:color w:val="000000"/>
          <w:sz w:val="28"/>
        </w:rPr>
        <w:t xml:space="preserve">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86"/>
    <w:bookmarkStart w:name="z3784" w:id="687"/>
    <w:p>
      <w:pPr>
        <w:spacing w:after="0"/>
        <w:ind w:left="0"/>
        <w:jc w:val="both"/>
      </w:pPr>
      <w:r>
        <w:rPr>
          <w:rFonts w:ascii="Times New Roman"/>
          <w:b w:val="false"/>
          <w:i w:val="false"/>
          <w:color w:val="000000"/>
          <w:sz w:val="28"/>
        </w:rPr>
        <w:t xml:space="preserve">
      прогноз финансовых показателей Получателя Инвестиций, без учета Инвестиций, согласно формам, определенным в Перечне и формах годовой финансовой отчетности для публикации организациями публичного интереса (кроме финансовых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 15384):</w:t>
      </w:r>
    </w:p>
    <w:bookmarkEnd w:id="687"/>
    <w:bookmarkStart w:name="z3785" w:id="688"/>
    <w:p>
      <w:pPr>
        <w:spacing w:after="0"/>
        <w:ind w:left="0"/>
        <w:jc w:val="both"/>
      </w:pPr>
      <w:r>
        <w:rPr>
          <w:rFonts w:ascii="Times New Roman"/>
          <w:b w:val="false"/>
          <w:i w:val="false"/>
          <w:color w:val="000000"/>
          <w:sz w:val="28"/>
        </w:rPr>
        <w:t>
      "Бухгалтерский баланс";</w:t>
      </w:r>
    </w:p>
    <w:bookmarkEnd w:id="688"/>
    <w:bookmarkStart w:name="z3786" w:id="689"/>
    <w:p>
      <w:pPr>
        <w:spacing w:after="0"/>
        <w:ind w:left="0"/>
        <w:jc w:val="both"/>
      </w:pPr>
      <w:r>
        <w:rPr>
          <w:rFonts w:ascii="Times New Roman"/>
          <w:b w:val="false"/>
          <w:i w:val="false"/>
          <w:color w:val="000000"/>
          <w:sz w:val="28"/>
        </w:rPr>
        <w:t>
      "Отчет о прибылях и убытках";</w:t>
      </w:r>
    </w:p>
    <w:bookmarkEnd w:id="689"/>
    <w:bookmarkStart w:name="z3787" w:id="690"/>
    <w:p>
      <w:pPr>
        <w:spacing w:after="0"/>
        <w:ind w:left="0"/>
        <w:jc w:val="both"/>
      </w:pPr>
      <w:r>
        <w:rPr>
          <w:rFonts w:ascii="Times New Roman"/>
          <w:b w:val="false"/>
          <w:i w:val="false"/>
          <w:color w:val="000000"/>
          <w:sz w:val="28"/>
        </w:rPr>
        <w:t>
      "Отчет о движении денежных средств (прямой метод)" либо "Отчет о движении денежных средств (косвенный метод)";</w:t>
      </w:r>
    </w:p>
    <w:bookmarkEnd w:id="690"/>
    <w:bookmarkStart w:name="z3788" w:id="691"/>
    <w:p>
      <w:pPr>
        <w:spacing w:after="0"/>
        <w:ind w:left="0"/>
        <w:jc w:val="both"/>
      </w:pPr>
      <w:r>
        <w:rPr>
          <w:rFonts w:ascii="Times New Roman"/>
          <w:b w:val="false"/>
          <w:i w:val="false"/>
          <w:color w:val="000000"/>
          <w:sz w:val="28"/>
        </w:rPr>
        <w:t>
      "Отчет об изменениях в капитале";</w:t>
      </w:r>
    </w:p>
    <w:bookmarkEnd w:id="691"/>
    <w:bookmarkStart w:name="z3789" w:id="692"/>
    <w:p>
      <w:pPr>
        <w:spacing w:after="0"/>
        <w:ind w:left="0"/>
        <w:jc w:val="both"/>
      </w:pPr>
      <w:r>
        <w:rPr>
          <w:rFonts w:ascii="Times New Roman"/>
          <w:b w:val="false"/>
          <w:i w:val="false"/>
          <w:color w:val="000000"/>
          <w:sz w:val="28"/>
        </w:rPr>
        <w:t>
      экономическое заключение центрального или местного уполномоченного органа по государственному планированию на данное инвестиционное предложение.</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693"/>
    <w:p>
      <w:pPr>
        <w:spacing w:after="0"/>
        <w:ind w:left="0"/>
        <w:jc w:val="both"/>
      </w:pPr>
      <w:r>
        <w:rPr>
          <w:rFonts w:ascii="Times New Roman"/>
          <w:b w:val="false"/>
          <w:i w:val="false"/>
          <w:color w:val="000000"/>
          <w:sz w:val="28"/>
        </w:rPr>
        <w:t>
      139. В случае необходимости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Инвестиций, могут требовать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w:t>
      </w:r>
    </w:p>
    <w:bookmarkEnd w:id="693"/>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Инвестиций в центральный и местный уполномоченный орган по государственному планированию, а также пояснительные записки к финансовой отчетности.</w:t>
      </w:r>
    </w:p>
    <w:p>
      <w:pPr>
        <w:spacing w:after="0"/>
        <w:ind w:left="0"/>
        <w:jc w:val="both"/>
      </w:pPr>
      <w:r>
        <w:rPr>
          <w:rFonts w:ascii="Times New Roman"/>
          <w:b w:val="false"/>
          <w:i w:val="false"/>
          <w:color w:val="000000"/>
          <w:sz w:val="28"/>
        </w:rPr>
        <w:t>
      К дополнительным экспертизам относятся:</w:t>
      </w:r>
    </w:p>
    <w:p>
      <w:pPr>
        <w:spacing w:after="0"/>
        <w:ind w:left="0"/>
        <w:jc w:val="both"/>
      </w:pPr>
      <w:r>
        <w:rPr>
          <w:rFonts w:ascii="Times New Roman"/>
          <w:b w:val="false"/>
          <w:i w:val="false"/>
          <w:color w:val="000000"/>
          <w:sz w:val="28"/>
        </w:rPr>
        <w:t>
      1) банковская экспертиза Инвестиций;</w:t>
      </w:r>
    </w:p>
    <w:p>
      <w:pPr>
        <w:spacing w:after="0"/>
        <w:ind w:left="0"/>
        <w:jc w:val="both"/>
      </w:pPr>
      <w:r>
        <w:rPr>
          <w:rFonts w:ascii="Times New Roman"/>
          <w:b w:val="false"/>
          <w:i w:val="false"/>
          <w:color w:val="000000"/>
          <w:sz w:val="28"/>
        </w:rPr>
        <w:t>
      2) комплексная вневедомственная экспертиза;</w:t>
      </w:r>
    </w:p>
    <w:p>
      <w:pPr>
        <w:spacing w:after="0"/>
        <w:ind w:left="0"/>
        <w:jc w:val="both"/>
      </w:pPr>
      <w:r>
        <w:rPr>
          <w:rFonts w:ascii="Times New Roman"/>
          <w:b w:val="false"/>
          <w:i w:val="false"/>
          <w:color w:val="000000"/>
          <w:sz w:val="28"/>
        </w:rPr>
        <w:t>
      3) заключение отраслевой экспертизы уполномоченного государственного органа.</w:t>
      </w:r>
    </w:p>
    <w:bookmarkStart w:name="z160" w:id="694"/>
    <w:p>
      <w:pPr>
        <w:spacing w:after="0"/>
        <w:ind w:left="0"/>
        <w:jc w:val="both"/>
      </w:pPr>
      <w:r>
        <w:rPr>
          <w:rFonts w:ascii="Times New Roman"/>
          <w:b w:val="false"/>
          <w:i w:val="false"/>
          <w:color w:val="000000"/>
          <w:sz w:val="28"/>
        </w:rPr>
        <w:t>
      140. В случае, если Инвестиции планируются на формирование уставного капитала Получателя Инвестиций, не являющегося дочерней, зависимой или аффилированной организацией, раздел "Ретроспектива" не содержит параграф "Анализ финансового состояния участников".</w:t>
      </w:r>
    </w:p>
    <w:bookmarkEnd w:id="694"/>
    <w:bookmarkStart w:name="z4367" w:id="695"/>
    <w:p>
      <w:pPr>
        <w:spacing w:after="0"/>
        <w:ind w:left="0"/>
        <w:jc w:val="both"/>
      </w:pPr>
      <w:r>
        <w:rPr>
          <w:rFonts w:ascii="Times New Roman"/>
          <w:b w:val="false"/>
          <w:i w:val="false"/>
          <w:color w:val="000000"/>
          <w:sz w:val="28"/>
        </w:rPr>
        <w:t>
      141. В случае, если Инвестиции направляются на формирование уставного капитала юридического лица в организационно-правовой форме акционерного общества с минимальным размером уставного капитала, установленным законодательством Республики Казахстан об акционерных обществах, либо в организационно-правовой форме товарищества с ограниченной ответственностью или государственного предприятия на праве хозяйственного ведения, с уставным капиталом в размере, не превышающем двадцатипятитысячекратного размера месячного расчетного показателя, структурными элементами ФЭО Инвестиций являются:</w:t>
      </w:r>
    </w:p>
    <w:bookmarkEnd w:id="695"/>
    <w:p>
      <w:pPr>
        <w:spacing w:after="0"/>
        <w:ind w:left="0"/>
        <w:jc w:val="both"/>
      </w:pPr>
      <w:r>
        <w:rPr>
          <w:rFonts w:ascii="Times New Roman"/>
          <w:b w:val="false"/>
          <w:i w:val="false"/>
          <w:color w:val="000000"/>
          <w:sz w:val="28"/>
        </w:rPr>
        <w:t>
      1) Паспорт Инвестиций;</w:t>
      </w:r>
    </w:p>
    <w:p>
      <w:pPr>
        <w:spacing w:after="0"/>
        <w:ind w:left="0"/>
        <w:jc w:val="both"/>
      </w:pPr>
      <w:r>
        <w:rPr>
          <w:rFonts w:ascii="Times New Roman"/>
          <w:b w:val="false"/>
          <w:i w:val="false"/>
          <w:color w:val="000000"/>
          <w:sz w:val="28"/>
        </w:rPr>
        <w:t>
      2) раздел "Ретроспектива". В случае, если Инвестиции планируются на формирование уставного капитала Получателя Инвестиций, не являющегося дочерней, зависимой или аффилированной организацией, раздел "Ретроспектива" не содержит параграф "Анализ финансового состояния участников";</w:t>
      </w:r>
    </w:p>
    <w:p>
      <w:pPr>
        <w:spacing w:after="0"/>
        <w:ind w:left="0"/>
        <w:jc w:val="both"/>
      </w:pPr>
      <w:r>
        <w:rPr>
          <w:rFonts w:ascii="Times New Roman"/>
          <w:b w:val="false"/>
          <w:i w:val="false"/>
          <w:color w:val="000000"/>
          <w:sz w:val="28"/>
        </w:rPr>
        <w:t>
      3) раздел "Институциональный";</w:t>
      </w:r>
    </w:p>
    <w:p>
      <w:pPr>
        <w:spacing w:after="0"/>
        <w:ind w:left="0"/>
        <w:jc w:val="both"/>
      </w:pPr>
      <w:r>
        <w:rPr>
          <w:rFonts w:ascii="Times New Roman"/>
          <w:b w:val="false"/>
          <w:i w:val="false"/>
          <w:color w:val="000000"/>
          <w:sz w:val="28"/>
        </w:rPr>
        <w:t>
      4) раздел "Обоснованность", в том числе:</w:t>
      </w:r>
    </w:p>
    <w:p>
      <w:pPr>
        <w:spacing w:after="0"/>
        <w:ind w:left="0"/>
        <w:jc w:val="both"/>
      </w:pPr>
      <w:r>
        <w:rPr>
          <w:rFonts w:ascii="Times New Roman"/>
          <w:b w:val="false"/>
          <w:i w:val="false"/>
          <w:color w:val="000000"/>
          <w:sz w:val="28"/>
        </w:rPr>
        <w:t>
      глава "Объем Инвестиций" содержит параграфы "Объем Инвестиций" и "Пополнение оборотных средств";</w:t>
      </w:r>
    </w:p>
    <w:p>
      <w:pPr>
        <w:spacing w:after="0"/>
        <w:ind w:left="0"/>
        <w:jc w:val="both"/>
      </w:pPr>
      <w:r>
        <w:rPr>
          <w:rFonts w:ascii="Times New Roman"/>
          <w:b w:val="false"/>
          <w:i w:val="false"/>
          <w:color w:val="000000"/>
          <w:sz w:val="28"/>
        </w:rPr>
        <w:t>
      глава "Альтернативные источники финансирования", в случае, если Получатель Инвестиций является дочерней и/или аффилированной организацией;</w:t>
      </w:r>
    </w:p>
    <w:p>
      <w:pPr>
        <w:spacing w:after="0"/>
        <w:ind w:left="0"/>
        <w:jc w:val="both"/>
      </w:pPr>
      <w:r>
        <w:rPr>
          <w:rFonts w:ascii="Times New Roman"/>
          <w:b w:val="false"/>
          <w:i w:val="false"/>
          <w:color w:val="000000"/>
          <w:sz w:val="28"/>
        </w:rPr>
        <w:t>
      5) раздел "Результат";</w:t>
      </w:r>
    </w:p>
    <w:p>
      <w:pPr>
        <w:spacing w:after="0"/>
        <w:ind w:left="0"/>
        <w:jc w:val="both"/>
      </w:pPr>
      <w:r>
        <w:rPr>
          <w:rFonts w:ascii="Times New Roman"/>
          <w:b w:val="false"/>
          <w:i w:val="false"/>
          <w:color w:val="000000"/>
          <w:sz w:val="28"/>
        </w:rPr>
        <w:t xml:space="preserve">
      6) приложения к ФЭО Инвестиций, указанные в подпунктах 1) и 2) </w:t>
      </w:r>
      <w:r>
        <w:rPr>
          <w:rFonts w:ascii="Times New Roman"/>
          <w:b w:val="false"/>
          <w:i w:val="false"/>
          <w:color w:val="000000"/>
          <w:sz w:val="28"/>
        </w:rPr>
        <w:t>пункта 138</w:t>
      </w:r>
      <w:r>
        <w:rPr>
          <w:rFonts w:ascii="Times New Roman"/>
          <w:b w:val="false"/>
          <w:i w:val="false"/>
          <w:color w:val="000000"/>
          <w:sz w:val="28"/>
        </w:rPr>
        <w:t xml:space="preserve"> настоящих Правил, в случае, если Получатель Инвестиций является дочерней, зависимой или аффилированной организацией;</w:t>
      </w:r>
    </w:p>
    <w:p>
      <w:pPr>
        <w:spacing w:after="0"/>
        <w:ind w:left="0"/>
        <w:jc w:val="both"/>
      </w:pPr>
      <w:r>
        <w:rPr>
          <w:rFonts w:ascii="Times New Roman"/>
          <w:b w:val="false"/>
          <w:i w:val="false"/>
          <w:color w:val="000000"/>
          <w:sz w:val="28"/>
        </w:rPr>
        <w:t>
      7) заключение отраслевой экспертизы соответствующего уполномоченного государственного органа, в случае, если Инвестиции затрагивают сферу его ответственности;</w:t>
      </w:r>
    </w:p>
    <w:p>
      <w:pPr>
        <w:spacing w:after="0"/>
        <w:ind w:left="0"/>
        <w:jc w:val="both"/>
      </w:pPr>
      <w:r>
        <w:rPr>
          <w:rFonts w:ascii="Times New Roman"/>
          <w:b w:val="false"/>
          <w:i w:val="false"/>
          <w:color w:val="000000"/>
          <w:sz w:val="28"/>
        </w:rPr>
        <w:t xml:space="preserve">
      8)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9)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10)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11)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12)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Start w:name="z162" w:id="696"/>
    <w:p>
      <w:pPr>
        <w:spacing w:after="0"/>
        <w:ind w:left="0"/>
        <w:jc w:val="both"/>
      </w:pPr>
      <w:r>
        <w:rPr>
          <w:rFonts w:ascii="Times New Roman"/>
          <w:b w:val="false"/>
          <w:i w:val="false"/>
          <w:color w:val="000000"/>
          <w:sz w:val="28"/>
        </w:rPr>
        <w:t>
      142. В случае, если ФЭО Инвестиций представляется на формирование уставного капитала акционерных обществ в размере, превышающем минимальный размер уставного капитала, установленный законодательством Республики Казахстан об акционерных обществах, товариществ с ограниченной ответственностью или государственных предприятий на праве хозяйственного ведения, с уставным капиталом в размере, превышающем двадцати пяти тысячи кратный размер месячного расчетного показателя, ФЭО Инвестиций разрабатывается в общем порядке, установленном настоящими Правилами.</w:t>
      </w:r>
    </w:p>
    <w:bookmarkEnd w:id="696"/>
    <w:bookmarkStart w:name="z163" w:id="697"/>
    <w:p>
      <w:pPr>
        <w:spacing w:after="0"/>
        <w:ind w:left="0"/>
        <w:jc w:val="both"/>
      </w:pPr>
      <w:r>
        <w:rPr>
          <w:rFonts w:ascii="Times New Roman"/>
          <w:b w:val="false"/>
          <w:i w:val="false"/>
          <w:color w:val="000000"/>
          <w:sz w:val="28"/>
        </w:rPr>
        <w:t>
      143. ФЭО Инвестиций разрабатывается в целях финансового обеспечения мероприятий, направленных на достижение показателей результата, предусмотренных в бюджетной программе (подпрограмме) АБП.</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164" w:id="698"/>
    <w:p>
      <w:pPr>
        <w:spacing w:after="0"/>
        <w:ind w:left="0"/>
        <w:jc w:val="both"/>
      </w:pPr>
      <w:r>
        <w:rPr>
          <w:rFonts w:ascii="Times New Roman"/>
          <w:b w:val="false"/>
          <w:i w:val="false"/>
          <w:color w:val="000000"/>
          <w:sz w:val="28"/>
        </w:rPr>
        <w:t>
      144. дополнительные материалы, оговоренные в пунктах 138, 162 настоящих Правил, представляются АБП отдельным сопроводительным письмом на титульном бланке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посредством ИСГП в центральный или местный уполномоченный орган по государственному планированию.</w:t>
      </w:r>
    </w:p>
    <w:bookmarkEnd w:id="698"/>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ФЭО, а также документы, указанные в пунктах 138, 162 настоящих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 АБП либо лица его замещающего, либо лица, уполномоченного по каждым Инвестициям первым руководителем государственного органа – АБП.</w:t>
      </w:r>
    </w:p>
    <w:p>
      <w:pPr>
        <w:spacing w:after="0"/>
        <w:ind w:left="0"/>
        <w:jc w:val="both"/>
      </w:pPr>
      <w:r>
        <w:rPr>
          <w:rFonts w:ascii="Times New Roman"/>
          <w:b w:val="false"/>
          <w:i w:val="false"/>
          <w:color w:val="000000"/>
          <w:sz w:val="28"/>
        </w:rPr>
        <w:t>
      Для единой системы электронного документооборота документы предоставляются в нередактируемом графическом формате.</w:t>
      </w:r>
    </w:p>
    <w:p>
      <w:pPr>
        <w:spacing w:after="0"/>
        <w:ind w:left="0"/>
        <w:jc w:val="both"/>
      </w:pPr>
      <w:r>
        <w:rPr>
          <w:rFonts w:ascii="Times New Roman"/>
          <w:b w:val="false"/>
          <w:i w:val="false"/>
          <w:color w:val="000000"/>
          <w:sz w:val="28"/>
        </w:rPr>
        <w:t>
      В сопроводительном письме указывается наименование ФЭО Инвестиций, заявляемая сумма и год осуществления Инвестиций, перечень прилагаемых документов.</w:t>
      </w:r>
    </w:p>
    <w:p>
      <w:pPr>
        <w:spacing w:after="0"/>
        <w:ind w:left="0"/>
        <w:jc w:val="both"/>
      </w:pPr>
      <w:r>
        <w:rPr>
          <w:rFonts w:ascii="Times New Roman"/>
          <w:b w:val="false"/>
          <w:i w:val="false"/>
          <w:color w:val="000000"/>
          <w:sz w:val="28"/>
        </w:rPr>
        <w:t>
      ФЭО Инвестиций, а также дополнительные материалы, в том числе опровержения, дополнительные доказательства, либо информация о внесении изменений в ФЭО Инвестиций представляются в электронной форме и удостоверяются посредством электронной цифровой подписью руководителя структурного подразделения АБП, ответственного за разработку ФЭО Инвестиций.</w:t>
      </w:r>
    </w:p>
    <w:p>
      <w:pPr>
        <w:spacing w:after="0"/>
        <w:ind w:left="0"/>
        <w:jc w:val="both"/>
      </w:pPr>
      <w:r>
        <w:rPr>
          <w:rFonts w:ascii="Times New Roman"/>
          <w:b w:val="false"/>
          <w:i w:val="false"/>
          <w:color w:val="000000"/>
          <w:sz w:val="28"/>
        </w:rPr>
        <w:t>
      Одобрение ФЭО и ТЭО, разработанного дочерними и зависимыми организациями акционерного общества "Фонд национального благосостояния "Самрук-Қазына" (далее – Фонд) при планировании и реализации программ бюджетного кредитования, бюджетных инвестиционных программ, а также их корректировок осуществляется соответствующим Комитетом при Правлении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699"/>
    <w:p>
      <w:pPr>
        <w:spacing w:after="0"/>
        <w:ind w:left="0"/>
        <w:jc w:val="left"/>
      </w:pPr>
      <w:r>
        <w:rPr>
          <w:rFonts w:ascii="Times New Roman"/>
          <w:b/>
          <w:i w:val="false"/>
          <w:color w:val="000000"/>
        </w:rPr>
        <w:t xml:space="preserve"> Параграф 9-1. Порядок корректировки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в том числе предполагающих увеличение стоимости, а также проведения необходимых экспертиз</w:t>
      </w:r>
    </w:p>
    <w:bookmarkEnd w:id="699"/>
    <w:p>
      <w:pPr>
        <w:spacing w:after="0"/>
        <w:ind w:left="0"/>
        <w:jc w:val="both"/>
      </w:pPr>
      <w:r>
        <w:rPr>
          <w:rFonts w:ascii="Times New Roman"/>
          <w:b w:val="false"/>
          <w:i w:val="false"/>
          <w:color w:val="ff0000"/>
          <w:sz w:val="28"/>
        </w:rPr>
        <w:t xml:space="preserve">
      Сноска. Правила дополнены параграфом 9-1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w:t>
      </w:r>
    </w:p>
    <w:bookmarkStart w:name="z165" w:id="700"/>
    <w:p>
      <w:pPr>
        <w:spacing w:after="0"/>
        <w:ind w:left="0"/>
        <w:jc w:val="both"/>
      </w:pPr>
      <w:r>
        <w:rPr>
          <w:rFonts w:ascii="Times New Roman"/>
          <w:b w:val="false"/>
          <w:i w:val="false"/>
          <w:color w:val="000000"/>
          <w:sz w:val="28"/>
        </w:rPr>
        <w:t>
      145. Корректировка ФЭО Инвестиций с последующим проведением необходимых экспертиз в соответствии с законодательством Республики Казахстан проводится в случае:</w:t>
      </w:r>
    </w:p>
    <w:bookmarkEnd w:id="700"/>
    <w:bookmarkStart w:name="z638" w:id="701"/>
    <w:p>
      <w:pPr>
        <w:spacing w:after="0"/>
        <w:ind w:left="0"/>
        <w:jc w:val="both"/>
      </w:pPr>
      <w:r>
        <w:rPr>
          <w:rFonts w:ascii="Times New Roman"/>
          <w:b w:val="false"/>
          <w:i w:val="false"/>
          <w:color w:val="000000"/>
          <w:sz w:val="28"/>
        </w:rPr>
        <w:t>
      1) изменения установленных финансово-экономических параметров,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701"/>
    <w:bookmarkStart w:name="z639" w:id="702"/>
    <w:p>
      <w:pPr>
        <w:spacing w:after="0"/>
        <w:ind w:left="0"/>
        <w:jc w:val="both"/>
      </w:pPr>
      <w:r>
        <w:rPr>
          <w:rFonts w:ascii="Times New Roman"/>
          <w:b w:val="false"/>
          <w:i w:val="false"/>
          <w:color w:val="000000"/>
          <w:sz w:val="28"/>
        </w:rPr>
        <w:t>
      2) если требуется перераспределение ранее выделенных средств, в том числе между аффилированными лицами юридического лица в связи с изменением целей и задач, а также мероприятий юридического лица и (или) их аффилированных лиц;</w:t>
      </w:r>
    </w:p>
    <w:bookmarkEnd w:id="702"/>
    <w:bookmarkStart w:name="z640" w:id="703"/>
    <w:p>
      <w:pPr>
        <w:spacing w:after="0"/>
        <w:ind w:left="0"/>
        <w:jc w:val="both"/>
      </w:pPr>
      <w:r>
        <w:rPr>
          <w:rFonts w:ascii="Times New Roman"/>
          <w:b w:val="false"/>
          <w:i w:val="false"/>
          <w:color w:val="000000"/>
          <w:sz w:val="28"/>
        </w:rPr>
        <w:t>
      3) снижения показателей прямых и конечных результатов;</w:t>
      </w:r>
    </w:p>
    <w:bookmarkEnd w:id="703"/>
    <w:bookmarkStart w:name="z641" w:id="704"/>
    <w:p>
      <w:pPr>
        <w:spacing w:after="0"/>
        <w:ind w:left="0"/>
        <w:jc w:val="both"/>
      </w:pPr>
      <w:r>
        <w:rPr>
          <w:rFonts w:ascii="Times New Roman"/>
          <w:b w:val="false"/>
          <w:i w:val="false"/>
          <w:color w:val="000000"/>
          <w:sz w:val="28"/>
        </w:rPr>
        <w:t>
      4) направления неиспользованных остатков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на реализацию нового(ых) мероприятия (мероприятий) или компонентов в рамках утвержденного ФЭО.</w:t>
      </w:r>
    </w:p>
    <w:bookmarkEnd w:id="704"/>
    <w:p>
      <w:pPr>
        <w:spacing w:after="0"/>
        <w:ind w:left="0"/>
        <w:jc w:val="both"/>
      </w:pPr>
      <w:r>
        <w:rPr>
          <w:rFonts w:ascii="Times New Roman"/>
          <w:b w:val="false"/>
          <w:i w:val="false"/>
          <w:color w:val="000000"/>
          <w:sz w:val="28"/>
        </w:rPr>
        <w:t>
      Не допускается утверждение скорректированного ФЭО Инвестиций, прошедшего необходимые экспертизы, без рассмотрения и предложения бюджетной комиссии.</w:t>
      </w:r>
    </w:p>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субъектом квазигосударственного сектора финансово-экономического обоснования бюджетных инвестиций, предусматривающая снижение показателей прямых и конечных результатов, определенных в финансово-экономическом обосновании.</w:t>
      </w:r>
    </w:p>
    <w:p>
      <w:pPr>
        <w:spacing w:after="0"/>
        <w:ind w:left="0"/>
        <w:jc w:val="both"/>
      </w:pPr>
      <w:r>
        <w:rPr>
          <w:rFonts w:ascii="Times New Roman"/>
          <w:b w:val="false"/>
          <w:i w:val="false"/>
          <w:color w:val="000000"/>
          <w:sz w:val="28"/>
        </w:rPr>
        <w:t xml:space="preserve">
      Структура и содержание скорректированного ФЭО Инвестиций соответствуют положениям </w:t>
      </w:r>
      <w:r>
        <w:rPr>
          <w:rFonts w:ascii="Times New Roman"/>
          <w:b w:val="false"/>
          <w:i w:val="false"/>
          <w:color w:val="000000"/>
          <w:sz w:val="28"/>
        </w:rPr>
        <w:t>параграфа 9</w:t>
      </w:r>
      <w:r>
        <w:rPr>
          <w:rFonts w:ascii="Times New Roman"/>
          <w:b w:val="false"/>
          <w:i w:val="false"/>
          <w:color w:val="000000"/>
          <w:sz w:val="28"/>
        </w:rPr>
        <w:t xml:space="preserve"> главы 3 настоящих Правил, с приведением в соответствующих разделах ФЭО Инвестиций обоснований и расчетов по предполагаемым изменениям в сравнении с ранее утвержденным ФЭО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705"/>
    <w:p>
      <w:pPr>
        <w:spacing w:after="0"/>
        <w:ind w:left="0"/>
        <w:jc w:val="both"/>
      </w:pPr>
      <w:r>
        <w:rPr>
          <w:rFonts w:ascii="Times New Roman"/>
          <w:b w:val="false"/>
          <w:i w:val="false"/>
          <w:color w:val="000000"/>
          <w:sz w:val="28"/>
        </w:rPr>
        <w:t>
      145-1. Корректировка ФЭО Инвестиций без проведения экономической экспертизы и получения экономического заключения проводится в случае:</w:t>
      </w:r>
    </w:p>
    <w:bookmarkEnd w:id="705"/>
    <w:bookmarkStart w:name="z1372" w:id="706"/>
    <w:p>
      <w:pPr>
        <w:spacing w:after="0"/>
        <w:ind w:left="0"/>
        <w:jc w:val="both"/>
      </w:pPr>
      <w:r>
        <w:rPr>
          <w:rFonts w:ascii="Times New Roman"/>
          <w:b w:val="false"/>
          <w:i w:val="false"/>
          <w:color w:val="000000"/>
          <w:sz w:val="28"/>
        </w:rPr>
        <w:t>
      1) предусмотренном в пункте 149 настоящих Правил;</w:t>
      </w:r>
    </w:p>
    <w:bookmarkEnd w:id="706"/>
    <w:bookmarkStart w:name="z1373" w:id="707"/>
    <w:p>
      <w:pPr>
        <w:spacing w:after="0"/>
        <w:ind w:left="0"/>
        <w:jc w:val="both"/>
      </w:pPr>
      <w:r>
        <w:rPr>
          <w:rFonts w:ascii="Times New Roman"/>
          <w:b w:val="false"/>
          <w:i w:val="false"/>
          <w:color w:val="000000"/>
          <w:sz w:val="28"/>
        </w:rPr>
        <w:t>
      2) перераспределения средств между компонентами внутри одного мероприятия, не влекущих изменения технических решений;</w:t>
      </w:r>
    </w:p>
    <w:bookmarkEnd w:id="707"/>
    <w:bookmarkStart w:name="z1374" w:id="708"/>
    <w:p>
      <w:pPr>
        <w:spacing w:after="0"/>
        <w:ind w:left="0"/>
        <w:jc w:val="both"/>
      </w:pPr>
      <w:r>
        <w:rPr>
          <w:rFonts w:ascii="Times New Roman"/>
          <w:b w:val="false"/>
          <w:i w:val="false"/>
          <w:color w:val="000000"/>
          <w:sz w:val="28"/>
        </w:rPr>
        <w:t>
      3) изменения сроков финансирования и (или) реализации ФЭО, не влекущих изменения технических решений и снижение результатов.</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145-1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709"/>
    <w:p>
      <w:pPr>
        <w:spacing w:after="0"/>
        <w:ind w:left="0"/>
        <w:jc w:val="both"/>
      </w:pPr>
      <w:r>
        <w:rPr>
          <w:rFonts w:ascii="Times New Roman"/>
          <w:b w:val="false"/>
          <w:i w:val="false"/>
          <w:color w:val="000000"/>
          <w:sz w:val="28"/>
        </w:rPr>
        <w:t xml:space="preserve">
      146. Рассмотрение республиканских Инвестиций, предполагающих увеличение сметной стоимости, и местных Инвестиций, имеющих стратегическое и (или) социально важное значение, реализуемых за счет целевых трансфертов из республиканского бюджета на развитие столицы,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и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709"/>
    <w:bookmarkStart w:name="z167" w:id="710"/>
    <w:p>
      <w:pPr>
        <w:spacing w:after="0"/>
        <w:ind w:left="0"/>
        <w:jc w:val="both"/>
      </w:pPr>
      <w:r>
        <w:rPr>
          <w:rFonts w:ascii="Times New Roman"/>
          <w:b w:val="false"/>
          <w:i w:val="false"/>
          <w:color w:val="000000"/>
          <w:sz w:val="28"/>
        </w:rPr>
        <w:t xml:space="preserve">
      147. Рассмотрение местных Инвестиций, а также местных Инвестиций,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Инвестиций,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710"/>
    <w:bookmarkStart w:name="z3589" w:id="711"/>
    <w:p>
      <w:pPr>
        <w:spacing w:after="0"/>
        <w:ind w:left="0"/>
        <w:jc w:val="both"/>
      </w:pPr>
      <w:r>
        <w:rPr>
          <w:rFonts w:ascii="Times New Roman"/>
          <w:b w:val="false"/>
          <w:i w:val="false"/>
          <w:color w:val="000000"/>
          <w:sz w:val="28"/>
        </w:rPr>
        <w:t>
      148. В случае направления неиспользованных остатков на контрольных счетах наличности, текущих счетах в виде экономии бюджетных средств, сложившихся по итогам реализации одного и более ФЭО одного субъекта квазигосударственного сектора на реализацию нового(ых) проекта(ов), требуется разработка нового ФЭО Инвестиций в порядке, установленном бюджетным законодательством Республики Казахстан.</w:t>
      </w:r>
    </w:p>
    <w:bookmarkEnd w:id="711"/>
    <w:bookmarkStart w:name="z3590" w:id="712"/>
    <w:p>
      <w:pPr>
        <w:spacing w:after="0"/>
        <w:ind w:left="0"/>
        <w:jc w:val="both"/>
      </w:pPr>
      <w:r>
        <w:rPr>
          <w:rFonts w:ascii="Times New Roman"/>
          <w:b w:val="false"/>
          <w:i w:val="false"/>
          <w:color w:val="000000"/>
          <w:sz w:val="28"/>
        </w:rPr>
        <w:t>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возвращены в бюджет по решению соответствующего органа субъекта квазигосударственного сектора, принятому в соответствии с законодательством Республики Казахстан.</w:t>
      </w:r>
    </w:p>
    <w:bookmarkEnd w:id="712"/>
    <w:bookmarkStart w:name="z3591" w:id="713"/>
    <w:p>
      <w:pPr>
        <w:spacing w:after="0"/>
        <w:ind w:left="0"/>
        <w:jc w:val="both"/>
      </w:pPr>
      <w:r>
        <w:rPr>
          <w:rFonts w:ascii="Times New Roman"/>
          <w:b w:val="false"/>
          <w:i w:val="false"/>
          <w:color w:val="000000"/>
          <w:sz w:val="28"/>
        </w:rPr>
        <w:t>
      В случае,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w:t>
      </w:r>
    </w:p>
    <w:bookmarkEnd w:id="713"/>
    <w:bookmarkStart w:name="z3592" w:id="714"/>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715"/>
    <w:p>
      <w:pPr>
        <w:spacing w:after="0"/>
        <w:ind w:left="0"/>
        <w:jc w:val="both"/>
      </w:pPr>
      <w:r>
        <w:rPr>
          <w:rFonts w:ascii="Times New Roman"/>
          <w:b w:val="false"/>
          <w:i w:val="false"/>
          <w:color w:val="000000"/>
          <w:sz w:val="28"/>
        </w:rPr>
        <w:t>
      148-1. В случае использования средств экономии на цели развития (модернизацию, приобретение активов) по решению органа управления (учредителя/учредителей)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корректировка ФЭО не требуется.</w:t>
      </w:r>
    </w:p>
    <w:bookmarkEnd w:id="715"/>
    <w:bookmarkStart w:name="z645" w:id="716"/>
    <w:p>
      <w:pPr>
        <w:spacing w:after="0"/>
        <w:ind w:left="0"/>
        <w:jc w:val="both"/>
      </w:pPr>
      <w:r>
        <w:rPr>
          <w:rFonts w:ascii="Times New Roman"/>
          <w:b w:val="false"/>
          <w:i w:val="false"/>
          <w:color w:val="000000"/>
          <w:sz w:val="28"/>
        </w:rPr>
        <w:t>
      Дальнейшее использование экономии возможно при завершении ФЭО Инвестиций, по согласованию с администратором бюджетных программ, выделившим бюджетные средства, при представлении документов, подтверждающих завершение ФЭО Инвестиций и достижении показателей результатов, актов ввода в эксплуатацию (при наличии), выписки из органов казначейства о сумме экономии и остатках на контрольных счетах наличности, текущих счетах субъекта квазигосударственного сектора.</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17"/>
    <w:p>
      <w:pPr>
        <w:spacing w:after="0"/>
        <w:ind w:left="0"/>
        <w:jc w:val="both"/>
      </w:pPr>
      <w:r>
        <w:rPr>
          <w:rFonts w:ascii="Times New Roman"/>
          <w:b w:val="false"/>
          <w:i w:val="false"/>
          <w:color w:val="000000"/>
          <w:sz w:val="28"/>
        </w:rPr>
        <w:t>
      149. В случае увеличения стоимости Инвестиций, не влекущих изменения технических решений, по причине существенного изменения курса национальной валюты к иностранной валюте, проводится корректировка ФЭО, в том числе ТЭО и (или) ПСД с последующим проведением комплексной вневедомственной экспертизы, при этом экономические экспертиза и заключение не требуются.</w:t>
      </w:r>
    </w:p>
    <w:bookmarkEnd w:id="717"/>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указанном в </w:t>
      </w:r>
      <w:r>
        <w:rPr>
          <w:rFonts w:ascii="Times New Roman"/>
          <w:b w:val="false"/>
          <w:i w:val="false"/>
          <w:color w:val="000000"/>
          <w:sz w:val="28"/>
        </w:rPr>
        <w:t>пункте 151</w:t>
      </w:r>
      <w:r>
        <w:rPr>
          <w:rFonts w:ascii="Times New Roman"/>
          <w:b w:val="false"/>
          <w:i w:val="false"/>
          <w:color w:val="000000"/>
          <w:sz w:val="28"/>
        </w:rPr>
        <w:t xml:space="preserve"> настоящих Правил.</w:t>
      </w:r>
    </w:p>
    <w:bookmarkStart w:name="z170" w:id="718"/>
    <w:p>
      <w:pPr>
        <w:spacing w:after="0"/>
        <w:ind w:left="0"/>
        <w:jc w:val="both"/>
      </w:pPr>
      <w:r>
        <w:rPr>
          <w:rFonts w:ascii="Times New Roman"/>
          <w:b w:val="false"/>
          <w:i w:val="false"/>
          <w:color w:val="000000"/>
          <w:sz w:val="28"/>
        </w:rPr>
        <w:t xml:space="preserve">
      150. В случае необходимости корректировки Инвестиций, выделенных без соблюдения процедур, установленных бюджетным законодательством, согласно пункту 7 </w:t>
      </w:r>
      <w:r>
        <w:rPr>
          <w:rFonts w:ascii="Times New Roman"/>
          <w:b w:val="false"/>
          <w:i w:val="false"/>
          <w:color w:val="000000"/>
          <w:sz w:val="28"/>
        </w:rPr>
        <w:t>статьи 154</w:t>
      </w:r>
      <w:r>
        <w:rPr>
          <w:rFonts w:ascii="Times New Roman"/>
          <w:b w:val="false"/>
          <w:i w:val="false"/>
          <w:color w:val="000000"/>
          <w:sz w:val="28"/>
        </w:rPr>
        <w:t xml:space="preserve"> Бюджетного кодекса Республики Казахстан, при проведении процедур по корректировке предоставление утвержденного ФЭО Инвестиций, а также проведение экономической экспертизы и представление экономического заключения не требуется.</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719"/>
    <w:p>
      <w:pPr>
        <w:spacing w:after="0"/>
        <w:ind w:left="0"/>
        <w:jc w:val="both"/>
      </w:pPr>
      <w:r>
        <w:rPr>
          <w:rFonts w:ascii="Times New Roman"/>
          <w:b w:val="false"/>
          <w:i w:val="false"/>
          <w:color w:val="000000"/>
          <w:sz w:val="28"/>
        </w:rPr>
        <w:t>
      151. Порядок вынесения вопросов корректировки ФЭО Инвестиций, в том числе предусматривающих увеличение стоимости утвержденных мероприятий на рассмотрение соответствующей бюджетной комиссии осуществляется в два этапа.</w:t>
      </w:r>
    </w:p>
    <w:bookmarkEnd w:id="719"/>
    <w:bookmarkStart w:name="z4536" w:id="720"/>
    <w:p>
      <w:pPr>
        <w:spacing w:after="0"/>
        <w:ind w:left="0"/>
        <w:jc w:val="both"/>
      </w:pPr>
      <w:r>
        <w:rPr>
          <w:rFonts w:ascii="Times New Roman"/>
          <w:b w:val="false"/>
          <w:i w:val="false"/>
          <w:color w:val="000000"/>
          <w:sz w:val="28"/>
        </w:rPr>
        <w:t>
      Первый этап:</w:t>
      </w:r>
    </w:p>
    <w:bookmarkEnd w:id="720"/>
    <w:bookmarkStart w:name="z4537" w:id="721"/>
    <w:p>
      <w:pPr>
        <w:spacing w:after="0"/>
        <w:ind w:left="0"/>
        <w:jc w:val="both"/>
      </w:pPr>
      <w:r>
        <w:rPr>
          <w:rFonts w:ascii="Times New Roman"/>
          <w:b w:val="false"/>
          <w:i w:val="false"/>
          <w:color w:val="000000"/>
          <w:sz w:val="28"/>
        </w:rPr>
        <w:t>
      1)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721"/>
    <w:bookmarkStart w:name="z4538" w:id="722"/>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145-1 настоящих Правил, наличие экономического заключения на инвестиционное предложение по корректировке ФЭО Инвестиций не требуется.</w:t>
      </w:r>
    </w:p>
    <w:bookmarkEnd w:id="722"/>
    <w:bookmarkStart w:name="z4539" w:id="723"/>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ФЭО Инвестиций происходит в порядке, определенном в главе 2 настоящих Правил.</w:t>
      </w:r>
    </w:p>
    <w:bookmarkEnd w:id="723"/>
    <w:bookmarkStart w:name="z4540" w:id="724"/>
    <w:p>
      <w:pPr>
        <w:spacing w:after="0"/>
        <w:ind w:left="0"/>
        <w:jc w:val="both"/>
      </w:pPr>
      <w:r>
        <w:rPr>
          <w:rFonts w:ascii="Times New Roman"/>
          <w:b w:val="false"/>
          <w:i w:val="false"/>
          <w:color w:val="000000"/>
          <w:sz w:val="28"/>
        </w:rPr>
        <w:t>
      На первом этапе по местным Инвестициям, предусмотренным в пункте 146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Инвестиции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Инвестиций.</w:t>
      </w:r>
    </w:p>
    <w:bookmarkEnd w:id="724"/>
    <w:bookmarkStart w:name="z4541" w:id="725"/>
    <w:p>
      <w:pPr>
        <w:spacing w:after="0"/>
        <w:ind w:left="0"/>
        <w:jc w:val="both"/>
      </w:pPr>
      <w:r>
        <w:rPr>
          <w:rFonts w:ascii="Times New Roman"/>
          <w:b w:val="false"/>
          <w:i w:val="false"/>
          <w:color w:val="000000"/>
          <w:sz w:val="28"/>
        </w:rPr>
        <w:t>
      По инвестиционным предложениям по корректировке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725"/>
    <w:bookmarkStart w:name="z4542" w:id="726"/>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ФЭО Инвестиций АБП в течение 30 рабочих дней представляют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726"/>
    <w:bookmarkStart w:name="z4543" w:id="727"/>
    <w:p>
      <w:pPr>
        <w:spacing w:after="0"/>
        <w:ind w:left="0"/>
        <w:jc w:val="both"/>
      </w:pPr>
      <w:r>
        <w:rPr>
          <w:rFonts w:ascii="Times New Roman"/>
          <w:b w:val="false"/>
          <w:i w:val="false"/>
          <w:color w:val="000000"/>
          <w:sz w:val="28"/>
        </w:rPr>
        <w:t>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727"/>
    <w:bookmarkStart w:name="z4544" w:id="728"/>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28"/>
    <w:bookmarkStart w:name="z4545" w:id="729"/>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29"/>
    <w:bookmarkStart w:name="z4546" w:id="730"/>
    <w:p>
      <w:pPr>
        <w:spacing w:after="0"/>
        <w:ind w:left="0"/>
        <w:jc w:val="both"/>
      </w:pP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30"/>
    <w:bookmarkStart w:name="z4547" w:id="731"/>
    <w:p>
      <w:pPr>
        <w:spacing w:after="0"/>
        <w:ind w:left="0"/>
        <w:jc w:val="both"/>
      </w:pPr>
      <w:r>
        <w:rPr>
          <w:rFonts w:ascii="Times New Roman"/>
          <w:b w:val="false"/>
          <w:i w:val="false"/>
          <w:color w:val="000000"/>
          <w:sz w:val="28"/>
        </w:rPr>
        <w:t>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ФЭО, за исключением случаев, предусмотренных в пункте 145-1 настоящих Правил;</w:t>
      </w:r>
    </w:p>
    <w:bookmarkEnd w:id="731"/>
    <w:bookmarkStart w:name="z4548" w:id="732"/>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32"/>
    <w:bookmarkStart w:name="z4549" w:id="733"/>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33"/>
    <w:bookmarkStart w:name="z4550" w:id="734"/>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34"/>
    <w:bookmarkStart w:name="z4551" w:id="735"/>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35"/>
    <w:bookmarkStart w:name="z4552" w:id="736"/>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36"/>
    <w:bookmarkStart w:name="z4553" w:id="737"/>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37"/>
    <w:bookmarkStart w:name="z4554" w:id="738"/>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38"/>
    <w:bookmarkStart w:name="z4555" w:id="739"/>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ФЭО Инвестиции, в том числе при полном освоении выделенных бюджетных средств, с указанием причин не достижения.</w:t>
      </w:r>
    </w:p>
    <w:bookmarkEnd w:id="739"/>
    <w:bookmarkStart w:name="z4556" w:id="740"/>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и вносит заключение по ним на рассмотрение соответствующей бюджетной комиссии.</w:t>
      </w:r>
    </w:p>
    <w:bookmarkEnd w:id="740"/>
    <w:bookmarkStart w:name="z4557" w:id="741"/>
    <w:p>
      <w:pPr>
        <w:spacing w:after="0"/>
        <w:ind w:left="0"/>
        <w:jc w:val="both"/>
      </w:pPr>
      <w:r>
        <w:rPr>
          <w:rFonts w:ascii="Times New Roman"/>
          <w:b w:val="false"/>
          <w:i w:val="false"/>
          <w:color w:val="000000"/>
          <w:sz w:val="28"/>
        </w:rPr>
        <w:t>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w:t>
      </w:r>
    </w:p>
    <w:bookmarkEnd w:id="741"/>
    <w:bookmarkStart w:name="z4558" w:id="742"/>
    <w:p>
      <w:pPr>
        <w:spacing w:after="0"/>
        <w:ind w:left="0"/>
        <w:jc w:val="both"/>
      </w:pPr>
      <w:r>
        <w:rPr>
          <w:rFonts w:ascii="Times New Roman"/>
          <w:b w:val="false"/>
          <w:i w:val="false"/>
          <w:color w:val="000000"/>
          <w:sz w:val="28"/>
        </w:rPr>
        <w:t>
      Второй этап:</w:t>
      </w:r>
    </w:p>
    <w:bookmarkEnd w:id="742"/>
    <w:bookmarkStart w:name="z4559" w:id="743"/>
    <w:p>
      <w:pPr>
        <w:spacing w:after="0"/>
        <w:ind w:left="0"/>
        <w:jc w:val="both"/>
      </w:pPr>
      <w:r>
        <w:rPr>
          <w:rFonts w:ascii="Times New Roman"/>
          <w:b w:val="false"/>
          <w:i w:val="false"/>
          <w:color w:val="000000"/>
          <w:sz w:val="28"/>
        </w:rPr>
        <w:t>
      1) представление АБП скорректированного ФЭО Инвестиций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743"/>
    <w:bookmarkStart w:name="z4560" w:id="744"/>
    <w:p>
      <w:pPr>
        <w:spacing w:after="0"/>
        <w:ind w:left="0"/>
        <w:jc w:val="both"/>
      </w:pPr>
      <w:r>
        <w:rPr>
          <w:rFonts w:ascii="Times New Roman"/>
          <w:b w:val="false"/>
          <w:i w:val="false"/>
          <w:color w:val="000000"/>
          <w:sz w:val="28"/>
        </w:rPr>
        <w:t>
      2) решение соответствующей бюджетной комиссии о финансировании Инвестиций по скорректированному ФЭО.</w:t>
      </w:r>
    </w:p>
    <w:bookmarkEnd w:id="744"/>
    <w:bookmarkStart w:name="z4561" w:id="745"/>
    <w:p>
      <w:pPr>
        <w:spacing w:after="0"/>
        <w:ind w:left="0"/>
        <w:jc w:val="both"/>
      </w:pPr>
      <w:r>
        <w:rPr>
          <w:rFonts w:ascii="Times New Roman"/>
          <w:b w:val="false"/>
          <w:i w:val="false"/>
          <w:color w:val="000000"/>
          <w:sz w:val="28"/>
        </w:rPr>
        <w:t>
      На втором этапе рассмотрение скорректированного ФЭО Инвестиций осуществляется центральным или местным уполномоченным органом по государственному планированию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745"/>
    <w:bookmarkStart w:name="z4562" w:id="746"/>
    <w:p>
      <w:pPr>
        <w:spacing w:after="0"/>
        <w:ind w:left="0"/>
        <w:jc w:val="both"/>
      </w:pPr>
      <w:r>
        <w:rPr>
          <w:rFonts w:ascii="Times New Roman"/>
          <w:b w:val="false"/>
          <w:i w:val="false"/>
          <w:color w:val="000000"/>
          <w:sz w:val="28"/>
        </w:rPr>
        <w:t xml:space="preserve">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46"/>
    <w:bookmarkStart w:name="z4563" w:id="747"/>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47"/>
    <w:bookmarkStart w:name="z4564" w:id="748"/>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48"/>
    <w:bookmarkStart w:name="z4565" w:id="749"/>
    <w:p>
      <w:pPr>
        <w:spacing w:after="0"/>
        <w:ind w:left="0"/>
        <w:jc w:val="both"/>
      </w:pPr>
      <w:r>
        <w:rPr>
          <w:rFonts w:ascii="Times New Roman"/>
          <w:b w:val="false"/>
          <w:i w:val="false"/>
          <w:color w:val="000000"/>
          <w:sz w:val="28"/>
        </w:rPr>
        <w:t>
      заключения экспертиз и документы, в том числе утвержденное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49"/>
    <w:bookmarkStart w:name="z4566" w:id="750"/>
    <w:p>
      <w:pPr>
        <w:spacing w:after="0"/>
        <w:ind w:left="0"/>
        <w:jc w:val="both"/>
      </w:pPr>
      <w:r>
        <w:rPr>
          <w:rFonts w:ascii="Times New Roman"/>
          <w:b w:val="false"/>
          <w:i w:val="false"/>
          <w:color w:val="000000"/>
          <w:sz w:val="28"/>
        </w:rPr>
        <w:t>
      скорректированное ФЭО Инвестиций;</w:t>
      </w:r>
    </w:p>
    <w:bookmarkEnd w:id="750"/>
    <w:bookmarkStart w:name="z4567" w:id="751"/>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51"/>
    <w:bookmarkStart w:name="z4568" w:id="752"/>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52"/>
    <w:bookmarkStart w:name="z4569" w:id="753"/>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53"/>
    <w:bookmarkStart w:name="z4570" w:id="754"/>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54"/>
    <w:bookmarkStart w:name="z4571" w:id="755"/>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55"/>
    <w:bookmarkStart w:name="z4572" w:id="756"/>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756"/>
    <w:bookmarkStart w:name="z4573" w:id="757"/>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p>
    <w:bookmarkEnd w:id="757"/>
    <w:bookmarkStart w:name="z4574" w:id="758"/>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58"/>
    <w:bookmarkStart w:name="z4575" w:id="759"/>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59"/>
    <w:bookmarkStart w:name="z4576" w:id="760"/>
    <w:p>
      <w:pPr>
        <w:spacing w:after="0"/>
        <w:ind w:left="0"/>
        <w:jc w:val="both"/>
      </w:pPr>
      <w:r>
        <w:rPr>
          <w:rFonts w:ascii="Times New Roman"/>
          <w:b w:val="false"/>
          <w:i w:val="false"/>
          <w:color w:val="000000"/>
          <w:sz w:val="28"/>
        </w:rPr>
        <w:t>
      копия решения соответствующей бюджетной комиссии о целесообразности корректировки ФЭО Инвестиций;</w:t>
      </w:r>
    </w:p>
    <w:bookmarkEnd w:id="760"/>
    <w:bookmarkStart w:name="z4577" w:id="761"/>
    <w:p>
      <w:pPr>
        <w:spacing w:after="0"/>
        <w:ind w:left="0"/>
        <w:jc w:val="both"/>
      </w:pPr>
      <w:r>
        <w:rPr>
          <w:rFonts w:ascii="Times New Roman"/>
          <w:b w:val="false"/>
          <w:i w:val="false"/>
          <w:color w:val="000000"/>
          <w:sz w:val="28"/>
        </w:rPr>
        <w:t>
      информация о достижении либо не достижении показателей, указанных в утвержденном ФЭО, в том числе при полном освоении выделенных бюджетных средств, с указание причин недостижения;</w:t>
      </w:r>
    </w:p>
    <w:bookmarkEnd w:id="761"/>
    <w:bookmarkStart w:name="z4578" w:id="762"/>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762"/>
    <w:bookmarkStart w:name="z4579" w:id="763"/>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ФЭО Инвестиций на рассмотрение соответствующих бюджетных комиссий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763"/>
    <w:bookmarkStart w:name="z4580" w:id="764"/>
    <w:p>
      <w:pPr>
        <w:spacing w:after="0"/>
        <w:ind w:left="0"/>
        <w:jc w:val="both"/>
      </w:pPr>
      <w:r>
        <w:rPr>
          <w:rFonts w:ascii="Times New Roman"/>
          <w:b w:val="false"/>
          <w:i w:val="false"/>
          <w:color w:val="000000"/>
          <w:sz w:val="28"/>
        </w:rPr>
        <w:t>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764"/>
    <w:bookmarkStart w:name="z4581" w:id="765"/>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65"/>
    <w:bookmarkStart w:name="z4582" w:id="766"/>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66"/>
    <w:bookmarkStart w:name="z4583" w:id="767"/>
    <w:p>
      <w:pPr>
        <w:spacing w:after="0"/>
        <w:ind w:left="0"/>
        <w:jc w:val="both"/>
      </w:pPr>
      <w:r>
        <w:rPr>
          <w:rFonts w:ascii="Times New Roman"/>
          <w:b w:val="false"/>
          <w:i w:val="false"/>
          <w:color w:val="000000"/>
          <w:sz w:val="28"/>
        </w:rPr>
        <w:t>
      заключения экспертиз и документы, в том числе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67"/>
    <w:bookmarkStart w:name="z4584" w:id="768"/>
    <w:p>
      <w:pPr>
        <w:spacing w:after="0"/>
        <w:ind w:left="0"/>
        <w:jc w:val="both"/>
      </w:pPr>
      <w:r>
        <w:rPr>
          <w:rFonts w:ascii="Times New Roman"/>
          <w:b w:val="false"/>
          <w:i w:val="false"/>
          <w:color w:val="000000"/>
          <w:sz w:val="28"/>
        </w:rPr>
        <w:t>
      скорректированное ФЭО Инвестиций;</w:t>
      </w:r>
    </w:p>
    <w:bookmarkEnd w:id="768"/>
    <w:bookmarkStart w:name="z4585" w:id="769"/>
    <w:p>
      <w:pPr>
        <w:spacing w:after="0"/>
        <w:ind w:left="0"/>
        <w:jc w:val="both"/>
      </w:pP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пункте 145-1 настоящих Правил;</w:t>
      </w:r>
    </w:p>
    <w:bookmarkEnd w:id="769"/>
    <w:bookmarkStart w:name="z4586" w:id="770"/>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70"/>
    <w:bookmarkStart w:name="z4587" w:id="771"/>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71"/>
    <w:bookmarkStart w:name="z4588" w:id="772"/>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72"/>
    <w:bookmarkStart w:name="z4589" w:id="773"/>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73"/>
    <w:bookmarkStart w:name="z4590" w:id="774"/>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774"/>
    <w:bookmarkStart w:name="z4591" w:id="775"/>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775"/>
    <w:bookmarkStart w:name="z4592" w:id="776"/>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мероприятий, указанных в ФЭО Инвестиций;</w:t>
      </w:r>
    </w:p>
    <w:bookmarkEnd w:id="776"/>
    <w:bookmarkStart w:name="z4593" w:id="777"/>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777"/>
    <w:bookmarkStart w:name="z4594" w:id="778"/>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78"/>
    <w:bookmarkStart w:name="z4595" w:id="779"/>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779"/>
    <w:bookmarkStart w:name="z4596" w:id="780"/>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скорректированного ФЭО, а также документы, указанные в настоящем пункте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либо лица его замещающего, либо лица, уполномоченного отдельно по каждым Инвестициям первым руководителем государственного органа.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781"/>
    <w:p>
      <w:pPr>
        <w:spacing w:after="0"/>
        <w:ind w:left="0"/>
        <w:jc w:val="both"/>
      </w:pPr>
      <w:r>
        <w:rPr>
          <w:rFonts w:ascii="Times New Roman"/>
          <w:b w:val="false"/>
          <w:i w:val="false"/>
          <w:color w:val="000000"/>
          <w:sz w:val="28"/>
        </w:rPr>
        <w:t>
      152.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781"/>
    <w:bookmarkStart w:name="z173" w:id="782"/>
    <w:p>
      <w:pPr>
        <w:spacing w:after="0"/>
        <w:ind w:left="0"/>
        <w:jc w:val="both"/>
      </w:pPr>
      <w:r>
        <w:rPr>
          <w:rFonts w:ascii="Times New Roman"/>
          <w:b w:val="false"/>
          <w:i w:val="false"/>
          <w:color w:val="000000"/>
          <w:sz w:val="28"/>
        </w:rPr>
        <w:t xml:space="preserve">
      153.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w:t>
      </w:r>
      <w:r>
        <w:rPr>
          <w:rFonts w:ascii="Times New Roman"/>
          <w:b w:val="false"/>
          <w:i w:val="false"/>
          <w:color w:val="000000"/>
          <w:sz w:val="28"/>
        </w:rPr>
        <w:t>пункте 151</w:t>
      </w:r>
      <w:r>
        <w:rPr>
          <w:rFonts w:ascii="Times New Roman"/>
          <w:b w:val="false"/>
          <w:i w:val="false"/>
          <w:color w:val="000000"/>
          <w:sz w:val="28"/>
        </w:rPr>
        <w:t xml:space="preserve"> настоящих Правил, и вносит заключение по увеличению стоимости Инвестиций по скорректированному ФЭО Инвестиций на рассмотрение соответствующей бюджетной комиссии.</w:t>
      </w:r>
    </w:p>
    <w:bookmarkEnd w:id="782"/>
    <w:bookmarkStart w:name="z174" w:id="783"/>
    <w:p>
      <w:pPr>
        <w:spacing w:after="0"/>
        <w:ind w:left="0"/>
        <w:jc w:val="both"/>
      </w:pPr>
      <w:r>
        <w:rPr>
          <w:rFonts w:ascii="Times New Roman"/>
          <w:b w:val="false"/>
          <w:i w:val="false"/>
          <w:color w:val="000000"/>
          <w:sz w:val="28"/>
        </w:rPr>
        <w:t>
      154. Отобранные соответствующими бюджетными комиссиями Инвестиции, предполагающие увеличение сметной стоимости, включаются в соответствующий бюджет в порядке, установленном бюджетным законодательством.</w:t>
      </w:r>
    </w:p>
    <w:bookmarkEnd w:id="783"/>
    <w:bookmarkStart w:name="z175" w:id="784"/>
    <w:p>
      <w:pPr>
        <w:spacing w:after="0"/>
        <w:ind w:left="0"/>
        <w:jc w:val="left"/>
      </w:pPr>
      <w:r>
        <w:rPr>
          <w:rFonts w:ascii="Times New Roman"/>
          <w:b/>
          <w:i w:val="false"/>
          <w:color w:val="000000"/>
        </w:rPr>
        <w:t xml:space="preserve"> Параграф 10. Порядок отбора бюджетных инвестиций, планируемых к реализации посредством участия государства в уставном капитале юридических лиц</w:t>
      </w:r>
    </w:p>
    <w:bookmarkEnd w:id="784"/>
    <w:bookmarkStart w:name="z176" w:id="785"/>
    <w:p>
      <w:pPr>
        <w:spacing w:after="0"/>
        <w:ind w:left="0"/>
        <w:jc w:val="both"/>
      </w:pPr>
      <w:r>
        <w:rPr>
          <w:rFonts w:ascii="Times New Roman"/>
          <w:b w:val="false"/>
          <w:i w:val="false"/>
          <w:color w:val="000000"/>
          <w:sz w:val="28"/>
        </w:rPr>
        <w:t>
      155. Экономическая экспертиза Инвестиций проводится в целях определения соответствия мероприятий критериям обоснованности и результативности.</w:t>
      </w:r>
    </w:p>
    <w:bookmarkEnd w:id="785"/>
    <w:p>
      <w:pPr>
        <w:spacing w:after="0"/>
        <w:ind w:left="0"/>
        <w:jc w:val="both"/>
      </w:pPr>
      <w:r>
        <w:rPr>
          <w:rFonts w:ascii="Times New Roman"/>
          <w:b w:val="false"/>
          <w:i w:val="false"/>
          <w:color w:val="000000"/>
          <w:sz w:val="28"/>
        </w:rPr>
        <w:t>
      В случае проведения экономической экспертизы Инвестиций в форме некоммерческих акционерных обществ, государственных казенных предприятий на праве оперативного управления критерий результативности в части финансовой эффективности не требуется при условии, что деятельность данного общества безубыточна.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177" w:id="786"/>
    <w:p>
      <w:pPr>
        <w:spacing w:after="0"/>
        <w:ind w:left="0"/>
        <w:jc w:val="both"/>
      </w:pPr>
      <w:r>
        <w:rPr>
          <w:rFonts w:ascii="Times New Roman"/>
          <w:b w:val="false"/>
          <w:i w:val="false"/>
          <w:color w:val="000000"/>
          <w:sz w:val="28"/>
        </w:rPr>
        <w:t>
      156.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 на осуществление экономической экспертизы Инвестиций.</w:t>
      </w:r>
    </w:p>
    <w:bookmarkEnd w:id="786"/>
    <w:bookmarkStart w:name="z178" w:id="787"/>
    <w:p>
      <w:pPr>
        <w:spacing w:after="0"/>
        <w:ind w:left="0"/>
        <w:jc w:val="both"/>
      </w:pPr>
      <w:r>
        <w:rPr>
          <w:rFonts w:ascii="Times New Roman"/>
          <w:b w:val="false"/>
          <w:i w:val="false"/>
          <w:color w:val="000000"/>
          <w:sz w:val="28"/>
        </w:rPr>
        <w:t>
      157.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 на осуществление экономической экспертизы Инвестиций.</w:t>
      </w:r>
    </w:p>
    <w:bookmarkEnd w:id="787"/>
    <w:bookmarkStart w:name="z3593" w:id="788"/>
    <w:p>
      <w:pPr>
        <w:spacing w:after="0"/>
        <w:ind w:left="0"/>
        <w:jc w:val="both"/>
      </w:pPr>
      <w:r>
        <w:rPr>
          <w:rFonts w:ascii="Times New Roman"/>
          <w:b w:val="false"/>
          <w:i w:val="false"/>
          <w:color w:val="000000"/>
          <w:sz w:val="28"/>
        </w:rPr>
        <w:t>
      158.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Параграфом 9 Главы 3 настоящих Правил.</w:t>
      </w:r>
    </w:p>
    <w:bookmarkEnd w:id="788"/>
    <w:bookmarkStart w:name="z3594" w:id="789"/>
    <w:p>
      <w:pPr>
        <w:spacing w:after="0"/>
        <w:ind w:left="0"/>
        <w:jc w:val="both"/>
      </w:pPr>
      <w:r>
        <w:rPr>
          <w:rFonts w:ascii="Times New Roman"/>
          <w:b w:val="false"/>
          <w:i w:val="false"/>
          <w:color w:val="000000"/>
          <w:sz w:val="28"/>
        </w:rPr>
        <w:t>
      В случае наличия полного пакета документов предусмотренных Параграфом 9 Главы 3 настоящих Правил, для проведения экономической экспертизы Инвестиций в течение 1 (одного) рабочего дня, ФЭО Инвестиций или скорректированное ФЭО Инвестиций направляется:</w:t>
      </w:r>
    </w:p>
    <w:bookmarkEnd w:id="789"/>
    <w:bookmarkStart w:name="z3595" w:id="790"/>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bookmarkEnd w:id="790"/>
    <w:bookmarkStart w:name="z3596" w:id="791"/>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 на осуществление экономической экспертизы Инвестиций.</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92"/>
    <w:p>
      <w:pPr>
        <w:spacing w:after="0"/>
        <w:ind w:left="0"/>
        <w:jc w:val="both"/>
      </w:pPr>
      <w:r>
        <w:rPr>
          <w:rFonts w:ascii="Times New Roman"/>
          <w:b w:val="false"/>
          <w:i w:val="false"/>
          <w:color w:val="000000"/>
          <w:sz w:val="28"/>
        </w:rPr>
        <w:t>
      159. Итоги экономической экспертизы Инвестиций оформляются в виде заключения экономической экспертизы Инвестиций (далее – Заключение).</w:t>
      </w:r>
    </w:p>
    <w:bookmarkEnd w:id="792"/>
    <w:bookmarkStart w:name="z3597" w:id="793"/>
    <w:p>
      <w:pPr>
        <w:spacing w:after="0"/>
        <w:ind w:left="0"/>
        <w:jc w:val="both"/>
      </w:pPr>
      <w:r>
        <w:rPr>
          <w:rFonts w:ascii="Times New Roman"/>
          <w:b w:val="false"/>
          <w:i w:val="false"/>
          <w:color w:val="000000"/>
          <w:sz w:val="28"/>
        </w:rPr>
        <w:t>
      160. Заключение подготавливается в течение 26 (двадцати шести) рабочих дней после представления ФЭО Инвестиций:</w:t>
      </w:r>
    </w:p>
    <w:bookmarkEnd w:id="793"/>
    <w:bookmarkStart w:name="z3598" w:id="794"/>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bookmarkEnd w:id="794"/>
    <w:bookmarkStart w:name="z3599" w:id="795"/>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определяемыми местными исполнительными органами на осуществление экономической экспертизы Инвестиций.</w:t>
      </w:r>
    </w:p>
    <w:bookmarkEnd w:id="795"/>
    <w:bookmarkStart w:name="z3600" w:id="796"/>
    <w:p>
      <w:pPr>
        <w:spacing w:after="0"/>
        <w:ind w:left="0"/>
        <w:jc w:val="both"/>
      </w:pPr>
      <w:r>
        <w:rPr>
          <w:rFonts w:ascii="Times New Roman"/>
          <w:b w:val="false"/>
          <w:i w:val="false"/>
          <w:color w:val="000000"/>
          <w:sz w:val="28"/>
        </w:rPr>
        <w:t>
      В случае Инвестиций на формирование уставного капитала в минимальном размере заключение подготавливается в течение 20 (двадцати) рабочих дней.</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1" w:id="797"/>
    <w:p>
      <w:pPr>
        <w:spacing w:after="0"/>
        <w:ind w:left="0"/>
        <w:jc w:val="both"/>
      </w:pPr>
      <w:r>
        <w:rPr>
          <w:rFonts w:ascii="Times New Roman"/>
          <w:b w:val="false"/>
          <w:i w:val="false"/>
          <w:color w:val="000000"/>
          <w:sz w:val="28"/>
        </w:rPr>
        <w:t>
      162. В случае выявления несоответствия структуре, указанной в пункте 122 настоящих Правил, и (или) отсутствия разделов, глав и параграфов, указанных в пунктах 123-137 настоящих Правил, и (или) отсутствия документов, указанных в пунктах 138, 140-142 настоящих Правил, соответствующим юридическим лицом, определенным Правительством Республики Казахстан либо местным уполномоченным органам на осуществление экономической экспертизы Инвестиций, в течение 10 (десяти) рабочих дней по результатам экономической экспертизы Инвестиций подготавливается запрос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(далее – Запрос).</w:t>
      </w:r>
    </w:p>
    <w:bookmarkEnd w:id="797"/>
    <w:bookmarkStart w:name="z3602" w:id="798"/>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798"/>
    <w:bookmarkStart w:name="z3603" w:id="799"/>
    <w:p>
      <w:pPr>
        <w:spacing w:after="0"/>
        <w:ind w:left="0"/>
        <w:jc w:val="both"/>
      </w:pPr>
      <w:r>
        <w:rPr>
          <w:rFonts w:ascii="Times New Roman"/>
          <w:b w:val="false"/>
          <w:i w:val="false"/>
          <w:color w:val="000000"/>
          <w:sz w:val="28"/>
        </w:rPr>
        <w:t>
      АБП представляют необходимую информацию в течение 30 (тридцати) рабочих дней со дня получения сканированных копий письма и Запроса.</w:t>
      </w:r>
    </w:p>
    <w:bookmarkEnd w:id="799"/>
    <w:bookmarkStart w:name="z3604" w:id="800"/>
    <w:p>
      <w:pPr>
        <w:spacing w:after="0"/>
        <w:ind w:left="0"/>
        <w:jc w:val="both"/>
      </w:pPr>
      <w:r>
        <w:rPr>
          <w:rFonts w:ascii="Times New Roman"/>
          <w:b w:val="false"/>
          <w:i w:val="false"/>
          <w:color w:val="000000"/>
          <w:sz w:val="28"/>
        </w:rPr>
        <w:t>
      При предоставлении дополнительных материалов указывается их полный перечень, в том числе, в случае представления ФЭО Инвестиций, соответствующего структуре, указанной в пункте 122 настоящих Правил, указывается об отзыве ранее представленного ФЭО Инвестиций.</w:t>
      </w:r>
    </w:p>
    <w:bookmarkEnd w:id="800"/>
    <w:bookmarkStart w:name="z3605" w:id="801"/>
    <w:p>
      <w:pPr>
        <w:spacing w:after="0"/>
        <w:ind w:left="0"/>
        <w:jc w:val="both"/>
      </w:pPr>
      <w:r>
        <w:rPr>
          <w:rFonts w:ascii="Times New Roman"/>
          <w:b w:val="false"/>
          <w:i w:val="false"/>
          <w:color w:val="000000"/>
          <w:sz w:val="28"/>
        </w:rPr>
        <w:t>
      Не представление дополнительных материалов в установленные сроки является основанием для составления отрицательного Заключения. ФЭО Инвестиций возвращается в центральный или местный уполномоченный орган по государственному планированию письмом в срок не позднее 2 (двух) рабочих дней со дня истечения установленных сроков представления сканированных копий.</w:t>
      </w:r>
    </w:p>
    <w:bookmarkEnd w:id="801"/>
    <w:bookmarkStart w:name="z3606" w:id="802"/>
    <w:p>
      <w:pPr>
        <w:spacing w:after="0"/>
        <w:ind w:left="0"/>
        <w:jc w:val="both"/>
      </w:pPr>
      <w:r>
        <w:rPr>
          <w:rFonts w:ascii="Times New Roman"/>
          <w:b w:val="false"/>
          <w:i w:val="false"/>
          <w:color w:val="000000"/>
          <w:sz w:val="28"/>
        </w:rPr>
        <w:t>
      В случае повторного выявления несоответствия структуре, и (или) отсутствия разделов, глав и параграфов, и (или) отсутствия документов, предусмотренных в пунктах 122-138 настоящих Правил, ФЭО Инвестиций в течение 3 (трех)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Запроса..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803"/>
    <w:p>
      <w:pPr>
        <w:spacing w:after="0"/>
        <w:ind w:left="0"/>
        <w:jc w:val="both"/>
      </w:pPr>
      <w:r>
        <w:rPr>
          <w:rFonts w:ascii="Times New Roman"/>
          <w:b w:val="false"/>
          <w:i w:val="false"/>
          <w:color w:val="000000"/>
          <w:sz w:val="28"/>
        </w:rPr>
        <w:t>
      165. Заключение содержит следующие элементы:</w:t>
      </w:r>
    </w:p>
    <w:bookmarkEnd w:id="803"/>
    <w:p>
      <w:pPr>
        <w:spacing w:after="0"/>
        <w:ind w:left="0"/>
        <w:jc w:val="both"/>
      </w:pPr>
      <w:r>
        <w:rPr>
          <w:rFonts w:ascii="Times New Roman"/>
          <w:b w:val="false"/>
          <w:i w:val="false"/>
          <w:color w:val="000000"/>
          <w:sz w:val="28"/>
        </w:rPr>
        <w:t>
      1) заголовок;</w:t>
      </w:r>
    </w:p>
    <w:p>
      <w:pPr>
        <w:spacing w:after="0"/>
        <w:ind w:left="0"/>
        <w:jc w:val="both"/>
      </w:pPr>
      <w:r>
        <w:rPr>
          <w:rFonts w:ascii="Times New Roman"/>
          <w:b w:val="false"/>
          <w:i w:val="false"/>
          <w:color w:val="000000"/>
          <w:sz w:val="28"/>
        </w:rPr>
        <w:t>
      2) раздел "Паспорт Инвестиций";</w:t>
      </w:r>
    </w:p>
    <w:p>
      <w:pPr>
        <w:spacing w:after="0"/>
        <w:ind w:left="0"/>
        <w:jc w:val="both"/>
      </w:pPr>
      <w:r>
        <w:rPr>
          <w:rFonts w:ascii="Times New Roman"/>
          <w:b w:val="false"/>
          <w:i w:val="false"/>
          <w:color w:val="000000"/>
          <w:sz w:val="28"/>
        </w:rPr>
        <w:t>
      3) раздел "Выводы";</w:t>
      </w:r>
    </w:p>
    <w:p>
      <w:pPr>
        <w:spacing w:after="0"/>
        <w:ind w:left="0"/>
        <w:jc w:val="both"/>
      </w:pPr>
      <w:r>
        <w:rPr>
          <w:rFonts w:ascii="Times New Roman"/>
          <w:b w:val="false"/>
          <w:i w:val="false"/>
          <w:color w:val="000000"/>
          <w:sz w:val="28"/>
        </w:rPr>
        <w:t>
      4) подписи;</w:t>
      </w:r>
    </w:p>
    <w:p>
      <w:pPr>
        <w:spacing w:after="0"/>
        <w:ind w:left="0"/>
        <w:jc w:val="both"/>
      </w:pPr>
      <w:r>
        <w:rPr>
          <w:rFonts w:ascii="Times New Roman"/>
          <w:b w:val="false"/>
          <w:i w:val="false"/>
          <w:color w:val="000000"/>
          <w:sz w:val="28"/>
        </w:rPr>
        <w:t>
      5) дата;</w:t>
      </w:r>
    </w:p>
    <w:p>
      <w:pPr>
        <w:spacing w:after="0"/>
        <w:ind w:left="0"/>
        <w:jc w:val="both"/>
      </w:pPr>
      <w:r>
        <w:rPr>
          <w:rFonts w:ascii="Times New Roman"/>
          <w:b w:val="false"/>
          <w:i w:val="false"/>
          <w:color w:val="000000"/>
          <w:sz w:val="28"/>
        </w:rPr>
        <w:t>
      6) адрес;</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1</w:t>
      </w: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 2</w:t>
      </w:r>
      <w:r>
        <w:rPr>
          <w:rFonts w:ascii="Times New Roman"/>
          <w:b w:val="false"/>
          <w:i w:val="false"/>
          <w:color w:val="000000"/>
          <w:sz w:val="28"/>
        </w:rPr>
        <w:t xml:space="preserve"> "Ретроспектива";</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Приложение 3</w:t>
      </w:r>
      <w:r>
        <w:rPr>
          <w:rFonts w:ascii="Times New Roman"/>
          <w:b w:val="false"/>
          <w:i w:val="false"/>
          <w:color w:val="000000"/>
          <w:sz w:val="28"/>
        </w:rPr>
        <w:t xml:space="preserve"> "Обоснованность";</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Приложение 4</w:t>
      </w:r>
      <w:r>
        <w:rPr>
          <w:rFonts w:ascii="Times New Roman"/>
          <w:b w:val="false"/>
          <w:i w:val="false"/>
          <w:color w:val="000000"/>
          <w:sz w:val="28"/>
        </w:rPr>
        <w:t xml:space="preserve"> "Результативность".</w:t>
      </w:r>
    </w:p>
    <w:bookmarkStart w:name="z187" w:id="804"/>
    <w:p>
      <w:pPr>
        <w:spacing w:after="0"/>
        <w:ind w:left="0"/>
        <w:jc w:val="both"/>
      </w:pPr>
      <w:r>
        <w:rPr>
          <w:rFonts w:ascii="Times New Roman"/>
          <w:b w:val="false"/>
          <w:i w:val="false"/>
          <w:color w:val="000000"/>
          <w:sz w:val="28"/>
        </w:rPr>
        <w:t>
      166. Заключение имеет заголовок, указывающий наименование Инвестиций, а также наименование организации, подготовившей Заключение.</w:t>
      </w:r>
    </w:p>
    <w:bookmarkEnd w:id="804"/>
    <w:bookmarkStart w:name="z188" w:id="805"/>
    <w:p>
      <w:pPr>
        <w:spacing w:after="0"/>
        <w:ind w:left="0"/>
        <w:jc w:val="both"/>
      </w:pPr>
      <w:r>
        <w:rPr>
          <w:rFonts w:ascii="Times New Roman"/>
          <w:b w:val="false"/>
          <w:i w:val="false"/>
          <w:color w:val="000000"/>
          <w:sz w:val="28"/>
        </w:rPr>
        <w:t xml:space="preserve">
      167. Раздел "Паспорт Инвестиций" оформляется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05"/>
    <w:bookmarkStart w:name="z189" w:id="806"/>
    <w:p>
      <w:pPr>
        <w:spacing w:after="0"/>
        <w:ind w:left="0"/>
        <w:jc w:val="both"/>
      </w:pPr>
      <w:r>
        <w:rPr>
          <w:rFonts w:ascii="Times New Roman"/>
          <w:b w:val="false"/>
          <w:i w:val="false"/>
          <w:color w:val="000000"/>
          <w:sz w:val="28"/>
        </w:rPr>
        <w:t>
      168. Раздел "Выводы" соответствует следующей структуре:</w:t>
      </w:r>
    </w:p>
    <w:bookmarkEnd w:id="806"/>
    <w:p>
      <w:pPr>
        <w:spacing w:after="0"/>
        <w:ind w:left="0"/>
        <w:jc w:val="both"/>
      </w:pPr>
      <w:r>
        <w:rPr>
          <w:rFonts w:ascii="Times New Roman"/>
          <w:b w:val="false"/>
          <w:i w:val="false"/>
          <w:color w:val="000000"/>
          <w:sz w:val="28"/>
        </w:rPr>
        <w:t>
      1) глава "Обоснованность", в которой приводится информация о подтверждении, в том числе по годам, или не подтверждении объемов Инвестиций, а также о возможности или невозможности финансирования из альтернативных источников;</w:t>
      </w:r>
    </w:p>
    <w:p>
      <w:pPr>
        <w:spacing w:after="0"/>
        <w:ind w:left="0"/>
        <w:jc w:val="both"/>
      </w:pPr>
      <w:r>
        <w:rPr>
          <w:rFonts w:ascii="Times New Roman"/>
          <w:b w:val="false"/>
          <w:i w:val="false"/>
          <w:color w:val="000000"/>
          <w:sz w:val="28"/>
        </w:rPr>
        <w:t>
      2) глава "Результативность", в которой приводится информация об экономической, финансовой эффективности Инвестиций, возможности или невозможности достижения прямого и конечного результатов.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807"/>
    <w:p>
      <w:pPr>
        <w:spacing w:after="0"/>
        <w:ind w:left="0"/>
        <w:jc w:val="both"/>
      </w:pPr>
      <w:r>
        <w:rPr>
          <w:rFonts w:ascii="Times New Roman"/>
          <w:b w:val="false"/>
          <w:i w:val="false"/>
          <w:color w:val="000000"/>
          <w:sz w:val="28"/>
        </w:rPr>
        <w:t>
      169. В разделе "Выводы" выражается мнение относительно соответствия мероприятий критериям с указанием подтвержденного объема Инвестиций, в том числе в разрезе по мероприятиям и годам инвестиционного периода, при этом:</w:t>
      </w:r>
    </w:p>
    <w:bookmarkEnd w:id="807"/>
    <w:p>
      <w:pPr>
        <w:spacing w:after="0"/>
        <w:ind w:left="0"/>
        <w:jc w:val="both"/>
      </w:pPr>
      <w:r>
        <w:rPr>
          <w:rFonts w:ascii="Times New Roman"/>
          <w:b w:val="false"/>
          <w:i w:val="false"/>
          <w:color w:val="000000"/>
          <w:sz w:val="28"/>
        </w:rPr>
        <w:t>
      1) положительное заключение, если мероприятия соответствуют критериям;</w:t>
      </w:r>
    </w:p>
    <w:p>
      <w:pPr>
        <w:spacing w:after="0"/>
        <w:ind w:left="0"/>
        <w:jc w:val="both"/>
      </w:pPr>
      <w:r>
        <w:rPr>
          <w:rFonts w:ascii="Times New Roman"/>
          <w:b w:val="false"/>
          <w:i w:val="false"/>
          <w:color w:val="000000"/>
          <w:sz w:val="28"/>
        </w:rPr>
        <w:t>
      2) отрицательное заключение, когда мероприятия не соответствуют одному или двум критериям, либо определены другие виды и способы реализации ГИП;</w:t>
      </w:r>
    </w:p>
    <w:p>
      <w:pPr>
        <w:spacing w:after="0"/>
        <w:ind w:left="0"/>
        <w:jc w:val="both"/>
      </w:pPr>
      <w:r>
        <w:rPr>
          <w:rFonts w:ascii="Times New Roman"/>
          <w:b w:val="false"/>
          <w:i w:val="false"/>
          <w:color w:val="000000"/>
          <w:sz w:val="28"/>
        </w:rPr>
        <w:t>
      3) положительное заключение с оговорками, когда мероприятия соответствуют критериям, однако в ходе проведения экономической экспертизы были установлены следующие факты, не ограничиваясь нижеприведенным перечнем:</w:t>
      </w:r>
    </w:p>
    <w:p>
      <w:pPr>
        <w:spacing w:after="0"/>
        <w:ind w:left="0"/>
        <w:jc w:val="both"/>
      </w:pPr>
      <w:r>
        <w:rPr>
          <w:rFonts w:ascii="Times New Roman"/>
          <w:b w:val="false"/>
          <w:i w:val="false"/>
          <w:color w:val="000000"/>
          <w:sz w:val="28"/>
        </w:rPr>
        <w:t>
      прямой и (или) конечный результаты, в связи с ранее произведенными Инвестициями, не были достигнуты;</w:t>
      </w:r>
    </w:p>
    <w:p>
      <w:pPr>
        <w:spacing w:after="0"/>
        <w:ind w:left="0"/>
        <w:jc w:val="both"/>
      </w:pPr>
      <w:r>
        <w:rPr>
          <w:rFonts w:ascii="Times New Roman"/>
          <w:b w:val="false"/>
          <w:i w:val="false"/>
          <w:color w:val="000000"/>
          <w:sz w:val="28"/>
        </w:rPr>
        <w:t>
      возможность непрерывности деятельности Получателя Инвестиций может быть поставлена под сомнение.</w:t>
      </w:r>
    </w:p>
    <w:p>
      <w:pPr>
        <w:spacing w:after="0"/>
        <w:ind w:left="0"/>
        <w:jc w:val="both"/>
      </w:pPr>
      <w:r>
        <w:rPr>
          <w:rFonts w:ascii="Times New Roman"/>
          <w:b w:val="false"/>
          <w:i w:val="false"/>
          <w:color w:val="000000"/>
          <w:sz w:val="28"/>
        </w:rPr>
        <w:t>
      Ниже приводятся примеры событий и условий, которые по отдельности или в совокупности могут поставить под сомнение непрерывность деятельности участников.</w:t>
      </w:r>
    </w:p>
    <w:p>
      <w:pPr>
        <w:spacing w:after="0"/>
        <w:ind w:left="0"/>
        <w:jc w:val="both"/>
      </w:pPr>
      <w:r>
        <w:rPr>
          <w:rFonts w:ascii="Times New Roman"/>
          <w:b w:val="false"/>
          <w:i w:val="false"/>
          <w:color w:val="000000"/>
          <w:sz w:val="28"/>
        </w:rPr>
        <w:t>
      Финансовые события или условия:</w:t>
      </w:r>
    </w:p>
    <w:p>
      <w:pPr>
        <w:spacing w:after="0"/>
        <w:ind w:left="0"/>
        <w:jc w:val="both"/>
      </w:pPr>
      <w:r>
        <w:rPr>
          <w:rFonts w:ascii="Times New Roman"/>
          <w:b w:val="false"/>
          <w:i w:val="false"/>
          <w:color w:val="000000"/>
          <w:sz w:val="28"/>
        </w:rPr>
        <w:t>
      превышение текущих обязательств над текущими активами;</w:t>
      </w:r>
    </w:p>
    <w:p>
      <w:pPr>
        <w:spacing w:after="0"/>
        <w:ind w:left="0"/>
        <w:jc w:val="both"/>
      </w:pPr>
      <w:r>
        <w:rPr>
          <w:rFonts w:ascii="Times New Roman"/>
          <w:b w:val="false"/>
          <w:i w:val="false"/>
          <w:color w:val="000000"/>
          <w:sz w:val="28"/>
        </w:rPr>
        <w:t>
      наличие обязательств, срок погашения, которых приближается, при реальном отсутствии перспективы их погашений или продления срока займа;</w:t>
      </w:r>
    </w:p>
    <w:p>
      <w:pPr>
        <w:spacing w:after="0"/>
        <w:ind w:left="0"/>
        <w:jc w:val="both"/>
      </w:pPr>
      <w:r>
        <w:rPr>
          <w:rFonts w:ascii="Times New Roman"/>
          <w:b w:val="false"/>
          <w:i w:val="false"/>
          <w:color w:val="000000"/>
          <w:sz w:val="28"/>
        </w:rPr>
        <w:t>
      финансирование долгосрочных активов за счет текущих займов;</w:t>
      </w:r>
    </w:p>
    <w:p>
      <w:pPr>
        <w:spacing w:after="0"/>
        <w:ind w:left="0"/>
        <w:jc w:val="both"/>
      </w:pPr>
      <w:r>
        <w:rPr>
          <w:rFonts w:ascii="Times New Roman"/>
          <w:b w:val="false"/>
          <w:i w:val="false"/>
          <w:color w:val="000000"/>
          <w:sz w:val="28"/>
        </w:rPr>
        <w:t>
      наличие значительной суммы требований, с истекшим сроком погашения должниками;</w:t>
      </w:r>
    </w:p>
    <w:p>
      <w:pPr>
        <w:spacing w:after="0"/>
        <w:ind w:left="0"/>
        <w:jc w:val="both"/>
      </w:pPr>
      <w:r>
        <w:rPr>
          <w:rFonts w:ascii="Times New Roman"/>
          <w:b w:val="false"/>
          <w:i w:val="false"/>
          <w:color w:val="000000"/>
          <w:sz w:val="28"/>
        </w:rPr>
        <w:t>
      отрицательное сальдо по операционной деятельности, подтвержденные данными, представленной финансовой отчетностью;</w:t>
      </w:r>
    </w:p>
    <w:p>
      <w:pPr>
        <w:spacing w:after="0"/>
        <w:ind w:left="0"/>
        <w:jc w:val="both"/>
      </w:pPr>
      <w:r>
        <w:rPr>
          <w:rFonts w:ascii="Times New Roman"/>
          <w:b w:val="false"/>
          <w:i w:val="false"/>
          <w:color w:val="000000"/>
          <w:sz w:val="28"/>
        </w:rPr>
        <w:t>
      отрицательное значение валовой прибыли и (или) наличие убытков, подтвержденные данными, представленной финансовой отчетностью;</w:t>
      </w:r>
    </w:p>
    <w:bookmarkStart w:name="z93" w:id="808"/>
    <w:p>
      <w:pPr>
        <w:spacing w:after="0"/>
        <w:ind w:left="0"/>
        <w:jc w:val="both"/>
      </w:pPr>
      <w:r>
        <w:rPr>
          <w:rFonts w:ascii="Times New Roman"/>
          <w:b w:val="false"/>
          <w:i w:val="false"/>
          <w:color w:val="000000"/>
          <w:sz w:val="28"/>
        </w:rPr>
        <w:t>
      значительное снижение стоимости активов, используемых в качестве основы получения поступлений денег;</w:t>
      </w:r>
    </w:p>
    <w:bookmarkEnd w:id="808"/>
    <w:p>
      <w:pPr>
        <w:spacing w:after="0"/>
        <w:ind w:left="0"/>
        <w:jc w:val="both"/>
      </w:pPr>
      <w:r>
        <w:rPr>
          <w:rFonts w:ascii="Times New Roman"/>
          <w:b w:val="false"/>
          <w:i w:val="false"/>
          <w:color w:val="000000"/>
          <w:sz w:val="28"/>
        </w:rPr>
        <w:t>
      наличие значительной суммы обязательств, с истекшим сроком исполнения;</w:t>
      </w:r>
    </w:p>
    <w:p>
      <w:pPr>
        <w:spacing w:after="0"/>
        <w:ind w:left="0"/>
        <w:jc w:val="both"/>
      </w:pPr>
      <w:r>
        <w:rPr>
          <w:rFonts w:ascii="Times New Roman"/>
          <w:b w:val="false"/>
          <w:i w:val="false"/>
          <w:color w:val="000000"/>
          <w:sz w:val="28"/>
        </w:rPr>
        <w:t>
      неспособность соблюдать условия договоров по поставке продукции;</w:t>
      </w:r>
    </w:p>
    <w:p>
      <w:pPr>
        <w:spacing w:after="0"/>
        <w:ind w:left="0"/>
        <w:jc w:val="both"/>
      </w:pPr>
      <w:r>
        <w:rPr>
          <w:rFonts w:ascii="Times New Roman"/>
          <w:b w:val="false"/>
          <w:i w:val="false"/>
          <w:color w:val="000000"/>
          <w:sz w:val="28"/>
        </w:rPr>
        <w:t>
      исключение из объема Инвестиций суммы налога на добавленную стоимость (далее – НДС) по приобретаемым товарам и услугам, в случае, если анализ финансового состояния Получателя Инвестиций показал наличие возможности у Получателя Инвестиций самостоятельно произвести расходы по оплате НДС;</w:t>
      </w:r>
    </w:p>
    <w:p>
      <w:pPr>
        <w:spacing w:after="0"/>
        <w:ind w:left="0"/>
        <w:jc w:val="both"/>
      </w:pPr>
      <w:r>
        <w:rPr>
          <w:rFonts w:ascii="Times New Roman"/>
          <w:b w:val="false"/>
          <w:i w:val="false"/>
          <w:color w:val="000000"/>
          <w:sz w:val="28"/>
        </w:rPr>
        <w:t>
      исключение из объема Инвестиций расходов, не являющихся капитализируемыми.</w:t>
      </w:r>
    </w:p>
    <w:p>
      <w:pPr>
        <w:spacing w:after="0"/>
        <w:ind w:left="0"/>
        <w:jc w:val="both"/>
      </w:pPr>
      <w:r>
        <w:rPr>
          <w:rFonts w:ascii="Times New Roman"/>
          <w:b w:val="false"/>
          <w:i w:val="false"/>
          <w:color w:val="000000"/>
          <w:sz w:val="28"/>
        </w:rPr>
        <w:t>
      Операционные события или условия:</w:t>
      </w:r>
    </w:p>
    <w:p>
      <w:pPr>
        <w:spacing w:after="0"/>
        <w:ind w:left="0"/>
        <w:jc w:val="both"/>
      </w:pPr>
      <w:r>
        <w:rPr>
          <w:rFonts w:ascii="Times New Roman"/>
          <w:b w:val="false"/>
          <w:i w:val="false"/>
          <w:color w:val="000000"/>
          <w:sz w:val="28"/>
        </w:rPr>
        <w:t>
      уход ключевого управленческого персонала без должной замены;</w:t>
      </w:r>
    </w:p>
    <w:p>
      <w:pPr>
        <w:spacing w:after="0"/>
        <w:ind w:left="0"/>
        <w:jc w:val="both"/>
      </w:pPr>
      <w:r>
        <w:rPr>
          <w:rFonts w:ascii="Times New Roman"/>
          <w:b w:val="false"/>
          <w:i w:val="false"/>
          <w:color w:val="000000"/>
          <w:sz w:val="28"/>
        </w:rPr>
        <w:t>
      утрата основного рынка, франшизы, лицензий, основных поставщиков или потребителей;</w:t>
      </w:r>
    </w:p>
    <w:p>
      <w:pPr>
        <w:spacing w:after="0"/>
        <w:ind w:left="0"/>
        <w:jc w:val="both"/>
      </w:pPr>
      <w:r>
        <w:rPr>
          <w:rFonts w:ascii="Times New Roman"/>
          <w:b w:val="false"/>
          <w:i w:val="false"/>
          <w:color w:val="000000"/>
          <w:sz w:val="28"/>
        </w:rPr>
        <w:t>
      снижение цен на продукцию или повышение цен на продукцию поставщиков.</w:t>
      </w:r>
    </w:p>
    <w:p>
      <w:pPr>
        <w:spacing w:after="0"/>
        <w:ind w:left="0"/>
        <w:jc w:val="both"/>
      </w:pPr>
      <w:r>
        <w:rPr>
          <w:rFonts w:ascii="Times New Roman"/>
          <w:b w:val="false"/>
          <w:i w:val="false"/>
          <w:color w:val="000000"/>
          <w:sz w:val="28"/>
        </w:rPr>
        <w:t>
      Прочие события или условия:</w:t>
      </w:r>
    </w:p>
    <w:p>
      <w:pPr>
        <w:spacing w:after="0"/>
        <w:ind w:left="0"/>
        <w:jc w:val="both"/>
      </w:pPr>
      <w:r>
        <w:rPr>
          <w:rFonts w:ascii="Times New Roman"/>
          <w:b w:val="false"/>
          <w:i w:val="false"/>
          <w:color w:val="000000"/>
          <w:sz w:val="28"/>
        </w:rPr>
        <w:t>
      невыполнение пруденциальных нормативов;</w:t>
      </w:r>
    </w:p>
    <w:p>
      <w:pPr>
        <w:spacing w:after="0"/>
        <w:ind w:left="0"/>
        <w:jc w:val="both"/>
      </w:pPr>
      <w:r>
        <w:rPr>
          <w:rFonts w:ascii="Times New Roman"/>
          <w:b w:val="false"/>
          <w:i w:val="false"/>
          <w:color w:val="000000"/>
          <w:sz w:val="28"/>
        </w:rPr>
        <w:t>
      невыполнение ковенантов, установленных в соответствии с заключенными договорами, в том числе займов;</w:t>
      </w:r>
    </w:p>
    <w:p>
      <w:pPr>
        <w:spacing w:after="0"/>
        <w:ind w:left="0"/>
        <w:jc w:val="both"/>
      </w:pPr>
      <w:r>
        <w:rPr>
          <w:rFonts w:ascii="Times New Roman"/>
          <w:b w:val="false"/>
          <w:i w:val="false"/>
          <w:color w:val="000000"/>
          <w:sz w:val="28"/>
        </w:rPr>
        <w:t>
      требования законодательства Республики Казахстан, которые могут оказать негативное влияние на финансово-хозяйственную деятельность участников.</w:t>
      </w:r>
    </w:p>
    <w:p>
      <w:pPr>
        <w:spacing w:after="0"/>
        <w:ind w:left="0"/>
        <w:jc w:val="both"/>
      </w:pPr>
      <w:r>
        <w:rPr>
          <w:rFonts w:ascii="Times New Roman"/>
          <w:b w:val="false"/>
          <w:i w:val="false"/>
          <w:color w:val="000000"/>
          <w:sz w:val="28"/>
        </w:rPr>
        <w:t>
      В положительном заключении с оговорками описываются факторы, оказавшие влияние на выражение мнения с оговорками.</w:t>
      </w:r>
    </w:p>
    <w:p>
      <w:pPr>
        <w:spacing w:after="0"/>
        <w:ind w:left="0"/>
        <w:jc w:val="both"/>
      </w:pPr>
      <w:r>
        <w:rPr>
          <w:rFonts w:ascii="Times New Roman"/>
          <w:b w:val="false"/>
          <w:i w:val="false"/>
          <w:color w:val="000000"/>
          <w:sz w:val="28"/>
        </w:rPr>
        <w:t>
      Оговорки экономического заключения учитываются при реализации Инвестиций в рамках соответствующего плана управления проектом.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809"/>
    <w:p>
      <w:pPr>
        <w:spacing w:after="0"/>
        <w:ind w:left="0"/>
        <w:jc w:val="both"/>
      </w:pPr>
      <w:r>
        <w:rPr>
          <w:rFonts w:ascii="Times New Roman"/>
          <w:b w:val="false"/>
          <w:i w:val="false"/>
          <w:color w:val="000000"/>
          <w:sz w:val="28"/>
        </w:rPr>
        <w:t>
      170. Заключение утверждается руководителем организации, подготовившей Заключение, или лицом им на то уполномоченным, и подписывается исполнителями организации, подготовившей Заключение.</w:t>
      </w:r>
    </w:p>
    <w:bookmarkEnd w:id="809"/>
    <w:p>
      <w:pPr>
        <w:spacing w:after="0"/>
        <w:ind w:left="0"/>
        <w:jc w:val="both"/>
      </w:pPr>
      <w:r>
        <w:rPr>
          <w:rFonts w:ascii="Times New Roman"/>
          <w:b w:val="false"/>
          <w:i w:val="false"/>
          <w:color w:val="000000"/>
          <w:sz w:val="28"/>
        </w:rPr>
        <w:t>
      Подписи скрепляются печатью организации, подготовившей Заключение.</w:t>
      </w:r>
    </w:p>
    <w:bookmarkStart w:name="z192" w:id="810"/>
    <w:p>
      <w:pPr>
        <w:spacing w:after="0"/>
        <w:ind w:left="0"/>
        <w:jc w:val="both"/>
      </w:pPr>
      <w:r>
        <w:rPr>
          <w:rFonts w:ascii="Times New Roman"/>
          <w:b w:val="false"/>
          <w:i w:val="false"/>
          <w:color w:val="000000"/>
          <w:sz w:val="28"/>
        </w:rPr>
        <w:t>
      171. Заключение, датированное не раньше даты, на которую были получены достаточные и надежные доказательства, на основании которых было сформировано мнение о соответствии мероприятий ФЭО Инвестиций критериям.</w:t>
      </w:r>
    </w:p>
    <w:bookmarkEnd w:id="810"/>
    <w:bookmarkStart w:name="z193" w:id="811"/>
    <w:p>
      <w:pPr>
        <w:spacing w:after="0"/>
        <w:ind w:left="0"/>
        <w:jc w:val="both"/>
      </w:pPr>
      <w:r>
        <w:rPr>
          <w:rFonts w:ascii="Times New Roman"/>
          <w:b w:val="false"/>
          <w:i w:val="false"/>
          <w:color w:val="000000"/>
          <w:sz w:val="28"/>
        </w:rPr>
        <w:t xml:space="preserve">
      172. В </w:t>
      </w:r>
      <w:r>
        <w:rPr>
          <w:rFonts w:ascii="Times New Roman"/>
          <w:b w:val="false"/>
          <w:i w:val="false"/>
          <w:color w:val="000000"/>
          <w:sz w:val="28"/>
        </w:rPr>
        <w:t>приложении 1</w:t>
      </w:r>
      <w:r>
        <w:rPr>
          <w:rFonts w:ascii="Times New Roman"/>
          <w:b w:val="false"/>
          <w:i w:val="false"/>
          <w:color w:val="000000"/>
          <w:sz w:val="28"/>
        </w:rPr>
        <w:t xml:space="preserve"> "Документы" к Заключению указывается название каждого:</w:t>
      </w:r>
    </w:p>
    <w:bookmarkEnd w:id="811"/>
    <w:p>
      <w:pPr>
        <w:spacing w:after="0"/>
        <w:ind w:left="0"/>
        <w:jc w:val="both"/>
      </w:pPr>
      <w:r>
        <w:rPr>
          <w:rFonts w:ascii="Times New Roman"/>
          <w:b w:val="false"/>
          <w:i w:val="false"/>
          <w:color w:val="000000"/>
          <w:sz w:val="28"/>
        </w:rPr>
        <w:t xml:space="preserve">
      1) документа, который был представлен в соответствии с требованиями, изложенными в </w:t>
      </w:r>
      <w:r>
        <w:rPr>
          <w:rFonts w:ascii="Times New Roman"/>
          <w:b w:val="false"/>
          <w:i w:val="false"/>
          <w:color w:val="000000"/>
          <w:sz w:val="28"/>
        </w:rPr>
        <w:t>пункте 138</w:t>
      </w:r>
      <w:r>
        <w:rPr>
          <w:rFonts w:ascii="Times New Roman"/>
          <w:b w:val="false"/>
          <w:i w:val="false"/>
          <w:color w:val="000000"/>
          <w:sz w:val="28"/>
        </w:rPr>
        <w:t xml:space="preserve"> настоящих Правил, а также название каждого дополнительно представленного документа;</w:t>
      </w:r>
    </w:p>
    <w:p>
      <w:pPr>
        <w:spacing w:after="0"/>
        <w:ind w:left="0"/>
        <w:jc w:val="both"/>
      </w:pPr>
      <w:r>
        <w:rPr>
          <w:rFonts w:ascii="Times New Roman"/>
          <w:b w:val="false"/>
          <w:i w:val="false"/>
          <w:color w:val="000000"/>
          <w:sz w:val="28"/>
        </w:rPr>
        <w:t>
      2) нормативного правового акта и нормативного акта, содержащего технические и технологические стандарты, которыми исполнитель руководствовался при проведении экспертизы, а также использованные информационные и статистические материалы, обзоры и иные документы.</w:t>
      </w:r>
    </w:p>
    <w:bookmarkStart w:name="z194" w:id="812"/>
    <w:p>
      <w:pPr>
        <w:spacing w:after="0"/>
        <w:ind w:left="0"/>
        <w:jc w:val="both"/>
      </w:pPr>
      <w:r>
        <w:rPr>
          <w:rFonts w:ascii="Times New Roman"/>
          <w:b w:val="false"/>
          <w:i w:val="false"/>
          <w:color w:val="000000"/>
          <w:sz w:val="28"/>
        </w:rPr>
        <w:t xml:space="preserve">
      173. В </w:t>
      </w:r>
      <w:r>
        <w:rPr>
          <w:rFonts w:ascii="Times New Roman"/>
          <w:b w:val="false"/>
          <w:i w:val="false"/>
          <w:color w:val="000000"/>
          <w:sz w:val="28"/>
        </w:rPr>
        <w:t>приложении 2</w:t>
      </w:r>
      <w:r>
        <w:rPr>
          <w:rFonts w:ascii="Times New Roman"/>
          <w:b w:val="false"/>
          <w:i w:val="false"/>
          <w:color w:val="000000"/>
          <w:sz w:val="28"/>
        </w:rPr>
        <w:t xml:space="preserve"> "Ретроспектива" к Заключению приводится детальное описание информации о ранее выделенных и освоенных средствах, в том числе по текущим программам.</w:t>
      </w:r>
    </w:p>
    <w:bookmarkEnd w:id="812"/>
    <w:bookmarkStart w:name="z195" w:id="813"/>
    <w:p>
      <w:pPr>
        <w:spacing w:after="0"/>
        <w:ind w:left="0"/>
        <w:jc w:val="both"/>
      </w:pPr>
      <w:r>
        <w:rPr>
          <w:rFonts w:ascii="Times New Roman"/>
          <w:b w:val="false"/>
          <w:i w:val="false"/>
          <w:color w:val="000000"/>
          <w:sz w:val="28"/>
        </w:rPr>
        <w:t xml:space="preserve">
      174. В </w:t>
      </w:r>
      <w:r>
        <w:rPr>
          <w:rFonts w:ascii="Times New Roman"/>
          <w:b w:val="false"/>
          <w:i w:val="false"/>
          <w:color w:val="000000"/>
          <w:sz w:val="28"/>
        </w:rPr>
        <w:t>приложении 3</w:t>
      </w:r>
      <w:r>
        <w:rPr>
          <w:rFonts w:ascii="Times New Roman"/>
          <w:b w:val="false"/>
          <w:i w:val="false"/>
          <w:color w:val="000000"/>
          <w:sz w:val="28"/>
        </w:rPr>
        <w:t xml:space="preserve"> "Обоснованность" к Заключению приводится детальное описание факторов, повлиявших на выражение мнения по критерию обоснованности.</w:t>
      </w:r>
    </w:p>
    <w:bookmarkEnd w:id="813"/>
    <w:bookmarkStart w:name="z196" w:id="814"/>
    <w:p>
      <w:pPr>
        <w:spacing w:after="0"/>
        <w:ind w:left="0"/>
        <w:jc w:val="both"/>
      </w:pPr>
      <w:r>
        <w:rPr>
          <w:rFonts w:ascii="Times New Roman"/>
          <w:b w:val="false"/>
          <w:i w:val="false"/>
          <w:color w:val="000000"/>
          <w:sz w:val="28"/>
        </w:rPr>
        <w:t xml:space="preserve">
      175. В </w:t>
      </w:r>
      <w:r>
        <w:rPr>
          <w:rFonts w:ascii="Times New Roman"/>
          <w:b w:val="false"/>
          <w:i w:val="false"/>
          <w:color w:val="000000"/>
          <w:sz w:val="28"/>
        </w:rPr>
        <w:t>приложении 4</w:t>
      </w:r>
      <w:r>
        <w:rPr>
          <w:rFonts w:ascii="Times New Roman"/>
          <w:b w:val="false"/>
          <w:i w:val="false"/>
          <w:color w:val="000000"/>
          <w:sz w:val="28"/>
        </w:rPr>
        <w:t xml:space="preserve"> "Результативность" к Заключению приводится детальное описание факторов, повлиявших на выражение мнения по критерию результативности.</w:t>
      </w:r>
    </w:p>
    <w:bookmarkEnd w:id="814"/>
    <w:bookmarkStart w:name="z197" w:id="815"/>
    <w:p>
      <w:pPr>
        <w:spacing w:after="0"/>
        <w:ind w:left="0"/>
        <w:jc w:val="both"/>
      </w:pPr>
      <w:r>
        <w:rPr>
          <w:rFonts w:ascii="Times New Roman"/>
          <w:b w:val="false"/>
          <w:i w:val="false"/>
          <w:color w:val="000000"/>
          <w:sz w:val="28"/>
        </w:rPr>
        <w:t>
      176. Структура и содержание Заключения на скорректированное ФЭО Инвестиций должны соответствовать положениям настоящих Правил.</w:t>
      </w:r>
    </w:p>
    <w:bookmarkEnd w:id="815"/>
    <w:bookmarkStart w:name="z3607" w:id="816"/>
    <w:p>
      <w:pPr>
        <w:spacing w:after="0"/>
        <w:ind w:left="0"/>
        <w:jc w:val="both"/>
      </w:pPr>
      <w:r>
        <w:rPr>
          <w:rFonts w:ascii="Times New Roman"/>
          <w:b w:val="false"/>
          <w:i w:val="false"/>
          <w:color w:val="000000"/>
          <w:sz w:val="28"/>
        </w:rPr>
        <w:t xml:space="preserve">
      177. Центральный или местный уполномоченный орган по государственному планированию рассматривает скорректированное ФЭО Инвестиций и готовит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816"/>
    <w:bookmarkStart w:name="z3608" w:id="817"/>
    <w:p>
      <w:pPr>
        <w:spacing w:after="0"/>
        <w:ind w:left="0"/>
        <w:jc w:val="both"/>
      </w:pPr>
      <w:r>
        <w:rPr>
          <w:rFonts w:ascii="Times New Roman"/>
          <w:b w:val="false"/>
          <w:i w:val="false"/>
          <w:color w:val="000000"/>
          <w:sz w:val="28"/>
        </w:rPr>
        <w:t>
      Экономическое заключение на скорректированное ФЭО Инвестиций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9" w:id="818"/>
    <w:p>
      <w:pPr>
        <w:spacing w:after="0"/>
        <w:ind w:left="0"/>
        <w:jc w:val="both"/>
      </w:pPr>
      <w:r>
        <w:rPr>
          <w:rFonts w:ascii="Times New Roman"/>
          <w:b w:val="false"/>
          <w:i w:val="false"/>
          <w:color w:val="000000"/>
          <w:sz w:val="28"/>
        </w:rPr>
        <w:t xml:space="preserve">
      178. Центральный или местный уполномоченный орган по государственному планированию рассматривает предложения АБП об осуществлении Инвестиций и их ФЭО Инвестиций на предмет соответствия стратегическим и (или) разработанных ими документам развития, законодательству Республики Казахстан и готовит по ним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818"/>
    <w:p>
      <w:pPr>
        <w:spacing w:after="0"/>
        <w:ind w:left="0"/>
        <w:jc w:val="both"/>
      </w:pPr>
      <w:r>
        <w:rPr>
          <w:rFonts w:ascii="Times New Roman"/>
          <w:b w:val="false"/>
          <w:i w:val="false"/>
          <w:color w:val="000000"/>
          <w:sz w:val="28"/>
        </w:rPr>
        <w:t>
      Экономическое заключение по Инвестициям готовится на предмет экономической целесообразности осуществления Инвестиций, их влияния на экономику страны и соответствие стратегическим и (или) разработанных ими документам развития.</w:t>
      </w:r>
    </w:p>
    <w:p>
      <w:pPr>
        <w:spacing w:after="0"/>
        <w:ind w:left="0"/>
        <w:jc w:val="both"/>
      </w:pPr>
      <w:r>
        <w:rPr>
          <w:rFonts w:ascii="Times New Roman"/>
          <w:b w:val="false"/>
          <w:i w:val="false"/>
          <w:color w:val="000000"/>
          <w:sz w:val="28"/>
        </w:rPr>
        <w:t>
      Экономическое заключение Инвестиций за счет средств республиканского и местных бюджетов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819"/>
    <w:p>
      <w:pPr>
        <w:spacing w:after="0"/>
        <w:ind w:left="0"/>
        <w:jc w:val="both"/>
      </w:pPr>
      <w:r>
        <w:rPr>
          <w:rFonts w:ascii="Times New Roman"/>
          <w:b w:val="false"/>
          <w:i w:val="false"/>
          <w:color w:val="000000"/>
          <w:sz w:val="28"/>
        </w:rPr>
        <w:t xml:space="preserve">
      179. Отбор Инвестиций и вынесение на рассмотрение соответствующей бюджетной комиссии осуществляется центральным уполномоченным органом по бюджетному планированию и местными уполномоченными органами по государственному планированию при представлении АБП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w:t>
      </w:r>
    </w:p>
    <w:bookmarkEnd w:id="819"/>
    <w:bookmarkStart w:name="z201" w:id="820"/>
    <w:p>
      <w:pPr>
        <w:spacing w:after="0"/>
        <w:ind w:left="0"/>
        <w:jc w:val="both"/>
      </w:pPr>
      <w:r>
        <w:rPr>
          <w:rFonts w:ascii="Times New Roman"/>
          <w:b w:val="false"/>
          <w:i w:val="false"/>
          <w:color w:val="000000"/>
          <w:sz w:val="28"/>
        </w:rPr>
        <w:t>
      180. Центральный уполномоченный орган по бюджетному планированию или местный уполномоченный орган по государственному планированию рассматривает предложения АБП об осуществлении Инвестиций и их ФЭО на предмет их обеспеченности финансовыми средствами, на наличие подтверждающих документов и вносят заключение по ним на рассмотрение бюджетной комиссии с учетом положительного экономического заключения на инвестиционное предложение ГИП, экономического заключения по Инвестициям в соответствии с бюджетным законодательством Республики Казахстан.</w:t>
      </w:r>
    </w:p>
    <w:bookmarkEnd w:id="820"/>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с учетом заключения центрального уполномоченного органа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в редакции приказа и.о. Министра национальной экономики РК от 16.02.2018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21"/>
    <w:p>
      <w:pPr>
        <w:spacing w:after="0"/>
        <w:ind w:left="0"/>
        <w:jc w:val="both"/>
      </w:pPr>
      <w:r>
        <w:rPr>
          <w:rFonts w:ascii="Times New Roman"/>
          <w:b w:val="false"/>
          <w:i w:val="false"/>
          <w:color w:val="000000"/>
          <w:sz w:val="28"/>
        </w:rPr>
        <w:t>
      181. На основании положительного экономического заключения по Инвестициям и положительного решения соответствующей бюджетной комиссии Инвестиции включаются в проект соответствующего бюджета.</w:t>
      </w:r>
    </w:p>
    <w:bookmarkEnd w:id="821"/>
    <w:p>
      <w:pPr>
        <w:spacing w:after="0"/>
        <w:ind w:left="0"/>
        <w:jc w:val="both"/>
      </w:pPr>
      <w:r>
        <w:rPr>
          <w:rFonts w:ascii="Times New Roman"/>
          <w:b w:val="false"/>
          <w:i w:val="false"/>
          <w:color w:val="000000"/>
          <w:sz w:val="28"/>
        </w:rPr>
        <w:t>
      Расходы на реализацию Инвестиций включаются в проект бюджета в соответствии со сроками реализации бюджетных инвестиций, определенных в ФЭО.</w:t>
      </w:r>
    </w:p>
    <w:p>
      <w:pPr>
        <w:spacing w:after="0"/>
        <w:ind w:left="0"/>
        <w:jc w:val="both"/>
      </w:pPr>
      <w:r>
        <w:rPr>
          <w:rFonts w:ascii="Times New Roman"/>
          <w:b w:val="false"/>
          <w:i w:val="false"/>
          <w:color w:val="000000"/>
          <w:sz w:val="28"/>
        </w:rPr>
        <w:t>
      По результатам комплексной вневедомственной экспертизы на ТЭО или ПСД,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общая стоимость реализации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национальной экономики РК от 06.05.2020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22"/>
    <w:p>
      <w:pPr>
        <w:spacing w:after="0"/>
        <w:ind w:left="0"/>
        <w:jc w:val="both"/>
      </w:pPr>
      <w:r>
        <w:rPr>
          <w:rFonts w:ascii="Times New Roman"/>
          <w:b w:val="false"/>
          <w:i w:val="false"/>
          <w:color w:val="000000"/>
          <w:sz w:val="28"/>
        </w:rPr>
        <w:t>
      182. ФЭО Инвестиций или скорректированное ФЭО Инвестиций, получившее положительное экономическое заключение и положительное решение соответствующей бюджетной комиссии, подлежит утверждению АБП в соответствии с бюджетным законодательством Республики Казахстан, за исключением Инвестиций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по которым ФЭО Инвестиций утверждается данными национальными холдингами и национальным управляющим холдингом.</w:t>
      </w:r>
    </w:p>
    <w:bookmarkEnd w:id="822"/>
    <w:bookmarkStart w:name="z425" w:id="823"/>
    <w:p>
      <w:pPr>
        <w:spacing w:after="0"/>
        <w:ind w:left="0"/>
        <w:jc w:val="both"/>
      </w:pPr>
      <w:r>
        <w:rPr>
          <w:rFonts w:ascii="Times New Roman"/>
          <w:b w:val="false"/>
          <w:i w:val="false"/>
          <w:color w:val="000000"/>
          <w:sz w:val="28"/>
        </w:rPr>
        <w:t>
      182-1. Экономическое заключение на ФЭО Инвестиций, в том числе на скорректированное, по которой в течение трех лет после утверждения ФЭО не начата реализация проекта, считается устаревшей.</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182-1 в соответствии с приказом Министра национальной экономики РК от 13.03.2015 </w:t>
      </w:r>
      <w:r>
        <w:rPr>
          <w:rFonts w:ascii="Times New Roman"/>
          <w:b w:val="false"/>
          <w:i w:val="false"/>
          <w:color w:val="000000"/>
          <w:sz w:val="28"/>
        </w:rPr>
        <w:t>№ 200</w:t>
      </w:r>
      <w:r>
        <w:rPr>
          <w:rFonts w:ascii="Times New Roman"/>
          <w:b w:val="false"/>
          <w:i w:val="false"/>
          <w:color w:val="ff0000"/>
          <w:sz w:val="28"/>
        </w:rPr>
        <w:t>.</w:t>
      </w:r>
      <w:r>
        <w:br/>
      </w:r>
      <w:r>
        <w:rPr>
          <w:rFonts w:ascii="Times New Roman"/>
          <w:b w:val="false"/>
          <w:i w:val="false"/>
          <w:color w:val="000000"/>
          <w:sz w:val="28"/>
        </w:rPr>
        <w:t>
</w:t>
      </w:r>
    </w:p>
    <w:bookmarkStart w:name="z443" w:id="824"/>
    <w:p>
      <w:pPr>
        <w:spacing w:after="0"/>
        <w:ind w:left="0"/>
        <w:jc w:val="left"/>
      </w:pPr>
      <w:r>
        <w:rPr>
          <w:rFonts w:ascii="Times New Roman"/>
          <w:b/>
          <w:i w:val="false"/>
          <w:color w:val="000000"/>
        </w:rPr>
        <w:t xml:space="preserve"> Параграф 11. Порядок разработки финансово-экономического обоснования на реализацию государственной инвестиционной политики финансовыми агентствами</w:t>
      </w:r>
    </w:p>
    <w:bookmarkEnd w:id="824"/>
    <w:p>
      <w:pPr>
        <w:spacing w:after="0"/>
        <w:ind w:left="0"/>
        <w:jc w:val="both"/>
      </w:pPr>
      <w:r>
        <w:rPr>
          <w:rFonts w:ascii="Times New Roman"/>
          <w:b w:val="false"/>
          <w:i w:val="false"/>
          <w:color w:val="ff0000"/>
          <w:sz w:val="28"/>
        </w:rPr>
        <w:t xml:space="preserve">
      Сноска. Правила дополнены параграфом 11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исключен приказом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6" w:id="825"/>
    <w:p>
      <w:pPr>
        <w:spacing w:after="0"/>
        <w:ind w:left="0"/>
        <w:jc w:val="left"/>
      </w:pPr>
      <w:r>
        <w:rPr>
          <w:rFonts w:ascii="Times New Roman"/>
          <w:b/>
          <w:i w:val="false"/>
          <w:color w:val="000000"/>
        </w:rPr>
        <w:t xml:space="preserve"> Параграф 12. Порядок рассмотрения финансово-экономического обоснования бюджетного кредитования на реализацию инвестиционной политики государства финансовыми агентствами</w:t>
      </w:r>
    </w:p>
    <w:bookmarkEnd w:id="825"/>
    <w:p>
      <w:pPr>
        <w:spacing w:after="0"/>
        <w:ind w:left="0"/>
        <w:jc w:val="both"/>
      </w:pPr>
      <w:r>
        <w:rPr>
          <w:rFonts w:ascii="Times New Roman"/>
          <w:b w:val="false"/>
          <w:i w:val="false"/>
          <w:color w:val="ff0000"/>
          <w:sz w:val="28"/>
        </w:rPr>
        <w:t xml:space="preserve">
      Сноска. Правила дополнены параграфом 12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исключен приказом Министра национальной экономики РК от 05.09.2018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6" w:id="826"/>
    <w:p>
      <w:pPr>
        <w:spacing w:after="0"/>
        <w:ind w:left="0"/>
        <w:jc w:val="left"/>
      </w:pPr>
      <w:r>
        <w:rPr>
          <w:rFonts w:ascii="Times New Roman"/>
          <w:b/>
          <w:i w:val="false"/>
          <w:color w:val="000000"/>
        </w:rPr>
        <w:t xml:space="preserve"> Глава 3-1. Порядок рассмотрения и определения целесообразности выделения средств из государственного бюджета в качестве бюджетного кредитования, за исключением бюджетных кредитов, направляемых на покрытие дефицита наличности нижестоящих бюджетов</w:t>
      </w:r>
    </w:p>
    <w:bookmarkEnd w:id="826"/>
    <w:p>
      <w:pPr>
        <w:spacing w:after="0"/>
        <w:ind w:left="0"/>
        <w:jc w:val="both"/>
      </w:pPr>
      <w:r>
        <w:rPr>
          <w:rFonts w:ascii="Times New Roman"/>
          <w:b w:val="false"/>
          <w:i w:val="false"/>
          <w:color w:val="ff0000"/>
          <w:sz w:val="28"/>
        </w:rPr>
        <w:t xml:space="preserve">
      Сноска. Правила дополнены главой 3-1 в соответствии с приказом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7" w:id="827"/>
    <w:p>
      <w:pPr>
        <w:spacing w:after="0"/>
        <w:ind w:left="0"/>
        <w:jc w:val="left"/>
      </w:pPr>
      <w:r>
        <w:rPr>
          <w:rFonts w:ascii="Times New Roman"/>
          <w:b/>
          <w:i w:val="false"/>
          <w:color w:val="000000"/>
        </w:rPr>
        <w:t xml:space="preserve"> Параграф 1. Общие положения</w:t>
      </w:r>
    </w:p>
    <w:bookmarkEnd w:id="827"/>
    <w:bookmarkStart w:name="z648" w:id="828"/>
    <w:p>
      <w:pPr>
        <w:spacing w:after="0"/>
        <w:ind w:left="0"/>
        <w:jc w:val="both"/>
      </w:pPr>
      <w:r>
        <w:rPr>
          <w:rFonts w:ascii="Times New Roman"/>
          <w:b w:val="false"/>
          <w:i w:val="false"/>
          <w:color w:val="000000"/>
          <w:sz w:val="28"/>
        </w:rPr>
        <w:t>
      182-2. Бюджетные кредиты предоставляются на цели и в пределах сумм, предусмотренных соответствующими бюджетными программами:</w:t>
      </w:r>
    </w:p>
    <w:bookmarkEnd w:id="828"/>
    <w:bookmarkStart w:name="z649" w:id="829"/>
    <w:p>
      <w:pPr>
        <w:spacing w:after="0"/>
        <w:ind w:left="0"/>
        <w:jc w:val="both"/>
      </w:pPr>
      <w:r>
        <w:rPr>
          <w:rFonts w:ascii="Times New Roman"/>
          <w:b w:val="false"/>
          <w:i w:val="false"/>
          <w:color w:val="000000"/>
          <w:sz w:val="28"/>
        </w:rPr>
        <w:t>
      1) в утвержденном республиканском бюджете на текущий финансовый год;</w:t>
      </w:r>
    </w:p>
    <w:bookmarkEnd w:id="829"/>
    <w:bookmarkStart w:name="z650" w:id="830"/>
    <w:p>
      <w:pPr>
        <w:spacing w:after="0"/>
        <w:ind w:left="0"/>
        <w:jc w:val="both"/>
      </w:pPr>
      <w:r>
        <w:rPr>
          <w:rFonts w:ascii="Times New Roman"/>
          <w:b w:val="false"/>
          <w:i w:val="false"/>
          <w:color w:val="000000"/>
          <w:sz w:val="28"/>
        </w:rPr>
        <w:t>
      2) в утвержденных решениями маслихатов местных бюджетах на текущий финансовый год.</w:t>
      </w:r>
    </w:p>
    <w:bookmarkEnd w:id="830"/>
    <w:bookmarkStart w:name="z651" w:id="831"/>
    <w:p>
      <w:pPr>
        <w:spacing w:after="0"/>
        <w:ind w:left="0"/>
        <w:jc w:val="both"/>
      </w:pPr>
      <w:r>
        <w:rPr>
          <w:rFonts w:ascii="Times New Roman"/>
          <w:b w:val="false"/>
          <w:i w:val="false"/>
          <w:color w:val="000000"/>
          <w:sz w:val="28"/>
        </w:rPr>
        <w:t>
      182-3. Предоставление бюджетных кредитов осуществляется в соответствии со следующими принципами:</w:t>
      </w:r>
    </w:p>
    <w:bookmarkEnd w:id="831"/>
    <w:bookmarkStart w:name="z652" w:id="832"/>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bookmarkEnd w:id="832"/>
    <w:bookmarkStart w:name="z653" w:id="833"/>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p>
    <w:bookmarkEnd w:id="833"/>
    <w:bookmarkStart w:name="z654" w:id="834"/>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834"/>
    <w:bookmarkStart w:name="z655" w:id="835"/>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835"/>
    <w:bookmarkStart w:name="z656" w:id="836"/>
    <w:p>
      <w:pPr>
        <w:spacing w:after="0"/>
        <w:ind w:left="0"/>
        <w:jc w:val="both"/>
      </w:pPr>
      <w:r>
        <w:rPr>
          <w:rFonts w:ascii="Times New Roman"/>
          <w:b w:val="false"/>
          <w:i w:val="false"/>
          <w:color w:val="000000"/>
          <w:sz w:val="28"/>
        </w:rPr>
        <w:t>
      182-4. Заемщики, конечные заемщики, а также условия бюджетного кредитования определяются в соответствии с бюджетным законодательством Республики Казахстан.</w:t>
      </w:r>
    </w:p>
    <w:bookmarkEnd w:id="836"/>
    <w:bookmarkStart w:name="z657" w:id="837"/>
    <w:p>
      <w:pPr>
        <w:spacing w:after="0"/>
        <w:ind w:left="0"/>
        <w:jc w:val="both"/>
      </w:pPr>
      <w:r>
        <w:rPr>
          <w:rFonts w:ascii="Times New Roman"/>
          <w:b w:val="false"/>
          <w:i w:val="false"/>
          <w:color w:val="000000"/>
          <w:sz w:val="28"/>
        </w:rPr>
        <w:t>
      182-5. Бюджетные кредиты из республиканского бюджета, областных и районных (городов областного значения) бюджетов могут предоставляться соответственно областным бюджетам, бюджетам городов республиканского значения, столицы, районным (городов областного значения) бюджетам и бюджетам городов районного значения, сел, поселков, сельских округов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838"/>
    <w:p>
      <w:pPr>
        <w:spacing w:after="0"/>
        <w:ind w:left="0"/>
        <w:jc w:val="both"/>
      </w:pPr>
      <w:r>
        <w:rPr>
          <w:rFonts w:ascii="Times New Roman"/>
          <w:b w:val="false"/>
          <w:i w:val="false"/>
          <w:color w:val="000000"/>
          <w:sz w:val="28"/>
        </w:rPr>
        <w:t>
      182-6. Бюджетные кредиты предоставляются при соблюдении условий и критериев, определенных бюджетным законодательством Республики Казахстан.</w:t>
      </w:r>
    </w:p>
    <w:bookmarkEnd w:id="838"/>
    <w:bookmarkStart w:name="z659" w:id="839"/>
    <w:p>
      <w:pPr>
        <w:spacing w:after="0"/>
        <w:ind w:left="0"/>
        <w:jc w:val="both"/>
      </w:pPr>
      <w:r>
        <w:rPr>
          <w:rFonts w:ascii="Times New Roman"/>
          <w:b w:val="false"/>
          <w:i w:val="false"/>
          <w:color w:val="000000"/>
          <w:sz w:val="28"/>
        </w:rPr>
        <w:t>
      182-7.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839"/>
    <w:bookmarkStart w:name="z660" w:id="840"/>
    <w:p>
      <w:pPr>
        <w:spacing w:after="0"/>
        <w:ind w:left="0"/>
        <w:jc w:val="both"/>
      </w:pPr>
      <w:r>
        <w:rPr>
          <w:rFonts w:ascii="Times New Roman"/>
          <w:b w:val="false"/>
          <w:i w:val="false"/>
          <w:color w:val="000000"/>
          <w:sz w:val="28"/>
        </w:rPr>
        <w:t>
      Под убытками хозяйственной деятельности понимаются потери, выраженные в денежной форме, превышение расходов юридического лица над доходами, влекущее уменьшение материальных и денежных ресурсов, возникшее в результате хозяйственной деятельности.</w:t>
      </w:r>
    </w:p>
    <w:bookmarkEnd w:id="840"/>
    <w:bookmarkStart w:name="z661" w:id="841"/>
    <w:p>
      <w:pPr>
        <w:spacing w:after="0"/>
        <w:ind w:left="0"/>
        <w:jc w:val="both"/>
      </w:pPr>
      <w:r>
        <w:rPr>
          <w:rFonts w:ascii="Times New Roman"/>
          <w:b w:val="false"/>
          <w:i w:val="false"/>
          <w:color w:val="000000"/>
          <w:sz w:val="28"/>
        </w:rPr>
        <w:t>
      182-8. Центральный или местный уполномоченный орган по государственному планированию рассматривают бюджетные программы, предлагаемые АБП к реализации посредством бюджетного кредитования, на предмет соответствия их критериям бюджетного кредитования.</w:t>
      </w:r>
    </w:p>
    <w:bookmarkEnd w:id="841"/>
    <w:bookmarkStart w:name="z662" w:id="842"/>
    <w:p>
      <w:pPr>
        <w:spacing w:after="0"/>
        <w:ind w:left="0"/>
        <w:jc w:val="both"/>
      </w:pPr>
      <w:r>
        <w:rPr>
          <w:rFonts w:ascii="Times New Roman"/>
          <w:b w:val="false"/>
          <w:i w:val="false"/>
          <w:color w:val="000000"/>
          <w:sz w:val="28"/>
        </w:rPr>
        <w:t>
      182-9. Определение целесообразности бюджетного кредитования за счет средств республиканского бюджета осуществляется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842"/>
    <w:bookmarkStart w:name="z663" w:id="843"/>
    <w:p>
      <w:pPr>
        <w:spacing w:after="0"/>
        <w:ind w:left="0"/>
        <w:jc w:val="both"/>
      </w:pPr>
      <w:r>
        <w:rPr>
          <w:rFonts w:ascii="Times New Roman"/>
          <w:b w:val="false"/>
          <w:i w:val="false"/>
          <w:color w:val="000000"/>
          <w:sz w:val="28"/>
        </w:rPr>
        <w:t>
      Определение целесообразности бюджетного кредитования за счет средств местного бюджета осуществляется местным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843"/>
    <w:bookmarkStart w:name="z664" w:id="844"/>
    <w:p>
      <w:pPr>
        <w:spacing w:after="0"/>
        <w:ind w:left="0"/>
        <w:jc w:val="both"/>
      </w:pPr>
      <w:r>
        <w:rPr>
          <w:rFonts w:ascii="Times New Roman"/>
          <w:b w:val="false"/>
          <w:i w:val="false"/>
          <w:color w:val="000000"/>
          <w:sz w:val="28"/>
        </w:rPr>
        <w:t>
      182-10. Бюджетная комиссия вырабатывает предложения по включению бюджетной программы, направленной на предоставление бюджетных кредитов, в проект соответствующего бюджета.</w:t>
      </w:r>
    </w:p>
    <w:bookmarkEnd w:id="844"/>
    <w:bookmarkStart w:name="z665" w:id="845"/>
    <w:p>
      <w:pPr>
        <w:spacing w:after="0"/>
        <w:ind w:left="0"/>
        <w:jc w:val="left"/>
      </w:pPr>
      <w:r>
        <w:rPr>
          <w:rFonts w:ascii="Times New Roman"/>
          <w:b/>
          <w:i w:val="false"/>
          <w:color w:val="000000"/>
        </w:rPr>
        <w:t xml:space="preserve"> Параграф 2. Администратор бюджетных программ</w:t>
      </w:r>
    </w:p>
    <w:bookmarkEnd w:id="845"/>
    <w:bookmarkStart w:name="z666" w:id="846"/>
    <w:p>
      <w:pPr>
        <w:spacing w:after="0"/>
        <w:ind w:left="0"/>
        <w:jc w:val="both"/>
      </w:pPr>
      <w:r>
        <w:rPr>
          <w:rFonts w:ascii="Times New Roman"/>
          <w:b w:val="false"/>
          <w:i w:val="false"/>
          <w:color w:val="000000"/>
          <w:sz w:val="28"/>
        </w:rPr>
        <w:t>
      182-11. АБП при бюджетном кредитовании является стороной кредитного договора и осуществляет:</w:t>
      </w:r>
    </w:p>
    <w:bookmarkEnd w:id="846"/>
    <w:bookmarkStart w:name="z4053" w:id="847"/>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w:t>
      </w:r>
    </w:p>
    <w:bookmarkEnd w:id="847"/>
    <w:bookmarkStart w:name="z4054" w:id="848"/>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182-11 -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849"/>
    <w:p>
      <w:pPr>
        <w:spacing w:after="0"/>
        <w:ind w:left="0"/>
        <w:jc w:val="both"/>
      </w:pPr>
      <w:r>
        <w:rPr>
          <w:rFonts w:ascii="Times New Roman"/>
          <w:b w:val="false"/>
          <w:i w:val="false"/>
          <w:color w:val="000000"/>
          <w:sz w:val="28"/>
        </w:rPr>
        <w:t>
      182-12. АБП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849"/>
    <w:bookmarkStart w:name="z670" w:id="850"/>
    <w:p>
      <w:pPr>
        <w:spacing w:after="0"/>
        <w:ind w:left="0"/>
        <w:jc w:val="both"/>
      </w:pPr>
      <w:r>
        <w:rPr>
          <w:rFonts w:ascii="Times New Roman"/>
          <w:b w:val="false"/>
          <w:i w:val="false"/>
          <w:color w:val="000000"/>
          <w:sz w:val="28"/>
        </w:rPr>
        <w:t>
      182-13. АБП или уполномоченный орган по исполнению бюджета определяет поверенного (агента) в соответствии с законодательством Республики Казахстан о государственных закупках, за исключением финансового агентства и организации по модернизации и развитию жилищно-коммунального хозяйства.</w:t>
      </w:r>
    </w:p>
    <w:bookmarkEnd w:id="850"/>
    <w:bookmarkStart w:name="z671" w:id="851"/>
    <w:p>
      <w:pPr>
        <w:spacing w:after="0"/>
        <w:ind w:left="0"/>
        <w:jc w:val="both"/>
      </w:pP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или АБП и в соответствии с их указаниями определенные поручения, связанные с бюджетным кредитованием.</w:t>
      </w:r>
    </w:p>
    <w:bookmarkEnd w:id="851"/>
    <w:bookmarkStart w:name="z672" w:id="852"/>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852"/>
    <w:bookmarkStart w:name="z673" w:id="853"/>
    <w:p>
      <w:pPr>
        <w:spacing w:after="0"/>
        <w:ind w:left="0"/>
        <w:jc w:val="left"/>
      </w:pPr>
      <w:r>
        <w:rPr>
          <w:rFonts w:ascii="Times New Roman"/>
          <w:b/>
          <w:i w:val="false"/>
          <w:color w:val="000000"/>
        </w:rPr>
        <w:t xml:space="preserve"> Параграф 3. Порядок определения ставок вознаграждения при определении целесообразности бюджетного кредитования</w:t>
      </w:r>
    </w:p>
    <w:bookmarkEnd w:id="853"/>
    <w:bookmarkStart w:name="z674" w:id="854"/>
    <w:p>
      <w:pPr>
        <w:spacing w:after="0"/>
        <w:ind w:left="0"/>
        <w:jc w:val="both"/>
      </w:pPr>
      <w:r>
        <w:rPr>
          <w:rFonts w:ascii="Times New Roman"/>
          <w:b w:val="false"/>
          <w:i w:val="false"/>
          <w:color w:val="000000"/>
          <w:sz w:val="28"/>
        </w:rPr>
        <w:t>
      182-14.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национальной компании в сфере агропромышленного комплекса, участвующей в обеспечении продовольственной безопасности,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182-14 -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5" w:id="855"/>
    <w:p>
      <w:pPr>
        <w:spacing w:after="0"/>
        <w:ind w:left="0"/>
        <w:jc w:val="both"/>
      </w:pPr>
      <w:r>
        <w:rPr>
          <w:rFonts w:ascii="Times New Roman"/>
          <w:b w:val="false"/>
          <w:i w:val="false"/>
          <w:color w:val="000000"/>
          <w:sz w:val="28"/>
        </w:rPr>
        <w:t>
      182-15. Ставка вознаграждения по бюджетному кредиту при реализации инвестиционных проектов определяется в последовательности: для конечного заемщика - для заемщиков. АБП представляются расчеты и обоснования по ставке доходности, позволяющей реализовать проект, и величинам параметров, закладываемых в маржу заемщиков.</w:t>
      </w:r>
    </w:p>
    <w:bookmarkEnd w:id="855"/>
    <w:p>
      <w:pPr>
        <w:spacing w:after="0"/>
        <w:ind w:left="0"/>
        <w:jc w:val="both"/>
      </w:pPr>
      <w:r>
        <w:rPr>
          <w:rFonts w:ascii="Times New Roman"/>
          <w:b w:val="false"/>
          <w:i w:val="false"/>
          <w:color w:val="000000"/>
          <w:sz w:val="28"/>
        </w:rPr>
        <w:t>
      Размер ставки вознаграждения для конечного заемщика при реализации инвестиционных проектов устанавливается расчетным путем, исходя из финансово-экономической эффективности проекта, и равно значению внутренней нормы доходности.</w:t>
      </w:r>
    </w:p>
    <w:p>
      <w:pPr>
        <w:spacing w:after="0"/>
        <w:ind w:left="0"/>
        <w:jc w:val="both"/>
      </w:pPr>
      <w:r>
        <w:rPr>
          <w:rFonts w:ascii="Times New Roman"/>
          <w:b w:val="false"/>
          <w:i w:val="false"/>
          <w:color w:val="000000"/>
          <w:sz w:val="28"/>
        </w:rPr>
        <w:t>
      При этом, размер ставки вознаграждения для конечного заемщика, устанавливаемый специализированной организацией, за исключением ставки вознаграждения по кредитам, предоставляемым субъектам агропромышленного комплекса, не превышает двукратной ставки вознаграждения, устанавливаемой на уровне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p>
      <w:pPr>
        <w:spacing w:after="0"/>
        <w:ind w:left="0"/>
        <w:jc w:val="both"/>
      </w:pPr>
      <w:r>
        <w:rPr>
          <w:rFonts w:ascii="Times New Roman"/>
          <w:b w:val="false"/>
          <w:i w:val="false"/>
          <w:color w:val="000000"/>
          <w:sz w:val="28"/>
        </w:rPr>
        <w:t>
      При бюджетном кредитовании на решение задач социальной политики государства и на реализацию государственной инвестиционной политики финансовыми агентствами маржа заемщика, за исключением финансовых агентств, осуществляющих деятельность по предоставлению вкладчикам промежуточных жилищных займов и предварительных жилищных займов на проведение мероприятий по улучшению жилищных условий, кредитование в сфере агропромышленного комплекса на реализацию инвестиционных проектов, определяется расчетным путем, исходя из величины закладываемых операционных расходов, и составляет от 0% до 1,5% от суммы бюджетного кредита ежегодно. При этом, в составе маржи заемщика уровень административных расходов не превышает 1% от суммы бюджетного кредита ежегодно, оценка риска не превышает 1% от суммы бюджетного кредита ежегодно.</w:t>
      </w:r>
    </w:p>
    <w:p>
      <w:pPr>
        <w:spacing w:after="0"/>
        <w:ind w:left="0"/>
        <w:jc w:val="both"/>
      </w:pPr>
      <w:r>
        <w:rPr>
          <w:rFonts w:ascii="Times New Roman"/>
          <w:b w:val="false"/>
          <w:i w:val="false"/>
          <w:color w:val="000000"/>
          <w:sz w:val="28"/>
        </w:rPr>
        <w:t>
      Размер ставки вознаграждения для конечного заемщика финансовых агентств, осуществляющих деятельность по предоставлению промежуточных жилищных и предварительных жилищных займов на проведение мероприятий по улучшению жилищных условий не превышает 9,5 % годовых с учетом маржи, кредитование в сфере агропромышленного комплекса на реализацию инвестиционных проектов не превышает 6% годовых с учетом маржи.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182-15 -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0" w:id="856"/>
    <w:p>
      <w:pPr>
        <w:spacing w:after="0"/>
        <w:ind w:left="0"/>
        <w:jc w:val="both"/>
      </w:pPr>
      <w:r>
        <w:rPr>
          <w:rFonts w:ascii="Times New Roman"/>
          <w:b w:val="false"/>
          <w:i w:val="false"/>
          <w:color w:val="000000"/>
          <w:sz w:val="28"/>
        </w:rPr>
        <w:t xml:space="preserve">
      182-16. Ставка вознаграждения по бюджетным кредитам местным исполнительным органам областей, городов республиканского значения, столицы устанавливается решением кредитора с учетом требований </w:t>
      </w:r>
      <w:r>
        <w:rPr>
          <w:rFonts w:ascii="Times New Roman"/>
          <w:b w:val="false"/>
          <w:i w:val="false"/>
          <w:color w:val="000000"/>
          <w:sz w:val="28"/>
        </w:rPr>
        <w:t>пункта 182-14</w:t>
      </w:r>
      <w:r>
        <w:rPr>
          <w:rFonts w:ascii="Times New Roman"/>
          <w:b w:val="false"/>
          <w:i w:val="false"/>
          <w:color w:val="000000"/>
          <w:sz w:val="28"/>
        </w:rPr>
        <w:t>, но не ниже ставки, под которую предоставил вышестоящий бюджет.</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182-16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857"/>
    <w:p>
      <w:pPr>
        <w:spacing w:after="0"/>
        <w:ind w:left="0"/>
        <w:jc w:val="both"/>
      </w:pPr>
      <w:r>
        <w:rPr>
          <w:rFonts w:ascii="Times New Roman"/>
          <w:b w:val="false"/>
          <w:i w:val="false"/>
          <w:color w:val="000000"/>
          <w:sz w:val="28"/>
        </w:rPr>
        <w:t>
      182-17. Ставка вознаграждения по бюджетному кредиту для целей пополнения оборотных средств определяется по предложениям АБП при представлении расчетов и обоснований.</w:t>
      </w:r>
    </w:p>
    <w:bookmarkEnd w:id="857"/>
    <w:bookmarkStart w:name="z682" w:id="858"/>
    <w:p>
      <w:pPr>
        <w:spacing w:after="0"/>
        <w:ind w:left="0"/>
        <w:jc w:val="both"/>
      </w:pPr>
      <w:r>
        <w:rPr>
          <w:rFonts w:ascii="Times New Roman"/>
          <w:b w:val="false"/>
          <w:i w:val="false"/>
          <w:color w:val="000000"/>
          <w:sz w:val="28"/>
        </w:rPr>
        <w:t>
      При этом, по организациям, осуществляющим отдельные виды банковских операций, должны соблюдаться пруденциальные нормативы уполномоченного органа по регулированию и надзору финансового рынка и финансовых организаций.</w:t>
      </w:r>
    </w:p>
    <w:bookmarkEnd w:id="858"/>
    <w:bookmarkStart w:name="z683" w:id="859"/>
    <w:p>
      <w:pPr>
        <w:spacing w:after="0"/>
        <w:ind w:left="0"/>
        <w:jc w:val="left"/>
      </w:pPr>
      <w:r>
        <w:rPr>
          <w:rFonts w:ascii="Times New Roman"/>
          <w:b/>
          <w:i w:val="false"/>
          <w:color w:val="000000"/>
        </w:rPr>
        <w:t xml:space="preserve"> Параграф 4. Порядок определения целесообразности бюджетного кредитования при реализации бюджетных инвестиционных проектов</w:t>
      </w:r>
    </w:p>
    <w:bookmarkEnd w:id="859"/>
    <w:bookmarkStart w:name="z684" w:id="860"/>
    <w:p>
      <w:pPr>
        <w:spacing w:after="0"/>
        <w:ind w:left="0"/>
        <w:jc w:val="both"/>
      </w:pPr>
      <w:r>
        <w:rPr>
          <w:rFonts w:ascii="Times New Roman"/>
          <w:b w:val="false"/>
          <w:i w:val="false"/>
          <w:color w:val="000000"/>
          <w:sz w:val="28"/>
        </w:rPr>
        <w:t>
      182-18. Для определения целесообразности бюджетного кредитования бюджетных инвестиционных проектов администратор местной бюджетной программы предоставляет в местный уполномоченный орган по государственному планированию обосновывающую документацию, которая должна включать:</w:t>
      </w:r>
    </w:p>
    <w:bookmarkEnd w:id="860"/>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p>
      <w:pPr>
        <w:spacing w:after="0"/>
        <w:ind w:left="0"/>
        <w:jc w:val="both"/>
      </w:pPr>
      <w:r>
        <w:rPr>
          <w:rFonts w:ascii="Times New Roman"/>
          <w:b w:val="false"/>
          <w:i w:val="false"/>
          <w:color w:val="000000"/>
          <w:sz w:val="28"/>
        </w:rPr>
        <w:t>
      2) обосновывающую информацию для определения целесообразности бюджетного кредитования в целях реализации проекта:</w:t>
      </w:r>
    </w:p>
    <w:p>
      <w:pPr>
        <w:spacing w:after="0"/>
        <w:ind w:left="0"/>
        <w:jc w:val="both"/>
      </w:pPr>
      <w:r>
        <w:rPr>
          <w:rFonts w:ascii="Times New Roman"/>
          <w:b w:val="false"/>
          <w:i w:val="false"/>
          <w:color w:val="000000"/>
          <w:sz w:val="28"/>
        </w:rPr>
        <w:t>
      подтверждение объема затрат на реализацию проекта;</w:t>
      </w:r>
    </w:p>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p>
      <w:pPr>
        <w:spacing w:after="0"/>
        <w:ind w:left="0"/>
        <w:jc w:val="both"/>
      </w:pPr>
      <w:r>
        <w:rPr>
          <w:rFonts w:ascii="Times New Roman"/>
          <w:b w:val="false"/>
          <w:i w:val="false"/>
          <w:color w:val="000000"/>
          <w:sz w:val="28"/>
        </w:rPr>
        <w:t>
      3)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p>
      <w:pPr>
        <w:spacing w:after="0"/>
        <w:ind w:left="0"/>
        <w:jc w:val="both"/>
      </w:pPr>
      <w:r>
        <w:rPr>
          <w:rFonts w:ascii="Times New Roman"/>
          <w:b w:val="false"/>
          <w:i w:val="false"/>
          <w:color w:val="000000"/>
          <w:sz w:val="28"/>
        </w:rPr>
        <w:t>
      4) технико-экономическое обоснование;</w:t>
      </w:r>
    </w:p>
    <w:p>
      <w:pPr>
        <w:spacing w:after="0"/>
        <w:ind w:left="0"/>
        <w:jc w:val="both"/>
      </w:pPr>
      <w:r>
        <w:rPr>
          <w:rFonts w:ascii="Times New Roman"/>
          <w:b w:val="false"/>
          <w:i w:val="false"/>
          <w:color w:val="000000"/>
          <w:sz w:val="28"/>
        </w:rPr>
        <w:t>
      5) в случае наличия мероприятия, предусматривающего строительную деятельность, представляется заключение комплексной вневедомственной экспертизы на технико-экономическое обоснование,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182-18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861"/>
    <w:p>
      <w:pPr>
        <w:spacing w:after="0"/>
        <w:ind w:left="0"/>
        <w:jc w:val="both"/>
      </w:pPr>
      <w:r>
        <w:rPr>
          <w:rFonts w:ascii="Times New Roman"/>
          <w:b w:val="false"/>
          <w:i w:val="false"/>
          <w:color w:val="000000"/>
          <w:sz w:val="28"/>
        </w:rPr>
        <w:t>
      182-19.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в том числе требующих разработки ТЭО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861"/>
    <w:bookmarkStart w:name="z694" w:id="862"/>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в том числе требующих разработки ТЭО за счет средств местного бюджета осуществляется с учетом заключения экономической экспертизы юридических лиц, определяемых местными исполнительными органами.</w:t>
      </w:r>
    </w:p>
    <w:bookmarkEnd w:id="862"/>
    <w:bookmarkStart w:name="z695" w:id="863"/>
    <w:p>
      <w:pPr>
        <w:spacing w:after="0"/>
        <w:ind w:left="0"/>
        <w:jc w:val="both"/>
      </w:pPr>
      <w:r>
        <w:rPr>
          <w:rFonts w:ascii="Times New Roman"/>
          <w:b w:val="false"/>
          <w:i w:val="false"/>
          <w:color w:val="000000"/>
          <w:sz w:val="28"/>
        </w:rPr>
        <w:t>
      182-20. Соответствующий отраслевой центральный государственный орган рассматривает представленную документацию и предоставляет отраслевое заключение по планируемому бюджетному инвестиционному проекту. В случае положительного отраслевого заключения администратор республиканской бюджетной программы вносит документацию согласно пункту 182-18 настоящих Правил в центральный уполномоченный орган по государственному планированию для подготовки экономического заключения о целесообразности бюджетного кредитования.</w:t>
      </w:r>
    </w:p>
    <w:bookmarkEnd w:id="863"/>
    <w:bookmarkStart w:name="z696" w:id="864"/>
    <w:p>
      <w:pPr>
        <w:spacing w:after="0"/>
        <w:ind w:left="0"/>
        <w:jc w:val="both"/>
      </w:pPr>
      <w:r>
        <w:rPr>
          <w:rFonts w:ascii="Times New Roman"/>
          <w:b w:val="false"/>
          <w:i w:val="false"/>
          <w:color w:val="000000"/>
          <w:sz w:val="28"/>
        </w:rPr>
        <w:t>
      По местному бюджетному инвестиционному проекту, заявляемому к финансированию путем бюджетного кредитования из местного бюджета, соответствующий АБП вносит документацию согласно пункту 182-18 настоящих Правил в местный уполномоченный орган по государственному планированию для определения целесообразности бюджетного кредитования из местного бюджета.</w:t>
      </w:r>
    </w:p>
    <w:bookmarkEnd w:id="864"/>
    <w:bookmarkStart w:name="z3612" w:id="865"/>
    <w:p>
      <w:pPr>
        <w:spacing w:after="0"/>
        <w:ind w:left="0"/>
        <w:jc w:val="both"/>
      </w:pPr>
      <w:r>
        <w:rPr>
          <w:rFonts w:ascii="Times New Roman"/>
          <w:b w:val="false"/>
          <w:i w:val="false"/>
          <w:color w:val="000000"/>
          <w:sz w:val="28"/>
        </w:rPr>
        <w:t>
      182-21.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параграфами 4, 5, 6 и 7 Главы 3-1 настоящих Правил.</w:t>
      </w:r>
    </w:p>
    <w:bookmarkEnd w:id="865"/>
    <w:bookmarkStart w:name="z3613" w:id="866"/>
    <w:p>
      <w:pPr>
        <w:spacing w:after="0"/>
        <w:ind w:left="0"/>
        <w:jc w:val="both"/>
      </w:pPr>
      <w:r>
        <w:rPr>
          <w:rFonts w:ascii="Times New Roman"/>
          <w:b w:val="false"/>
          <w:i w:val="false"/>
          <w:color w:val="000000"/>
          <w:sz w:val="28"/>
        </w:rPr>
        <w:t>
      В случае представления полного пакета документов предусмотренных параграфами 4, 5, 6 и 7 Главы 3-1 настоящих Правил, для проведения экономической экспертизы ФЭО бюджетного кредита в течение 1 (одного) рабочего дня направляется на экономическую экспертизу:</w:t>
      </w:r>
    </w:p>
    <w:bookmarkEnd w:id="866"/>
    <w:bookmarkStart w:name="z3614" w:id="867"/>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w:t>
      </w:r>
    </w:p>
    <w:bookmarkEnd w:id="867"/>
    <w:bookmarkStart w:name="z3615" w:id="868"/>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182-21 -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6" w:id="869"/>
    <w:p>
      <w:pPr>
        <w:spacing w:after="0"/>
        <w:ind w:left="0"/>
        <w:jc w:val="both"/>
      </w:pPr>
      <w:r>
        <w:rPr>
          <w:rFonts w:ascii="Times New Roman"/>
          <w:b w:val="false"/>
          <w:i w:val="false"/>
          <w:color w:val="000000"/>
          <w:sz w:val="28"/>
        </w:rPr>
        <w:t>
      182-22. Экономическая экспертиза проводится в течение 26 (двадцати шести) рабочих дней после представления пакета документов.</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182-22 -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70"/>
    <w:p>
      <w:pPr>
        <w:spacing w:after="0"/>
        <w:ind w:left="0"/>
        <w:jc w:val="both"/>
      </w:pPr>
      <w:r>
        <w:rPr>
          <w:rFonts w:ascii="Times New Roman"/>
          <w:b w:val="false"/>
          <w:i w:val="false"/>
          <w:color w:val="000000"/>
          <w:sz w:val="28"/>
        </w:rPr>
        <w:t>
      182-23. Заключение экономической экспертизы ТЭО направляется соответствующими юридическими лицами, определенными на осуществление экономической экспертизы ТЭО, в центральный или местный уполномоченный орган по государственному планированию.</w:t>
      </w:r>
    </w:p>
    <w:bookmarkEnd w:id="870"/>
    <w:bookmarkStart w:name="z702" w:id="871"/>
    <w:p>
      <w:pPr>
        <w:spacing w:after="0"/>
        <w:ind w:left="0"/>
        <w:jc w:val="both"/>
      </w:pPr>
      <w:r>
        <w:rPr>
          <w:rFonts w:ascii="Times New Roman"/>
          <w:b w:val="false"/>
          <w:i w:val="false"/>
          <w:color w:val="000000"/>
          <w:sz w:val="28"/>
        </w:rPr>
        <w:t>
      182-24. Результатами экономической экспертизы ТЭО являются положительное заключение или отрицательное заключение.</w:t>
      </w:r>
    </w:p>
    <w:bookmarkEnd w:id="871"/>
    <w:bookmarkStart w:name="z703" w:id="872"/>
    <w:p>
      <w:pPr>
        <w:spacing w:after="0"/>
        <w:ind w:left="0"/>
        <w:jc w:val="both"/>
      </w:pPr>
      <w:r>
        <w:rPr>
          <w:rFonts w:ascii="Times New Roman"/>
          <w:b w:val="false"/>
          <w:i w:val="false"/>
          <w:color w:val="000000"/>
          <w:sz w:val="28"/>
        </w:rPr>
        <w:t>
      Заключение экономической экспертизы утверждается руководителем организации, подготовившей заключение, или лицом им на то уполномоченным, подписывается исполнителями организации, подготовившей заключение, и заверяется печатью.</w:t>
      </w:r>
    </w:p>
    <w:bookmarkEnd w:id="872"/>
    <w:bookmarkStart w:name="z3617" w:id="873"/>
    <w:p>
      <w:pPr>
        <w:spacing w:after="0"/>
        <w:ind w:left="0"/>
        <w:jc w:val="both"/>
      </w:pPr>
      <w:r>
        <w:rPr>
          <w:rFonts w:ascii="Times New Roman"/>
          <w:b w:val="false"/>
          <w:i w:val="false"/>
          <w:color w:val="000000"/>
          <w:sz w:val="28"/>
        </w:rPr>
        <w:t>
      182-25. Центральный или местный уполномоченный орган по государственному планированию рассматривает пакет документов, представленный в соответствии с пунктом 182-18 настоящих Правил, с учетом заключения экономической экспертизы и направляет экономическое заключение по ним АБП.</w:t>
      </w:r>
    </w:p>
    <w:bookmarkEnd w:id="873"/>
    <w:bookmarkStart w:name="z3618" w:id="874"/>
    <w:p>
      <w:pPr>
        <w:spacing w:after="0"/>
        <w:ind w:left="0"/>
        <w:jc w:val="both"/>
      </w:pPr>
      <w:r>
        <w:rPr>
          <w:rFonts w:ascii="Times New Roman"/>
          <w:b w:val="false"/>
          <w:i w:val="false"/>
          <w:color w:val="000000"/>
          <w:sz w:val="28"/>
        </w:rPr>
        <w:t>
      Экономическое заключение готовится в течение 5 (пяти) рабочих дней со дня получения заключения экономической экспертизы.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182-25 -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875"/>
    <w:p>
      <w:pPr>
        <w:spacing w:after="0"/>
        <w:ind w:left="0"/>
        <w:jc w:val="left"/>
      </w:pPr>
      <w:r>
        <w:rPr>
          <w:rFonts w:ascii="Times New Roman"/>
          <w:b/>
          <w:i w:val="false"/>
          <w:color w:val="000000"/>
        </w:rPr>
        <w:t xml:space="preserve"> Параграф 5. Порядок определения целесообразности бюджетного кредитования на осуществление внешнеэкономической деятельности государства</w:t>
      </w:r>
    </w:p>
    <w:bookmarkEnd w:id="875"/>
    <w:bookmarkStart w:name="z707" w:id="876"/>
    <w:p>
      <w:pPr>
        <w:spacing w:after="0"/>
        <w:ind w:left="0"/>
        <w:jc w:val="both"/>
      </w:pPr>
      <w:r>
        <w:rPr>
          <w:rFonts w:ascii="Times New Roman"/>
          <w:b w:val="false"/>
          <w:i w:val="false"/>
          <w:color w:val="000000"/>
          <w:sz w:val="28"/>
        </w:rPr>
        <w:t>
      182-26. Определение целесообразности бюджетного кредитования на осуществление внешнеэкономической деятельности государства основывается на анализе ФЭО.</w:t>
      </w:r>
    </w:p>
    <w:bookmarkEnd w:id="876"/>
    <w:bookmarkStart w:name="z708" w:id="877"/>
    <w:p>
      <w:pPr>
        <w:spacing w:after="0"/>
        <w:ind w:left="0"/>
        <w:jc w:val="both"/>
      </w:pPr>
      <w:r>
        <w:rPr>
          <w:rFonts w:ascii="Times New Roman"/>
          <w:b w:val="false"/>
          <w:i w:val="false"/>
          <w:color w:val="000000"/>
          <w:sz w:val="28"/>
        </w:rPr>
        <w:t>
      182-27. ФЭО бюджетных кредитов представляет собой документ, содержащий обоснование, целесообразность и оценку результата от вложения бюджетных средств на реализацию соответствующей бюджетной программы.</w:t>
      </w:r>
    </w:p>
    <w:bookmarkEnd w:id="877"/>
    <w:bookmarkStart w:name="z709" w:id="878"/>
    <w:p>
      <w:pPr>
        <w:spacing w:after="0"/>
        <w:ind w:left="0"/>
        <w:jc w:val="both"/>
      </w:pPr>
      <w:r>
        <w:rPr>
          <w:rFonts w:ascii="Times New Roman"/>
          <w:b w:val="false"/>
          <w:i w:val="false"/>
          <w:color w:val="000000"/>
          <w:sz w:val="28"/>
        </w:rPr>
        <w:t>
      182-28. При этом в случае наличия мероприятий, предусматривающих строительную деятельность на территории иностранных государств, предусматриваемую в рамках реализации инвестиционных проектов, необходимо предоставление ТЭО и заключения по нему, подготовленное в порядке, установленном законодательством государства, на территории которого планируется реализация данного проекта.</w:t>
      </w:r>
    </w:p>
    <w:bookmarkEnd w:id="878"/>
    <w:bookmarkStart w:name="z710" w:id="879"/>
    <w:p>
      <w:pPr>
        <w:spacing w:after="0"/>
        <w:ind w:left="0"/>
        <w:jc w:val="left"/>
      </w:pPr>
      <w:r>
        <w:rPr>
          <w:rFonts w:ascii="Times New Roman"/>
          <w:b/>
          <w:i w:val="false"/>
          <w:color w:val="000000"/>
        </w:rPr>
        <w:t xml:space="preserve"> Параграф 6. Порядок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w:t>
      </w:r>
    </w:p>
    <w:bookmarkEnd w:id="879"/>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национальной экономики РК от 30.03.2022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1" w:id="880"/>
    <w:p>
      <w:pPr>
        <w:spacing w:after="0"/>
        <w:ind w:left="0"/>
        <w:jc w:val="both"/>
      </w:pPr>
      <w:r>
        <w:rPr>
          <w:rFonts w:ascii="Times New Roman"/>
          <w:b w:val="false"/>
          <w:i w:val="false"/>
          <w:color w:val="000000"/>
          <w:sz w:val="28"/>
        </w:rPr>
        <w:t>
      182-29. Определение целесообразности бюджетного кредитования финансовых агентств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основывается на анализе:</w:t>
      </w:r>
    </w:p>
    <w:bookmarkEnd w:id="880"/>
    <w:bookmarkStart w:name="z4056" w:id="881"/>
    <w:p>
      <w:pPr>
        <w:spacing w:after="0"/>
        <w:ind w:left="0"/>
        <w:jc w:val="both"/>
      </w:pPr>
      <w:r>
        <w:rPr>
          <w:rFonts w:ascii="Times New Roman"/>
          <w:b w:val="false"/>
          <w:i w:val="false"/>
          <w:color w:val="000000"/>
          <w:sz w:val="28"/>
        </w:rPr>
        <w:t>
      1) эффективности инвестиционных проектов, реализуемых за счет бюджетных кредитов;</w:t>
      </w:r>
    </w:p>
    <w:bookmarkEnd w:id="881"/>
    <w:bookmarkStart w:name="z4057" w:id="882"/>
    <w:p>
      <w:pPr>
        <w:spacing w:after="0"/>
        <w:ind w:left="0"/>
        <w:jc w:val="both"/>
      </w:pPr>
      <w:r>
        <w:rPr>
          <w:rFonts w:ascii="Times New Roman"/>
          <w:b w:val="false"/>
          <w:i w:val="false"/>
          <w:color w:val="000000"/>
          <w:sz w:val="28"/>
        </w:rPr>
        <w:t>
      2) заемщика (специализированных организаций).</w:t>
      </w:r>
    </w:p>
    <w:bookmarkEnd w:id="882"/>
    <w:bookmarkStart w:name="z4058" w:id="883"/>
    <w:p>
      <w:pPr>
        <w:spacing w:after="0"/>
        <w:ind w:left="0"/>
        <w:jc w:val="both"/>
      </w:pPr>
      <w:r>
        <w:rPr>
          <w:rFonts w:ascii="Times New Roman"/>
          <w:b w:val="false"/>
          <w:i w:val="false"/>
          <w:color w:val="000000"/>
          <w:sz w:val="28"/>
        </w:rPr>
        <w:t>
      При этом, при определении целесообразности бюджетного кредитования на пополнение оборотных средств осуществляется только анализ специализированных организаций.</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182-29 -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884"/>
    <w:p>
      <w:pPr>
        <w:spacing w:after="0"/>
        <w:ind w:left="0"/>
        <w:jc w:val="both"/>
      </w:pPr>
      <w:r>
        <w:rPr>
          <w:rFonts w:ascii="Times New Roman"/>
          <w:b w:val="false"/>
          <w:i w:val="false"/>
          <w:color w:val="000000"/>
          <w:sz w:val="28"/>
        </w:rPr>
        <w:t>
      182-30. Определение центральным уполномоченным органом по государственному планированию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182-30 - в редакции приказа Министра национальной экономики РК от 30.03.2022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885"/>
    <w:p>
      <w:pPr>
        <w:spacing w:after="0"/>
        <w:ind w:left="0"/>
        <w:jc w:val="both"/>
      </w:pPr>
      <w:r>
        <w:rPr>
          <w:rFonts w:ascii="Times New Roman"/>
          <w:b w:val="false"/>
          <w:i w:val="false"/>
          <w:color w:val="000000"/>
          <w:sz w:val="28"/>
        </w:rPr>
        <w:t>
      182-31. Для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АБП предоставляет в соответствующий центральный или местный уполномоченный орган по государственному планированию ФЭО бюджетного кредита посредством ИСГП.</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182-31 -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886"/>
    <w:p>
      <w:pPr>
        <w:spacing w:after="0"/>
        <w:ind w:left="0"/>
        <w:jc w:val="both"/>
      </w:pPr>
      <w:r>
        <w:rPr>
          <w:rFonts w:ascii="Times New Roman"/>
          <w:b w:val="false"/>
          <w:i w:val="false"/>
          <w:color w:val="000000"/>
          <w:sz w:val="28"/>
        </w:rPr>
        <w:t>
      182-32. В ФЭО бюджетного кредита приводится подтверждение целесообразности бюджетного кредитования, а также подтверждение соответствия планируемых мероприятий следующим критериям бюджетного кредитования согласно бюджетному законодательству:</w:t>
      </w:r>
    </w:p>
    <w:bookmarkEnd w:id="886"/>
    <w:bookmarkStart w:name="z719" w:id="887"/>
    <w:p>
      <w:pPr>
        <w:spacing w:after="0"/>
        <w:ind w:left="0"/>
        <w:jc w:val="both"/>
      </w:pP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w:t>
      </w:r>
    </w:p>
    <w:bookmarkEnd w:id="887"/>
    <w:bookmarkStart w:name="z720" w:id="888"/>
    <w:p>
      <w:pPr>
        <w:spacing w:after="0"/>
        <w:ind w:left="0"/>
        <w:jc w:val="both"/>
      </w:pPr>
      <w:r>
        <w:rPr>
          <w:rFonts w:ascii="Times New Roman"/>
          <w:b w:val="false"/>
          <w:i w:val="false"/>
          <w:color w:val="000000"/>
          <w:sz w:val="28"/>
        </w:rPr>
        <w:t>
      окупаемость мероприятий, реализуемых за счет бюджетного кредита;</w:t>
      </w:r>
    </w:p>
    <w:bookmarkEnd w:id="888"/>
    <w:bookmarkStart w:name="z721" w:id="889"/>
    <w:p>
      <w:pPr>
        <w:spacing w:after="0"/>
        <w:ind w:left="0"/>
        <w:jc w:val="both"/>
      </w:pPr>
      <w:r>
        <w:rPr>
          <w:rFonts w:ascii="Times New Roman"/>
          <w:b w:val="false"/>
          <w:i w:val="false"/>
          <w:color w:val="000000"/>
          <w:sz w:val="28"/>
        </w:rPr>
        <w:t>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bookmarkEnd w:id="889"/>
    <w:bookmarkStart w:name="z722" w:id="890"/>
    <w:p>
      <w:pPr>
        <w:spacing w:after="0"/>
        <w:ind w:left="0"/>
        <w:jc w:val="both"/>
      </w:pPr>
      <w:r>
        <w:rPr>
          <w:rFonts w:ascii="Times New Roman"/>
          <w:b w:val="false"/>
          <w:i w:val="false"/>
          <w:color w:val="000000"/>
          <w:sz w:val="28"/>
        </w:rPr>
        <w:t>
      182-33. Экономическая экспертиза ФЭО бюджетного кредита юридического лица, определенного Правительством Республики Казахстан либо местными исполнительными органами на осуществление экономической экспертизы, проводится на предмет соответствия мероприятий ФЭО бюджетного кредита критериям бюджетного кредитования.</w:t>
      </w:r>
    </w:p>
    <w:bookmarkEnd w:id="890"/>
    <w:bookmarkStart w:name="z723" w:id="891"/>
    <w:p>
      <w:pPr>
        <w:spacing w:after="0"/>
        <w:ind w:left="0"/>
        <w:jc w:val="both"/>
      </w:pPr>
      <w:r>
        <w:rPr>
          <w:rFonts w:ascii="Times New Roman"/>
          <w:b w:val="false"/>
          <w:i w:val="false"/>
          <w:color w:val="000000"/>
          <w:sz w:val="28"/>
        </w:rPr>
        <w:t>
      182-34. Разработка или корректировка ФЭО бюджетного кредита может осуществляться либо АБП, либо одним из участников финансовой схемы.</w:t>
      </w:r>
    </w:p>
    <w:bookmarkEnd w:id="891"/>
    <w:bookmarkStart w:name="z724" w:id="892"/>
    <w:p>
      <w:pPr>
        <w:spacing w:after="0"/>
        <w:ind w:left="0"/>
        <w:jc w:val="both"/>
      </w:pPr>
      <w:r>
        <w:rPr>
          <w:rFonts w:ascii="Times New Roman"/>
          <w:b w:val="false"/>
          <w:i w:val="false"/>
          <w:color w:val="000000"/>
          <w:sz w:val="28"/>
        </w:rPr>
        <w:t>
      182-35. Цели и задачи ФЭО бюджетного кредита должны соответствовать инвестиционному предложению.</w:t>
      </w:r>
    </w:p>
    <w:bookmarkEnd w:id="892"/>
    <w:bookmarkStart w:name="z3619" w:id="893"/>
    <w:p>
      <w:pPr>
        <w:spacing w:after="0"/>
        <w:ind w:left="0"/>
        <w:jc w:val="both"/>
      </w:pPr>
      <w:r>
        <w:rPr>
          <w:rFonts w:ascii="Times New Roman"/>
          <w:b w:val="false"/>
          <w:i w:val="false"/>
          <w:color w:val="000000"/>
          <w:sz w:val="28"/>
        </w:rPr>
        <w:t>
      182-36. ФЭО бюджетного кредита должно соответствовать следующей структуре:</w:t>
      </w:r>
    </w:p>
    <w:bookmarkEnd w:id="893"/>
    <w:bookmarkStart w:name="z4260" w:id="894"/>
    <w:p>
      <w:pPr>
        <w:spacing w:after="0"/>
        <w:ind w:left="0"/>
        <w:jc w:val="both"/>
      </w:pPr>
      <w:r>
        <w:rPr>
          <w:rFonts w:ascii="Times New Roman"/>
          <w:b w:val="false"/>
          <w:i w:val="false"/>
          <w:color w:val="000000"/>
          <w:sz w:val="28"/>
        </w:rPr>
        <w:t>
      паспорт проекта;</w:t>
      </w:r>
    </w:p>
    <w:bookmarkEnd w:id="894"/>
    <w:bookmarkStart w:name="z4261" w:id="895"/>
    <w:p>
      <w:pPr>
        <w:spacing w:after="0"/>
        <w:ind w:left="0"/>
        <w:jc w:val="both"/>
      </w:pPr>
      <w:r>
        <w:rPr>
          <w:rFonts w:ascii="Times New Roman"/>
          <w:b w:val="false"/>
          <w:i w:val="false"/>
          <w:color w:val="000000"/>
          <w:sz w:val="28"/>
        </w:rPr>
        <w:t>
      институциональный раздел;</w:t>
      </w:r>
    </w:p>
    <w:bookmarkEnd w:id="895"/>
    <w:bookmarkStart w:name="z4262" w:id="896"/>
    <w:p>
      <w:pPr>
        <w:spacing w:after="0"/>
        <w:ind w:left="0"/>
        <w:jc w:val="both"/>
      </w:pPr>
      <w:r>
        <w:rPr>
          <w:rFonts w:ascii="Times New Roman"/>
          <w:b w:val="false"/>
          <w:i w:val="false"/>
          <w:color w:val="000000"/>
          <w:sz w:val="28"/>
        </w:rPr>
        <w:t>
      маркетинговый раздел;</w:t>
      </w:r>
    </w:p>
    <w:bookmarkEnd w:id="896"/>
    <w:bookmarkStart w:name="z4263" w:id="897"/>
    <w:p>
      <w:pPr>
        <w:spacing w:after="0"/>
        <w:ind w:left="0"/>
        <w:jc w:val="both"/>
      </w:pPr>
      <w:r>
        <w:rPr>
          <w:rFonts w:ascii="Times New Roman"/>
          <w:b w:val="false"/>
          <w:i w:val="false"/>
          <w:color w:val="000000"/>
          <w:sz w:val="28"/>
        </w:rPr>
        <w:t>
      финансовый раздел;</w:t>
      </w:r>
    </w:p>
    <w:bookmarkEnd w:id="897"/>
    <w:bookmarkStart w:name="z4264" w:id="898"/>
    <w:p>
      <w:pPr>
        <w:spacing w:after="0"/>
        <w:ind w:left="0"/>
        <w:jc w:val="both"/>
      </w:pPr>
      <w:r>
        <w:rPr>
          <w:rFonts w:ascii="Times New Roman"/>
          <w:b w:val="false"/>
          <w:i w:val="false"/>
          <w:color w:val="000000"/>
          <w:sz w:val="28"/>
        </w:rPr>
        <w:t>
      социально-экономический раздел;</w:t>
      </w:r>
    </w:p>
    <w:bookmarkEnd w:id="898"/>
    <w:bookmarkStart w:name="z4265" w:id="899"/>
    <w:p>
      <w:pPr>
        <w:spacing w:after="0"/>
        <w:ind w:left="0"/>
        <w:jc w:val="both"/>
      </w:pPr>
      <w:r>
        <w:rPr>
          <w:rFonts w:ascii="Times New Roman"/>
          <w:b w:val="false"/>
          <w:i w:val="false"/>
          <w:color w:val="000000"/>
          <w:sz w:val="28"/>
        </w:rPr>
        <w:t>
      оценка и распределение рисков;</w:t>
      </w:r>
    </w:p>
    <w:bookmarkEnd w:id="899"/>
    <w:bookmarkStart w:name="z4266" w:id="900"/>
    <w:p>
      <w:pPr>
        <w:spacing w:after="0"/>
        <w:ind w:left="0"/>
        <w:jc w:val="both"/>
      </w:pPr>
      <w:r>
        <w:rPr>
          <w:rFonts w:ascii="Times New Roman"/>
          <w:b w:val="false"/>
          <w:i w:val="false"/>
          <w:color w:val="000000"/>
          <w:sz w:val="28"/>
        </w:rPr>
        <w:t>
      выводы по проекту;</w:t>
      </w:r>
    </w:p>
    <w:bookmarkEnd w:id="900"/>
    <w:bookmarkStart w:name="z4267" w:id="901"/>
    <w:p>
      <w:pPr>
        <w:spacing w:after="0"/>
        <w:ind w:left="0"/>
        <w:jc w:val="both"/>
      </w:pPr>
      <w:r>
        <w:rPr>
          <w:rFonts w:ascii="Times New Roman"/>
          <w:b w:val="false"/>
          <w:i w:val="false"/>
          <w:color w:val="000000"/>
          <w:sz w:val="28"/>
        </w:rPr>
        <w:t>
      приложения.</w:t>
      </w:r>
    </w:p>
    <w:bookmarkEnd w:id="901"/>
    <w:bookmarkStart w:name="z4268" w:id="902"/>
    <w:p>
      <w:pPr>
        <w:spacing w:after="0"/>
        <w:ind w:left="0"/>
        <w:jc w:val="both"/>
      </w:pPr>
      <w:r>
        <w:rPr>
          <w:rFonts w:ascii="Times New Roman"/>
          <w:b w:val="false"/>
          <w:i w:val="false"/>
          <w:color w:val="000000"/>
          <w:sz w:val="28"/>
        </w:rPr>
        <w:t>
      В случае, если бюджетный кредит выделяется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проектов,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и/или русский языки.</w:t>
      </w:r>
    </w:p>
    <w:bookmarkEnd w:id="902"/>
    <w:bookmarkStart w:name="z4269" w:id="903"/>
    <w:p>
      <w:pPr>
        <w:spacing w:after="0"/>
        <w:ind w:left="0"/>
        <w:jc w:val="both"/>
      </w:pPr>
      <w:r>
        <w:rPr>
          <w:rFonts w:ascii="Times New Roman"/>
          <w:b w:val="false"/>
          <w:i w:val="false"/>
          <w:color w:val="000000"/>
          <w:sz w:val="28"/>
        </w:rPr>
        <w:t>
      В зависимости от специфики проекта включаются дополнительные разделы, позволяющие детально раскрыть и обосновать принятые в рамках ФЭО бюджетного кредита решения.</w:t>
      </w:r>
    </w:p>
    <w:bookmarkEnd w:id="903"/>
    <w:bookmarkStart w:name="z4270" w:id="904"/>
    <w:p>
      <w:pPr>
        <w:spacing w:after="0"/>
        <w:ind w:left="0"/>
        <w:jc w:val="both"/>
      </w:pPr>
      <w:r>
        <w:rPr>
          <w:rFonts w:ascii="Times New Roman"/>
          <w:b w:val="false"/>
          <w:i w:val="false"/>
          <w:color w:val="000000"/>
          <w:sz w:val="28"/>
        </w:rPr>
        <w:t>
      При этом, приложения укомплектовываются следующими документами:</w:t>
      </w:r>
    </w:p>
    <w:bookmarkEnd w:id="904"/>
    <w:bookmarkStart w:name="z4271" w:id="905"/>
    <w:p>
      <w:pPr>
        <w:spacing w:after="0"/>
        <w:ind w:left="0"/>
        <w:jc w:val="both"/>
      </w:pPr>
      <w:r>
        <w:rPr>
          <w:rFonts w:ascii="Times New Roman"/>
          <w:b w:val="false"/>
          <w:i w:val="false"/>
          <w:color w:val="000000"/>
          <w:sz w:val="28"/>
        </w:rPr>
        <w:t>
      расчетами по возможным видам и способам финансирования,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приложению 2 к настоящим Правилам;</w:t>
      </w:r>
    </w:p>
    <w:bookmarkEnd w:id="905"/>
    <w:bookmarkStart w:name="z4272" w:id="906"/>
    <w:p>
      <w:pPr>
        <w:spacing w:after="0"/>
        <w:ind w:left="0"/>
        <w:jc w:val="both"/>
      </w:pPr>
      <w:r>
        <w:rPr>
          <w:rFonts w:ascii="Times New Roman"/>
          <w:b w:val="false"/>
          <w:i w:val="false"/>
          <w:color w:val="000000"/>
          <w:sz w:val="28"/>
        </w:rPr>
        <w:t>
      информация об участниках, представляемое по форме согласно приложению 18 к настоящим Правилам;</w:t>
      </w:r>
    </w:p>
    <w:bookmarkEnd w:id="906"/>
    <w:bookmarkStart w:name="z4273" w:id="907"/>
    <w:p>
      <w:pPr>
        <w:spacing w:after="0"/>
        <w:ind w:left="0"/>
        <w:jc w:val="both"/>
      </w:pPr>
      <w:r>
        <w:rPr>
          <w:rFonts w:ascii="Times New Roman"/>
          <w:b w:val="false"/>
          <w:i w:val="false"/>
          <w:color w:val="000000"/>
          <w:sz w:val="28"/>
        </w:rPr>
        <w:t>
      бумажная и электронная версия финансовой модели, составленной в соответствии с приложением 22 к настоящим Правилам;</w:t>
      </w:r>
    </w:p>
    <w:bookmarkEnd w:id="907"/>
    <w:bookmarkStart w:name="z4274" w:id="908"/>
    <w:p>
      <w:pPr>
        <w:spacing w:after="0"/>
        <w:ind w:left="0"/>
        <w:jc w:val="both"/>
      </w:pPr>
      <w:r>
        <w:rPr>
          <w:rFonts w:ascii="Times New Roman"/>
          <w:b w:val="false"/>
          <w:i w:val="false"/>
          <w:color w:val="000000"/>
          <w:sz w:val="28"/>
        </w:rPr>
        <w:t>
      прогноз финансовых показателей участников финансовой схемы бюджетного кредита, без учета бюджетного кредита, составленный по формам, утвержденным приказом центрального уполномоченного органа по исполнению бюджета:</w:t>
      </w:r>
    </w:p>
    <w:bookmarkEnd w:id="908"/>
    <w:bookmarkStart w:name="z4275" w:id="909"/>
    <w:p>
      <w:pPr>
        <w:spacing w:after="0"/>
        <w:ind w:left="0"/>
        <w:jc w:val="both"/>
      </w:pPr>
      <w:r>
        <w:rPr>
          <w:rFonts w:ascii="Times New Roman"/>
          <w:b w:val="false"/>
          <w:i w:val="false"/>
          <w:color w:val="000000"/>
          <w:sz w:val="28"/>
        </w:rPr>
        <w:t>
      "Бухгалтерский баланс";</w:t>
      </w:r>
    </w:p>
    <w:bookmarkEnd w:id="909"/>
    <w:bookmarkStart w:name="z4276" w:id="910"/>
    <w:p>
      <w:pPr>
        <w:spacing w:after="0"/>
        <w:ind w:left="0"/>
        <w:jc w:val="both"/>
      </w:pPr>
      <w:r>
        <w:rPr>
          <w:rFonts w:ascii="Times New Roman"/>
          <w:b w:val="false"/>
          <w:i w:val="false"/>
          <w:color w:val="000000"/>
          <w:sz w:val="28"/>
        </w:rPr>
        <w:t>
      "Отчет о прибылях и убытках";</w:t>
      </w:r>
    </w:p>
    <w:bookmarkEnd w:id="910"/>
    <w:bookmarkStart w:name="z4277" w:id="911"/>
    <w:p>
      <w:pPr>
        <w:spacing w:after="0"/>
        <w:ind w:left="0"/>
        <w:jc w:val="both"/>
      </w:pPr>
      <w:r>
        <w:rPr>
          <w:rFonts w:ascii="Times New Roman"/>
          <w:b w:val="false"/>
          <w:i w:val="false"/>
          <w:color w:val="000000"/>
          <w:sz w:val="28"/>
        </w:rPr>
        <w:t>
      "Отчет о движении денежных средств (прямой или косвенный метод)";</w:t>
      </w:r>
    </w:p>
    <w:bookmarkEnd w:id="911"/>
    <w:bookmarkStart w:name="z4278" w:id="912"/>
    <w:p>
      <w:pPr>
        <w:spacing w:after="0"/>
        <w:ind w:left="0"/>
        <w:jc w:val="both"/>
      </w:pPr>
      <w:r>
        <w:rPr>
          <w:rFonts w:ascii="Times New Roman"/>
          <w:b w:val="false"/>
          <w:i w:val="false"/>
          <w:color w:val="000000"/>
          <w:sz w:val="28"/>
        </w:rPr>
        <w:t>
      "Отчет об изменениях в капитале";</w:t>
      </w:r>
    </w:p>
    <w:bookmarkEnd w:id="912"/>
    <w:bookmarkStart w:name="z4279" w:id="913"/>
    <w:p>
      <w:pPr>
        <w:spacing w:after="0"/>
        <w:ind w:left="0"/>
        <w:jc w:val="both"/>
      </w:pPr>
      <w:r>
        <w:rPr>
          <w:rFonts w:ascii="Times New Roman"/>
          <w:b w:val="false"/>
          <w:i w:val="false"/>
          <w:color w:val="000000"/>
          <w:sz w:val="28"/>
        </w:rPr>
        <w:t>
      анализ эффективности инвестиционного проекта, планируемого к реализации за счет бюджетного кредита, представляемый по форме согласно приложению 47 к настоящим Правилам;</w:t>
      </w:r>
    </w:p>
    <w:bookmarkEnd w:id="913"/>
    <w:bookmarkStart w:name="z4280" w:id="914"/>
    <w:p>
      <w:pPr>
        <w:spacing w:after="0"/>
        <w:ind w:left="0"/>
        <w:jc w:val="both"/>
      </w:pPr>
      <w:r>
        <w:rPr>
          <w:rFonts w:ascii="Times New Roman"/>
          <w:b w:val="false"/>
          <w:i w:val="false"/>
          <w:color w:val="000000"/>
          <w:sz w:val="28"/>
        </w:rPr>
        <w:t>
      анализ заемщика, представляемый по форме согласно приложению 48 к настоящим Правилам;</w:t>
      </w:r>
    </w:p>
    <w:bookmarkEnd w:id="914"/>
    <w:bookmarkStart w:name="z4281" w:id="915"/>
    <w:p>
      <w:pPr>
        <w:spacing w:after="0"/>
        <w:ind w:left="0"/>
        <w:jc w:val="both"/>
      </w:pPr>
      <w:r>
        <w:rPr>
          <w:rFonts w:ascii="Times New Roman"/>
          <w:b w:val="false"/>
          <w:i w:val="false"/>
          <w:color w:val="000000"/>
          <w:sz w:val="28"/>
        </w:rPr>
        <w:t>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915"/>
    <w:bookmarkStart w:name="z4282" w:id="916"/>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(наличии) налоговой задолженности и других обязательных платежей в бюджет;</w:t>
      </w:r>
    </w:p>
    <w:bookmarkEnd w:id="916"/>
    <w:bookmarkStart w:name="z4283" w:id="917"/>
    <w:p>
      <w:pPr>
        <w:spacing w:after="0"/>
        <w:ind w:left="0"/>
        <w:jc w:val="both"/>
      </w:pPr>
      <w:r>
        <w:rPr>
          <w:rFonts w:ascii="Times New Roman"/>
          <w:b w:val="false"/>
          <w:i w:val="false"/>
          <w:color w:val="000000"/>
          <w:sz w:val="28"/>
        </w:rPr>
        <w:t>
      справка (письмо) уполномоченного органа по исполнению бюджета об отсутствии просроченной задолженности по ранее выданным бюджетным кредитам;</w:t>
      </w:r>
    </w:p>
    <w:bookmarkEnd w:id="917"/>
    <w:bookmarkStart w:name="z4284" w:id="918"/>
    <w:p>
      <w:pPr>
        <w:spacing w:after="0"/>
        <w:ind w:left="0"/>
        <w:jc w:val="both"/>
      </w:pPr>
      <w:r>
        <w:rPr>
          <w:rFonts w:ascii="Times New Roman"/>
          <w:b w:val="false"/>
          <w:i w:val="false"/>
          <w:color w:val="000000"/>
          <w:sz w:val="28"/>
        </w:rPr>
        <w:t>
      отчет об оценке имущества, который предоставляется для обеспечения по своевременному возврату бюджетного кредита, составленный в соответствии с законодательством об оценочной деятельности в Республики Казахстан;</w:t>
      </w:r>
    </w:p>
    <w:bookmarkEnd w:id="918"/>
    <w:bookmarkStart w:name="z4285" w:id="919"/>
    <w:p>
      <w:pPr>
        <w:spacing w:after="0"/>
        <w:ind w:left="0"/>
        <w:jc w:val="both"/>
      </w:pPr>
      <w:r>
        <w:rPr>
          <w:rFonts w:ascii="Times New Roman"/>
          <w:b w:val="false"/>
          <w:i w:val="false"/>
          <w:color w:val="000000"/>
          <w:sz w:val="28"/>
        </w:rPr>
        <w:t>
      документ, обосновывающий маржу, взимаемую при бюджетном кредитовании конечного заемщика;</w:t>
      </w:r>
    </w:p>
    <w:bookmarkEnd w:id="919"/>
    <w:bookmarkStart w:name="z4286" w:id="920"/>
    <w:p>
      <w:pPr>
        <w:spacing w:after="0"/>
        <w:ind w:left="0"/>
        <w:jc w:val="both"/>
      </w:pPr>
      <w:r>
        <w:rPr>
          <w:rFonts w:ascii="Times New Roman"/>
          <w:b w:val="false"/>
          <w:i w:val="false"/>
          <w:color w:val="000000"/>
          <w:sz w:val="28"/>
        </w:rPr>
        <w:t>
      копии соответствующих правоустанавливающих документов на недвижимое имущество по проектам, предполагающим строительство новых либо реконструкцию существующих объектов;</w:t>
      </w:r>
    </w:p>
    <w:bookmarkEnd w:id="920"/>
    <w:bookmarkStart w:name="z4287" w:id="921"/>
    <w:p>
      <w:pPr>
        <w:spacing w:after="0"/>
        <w:ind w:left="0"/>
        <w:jc w:val="both"/>
      </w:pPr>
      <w:r>
        <w:rPr>
          <w:rFonts w:ascii="Times New Roman"/>
          <w:b w:val="false"/>
          <w:i w:val="false"/>
          <w:color w:val="000000"/>
          <w:sz w:val="28"/>
        </w:rPr>
        <w:t>
      копии учредительных документов участников финансовой схемы;</w:t>
      </w:r>
    </w:p>
    <w:bookmarkEnd w:id="921"/>
    <w:bookmarkStart w:name="z4288" w:id="922"/>
    <w:p>
      <w:pPr>
        <w:spacing w:after="0"/>
        <w:ind w:left="0"/>
        <w:jc w:val="both"/>
      </w:pPr>
      <w:r>
        <w:rPr>
          <w:rFonts w:ascii="Times New Roman"/>
          <w:b w:val="false"/>
          <w:i w:val="false"/>
          <w:color w:val="000000"/>
          <w:sz w:val="28"/>
        </w:rPr>
        <w:t>
      документы о кредитной политике участников финансовой схемы;</w:t>
      </w:r>
    </w:p>
    <w:bookmarkEnd w:id="922"/>
    <w:bookmarkStart w:name="z4289" w:id="923"/>
    <w:p>
      <w:pPr>
        <w:spacing w:after="0"/>
        <w:ind w:left="0"/>
        <w:jc w:val="both"/>
      </w:pPr>
      <w:r>
        <w:rPr>
          <w:rFonts w:ascii="Times New Roman"/>
          <w:b w:val="false"/>
          <w:i w:val="false"/>
          <w:color w:val="000000"/>
          <w:sz w:val="28"/>
        </w:rPr>
        <w:t>
      положительное решение исполнительного органа специализированной организации об утверждении привлечения бюджетного кредитования на планируемый проект(ы) в рамках реализации государственной инвестиционной политики с подтверждением:</w:t>
      </w:r>
    </w:p>
    <w:bookmarkEnd w:id="923"/>
    <w:bookmarkStart w:name="z4290" w:id="924"/>
    <w:p>
      <w:pPr>
        <w:spacing w:after="0"/>
        <w:ind w:left="0"/>
        <w:jc w:val="both"/>
      </w:pPr>
      <w:r>
        <w:rPr>
          <w:rFonts w:ascii="Times New Roman"/>
          <w:b w:val="false"/>
          <w:i w:val="false"/>
          <w:color w:val="000000"/>
          <w:sz w:val="28"/>
        </w:rPr>
        <w:t>
      1) объема и условий запрашиваемых средств бюджетного кредита;</w:t>
      </w:r>
    </w:p>
    <w:bookmarkEnd w:id="924"/>
    <w:bookmarkStart w:name="z4291" w:id="925"/>
    <w:p>
      <w:pPr>
        <w:spacing w:after="0"/>
        <w:ind w:left="0"/>
        <w:jc w:val="both"/>
      </w:pPr>
      <w:r>
        <w:rPr>
          <w:rFonts w:ascii="Times New Roman"/>
          <w:b w:val="false"/>
          <w:i w:val="false"/>
          <w:color w:val="000000"/>
          <w:sz w:val="28"/>
        </w:rPr>
        <w:t>
      2) прямых и конечных результатов по годам согласно финансово-экономической модели;</w:t>
      </w:r>
    </w:p>
    <w:bookmarkEnd w:id="925"/>
    <w:bookmarkStart w:name="z4292" w:id="926"/>
    <w:p>
      <w:pPr>
        <w:spacing w:after="0"/>
        <w:ind w:left="0"/>
        <w:jc w:val="both"/>
      </w:pPr>
      <w:r>
        <w:rPr>
          <w:rFonts w:ascii="Times New Roman"/>
          <w:b w:val="false"/>
          <w:i w:val="false"/>
          <w:color w:val="000000"/>
          <w:sz w:val="28"/>
        </w:rPr>
        <w:t>
      3) экономического эффекта;</w:t>
      </w:r>
    </w:p>
    <w:bookmarkEnd w:id="926"/>
    <w:bookmarkStart w:name="z4293" w:id="927"/>
    <w:p>
      <w:pPr>
        <w:spacing w:after="0"/>
        <w:ind w:left="0"/>
        <w:jc w:val="both"/>
      </w:pPr>
      <w:r>
        <w:rPr>
          <w:rFonts w:ascii="Times New Roman"/>
          <w:b w:val="false"/>
          <w:i w:val="false"/>
          <w:color w:val="000000"/>
          <w:sz w:val="28"/>
        </w:rPr>
        <w:t>
      4) социально-экономической эффективности;</w:t>
      </w:r>
    </w:p>
    <w:bookmarkEnd w:id="927"/>
    <w:bookmarkStart w:name="z4294" w:id="928"/>
    <w:p>
      <w:pPr>
        <w:spacing w:after="0"/>
        <w:ind w:left="0"/>
        <w:jc w:val="both"/>
      </w:pPr>
      <w:r>
        <w:rPr>
          <w:rFonts w:ascii="Times New Roman"/>
          <w:b w:val="false"/>
          <w:i w:val="false"/>
          <w:color w:val="000000"/>
          <w:sz w:val="28"/>
        </w:rPr>
        <w:t>
      электронная версия финансовой отчетности участников финансовой схемы (отдельная и консолидированная) представлена в электронной форме и удостоверена посредством электронной цифровой подписью первого руководителя государственного органа – АБП либо лица его замещающего либо лица, уполномоченного отдельно по каждому бюджетному кредиту первым руководителем государственного органа – АБП и главного бухгалтера за последние три года, предшествующие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928"/>
    <w:bookmarkStart w:name="z4295" w:id="929"/>
    <w:p>
      <w:pPr>
        <w:spacing w:after="0"/>
        <w:ind w:left="0"/>
        <w:jc w:val="both"/>
      </w:pPr>
      <w:r>
        <w:rPr>
          <w:rFonts w:ascii="Times New Roman"/>
          <w:b w:val="false"/>
          <w:i w:val="false"/>
          <w:color w:val="000000"/>
          <w:sz w:val="28"/>
        </w:rPr>
        <w:t>
      для участников финансовой схемы,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финансовой схемы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929"/>
    <w:bookmarkStart w:name="z4296" w:id="930"/>
    <w:p>
      <w:pPr>
        <w:spacing w:after="0"/>
        <w:ind w:left="0"/>
        <w:jc w:val="both"/>
      </w:pPr>
      <w:r>
        <w:rPr>
          <w:rFonts w:ascii="Times New Roman"/>
          <w:b w:val="false"/>
          <w:i w:val="false"/>
          <w:color w:val="000000"/>
          <w:sz w:val="28"/>
        </w:rPr>
        <w:t>
      копия инвестиционного предложения и экономического заключения центрального или местного уполномоченного органа по государственному планированию на данное инвестиционное предложение;</w:t>
      </w:r>
    </w:p>
    <w:bookmarkEnd w:id="930"/>
    <w:bookmarkStart w:name="z4297" w:id="931"/>
    <w:p>
      <w:pPr>
        <w:spacing w:after="0"/>
        <w:ind w:left="0"/>
        <w:jc w:val="both"/>
      </w:pPr>
      <w:r>
        <w:rPr>
          <w:rFonts w:ascii="Times New Roman"/>
          <w:b w:val="false"/>
          <w:i w:val="false"/>
          <w:color w:val="000000"/>
          <w:sz w:val="28"/>
        </w:rPr>
        <w:t>
      соответствующее заключение комплексной вневедомственной экспертизы;</w:t>
      </w:r>
    </w:p>
    <w:bookmarkEnd w:id="931"/>
    <w:bookmarkStart w:name="z4298" w:id="932"/>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w:t>
      </w:r>
    </w:p>
    <w:bookmarkEnd w:id="932"/>
    <w:bookmarkStart w:name="z4299" w:id="933"/>
    <w:p>
      <w:pPr>
        <w:spacing w:after="0"/>
        <w:ind w:left="0"/>
        <w:jc w:val="both"/>
      </w:pPr>
      <w:r>
        <w:rPr>
          <w:rFonts w:ascii="Times New Roman"/>
          <w:b w:val="false"/>
          <w:i w:val="false"/>
          <w:color w:val="000000"/>
          <w:sz w:val="28"/>
        </w:rPr>
        <w:t>
      электронная версия финансовой отчетности участников финансовой схемы, составленная за последний квартал,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933"/>
    <w:bookmarkStart w:name="z4300" w:id="934"/>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934"/>
    <w:bookmarkStart w:name="z4301" w:id="935"/>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 содержит положительную оценку:</w:t>
      </w:r>
    </w:p>
    <w:bookmarkEnd w:id="935"/>
    <w:bookmarkStart w:name="z4302" w:id="936"/>
    <w:p>
      <w:pPr>
        <w:spacing w:after="0"/>
        <w:ind w:left="0"/>
        <w:jc w:val="both"/>
      </w:pPr>
      <w:r>
        <w:rPr>
          <w:rFonts w:ascii="Times New Roman"/>
          <w:b w:val="false"/>
          <w:i w:val="false"/>
          <w:color w:val="000000"/>
          <w:sz w:val="28"/>
        </w:rPr>
        <w:t>
      1) анализа существующей ситуации в отрасли с количественным обоснованием спроса на товары, работы и услуги, планируемые по запрашиваемому объему бюджетного кредита на проект в рамках реализации государственной инвестиционной политики;</w:t>
      </w:r>
    </w:p>
    <w:bookmarkEnd w:id="936"/>
    <w:bookmarkStart w:name="z4303" w:id="937"/>
    <w:p>
      <w:pPr>
        <w:spacing w:after="0"/>
        <w:ind w:left="0"/>
        <w:jc w:val="both"/>
      </w:pPr>
      <w:r>
        <w:rPr>
          <w:rFonts w:ascii="Times New Roman"/>
          <w:b w:val="false"/>
          <w:i w:val="false"/>
          <w:color w:val="000000"/>
          <w:sz w:val="28"/>
        </w:rPr>
        <w:t>
      2) влияния реализации проекта на развитие отрасли с приведением количественных и качественных показателей результата по годам согласно финансово-экономической модели и указанием роли и места проекта в структуре экономики отрасли, экономического эффекта и социально-экономической эффективности;</w:t>
      </w:r>
    </w:p>
    <w:bookmarkEnd w:id="937"/>
    <w:bookmarkStart w:name="z4304" w:id="938"/>
    <w:p>
      <w:pPr>
        <w:spacing w:after="0"/>
        <w:ind w:left="0"/>
        <w:jc w:val="both"/>
      </w:pPr>
      <w:r>
        <w:rPr>
          <w:rFonts w:ascii="Times New Roman"/>
          <w:b w:val="false"/>
          <w:i w:val="false"/>
          <w:color w:val="000000"/>
          <w:sz w:val="28"/>
        </w:rPr>
        <w:t>
      3) достаточности и эффективности технических решений по мероприятиям проекта (по проектам, предполагающим строительство и (или) закуп оборудования), с оценкой объема бюджетного кредитования, его целевое назначение по мероприятиям и компонентам;</w:t>
      </w:r>
    </w:p>
    <w:bookmarkEnd w:id="938"/>
    <w:bookmarkStart w:name="z4305" w:id="939"/>
    <w:p>
      <w:pPr>
        <w:spacing w:after="0"/>
        <w:ind w:left="0"/>
        <w:jc w:val="both"/>
      </w:pPr>
      <w:r>
        <w:rPr>
          <w:rFonts w:ascii="Times New Roman"/>
          <w:b w:val="false"/>
          <w:i w:val="false"/>
          <w:color w:val="000000"/>
          <w:sz w:val="28"/>
        </w:rPr>
        <w:t>
      4) определения технических решений и стоимости объектов либо их частей, предусматривающих строительство и (или) реконструкцию объектов, при отсутствии заключений соответствующих экспертиз, в том числе комплексной вневедомственной экспертизы;</w:t>
      </w:r>
    </w:p>
    <w:bookmarkEnd w:id="939"/>
    <w:bookmarkStart w:name="z4306" w:id="940"/>
    <w:p>
      <w:pPr>
        <w:spacing w:after="0"/>
        <w:ind w:left="0"/>
        <w:jc w:val="both"/>
      </w:pPr>
      <w:r>
        <w:rPr>
          <w:rFonts w:ascii="Times New Roman"/>
          <w:b w:val="false"/>
          <w:i w:val="false"/>
          <w:color w:val="000000"/>
          <w:sz w:val="28"/>
        </w:rPr>
        <w:t>
      5) операций по финансированию получателей средств бюджетного кредита, а также их маржи.</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182-36 -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6" w:id="941"/>
    <w:p>
      <w:pPr>
        <w:spacing w:after="0"/>
        <w:ind w:left="0"/>
        <w:jc w:val="both"/>
      </w:pPr>
      <w:r>
        <w:rPr>
          <w:rFonts w:ascii="Times New Roman"/>
          <w:b w:val="false"/>
          <w:i w:val="false"/>
          <w:color w:val="000000"/>
          <w:sz w:val="28"/>
        </w:rPr>
        <w:t>
      182-37. В паспорте проекта раскрывается краткая информация о проекте. Паспорт проекта содержит следующую информацию:</w:t>
      </w:r>
    </w:p>
    <w:bookmarkEnd w:id="941"/>
    <w:bookmarkStart w:name="z767" w:id="942"/>
    <w:p>
      <w:pPr>
        <w:spacing w:after="0"/>
        <w:ind w:left="0"/>
        <w:jc w:val="both"/>
      </w:pPr>
      <w:r>
        <w:rPr>
          <w:rFonts w:ascii="Times New Roman"/>
          <w:b w:val="false"/>
          <w:i w:val="false"/>
          <w:color w:val="000000"/>
          <w:sz w:val="28"/>
        </w:rPr>
        <w:t>
      наименование администратора бюджетной программы;</w:t>
      </w:r>
    </w:p>
    <w:bookmarkEnd w:id="942"/>
    <w:bookmarkStart w:name="z768" w:id="943"/>
    <w:p>
      <w:pPr>
        <w:spacing w:after="0"/>
        <w:ind w:left="0"/>
        <w:jc w:val="both"/>
      </w:pPr>
      <w:r>
        <w:rPr>
          <w:rFonts w:ascii="Times New Roman"/>
          <w:b w:val="false"/>
          <w:i w:val="false"/>
          <w:color w:val="000000"/>
          <w:sz w:val="28"/>
        </w:rPr>
        <w:t>
      наименование проекта;</w:t>
      </w:r>
    </w:p>
    <w:bookmarkEnd w:id="943"/>
    <w:bookmarkStart w:name="z769" w:id="944"/>
    <w:p>
      <w:pPr>
        <w:spacing w:after="0"/>
        <w:ind w:left="0"/>
        <w:jc w:val="both"/>
      </w:pPr>
      <w:r>
        <w:rPr>
          <w:rFonts w:ascii="Times New Roman"/>
          <w:b w:val="false"/>
          <w:i w:val="false"/>
          <w:color w:val="000000"/>
          <w:sz w:val="28"/>
        </w:rPr>
        <w:t>
      место реализации проекта (в случае строительства);</w:t>
      </w:r>
    </w:p>
    <w:bookmarkEnd w:id="944"/>
    <w:bookmarkStart w:name="z770" w:id="945"/>
    <w:p>
      <w:pPr>
        <w:spacing w:after="0"/>
        <w:ind w:left="0"/>
        <w:jc w:val="both"/>
      </w:pPr>
      <w:r>
        <w:rPr>
          <w:rFonts w:ascii="Times New Roman"/>
          <w:b w:val="false"/>
          <w:i w:val="false"/>
          <w:color w:val="000000"/>
          <w:sz w:val="28"/>
        </w:rPr>
        <w:t>
      цель и задачи проекта, в том числе в количественном выражении;</w:t>
      </w:r>
    </w:p>
    <w:bookmarkEnd w:id="945"/>
    <w:bookmarkStart w:name="z771" w:id="946"/>
    <w:p>
      <w:pPr>
        <w:spacing w:after="0"/>
        <w:ind w:left="0"/>
        <w:jc w:val="both"/>
      </w:pPr>
      <w:r>
        <w:rPr>
          <w:rFonts w:ascii="Times New Roman"/>
          <w:b w:val="false"/>
          <w:i w:val="false"/>
          <w:color w:val="000000"/>
          <w:sz w:val="28"/>
        </w:rPr>
        <w:t>
      период реализации проекта, в том числе период строительства объекта (в случае строительства);</w:t>
      </w:r>
    </w:p>
    <w:bookmarkEnd w:id="946"/>
    <w:bookmarkStart w:name="z772" w:id="947"/>
    <w:p>
      <w:pPr>
        <w:spacing w:after="0"/>
        <w:ind w:left="0"/>
        <w:jc w:val="both"/>
      </w:pPr>
      <w:r>
        <w:rPr>
          <w:rFonts w:ascii="Times New Roman"/>
          <w:b w:val="false"/>
          <w:i w:val="false"/>
          <w:color w:val="000000"/>
          <w:sz w:val="28"/>
        </w:rPr>
        <w:t>
      компоненты проекта;</w:t>
      </w:r>
    </w:p>
    <w:bookmarkEnd w:id="947"/>
    <w:bookmarkStart w:name="z773" w:id="948"/>
    <w:p>
      <w:pPr>
        <w:spacing w:after="0"/>
        <w:ind w:left="0"/>
        <w:jc w:val="both"/>
      </w:pPr>
      <w:r>
        <w:rPr>
          <w:rFonts w:ascii="Times New Roman"/>
          <w:b w:val="false"/>
          <w:i w:val="false"/>
          <w:color w:val="000000"/>
          <w:sz w:val="28"/>
        </w:rPr>
        <w:t>
      планируемый объем бюджетного кредита;</w:t>
      </w:r>
    </w:p>
    <w:bookmarkEnd w:id="948"/>
    <w:bookmarkStart w:name="z774" w:id="949"/>
    <w:p>
      <w:pPr>
        <w:spacing w:after="0"/>
        <w:ind w:left="0"/>
        <w:jc w:val="both"/>
      </w:pPr>
      <w:r>
        <w:rPr>
          <w:rFonts w:ascii="Times New Roman"/>
          <w:b w:val="false"/>
          <w:i w:val="false"/>
          <w:color w:val="000000"/>
          <w:sz w:val="28"/>
        </w:rPr>
        <w:t>
      условия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w:t>
      </w:r>
    </w:p>
    <w:bookmarkEnd w:id="949"/>
    <w:bookmarkStart w:name="z775" w:id="950"/>
    <w:p>
      <w:pPr>
        <w:spacing w:after="0"/>
        <w:ind w:left="0"/>
        <w:jc w:val="both"/>
      </w:pPr>
      <w:r>
        <w:rPr>
          <w:rFonts w:ascii="Times New Roman"/>
          <w:b w:val="false"/>
          <w:i w:val="false"/>
          <w:color w:val="000000"/>
          <w:sz w:val="28"/>
        </w:rPr>
        <w:t>
      основные выгодополучатели от реализации проекта.</w:t>
      </w:r>
    </w:p>
    <w:bookmarkEnd w:id="950"/>
    <w:bookmarkStart w:name="z3667" w:id="951"/>
    <w:p>
      <w:pPr>
        <w:spacing w:after="0"/>
        <w:ind w:left="0"/>
        <w:jc w:val="both"/>
      </w:pPr>
      <w:r>
        <w:rPr>
          <w:rFonts w:ascii="Times New Roman"/>
          <w:b w:val="false"/>
          <w:i w:val="false"/>
          <w:color w:val="000000"/>
          <w:sz w:val="28"/>
        </w:rPr>
        <w:t>
      182-38. В институциональном разделе описывается предлагаемая эффективная схема управления проектом, их функции, порядок их взаимодействия, при этом схема описывается до уровня основных участников, заключающих кредитный договор.</w:t>
      </w:r>
    </w:p>
    <w:bookmarkEnd w:id="951"/>
    <w:bookmarkStart w:name="z4061" w:id="952"/>
    <w:p>
      <w:pPr>
        <w:spacing w:after="0"/>
        <w:ind w:left="0"/>
        <w:jc w:val="both"/>
      </w:pPr>
      <w:r>
        <w:rPr>
          <w:rFonts w:ascii="Times New Roman"/>
          <w:b w:val="false"/>
          <w:i w:val="false"/>
          <w:color w:val="000000"/>
          <w:sz w:val="28"/>
        </w:rPr>
        <w:t>
      Данный раздел включает:</w:t>
      </w:r>
    </w:p>
    <w:bookmarkEnd w:id="952"/>
    <w:bookmarkStart w:name="z4062" w:id="953"/>
    <w:p>
      <w:pPr>
        <w:spacing w:after="0"/>
        <w:ind w:left="0"/>
        <w:jc w:val="both"/>
      </w:pPr>
      <w:r>
        <w:rPr>
          <w:rFonts w:ascii="Times New Roman"/>
          <w:b w:val="false"/>
          <w:i w:val="false"/>
          <w:color w:val="000000"/>
          <w:sz w:val="28"/>
        </w:rPr>
        <w:t>
      1) информацию по каждому участнику финансовой схемы, а также финансовую схему реализации мероприятий с указанием сумм и направлений денежных потоков;</w:t>
      </w:r>
    </w:p>
    <w:bookmarkEnd w:id="953"/>
    <w:bookmarkStart w:name="z4063" w:id="954"/>
    <w:p>
      <w:pPr>
        <w:spacing w:after="0"/>
        <w:ind w:left="0"/>
        <w:jc w:val="both"/>
      </w:pPr>
      <w:r>
        <w:rPr>
          <w:rFonts w:ascii="Times New Roman"/>
          <w:b w:val="false"/>
          <w:i w:val="false"/>
          <w:color w:val="000000"/>
          <w:sz w:val="28"/>
        </w:rPr>
        <w:t>
      2) информацию о стратегических предпосылках проекта, в реализацию которых планируются мероприятия по ФЭО бюджетного кредита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182-38 -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1" w:id="955"/>
    <w:p>
      <w:pPr>
        <w:spacing w:after="0"/>
        <w:ind w:left="0"/>
        <w:jc w:val="both"/>
      </w:pPr>
      <w:r>
        <w:rPr>
          <w:rFonts w:ascii="Times New Roman"/>
          <w:b w:val="false"/>
          <w:i w:val="false"/>
          <w:color w:val="000000"/>
          <w:sz w:val="28"/>
        </w:rPr>
        <w:t>
      182-39. Маркетинговый раздел содержит анализ существующей и прогнозируемой (на период реализации проекта) конъюнктуры спроса на образующуюся в результате реализации проекта продукцию (товары/услуги) и предложения потребляемых факторов производства.</w:t>
      </w:r>
    </w:p>
    <w:bookmarkEnd w:id="955"/>
    <w:bookmarkStart w:name="z3672" w:id="956"/>
    <w:p>
      <w:pPr>
        <w:spacing w:after="0"/>
        <w:ind w:left="0"/>
        <w:jc w:val="both"/>
      </w:pPr>
      <w:r>
        <w:rPr>
          <w:rFonts w:ascii="Times New Roman"/>
          <w:b w:val="false"/>
          <w:i w:val="false"/>
          <w:color w:val="000000"/>
          <w:sz w:val="28"/>
        </w:rPr>
        <w:t>
      Данный раздел включает:</w:t>
      </w:r>
    </w:p>
    <w:bookmarkEnd w:id="956"/>
    <w:bookmarkStart w:name="z3673" w:id="957"/>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957"/>
    <w:bookmarkStart w:name="z3674" w:id="958"/>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тому подобное);</w:t>
      </w:r>
    </w:p>
    <w:bookmarkEnd w:id="958"/>
    <w:bookmarkStart w:name="z3675" w:id="959"/>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959"/>
    <w:bookmarkStart w:name="z3676" w:id="960"/>
    <w:p>
      <w:pPr>
        <w:spacing w:after="0"/>
        <w:ind w:left="0"/>
        <w:jc w:val="both"/>
      </w:pPr>
      <w:r>
        <w:rPr>
          <w:rFonts w:ascii="Times New Roman"/>
          <w:b w:val="false"/>
          <w:i w:val="false"/>
          <w:color w:val="000000"/>
          <w:sz w:val="28"/>
        </w:rPr>
        <w:t>
      описание существующей проблемы в отрасли, которую планируется решить посредством реализации проекта;</w:t>
      </w:r>
    </w:p>
    <w:bookmarkEnd w:id="960"/>
    <w:bookmarkStart w:name="z3677" w:id="961"/>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проекта, в том числе:</w:t>
      </w:r>
    </w:p>
    <w:bookmarkEnd w:id="961"/>
    <w:bookmarkStart w:name="z3678" w:id="962"/>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другие);</w:t>
      </w:r>
    </w:p>
    <w:bookmarkEnd w:id="962"/>
    <w:bookmarkStart w:name="z3679" w:id="963"/>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963"/>
    <w:bookmarkStart w:name="z3680" w:id="964"/>
    <w:p>
      <w:pPr>
        <w:spacing w:after="0"/>
        <w:ind w:left="0"/>
        <w:jc w:val="both"/>
      </w:pPr>
      <w:r>
        <w:rPr>
          <w:rFonts w:ascii="Times New Roman"/>
          <w:b w:val="false"/>
          <w:i w:val="false"/>
          <w:color w:val="000000"/>
          <w:sz w:val="28"/>
        </w:rPr>
        <w:t>
      анализ и обоснование количественных параметров спроса, подтвержденный отраслевыми заключениями согласно функциям уполномоченного органа, его тенденций или оценку необходимости в продукции (товаров/услуг), планируемой к производству в рамках проекта;</w:t>
      </w:r>
    </w:p>
    <w:bookmarkEnd w:id="964"/>
    <w:bookmarkStart w:name="z3681" w:id="965"/>
    <w:p>
      <w:pPr>
        <w:spacing w:after="0"/>
        <w:ind w:left="0"/>
        <w:jc w:val="both"/>
      </w:pPr>
      <w:r>
        <w:rPr>
          <w:rFonts w:ascii="Times New Roman"/>
          <w:b w:val="false"/>
          <w:i w:val="false"/>
          <w:color w:val="000000"/>
          <w:sz w:val="28"/>
        </w:rPr>
        <w:t>
      анализ объемов, видов и цен на продукцию (товары/услуги), которая производится с учетом текущей ситуации в отрасли (регионе) по категориям потребителей;</w:t>
      </w:r>
    </w:p>
    <w:bookmarkEnd w:id="965"/>
    <w:bookmarkStart w:name="z3682" w:id="966"/>
    <w:p>
      <w:pPr>
        <w:spacing w:after="0"/>
        <w:ind w:left="0"/>
        <w:jc w:val="both"/>
      </w:pPr>
      <w:r>
        <w:rPr>
          <w:rFonts w:ascii="Times New Roman"/>
          <w:b w:val="false"/>
          <w:i w:val="false"/>
          <w:color w:val="000000"/>
          <w:sz w:val="28"/>
        </w:rPr>
        <w:t>
      3) анализ объемов, видов и цен на продукцию (товары/услуги), которая будет производиться в результате реализации проекта по категориям потребителей:</w:t>
      </w:r>
    </w:p>
    <w:bookmarkEnd w:id="966"/>
    <w:bookmarkStart w:name="z3683" w:id="967"/>
    <w:p>
      <w:pPr>
        <w:spacing w:after="0"/>
        <w:ind w:left="0"/>
        <w:jc w:val="both"/>
      </w:pPr>
      <w:r>
        <w:rPr>
          <w:rFonts w:ascii="Times New Roman"/>
          <w:b w:val="false"/>
          <w:i w:val="false"/>
          <w:color w:val="000000"/>
          <w:sz w:val="28"/>
        </w:rPr>
        <w:t>
      анализ рынков сырья, материалов, оборудования, необходимых для реализации проекта, в том числе сравнительный анализ по производителям и поставщикам, ценам, качеству и условиям поставки продукции;</w:t>
      </w:r>
    </w:p>
    <w:bookmarkEnd w:id="967"/>
    <w:bookmarkStart w:name="z3684" w:id="968"/>
    <w:p>
      <w:pPr>
        <w:spacing w:after="0"/>
        <w:ind w:left="0"/>
        <w:jc w:val="both"/>
      </w:pPr>
      <w:r>
        <w:rPr>
          <w:rFonts w:ascii="Times New Roman"/>
          <w:b w:val="false"/>
          <w:i w:val="false"/>
          <w:color w:val="000000"/>
          <w:sz w:val="28"/>
        </w:rPr>
        <w:t>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182-39 -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969"/>
    <w:p>
      <w:pPr>
        <w:spacing w:after="0"/>
        <w:ind w:left="0"/>
        <w:jc w:val="both"/>
      </w:pPr>
      <w:r>
        <w:rPr>
          <w:rFonts w:ascii="Times New Roman"/>
          <w:b w:val="false"/>
          <w:i w:val="false"/>
          <w:color w:val="000000"/>
          <w:sz w:val="28"/>
        </w:rPr>
        <w:t>
      182-40. В финансовом разделе приводится обоснование объема бюджетного кредита и цели кредитования, описание и обоснование исходных данных финансовой модели, анализ финансовой эффективности проекта, обоснование условий предоставления и возможности своевременного возврата бюджетного кредита, а также анализ заемщика и иных участников финансовой схемы. Кроме того, раскрываются принятые в рамках ФЭО бюджетного кредита финансовые решения.</w:t>
      </w:r>
    </w:p>
    <w:bookmarkEnd w:id="969"/>
    <w:bookmarkStart w:name="z795" w:id="970"/>
    <w:p>
      <w:pPr>
        <w:spacing w:after="0"/>
        <w:ind w:left="0"/>
        <w:jc w:val="both"/>
      </w:pPr>
      <w:r>
        <w:rPr>
          <w:rFonts w:ascii="Times New Roman"/>
          <w:b w:val="false"/>
          <w:i w:val="false"/>
          <w:color w:val="000000"/>
          <w:sz w:val="28"/>
        </w:rPr>
        <w:t>
      Данный раздел включает:</w:t>
      </w:r>
    </w:p>
    <w:bookmarkEnd w:id="970"/>
    <w:bookmarkStart w:name="z796" w:id="971"/>
    <w:p>
      <w:pPr>
        <w:spacing w:after="0"/>
        <w:ind w:left="0"/>
        <w:jc w:val="both"/>
      </w:pPr>
      <w:r>
        <w:rPr>
          <w:rFonts w:ascii="Times New Roman"/>
          <w:b w:val="false"/>
          <w:i w:val="false"/>
          <w:color w:val="000000"/>
          <w:sz w:val="28"/>
        </w:rPr>
        <w:t>
      1) обоснование объема бюджетного кредита, подтвержденное документально и расчетами в разрезе каждого мероприятия ФЭО бюджетного кредита, в том числе:</w:t>
      </w:r>
    </w:p>
    <w:bookmarkEnd w:id="971"/>
    <w:bookmarkStart w:name="z797" w:id="972"/>
    <w:p>
      <w:pPr>
        <w:spacing w:after="0"/>
        <w:ind w:left="0"/>
        <w:jc w:val="both"/>
      </w:pPr>
      <w:r>
        <w:rPr>
          <w:rFonts w:ascii="Times New Roman"/>
          <w:b w:val="false"/>
          <w:i w:val="false"/>
          <w:color w:val="000000"/>
          <w:sz w:val="28"/>
        </w:rPr>
        <w:t>
      обоснование перечня, количества и качества приобретаемых продуктов (в случае их приобретения);</w:t>
      </w:r>
    </w:p>
    <w:bookmarkEnd w:id="972"/>
    <w:bookmarkStart w:name="z798" w:id="973"/>
    <w:p>
      <w:pPr>
        <w:spacing w:after="0"/>
        <w:ind w:left="0"/>
        <w:jc w:val="both"/>
      </w:pPr>
      <w:r>
        <w:rPr>
          <w:rFonts w:ascii="Times New Roman"/>
          <w:b w:val="false"/>
          <w:i w:val="false"/>
          <w:color w:val="000000"/>
          <w:sz w:val="28"/>
        </w:rPr>
        <w:t>
      анализ цен на продукты, приобретаемые за счет бюджетного кредита (информацию о динамике цен за последние два года и возможные изменения текущих цен и события, которые могут привести к такому изменению), в случае их приобретения;</w:t>
      </w:r>
    </w:p>
    <w:bookmarkEnd w:id="973"/>
    <w:bookmarkStart w:name="z799" w:id="974"/>
    <w:p>
      <w:pPr>
        <w:spacing w:after="0"/>
        <w:ind w:left="0"/>
        <w:jc w:val="both"/>
      </w:pPr>
      <w:r>
        <w:rPr>
          <w:rFonts w:ascii="Times New Roman"/>
          <w:b w:val="false"/>
          <w:i w:val="false"/>
          <w:color w:val="000000"/>
          <w:sz w:val="28"/>
        </w:rPr>
        <w:t>
      2) обоснование всех исходных данных, применяемых в расчетах финансовой модели для всех участников финансовой схемы, с приведением:</w:t>
      </w:r>
    </w:p>
    <w:bookmarkEnd w:id="974"/>
    <w:bookmarkStart w:name="z800" w:id="975"/>
    <w:p>
      <w:pPr>
        <w:spacing w:after="0"/>
        <w:ind w:left="0"/>
        <w:jc w:val="both"/>
      </w:pPr>
      <w:r>
        <w:rPr>
          <w:rFonts w:ascii="Times New Roman"/>
          <w:b w:val="false"/>
          <w:i w:val="false"/>
          <w:color w:val="000000"/>
          <w:sz w:val="28"/>
        </w:rPr>
        <w:t>
      подробного описания условий и обоснования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 и другие);</w:t>
      </w:r>
    </w:p>
    <w:bookmarkEnd w:id="975"/>
    <w:bookmarkStart w:name="z801" w:id="976"/>
    <w:p>
      <w:pPr>
        <w:spacing w:after="0"/>
        <w:ind w:left="0"/>
        <w:jc w:val="both"/>
      </w:pPr>
      <w:r>
        <w:rPr>
          <w:rFonts w:ascii="Times New Roman"/>
          <w:b w:val="false"/>
          <w:i w:val="false"/>
          <w:color w:val="000000"/>
          <w:sz w:val="28"/>
        </w:rPr>
        <w:t>
      обоснования продолжительности периода реализации проекта;</w:t>
      </w:r>
    </w:p>
    <w:bookmarkEnd w:id="976"/>
    <w:bookmarkStart w:name="z802" w:id="977"/>
    <w:p>
      <w:pPr>
        <w:spacing w:after="0"/>
        <w:ind w:left="0"/>
        <w:jc w:val="both"/>
      </w:pPr>
      <w:r>
        <w:rPr>
          <w:rFonts w:ascii="Times New Roman"/>
          <w:b w:val="false"/>
          <w:i w:val="false"/>
          <w:color w:val="000000"/>
          <w:sz w:val="28"/>
        </w:rPr>
        <w:t>
      информации о наличии/отсутствии требований к обеспечению и соблюдению ковенантов участниками финансовой схемы;</w:t>
      </w:r>
    </w:p>
    <w:bookmarkEnd w:id="977"/>
    <w:bookmarkStart w:name="z803" w:id="978"/>
    <w:p>
      <w:pPr>
        <w:spacing w:after="0"/>
        <w:ind w:left="0"/>
        <w:jc w:val="both"/>
      </w:pPr>
      <w:r>
        <w:rPr>
          <w:rFonts w:ascii="Times New Roman"/>
          <w:b w:val="false"/>
          <w:i w:val="false"/>
          <w:color w:val="000000"/>
          <w:sz w:val="28"/>
        </w:rPr>
        <w:t>
      структуры кредитного портфеля участников финансовой схемы и оценки его изменения в случае реализации проекта;</w:t>
      </w:r>
    </w:p>
    <w:bookmarkEnd w:id="978"/>
    <w:bookmarkStart w:name="z804" w:id="979"/>
    <w:p>
      <w:pPr>
        <w:spacing w:after="0"/>
        <w:ind w:left="0"/>
        <w:jc w:val="both"/>
      </w:pPr>
      <w:r>
        <w:rPr>
          <w:rFonts w:ascii="Times New Roman"/>
          <w:b w:val="false"/>
          <w:i w:val="false"/>
          <w:color w:val="000000"/>
          <w:sz w:val="28"/>
        </w:rPr>
        <w:t>
      обоснования себестоимости реализуемой продукции (товаров/услуг), в том числе обоснования ее роста или снижения (раскрытие информации осуществляется по каждому продукту);</w:t>
      </w:r>
    </w:p>
    <w:bookmarkEnd w:id="979"/>
    <w:bookmarkStart w:name="z805" w:id="980"/>
    <w:p>
      <w:pPr>
        <w:spacing w:after="0"/>
        <w:ind w:left="0"/>
        <w:jc w:val="both"/>
      </w:pPr>
      <w:r>
        <w:rPr>
          <w:rFonts w:ascii="Times New Roman"/>
          <w:b w:val="false"/>
          <w:i w:val="false"/>
          <w:color w:val="000000"/>
          <w:sz w:val="28"/>
        </w:rPr>
        <w:t>
      обоснования планируемых расходов по реализации продукции, в том числе обоснования их роста или снижения (раскрытие информации осуществляется по каждой подгруппе);</w:t>
      </w:r>
    </w:p>
    <w:bookmarkEnd w:id="980"/>
    <w:bookmarkStart w:name="z806" w:id="981"/>
    <w:p>
      <w:pPr>
        <w:spacing w:after="0"/>
        <w:ind w:left="0"/>
        <w:jc w:val="both"/>
      </w:pPr>
      <w:r>
        <w:rPr>
          <w:rFonts w:ascii="Times New Roman"/>
          <w:b w:val="false"/>
          <w:i w:val="false"/>
          <w:color w:val="000000"/>
          <w:sz w:val="28"/>
        </w:rPr>
        <w:t>
      обоснования планируемых административных расходов, в том числе обоснования их роста или снижения (раскрытие информации осуществляется по каждой подгруппе);</w:t>
      </w:r>
    </w:p>
    <w:bookmarkEnd w:id="981"/>
    <w:bookmarkStart w:name="z807" w:id="982"/>
    <w:p>
      <w:pPr>
        <w:spacing w:after="0"/>
        <w:ind w:left="0"/>
        <w:jc w:val="both"/>
      </w:pPr>
      <w:r>
        <w:rPr>
          <w:rFonts w:ascii="Times New Roman"/>
          <w:b w:val="false"/>
          <w:i w:val="false"/>
          <w:color w:val="000000"/>
          <w:sz w:val="28"/>
        </w:rPr>
        <w:t>
      обоснования планируемых расходов по маркетингу и рекламе, в том числе обоснования их роста или снижения (раскрытие информации осуществляется по каждой подгруппе);</w:t>
      </w:r>
    </w:p>
    <w:bookmarkEnd w:id="982"/>
    <w:bookmarkStart w:name="z808" w:id="983"/>
    <w:p>
      <w:pPr>
        <w:spacing w:after="0"/>
        <w:ind w:left="0"/>
        <w:jc w:val="both"/>
      </w:pPr>
      <w:r>
        <w:rPr>
          <w:rFonts w:ascii="Times New Roman"/>
          <w:b w:val="false"/>
          <w:i w:val="false"/>
          <w:color w:val="000000"/>
          <w:sz w:val="28"/>
        </w:rPr>
        <w:t>
      обоснования планируемых расходов по вознаграждениям;</w:t>
      </w:r>
    </w:p>
    <w:bookmarkEnd w:id="983"/>
    <w:bookmarkStart w:name="z809" w:id="984"/>
    <w:p>
      <w:pPr>
        <w:spacing w:after="0"/>
        <w:ind w:left="0"/>
        <w:jc w:val="both"/>
      </w:pPr>
      <w:r>
        <w:rPr>
          <w:rFonts w:ascii="Times New Roman"/>
          <w:b w:val="false"/>
          <w:i w:val="false"/>
          <w:color w:val="000000"/>
          <w:sz w:val="28"/>
        </w:rPr>
        <w:t>
      обоснования расходов, связанных с выбытием активов;</w:t>
      </w:r>
    </w:p>
    <w:bookmarkEnd w:id="984"/>
    <w:bookmarkStart w:name="z810" w:id="985"/>
    <w:p>
      <w:pPr>
        <w:spacing w:after="0"/>
        <w:ind w:left="0"/>
        <w:jc w:val="both"/>
      </w:pPr>
      <w:r>
        <w:rPr>
          <w:rFonts w:ascii="Times New Roman"/>
          <w:b w:val="false"/>
          <w:i w:val="false"/>
          <w:color w:val="000000"/>
          <w:sz w:val="28"/>
        </w:rPr>
        <w:t>
      обоснования расходов, связанных с операционной арендой;</w:t>
      </w:r>
    </w:p>
    <w:bookmarkEnd w:id="985"/>
    <w:bookmarkStart w:name="z811" w:id="986"/>
    <w:p>
      <w:pPr>
        <w:spacing w:after="0"/>
        <w:ind w:left="0"/>
        <w:jc w:val="both"/>
      </w:pPr>
      <w:r>
        <w:rPr>
          <w:rFonts w:ascii="Times New Roman"/>
          <w:b w:val="false"/>
          <w:i w:val="false"/>
          <w:color w:val="000000"/>
          <w:sz w:val="28"/>
        </w:rPr>
        <w:t>
      обоснования расходов по инвестициям, учитываемых методом долевого участия;</w:t>
      </w:r>
    </w:p>
    <w:bookmarkEnd w:id="986"/>
    <w:bookmarkStart w:name="z812" w:id="987"/>
    <w:p>
      <w:pPr>
        <w:spacing w:after="0"/>
        <w:ind w:left="0"/>
        <w:jc w:val="both"/>
      </w:pPr>
      <w:r>
        <w:rPr>
          <w:rFonts w:ascii="Times New Roman"/>
          <w:b w:val="false"/>
          <w:i w:val="false"/>
          <w:color w:val="000000"/>
          <w:sz w:val="28"/>
        </w:rPr>
        <w:t>
      планируемых расходов, связанных с прекращаемой деятельностью;</w:t>
      </w:r>
    </w:p>
    <w:bookmarkEnd w:id="987"/>
    <w:bookmarkStart w:name="z813" w:id="988"/>
    <w:p>
      <w:pPr>
        <w:spacing w:after="0"/>
        <w:ind w:left="0"/>
        <w:jc w:val="both"/>
      </w:pPr>
      <w:r>
        <w:rPr>
          <w:rFonts w:ascii="Times New Roman"/>
          <w:b w:val="false"/>
          <w:i w:val="false"/>
          <w:color w:val="000000"/>
          <w:sz w:val="28"/>
        </w:rPr>
        <w:t>
      прочих планируемых расходов;</w:t>
      </w:r>
    </w:p>
    <w:bookmarkEnd w:id="988"/>
    <w:bookmarkStart w:name="z814" w:id="989"/>
    <w:p>
      <w:pPr>
        <w:spacing w:after="0"/>
        <w:ind w:left="0"/>
        <w:jc w:val="both"/>
      </w:pPr>
      <w:r>
        <w:rPr>
          <w:rFonts w:ascii="Times New Roman"/>
          <w:b w:val="false"/>
          <w:i w:val="false"/>
          <w:color w:val="000000"/>
          <w:sz w:val="28"/>
        </w:rPr>
        <w:t>
      обоснования доходной части проекта с приведением доходов от продаж и иных источников;</w:t>
      </w:r>
    </w:p>
    <w:bookmarkEnd w:id="989"/>
    <w:bookmarkStart w:name="z815" w:id="990"/>
    <w:p>
      <w:pPr>
        <w:spacing w:after="0"/>
        <w:ind w:left="0"/>
        <w:jc w:val="both"/>
      </w:pPr>
      <w:r>
        <w:rPr>
          <w:rFonts w:ascii="Times New Roman"/>
          <w:b w:val="false"/>
          <w:i w:val="false"/>
          <w:color w:val="000000"/>
          <w:sz w:val="28"/>
        </w:rPr>
        <w:t>
      обоснования маржи участников финансовой схемы.</w:t>
      </w:r>
    </w:p>
    <w:bookmarkEnd w:id="990"/>
    <w:bookmarkStart w:name="z816" w:id="991"/>
    <w:p>
      <w:pPr>
        <w:spacing w:after="0"/>
        <w:ind w:left="0"/>
        <w:jc w:val="both"/>
      </w:pPr>
      <w:r>
        <w:rPr>
          <w:rFonts w:ascii="Times New Roman"/>
          <w:b w:val="false"/>
          <w:i w:val="false"/>
          <w:color w:val="000000"/>
          <w:sz w:val="28"/>
        </w:rPr>
        <w:t xml:space="preserve">
      Финансовая модель составляется в соответствии с </w:t>
      </w:r>
      <w:r>
        <w:rPr>
          <w:rFonts w:ascii="Times New Roman"/>
          <w:b w:val="false"/>
          <w:i w:val="false"/>
          <w:color w:val="000000"/>
          <w:sz w:val="28"/>
        </w:rPr>
        <w:t>приложением 22</w:t>
      </w:r>
      <w:r>
        <w:rPr>
          <w:rFonts w:ascii="Times New Roman"/>
          <w:b w:val="false"/>
          <w:i w:val="false"/>
          <w:color w:val="000000"/>
          <w:sz w:val="28"/>
          <w:u w:val="single"/>
        </w:rPr>
        <w:t xml:space="preserve"> </w:t>
      </w:r>
      <w:r>
        <w:rPr>
          <w:rFonts w:ascii="Times New Roman"/>
          <w:b w:val="false"/>
          <w:i w:val="false"/>
          <w:color w:val="000000"/>
          <w:sz w:val="28"/>
        </w:rPr>
        <w:t>к настоящим Правилам и представляется в электронном формате Excel;</w:t>
      </w:r>
    </w:p>
    <w:bookmarkEnd w:id="991"/>
    <w:bookmarkStart w:name="z817" w:id="992"/>
    <w:p>
      <w:pPr>
        <w:spacing w:after="0"/>
        <w:ind w:left="0"/>
        <w:jc w:val="both"/>
      </w:pPr>
      <w:r>
        <w:rPr>
          <w:rFonts w:ascii="Times New Roman"/>
          <w:b w:val="false"/>
          <w:i w:val="false"/>
          <w:color w:val="000000"/>
          <w:sz w:val="28"/>
        </w:rPr>
        <w:t>
      3) анализ эффективности проекта, реализуемого за счет бюджетного кредита.</w:t>
      </w:r>
    </w:p>
    <w:bookmarkEnd w:id="992"/>
    <w:bookmarkStart w:name="z126" w:id="993"/>
    <w:p>
      <w:pPr>
        <w:spacing w:after="0"/>
        <w:ind w:left="0"/>
        <w:jc w:val="both"/>
      </w:pPr>
      <w:r>
        <w:rPr>
          <w:rFonts w:ascii="Times New Roman"/>
          <w:b w:val="false"/>
          <w:i w:val="false"/>
          <w:color w:val="000000"/>
          <w:sz w:val="28"/>
        </w:rPr>
        <w:t>
      В данной главе необходимо представить описание результатов расчета следующих показателей:</w:t>
      </w:r>
    </w:p>
    <w:bookmarkEnd w:id="993"/>
    <w:bookmarkStart w:name="z127" w:id="994"/>
    <w:p>
      <w:pPr>
        <w:spacing w:after="0"/>
        <w:ind w:left="0"/>
        <w:jc w:val="both"/>
      </w:pPr>
      <w:r>
        <w:rPr>
          <w:rFonts w:ascii="Times New Roman"/>
          <w:b w:val="false"/>
          <w:i w:val="false"/>
          <w:color w:val="000000"/>
          <w:sz w:val="28"/>
        </w:rPr>
        <w:t>
      простой срок окупаемости (payback period, PP);</w:t>
      </w:r>
    </w:p>
    <w:bookmarkEnd w:id="994"/>
    <w:bookmarkStart w:name="z128" w:id="995"/>
    <w:p>
      <w:pPr>
        <w:spacing w:after="0"/>
        <w:ind w:left="0"/>
        <w:jc w:val="both"/>
      </w:pPr>
      <w:r>
        <w:rPr>
          <w:rFonts w:ascii="Times New Roman"/>
          <w:b w:val="false"/>
          <w:i w:val="false"/>
          <w:color w:val="000000"/>
          <w:sz w:val="28"/>
        </w:rPr>
        <w:t>
      дисконтированный период окупаемости (discounted payback period, DPP);</w:t>
      </w:r>
    </w:p>
    <w:bookmarkEnd w:id="995"/>
    <w:bookmarkStart w:name="z129" w:id="996"/>
    <w:p>
      <w:pPr>
        <w:spacing w:after="0"/>
        <w:ind w:left="0"/>
        <w:jc w:val="both"/>
      </w:pPr>
      <w:r>
        <w:rPr>
          <w:rFonts w:ascii="Times New Roman"/>
          <w:b w:val="false"/>
          <w:i w:val="false"/>
          <w:color w:val="000000"/>
          <w:sz w:val="28"/>
        </w:rPr>
        <w:t>
      чистый дисконтированный доход (net present value, NPV);</w:t>
      </w:r>
    </w:p>
    <w:bookmarkEnd w:id="996"/>
    <w:bookmarkStart w:name="z130" w:id="997"/>
    <w:p>
      <w:pPr>
        <w:spacing w:after="0"/>
        <w:ind w:left="0"/>
        <w:jc w:val="both"/>
      </w:pPr>
      <w:r>
        <w:rPr>
          <w:rFonts w:ascii="Times New Roman"/>
          <w:b w:val="false"/>
          <w:i w:val="false"/>
          <w:color w:val="000000"/>
          <w:sz w:val="28"/>
        </w:rPr>
        <w:t>
      внутренняя норма доходности (internal rate of return, IRR);</w:t>
      </w:r>
    </w:p>
    <w:bookmarkEnd w:id="997"/>
    <w:bookmarkStart w:name="z131" w:id="998"/>
    <w:p>
      <w:pPr>
        <w:spacing w:after="0"/>
        <w:ind w:left="0"/>
        <w:jc w:val="both"/>
      </w:pPr>
      <w:r>
        <w:rPr>
          <w:rFonts w:ascii="Times New Roman"/>
          <w:b w:val="false"/>
          <w:i w:val="false"/>
          <w:color w:val="000000"/>
          <w:sz w:val="28"/>
        </w:rPr>
        <w:t>
      индекс доходности (profitability index, PI).</w:t>
      </w:r>
    </w:p>
    <w:bookmarkEnd w:id="998"/>
    <w:bookmarkStart w:name="z132" w:id="999"/>
    <w:p>
      <w:pPr>
        <w:spacing w:after="0"/>
        <w:ind w:left="0"/>
        <w:jc w:val="both"/>
      </w:pPr>
      <w:r>
        <w:rPr>
          <w:rFonts w:ascii="Times New Roman"/>
          <w:b w:val="false"/>
          <w:i w:val="false"/>
          <w:color w:val="000000"/>
          <w:sz w:val="28"/>
        </w:rPr>
        <w:t xml:space="preserve">
      Расчет показателей производится в соответствии с </w:t>
      </w:r>
      <w:r>
        <w:rPr>
          <w:rFonts w:ascii="Times New Roman"/>
          <w:b w:val="false"/>
          <w:i w:val="false"/>
          <w:color w:val="000000"/>
          <w:sz w:val="28"/>
        </w:rPr>
        <w:t>приложением 47</w:t>
      </w:r>
      <w:r>
        <w:rPr>
          <w:rFonts w:ascii="Times New Roman"/>
          <w:b w:val="false"/>
          <w:i w:val="false"/>
          <w:color w:val="000000"/>
          <w:sz w:val="28"/>
        </w:rPr>
        <w:t xml:space="preserve"> к настоящим Правилам.</w:t>
      </w:r>
    </w:p>
    <w:bookmarkEnd w:id="999"/>
    <w:bookmarkStart w:name="z133" w:id="1000"/>
    <w:p>
      <w:pPr>
        <w:spacing w:after="0"/>
        <w:ind w:left="0"/>
        <w:jc w:val="both"/>
      </w:pPr>
      <w:r>
        <w:rPr>
          <w:rFonts w:ascii="Times New Roman"/>
          <w:b w:val="false"/>
          <w:i w:val="false"/>
          <w:color w:val="000000"/>
          <w:sz w:val="28"/>
        </w:rPr>
        <w:t>
      При бюджетном кредитовании финансовых агентств, в случае если в финансовой модели примененяется ставка дисконтирования на уровне выше ставки вознаграждения для конечного заемщика допускается значение чистого дисконтированного дохода меньше ноля (NPV&lt;0).</w:t>
      </w:r>
    </w:p>
    <w:bookmarkEnd w:id="1000"/>
    <w:p>
      <w:pPr>
        <w:spacing w:after="0"/>
        <w:ind w:left="0"/>
        <w:jc w:val="both"/>
      </w:pPr>
      <w:r>
        <w:rPr>
          <w:rFonts w:ascii="Times New Roman"/>
          <w:b w:val="false"/>
          <w:i w:val="false"/>
          <w:color w:val="000000"/>
          <w:sz w:val="28"/>
        </w:rPr>
        <w:t>
      При этом применение такой ставки дисконтирования должно быть обосновано;</w:t>
      </w:r>
    </w:p>
    <w:bookmarkStart w:name="z825" w:id="1001"/>
    <w:p>
      <w:pPr>
        <w:spacing w:after="0"/>
        <w:ind w:left="0"/>
        <w:jc w:val="both"/>
      </w:pPr>
      <w:r>
        <w:rPr>
          <w:rFonts w:ascii="Times New Roman"/>
          <w:b w:val="false"/>
          <w:i w:val="false"/>
          <w:color w:val="000000"/>
          <w:sz w:val="28"/>
        </w:rPr>
        <w:t>
      4) анализ заемщика и иных участников финансовой схемы проекта.</w:t>
      </w:r>
    </w:p>
    <w:bookmarkEnd w:id="1001"/>
    <w:bookmarkStart w:name="z826" w:id="1002"/>
    <w:p>
      <w:pPr>
        <w:spacing w:after="0"/>
        <w:ind w:left="0"/>
        <w:jc w:val="both"/>
      </w:pPr>
      <w:r>
        <w:rPr>
          <w:rFonts w:ascii="Times New Roman"/>
          <w:b w:val="false"/>
          <w:i w:val="false"/>
          <w:color w:val="000000"/>
          <w:sz w:val="28"/>
        </w:rPr>
        <w:t>
      Для этого проводятся следующие виды анализа финансовой отчетности участников финансовой схемы проекта:</w:t>
      </w:r>
    </w:p>
    <w:bookmarkEnd w:id="1002"/>
    <w:bookmarkStart w:name="z827" w:id="1003"/>
    <w:p>
      <w:pPr>
        <w:spacing w:after="0"/>
        <w:ind w:left="0"/>
        <w:jc w:val="both"/>
      </w:pPr>
      <w:r>
        <w:rPr>
          <w:rFonts w:ascii="Times New Roman"/>
          <w:b w:val="false"/>
          <w:i w:val="false"/>
          <w:color w:val="000000"/>
          <w:sz w:val="28"/>
        </w:rPr>
        <w:t>
      вертикальный анализ (vertical analysis);</w:t>
      </w:r>
    </w:p>
    <w:bookmarkEnd w:id="1003"/>
    <w:bookmarkStart w:name="z828" w:id="1004"/>
    <w:p>
      <w:pPr>
        <w:spacing w:after="0"/>
        <w:ind w:left="0"/>
        <w:jc w:val="both"/>
      </w:pPr>
      <w:r>
        <w:rPr>
          <w:rFonts w:ascii="Times New Roman"/>
          <w:b w:val="false"/>
          <w:i w:val="false"/>
          <w:color w:val="000000"/>
          <w:sz w:val="28"/>
        </w:rPr>
        <w:t>
      горизонтальный анализ (horizontal analysis);</w:t>
      </w:r>
    </w:p>
    <w:bookmarkEnd w:id="1004"/>
    <w:bookmarkStart w:name="z829" w:id="1005"/>
    <w:p>
      <w:pPr>
        <w:spacing w:after="0"/>
        <w:ind w:left="0"/>
        <w:jc w:val="both"/>
      </w:pPr>
      <w:r>
        <w:rPr>
          <w:rFonts w:ascii="Times New Roman"/>
          <w:b w:val="false"/>
          <w:i w:val="false"/>
          <w:color w:val="000000"/>
          <w:sz w:val="28"/>
        </w:rPr>
        <w:t>
      коэффициентный анализ (coefficient analysis).</w:t>
      </w:r>
    </w:p>
    <w:bookmarkEnd w:id="1005"/>
    <w:p>
      <w:pPr>
        <w:spacing w:after="0"/>
        <w:ind w:left="0"/>
        <w:jc w:val="both"/>
      </w:pPr>
      <w:r>
        <w:rPr>
          <w:rFonts w:ascii="Times New Roman"/>
          <w:b w:val="false"/>
          <w:i w:val="false"/>
          <w:color w:val="000000"/>
          <w:sz w:val="28"/>
        </w:rPr>
        <w:t xml:space="preserve">
      Расчет показателей производится в соответствии с </w:t>
      </w:r>
      <w:r>
        <w:rPr>
          <w:rFonts w:ascii="Times New Roman"/>
          <w:b w:val="false"/>
          <w:i w:val="false"/>
          <w:color w:val="000000"/>
          <w:sz w:val="28"/>
        </w:rPr>
        <w:t>приложением 48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182-40 с изменением, внесенным приказом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5" w:id="1006"/>
    <w:p>
      <w:pPr>
        <w:spacing w:after="0"/>
        <w:ind w:left="0"/>
        <w:jc w:val="both"/>
      </w:pPr>
      <w:r>
        <w:rPr>
          <w:rFonts w:ascii="Times New Roman"/>
          <w:b w:val="false"/>
          <w:i w:val="false"/>
          <w:color w:val="000000"/>
          <w:sz w:val="28"/>
        </w:rPr>
        <w:t>
      182-41. Социально-экономический раздел отражает экономические и социально-экономические выгоды и затраты от реализации проекта.</w:t>
      </w:r>
    </w:p>
    <w:bookmarkEnd w:id="1006"/>
    <w:bookmarkStart w:name="z3686" w:id="1007"/>
    <w:p>
      <w:pPr>
        <w:spacing w:after="0"/>
        <w:ind w:left="0"/>
        <w:jc w:val="both"/>
      </w:pPr>
      <w:r>
        <w:rPr>
          <w:rFonts w:ascii="Times New Roman"/>
          <w:b w:val="false"/>
          <w:i w:val="false"/>
          <w:color w:val="000000"/>
          <w:sz w:val="28"/>
        </w:rPr>
        <w:t>
      Данный раздел включает:</w:t>
      </w:r>
    </w:p>
    <w:bookmarkEnd w:id="1007"/>
    <w:bookmarkStart w:name="z3687" w:id="1008"/>
    <w:p>
      <w:pPr>
        <w:spacing w:after="0"/>
        <w:ind w:left="0"/>
        <w:jc w:val="both"/>
      </w:pPr>
      <w:r>
        <w:rPr>
          <w:rFonts w:ascii="Times New Roman"/>
          <w:b w:val="false"/>
          <w:i w:val="false"/>
          <w:color w:val="000000"/>
          <w:sz w:val="28"/>
        </w:rPr>
        <w:t>
      подтвержденное расчетами обоснование планируемых прямых и конечных результатов мероприятий ФЭО бюджетного кредита;</w:t>
      </w:r>
    </w:p>
    <w:bookmarkEnd w:id="1008"/>
    <w:bookmarkStart w:name="z3688" w:id="1009"/>
    <w:p>
      <w:pPr>
        <w:spacing w:after="0"/>
        <w:ind w:left="0"/>
        <w:jc w:val="both"/>
      </w:pPr>
      <w:r>
        <w:rPr>
          <w:rFonts w:ascii="Times New Roman"/>
          <w:b w:val="false"/>
          <w:i w:val="false"/>
          <w:color w:val="000000"/>
          <w:sz w:val="28"/>
        </w:rPr>
        <w:t>
      информацию о социально-экономической, в том числе, бюджетной, эффективности мероприятий ФЭО бюджетного кредита, обусловленной достижением прямого и конечного результатов;</w:t>
      </w:r>
    </w:p>
    <w:bookmarkEnd w:id="1009"/>
    <w:bookmarkStart w:name="z3689" w:id="1010"/>
    <w:p>
      <w:pPr>
        <w:spacing w:after="0"/>
        <w:ind w:left="0"/>
        <w:jc w:val="both"/>
      </w:pPr>
      <w:r>
        <w:rPr>
          <w:rFonts w:ascii="Times New Roman"/>
          <w:b w:val="false"/>
          <w:i w:val="false"/>
          <w:color w:val="000000"/>
          <w:sz w:val="28"/>
        </w:rPr>
        <w:t>
      расчет экономического эффекта и социально-экономической эффективности от реализации бюджетного кредита с подтверждением финансово-экономической модели, соответствующий утвержденному решению исполнительного органа специализированной организации;</w:t>
      </w:r>
    </w:p>
    <w:bookmarkEnd w:id="1010"/>
    <w:bookmarkStart w:name="z3690" w:id="1011"/>
    <w:p>
      <w:pPr>
        <w:spacing w:after="0"/>
        <w:ind w:left="0"/>
        <w:jc w:val="both"/>
      </w:pPr>
      <w:r>
        <w:rPr>
          <w:rFonts w:ascii="Times New Roman"/>
          <w:b w:val="false"/>
          <w:i w:val="false"/>
          <w:color w:val="000000"/>
          <w:sz w:val="28"/>
        </w:rPr>
        <w:t>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bookmarkEnd w:id="1011"/>
    <w:bookmarkStart w:name="z3691" w:id="1012"/>
    <w:p>
      <w:pPr>
        <w:spacing w:after="0"/>
        <w:ind w:left="0"/>
        <w:jc w:val="both"/>
      </w:pPr>
      <w:r>
        <w:rPr>
          <w:rFonts w:ascii="Times New Roman"/>
          <w:b w:val="false"/>
          <w:i w:val="false"/>
          <w:color w:val="000000"/>
          <w:sz w:val="28"/>
        </w:rPr>
        <w:t>
      расчет прямого, косвенного и совокупного макроэкономического эффекта в текущих ценах и в сопоставимых ценах предыдущего года;</w:t>
      </w:r>
    </w:p>
    <w:bookmarkEnd w:id="1012"/>
    <w:bookmarkStart w:name="z3692" w:id="1013"/>
    <w:p>
      <w:pPr>
        <w:spacing w:after="0"/>
        <w:ind w:left="0"/>
        <w:jc w:val="both"/>
      </w:pPr>
      <w:r>
        <w:rPr>
          <w:rFonts w:ascii="Times New Roman"/>
          <w:b w:val="false"/>
          <w:i w:val="false"/>
          <w:color w:val="000000"/>
          <w:sz w:val="28"/>
        </w:rPr>
        <w:t>
      расчет показателей чистых общественных выгод, экономического чистого приведенного дохода (economic net present value, ENPV), экономической внутренней нормы доходности (economic internal rate of return, EIRR);</w:t>
      </w:r>
    </w:p>
    <w:bookmarkEnd w:id="1013"/>
    <w:bookmarkStart w:name="z3693" w:id="1014"/>
    <w:p>
      <w:pPr>
        <w:spacing w:after="0"/>
        <w:ind w:left="0"/>
        <w:jc w:val="both"/>
      </w:pPr>
      <w:r>
        <w:rPr>
          <w:rFonts w:ascii="Times New Roman"/>
          <w:b w:val="false"/>
          <w:i w:val="false"/>
          <w:color w:val="000000"/>
          <w:sz w:val="28"/>
        </w:rPr>
        <w:t>
      анализ влияния реализации проекта на развитие смежных отраслей (соседних регионов);</w:t>
      </w:r>
    </w:p>
    <w:bookmarkEnd w:id="1014"/>
    <w:bookmarkStart w:name="z3694" w:id="1015"/>
    <w:p>
      <w:pPr>
        <w:spacing w:after="0"/>
        <w:ind w:left="0"/>
        <w:jc w:val="both"/>
      </w:pPr>
      <w:r>
        <w:rPr>
          <w:rFonts w:ascii="Times New Roman"/>
          <w:b w:val="false"/>
          <w:i w:val="false"/>
          <w:color w:val="000000"/>
          <w:sz w:val="28"/>
        </w:rPr>
        <w:t>
      анализ влияния проекта на рост экспортного потенциала Республики Казахстан и импортозамещения, развитие инноваций;</w:t>
      </w:r>
    </w:p>
    <w:bookmarkEnd w:id="1015"/>
    <w:bookmarkStart w:name="z3695" w:id="1016"/>
    <w:p>
      <w:pPr>
        <w:spacing w:after="0"/>
        <w:ind w:left="0"/>
        <w:jc w:val="both"/>
      </w:pPr>
      <w:r>
        <w:rPr>
          <w:rFonts w:ascii="Times New Roman"/>
          <w:b w:val="false"/>
          <w:i w:val="false"/>
          <w:color w:val="000000"/>
          <w:sz w:val="28"/>
        </w:rPr>
        <w:t>
      планируемые к предоставлению виды и размеры государственной поддержки для поддержания деятельности участников по проекту, их расчеты и обоснование;</w:t>
      </w:r>
    </w:p>
    <w:bookmarkEnd w:id="1016"/>
    <w:bookmarkStart w:name="z3696" w:id="1017"/>
    <w:p>
      <w:pPr>
        <w:spacing w:after="0"/>
        <w:ind w:left="0"/>
        <w:jc w:val="both"/>
      </w:pPr>
      <w:r>
        <w:rPr>
          <w:rFonts w:ascii="Times New Roman"/>
          <w:b w:val="false"/>
          <w:i w:val="false"/>
          <w:color w:val="000000"/>
          <w:sz w:val="28"/>
        </w:rPr>
        <w:t>
      расчет нагрузки на государственный бюджет (республиканский или местный) по годам реализации проекта;</w:t>
      </w:r>
    </w:p>
    <w:bookmarkEnd w:id="1017"/>
    <w:bookmarkStart w:name="z3697" w:id="1018"/>
    <w:p>
      <w:pPr>
        <w:spacing w:after="0"/>
        <w:ind w:left="0"/>
        <w:jc w:val="both"/>
      </w:pPr>
      <w:r>
        <w:rPr>
          <w:rFonts w:ascii="Times New Roman"/>
          <w:b w:val="false"/>
          <w:i w:val="false"/>
          <w:color w:val="000000"/>
          <w:sz w:val="28"/>
        </w:rPr>
        <w:t>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bookmarkEnd w:id="1018"/>
    <w:bookmarkStart w:name="z3698" w:id="1019"/>
    <w:p>
      <w:pPr>
        <w:spacing w:after="0"/>
        <w:ind w:left="0"/>
        <w:jc w:val="both"/>
      </w:pPr>
      <w:r>
        <w:rPr>
          <w:rFonts w:ascii="Times New Roman"/>
          <w:b w:val="false"/>
          <w:i w:val="false"/>
          <w:color w:val="000000"/>
          <w:sz w:val="28"/>
        </w:rPr>
        <w:t>
      планируемые налоговые поступления в государственный бюджет, в том числе, с учетом конечных заемщиков бюджетного кредита.</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182-41 -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020"/>
    <w:p>
      <w:pPr>
        <w:spacing w:after="0"/>
        <w:ind w:left="0"/>
        <w:jc w:val="both"/>
      </w:pPr>
      <w:r>
        <w:rPr>
          <w:rFonts w:ascii="Times New Roman"/>
          <w:b w:val="false"/>
          <w:i w:val="false"/>
          <w:color w:val="000000"/>
          <w:sz w:val="28"/>
        </w:rPr>
        <w:t>
      182-42. В разделе "Оценка и распределение рисков" описываются риски, возможные к наступлению при реализации проекта (в том числе, в случае строительства, на подготовительном этапе, этапе строительства/реконструкции объекта и его эксплуатации).</w:t>
      </w:r>
    </w:p>
    <w:bookmarkEnd w:id="1020"/>
    <w:bookmarkStart w:name="z845" w:id="1021"/>
    <w:p>
      <w:pPr>
        <w:spacing w:after="0"/>
        <w:ind w:left="0"/>
        <w:jc w:val="both"/>
      </w:pPr>
      <w:r>
        <w:rPr>
          <w:rFonts w:ascii="Times New Roman"/>
          <w:b w:val="false"/>
          <w:i w:val="false"/>
          <w:color w:val="000000"/>
          <w:sz w:val="28"/>
        </w:rPr>
        <w:t>
      Данный раздел включает:</w:t>
      </w:r>
    </w:p>
    <w:bookmarkEnd w:id="1021"/>
    <w:bookmarkStart w:name="z846" w:id="1022"/>
    <w:p>
      <w:pPr>
        <w:spacing w:after="0"/>
        <w:ind w:left="0"/>
        <w:jc w:val="both"/>
      </w:pPr>
      <w:r>
        <w:rPr>
          <w:rFonts w:ascii="Times New Roman"/>
          <w:b w:val="false"/>
          <w:i w:val="false"/>
          <w:color w:val="000000"/>
          <w:sz w:val="28"/>
        </w:rPr>
        <w:t>
      оценку коммерческих рисков;</w:t>
      </w:r>
    </w:p>
    <w:bookmarkEnd w:id="1022"/>
    <w:bookmarkStart w:name="z847" w:id="1023"/>
    <w:p>
      <w:pPr>
        <w:spacing w:after="0"/>
        <w:ind w:left="0"/>
        <w:jc w:val="both"/>
      </w:pPr>
      <w:r>
        <w:rPr>
          <w:rFonts w:ascii="Times New Roman"/>
          <w:b w:val="false"/>
          <w:i w:val="false"/>
          <w:color w:val="000000"/>
          <w:sz w:val="28"/>
        </w:rPr>
        <w:t>
      оценку социальных рисков;</w:t>
      </w:r>
    </w:p>
    <w:bookmarkEnd w:id="1023"/>
    <w:bookmarkStart w:name="z848" w:id="1024"/>
    <w:p>
      <w:pPr>
        <w:spacing w:after="0"/>
        <w:ind w:left="0"/>
        <w:jc w:val="both"/>
      </w:pPr>
      <w:r>
        <w:rPr>
          <w:rFonts w:ascii="Times New Roman"/>
          <w:b w:val="false"/>
          <w:i w:val="false"/>
          <w:color w:val="000000"/>
          <w:sz w:val="28"/>
        </w:rPr>
        <w:t>
      оценку экономических рисков;</w:t>
      </w:r>
    </w:p>
    <w:bookmarkEnd w:id="1024"/>
    <w:bookmarkStart w:name="z849" w:id="1025"/>
    <w:p>
      <w:pPr>
        <w:spacing w:after="0"/>
        <w:ind w:left="0"/>
        <w:jc w:val="both"/>
      </w:pPr>
      <w:r>
        <w:rPr>
          <w:rFonts w:ascii="Times New Roman"/>
          <w:b w:val="false"/>
          <w:i w:val="false"/>
          <w:color w:val="000000"/>
          <w:sz w:val="28"/>
        </w:rPr>
        <w:t>
      оценку технических рисков;</w:t>
      </w:r>
    </w:p>
    <w:bookmarkEnd w:id="1025"/>
    <w:bookmarkStart w:name="z850" w:id="1026"/>
    <w:p>
      <w:pPr>
        <w:spacing w:after="0"/>
        <w:ind w:left="0"/>
        <w:jc w:val="both"/>
      </w:pPr>
      <w:r>
        <w:rPr>
          <w:rFonts w:ascii="Times New Roman"/>
          <w:b w:val="false"/>
          <w:i w:val="false"/>
          <w:color w:val="000000"/>
          <w:sz w:val="28"/>
        </w:rPr>
        <w:t>
      оценку финансовых рисков;</w:t>
      </w:r>
    </w:p>
    <w:bookmarkEnd w:id="1026"/>
    <w:bookmarkStart w:name="z851" w:id="1027"/>
    <w:p>
      <w:pPr>
        <w:spacing w:after="0"/>
        <w:ind w:left="0"/>
        <w:jc w:val="both"/>
      </w:pPr>
      <w:r>
        <w:rPr>
          <w:rFonts w:ascii="Times New Roman"/>
          <w:b w:val="false"/>
          <w:i w:val="false"/>
          <w:color w:val="000000"/>
          <w:sz w:val="28"/>
        </w:rPr>
        <w:t>
      оценку специфических рисков для участников проекта, определяющие основные факторы рисков, предположительный характер и диапазон их изменений;</w:t>
      </w:r>
    </w:p>
    <w:bookmarkEnd w:id="1027"/>
    <w:bookmarkStart w:name="z852" w:id="1028"/>
    <w:p>
      <w:pPr>
        <w:spacing w:after="0"/>
        <w:ind w:left="0"/>
        <w:jc w:val="both"/>
      </w:pPr>
      <w:r>
        <w:rPr>
          <w:rFonts w:ascii="Times New Roman"/>
          <w:b w:val="false"/>
          <w:i w:val="false"/>
          <w:color w:val="000000"/>
          <w:sz w:val="28"/>
        </w:rPr>
        <w:t>
      предполагаемые мероприятия по их снижению;</w:t>
      </w:r>
    </w:p>
    <w:bookmarkEnd w:id="1028"/>
    <w:bookmarkStart w:name="z853" w:id="1029"/>
    <w:p>
      <w:pPr>
        <w:spacing w:after="0"/>
        <w:ind w:left="0"/>
        <w:jc w:val="both"/>
      </w:pPr>
      <w:r>
        <w:rPr>
          <w:rFonts w:ascii="Times New Roman"/>
          <w:b w:val="false"/>
          <w:i w:val="false"/>
          <w:color w:val="000000"/>
          <w:sz w:val="28"/>
        </w:rPr>
        <w:t>
      анализ распределения рисков между участниками финансовой схемы проекта;</w:t>
      </w:r>
    </w:p>
    <w:bookmarkEnd w:id="1029"/>
    <w:bookmarkStart w:name="z854" w:id="1030"/>
    <w:p>
      <w:pPr>
        <w:spacing w:after="0"/>
        <w:ind w:left="0"/>
        <w:jc w:val="both"/>
      </w:pPr>
      <w:r>
        <w:rPr>
          <w:rFonts w:ascii="Times New Roman"/>
          <w:b w:val="false"/>
          <w:i w:val="false"/>
          <w:color w:val="000000"/>
          <w:sz w:val="28"/>
        </w:rPr>
        <w:t>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030"/>
    <w:bookmarkStart w:name="z855" w:id="1031"/>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1031"/>
    <w:bookmarkStart w:name="z856" w:id="1032"/>
    <w:p>
      <w:pPr>
        <w:spacing w:after="0"/>
        <w:ind w:left="0"/>
        <w:jc w:val="both"/>
      </w:pPr>
      <w:r>
        <w:rPr>
          <w:rFonts w:ascii="Times New Roman"/>
          <w:b w:val="false"/>
          <w:i w:val="false"/>
          <w:color w:val="000000"/>
          <w:sz w:val="28"/>
        </w:rPr>
        <w:t>
      182-43. В разделе "Выводы по проекту" описываются:</w:t>
      </w:r>
    </w:p>
    <w:bookmarkEnd w:id="1032"/>
    <w:bookmarkStart w:name="z857" w:id="1033"/>
    <w:p>
      <w:pPr>
        <w:spacing w:after="0"/>
        <w:ind w:left="0"/>
        <w:jc w:val="both"/>
      </w:pPr>
      <w:r>
        <w:rPr>
          <w:rFonts w:ascii="Times New Roman"/>
          <w:b w:val="false"/>
          <w:i w:val="false"/>
          <w:color w:val="000000"/>
          <w:sz w:val="28"/>
        </w:rPr>
        <w:t>
      основные достоинства и недостатки проекта;</w:t>
      </w:r>
    </w:p>
    <w:bookmarkEnd w:id="1033"/>
    <w:bookmarkStart w:name="z858" w:id="1034"/>
    <w:p>
      <w:pPr>
        <w:spacing w:after="0"/>
        <w:ind w:left="0"/>
        <w:jc w:val="both"/>
      </w:pPr>
      <w:r>
        <w:rPr>
          <w:rFonts w:ascii="Times New Roman"/>
          <w:b w:val="false"/>
          <w:i w:val="false"/>
          <w:color w:val="000000"/>
          <w:sz w:val="28"/>
        </w:rPr>
        <w:t>
      обоснование необходимости реализации проекта посредством бюджетного кредитования;</w:t>
      </w:r>
    </w:p>
    <w:bookmarkEnd w:id="1034"/>
    <w:bookmarkStart w:name="z859" w:id="1035"/>
    <w:p>
      <w:pPr>
        <w:spacing w:after="0"/>
        <w:ind w:left="0"/>
        <w:jc w:val="both"/>
      </w:pPr>
      <w:r>
        <w:rPr>
          <w:rFonts w:ascii="Times New Roman"/>
          <w:b w:val="false"/>
          <w:i w:val="false"/>
          <w:color w:val="000000"/>
          <w:sz w:val="28"/>
        </w:rPr>
        <w:t>
      оценка условий предоставления бюджетного кредита согласно Паспорту проекта;</w:t>
      </w:r>
    </w:p>
    <w:bookmarkEnd w:id="1035"/>
    <w:bookmarkStart w:name="z860" w:id="1036"/>
    <w:p>
      <w:pPr>
        <w:spacing w:after="0"/>
        <w:ind w:left="0"/>
        <w:jc w:val="both"/>
      </w:pPr>
      <w:r>
        <w:rPr>
          <w:rFonts w:ascii="Times New Roman"/>
          <w:b w:val="false"/>
          <w:i w:val="false"/>
          <w:color w:val="000000"/>
          <w:sz w:val="28"/>
        </w:rPr>
        <w:t>
      критические риски по проекту и меры по их снижению.</w:t>
      </w:r>
    </w:p>
    <w:bookmarkEnd w:id="1036"/>
    <w:bookmarkStart w:name="z861" w:id="1037"/>
    <w:p>
      <w:pPr>
        <w:spacing w:after="0"/>
        <w:ind w:left="0"/>
        <w:jc w:val="both"/>
      </w:pPr>
      <w:r>
        <w:rPr>
          <w:rFonts w:ascii="Times New Roman"/>
          <w:b w:val="false"/>
          <w:i w:val="false"/>
          <w:color w:val="000000"/>
          <w:sz w:val="28"/>
        </w:rPr>
        <w:t xml:space="preserve">
      182-44. Для определения целесообразности бюджетного кредитования АБП предоставляет в центральный или местный уполномоченный орган по государственному планированию пакет документов по ФЭО бюджетного кредита, разработанный в соответствии с </w:t>
      </w:r>
      <w:r>
        <w:rPr>
          <w:rFonts w:ascii="Times New Roman"/>
          <w:b w:val="false"/>
          <w:i w:val="false"/>
          <w:color w:val="000000"/>
          <w:sz w:val="28"/>
        </w:rPr>
        <w:t>пунктом 182-36</w:t>
      </w:r>
      <w:r>
        <w:rPr>
          <w:rFonts w:ascii="Times New Roman"/>
          <w:b w:val="false"/>
          <w:i w:val="false"/>
          <w:color w:val="000000"/>
          <w:sz w:val="28"/>
        </w:rPr>
        <w:t xml:space="preserve"> настоящих Правил.</w:t>
      </w:r>
    </w:p>
    <w:bookmarkEnd w:id="1037"/>
    <w:p>
      <w:pPr>
        <w:spacing w:after="0"/>
        <w:ind w:left="0"/>
        <w:jc w:val="both"/>
      </w:pPr>
      <w:r>
        <w:rPr>
          <w:rFonts w:ascii="Times New Roman"/>
          <w:b w:val="false"/>
          <w:i w:val="false"/>
          <w:color w:val="000000"/>
          <w:sz w:val="28"/>
        </w:rPr>
        <w:t>
      Срок рассмотрения пакета документов по ФЭО бюджетного кредита, в том числе скорректированного составляет 45 (сорок пять) рабочих дней со дня его поступления в центральный или местный уполномоченный орган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182-44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9" w:id="1038"/>
    <w:p>
      <w:pPr>
        <w:spacing w:after="0"/>
        <w:ind w:left="0"/>
        <w:jc w:val="both"/>
      </w:pPr>
      <w:r>
        <w:rPr>
          <w:rFonts w:ascii="Times New Roman"/>
          <w:b w:val="false"/>
          <w:i w:val="false"/>
          <w:color w:val="000000"/>
          <w:sz w:val="28"/>
        </w:rPr>
        <w:t>
      182-45.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АБП в случае отсутствия документов, предусмотренных параграфами 4, 5, 6 и 7 Главы 3-1 настоящих Правил.</w:t>
      </w:r>
    </w:p>
    <w:bookmarkEnd w:id="1038"/>
    <w:bookmarkStart w:name="z3700" w:id="1039"/>
    <w:p>
      <w:pPr>
        <w:spacing w:after="0"/>
        <w:ind w:left="0"/>
        <w:jc w:val="both"/>
      </w:pPr>
      <w:r>
        <w:rPr>
          <w:rFonts w:ascii="Times New Roman"/>
          <w:b w:val="false"/>
          <w:i w:val="false"/>
          <w:color w:val="000000"/>
          <w:sz w:val="28"/>
        </w:rPr>
        <w:t>
      В случае наличия полного пакета документов, предусмотренных параграфами 4, 5, 6 и 7 Главы 3-1 настоящих Правил, для проведения экономической экспертизы ФЭО бюджетного кредита в течение 1 (одного) рабочего дня направляется на экономическую экспертизу соответственно:</w:t>
      </w:r>
    </w:p>
    <w:bookmarkEnd w:id="1039"/>
    <w:bookmarkStart w:name="z3701" w:id="1040"/>
    <w:p>
      <w:pPr>
        <w:spacing w:after="0"/>
        <w:ind w:left="0"/>
        <w:jc w:val="both"/>
      </w:pPr>
      <w:r>
        <w:rPr>
          <w:rFonts w:ascii="Times New Roman"/>
          <w:b w:val="false"/>
          <w:i w:val="false"/>
          <w:color w:val="000000"/>
          <w:sz w:val="28"/>
        </w:rPr>
        <w:t>
      1) юридическому лицу, определенному Правительством Республики Казахстан на осуществление экономической экспертизы ФЭО бюджетного кредита, в том числе скорректированного;</w:t>
      </w:r>
    </w:p>
    <w:bookmarkEnd w:id="1040"/>
    <w:bookmarkStart w:name="z3702" w:id="1041"/>
    <w:p>
      <w:pPr>
        <w:spacing w:after="0"/>
        <w:ind w:left="0"/>
        <w:jc w:val="both"/>
      </w:pPr>
      <w:r>
        <w:rPr>
          <w:rFonts w:ascii="Times New Roman"/>
          <w:b w:val="false"/>
          <w:i w:val="false"/>
          <w:color w:val="000000"/>
          <w:sz w:val="28"/>
        </w:rPr>
        <w:t>
      2) юридическим лицам, определяемым местными исполнительными органами Республики Казахстан на осуществление экономической экспертизы ФЭО бюджетного кредита, в том числе скорректированного.</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182-45 -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3" w:id="1042"/>
    <w:p>
      <w:pPr>
        <w:spacing w:after="0"/>
        <w:ind w:left="0"/>
        <w:jc w:val="both"/>
      </w:pPr>
      <w:r>
        <w:rPr>
          <w:rFonts w:ascii="Times New Roman"/>
          <w:b w:val="false"/>
          <w:i w:val="false"/>
          <w:color w:val="000000"/>
          <w:sz w:val="28"/>
        </w:rPr>
        <w:t>
      182-46. Экономическая экспертиза ФЭО бюджетного кредита, в том числе скорректированного, юридического лица, определяемого Правительством Республики Казахстан либо местными исполнительными органами, проводится в течение 26 (двадцати шести) рабочих дней со дня представления пакета документов по финансово-экономическому обоснованию бюджетного кредита, в том числе скорректированного.</w:t>
      </w:r>
    </w:p>
    <w:bookmarkEnd w:id="1042"/>
    <w:bookmarkStart w:name="z4308" w:id="1043"/>
    <w:p>
      <w:pPr>
        <w:spacing w:after="0"/>
        <w:ind w:left="0"/>
        <w:jc w:val="both"/>
      </w:pPr>
      <w:r>
        <w:rPr>
          <w:rFonts w:ascii="Times New Roman"/>
          <w:b w:val="false"/>
          <w:i w:val="false"/>
          <w:color w:val="000000"/>
          <w:sz w:val="28"/>
        </w:rPr>
        <w:t>
      Экономическая экспертиза ФЭО бюджетного кредита проводится на основании представленного ФЭО бюджетного кредита,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bookmarkEnd w:id="1043"/>
    <w:bookmarkStart w:name="z4309" w:id="1044"/>
    <w:p>
      <w:pPr>
        <w:spacing w:after="0"/>
        <w:ind w:left="0"/>
        <w:jc w:val="both"/>
      </w:pPr>
      <w:r>
        <w:rPr>
          <w:rFonts w:ascii="Times New Roman"/>
          <w:b w:val="false"/>
          <w:i w:val="false"/>
          <w:color w:val="000000"/>
          <w:sz w:val="28"/>
        </w:rPr>
        <w:t>
      Экономическая экспертиза проводится только на запрашиваемую сумму бюджетного кредитования специализированной организации по проекту на основании ФЭО, положительных отраслевых заключений уполномоченных органов, положительного решения исполнительного органа специализированной организации.</w:t>
      </w:r>
    </w:p>
    <w:bookmarkEnd w:id="1044"/>
    <w:bookmarkStart w:name="z4310" w:id="1045"/>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запрашивают соответствующую информацию и (или) проведение дополнительных экспертиз.</w:t>
      </w:r>
    </w:p>
    <w:bookmarkEnd w:id="1045"/>
    <w:bookmarkStart w:name="z4311" w:id="1046"/>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бюджетного кредита, в том числе скорректированного в центральный или местный уполномоченный орган по государственному планированию, а также пояснительные записки к финансовой отчетности.</w:t>
      </w:r>
    </w:p>
    <w:bookmarkEnd w:id="1046"/>
    <w:bookmarkStart w:name="z4312" w:id="1047"/>
    <w:p>
      <w:pPr>
        <w:spacing w:after="0"/>
        <w:ind w:left="0"/>
        <w:jc w:val="both"/>
      </w:pPr>
      <w:r>
        <w:rPr>
          <w:rFonts w:ascii="Times New Roman"/>
          <w:b w:val="false"/>
          <w:i w:val="false"/>
          <w:color w:val="000000"/>
          <w:sz w:val="28"/>
        </w:rPr>
        <w:t>
      К дополнительным экспертизам относятся:</w:t>
      </w:r>
    </w:p>
    <w:bookmarkEnd w:id="1047"/>
    <w:bookmarkStart w:name="z4313" w:id="1048"/>
    <w:p>
      <w:pPr>
        <w:spacing w:after="0"/>
        <w:ind w:left="0"/>
        <w:jc w:val="both"/>
      </w:pPr>
      <w:r>
        <w:rPr>
          <w:rFonts w:ascii="Times New Roman"/>
          <w:b w:val="false"/>
          <w:i w:val="false"/>
          <w:color w:val="000000"/>
          <w:sz w:val="28"/>
        </w:rPr>
        <w:t>
      1) комплексная вневедомственная экспертиза;</w:t>
      </w:r>
    </w:p>
    <w:bookmarkEnd w:id="1048"/>
    <w:bookmarkStart w:name="z4314" w:id="1049"/>
    <w:p>
      <w:pPr>
        <w:spacing w:after="0"/>
        <w:ind w:left="0"/>
        <w:jc w:val="both"/>
      </w:pPr>
      <w:r>
        <w:rPr>
          <w:rFonts w:ascii="Times New Roman"/>
          <w:b w:val="false"/>
          <w:i w:val="false"/>
          <w:color w:val="000000"/>
          <w:sz w:val="28"/>
        </w:rPr>
        <w:t>
      2) отраслевая экспертиза уполномоченного государственного органа.</w:t>
      </w:r>
    </w:p>
    <w:bookmarkEnd w:id="1049"/>
    <w:bookmarkStart w:name="z4315" w:id="1050"/>
    <w:p>
      <w:pPr>
        <w:spacing w:after="0"/>
        <w:ind w:left="0"/>
        <w:jc w:val="both"/>
      </w:pPr>
      <w:r>
        <w:rPr>
          <w:rFonts w:ascii="Times New Roman"/>
          <w:b w:val="false"/>
          <w:i w:val="false"/>
          <w:color w:val="000000"/>
          <w:sz w:val="28"/>
        </w:rPr>
        <w:t>
      Запросы по представлению необходимой информации и (или)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администратору бюджетной программы,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182-36 настоящих Правил.</w:t>
      </w:r>
    </w:p>
    <w:bookmarkEnd w:id="1050"/>
    <w:bookmarkStart w:name="z4316" w:id="1051"/>
    <w:p>
      <w:pPr>
        <w:spacing w:after="0"/>
        <w:ind w:left="0"/>
        <w:jc w:val="both"/>
      </w:pPr>
      <w:r>
        <w:rPr>
          <w:rFonts w:ascii="Times New Roman"/>
          <w:b w:val="false"/>
          <w:i w:val="false"/>
          <w:color w:val="000000"/>
          <w:sz w:val="28"/>
        </w:rPr>
        <w:t>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в течение 30 (тридцати) рабочих дней с момента поступления запроса в виде официального письма.</w:t>
      </w:r>
    </w:p>
    <w:bookmarkEnd w:id="1051"/>
    <w:bookmarkStart w:name="z4317" w:id="1052"/>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1052"/>
    <w:bookmarkStart w:name="z4318" w:id="1053"/>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1053"/>
    <w:bookmarkStart w:name="z4319" w:id="1054"/>
    <w:p>
      <w:pPr>
        <w:spacing w:after="0"/>
        <w:ind w:left="0"/>
        <w:jc w:val="both"/>
      </w:pPr>
      <w:r>
        <w:rPr>
          <w:rFonts w:ascii="Times New Roman"/>
          <w:b w:val="false"/>
          <w:i w:val="false"/>
          <w:color w:val="000000"/>
          <w:sz w:val="28"/>
        </w:rPr>
        <w:t>
      При предоставлении дополнительных материалов указывается их перечень, в случае внесения ФЭО бюджетного кредита в новой редакции, указывается об отзыве ранее представленного ФЭО бюджетного кредита.</w:t>
      </w:r>
    </w:p>
    <w:bookmarkEnd w:id="1054"/>
    <w:bookmarkStart w:name="z4320" w:id="1055"/>
    <w:p>
      <w:pPr>
        <w:spacing w:after="0"/>
        <w:ind w:left="0"/>
        <w:jc w:val="both"/>
      </w:pPr>
      <w:r>
        <w:rPr>
          <w:rFonts w:ascii="Times New Roman"/>
          <w:b w:val="false"/>
          <w:i w:val="false"/>
          <w:color w:val="000000"/>
          <w:sz w:val="28"/>
        </w:rPr>
        <w:t>
      Не представление дополнительных материалов в установленные сроки является основанием возвращения ФЭО бюджетного кредита и документов к нему без составления Заключения.</w:t>
      </w:r>
    </w:p>
    <w:bookmarkEnd w:id="1055"/>
    <w:bookmarkStart w:name="z4321" w:id="1056"/>
    <w:p>
      <w:pPr>
        <w:spacing w:after="0"/>
        <w:ind w:left="0"/>
        <w:jc w:val="both"/>
      </w:pPr>
      <w:r>
        <w:rPr>
          <w:rFonts w:ascii="Times New Roman"/>
          <w:b w:val="false"/>
          <w:i w:val="false"/>
          <w:color w:val="000000"/>
          <w:sz w:val="28"/>
        </w:rPr>
        <w:t>
      ФЭО бюджетного кредита возвращается в центральный или местный уполномоченный орган по государственному планированию письмом с приложением Запроса в срок не позднее 2 (двух) рабочих дней со дня истечения установленных сроков представления запрошенных материалов.</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182-46 -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6" w:id="1057"/>
    <w:p>
      <w:pPr>
        <w:spacing w:after="0"/>
        <w:ind w:left="0"/>
        <w:jc w:val="both"/>
      </w:pPr>
      <w:r>
        <w:rPr>
          <w:rFonts w:ascii="Times New Roman"/>
          <w:b w:val="false"/>
          <w:i w:val="false"/>
          <w:color w:val="000000"/>
          <w:sz w:val="28"/>
        </w:rPr>
        <w:t>
      182-47. Заключение экономической экспертизы ФЭО бюджетного кредита (далее – Заключение) включает:</w:t>
      </w:r>
    </w:p>
    <w:bookmarkEnd w:id="1057"/>
    <w:bookmarkStart w:name="z3717" w:id="1058"/>
    <w:p>
      <w:pPr>
        <w:spacing w:after="0"/>
        <w:ind w:left="0"/>
        <w:jc w:val="both"/>
      </w:pPr>
      <w:r>
        <w:rPr>
          <w:rFonts w:ascii="Times New Roman"/>
          <w:b w:val="false"/>
          <w:i w:val="false"/>
          <w:color w:val="000000"/>
          <w:sz w:val="28"/>
        </w:rPr>
        <w:t>
      1) заголовок;</w:t>
      </w:r>
    </w:p>
    <w:bookmarkEnd w:id="1058"/>
    <w:bookmarkStart w:name="z3718" w:id="1059"/>
    <w:p>
      <w:pPr>
        <w:spacing w:after="0"/>
        <w:ind w:left="0"/>
        <w:jc w:val="both"/>
      </w:pPr>
      <w:r>
        <w:rPr>
          <w:rFonts w:ascii="Times New Roman"/>
          <w:b w:val="false"/>
          <w:i w:val="false"/>
          <w:color w:val="000000"/>
          <w:sz w:val="28"/>
        </w:rPr>
        <w:t>
      2) раздел "Краткая характеристика проекта";</w:t>
      </w:r>
    </w:p>
    <w:bookmarkEnd w:id="1059"/>
    <w:bookmarkStart w:name="z3719" w:id="1060"/>
    <w:p>
      <w:pPr>
        <w:spacing w:after="0"/>
        <w:ind w:left="0"/>
        <w:jc w:val="both"/>
      </w:pPr>
      <w:r>
        <w:rPr>
          <w:rFonts w:ascii="Times New Roman"/>
          <w:b w:val="false"/>
          <w:i w:val="false"/>
          <w:color w:val="000000"/>
          <w:sz w:val="28"/>
        </w:rPr>
        <w:t>
      3) раздел "Выводы";</w:t>
      </w:r>
    </w:p>
    <w:bookmarkEnd w:id="1060"/>
    <w:bookmarkStart w:name="z3720" w:id="1061"/>
    <w:p>
      <w:pPr>
        <w:spacing w:after="0"/>
        <w:ind w:left="0"/>
        <w:jc w:val="both"/>
      </w:pPr>
      <w:r>
        <w:rPr>
          <w:rFonts w:ascii="Times New Roman"/>
          <w:b w:val="false"/>
          <w:i w:val="false"/>
          <w:color w:val="000000"/>
          <w:sz w:val="28"/>
        </w:rPr>
        <w:t>
      4) подписи;</w:t>
      </w:r>
    </w:p>
    <w:bookmarkEnd w:id="1061"/>
    <w:bookmarkStart w:name="z3721" w:id="1062"/>
    <w:p>
      <w:pPr>
        <w:spacing w:after="0"/>
        <w:ind w:left="0"/>
        <w:jc w:val="both"/>
      </w:pPr>
      <w:r>
        <w:rPr>
          <w:rFonts w:ascii="Times New Roman"/>
          <w:b w:val="false"/>
          <w:i w:val="false"/>
          <w:color w:val="000000"/>
          <w:sz w:val="28"/>
        </w:rPr>
        <w:t>
      5) дата;</w:t>
      </w:r>
    </w:p>
    <w:bookmarkEnd w:id="1062"/>
    <w:bookmarkStart w:name="z3722" w:id="1063"/>
    <w:p>
      <w:pPr>
        <w:spacing w:after="0"/>
        <w:ind w:left="0"/>
        <w:jc w:val="both"/>
      </w:pPr>
      <w:r>
        <w:rPr>
          <w:rFonts w:ascii="Times New Roman"/>
          <w:b w:val="false"/>
          <w:i w:val="false"/>
          <w:color w:val="000000"/>
          <w:sz w:val="28"/>
        </w:rPr>
        <w:t>
      6) адрес;</w:t>
      </w:r>
    </w:p>
    <w:bookmarkEnd w:id="1063"/>
    <w:bookmarkStart w:name="z3723" w:id="1064"/>
    <w:p>
      <w:pPr>
        <w:spacing w:after="0"/>
        <w:ind w:left="0"/>
        <w:jc w:val="both"/>
      </w:pPr>
      <w:r>
        <w:rPr>
          <w:rFonts w:ascii="Times New Roman"/>
          <w:b w:val="false"/>
          <w:i w:val="false"/>
          <w:color w:val="000000"/>
          <w:sz w:val="28"/>
        </w:rPr>
        <w:t>
      7) Приложение 1 к Заключению "Документы".</w:t>
      </w:r>
    </w:p>
    <w:bookmarkEnd w:id="1064"/>
    <w:bookmarkStart w:name="z3724" w:id="1065"/>
    <w:p>
      <w:pPr>
        <w:spacing w:after="0"/>
        <w:ind w:left="0"/>
        <w:jc w:val="both"/>
      </w:pPr>
      <w:r>
        <w:rPr>
          <w:rFonts w:ascii="Times New Roman"/>
          <w:b w:val="false"/>
          <w:i w:val="false"/>
          <w:color w:val="000000"/>
          <w:sz w:val="28"/>
        </w:rPr>
        <w:t>
      Заключение имеет заголовок, указывающий на наименование проекта, а также наименование организации, подготовившей Заключение.</w:t>
      </w:r>
    </w:p>
    <w:bookmarkEnd w:id="1065"/>
    <w:bookmarkStart w:name="z3725" w:id="1066"/>
    <w:p>
      <w:pPr>
        <w:spacing w:after="0"/>
        <w:ind w:left="0"/>
        <w:jc w:val="both"/>
      </w:pPr>
      <w:r>
        <w:rPr>
          <w:rFonts w:ascii="Times New Roman"/>
          <w:b w:val="false"/>
          <w:i w:val="false"/>
          <w:color w:val="000000"/>
          <w:sz w:val="28"/>
        </w:rPr>
        <w:t>
      В разделе "Краткая характеристика проекта" указывается следующая информация согласно ФЭО бюджетного кредита:</w:t>
      </w:r>
    </w:p>
    <w:bookmarkEnd w:id="1066"/>
    <w:bookmarkStart w:name="z3726" w:id="1067"/>
    <w:p>
      <w:pPr>
        <w:spacing w:after="0"/>
        <w:ind w:left="0"/>
        <w:jc w:val="both"/>
      </w:pPr>
      <w:r>
        <w:rPr>
          <w:rFonts w:ascii="Times New Roman"/>
          <w:b w:val="false"/>
          <w:i w:val="false"/>
          <w:color w:val="000000"/>
          <w:sz w:val="28"/>
        </w:rPr>
        <w:t>
      1) наименование проекта;</w:t>
      </w:r>
    </w:p>
    <w:bookmarkEnd w:id="1067"/>
    <w:bookmarkStart w:name="z3727" w:id="1068"/>
    <w:p>
      <w:pPr>
        <w:spacing w:after="0"/>
        <w:ind w:left="0"/>
        <w:jc w:val="both"/>
      </w:pPr>
      <w:r>
        <w:rPr>
          <w:rFonts w:ascii="Times New Roman"/>
          <w:b w:val="false"/>
          <w:i w:val="false"/>
          <w:color w:val="000000"/>
          <w:sz w:val="28"/>
        </w:rPr>
        <w:t>
      2) наименование АБП;</w:t>
      </w:r>
    </w:p>
    <w:bookmarkEnd w:id="1068"/>
    <w:bookmarkStart w:name="z3728" w:id="1069"/>
    <w:p>
      <w:pPr>
        <w:spacing w:after="0"/>
        <w:ind w:left="0"/>
        <w:jc w:val="both"/>
      </w:pPr>
      <w:r>
        <w:rPr>
          <w:rFonts w:ascii="Times New Roman"/>
          <w:b w:val="false"/>
          <w:i w:val="false"/>
          <w:color w:val="000000"/>
          <w:sz w:val="28"/>
        </w:rPr>
        <w:t>
      3) наименования участников финансовой схемы;</w:t>
      </w:r>
    </w:p>
    <w:bookmarkEnd w:id="1069"/>
    <w:bookmarkStart w:name="z3729" w:id="1070"/>
    <w:p>
      <w:pPr>
        <w:spacing w:after="0"/>
        <w:ind w:left="0"/>
        <w:jc w:val="both"/>
      </w:pPr>
      <w:r>
        <w:rPr>
          <w:rFonts w:ascii="Times New Roman"/>
          <w:b w:val="false"/>
          <w:i w:val="false"/>
          <w:color w:val="000000"/>
          <w:sz w:val="28"/>
        </w:rPr>
        <w:t>
      4) цель предоставления бюджетного кредита;</w:t>
      </w:r>
    </w:p>
    <w:bookmarkEnd w:id="1070"/>
    <w:bookmarkStart w:name="z3730" w:id="1071"/>
    <w:p>
      <w:pPr>
        <w:spacing w:after="0"/>
        <w:ind w:left="0"/>
        <w:jc w:val="both"/>
      </w:pPr>
      <w:r>
        <w:rPr>
          <w:rFonts w:ascii="Times New Roman"/>
          <w:b w:val="false"/>
          <w:i w:val="false"/>
          <w:color w:val="000000"/>
          <w:sz w:val="28"/>
        </w:rPr>
        <w:t>
      5) общая стоимость проекта с разбивкой финансирования по годам;</w:t>
      </w:r>
    </w:p>
    <w:bookmarkEnd w:id="1071"/>
    <w:bookmarkStart w:name="z3731" w:id="1072"/>
    <w:p>
      <w:pPr>
        <w:spacing w:after="0"/>
        <w:ind w:left="0"/>
        <w:jc w:val="both"/>
      </w:pPr>
      <w:r>
        <w:rPr>
          <w:rFonts w:ascii="Times New Roman"/>
          <w:b w:val="false"/>
          <w:i w:val="false"/>
          <w:color w:val="000000"/>
          <w:sz w:val="28"/>
        </w:rPr>
        <w:t>
      6) источники и форма финансирования проекта;</w:t>
      </w:r>
    </w:p>
    <w:bookmarkEnd w:id="1072"/>
    <w:bookmarkStart w:name="z3732" w:id="1073"/>
    <w:p>
      <w:pPr>
        <w:spacing w:after="0"/>
        <w:ind w:left="0"/>
        <w:jc w:val="both"/>
      </w:pPr>
      <w:r>
        <w:rPr>
          <w:rFonts w:ascii="Times New Roman"/>
          <w:b w:val="false"/>
          <w:i w:val="false"/>
          <w:color w:val="000000"/>
          <w:sz w:val="28"/>
        </w:rPr>
        <w:t>
      7) условия предоставления бюджетного кредита.</w:t>
      </w:r>
    </w:p>
    <w:bookmarkEnd w:id="1073"/>
    <w:bookmarkStart w:name="z3733" w:id="1074"/>
    <w:p>
      <w:pPr>
        <w:spacing w:after="0"/>
        <w:ind w:left="0"/>
        <w:jc w:val="both"/>
      </w:pPr>
      <w:r>
        <w:rPr>
          <w:rFonts w:ascii="Times New Roman"/>
          <w:b w:val="false"/>
          <w:i w:val="false"/>
          <w:color w:val="000000"/>
          <w:sz w:val="28"/>
        </w:rPr>
        <w:t>
      Раздел "Выводы" соответствует следующей структуре:</w:t>
      </w:r>
    </w:p>
    <w:bookmarkEnd w:id="1074"/>
    <w:bookmarkStart w:name="z3734" w:id="1075"/>
    <w:p>
      <w:pPr>
        <w:spacing w:after="0"/>
        <w:ind w:left="0"/>
        <w:jc w:val="both"/>
      </w:pPr>
      <w:r>
        <w:rPr>
          <w:rFonts w:ascii="Times New Roman"/>
          <w:b w:val="false"/>
          <w:i w:val="false"/>
          <w:color w:val="000000"/>
          <w:sz w:val="28"/>
        </w:rPr>
        <w:t>
      1) глава "Обоснованность", в которой приводится информация о размере бюджетного кредита, на основании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bookmarkEnd w:id="1075"/>
    <w:bookmarkStart w:name="z3735" w:id="1076"/>
    <w:p>
      <w:pPr>
        <w:spacing w:after="0"/>
        <w:ind w:left="0"/>
        <w:jc w:val="both"/>
      </w:pPr>
      <w:r>
        <w:rPr>
          <w:rFonts w:ascii="Times New Roman"/>
          <w:b w:val="false"/>
          <w:i w:val="false"/>
          <w:color w:val="000000"/>
          <w:sz w:val="28"/>
        </w:rPr>
        <w:t xml:space="preserve">
      2) глава "Кредитоспособность", в которой приводится анализ кредитоспособности специализированной организации в соответствии с критериями, определяемыми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1076"/>
    <w:bookmarkStart w:name="z3736" w:id="1077"/>
    <w:p>
      <w:pPr>
        <w:spacing w:after="0"/>
        <w:ind w:left="0"/>
        <w:jc w:val="both"/>
      </w:pPr>
      <w:r>
        <w:rPr>
          <w:rFonts w:ascii="Times New Roman"/>
          <w:b w:val="false"/>
          <w:i w:val="false"/>
          <w:color w:val="000000"/>
          <w:sz w:val="28"/>
        </w:rPr>
        <w:t>
      Приложение 1 "Документы" к Заключению содержит:</w:t>
      </w:r>
    </w:p>
    <w:bookmarkEnd w:id="1077"/>
    <w:bookmarkStart w:name="z3737" w:id="1078"/>
    <w:p>
      <w:pPr>
        <w:spacing w:after="0"/>
        <w:ind w:left="0"/>
        <w:jc w:val="both"/>
      </w:pP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p>
    <w:bookmarkEnd w:id="1078"/>
    <w:bookmarkStart w:name="z3738" w:id="1079"/>
    <w:p>
      <w:pPr>
        <w:spacing w:after="0"/>
        <w:ind w:left="0"/>
        <w:jc w:val="both"/>
      </w:pPr>
      <w:r>
        <w:rPr>
          <w:rFonts w:ascii="Times New Roman"/>
          <w:b w:val="false"/>
          <w:i w:val="false"/>
          <w:color w:val="000000"/>
          <w:sz w:val="28"/>
        </w:rPr>
        <w:t>
      документы, представленные на рассмотрение для проведения экономической экспертизы;</w:t>
      </w:r>
    </w:p>
    <w:bookmarkEnd w:id="1079"/>
    <w:bookmarkStart w:name="z3739" w:id="1080"/>
    <w:p>
      <w:pPr>
        <w:spacing w:after="0"/>
        <w:ind w:left="0"/>
        <w:jc w:val="both"/>
      </w:pPr>
      <w:r>
        <w:rPr>
          <w:rFonts w:ascii="Times New Roman"/>
          <w:b w:val="false"/>
          <w:i w:val="false"/>
          <w:color w:val="000000"/>
          <w:sz w:val="28"/>
        </w:rPr>
        <w:t>
      нормативные правовые акты;</w:t>
      </w:r>
    </w:p>
    <w:bookmarkEnd w:id="1080"/>
    <w:bookmarkStart w:name="z3740" w:id="1081"/>
    <w:p>
      <w:pPr>
        <w:spacing w:after="0"/>
        <w:ind w:left="0"/>
        <w:jc w:val="both"/>
      </w:pPr>
      <w:r>
        <w:rPr>
          <w:rFonts w:ascii="Times New Roman"/>
          <w:b w:val="false"/>
          <w:i w:val="false"/>
          <w:color w:val="000000"/>
          <w:sz w:val="28"/>
        </w:rPr>
        <w:t>
      2) замечания к составу и содержанию представленных документов.</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182-47 -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1" w:id="1082"/>
    <w:p>
      <w:pPr>
        <w:spacing w:after="0"/>
        <w:ind w:left="0"/>
        <w:jc w:val="both"/>
      </w:pPr>
      <w:r>
        <w:rPr>
          <w:rFonts w:ascii="Times New Roman"/>
          <w:b w:val="false"/>
          <w:i w:val="false"/>
          <w:color w:val="000000"/>
          <w:sz w:val="28"/>
        </w:rPr>
        <w:t>
      182-48. Центральный или местный уполномоченный орган по государственному планированию в течение 5 (пяти) рабочих дней с даты поступления Заключения рассматривает пакет документов по ФЭО бюджетного кредита с учетом Заключения и подготавливает экономическое заключение по ним.</w:t>
      </w:r>
    </w:p>
    <w:bookmarkEnd w:id="1082"/>
    <w:bookmarkStart w:name="z3742" w:id="1083"/>
    <w:p>
      <w:pPr>
        <w:spacing w:after="0"/>
        <w:ind w:left="0"/>
        <w:jc w:val="both"/>
      </w:pPr>
      <w:r>
        <w:rPr>
          <w:rFonts w:ascii="Times New Roman"/>
          <w:b w:val="false"/>
          <w:i w:val="false"/>
          <w:color w:val="000000"/>
          <w:sz w:val="28"/>
        </w:rPr>
        <w:t xml:space="preserve">
      Экономическое заключение по ФЭО бюджетного кредита готовится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182-48 - в редакции приказа Министра национальной экономики РК от 16.03.2021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1084"/>
    <w:p>
      <w:pPr>
        <w:spacing w:after="0"/>
        <w:ind w:left="0"/>
        <w:jc w:val="both"/>
      </w:pPr>
      <w:r>
        <w:rPr>
          <w:rFonts w:ascii="Times New Roman"/>
          <w:b w:val="false"/>
          <w:i w:val="false"/>
          <w:color w:val="000000"/>
          <w:sz w:val="28"/>
        </w:rPr>
        <w:t xml:space="preserve">
      182-49. По итогам получения экономического заключения уполномоченного органа по государственному планированию о целесообразности бюджетного кредита, АБП вносит экономическое заключение по бюджетному кредиту в составе бюджетной заявки в соответствующий центральный уполномоченный орган по бюджетному планированию или местный уполномоченный орган по государственному планированию в рамках формирования (уточнения) республиканского бюджета в установленном законодательством порядке. </w:t>
      </w:r>
    </w:p>
    <w:bookmarkEnd w:id="1084"/>
    <w:p>
      <w:pPr>
        <w:spacing w:after="0"/>
        <w:ind w:left="0"/>
        <w:jc w:val="both"/>
      </w:pPr>
      <w:r>
        <w:rPr>
          <w:rFonts w:ascii="Times New Roman"/>
          <w:b w:val="false"/>
          <w:i w:val="false"/>
          <w:color w:val="000000"/>
          <w:sz w:val="28"/>
        </w:rPr>
        <w:t>
      Бюджетное кредитование субъектов квазигосударственного сектора осуществляется траншами с контрольного счета наличности согласно плану финансирования, в зависимости от потребности проекта в течение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182-49 - в редакции приказа Министра национальной экономики РК от 30.03.2021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1085"/>
    <w:p>
      <w:pPr>
        <w:spacing w:after="0"/>
        <w:ind w:left="0"/>
        <w:jc w:val="left"/>
      </w:pPr>
      <w:r>
        <w:rPr>
          <w:rFonts w:ascii="Times New Roman"/>
          <w:b/>
          <w:i w:val="false"/>
          <w:color w:val="000000"/>
        </w:rPr>
        <w:t xml:space="preserve"> Параграф 7. Порядок корректировки ТЭО или ФЭО бюджетного кредитования</w:t>
      </w:r>
    </w:p>
    <w:bookmarkEnd w:id="1085"/>
    <w:bookmarkStart w:name="z931" w:id="1086"/>
    <w:p>
      <w:pPr>
        <w:spacing w:after="0"/>
        <w:ind w:left="0"/>
        <w:jc w:val="both"/>
      </w:pPr>
      <w:r>
        <w:rPr>
          <w:rFonts w:ascii="Times New Roman"/>
          <w:b w:val="false"/>
          <w:i w:val="false"/>
          <w:color w:val="000000"/>
          <w:sz w:val="28"/>
        </w:rPr>
        <w:t>
      182-50. Корректировка ТЭО или ФЭО бюджетного кредитования проводится в случае изменения установленных технико-экономических параметров проекта, влекущих за собой изменение технических решений и дополнительные расходы.</w:t>
      </w:r>
    </w:p>
    <w:bookmarkEnd w:id="1086"/>
    <w:bookmarkStart w:name="z932" w:id="1087"/>
    <w:p>
      <w:pPr>
        <w:spacing w:after="0"/>
        <w:ind w:left="0"/>
        <w:jc w:val="both"/>
      </w:pPr>
      <w:r>
        <w:rPr>
          <w:rFonts w:ascii="Times New Roman"/>
          <w:b w:val="false"/>
          <w:i w:val="false"/>
          <w:color w:val="000000"/>
          <w:sz w:val="28"/>
        </w:rPr>
        <w:t>
      182-51. Корректировка ТЭО либо ФЭО бюджетного кредитования осуществляется в два этапа.</w:t>
      </w:r>
    </w:p>
    <w:bookmarkEnd w:id="1087"/>
    <w:bookmarkStart w:name="z933" w:id="1088"/>
    <w:p>
      <w:pPr>
        <w:spacing w:after="0"/>
        <w:ind w:left="0"/>
        <w:jc w:val="both"/>
      </w:pPr>
      <w:r>
        <w:rPr>
          <w:rFonts w:ascii="Times New Roman"/>
          <w:b w:val="false"/>
          <w:i w:val="false"/>
          <w:color w:val="000000"/>
          <w:sz w:val="28"/>
        </w:rPr>
        <w:t>
      По первому этапу:</w:t>
      </w:r>
    </w:p>
    <w:bookmarkEnd w:id="1088"/>
    <w:bookmarkStart w:name="z934" w:id="1089"/>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либо ФЭО бюджетного кредитования и представление в центральный или местный уполномоченный орган по государственному планированию;</w:t>
      </w:r>
    </w:p>
    <w:bookmarkEnd w:id="1089"/>
    <w:bookmarkStart w:name="z935" w:id="1090"/>
    <w:p>
      <w:pPr>
        <w:spacing w:after="0"/>
        <w:ind w:left="0"/>
        <w:jc w:val="both"/>
      </w:pPr>
      <w:r>
        <w:rPr>
          <w:rFonts w:ascii="Times New Roman"/>
          <w:b w:val="false"/>
          <w:i w:val="false"/>
          <w:color w:val="000000"/>
          <w:sz w:val="28"/>
        </w:rPr>
        <w:t xml:space="preserve">
      2) решение соответствующей бюджетной комиссии по определению целесообразности корректировки ТЭО либо ФЭО бюджетного кредитования на основе представляемых АБП документов в центральный уполномоченный орган по бюджетному планированию или местный уполномоченный орган по государственному планированию. </w:t>
      </w:r>
    </w:p>
    <w:bookmarkEnd w:id="1090"/>
    <w:bookmarkStart w:name="z936" w:id="1091"/>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ТЭО либо ФЭО бюджетного кредитования происходит в порядке, определенном в главе 2 настоящих Правил.</w:t>
      </w:r>
    </w:p>
    <w:bookmarkEnd w:id="1091"/>
    <w:bookmarkStart w:name="z937" w:id="1092"/>
    <w:p>
      <w:pPr>
        <w:spacing w:after="0"/>
        <w:ind w:left="0"/>
        <w:jc w:val="both"/>
      </w:pPr>
      <w:r>
        <w:rPr>
          <w:rFonts w:ascii="Times New Roman"/>
          <w:b w:val="false"/>
          <w:i w:val="false"/>
          <w:color w:val="000000"/>
          <w:sz w:val="28"/>
        </w:rPr>
        <w:t>
      182-52. Для вынесения на рассмотрение соответствующей бюджетной комиссии вопроса целесообразности корректировки ТЭО либо ФЭО бюджетного кредитования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1092"/>
    <w:bookmarkStart w:name="z4598" w:id="1093"/>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1093"/>
    <w:bookmarkStart w:name="z4599" w:id="1094"/>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1094"/>
    <w:bookmarkStart w:name="z4600" w:id="1095"/>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1095"/>
    <w:bookmarkStart w:name="z4601" w:id="1096"/>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1096"/>
    <w:bookmarkStart w:name="z4602" w:id="1097"/>
    <w:p>
      <w:pPr>
        <w:spacing w:after="0"/>
        <w:ind w:left="0"/>
        <w:jc w:val="both"/>
      </w:pPr>
      <w:r>
        <w:rPr>
          <w:rFonts w:ascii="Times New Roman"/>
          <w:b w:val="false"/>
          <w:i w:val="false"/>
          <w:color w:val="000000"/>
          <w:sz w:val="28"/>
        </w:rPr>
        <w:t>
      5)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097"/>
    <w:bookmarkStart w:name="z4603" w:id="1098"/>
    <w:p>
      <w:pPr>
        <w:spacing w:after="0"/>
        <w:ind w:left="0"/>
        <w:jc w:val="both"/>
      </w:pPr>
      <w:r>
        <w:rPr>
          <w:rFonts w:ascii="Times New Roman"/>
          <w:b w:val="false"/>
          <w:i w:val="false"/>
          <w:color w:val="000000"/>
          <w:sz w:val="28"/>
        </w:rPr>
        <w:t>
      При повторной корректировке ТЭО либо ФЭО бюджетного кредитования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098"/>
    <w:bookmarkStart w:name="z4604" w:id="1099"/>
    <w:p>
      <w:pPr>
        <w:spacing w:after="0"/>
        <w:ind w:left="0"/>
        <w:jc w:val="both"/>
      </w:pPr>
      <w:r>
        <w:rPr>
          <w:rFonts w:ascii="Times New Roman"/>
          <w:b w:val="false"/>
          <w:i w:val="false"/>
          <w:color w:val="000000"/>
          <w:sz w:val="28"/>
        </w:rPr>
        <w:t>
      6)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1099"/>
    <w:bookmarkStart w:name="z4605" w:id="1100"/>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либо ФЭО бюджетного кредитования.</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182-52 -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1101"/>
    <w:p>
      <w:pPr>
        <w:spacing w:after="0"/>
        <w:ind w:left="0"/>
        <w:jc w:val="both"/>
      </w:pPr>
      <w:r>
        <w:rPr>
          <w:rFonts w:ascii="Times New Roman"/>
          <w:b w:val="false"/>
          <w:i w:val="false"/>
          <w:color w:val="000000"/>
          <w:sz w:val="28"/>
        </w:rPr>
        <w:t>
      182-53. По второму этапу:</w:t>
      </w:r>
    </w:p>
    <w:bookmarkEnd w:id="1101"/>
    <w:bookmarkStart w:name="z4607" w:id="1102"/>
    <w:p>
      <w:pPr>
        <w:spacing w:after="0"/>
        <w:ind w:left="0"/>
        <w:jc w:val="both"/>
      </w:pPr>
      <w:r>
        <w:rPr>
          <w:rFonts w:ascii="Times New Roman"/>
          <w:b w:val="false"/>
          <w:i w:val="false"/>
          <w:color w:val="000000"/>
          <w:sz w:val="28"/>
        </w:rPr>
        <w:t>
      1) представление АБП скорректированного ТЭО либо ФЭО бюджетного кредитования в центральный или местный уполномоченный орган по государственному планированию;</w:t>
      </w:r>
    </w:p>
    <w:bookmarkEnd w:id="1102"/>
    <w:bookmarkStart w:name="z4608" w:id="1103"/>
    <w:p>
      <w:pPr>
        <w:spacing w:after="0"/>
        <w:ind w:left="0"/>
        <w:jc w:val="both"/>
      </w:pPr>
      <w:r>
        <w:rPr>
          <w:rFonts w:ascii="Times New Roman"/>
          <w:b w:val="false"/>
          <w:i w:val="false"/>
          <w:color w:val="000000"/>
          <w:sz w:val="28"/>
        </w:rPr>
        <w:t>
      2) решение соответствующей бюджетной комиссии о финансировании по скорректированному ТЭО либо ФЭО бюджетного кредитования.</w:t>
      </w:r>
    </w:p>
    <w:bookmarkEnd w:id="1103"/>
    <w:bookmarkStart w:name="z4609" w:id="1104"/>
    <w:p>
      <w:pPr>
        <w:spacing w:after="0"/>
        <w:ind w:left="0"/>
        <w:jc w:val="both"/>
      </w:pPr>
      <w:r>
        <w:rPr>
          <w:rFonts w:ascii="Times New Roman"/>
          <w:b w:val="false"/>
          <w:i w:val="false"/>
          <w:color w:val="000000"/>
          <w:sz w:val="28"/>
        </w:rPr>
        <w:t>
      На втором этапе АБП представляет скорректированное ТЭО либо ФЭО бюджетного кредитования в центральный или местный уполномоченный орган по государственному планированию.</w:t>
      </w:r>
    </w:p>
    <w:bookmarkEnd w:id="1104"/>
    <w:bookmarkStart w:name="z4610" w:id="1105"/>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ТЭО либо ФЭО бюджетного кредитования на рассмотрение соответствующих бюджетных комиссий на основе представляемых следующих документов:</w:t>
      </w:r>
    </w:p>
    <w:bookmarkEnd w:id="1105"/>
    <w:bookmarkStart w:name="z4611" w:id="1106"/>
    <w:p>
      <w:pPr>
        <w:spacing w:after="0"/>
        <w:ind w:left="0"/>
        <w:jc w:val="both"/>
      </w:pPr>
      <w:r>
        <w:rPr>
          <w:rFonts w:ascii="Times New Roman"/>
          <w:b w:val="false"/>
          <w:i w:val="false"/>
          <w:color w:val="000000"/>
          <w:sz w:val="28"/>
        </w:rPr>
        <w:t>
      1) письма-заявки за подписью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1106"/>
    <w:bookmarkStart w:name="z4612" w:id="1107"/>
    <w:p>
      <w:pPr>
        <w:spacing w:after="0"/>
        <w:ind w:left="0"/>
        <w:jc w:val="both"/>
      </w:pPr>
      <w:r>
        <w:rPr>
          <w:rFonts w:ascii="Times New Roman"/>
          <w:b w:val="false"/>
          <w:i w:val="false"/>
          <w:color w:val="000000"/>
          <w:sz w:val="28"/>
        </w:rPr>
        <w:t>
      2) заключения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1107"/>
    <w:bookmarkStart w:name="z4613" w:id="1108"/>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1108"/>
    <w:bookmarkStart w:name="z4614" w:id="1109"/>
    <w:p>
      <w:pPr>
        <w:spacing w:after="0"/>
        <w:ind w:left="0"/>
        <w:jc w:val="both"/>
      </w:pPr>
      <w:r>
        <w:rPr>
          <w:rFonts w:ascii="Times New Roman"/>
          <w:b w:val="false"/>
          <w:i w:val="false"/>
          <w:color w:val="000000"/>
          <w:sz w:val="28"/>
        </w:rPr>
        <w:t>
      4) положительного экономического заключения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1109"/>
    <w:bookmarkStart w:name="z4615" w:id="1110"/>
    <w:p>
      <w:pPr>
        <w:spacing w:after="0"/>
        <w:ind w:left="0"/>
        <w:jc w:val="both"/>
      </w:pPr>
      <w:r>
        <w:rPr>
          <w:rFonts w:ascii="Times New Roman"/>
          <w:b w:val="false"/>
          <w:i w:val="false"/>
          <w:color w:val="000000"/>
          <w:sz w:val="28"/>
        </w:rPr>
        <w:t>
      5) скорректированное ТЭО либо ФЭО бюджетного кредитования;</w:t>
      </w:r>
    </w:p>
    <w:bookmarkEnd w:id="1110"/>
    <w:bookmarkStart w:name="z4616" w:id="1111"/>
    <w:p>
      <w:pPr>
        <w:spacing w:after="0"/>
        <w:ind w:left="0"/>
        <w:jc w:val="both"/>
      </w:pPr>
      <w:r>
        <w:rPr>
          <w:rFonts w:ascii="Times New Roman"/>
          <w:b w:val="false"/>
          <w:i w:val="false"/>
          <w:color w:val="000000"/>
          <w:sz w:val="28"/>
        </w:rPr>
        <w:t>
      6) положительное экономическое заключение на скорректированное ТЭО либо ФЭО бюджетного кредитования;</w:t>
      </w:r>
    </w:p>
    <w:bookmarkEnd w:id="1111"/>
    <w:bookmarkStart w:name="z4617" w:id="1112"/>
    <w:p>
      <w:pPr>
        <w:spacing w:after="0"/>
        <w:ind w:left="0"/>
        <w:jc w:val="both"/>
      </w:pPr>
      <w:r>
        <w:rPr>
          <w:rFonts w:ascii="Times New Roman"/>
          <w:b w:val="false"/>
          <w:i w:val="false"/>
          <w:color w:val="000000"/>
          <w:sz w:val="28"/>
        </w:rPr>
        <w:t>
      7)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112"/>
    <w:bookmarkStart w:name="z4618" w:id="1113"/>
    <w:p>
      <w:pPr>
        <w:spacing w:after="0"/>
        <w:ind w:left="0"/>
        <w:jc w:val="both"/>
      </w:pPr>
      <w:r>
        <w:rPr>
          <w:rFonts w:ascii="Times New Roman"/>
          <w:b w:val="false"/>
          <w:i w:val="false"/>
          <w:color w:val="000000"/>
          <w:sz w:val="28"/>
        </w:rPr>
        <w:t>
      При повторной корректировке ТЭО либо ФЭО бюджетного кредитования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113"/>
    <w:bookmarkStart w:name="z4619" w:id="1114"/>
    <w:p>
      <w:pPr>
        <w:spacing w:after="0"/>
        <w:ind w:left="0"/>
        <w:jc w:val="both"/>
      </w:pPr>
      <w:r>
        <w:rPr>
          <w:rFonts w:ascii="Times New Roman"/>
          <w:b w:val="false"/>
          <w:i w:val="false"/>
          <w:color w:val="000000"/>
          <w:sz w:val="28"/>
        </w:rPr>
        <w:t>
      8)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182-53 -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8" w:id="1115"/>
    <w:p>
      <w:pPr>
        <w:spacing w:after="0"/>
        <w:ind w:left="0"/>
        <w:jc w:val="left"/>
      </w:pPr>
      <w:r>
        <w:rPr>
          <w:rFonts w:ascii="Times New Roman"/>
          <w:b/>
          <w:i w:val="false"/>
          <w:color w:val="000000"/>
        </w:rPr>
        <w:t xml:space="preserve"> Параграф 8. Порядок определения целесообразности бюджетного кредитования на решение задач социальной политики государства</w:t>
      </w:r>
    </w:p>
    <w:bookmarkEnd w:id="1115"/>
    <w:bookmarkStart w:name="z959" w:id="1116"/>
    <w:p>
      <w:pPr>
        <w:spacing w:after="0"/>
        <w:ind w:left="0"/>
        <w:jc w:val="both"/>
      </w:pPr>
      <w:r>
        <w:rPr>
          <w:rFonts w:ascii="Times New Roman"/>
          <w:b w:val="false"/>
          <w:i w:val="false"/>
          <w:color w:val="000000"/>
          <w:sz w:val="28"/>
        </w:rPr>
        <w:t>
      182-54. Бюджетное кредитование на решение задач социальной политики государства осуществляется в рамках межбюджетного кредитования.</w:t>
      </w:r>
    </w:p>
    <w:bookmarkEnd w:id="1116"/>
    <w:bookmarkStart w:name="z960" w:id="1117"/>
    <w:p>
      <w:pPr>
        <w:spacing w:after="0"/>
        <w:ind w:left="0"/>
        <w:jc w:val="both"/>
      </w:pPr>
      <w:r>
        <w:rPr>
          <w:rFonts w:ascii="Times New Roman"/>
          <w:b w:val="false"/>
          <w:i w:val="false"/>
          <w:color w:val="000000"/>
          <w:sz w:val="28"/>
        </w:rPr>
        <w:t>
      182-55. Определение целесообразности бюджетного кредитования на решение задач социальной политики государства осуществляется путем согласования соответствующего документа Системы государственного планирования или внесения изменений и дополнений в данный документ Системы государственного планирования, предусматривающих мероприятия, планируемые к финансированию посредством бюджетного кредитования, на основании следующих документов, предоставляемых местными исполнительными органами:</w:t>
      </w:r>
    </w:p>
    <w:bookmarkEnd w:id="1117"/>
    <w:bookmarkStart w:name="z961" w:id="1118"/>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bookmarkEnd w:id="1118"/>
    <w:bookmarkStart w:name="z962" w:id="1119"/>
    <w:p>
      <w:pPr>
        <w:spacing w:after="0"/>
        <w:ind w:left="0"/>
        <w:jc w:val="both"/>
      </w:pPr>
      <w:r>
        <w:rPr>
          <w:rFonts w:ascii="Times New Roman"/>
          <w:b w:val="false"/>
          <w:i w:val="false"/>
          <w:color w:val="000000"/>
          <w:sz w:val="28"/>
        </w:rPr>
        <w:t>
      2) обосновывающую информацию для определения целесообразности бюджетного кредитования в целях реализации проекта:</w:t>
      </w:r>
    </w:p>
    <w:bookmarkEnd w:id="1119"/>
    <w:bookmarkStart w:name="z963" w:id="1120"/>
    <w:p>
      <w:pPr>
        <w:spacing w:after="0"/>
        <w:ind w:left="0"/>
        <w:jc w:val="both"/>
      </w:pPr>
      <w:r>
        <w:rPr>
          <w:rFonts w:ascii="Times New Roman"/>
          <w:b w:val="false"/>
          <w:i w:val="false"/>
          <w:color w:val="000000"/>
          <w:sz w:val="28"/>
        </w:rPr>
        <w:t>
      подтверждение объема затрат на реализацию проекта;</w:t>
      </w:r>
    </w:p>
    <w:bookmarkEnd w:id="1120"/>
    <w:bookmarkStart w:name="z964" w:id="1121"/>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bookmarkEnd w:id="1121"/>
    <w:bookmarkStart w:name="z965" w:id="1122"/>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bookmarkEnd w:id="1122"/>
    <w:bookmarkStart w:name="z966" w:id="1123"/>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bookmarkEnd w:id="1123"/>
    <w:bookmarkStart w:name="z967" w:id="1124"/>
    <w:p>
      <w:pPr>
        <w:spacing w:after="0"/>
        <w:ind w:left="0"/>
        <w:jc w:val="both"/>
      </w:pPr>
      <w:r>
        <w:rPr>
          <w:rFonts w:ascii="Times New Roman"/>
          <w:b w:val="false"/>
          <w:i w:val="false"/>
          <w:color w:val="000000"/>
          <w:sz w:val="28"/>
        </w:rPr>
        <w:t>
      3)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bookmarkEnd w:id="1124"/>
    <w:bookmarkStart w:name="z968" w:id="1125"/>
    <w:p>
      <w:pPr>
        <w:spacing w:after="0"/>
        <w:ind w:left="0"/>
        <w:jc w:val="both"/>
      </w:pPr>
      <w:r>
        <w:rPr>
          <w:rFonts w:ascii="Times New Roman"/>
          <w:b w:val="false"/>
          <w:i w:val="false"/>
          <w:color w:val="000000"/>
          <w:sz w:val="28"/>
        </w:rPr>
        <w:t>
      4) в случае наличия мероприятия, предусматривающего строительную деятельность, требующую разработки ТЭО, представляется ТЭО с приложением соответствующего заключения комплексной вневедомственной экспертизы на ТЭО,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182-55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9" w:id="1126"/>
    <w:p>
      <w:pPr>
        <w:spacing w:after="0"/>
        <w:ind w:left="0"/>
        <w:jc w:val="both"/>
      </w:pPr>
      <w:r>
        <w:rPr>
          <w:rFonts w:ascii="Times New Roman"/>
          <w:b w:val="false"/>
          <w:i w:val="false"/>
          <w:color w:val="000000"/>
          <w:sz w:val="28"/>
        </w:rPr>
        <w:t>
      182-56. Проект документа Системы государственного планирования, а также в случае внесения изменений и дополнений в данный документ Системы государственного планирования, предусматривающий мероприятия, планируемые к финансированию посредством бюджетного кредитования, подлежит вынесению на бюджетную комиссию.</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182-56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0" w:id="1127"/>
    <w:p>
      <w:pPr>
        <w:spacing w:after="0"/>
        <w:ind w:left="0"/>
        <w:jc w:val="both"/>
      </w:pPr>
      <w:r>
        <w:rPr>
          <w:rFonts w:ascii="Times New Roman"/>
          <w:b w:val="false"/>
          <w:i w:val="false"/>
          <w:color w:val="000000"/>
          <w:sz w:val="28"/>
        </w:rPr>
        <w:t xml:space="preserve">
      182-57. Бюджетные кредиты не предоставляются на мероприятия, не соответствующие принципам согласно </w:t>
      </w:r>
      <w:r>
        <w:rPr>
          <w:rFonts w:ascii="Times New Roman"/>
          <w:b w:val="false"/>
          <w:i w:val="false"/>
          <w:color w:val="000000"/>
          <w:sz w:val="28"/>
        </w:rPr>
        <w:t>пункту 182-3</w:t>
      </w:r>
      <w:r>
        <w:rPr>
          <w:rFonts w:ascii="Times New Roman"/>
          <w:b w:val="false"/>
          <w:i w:val="false"/>
          <w:color w:val="000000"/>
          <w:sz w:val="28"/>
        </w:rPr>
        <w:t xml:space="preserve"> настоящих Правил.</w:t>
      </w:r>
    </w:p>
    <w:bookmarkEnd w:id="1127"/>
    <w:bookmarkStart w:name="z204" w:id="1128"/>
    <w:p>
      <w:pPr>
        <w:spacing w:after="0"/>
        <w:ind w:left="0"/>
        <w:jc w:val="left"/>
      </w:pPr>
      <w:r>
        <w:rPr>
          <w:rFonts w:ascii="Times New Roman"/>
          <w:b/>
          <w:i w:val="false"/>
          <w:color w:val="000000"/>
        </w:rPr>
        <w:t xml:space="preserve"> Глава 4. Порядок проведения мониторинга и оценки реализации бюджетных инвестиций</w:t>
      </w:r>
    </w:p>
    <w:bookmarkEnd w:id="1128"/>
    <w:p>
      <w:pPr>
        <w:spacing w:after="0"/>
        <w:ind w:left="0"/>
        <w:jc w:val="both"/>
      </w:pPr>
      <w:r>
        <w:rPr>
          <w:rFonts w:ascii="Times New Roman"/>
          <w:b w:val="false"/>
          <w:i w:val="false"/>
          <w:color w:val="ff0000"/>
          <w:sz w:val="28"/>
        </w:rPr>
        <w:t xml:space="preserve">
      Сноска. Заголовок главы 4 в редакции приказа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9" w:id="1129"/>
    <w:p>
      <w:pPr>
        <w:spacing w:after="0"/>
        <w:ind w:left="0"/>
        <w:jc w:val="left"/>
      </w:pPr>
      <w:r>
        <w:rPr>
          <w:rFonts w:ascii="Times New Roman"/>
          <w:b/>
          <w:i w:val="false"/>
          <w:color w:val="000000"/>
        </w:rPr>
        <w:t xml:space="preserve"> Параграф 1. Порядок проведения мониторинга бюджетных инвестиционных проектов в период планирования</w:t>
      </w:r>
    </w:p>
    <w:bookmarkEnd w:id="1129"/>
    <w:bookmarkStart w:name="z4368" w:id="1130"/>
    <w:p>
      <w:pPr>
        <w:spacing w:after="0"/>
        <w:ind w:left="0"/>
        <w:jc w:val="both"/>
      </w:pPr>
      <w:r>
        <w:rPr>
          <w:rFonts w:ascii="Times New Roman"/>
          <w:b w:val="false"/>
          <w:i w:val="false"/>
          <w:color w:val="000000"/>
          <w:sz w:val="28"/>
        </w:rPr>
        <w:t xml:space="preserve">
      183. Администраторы республиканских бюджетных программ и администраторы местных бюджетных программ представляют соответственно в центральный или местный уполномоченный орган по государственному планированию перечень отобранных инвестиционных предложений ежеквартально до 10 (десятого) числа месяца, следующего за отчетным кварталом, на электронном носителе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 отражением следующей информации:</w:t>
      </w:r>
    </w:p>
    <w:bookmarkEnd w:id="1130"/>
    <w:bookmarkStart w:name="z4621" w:id="1131"/>
    <w:p>
      <w:pPr>
        <w:spacing w:after="0"/>
        <w:ind w:left="0"/>
        <w:jc w:val="both"/>
      </w:pPr>
      <w:r>
        <w:rPr>
          <w:rFonts w:ascii="Times New Roman"/>
          <w:b w:val="false"/>
          <w:i w:val="false"/>
          <w:color w:val="000000"/>
          <w:sz w:val="28"/>
        </w:rPr>
        <w:t>
      1) наименование БИП;</w:t>
      </w:r>
    </w:p>
    <w:bookmarkEnd w:id="1131"/>
    <w:bookmarkStart w:name="z4622" w:id="1132"/>
    <w:p>
      <w:pPr>
        <w:spacing w:after="0"/>
        <w:ind w:left="0"/>
        <w:jc w:val="both"/>
      </w:pPr>
      <w:r>
        <w:rPr>
          <w:rFonts w:ascii="Times New Roman"/>
          <w:b w:val="false"/>
          <w:i w:val="false"/>
          <w:color w:val="000000"/>
          <w:sz w:val="28"/>
        </w:rPr>
        <w:t>
      2) наименование АБП, внесшего инвестиционное предложение;</w:t>
      </w:r>
    </w:p>
    <w:bookmarkEnd w:id="1132"/>
    <w:bookmarkStart w:name="z4623" w:id="1133"/>
    <w:p>
      <w:pPr>
        <w:spacing w:after="0"/>
        <w:ind w:left="0"/>
        <w:jc w:val="both"/>
      </w:pPr>
      <w:r>
        <w:rPr>
          <w:rFonts w:ascii="Times New Roman"/>
          <w:b w:val="false"/>
          <w:i w:val="false"/>
          <w:color w:val="000000"/>
          <w:sz w:val="28"/>
        </w:rPr>
        <w:t>
      3) размер денежных средств, необходимых (выделенных) на разработку или корректировку, а также проведение необходимых экспертиз ТЭО БИП;</w:t>
      </w:r>
    </w:p>
    <w:bookmarkEnd w:id="1133"/>
    <w:bookmarkStart w:name="z4624" w:id="1134"/>
    <w:p>
      <w:pPr>
        <w:spacing w:after="0"/>
        <w:ind w:left="0"/>
        <w:jc w:val="both"/>
      </w:pPr>
      <w:r>
        <w:rPr>
          <w:rFonts w:ascii="Times New Roman"/>
          <w:b w:val="false"/>
          <w:i w:val="false"/>
          <w:color w:val="000000"/>
          <w:sz w:val="28"/>
        </w:rPr>
        <w:t>
      4) размер денежных средств, освоенных при разработке или корректировке, а также проведение необходимых экспертиз ТЭО БИП;</w:t>
      </w:r>
    </w:p>
    <w:bookmarkEnd w:id="1134"/>
    <w:bookmarkStart w:name="z4625" w:id="1135"/>
    <w:p>
      <w:pPr>
        <w:spacing w:after="0"/>
        <w:ind w:left="0"/>
        <w:jc w:val="both"/>
      </w:pPr>
      <w:r>
        <w:rPr>
          <w:rFonts w:ascii="Times New Roman"/>
          <w:b w:val="false"/>
          <w:i w:val="false"/>
          <w:color w:val="000000"/>
          <w:sz w:val="28"/>
        </w:rPr>
        <w:t>
      5) сроки разработки или корректировки, а также проведения необходимых экспертиз ТЭО БИП;</w:t>
      </w:r>
    </w:p>
    <w:bookmarkEnd w:id="1135"/>
    <w:bookmarkStart w:name="z4626" w:id="1136"/>
    <w:p>
      <w:pPr>
        <w:spacing w:after="0"/>
        <w:ind w:left="0"/>
        <w:jc w:val="both"/>
      </w:pPr>
      <w:r>
        <w:rPr>
          <w:rFonts w:ascii="Times New Roman"/>
          <w:b w:val="false"/>
          <w:i w:val="false"/>
          <w:color w:val="000000"/>
          <w:sz w:val="28"/>
        </w:rPr>
        <w:t>
      6) информация о ходе разработки или корректировки, а также проведения необходимых экспертиз ТЭО БИП.</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137"/>
    <w:p>
      <w:pPr>
        <w:spacing w:after="0"/>
        <w:ind w:left="0"/>
        <w:jc w:val="left"/>
      </w:pPr>
      <w:r>
        <w:rPr>
          <w:rFonts w:ascii="Times New Roman"/>
          <w:b/>
          <w:i w:val="false"/>
          <w:color w:val="000000"/>
        </w:rPr>
        <w:t xml:space="preserve"> Параграф 2. Порядок проведения мониторинга реализации бюджетных инвестиционных проектов</w:t>
      </w:r>
    </w:p>
    <w:bookmarkEnd w:id="1137"/>
    <w:bookmarkStart w:name="z208" w:id="1138"/>
    <w:p>
      <w:pPr>
        <w:spacing w:after="0"/>
        <w:ind w:left="0"/>
        <w:jc w:val="both"/>
      </w:pPr>
      <w:r>
        <w:rPr>
          <w:rFonts w:ascii="Times New Roman"/>
          <w:b w:val="false"/>
          <w:i w:val="false"/>
          <w:color w:val="000000"/>
          <w:sz w:val="28"/>
        </w:rPr>
        <w:t>
      184. Мониторинг реализации БИП проводится путем сопоставления фактически получаемых результатов с запланированными согласно экономическому заключению/инвестиционному предложению/ТЭО БИП/ФЭО Инвестиций/ на отчетную дату для своевременного выявления возможных отклонений в целях обеспечения эффективного управления БИП.</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139"/>
    <w:p>
      <w:pPr>
        <w:spacing w:after="0"/>
        <w:ind w:left="0"/>
        <w:jc w:val="both"/>
      </w:pPr>
      <w:r>
        <w:rPr>
          <w:rFonts w:ascii="Times New Roman"/>
          <w:b w:val="false"/>
          <w:i w:val="false"/>
          <w:color w:val="000000"/>
          <w:sz w:val="28"/>
        </w:rPr>
        <w:t>
      185. Мониторинг реализации БИП предусматривает:</w:t>
      </w:r>
    </w:p>
    <w:bookmarkEnd w:id="1139"/>
    <w:bookmarkStart w:name="z4343" w:id="1140"/>
    <w:p>
      <w:pPr>
        <w:spacing w:after="0"/>
        <w:ind w:left="0"/>
        <w:jc w:val="both"/>
      </w:pPr>
      <w:r>
        <w:rPr>
          <w:rFonts w:ascii="Times New Roman"/>
          <w:b w:val="false"/>
          <w:i w:val="false"/>
          <w:color w:val="000000"/>
          <w:sz w:val="28"/>
        </w:rPr>
        <w:t>
      1) сбор информации о ходе реализации БИП;</w:t>
      </w:r>
    </w:p>
    <w:bookmarkEnd w:id="1140"/>
    <w:bookmarkStart w:name="z4344" w:id="1141"/>
    <w:p>
      <w:pPr>
        <w:spacing w:after="0"/>
        <w:ind w:left="0"/>
        <w:jc w:val="both"/>
      </w:pPr>
      <w:r>
        <w:rPr>
          <w:rFonts w:ascii="Times New Roman"/>
          <w:b w:val="false"/>
          <w:i w:val="false"/>
          <w:color w:val="000000"/>
          <w:sz w:val="28"/>
        </w:rPr>
        <w:t>
      2) анализ достигнутых результатов и затрат в каждом временном интервале путем сопоставления фактически достигнутых количественных результатов с показателями, отраженными в экономическом заключении/инвестиционном предложении /ТЭО БИП/ПСД/;</w:t>
      </w:r>
    </w:p>
    <w:bookmarkEnd w:id="1141"/>
    <w:bookmarkStart w:name="z4345" w:id="1142"/>
    <w:p>
      <w:pPr>
        <w:spacing w:after="0"/>
        <w:ind w:left="0"/>
        <w:jc w:val="both"/>
      </w:pPr>
      <w:r>
        <w:rPr>
          <w:rFonts w:ascii="Times New Roman"/>
          <w:b w:val="false"/>
          <w:i w:val="false"/>
          <w:color w:val="000000"/>
          <w:sz w:val="28"/>
        </w:rPr>
        <w:t>
      3) подготовка отчета о результатах мониторинга БИП (далее – отчет по мониторингу).</w:t>
      </w:r>
    </w:p>
    <w:bookmarkEnd w:id="1142"/>
    <w:bookmarkStart w:name="z4346" w:id="1143"/>
    <w:p>
      <w:pPr>
        <w:spacing w:after="0"/>
        <w:ind w:left="0"/>
        <w:jc w:val="both"/>
      </w:pPr>
      <w:r>
        <w:rPr>
          <w:rFonts w:ascii="Times New Roman"/>
          <w:b w:val="false"/>
          <w:i w:val="false"/>
          <w:color w:val="000000"/>
          <w:sz w:val="28"/>
        </w:rPr>
        <w:t>
      По БИП, в которых выявлены отклонения фактических показателей от ранее запланированных (по план-графику), формируются рекомендации и меры по эффективной реализации БИП.</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144"/>
    <w:p>
      <w:pPr>
        <w:spacing w:after="0"/>
        <w:ind w:left="0"/>
        <w:jc w:val="both"/>
      </w:pPr>
      <w:r>
        <w:rPr>
          <w:rFonts w:ascii="Times New Roman"/>
          <w:b w:val="false"/>
          <w:i w:val="false"/>
          <w:color w:val="000000"/>
          <w:sz w:val="28"/>
        </w:rPr>
        <w:t>
      186. Мониторинг реализации республиканских БИП и местных БИП, реализуемых за счет целевых трансфертов на развитие и кредитов из республиканского бюджета осуществляется администраторами республиканских бюджетных программ.</w:t>
      </w:r>
    </w:p>
    <w:bookmarkEnd w:id="1144"/>
    <w:p>
      <w:pPr>
        <w:spacing w:after="0"/>
        <w:ind w:left="0"/>
        <w:jc w:val="both"/>
      </w:pPr>
      <w:r>
        <w:rPr>
          <w:rFonts w:ascii="Times New Roman"/>
          <w:b w:val="false"/>
          <w:i w:val="false"/>
          <w:color w:val="000000"/>
          <w:sz w:val="28"/>
        </w:rPr>
        <w:t>
      Мониторинг реализации местных БИП осуществляется местным уполномоченным органом по государственному планированию на основании отчетов администраторов местных бюджетных программ.</w:t>
      </w:r>
    </w:p>
    <w:bookmarkStart w:name="z211" w:id="1145"/>
    <w:p>
      <w:pPr>
        <w:spacing w:after="0"/>
        <w:ind w:left="0"/>
        <w:jc w:val="both"/>
      </w:pPr>
      <w:r>
        <w:rPr>
          <w:rFonts w:ascii="Times New Roman"/>
          <w:b w:val="false"/>
          <w:i w:val="false"/>
          <w:color w:val="000000"/>
          <w:sz w:val="28"/>
        </w:rPr>
        <w:t>
      187. План-график подготовки и реализации БИП является документом, определяющим отчетные показатели по каждому проекту, и подготавливается администраторами республиканских бюджетных программ и администраторами местных бюджетных программ по форме согласно приложению 27 к настоящим Правилам.</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146"/>
    <w:p>
      <w:pPr>
        <w:spacing w:after="0"/>
        <w:ind w:left="0"/>
        <w:jc w:val="both"/>
      </w:pPr>
      <w:r>
        <w:rPr>
          <w:rFonts w:ascii="Times New Roman"/>
          <w:b w:val="false"/>
          <w:i w:val="false"/>
          <w:color w:val="000000"/>
          <w:sz w:val="28"/>
        </w:rPr>
        <w:t>
      188. В плане-графике отражаются также фактические объемы на период до начала отчетного года, текущий год и прогнозные объемы на последующие три года.</w:t>
      </w:r>
    </w:p>
    <w:bookmarkEnd w:id="1146"/>
    <w:bookmarkStart w:name="z1375" w:id="1147"/>
    <w:p>
      <w:pPr>
        <w:spacing w:after="0"/>
        <w:ind w:left="0"/>
        <w:jc w:val="both"/>
      </w:pPr>
      <w:r>
        <w:rPr>
          <w:rFonts w:ascii="Times New Roman"/>
          <w:b w:val="false"/>
          <w:i w:val="false"/>
          <w:color w:val="000000"/>
          <w:sz w:val="28"/>
        </w:rPr>
        <w:t>
      План-график формируется на основании утвержденного ТЭО БИП и одобренной бюджетной заявки, а по проектам, не требующим разработки ТЭО, основанием подготовки план-графика являются инвестиционное предложение по БИП, направленным на создание и развитие объектов информатизации либо ПСД, и одобренная бюджетная заявка.</w:t>
      </w:r>
    </w:p>
    <w:bookmarkEnd w:id="1147"/>
    <w:bookmarkStart w:name="z1376" w:id="1148"/>
    <w:p>
      <w:pPr>
        <w:spacing w:after="0"/>
        <w:ind w:left="0"/>
        <w:jc w:val="both"/>
      </w:pPr>
      <w:r>
        <w:rPr>
          <w:rFonts w:ascii="Times New Roman"/>
          <w:b w:val="false"/>
          <w:i w:val="false"/>
          <w:color w:val="000000"/>
          <w:sz w:val="28"/>
        </w:rPr>
        <w:t>
      Период реализации проекта в плане-графике указывается в соответствии с бюджетной заявкой, одобренной соответствующей бюджетной комиссией.</w:t>
      </w:r>
    </w:p>
    <w:bookmarkEnd w:id="1148"/>
    <w:bookmarkStart w:name="z1377" w:id="1149"/>
    <w:p>
      <w:pPr>
        <w:spacing w:after="0"/>
        <w:ind w:left="0"/>
        <w:jc w:val="both"/>
      </w:pPr>
      <w:r>
        <w:rPr>
          <w:rFonts w:ascii="Times New Roman"/>
          <w:b w:val="false"/>
          <w:i w:val="false"/>
          <w:color w:val="000000"/>
          <w:sz w:val="28"/>
        </w:rPr>
        <w:t>
      Перечень проектов, включенных в план-график, в отчет по мониторингу, соответствует перечню проектов, утвержденных постановлениями Правительства Республики Казахстан или местных исполнительных органов о реализации закона о республиканском бюджете или реализации решения маслихата о местном бюджете на соответствующий финансовый период.</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150"/>
    <w:p>
      <w:pPr>
        <w:spacing w:after="0"/>
        <w:ind w:left="0"/>
        <w:jc w:val="both"/>
      </w:pPr>
      <w:r>
        <w:rPr>
          <w:rFonts w:ascii="Times New Roman"/>
          <w:b w:val="false"/>
          <w:i w:val="false"/>
          <w:color w:val="000000"/>
          <w:sz w:val="28"/>
        </w:rPr>
        <w:t>
      189. Отчет по мониторингу реализации БИП, финансируемых из республиканского и местного бюджета, содержит информацию о фактических и плановых объемах выполненных работ и сумм освоения финансовых средств по БИП и подготавливаются администраторами республиканских бюджетных программ и администраторами местных бюджетных программ на ежеквартальной основе до 10 (десятого) числа, следующего за отчетным кварталом по форме согласно приложению 28 к настоящим Правилам.</w:t>
      </w:r>
    </w:p>
    <w:bookmarkEnd w:id="1150"/>
    <w:p>
      <w:pPr>
        <w:spacing w:after="0"/>
        <w:ind w:left="0"/>
        <w:jc w:val="both"/>
      </w:pPr>
      <w:r>
        <w:rPr>
          <w:rFonts w:ascii="Times New Roman"/>
          <w:b w:val="false"/>
          <w:i w:val="false"/>
          <w:color w:val="000000"/>
          <w:sz w:val="28"/>
        </w:rPr>
        <w:t>
      Администраторы местных бюджетных программ представляют отчет по мониторингу реализации БИП в местный уполномоченный орган по государственному планированию на ежеквартальной основе до 1 (первого) числа, следующего за отчетным кварталом.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0" w:id="1151"/>
    <w:p>
      <w:pPr>
        <w:spacing w:after="0"/>
        <w:ind w:left="0"/>
        <w:jc w:val="both"/>
      </w:pPr>
      <w:r>
        <w:rPr>
          <w:rFonts w:ascii="Times New Roman"/>
          <w:b w:val="false"/>
          <w:i w:val="false"/>
          <w:color w:val="000000"/>
          <w:sz w:val="28"/>
        </w:rPr>
        <w:t xml:space="preserve">
      190. Сводная справка по мониторингу БИП подготавливается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151"/>
    <w:bookmarkStart w:name="z215" w:id="1152"/>
    <w:p>
      <w:pPr>
        <w:spacing w:after="0"/>
        <w:ind w:left="0"/>
        <w:jc w:val="both"/>
      </w:pPr>
      <w:r>
        <w:rPr>
          <w:rFonts w:ascii="Times New Roman"/>
          <w:b w:val="false"/>
          <w:i w:val="false"/>
          <w:color w:val="000000"/>
          <w:sz w:val="28"/>
        </w:rPr>
        <w:t>
      191. Необходимая информация подготавливается администраторами республиканских бюджетных программ и администраторами местных бюджетных программ ежеквартально до 10 (десятого) числа, следующего за отчетным кварталом на казахском и русском языках, на электронном носителе и содержит:</w:t>
      </w:r>
    </w:p>
    <w:bookmarkEnd w:id="1152"/>
    <w:bookmarkStart w:name="z4628" w:id="1153"/>
    <w:p>
      <w:pPr>
        <w:spacing w:after="0"/>
        <w:ind w:left="0"/>
        <w:jc w:val="both"/>
      </w:pPr>
      <w:r>
        <w:rPr>
          <w:rFonts w:ascii="Times New Roman"/>
          <w:b w:val="false"/>
          <w:i w:val="false"/>
          <w:color w:val="000000"/>
          <w:sz w:val="28"/>
        </w:rPr>
        <w:t>
      1) план-график;</w:t>
      </w:r>
    </w:p>
    <w:bookmarkEnd w:id="1153"/>
    <w:bookmarkStart w:name="z4629" w:id="1154"/>
    <w:p>
      <w:pPr>
        <w:spacing w:after="0"/>
        <w:ind w:left="0"/>
        <w:jc w:val="both"/>
      </w:pPr>
      <w:r>
        <w:rPr>
          <w:rFonts w:ascii="Times New Roman"/>
          <w:b w:val="false"/>
          <w:i w:val="false"/>
          <w:color w:val="000000"/>
          <w:sz w:val="28"/>
        </w:rPr>
        <w:t>
      2) отчет по мониторингу и сводную справку по мониторингу;</w:t>
      </w:r>
    </w:p>
    <w:bookmarkEnd w:id="1154"/>
    <w:bookmarkStart w:name="z4630" w:id="1155"/>
    <w:p>
      <w:pPr>
        <w:spacing w:after="0"/>
        <w:ind w:left="0"/>
        <w:jc w:val="both"/>
      </w:pPr>
      <w:r>
        <w:rPr>
          <w:rFonts w:ascii="Times New Roman"/>
          <w:b w:val="false"/>
          <w:i w:val="false"/>
          <w:color w:val="000000"/>
          <w:sz w:val="28"/>
        </w:rPr>
        <w:t>
      3) информацию, о принятых мерах по устранению фактов нарушений выявленных службой внутреннего контроля;</w:t>
      </w:r>
    </w:p>
    <w:bookmarkEnd w:id="1155"/>
    <w:bookmarkStart w:name="z4631" w:id="1156"/>
    <w:p>
      <w:pPr>
        <w:spacing w:after="0"/>
        <w:ind w:left="0"/>
        <w:jc w:val="both"/>
      </w:pPr>
      <w:r>
        <w:rPr>
          <w:rFonts w:ascii="Times New Roman"/>
          <w:b w:val="false"/>
          <w:i w:val="false"/>
          <w:color w:val="000000"/>
          <w:sz w:val="28"/>
        </w:rPr>
        <w:t>
      4) информацию о текущем состоянии по достижению долгосрочных показателей экономической и социальной отдачи от реализации БИП.</w:t>
      </w:r>
    </w:p>
    <w:bookmarkEnd w:id="1156"/>
    <w:bookmarkStart w:name="z4632" w:id="1157"/>
    <w:p>
      <w:pPr>
        <w:spacing w:after="0"/>
        <w:ind w:left="0"/>
        <w:jc w:val="both"/>
      </w:pPr>
      <w:r>
        <w:rPr>
          <w:rFonts w:ascii="Times New Roman"/>
          <w:b w:val="false"/>
          <w:i w:val="false"/>
          <w:color w:val="000000"/>
          <w:sz w:val="28"/>
        </w:rPr>
        <w:t xml:space="preserve">
      5) паспорт проекта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157"/>
    <w:bookmarkStart w:name="z4633" w:id="1158"/>
    <w:p>
      <w:pPr>
        <w:spacing w:after="0"/>
        <w:ind w:left="0"/>
        <w:jc w:val="both"/>
      </w:pPr>
      <w:r>
        <w:rPr>
          <w:rFonts w:ascii="Times New Roman"/>
          <w:b w:val="false"/>
          <w:i w:val="false"/>
          <w:color w:val="000000"/>
          <w:sz w:val="28"/>
        </w:rPr>
        <w:t xml:space="preserve">
      6) паспорт проекта, не требующего разработки ТЭО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1158"/>
    <w:bookmarkStart w:name="z4634" w:id="1159"/>
    <w:p>
      <w:pPr>
        <w:spacing w:after="0"/>
        <w:ind w:left="0"/>
        <w:jc w:val="both"/>
      </w:pPr>
      <w:r>
        <w:rPr>
          <w:rFonts w:ascii="Times New Roman"/>
          <w:b w:val="false"/>
          <w:i w:val="false"/>
          <w:color w:val="000000"/>
          <w:sz w:val="28"/>
        </w:rPr>
        <w:t xml:space="preserve">
      7) информация для построения диаграммы Ганта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Заместителя Премьер-Министра - Министра национальной экономики РК от 22.02.2024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160"/>
    <w:p>
      <w:pPr>
        <w:spacing w:after="0"/>
        <w:ind w:left="0"/>
        <w:jc w:val="both"/>
      </w:pPr>
      <w:r>
        <w:rPr>
          <w:rFonts w:ascii="Times New Roman"/>
          <w:b w:val="false"/>
          <w:i w:val="false"/>
          <w:color w:val="000000"/>
          <w:sz w:val="28"/>
        </w:rPr>
        <w:t>
      192. По итогам квартала, службы внутреннего контроля центральных государственных органов и исполнительных органов, финансируемых из областного бюджета, бюджетов городов республиканского значения, столицы имеют право выезжать на объекты, с целью выявления возможных нарушений, на стадии реализации БИП.</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161"/>
    <w:p>
      <w:pPr>
        <w:spacing w:after="0"/>
        <w:ind w:left="0"/>
        <w:jc w:val="both"/>
      </w:pPr>
      <w:r>
        <w:rPr>
          <w:rFonts w:ascii="Times New Roman"/>
          <w:b w:val="false"/>
          <w:i w:val="false"/>
          <w:color w:val="000000"/>
          <w:sz w:val="28"/>
        </w:rPr>
        <w:t>
      193. Годовой мониторинг по местным БИП, реализуемым за счет целевых трансфертов на развитие и кредитов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ежегодно не позднее 10 марта года, следующего за отчетным.</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162"/>
    <w:p>
      <w:pPr>
        <w:spacing w:after="0"/>
        <w:ind w:left="0"/>
        <w:jc w:val="both"/>
      </w:pPr>
      <w:r>
        <w:rPr>
          <w:rFonts w:ascii="Times New Roman"/>
          <w:b w:val="false"/>
          <w:i w:val="false"/>
          <w:color w:val="000000"/>
          <w:sz w:val="28"/>
        </w:rPr>
        <w:t>
      194. Годовой мониторинг по республиканским БИП и местным БИП,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ежегодно не позднее 10 апреля года, следующего за отчетным.</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163"/>
    <w:p>
      <w:pPr>
        <w:spacing w:after="0"/>
        <w:ind w:left="0"/>
        <w:jc w:val="both"/>
      </w:pPr>
      <w:r>
        <w:rPr>
          <w:rFonts w:ascii="Times New Roman"/>
          <w:b w:val="false"/>
          <w:i w:val="false"/>
          <w:color w:val="000000"/>
          <w:sz w:val="28"/>
        </w:rPr>
        <w:t>
      195.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казахском и русском языках и предоставляется в акиматы областей, городов республиканского значения, столицы, ежегодно не позднее 10 апреля года, следующего за отчетным.</w:t>
      </w:r>
    </w:p>
    <w:bookmarkEnd w:id="1163"/>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апреля года, следующего за отчетным.</w:t>
      </w:r>
    </w:p>
    <w:bookmarkStart w:name="z205" w:id="1164"/>
    <w:p>
      <w:pPr>
        <w:spacing w:after="0"/>
        <w:ind w:left="0"/>
        <w:jc w:val="both"/>
      </w:pPr>
      <w:r>
        <w:rPr>
          <w:rFonts w:ascii="Times New Roman"/>
          <w:b w:val="false"/>
          <w:i w:val="false"/>
          <w:color w:val="000000"/>
          <w:sz w:val="28"/>
        </w:rPr>
        <w:t>
      Сводная информация включает:</w:t>
      </w:r>
    </w:p>
    <w:bookmarkEnd w:id="1164"/>
    <w:bookmarkStart w:name="z206" w:id="1165"/>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1165"/>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166"/>
    <w:p>
      <w:pPr>
        <w:spacing w:after="0"/>
        <w:ind w:left="0"/>
        <w:jc w:val="both"/>
      </w:pPr>
      <w:r>
        <w:rPr>
          <w:rFonts w:ascii="Times New Roman"/>
          <w:b w:val="false"/>
          <w:i w:val="false"/>
          <w:color w:val="000000"/>
          <w:sz w:val="28"/>
        </w:rPr>
        <w:t>
      196. Центральные исполнительные органы и местные исполнительные органы, получившие информацию от служб внутреннего контроля о выявленных фактах нарушения представляют информацию о принятых мерах и способах решения проблем органам государственного финансового контроля.</w:t>
      </w:r>
    </w:p>
    <w:bookmarkEnd w:id="1166"/>
    <w:bookmarkStart w:name="z221" w:id="1167"/>
    <w:p>
      <w:pPr>
        <w:spacing w:after="0"/>
        <w:ind w:left="0"/>
        <w:jc w:val="both"/>
      </w:pPr>
      <w:r>
        <w:rPr>
          <w:rFonts w:ascii="Times New Roman"/>
          <w:b w:val="false"/>
          <w:i w:val="false"/>
          <w:color w:val="000000"/>
          <w:sz w:val="28"/>
        </w:rPr>
        <w:t>
      197. АБП используют результаты мониторинга реализации республиканских БИП, местных БИП, а также проектов реализуемых за счет целевых трансфертов на развитие и кредитов из республиканского бюджета при планировании (уточнении) соответствующего бюджета, с учетом информации о текущем состоянии по достижения долгосрочных показателей экономической и социальной отдачи от реализации БИП.</w:t>
      </w:r>
    </w:p>
    <w:bookmarkEnd w:id="1167"/>
    <w:bookmarkStart w:name="z222" w:id="1168"/>
    <w:p>
      <w:pPr>
        <w:spacing w:after="0"/>
        <w:ind w:left="0"/>
        <w:jc w:val="left"/>
      </w:pPr>
      <w:r>
        <w:rPr>
          <w:rFonts w:ascii="Times New Roman"/>
          <w:b/>
          <w:i w:val="false"/>
          <w:color w:val="000000"/>
        </w:rPr>
        <w:t xml:space="preserve"> Параграф 3. Порядок оценки реализации бюджетных инвестиций, в том числе бюджетных инвестиционных проектов и бюджетных инвестиций посредством участия государства в уставном капитале юридических лиц</w:t>
      </w:r>
    </w:p>
    <w:bookmarkEnd w:id="1168"/>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90" w:id="1169"/>
    <w:p>
      <w:pPr>
        <w:spacing w:after="0"/>
        <w:ind w:left="0"/>
        <w:jc w:val="both"/>
      </w:pPr>
      <w:r>
        <w:rPr>
          <w:rFonts w:ascii="Times New Roman"/>
          <w:b w:val="false"/>
          <w:i w:val="false"/>
          <w:color w:val="000000"/>
          <w:sz w:val="28"/>
        </w:rPr>
        <w:t>
      198. Оценка реализации БИП и Инвестиций проводится путем сопоставления фактически получаемых результатов с запланированными на отчетную дату для своевременного выявления возможных отклонений в целях обеспечения эффективного управления БИП и Инвестициями.</w:t>
      </w:r>
    </w:p>
    <w:bookmarkEnd w:id="1169"/>
    <w:p>
      <w:pPr>
        <w:spacing w:after="0"/>
        <w:ind w:left="0"/>
        <w:jc w:val="both"/>
      </w:pPr>
      <w:r>
        <w:rPr>
          <w:rFonts w:ascii="Times New Roman"/>
          <w:b w:val="false"/>
          <w:i w:val="false"/>
          <w:color w:val="000000"/>
          <w:sz w:val="28"/>
        </w:rPr>
        <w:t>
      Оценка реализации БИП и Инвестиции осуществляется центральным и местным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 или администраторов местных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170"/>
    <w:p>
      <w:pPr>
        <w:spacing w:after="0"/>
        <w:ind w:left="0"/>
        <w:jc w:val="both"/>
      </w:pPr>
      <w:r>
        <w:rPr>
          <w:rFonts w:ascii="Times New Roman"/>
          <w:b w:val="false"/>
          <w:i w:val="false"/>
          <w:color w:val="000000"/>
          <w:sz w:val="28"/>
        </w:rPr>
        <w:t>
      199. Оценка реализации БИП и Инвестиций проводится ежегодно после введения объекта в эксплуатацию или завершения мероприятий, предусмотренных в экономическом заключении на ФЭО БИ.</w:t>
      </w:r>
    </w:p>
    <w:bookmarkEnd w:id="1170"/>
    <w:p>
      <w:pPr>
        <w:spacing w:after="0"/>
        <w:ind w:left="0"/>
        <w:jc w:val="both"/>
      </w:pPr>
      <w:r>
        <w:rPr>
          <w:rFonts w:ascii="Times New Roman"/>
          <w:b w:val="false"/>
          <w:i w:val="false"/>
          <w:color w:val="000000"/>
          <w:sz w:val="28"/>
        </w:rPr>
        <w:t>
      В случае, если БИП не введен в эксплуатацию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оценки реализации БИП в последующие года, после введения объекта в эксплуатацию.</w:t>
      </w:r>
    </w:p>
    <w:p>
      <w:pPr>
        <w:spacing w:after="0"/>
        <w:ind w:left="0"/>
        <w:jc w:val="both"/>
      </w:pPr>
      <w:r>
        <w:rPr>
          <w:rFonts w:ascii="Times New Roman"/>
          <w:b w:val="false"/>
          <w:i w:val="false"/>
          <w:color w:val="000000"/>
          <w:sz w:val="28"/>
        </w:rPr>
        <w:t>
      В случае, если мероприятия, предусмотренные в ФЭО не завершены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оценке реализации Инвестиций в последующие года, после завершения мероприятий, предусмотренных в экономическом заключении на ФЭО.</w:t>
      </w:r>
    </w:p>
    <w:p>
      <w:pPr>
        <w:spacing w:after="0"/>
        <w:ind w:left="0"/>
        <w:jc w:val="both"/>
      </w:pPr>
      <w:r>
        <w:rPr>
          <w:rFonts w:ascii="Times New Roman"/>
          <w:b w:val="false"/>
          <w:i w:val="false"/>
          <w:color w:val="000000"/>
          <w:sz w:val="28"/>
        </w:rPr>
        <w:t>
      Администраторами республиканских бюджетных программ и администраторами местных бюджетных программ в приложении 36 указывается информация о причинах несвоевременного ввода объекта в эксплуатацию и несвоевременного завершения мероприятий, предусмотренных в ФЭО БИ.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171"/>
    <w:p>
      <w:pPr>
        <w:spacing w:after="0"/>
        <w:ind w:left="0"/>
        <w:jc w:val="both"/>
      </w:pPr>
      <w:r>
        <w:rPr>
          <w:rFonts w:ascii="Times New Roman"/>
          <w:b w:val="false"/>
          <w:i w:val="false"/>
          <w:color w:val="000000"/>
          <w:sz w:val="28"/>
        </w:rPr>
        <w:t>
      200. Оценка реализации БИП и Инвестиций предусматривает:</w:t>
      </w:r>
    </w:p>
    <w:bookmarkEnd w:id="1171"/>
    <w:bookmarkStart w:name="z4355" w:id="1172"/>
    <w:p>
      <w:pPr>
        <w:spacing w:after="0"/>
        <w:ind w:left="0"/>
        <w:jc w:val="both"/>
      </w:pPr>
      <w:r>
        <w:rPr>
          <w:rFonts w:ascii="Times New Roman"/>
          <w:b w:val="false"/>
          <w:i w:val="false"/>
          <w:color w:val="000000"/>
          <w:sz w:val="28"/>
        </w:rPr>
        <w:t xml:space="preserve">
      1) сбор информации, которая включает в себя отчет о ходе реализации БИП и Инвестиций согласно приложению 36 к настоящим Правилам от АБП; </w:t>
      </w:r>
    </w:p>
    <w:bookmarkEnd w:id="1172"/>
    <w:bookmarkStart w:name="z4356" w:id="1173"/>
    <w:p>
      <w:pPr>
        <w:spacing w:after="0"/>
        <w:ind w:left="0"/>
        <w:jc w:val="both"/>
      </w:pPr>
      <w:r>
        <w:rPr>
          <w:rFonts w:ascii="Times New Roman"/>
          <w:b w:val="false"/>
          <w:i w:val="false"/>
          <w:color w:val="000000"/>
          <w:sz w:val="28"/>
        </w:rPr>
        <w:t>
      2) анализ достигнутых прямых результатов БИП и Инвестиций путем сопоставления их с показателями, предусмотренными документами системы государственного планирования и/или ТЭО БИП и ФЭО Инвестиций;</w:t>
      </w:r>
    </w:p>
    <w:bookmarkEnd w:id="1173"/>
    <w:bookmarkStart w:name="z4357" w:id="1174"/>
    <w:p>
      <w:pPr>
        <w:spacing w:after="0"/>
        <w:ind w:left="0"/>
        <w:jc w:val="both"/>
      </w:pPr>
      <w:r>
        <w:rPr>
          <w:rFonts w:ascii="Times New Roman"/>
          <w:b w:val="false"/>
          <w:i w:val="false"/>
          <w:color w:val="000000"/>
          <w:sz w:val="28"/>
        </w:rPr>
        <w:t>
      3) подготовку сводного отчета по оценке реализации БИП и Инвестиций.</w:t>
      </w:r>
    </w:p>
    <w:bookmarkEnd w:id="1174"/>
    <w:p>
      <w:pPr>
        <w:spacing w:after="0"/>
        <w:ind w:left="0"/>
        <w:jc w:val="both"/>
      </w:pPr>
      <w:r>
        <w:rPr>
          <w:rFonts w:ascii="Times New Roman"/>
          <w:b w:val="false"/>
          <w:i w:val="false"/>
          <w:color w:val="000000"/>
          <w:sz w:val="28"/>
        </w:rPr>
        <w:t>
      По БИП и Инвестициям, в которых выявлены отклонения фактических показателей от ранее запланированных в документах системы государственного планирования и/или ТЭО БИП и ФЭО Инвестиций, формируются рекомендации по системным и оперативным мерам в целях эффективного управления БИП и Инвестициями.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175"/>
    <w:p>
      <w:pPr>
        <w:spacing w:after="0"/>
        <w:ind w:left="0"/>
        <w:jc w:val="both"/>
      </w:pPr>
      <w:r>
        <w:rPr>
          <w:rFonts w:ascii="Times New Roman"/>
          <w:b w:val="false"/>
          <w:i w:val="false"/>
          <w:color w:val="000000"/>
          <w:sz w:val="28"/>
        </w:rPr>
        <w:t>
      201. Для проведения оценки реализации БИП информация представляется на казахском и русском языках в составе следующей отчетности:</w:t>
      </w:r>
    </w:p>
    <w:bookmarkEnd w:id="1175"/>
    <w:bookmarkStart w:name="z4359" w:id="1176"/>
    <w:p>
      <w:pPr>
        <w:spacing w:after="0"/>
        <w:ind w:left="0"/>
        <w:jc w:val="both"/>
      </w:pPr>
      <w:r>
        <w:rPr>
          <w:rFonts w:ascii="Times New Roman"/>
          <w:b w:val="false"/>
          <w:i w:val="false"/>
          <w:color w:val="000000"/>
          <w:sz w:val="28"/>
        </w:rPr>
        <w:t>
      1) отчет о ходе реализации БИП и Инвестиций, согласно приложению 36 к настоящим Правилам;</w:t>
      </w:r>
    </w:p>
    <w:bookmarkEnd w:id="1176"/>
    <w:bookmarkStart w:name="z4360" w:id="1177"/>
    <w:p>
      <w:pPr>
        <w:spacing w:after="0"/>
        <w:ind w:left="0"/>
        <w:jc w:val="both"/>
      </w:pPr>
      <w:r>
        <w:rPr>
          <w:rFonts w:ascii="Times New Roman"/>
          <w:b w:val="false"/>
          <w:i w:val="false"/>
          <w:color w:val="000000"/>
          <w:sz w:val="28"/>
        </w:rPr>
        <w:t>
      2) отчеты по мониторингу реализации республиканских бюджетных инвестиционных проектов и проектов, реализуемых за счет целевых трансфертов на развитие и кредитов из республиканского бюджета согласно приложению 28 к настоящим Правилам;</w:t>
      </w:r>
    </w:p>
    <w:bookmarkEnd w:id="1177"/>
    <w:bookmarkStart w:name="z4361" w:id="1178"/>
    <w:p>
      <w:pPr>
        <w:spacing w:after="0"/>
        <w:ind w:left="0"/>
        <w:jc w:val="both"/>
      </w:pPr>
      <w:r>
        <w:rPr>
          <w:rFonts w:ascii="Times New Roman"/>
          <w:b w:val="false"/>
          <w:i w:val="false"/>
          <w:color w:val="000000"/>
          <w:sz w:val="28"/>
        </w:rPr>
        <w:t>
      3) отчеты субъекта квазигосударственного сектора по мониторингу реализации мероприятий, реализуемых за счет бюджетных инвестиций посредством участия государства в уставном капитале юридических лиц согласно приложению 38 к настоящим Правилам;</w:t>
      </w:r>
    </w:p>
    <w:bookmarkEnd w:id="1178"/>
    <w:bookmarkStart w:name="z4362" w:id="1179"/>
    <w:p>
      <w:pPr>
        <w:spacing w:after="0"/>
        <w:ind w:left="0"/>
        <w:jc w:val="both"/>
      </w:pPr>
      <w:r>
        <w:rPr>
          <w:rFonts w:ascii="Times New Roman"/>
          <w:b w:val="false"/>
          <w:i w:val="false"/>
          <w:color w:val="000000"/>
          <w:sz w:val="28"/>
        </w:rPr>
        <w:t>
      4) отчеты администратора бюджетных программ по мониторингу реализации мероприятий, реализуемых за счет бюджетных инвестиций посредством участия государства в уставном капитале юридических лиц согласно приложению 39 к настоящим Правилам.</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80"/>
    <w:p>
      <w:pPr>
        <w:spacing w:after="0"/>
        <w:ind w:left="0"/>
        <w:jc w:val="both"/>
      </w:pPr>
      <w:r>
        <w:rPr>
          <w:rFonts w:ascii="Times New Roman"/>
          <w:b w:val="false"/>
          <w:i w:val="false"/>
          <w:color w:val="000000"/>
          <w:sz w:val="28"/>
        </w:rPr>
        <w:t>
      202. Отчет о ходе реализации БИП и Инвестиций разрабатывается на основе ежеквартального мониторинга и содержит информацию о фактических и плановых объемах продукции (услуг), с учетом достижения долгосрочных показателей экономической и социальной отдачи от реализации БИП и осуществления Инвестиций за отчетный период и представляется центральными и местными уполномоченным органами выступающими администраторами бюджетных программ на электронном носителе по форме согласно приложению 36 к настоящим Правилам в центральный и местный уполномоченный орган по государственному планированию.</w:t>
      </w:r>
    </w:p>
    <w:bookmarkEnd w:id="1180"/>
    <w:p>
      <w:pPr>
        <w:spacing w:after="0"/>
        <w:ind w:left="0"/>
        <w:jc w:val="both"/>
      </w:pPr>
      <w:r>
        <w:rPr>
          <w:rFonts w:ascii="Times New Roman"/>
          <w:b w:val="false"/>
          <w:i w:val="false"/>
          <w:color w:val="000000"/>
          <w:sz w:val="28"/>
        </w:rPr>
        <w:t>
      Информация по достижению долгосрочных показателей экономической и социальной отдачи от реализации БИП и Инвестиций подготавливается на основании показателей, заложенных в инвестиционном предложении и/или в привязке к ключевым показателям эффективности государственных органов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181"/>
    <w:p>
      <w:pPr>
        <w:spacing w:after="0"/>
        <w:ind w:left="0"/>
        <w:jc w:val="both"/>
      </w:pPr>
      <w:r>
        <w:rPr>
          <w:rFonts w:ascii="Times New Roman"/>
          <w:b w:val="false"/>
          <w:i w:val="false"/>
          <w:color w:val="000000"/>
          <w:sz w:val="28"/>
        </w:rPr>
        <w:t>
      205. Информация по оценке реализации местных БИП и Инвестиций, реализуемых за счет целевых трансфертов на развитие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не позднее 1 мая года, следующего за отчетным.</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182"/>
    <w:p>
      <w:pPr>
        <w:spacing w:after="0"/>
        <w:ind w:left="0"/>
        <w:jc w:val="both"/>
      </w:pPr>
      <w:r>
        <w:rPr>
          <w:rFonts w:ascii="Times New Roman"/>
          <w:b w:val="false"/>
          <w:i w:val="false"/>
          <w:color w:val="000000"/>
          <w:sz w:val="28"/>
        </w:rPr>
        <w:t>
      206. Информация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представляется соответствующим центральным уполномоченным органом, выступающим администратором республиканских бюджетных программ на электронном носителе в центральный уполномоченный орган по государственному планированию один раз в год ежегодно не позднее 1 июня года, следующего за отчетным.</w:t>
      </w:r>
    </w:p>
    <w:bookmarkEnd w:id="1182"/>
    <w:p>
      <w:pPr>
        <w:spacing w:after="0"/>
        <w:ind w:left="0"/>
        <w:jc w:val="both"/>
      </w:pPr>
      <w:r>
        <w:rPr>
          <w:rFonts w:ascii="Times New Roman"/>
          <w:b w:val="false"/>
          <w:i w:val="false"/>
          <w:color w:val="000000"/>
          <w:sz w:val="28"/>
        </w:rPr>
        <w:t>
      Информация по оценке реализации местных БИП и Инвестиций представляется соответствующим уполномоченным местным исполнительным органом, выступающим администратором местных бюджетных программ на электронном носителе в местный уполномоченный орган по государственному планированию один раз в год ежегодно не позднее 1 июня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Исключен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183"/>
    <w:p>
      <w:pPr>
        <w:spacing w:after="0"/>
        <w:ind w:left="0"/>
        <w:jc w:val="both"/>
      </w:pPr>
      <w:r>
        <w:rPr>
          <w:rFonts w:ascii="Times New Roman"/>
          <w:b w:val="false"/>
          <w:i w:val="false"/>
          <w:color w:val="000000"/>
          <w:sz w:val="28"/>
        </w:rPr>
        <w:t xml:space="preserve">
      208. При проведении оценки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центральный уполномоченный орган по государственному планированию привлекает юридическое лицо, определяемое Правительством Республики Казахстан на проведение оценки реализации БИП и Инвестиций в соответствии с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 Республики Казахстан "О государственных закупках" в срок до 5 июня года, следующего за отчетным.</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184"/>
    <w:p>
      <w:pPr>
        <w:spacing w:after="0"/>
        <w:ind w:left="0"/>
        <w:jc w:val="both"/>
      </w:pPr>
      <w:r>
        <w:rPr>
          <w:rFonts w:ascii="Times New Roman"/>
          <w:b w:val="false"/>
          <w:i w:val="false"/>
          <w:color w:val="000000"/>
          <w:sz w:val="28"/>
        </w:rPr>
        <w:t>
      209. Юридическое лицо, определенное Правительством Республики Казахстан, проводит оценку реализации БИП и Инвестиций и представляет информацию на казахском и русском языках в центральный уполномоченный орган по государственному планированию до 10 июля года, следующего за отчетным.</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1" w:id="1185"/>
    <w:p>
      <w:pPr>
        <w:spacing w:after="0"/>
        <w:ind w:left="0"/>
        <w:jc w:val="both"/>
      </w:pPr>
      <w:r>
        <w:rPr>
          <w:rFonts w:ascii="Times New Roman"/>
          <w:b w:val="false"/>
          <w:i w:val="false"/>
          <w:color w:val="000000"/>
          <w:sz w:val="28"/>
        </w:rPr>
        <w:t>
      209-1. Центральный уполномоченный орган по государственному планированию в соответствии с пунктом 206 настоящих Правил после получения информации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от соответствующих центральных уполномоченных органов, выступающих администраторами республиканских бюджетных программ представляет информацию юридическому лицу, определенному Правительством Республики Казахстан на проведение оценки реализации БИП и Инвестиций на электронном носителе в срок не позднее 5 июня года, следующего за отчетным.</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209-1 в соответствии с приказом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186"/>
    <w:p>
      <w:pPr>
        <w:spacing w:after="0"/>
        <w:ind w:left="0"/>
        <w:jc w:val="both"/>
      </w:pPr>
      <w:r>
        <w:rPr>
          <w:rFonts w:ascii="Times New Roman"/>
          <w:b w:val="false"/>
          <w:i w:val="false"/>
          <w:color w:val="000000"/>
          <w:sz w:val="28"/>
        </w:rPr>
        <w:t>
      210. Юридическое лицо, определенное Правительством Республики Казахстан на проведение оценки реализации БИП, самостоятельно запрашивает и получает необходимую информацию от администраторов республиканских бюджетных программ.</w:t>
      </w:r>
    </w:p>
    <w:bookmarkEnd w:id="1186"/>
    <w:p>
      <w:pPr>
        <w:spacing w:after="0"/>
        <w:ind w:left="0"/>
        <w:jc w:val="both"/>
      </w:pPr>
      <w:r>
        <w:rPr>
          <w:rFonts w:ascii="Times New Roman"/>
          <w:b w:val="false"/>
          <w:i w:val="false"/>
          <w:color w:val="000000"/>
          <w:sz w:val="28"/>
        </w:rPr>
        <w:t>
      В случае возвращения с Правительства Республики Казахстан и/или необходимости доработки отчета по оценке реализации БИП и Инвестиций центральный уполномоченный орган по государственному планированию и юридическое лицо, определенное Правительством Республики Казахстан на проведение оценки реализации БИП и Инвестиций, устраняют и дорабатывают отчет, с учетом предложений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187"/>
    <w:p>
      <w:pPr>
        <w:spacing w:after="0"/>
        <w:ind w:left="0"/>
        <w:jc w:val="both"/>
      </w:pPr>
      <w:r>
        <w:rPr>
          <w:rFonts w:ascii="Times New Roman"/>
          <w:b w:val="false"/>
          <w:i w:val="false"/>
          <w:color w:val="000000"/>
          <w:sz w:val="28"/>
        </w:rPr>
        <w:t>
      211. Сводный отчет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10 августа года, следующего за отчетным.</w:t>
      </w:r>
    </w:p>
    <w:bookmarkEnd w:id="1187"/>
    <w:p>
      <w:pPr>
        <w:spacing w:after="0"/>
        <w:ind w:left="0"/>
        <w:jc w:val="both"/>
      </w:pPr>
      <w:r>
        <w:rPr>
          <w:rFonts w:ascii="Times New Roman"/>
          <w:b w:val="false"/>
          <w:i w:val="false"/>
          <w:color w:val="000000"/>
          <w:sz w:val="28"/>
        </w:rPr>
        <w:t>
      Сводный отчет по оценке реализации местных БИП и Инвестиций представляется местным уполномоченным органом по государственному планированию ежегодно в акиматы областей, городов республиканского значения и столицы до 25 июля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188"/>
    <w:p>
      <w:pPr>
        <w:spacing w:after="0"/>
        <w:ind w:left="0"/>
        <w:jc w:val="both"/>
      </w:pPr>
      <w:r>
        <w:rPr>
          <w:rFonts w:ascii="Times New Roman"/>
          <w:b w:val="false"/>
          <w:i w:val="false"/>
          <w:color w:val="000000"/>
          <w:sz w:val="28"/>
        </w:rPr>
        <w:t>
      212. На основании данных оценки реализации БИП и Инвестиций, с учетом текущей и прогнозируемой социально-экономической и политической ситуации центральный уполномоченный орган по государственному планированию может вносить в Правительство Республики Казахстан и местные исполнительные органы предложения и рекомендации по реализации мер эффективного осуществления БИП и Инвестиций.</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национальной экономики РК от 10.02.2022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189"/>
    <w:p>
      <w:pPr>
        <w:spacing w:after="0"/>
        <w:ind w:left="0"/>
        <w:jc w:val="left"/>
      </w:pPr>
      <w:r>
        <w:rPr>
          <w:rFonts w:ascii="Times New Roman"/>
          <w:b/>
          <w:i w:val="false"/>
          <w:color w:val="000000"/>
        </w:rPr>
        <w:t xml:space="preserve"> Параграф 4. Порядок проведения мониторинга реализации бюджетных инвестиций посредством участия государства в уставном капитале юридических лиц</w:t>
      </w:r>
    </w:p>
    <w:bookmarkEnd w:id="1189"/>
    <w:bookmarkStart w:name="z238" w:id="1190"/>
    <w:p>
      <w:pPr>
        <w:spacing w:after="0"/>
        <w:ind w:left="0"/>
        <w:jc w:val="both"/>
      </w:pPr>
      <w:r>
        <w:rPr>
          <w:rFonts w:ascii="Times New Roman"/>
          <w:b w:val="false"/>
          <w:i w:val="false"/>
          <w:color w:val="000000"/>
          <w:sz w:val="28"/>
        </w:rPr>
        <w:t>
      213. Мониторингом Инвестиций является регулярный и систематический сбор информации, учет и анализ реализации Инвестиций,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 в целях отслеживания эффективности Инвестиций.</w:t>
      </w:r>
    </w:p>
    <w:bookmarkEnd w:id="1190"/>
    <w:bookmarkStart w:name="z239" w:id="1191"/>
    <w:p>
      <w:pPr>
        <w:spacing w:after="0"/>
        <w:ind w:left="0"/>
        <w:jc w:val="both"/>
      </w:pPr>
      <w:r>
        <w:rPr>
          <w:rFonts w:ascii="Times New Roman"/>
          <w:b w:val="false"/>
          <w:i w:val="false"/>
          <w:color w:val="000000"/>
          <w:sz w:val="28"/>
        </w:rPr>
        <w:t>
      214. Мониторинг Инвестиций включает в себя следующее:</w:t>
      </w:r>
    </w:p>
    <w:bookmarkEnd w:id="1191"/>
    <w:p>
      <w:pPr>
        <w:spacing w:after="0"/>
        <w:ind w:left="0"/>
        <w:jc w:val="both"/>
      </w:pPr>
      <w:r>
        <w:rPr>
          <w:rFonts w:ascii="Times New Roman"/>
          <w:b w:val="false"/>
          <w:i w:val="false"/>
          <w:color w:val="000000"/>
          <w:sz w:val="28"/>
        </w:rPr>
        <w:t>
      1) сбор информации о ходе мероприятия, реализуемого за счет Инвестиций, привлеченных из республиканского или местного бюджета;</w:t>
      </w:r>
    </w:p>
    <w:p>
      <w:pPr>
        <w:spacing w:after="0"/>
        <w:ind w:left="0"/>
        <w:jc w:val="both"/>
      </w:pPr>
      <w:r>
        <w:rPr>
          <w:rFonts w:ascii="Times New Roman"/>
          <w:b w:val="false"/>
          <w:i w:val="false"/>
          <w:color w:val="000000"/>
          <w:sz w:val="28"/>
        </w:rPr>
        <w:t>
      2) анализ достигнутых в каждом этапе объемов реализации и затрат, путем сопоставления фактически достигнутых показателей результатов мероприятий, реализуемых юридическим лицом за счет Инвестиций и соответствующих результатов, запланированных в ФЭО Инвестиций и (или) в планах развития государственных органов и (или) в стратегических документах развития юридических лиц, а также причин их недостижения;</w:t>
      </w:r>
    </w:p>
    <w:p>
      <w:pPr>
        <w:spacing w:after="0"/>
        <w:ind w:left="0"/>
        <w:jc w:val="both"/>
      </w:pPr>
      <w:r>
        <w:rPr>
          <w:rFonts w:ascii="Times New Roman"/>
          <w:b w:val="false"/>
          <w:i w:val="false"/>
          <w:color w:val="000000"/>
          <w:sz w:val="28"/>
        </w:rPr>
        <w:t>
      3) подготовку отчета о результатах мониторинга реализации Инвестиций, содержащего информацию о фактических и плановых объемах выполненных работ и сумм освоения финансовых средств за отчетный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с изменениями, внесенными приказами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 xml:space="preserve">;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192"/>
    <w:p>
      <w:pPr>
        <w:spacing w:after="0"/>
        <w:ind w:left="0"/>
        <w:jc w:val="both"/>
      </w:pPr>
      <w:r>
        <w:rPr>
          <w:rFonts w:ascii="Times New Roman"/>
          <w:b w:val="false"/>
          <w:i w:val="false"/>
          <w:color w:val="000000"/>
          <w:sz w:val="28"/>
        </w:rPr>
        <w:t xml:space="preserve">
      215. Субъект квазигосударственного сектора, реализующий мероприятия за счет Инвестиций, предоставляет АБП отчет по мониторингу реализации мероприятий, реализуемых за счет Инвестиций за отчетный период (далее – отчет субъекта квазигосударственного сектора)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а также пояснительную записку (в случае отрицательно направленного отклонения фактических показателей от плановых с подробным обоснованием отклонения), одновременно предоставляет финансовую отчетность за последний отчетный период, копии стратегических документов развития субъекта квазигосударственного сектора.</w:t>
      </w:r>
    </w:p>
    <w:bookmarkEnd w:id="1192"/>
    <w:p>
      <w:pPr>
        <w:spacing w:after="0"/>
        <w:ind w:left="0"/>
        <w:jc w:val="both"/>
      </w:pPr>
      <w:r>
        <w:rPr>
          <w:rFonts w:ascii="Times New Roman"/>
          <w:b w:val="false"/>
          <w:i w:val="false"/>
          <w:color w:val="000000"/>
          <w:sz w:val="28"/>
        </w:rPr>
        <w:t>
      Отчет субъекта квазигосударственного сектора представляется АБП ежеквартально до 10 (десятого) числа месяца, следующего за отчетным кварталом.</w:t>
      </w:r>
    </w:p>
    <w:p>
      <w:pPr>
        <w:spacing w:after="0"/>
        <w:ind w:left="0"/>
        <w:jc w:val="both"/>
      </w:pPr>
      <w:r>
        <w:rPr>
          <w:rFonts w:ascii="Times New Roman"/>
          <w:b w:val="false"/>
          <w:i w:val="false"/>
          <w:color w:val="000000"/>
          <w:sz w:val="28"/>
        </w:rPr>
        <w:t>
      В отчете субъекта квазигосударственного сектора отражаются:</w:t>
      </w:r>
    </w:p>
    <w:p>
      <w:pPr>
        <w:spacing w:after="0"/>
        <w:ind w:left="0"/>
        <w:jc w:val="both"/>
      </w:pPr>
      <w:r>
        <w:rPr>
          <w:rFonts w:ascii="Times New Roman"/>
          <w:b w:val="false"/>
          <w:i w:val="false"/>
          <w:color w:val="000000"/>
          <w:sz w:val="28"/>
        </w:rPr>
        <w:t>
      1) характеристика бюджетной программы;</w:t>
      </w:r>
    </w:p>
    <w:p>
      <w:pPr>
        <w:spacing w:after="0"/>
        <w:ind w:left="0"/>
        <w:jc w:val="both"/>
      </w:pPr>
      <w:r>
        <w:rPr>
          <w:rFonts w:ascii="Times New Roman"/>
          <w:b w:val="false"/>
          <w:i w:val="false"/>
          <w:color w:val="000000"/>
          <w:sz w:val="28"/>
        </w:rPr>
        <w:t>
      2) стоимость каждого этапа мероприятия, реализуемого за счет Инвестиций;</w:t>
      </w:r>
    </w:p>
    <w:p>
      <w:pPr>
        <w:spacing w:after="0"/>
        <w:ind w:left="0"/>
        <w:jc w:val="both"/>
      </w:pP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p>
    <w:p>
      <w:pPr>
        <w:spacing w:after="0"/>
        <w:ind w:left="0"/>
        <w:jc w:val="both"/>
      </w:pPr>
      <w:r>
        <w:rPr>
          <w:rFonts w:ascii="Times New Roman"/>
          <w:b w:val="false"/>
          <w:i w:val="false"/>
          <w:color w:val="000000"/>
          <w:sz w:val="28"/>
        </w:rPr>
        <w:t>
      4) сведения государственной перерегистрации юридического лица;</w:t>
      </w:r>
    </w:p>
    <w:p>
      <w:pPr>
        <w:spacing w:after="0"/>
        <w:ind w:left="0"/>
        <w:jc w:val="both"/>
      </w:pPr>
      <w:r>
        <w:rPr>
          <w:rFonts w:ascii="Times New Roman"/>
          <w:b w:val="false"/>
          <w:i w:val="false"/>
          <w:color w:val="000000"/>
          <w:sz w:val="28"/>
        </w:rPr>
        <w:t>
      5) график реализации каждого этапа мероприятия, реализуемого за счет Инвестиций;</w:t>
      </w:r>
    </w:p>
    <w:p>
      <w:pPr>
        <w:spacing w:after="0"/>
        <w:ind w:left="0"/>
        <w:jc w:val="both"/>
      </w:pP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p>
    <w:p>
      <w:pPr>
        <w:spacing w:after="0"/>
        <w:ind w:left="0"/>
        <w:jc w:val="both"/>
      </w:pPr>
      <w:r>
        <w:rPr>
          <w:rFonts w:ascii="Times New Roman"/>
          <w:b w:val="false"/>
          <w:i w:val="false"/>
          <w:color w:val="000000"/>
          <w:sz w:val="28"/>
        </w:rPr>
        <w:t>
      7) схема финансирования мероприятия, реализуемого за счет Инвестиций;</w:t>
      </w:r>
    </w:p>
    <w:p>
      <w:pPr>
        <w:spacing w:after="0"/>
        <w:ind w:left="0"/>
        <w:jc w:val="both"/>
      </w:pPr>
      <w:r>
        <w:rPr>
          <w:rFonts w:ascii="Times New Roman"/>
          <w:b w:val="false"/>
          <w:i w:val="false"/>
          <w:color w:val="000000"/>
          <w:sz w:val="28"/>
        </w:rPr>
        <w:t>
      8) согласно целевым индикаторам количественно-качественные показатели мероприятия, реализуемого за счет Инвестиций, достижение которых запланировано в ФЭО Инвестиций;</w:t>
      </w:r>
    </w:p>
    <w:p>
      <w:pPr>
        <w:spacing w:after="0"/>
        <w:ind w:left="0"/>
        <w:jc w:val="both"/>
      </w:pPr>
      <w:r>
        <w:rPr>
          <w:rFonts w:ascii="Times New Roman"/>
          <w:b w:val="false"/>
          <w:i w:val="false"/>
          <w:color w:val="000000"/>
          <w:sz w:val="28"/>
        </w:rPr>
        <w:t>
      9) реквизиты ответственного исполнителя субъекта квазигосударственного сектора.</w:t>
      </w:r>
    </w:p>
    <w:p>
      <w:pPr>
        <w:spacing w:after="0"/>
        <w:ind w:left="0"/>
        <w:jc w:val="both"/>
      </w:pPr>
      <w:r>
        <w:rPr>
          <w:rFonts w:ascii="Times New Roman"/>
          <w:b w:val="false"/>
          <w:i w:val="false"/>
          <w:color w:val="000000"/>
          <w:sz w:val="28"/>
        </w:rPr>
        <w:t>
      Отчет субъекта квазигосударственного сектора полистно парафируется руководителем структурного подразделения юридического лица, ответственного за мониторинг Инвестиций и подготовку отчета об их реализации, а в случае отсутствия таковых – руководителем юридического лица, либо лицом, его замещающим.</w:t>
      </w:r>
    </w:p>
    <w:p>
      <w:pPr>
        <w:spacing w:after="0"/>
        <w:ind w:left="0"/>
        <w:jc w:val="both"/>
      </w:pPr>
      <w:r>
        <w:rPr>
          <w:rFonts w:ascii="Times New Roman"/>
          <w:b w:val="false"/>
          <w:i w:val="false"/>
          <w:color w:val="000000"/>
          <w:sz w:val="28"/>
        </w:rPr>
        <w:t>
      Отчет субъекта квазигосударственного сектора подписывается руководителем юридического лица, либо лицом, его замещающим. При этом ответственный исполнитель, руководитель структурного подразделения и руководитель юридического лица отвечает за полноту и достоверность предоставляемой информации.</w:t>
      </w:r>
    </w:p>
    <w:bookmarkStart w:name="z241" w:id="1193"/>
    <w:p>
      <w:pPr>
        <w:spacing w:after="0"/>
        <w:ind w:left="0"/>
        <w:jc w:val="both"/>
      </w:pPr>
      <w:r>
        <w:rPr>
          <w:rFonts w:ascii="Times New Roman"/>
          <w:b w:val="false"/>
          <w:i w:val="false"/>
          <w:color w:val="000000"/>
          <w:sz w:val="28"/>
        </w:rPr>
        <w:t xml:space="preserve">
      216. Отчет по мониторингу реализации мероприятий, реализуемых за счет Инвестиций за отчетный квартал (далее – отчет АБП) оформляется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а также пояснительную записку (в случае отрицательно направленного отклонения фактических показателей от плановых с подробным обоснованием отклонения), единовременно предоставляют финансовые отчетности субъектов квазигосударственного сектора за последний отчетный период, копии стратегических документов развития юридических лиц.</w:t>
      </w:r>
    </w:p>
    <w:bookmarkEnd w:id="1193"/>
    <w:bookmarkStart w:name="z242" w:id="1194"/>
    <w:p>
      <w:pPr>
        <w:spacing w:after="0"/>
        <w:ind w:left="0"/>
        <w:jc w:val="both"/>
      </w:pPr>
      <w:r>
        <w:rPr>
          <w:rFonts w:ascii="Times New Roman"/>
          <w:b w:val="false"/>
          <w:i w:val="false"/>
          <w:color w:val="000000"/>
          <w:sz w:val="28"/>
        </w:rPr>
        <w:t>
      217. Отчет АБП по республиканским Инвестициям и Инвестициям, реализуемых за счет целевых трансфертов на развитие и кредитов из республиканского бюджета проводят администраторы республиканских бюджетных программ.</w:t>
      </w:r>
    </w:p>
    <w:bookmarkEnd w:id="1194"/>
    <w:p>
      <w:pPr>
        <w:spacing w:after="0"/>
        <w:ind w:left="0"/>
        <w:jc w:val="both"/>
      </w:pPr>
      <w:r>
        <w:rPr>
          <w:rFonts w:ascii="Times New Roman"/>
          <w:b w:val="false"/>
          <w:i w:val="false"/>
          <w:color w:val="000000"/>
          <w:sz w:val="28"/>
        </w:rPr>
        <w:t>
      Отчет АБП по местным Инвестициям проводят администраторы местных бюджетных программ.</w:t>
      </w:r>
    </w:p>
    <w:bookmarkStart w:name="z243" w:id="1195"/>
    <w:p>
      <w:pPr>
        <w:spacing w:after="0"/>
        <w:ind w:left="0"/>
        <w:jc w:val="both"/>
      </w:pPr>
      <w:r>
        <w:rPr>
          <w:rFonts w:ascii="Times New Roman"/>
          <w:b w:val="false"/>
          <w:i w:val="false"/>
          <w:color w:val="000000"/>
          <w:sz w:val="28"/>
        </w:rPr>
        <w:t>
      218. В отчете АБП отражаются:</w:t>
      </w:r>
    </w:p>
    <w:bookmarkEnd w:id="1195"/>
    <w:p>
      <w:pPr>
        <w:spacing w:after="0"/>
        <w:ind w:left="0"/>
        <w:jc w:val="both"/>
      </w:pPr>
      <w:r>
        <w:rPr>
          <w:rFonts w:ascii="Times New Roman"/>
          <w:b w:val="false"/>
          <w:i w:val="false"/>
          <w:color w:val="000000"/>
          <w:sz w:val="28"/>
        </w:rPr>
        <w:t>
      1) характеристика бюджетной программы (подпрограммы);</w:t>
      </w:r>
    </w:p>
    <w:p>
      <w:pPr>
        <w:spacing w:after="0"/>
        <w:ind w:left="0"/>
        <w:jc w:val="both"/>
      </w:pPr>
      <w:r>
        <w:rPr>
          <w:rFonts w:ascii="Times New Roman"/>
          <w:b w:val="false"/>
          <w:i w:val="false"/>
          <w:color w:val="000000"/>
          <w:sz w:val="28"/>
        </w:rPr>
        <w:t>
      2) стоимость каждого этапа мероприятия, реализуемого за счет Инвестиций;</w:t>
      </w:r>
    </w:p>
    <w:p>
      <w:pPr>
        <w:spacing w:after="0"/>
        <w:ind w:left="0"/>
        <w:jc w:val="both"/>
      </w:pPr>
      <w:r>
        <w:rPr>
          <w:rFonts w:ascii="Times New Roman"/>
          <w:b w:val="false"/>
          <w:i w:val="false"/>
          <w:color w:val="000000"/>
          <w:sz w:val="28"/>
        </w:rPr>
        <w:t>
      3) сведения государственной регистрации выпуска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 решения акционера (участника)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w:t>
      </w:r>
    </w:p>
    <w:p>
      <w:pPr>
        <w:spacing w:after="0"/>
        <w:ind w:left="0"/>
        <w:jc w:val="both"/>
      </w:pPr>
      <w:r>
        <w:rPr>
          <w:rFonts w:ascii="Times New Roman"/>
          <w:b w:val="false"/>
          <w:i w:val="false"/>
          <w:color w:val="000000"/>
          <w:sz w:val="28"/>
        </w:rPr>
        <w:t>
      4) сведения государственной перерегистрации юридического лица;</w:t>
      </w:r>
    </w:p>
    <w:p>
      <w:pPr>
        <w:spacing w:after="0"/>
        <w:ind w:left="0"/>
        <w:jc w:val="both"/>
      </w:pPr>
      <w:r>
        <w:rPr>
          <w:rFonts w:ascii="Times New Roman"/>
          <w:b w:val="false"/>
          <w:i w:val="false"/>
          <w:color w:val="000000"/>
          <w:sz w:val="28"/>
        </w:rPr>
        <w:t>
      5) график реализации каждого этапа мероприятия, реализуемого за счет Инвестиций;</w:t>
      </w:r>
    </w:p>
    <w:p>
      <w:pPr>
        <w:spacing w:after="0"/>
        <w:ind w:left="0"/>
        <w:jc w:val="both"/>
      </w:pPr>
      <w:r>
        <w:rPr>
          <w:rFonts w:ascii="Times New Roman"/>
          <w:b w:val="false"/>
          <w:i w:val="false"/>
          <w:color w:val="000000"/>
          <w:sz w:val="28"/>
        </w:rPr>
        <w:t>
      6) реквизиты документов Системы государственного планирования, в реализацию которых осуществлялись Инвестиций;</w:t>
      </w:r>
    </w:p>
    <w:p>
      <w:pPr>
        <w:spacing w:after="0"/>
        <w:ind w:left="0"/>
        <w:jc w:val="both"/>
      </w:pPr>
      <w:r>
        <w:rPr>
          <w:rFonts w:ascii="Times New Roman"/>
          <w:b w:val="false"/>
          <w:i w:val="false"/>
          <w:color w:val="000000"/>
          <w:sz w:val="28"/>
        </w:rPr>
        <w:t>
      7) информация о выделении средств из республиканского или местного бюджета по соответствующей бюджетной программе (подпрограмме) АБП;</w:t>
      </w:r>
    </w:p>
    <w:p>
      <w:pPr>
        <w:spacing w:after="0"/>
        <w:ind w:left="0"/>
        <w:jc w:val="both"/>
      </w:pPr>
      <w:r>
        <w:rPr>
          <w:rFonts w:ascii="Times New Roman"/>
          <w:b w:val="false"/>
          <w:i w:val="false"/>
          <w:color w:val="000000"/>
          <w:sz w:val="28"/>
        </w:rPr>
        <w:t>
      8) схема финансирования мероприятия, реализуемого за счет Инвестиций;</w:t>
      </w:r>
    </w:p>
    <w:p>
      <w:pPr>
        <w:spacing w:after="0"/>
        <w:ind w:left="0"/>
        <w:jc w:val="both"/>
      </w:pPr>
      <w:r>
        <w:rPr>
          <w:rFonts w:ascii="Times New Roman"/>
          <w:b w:val="false"/>
          <w:i w:val="false"/>
          <w:color w:val="000000"/>
          <w:sz w:val="28"/>
        </w:rPr>
        <w:t>
      9) реквизиты ответственного исполнителя АБП.</w:t>
      </w:r>
    </w:p>
    <w:p>
      <w:pPr>
        <w:spacing w:after="0"/>
        <w:ind w:left="0"/>
        <w:jc w:val="both"/>
      </w:pPr>
      <w:r>
        <w:rPr>
          <w:rFonts w:ascii="Times New Roman"/>
          <w:b w:val="false"/>
          <w:i w:val="false"/>
          <w:color w:val="000000"/>
          <w:sz w:val="28"/>
        </w:rPr>
        <w:t>
      10) информацию, о принятых мерах по устранению фактов нарушений выявленных службой внутреннего контроля;</w:t>
      </w:r>
    </w:p>
    <w:p>
      <w:pPr>
        <w:spacing w:after="0"/>
        <w:ind w:left="0"/>
        <w:jc w:val="both"/>
      </w:pPr>
      <w:r>
        <w:rPr>
          <w:rFonts w:ascii="Times New Roman"/>
          <w:b w:val="false"/>
          <w:i w:val="false"/>
          <w:color w:val="000000"/>
          <w:sz w:val="28"/>
        </w:rPr>
        <w:t>
      11) информацию о текущем состоянии по достижению долгосрочных показателей экономической и социальной отдачи от реализации Инвестиций.</w:t>
      </w:r>
    </w:p>
    <w:p>
      <w:pPr>
        <w:spacing w:after="0"/>
        <w:ind w:left="0"/>
        <w:jc w:val="both"/>
      </w:pPr>
      <w:r>
        <w:rPr>
          <w:rFonts w:ascii="Times New Roman"/>
          <w:b w:val="false"/>
          <w:i w:val="false"/>
          <w:color w:val="000000"/>
          <w:sz w:val="28"/>
        </w:rPr>
        <w:t>
      По мероприятиям, реализуемым за счет Инвестиций, представляется информация об объеме запланированных и фактически произведенных работ за отчетный квартал по каждому объекту в натуральном выражении.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val="false"/>
          <w:color w:val="ff0000"/>
          <w:sz w:val="28"/>
        </w:rPr>
        <w:t>.</w:t>
      </w:r>
      <w:r>
        <w:br/>
      </w:r>
      <w:r>
        <w:rPr>
          <w:rFonts w:ascii="Times New Roman"/>
          <w:b w:val="false"/>
          <w:i w:val="false"/>
          <w:color w:val="000000"/>
          <w:sz w:val="28"/>
        </w:rPr>
        <w:t>
</w:t>
      </w:r>
    </w:p>
    <w:bookmarkStart w:name="z244" w:id="1196"/>
    <w:p>
      <w:pPr>
        <w:spacing w:after="0"/>
        <w:ind w:left="0"/>
        <w:jc w:val="both"/>
      </w:pPr>
      <w:r>
        <w:rPr>
          <w:rFonts w:ascii="Times New Roman"/>
          <w:b w:val="false"/>
          <w:i w:val="false"/>
          <w:color w:val="000000"/>
          <w:sz w:val="28"/>
        </w:rPr>
        <w:t xml:space="preserve">
      219. По итогам квартала, службы внутреннего контроля центральных государственных органов и исполнительных органов, финансируемых из областного бюджета, бюджетов городов республиканского значения, столицы выезжают на объекты, с целью выявления возможных нарушений, на стадии реализации проектов. </w:t>
      </w:r>
    </w:p>
    <w:bookmarkEnd w:id="1196"/>
    <w:bookmarkStart w:name="z214" w:id="1197"/>
    <w:p>
      <w:pPr>
        <w:spacing w:after="0"/>
        <w:ind w:left="0"/>
        <w:jc w:val="both"/>
      </w:pPr>
      <w:r>
        <w:rPr>
          <w:rFonts w:ascii="Times New Roman"/>
          <w:b w:val="false"/>
          <w:i w:val="false"/>
          <w:color w:val="000000"/>
          <w:sz w:val="28"/>
        </w:rPr>
        <w:t>
      Заключение службы внутреннего контроля содержит информацию о выявленных фактах нарушения, а также рекомендации и меры по устранению и решению проблем.</w:t>
      </w:r>
    </w:p>
    <w:bookmarkEnd w:id="1197"/>
    <w:p>
      <w:pPr>
        <w:spacing w:after="0"/>
        <w:ind w:left="0"/>
        <w:jc w:val="both"/>
      </w:pPr>
      <w:r>
        <w:rPr>
          <w:rFonts w:ascii="Times New Roman"/>
          <w:b w:val="false"/>
          <w:i w:val="false"/>
          <w:color w:val="000000"/>
          <w:sz w:val="28"/>
        </w:rPr>
        <w:t>
      Информация о выявленных фактах нарушения представляется службой внутреннего контроля первому руководителю соответствующего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в редакции приказа Министра национальной экономики РК от 05.09.2018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198"/>
    <w:p>
      <w:pPr>
        <w:spacing w:after="0"/>
        <w:ind w:left="0"/>
        <w:jc w:val="both"/>
      </w:pPr>
      <w:r>
        <w:rPr>
          <w:rFonts w:ascii="Times New Roman"/>
          <w:b w:val="false"/>
          <w:i w:val="false"/>
          <w:color w:val="000000"/>
          <w:sz w:val="28"/>
        </w:rPr>
        <w:t>
      220. Годовой мониторинг по реализации Инвестиций,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ежегодно, не позднее 20 марта года, следующего за отчетным.</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199"/>
    <w:p>
      <w:pPr>
        <w:spacing w:after="0"/>
        <w:ind w:left="0"/>
        <w:jc w:val="both"/>
      </w:pPr>
      <w:r>
        <w:rPr>
          <w:rFonts w:ascii="Times New Roman"/>
          <w:b w:val="false"/>
          <w:i w:val="false"/>
          <w:color w:val="000000"/>
          <w:sz w:val="28"/>
        </w:rPr>
        <w:t>
      221. Годовой мониторинг по реализации республиканских Инвестиций и Инвестиций,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ежегодно, не позднее 20 апреля года, следующего за отчетным.</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200"/>
    <w:p>
      <w:pPr>
        <w:spacing w:after="0"/>
        <w:ind w:left="0"/>
        <w:jc w:val="both"/>
      </w:pPr>
      <w:r>
        <w:rPr>
          <w:rFonts w:ascii="Times New Roman"/>
          <w:b w:val="false"/>
          <w:i w:val="false"/>
          <w:color w:val="000000"/>
          <w:sz w:val="28"/>
        </w:rPr>
        <w:t>
      222. Годовой мониторинг о ходе реализации Инвестиций, осуществляемых за счет средств местного бюджета, подготавливается местным уполномоченным органом по государственному планированию на казахском и русском языках и предоставляется в акиматы областей, городов республиканского значения, столицы, ежегодно, не позднее 20 апреля года, следующего за отчетным.</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национальной экономики РК от 07.02.2023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1201"/>
    <w:p>
      <w:pPr>
        <w:spacing w:after="0"/>
        <w:ind w:left="0"/>
        <w:jc w:val="both"/>
      </w:pPr>
      <w:r>
        <w:rPr>
          <w:rFonts w:ascii="Times New Roman"/>
          <w:b w:val="false"/>
          <w:i w:val="false"/>
          <w:color w:val="000000"/>
          <w:sz w:val="28"/>
        </w:rPr>
        <w:t>
      223. Центральные исполнительные органы и местные исполнительные органы, получившие информацию от служб внутреннего контроля о выявленных фактах нарушения, представляют информацию о принятых мерах и способах решения проблем органам государственного финансового контроля.</w:t>
      </w:r>
    </w:p>
    <w:bookmarkEnd w:id="1201"/>
    <w:bookmarkStart w:name="z249" w:id="1202"/>
    <w:p>
      <w:pPr>
        <w:spacing w:after="0"/>
        <w:ind w:left="0"/>
        <w:jc w:val="both"/>
      </w:pPr>
      <w:r>
        <w:rPr>
          <w:rFonts w:ascii="Times New Roman"/>
          <w:b w:val="false"/>
          <w:i w:val="false"/>
          <w:color w:val="000000"/>
          <w:sz w:val="28"/>
        </w:rPr>
        <w:t>
      224. АБП используют результаты мониторинга реализации республиканских Инвестиций, местных Инвестиций и Инвестиций реализуемых за счет целевых трансфертов на развитие и кредитов из республиканского бюджета при планировании (уточнении) соответствующего бюджета, с учетом информации о текущем состоянии по достижения долгосрочных показателей экономической и социальной отдачи от реализации Инвестиций.</w:t>
      </w:r>
    </w:p>
    <w:bookmarkEnd w:id="1202"/>
    <w:bookmarkStart w:name="z250" w:id="1203"/>
    <w:p>
      <w:pPr>
        <w:spacing w:after="0"/>
        <w:ind w:left="0"/>
        <w:jc w:val="left"/>
      </w:pPr>
      <w:r>
        <w:rPr>
          <w:rFonts w:ascii="Times New Roman"/>
          <w:b/>
          <w:i w:val="false"/>
          <w:color w:val="000000"/>
        </w:rPr>
        <w:t xml:space="preserve"> Параграф 5. Порядок проведения оценки реализации бюджетных инвестиций посредством участия государства в уставном капитале юридических лиц</w:t>
      </w:r>
    </w:p>
    <w:bookmarkEnd w:id="1203"/>
    <w:p>
      <w:pPr>
        <w:spacing w:after="0"/>
        <w:ind w:left="0"/>
        <w:jc w:val="both"/>
      </w:pPr>
      <w:r>
        <w:rPr>
          <w:rFonts w:ascii="Times New Roman"/>
          <w:b w:val="false"/>
          <w:i w:val="false"/>
          <w:color w:val="ff0000"/>
          <w:sz w:val="28"/>
        </w:rPr>
        <w:t xml:space="preserve">
      Сноска. Параграф 5 исключен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w:t>
            </w:r>
            <w:r>
              <w:br/>
            </w:r>
            <w:r>
              <w:rPr>
                <w:rFonts w:ascii="Times New Roman"/>
                <w:b w:val="false"/>
                <w:i w:val="false"/>
                <w:color w:val="000000"/>
                <w:sz w:val="20"/>
              </w:rPr>
              <w:t>и определения целесообразности</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"Информационный лист инвестиционного предложения"</w:t>
      </w:r>
    </w:p>
    <w:p>
      <w:pPr>
        <w:spacing w:after="0"/>
        <w:ind w:left="0"/>
        <w:jc w:val="both"/>
      </w:pPr>
      <w:r>
        <w:rPr>
          <w:rFonts w:ascii="Times New Roman"/>
          <w:b w:val="false"/>
          <w:i w:val="false"/>
          <w:color w:val="000000"/>
          <w:sz w:val="28"/>
        </w:rPr>
        <w:t>
      1. Данные по администратору бюджетной программы и предлагаемому к реализации</w:t>
      </w:r>
    </w:p>
    <w:p>
      <w:pPr>
        <w:spacing w:after="0"/>
        <w:ind w:left="0"/>
        <w:jc w:val="both"/>
      </w:pPr>
      <w:r>
        <w:rPr>
          <w:rFonts w:ascii="Times New Roman"/>
          <w:b w:val="false"/>
          <w:i w:val="false"/>
          <w:color w:val="000000"/>
          <w:sz w:val="28"/>
        </w:rPr>
        <w:t>государственного инвестиционного проекта (далее – ГИП)</w:t>
      </w:r>
    </w:p>
    <w:p>
      <w:pPr>
        <w:spacing w:after="0"/>
        <w:ind w:left="0"/>
        <w:jc w:val="both"/>
      </w:pPr>
      <w:r>
        <w:rPr>
          <w:rFonts w:ascii="Times New Roman"/>
          <w:b w:val="false"/>
          <w:i w:val="false"/>
          <w:color w:val="000000"/>
          <w:sz w:val="28"/>
        </w:rPr>
        <w:t>Администратор бюджетной программы ______________________________________</w:t>
      </w:r>
    </w:p>
    <w:p>
      <w:pPr>
        <w:spacing w:after="0"/>
        <w:ind w:left="0"/>
        <w:jc w:val="both"/>
      </w:pPr>
      <w:r>
        <w:rPr>
          <w:rFonts w:ascii="Times New Roman"/>
          <w:b w:val="false"/>
          <w:i w:val="false"/>
          <w:color w:val="000000"/>
          <w:sz w:val="28"/>
        </w:rPr>
        <w:t>Наименование ГИП _______________________________________________________</w:t>
      </w:r>
    </w:p>
    <w:p>
      <w:pPr>
        <w:spacing w:after="0"/>
        <w:ind w:left="0"/>
        <w:jc w:val="both"/>
      </w:pPr>
      <w:r>
        <w:rPr>
          <w:rFonts w:ascii="Times New Roman"/>
          <w:b w:val="false"/>
          <w:i w:val="false"/>
          <w:color w:val="000000"/>
          <w:sz w:val="28"/>
        </w:rPr>
        <w:t>Наименование документов Системы государственного планирования, ежегодных</w:t>
      </w:r>
    </w:p>
    <w:p>
      <w:pPr>
        <w:spacing w:after="0"/>
        <w:ind w:left="0"/>
        <w:jc w:val="both"/>
      </w:pPr>
      <w:r>
        <w:rPr>
          <w:rFonts w:ascii="Times New Roman"/>
          <w:b w:val="false"/>
          <w:i w:val="false"/>
          <w:color w:val="000000"/>
          <w:sz w:val="28"/>
        </w:rPr>
        <w:t>посланий Президента Республики Казахстан народу Казахстана, поручений</w:t>
      </w:r>
    </w:p>
    <w:p>
      <w:pPr>
        <w:spacing w:after="0"/>
        <w:ind w:left="0"/>
        <w:jc w:val="both"/>
      </w:pPr>
      <w:r>
        <w:rPr>
          <w:rFonts w:ascii="Times New Roman"/>
          <w:b w:val="false"/>
          <w:i w:val="false"/>
          <w:color w:val="000000"/>
          <w:sz w:val="28"/>
        </w:rPr>
        <w:t>Президента Республики Казахстан, исполнения законодательных актов Республики</w:t>
      </w:r>
    </w:p>
    <w:p>
      <w:pPr>
        <w:spacing w:after="0"/>
        <w:ind w:left="0"/>
        <w:jc w:val="both"/>
      </w:pPr>
      <w:r>
        <w:rPr>
          <w:rFonts w:ascii="Times New Roman"/>
          <w:b w:val="false"/>
          <w:i w:val="false"/>
          <w:color w:val="000000"/>
          <w:sz w:val="28"/>
        </w:rPr>
        <w:t>Казахстан в составе которых предусмотрена реализация ГИП</w:t>
      </w:r>
    </w:p>
    <w:p>
      <w:pPr>
        <w:spacing w:after="0"/>
        <w:ind w:left="0"/>
        <w:jc w:val="both"/>
      </w:pPr>
      <w:r>
        <w:rPr>
          <w:rFonts w:ascii="Times New Roman"/>
          <w:b w:val="false"/>
          <w:i w:val="false"/>
          <w:color w:val="000000"/>
          <w:sz w:val="28"/>
        </w:rPr>
        <w:t>(ссылки на конкретные пункты).</w:t>
      </w:r>
    </w:p>
    <w:p>
      <w:pPr>
        <w:spacing w:after="0"/>
        <w:ind w:left="0"/>
        <w:jc w:val="both"/>
      </w:pPr>
      <w:r>
        <w:rPr>
          <w:rFonts w:ascii="Times New Roman"/>
          <w:b w:val="false"/>
          <w:i w:val="false"/>
          <w:color w:val="000000"/>
          <w:sz w:val="28"/>
        </w:rPr>
        <w:t>Наименование юридического лица получателя инвестиций (при наличии таковой)</w:t>
      </w:r>
    </w:p>
    <w:p>
      <w:pPr>
        <w:spacing w:after="0"/>
        <w:ind w:left="0"/>
        <w:jc w:val="both"/>
      </w:pPr>
      <w:r>
        <w:rPr>
          <w:rFonts w:ascii="Times New Roman"/>
          <w:b w:val="false"/>
          <w:i w:val="false"/>
          <w:color w:val="000000"/>
          <w:sz w:val="28"/>
        </w:rPr>
        <w:t>Период реализации ГИП (если неизвестны, указать приблизительно):</w:t>
      </w:r>
    </w:p>
    <w:p>
      <w:pPr>
        <w:spacing w:after="0"/>
        <w:ind w:left="0"/>
        <w:jc w:val="both"/>
      </w:pPr>
      <w:r>
        <w:rPr>
          <w:rFonts w:ascii="Times New Roman"/>
          <w:b w:val="false"/>
          <w:i w:val="false"/>
          <w:color w:val="000000"/>
          <w:sz w:val="28"/>
        </w:rPr>
        <w:t>Продолжительность реализации: ____________ месяцев</w:t>
      </w:r>
    </w:p>
    <w:p>
      <w:pPr>
        <w:spacing w:after="0"/>
        <w:ind w:left="0"/>
        <w:jc w:val="both"/>
      </w:pPr>
      <w:r>
        <w:rPr>
          <w:rFonts w:ascii="Times New Roman"/>
          <w:b w:val="false"/>
          <w:i w:val="false"/>
          <w:color w:val="000000"/>
          <w:sz w:val="28"/>
        </w:rPr>
        <w:t>Начало реализации ГИП: год: ________ месяц: ________</w:t>
      </w:r>
    </w:p>
    <w:p>
      <w:pPr>
        <w:spacing w:after="0"/>
        <w:ind w:left="0"/>
        <w:jc w:val="both"/>
      </w:pPr>
      <w:r>
        <w:rPr>
          <w:rFonts w:ascii="Times New Roman"/>
          <w:b w:val="false"/>
          <w:i w:val="false"/>
          <w:color w:val="000000"/>
          <w:sz w:val="28"/>
        </w:rPr>
        <w:t>Предполагаемое завершение реализации ГИП: год: ______ месяц: __</w:t>
      </w:r>
    </w:p>
    <w:p>
      <w:pPr>
        <w:spacing w:after="0"/>
        <w:ind w:left="0"/>
        <w:jc w:val="both"/>
      </w:pPr>
      <w:r>
        <w:rPr>
          <w:rFonts w:ascii="Times New Roman"/>
          <w:b w:val="false"/>
          <w:i w:val="false"/>
          <w:color w:val="000000"/>
          <w:sz w:val="28"/>
        </w:rPr>
        <w:t>Период эксплуатации (службы) ГИП</w:t>
      </w:r>
    </w:p>
    <w:p>
      <w:pPr>
        <w:spacing w:after="0"/>
        <w:ind w:left="0"/>
        <w:jc w:val="both"/>
      </w:pPr>
      <w:r>
        <w:rPr>
          <w:rFonts w:ascii="Times New Roman"/>
          <w:b w:val="false"/>
          <w:i w:val="false"/>
          <w:color w:val="000000"/>
          <w:sz w:val="28"/>
        </w:rPr>
        <w:t>Общая стоимость ГИП: _________ тысяч тенге, в том числе</w:t>
      </w:r>
    </w:p>
    <w:p>
      <w:pPr>
        <w:spacing w:after="0"/>
        <w:ind w:left="0"/>
        <w:jc w:val="both"/>
      </w:pPr>
      <w:r>
        <w:rPr>
          <w:rFonts w:ascii="Times New Roman"/>
          <w:b w:val="false"/>
          <w:i w:val="false"/>
          <w:color w:val="000000"/>
          <w:sz w:val="28"/>
        </w:rPr>
        <w:t>(заполняется в случае необходимости):</w:t>
      </w:r>
    </w:p>
    <w:p>
      <w:pPr>
        <w:spacing w:after="0"/>
        <w:ind w:left="0"/>
        <w:jc w:val="both"/>
      </w:pPr>
      <w:r>
        <w:rPr>
          <w:rFonts w:ascii="Times New Roman"/>
          <w:b w:val="false"/>
          <w:i w:val="false"/>
          <w:color w:val="000000"/>
          <w:sz w:val="28"/>
        </w:rPr>
        <w:t>стоимость разработки технико-экономического обоснования (далее – ТЭО):</w:t>
      </w:r>
    </w:p>
    <w:p>
      <w:pPr>
        <w:spacing w:after="0"/>
        <w:ind w:left="0"/>
        <w:jc w:val="both"/>
      </w:pPr>
      <w:r>
        <w:rPr>
          <w:rFonts w:ascii="Times New Roman"/>
          <w:b w:val="false"/>
          <w:i w:val="false"/>
          <w:color w:val="000000"/>
          <w:sz w:val="28"/>
        </w:rPr>
        <w:t>__________ тысяч тенге</w:t>
      </w:r>
    </w:p>
    <w:p>
      <w:pPr>
        <w:spacing w:after="0"/>
        <w:ind w:left="0"/>
        <w:jc w:val="both"/>
      </w:pPr>
      <w:r>
        <w:rPr>
          <w:rFonts w:ascii="Times New Roman"/>
          <w:b w:val="false"/>
          <w:i w:val="false"/>
          <w:color w:val="000000"/>
          <w:sz w:val="28"/>
        </w:rPr>
        <w:t>стоимость корректировки ТЭО: ___________ тысяч тенге</w:t>
      </w:r>
    </w:p>
    <w:p>
      <w:pPr>
        <w:spacing w:after="0"/>
        <w:ind w:left="0"/>
        <w:jc w:val="both"/>
      </w:pPr>
      <w:r>
        <w:rPr>
          <w:rFonts w:ascii="Times New Roman"/>
          <w:b w:val="false"/>
          <w:i w:val="false"/>
          <w:color w:val="000000"/>
          <w:sz w:val="28"/>
        </w:rPr>
        <w:t>Ежегодные затраты на содержание объекта, а также в постинвестиционный период</w:t>
      </w:r>
    </w:p>
    <w:p>
      <w:pPr>
        <w:spacing w:after="0"/>
        <w:ind w:left="0"/>
        <w:jc w:val="both"/>
      </w:pPr>
      <w:r>
        <w:rPr>
          <w:rFonts w:ascii="Times New Roman"/>
          <w:b w:val="false"/>
          <w:i w:val="false"/>
          <w:color w:val="000000"/>
          <w:sz w:val="28"/>
        </w:rPr>
        <w:t>(с указанием источника финансирования)</w:t>
      </w:r>
    </w:p>
    <w:p>
      <w:pPr>
        <w:spacing w:after="0"/>
        <w:ind w:left="0"/>
        <w:jc w:val="both"/>
      </w:pPr>
      <w:r>
        <w:rPr>
          <w:rFonts w:ascii="Times New Roman"/>
          <w:b w:val="false"/>
          <w:i w:val="false"/>
          <w:color w:val="000000"/>
          <w:sz w:val="28"/>
        </w:rPr>
        <w:t>Место реализации ГИП:</w:t>
      </w:r>
    </w:p>
    <w:p>
      <w:pPr>
        <w:spacing w:after="0"/>
        <w:ind w:left="0"/>
        <w:jc w:val="both"/>
      </w:pPr>
      <w:r>
        <w:rPr>
          <w:rFonts w:ascii="Times New Roman"/>
          <w:b w:val="false"/>
          <w:i w:val="false"/>
          <w:color w:val="000000"/>
          <w:sz w:val="28"/>
        </w:rPr>
        <w:t>(укажите место реализации ГИП, его основных компонентов и распределение затрат</w:t>
      </w:r>
    </w:p>
    <w:p>
      <w:pPr>
        <w:spacing w:after="0"/>
        <w:ind w:left="0"/>
        <w:jc w:val="both"/>
      </w:pPr>
      <w:r>
        <w:rPr>
          <w:rFonts w:ascii="Times New Roman"/>
          <w:b w:val="false"/>
          <w:i w:val="false"/>
          <w:color w:val="000000"/>
          <w:sz w:val="28"/>
        </w:rPr>
        <w:t>по ГИП по регионам)</w:t>
      </w:r>
    </w:p>
    <w:p>
      <w:pPr>
        <w:spacing w:after="0"/>
        <w:ind w:left="0"/>
        <w:jc w:val="both"/>
      </w:pPr>
      <w:r>
        <w:rPr>
          <w:rFonts w:ascii="Times New Roman"/>
          <w:b w:val="false"/>
          <w:i w:val="false"/>
          <w:color w:val="000000"/>
          <w:sz w:val="28"/>
        </w:rPr>
        <w:t>Населенный пункт (село, район, город, область, страна)</w:t>
      </w:r>
    </w:p>
    <w:p>
      <w:pPr>
        <w:spacing w:after="0"/>
        <w:ind w:left="0"/>
        <w:jc w:val="both"/>
      </w:pPr>
      <w:r>
        <w:rPr>
          <w:rFonts w:ascii="Times New Roman"/>
          <w:b w:val="false"/>
          <w:i w:val="false"/>
          <w:color w:val="000000"/>
          <w:sz w:val="28"/>
        </w:rPr>
        <w:t>Балансодержатель* (заполняется при необходимости)</w:t>
      </w:r>
    </w:p>
    <w:p>
      <w:pPr>
        <w:spacing w:after="0"/>
        <w:ind w:left="0"/>
        <w:jc w:val="both"/>
      </w:pPr>
      <w:r>
        <w:rPr>
          <w:rFonts w:ascii="Times New Roman"/>
          <w:b w:val="false"/>
          <w:i w:val="false"/>
          <w:color w:val="000000"/>
          <w:sz w:val="28"/>
        </w:rPr>
        <w:t>Наличие отведенной земли для ГИП* (заполняется при необходимости) да</w:t>
      </w:r>
    </w:p>
    <w:p>
      <w:pPr>
        <w:spacing w:after="0"/>
        <w:ind w:left="0"/>
        <w:jc w:val="both"/>
      </w:pPr>
      <w:r>
        <w:rPr>
          <w:rFonts w:ascii="Times New Roman"/>
          <w:b w:val="false"/>
          <w:i w:val="false"/>
          <w:color w:val="000000"/>
          <w:sz w:val="28"/>
        </w:rPr>
        <w:t>(указывается дата и номер решения, в соответствии с которым выделен земельный</w:t>
      </w:r>
    </w:p>
    <w:p>
      <w:pPr>
        <w:spacing w:after="0"/>
        <w:ind w:left="0"/>
        <w:jc w:val="both"/>
      </w:pPr>
      <w:r>
        <w:rPr>
          <w:rFonts w:ascii="Times New Roman"/>
          <w:b w:val="false"/>
          <w:i w:val="false"/>
          <w:color w:val="000000"/>
          <w:sz w:val="28"/>
        </w:rPr>
        <w:t>участок и недвижимое имущество, находящееся на нем);</w:t>
      </w:r>
    </w:p>
    <w:p>
      <w:pPr>
        <w:spacing w:after="0"/>
        <w:ind w:left="0"/>
        <w:jc w:val="both"/>
      </w:pPr>
      <w:r>
        <w:rPr>
          <w:rFonts w:ascii="Times New Roman"/>
          <w:b w:val="false"/>
          <w:i w:val="false"/>
          <w:color w:val="000000"/>
          <w:sz w:val="28"/>
        </w:rPr>
        <w:t>нет (указывается сумма, которая необходима для выкупа земельного участка).</w:t>
      </w:r>
    </w:p>
    <w:p>
      <w:pPr>
        <w:spacing w:after="0"/>
        <w:ind w:left="0"/>
        <w:jc w:val="both"/>
      </w:pPr>
      <w:r>
        <w:rPr>
          <w:rFonts w:ascii="Times New Roman"/>
          <w:b w:val="false"/>
          <w:i w:val="false"/>
          <w:color w:val="000000"/>
          <w:sz w:val="28"/>
        </w:rPr>
        <w:t>4) наличия инженерно-транспортной инфраструктуры (железнодорожными</w:t>
      </w:r>
    </w:p>
    <w:p>
      <w:pPr>
        <w:spacing w:after="0"/>
        <w:ind w:left="0"/>
        <w:jc w:val="both"/>
      </w:pPr>
      <w:r>
        <w:rPr>
          <w:rFonts w:ascii="Times New Roman"/>
          <w:b w:val="false"/>
          <w:i w:val="false"/>
          <w:color w:val="000000"/>
          <w:sz w:val="28"/>
        </w:rPr>
        <w:t>магистралями, автомобильными дорогами, трубопроводами, электро-, теплосетями,</w:t>
      </w:r>
    </w:p>
    <w:p>
      <w:pPr>
        <w:spacing w:after="0"/>
        <w:ind w:left="0"/>
        <w:jc w:val="both"/>
      </w:pPr>
      <w:r>
        <w:rPr>
          <w:rFonts w:ascii="Times New Roman"/>
          <w:b w:val="false"/>
          <w:i w:val="false"/>
          <w:color w:val="000000"/>
          <w:sz w:val="28"/>
        </w:rPr>
        <w:t>водопроводами, газопроводами и другой инфраструктурой)</w:t>
      </w:r>
    </w:p>
    <w:p>
      <w:pPr>
        <w:spacing w:after="0"/>
        <w:ind w:left="0"/>
        <w:jc w:val="both"/>
      </w:pPr>
      <w:r>
        <w:rPr>
          <w:rFonts w:ascii="Times New Roman"/>
          <w:b w:val="false"/>
          <w:i w:val="false"/>
          <w:color w:val="000000"/>
          <w:sz w:val="28"/>
        </w:rPr>
        <w:t>да (указывается какой именно)</w:t>
      </w:r>
    </w:p>
    <w:p>
      <w:pPr>
        <w:spacing w:after="0"/>
        <w:ind w:left="0"/>
        <w:jc w:val="both"/>
      </w:pPr>
      <w:r>
        <w:rPr>
          <w:rFonts w:ascii="Times New Roman"/>
          <w:b w:val="false"/>
          <w:i w:val="false"/>
          <w:color w:val="000000"/>
          <w:sz w:val="28"/>
        </w:rPr>
        <w:t>нет (указывается сколько необходимо дополнительных затрат)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в случае создания (строительства) нового объекта указывается будущий собственник,</w:t>
      </w:r>
    </w:p>
    <w:p>
      <w:pPr>
        <w:spacing w:after="0"/>
        <w:ind w:left="0"/>
        <w:jc w:val="both"/>
      </w:pPr>
      <w:r>
        <w:rPr>
          <w:rFonts w:ascii="Times New Roman"/>
          <w:b w:val="false"/>
          <w:i w:val="false"/>
          <w:color w:val="000000"/>
          <w:sz w:val="28"/>
        </w:rPr>
        <w:t>в случае реконструкции указывается действующий собственник</w:t>
      </w:r>
    </w:p>
    <w:p>
      <w:pPr>
        <w:spacing w:after="0"/>
        <w:ind w:left="0"/>
        <w:jc w:val="both"/>
      </w:pPr>
      <w:r>
        <w:rPr>
          <w:rFonts w:ascii="Times New Roman"/>
          <w:b w:val="false"/>
          <w:i w:val="false"/>
          <w:color w:val="000000"/>
          <w:sz w:val="28"/>
        </w:rPr>
        <w:t>2. Ретроспектива (информация о ранее выделенных и освоенных средствах по ГИП,</w:t>
      </w:r>
    </w:p>
    <w:p>
      <w:pPr>
        <w:spacing w:after="0"/>
        <w:ind w:left="0"/>
        <w:jc w:val="both"/>
      </w:pPr>
      <w:r>
        <w:rPr>
          <w:rFonts w:ascii="Times New Roman"/>
          <w:b w:val="false"/>
          <w:i w:val="false"/>
          <w:color w:val="000000"/>
          <w:sz w:val="28"/>
        </w:rPr>
        <w:t>в том числе по текущим 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предшествующие году осуществления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 (подпрограммы)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бюджетной программы (подпрограммы), тысяч тенге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утверждена бюджетная программа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 (показатели количества)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(показатели результата)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Маркетинговый анализ отрасли</w:t>
      </w:r>
    </w:p>
    <w:p>
      <w:pPr>
        <w:spacing w:after="0"/>
        <w:ind w:left="0"/>
        <w:jc w:val="both"/>
      </w:pPr>
      <w:r>
        <w:rPr>
          <w:rFonts w:ascii="Times New Roman"/>
          <w:b w:val="false"/>
          <w:i w:val="false"/>
          <w:color w:val="000000"/>
          <w:sz w:val="28"/>
        </w:rPr>
        <w:t>1) для ГИП предполагающих создание (строительство) и реконструкцию объектов,</w:t>
      </w:r>
    </w:p>
    <w:p>
      <w:pPr>
        <w:spacing w:after="0"/>
        <w:ind w:left="0"/>
        <w:jc w:val="both"/>
      </w:pPr>
      <w:r>
        <w:rPr>
          <w:rFonts w:ascii="Times New Roman"/>
          <w:b w:val="false"/>
          <w:i w:val="false"/>
          <w:color w:val="000000"/>
          <w:sz w:val="28"/>
        </w:rPr>
        <w:t>а также создание и развитие объектов информатизации отражает анализ</w:t>
      </w:r>
    </w:p>
    <w:p>
      <w:pPr>
        <w:spacing w:after="0"/>
        <w:ind w:left="0"/>
        <w:jc w:val="both"/>
      </w:pPr>
      <w:r>
        <w:rPr>
          <w:rFonts w:ascii="Times New Roman"/>
          <w:b w:val="false"/>
          <w:i w:val="false"/>
          <w:color w:val="000000"/>
          <w:sz w:val="28"/>
        </w:rPr>
        <w:t>существующего и перспективного спроса на предполагаемую проектом (проектами)</w:t>
      </w:r>
    </w:p>
    <w:p>
      <w:pPr>
        <w:spacing w:after="0"/>
        <w:ind w:left="0"/>
        <w:jc w:val="both"/>
      </w:pPr>
      <w:r>
        <w:rPr>
          <w:rFonts w:ascii="Times New Roman"/>
          <w:b w:val="false"/>
          <w:i w:val="false"/>
          <w:color w:val="000000"/>
          <w:sz w:val="28"/>
        </w:rPr>
        <w:t>продукцию (товары, работы, услуги) в рассматриваемом регионе либо</w:t>
      </w:r>
    </w:p>
    <w:p>
      <w:pPr>
        <w:spacing w:after="0"/>
        <w:ind w:left="0"/>
        <w:jc w:val="both"/>
      </w:pPr>
      <w:r>
        <w:rPr>
          <w:rFonts w:ascii="Times New Roman"/>
          <w:b w:val="false"/>
          <w:i w:val="false"/>
          <w:color w:val="000000"/>
          <w:sz w:val="28"/>
        </w:rPr>
        <w:t>социально-экономическую необходимость проекта.</w:t>
      </w:r>
    </w:p>
    <w:p>
      <w:pPr>
        <w:spacing w:after="0"/>
        <w:ind w:left="0"/>
        <w:jc w:val="both"/>
      </w:pPr>
      <w:r>
        <w:rPr>
          <w:rFonts w:ascii="Times New Roman"/>
          <w:b w:val="false"/>
          <w:i w:val="false"/>
          <w:color w:val="000000"/>
          <w:sz w:val="28"/>
        </w:rPr>
        <w:t>2) для ГИП предполагающих институциональное развитие отрасли (отраслей)</w:t>
      </w:r>
    </w:p>
    <w:p>
      <w:pPr>
        <w:spacing w:after="0"/>
        <w:ind w:left="0"/>
        <w:jc w:val="both"/>
      </w:pPr>
      <w:r>
        <w:rPr>
          <w:rFonts w:ascii="Times New Roman"/>
          <w:b w:val="false"/>
          <w:i w:val="false"/>
          <w:color w:val="000000"/>
          <w:sz w:val="28"/>
        </w:rPr>
        <w:t>посредством формирования или увеличения уставного капитала субъектов</w:t>
      </w:r>
    </w:p>
    <w:p>
      <w:pPr>
        <w:spacing w:after="0"/>
        <w:ind w:left="0"/>
        <w:jc w:val="both"/>
      </w:pPr>
      <w:r>
        <w:rPr>
          <w:rFonts w:ascii="Times New Roman"/>
          <w:b w:val="false"/>
          <w:i w:val="false"/>
          <w:color w:val="000000"/>
          <w:sz w:val="28"/>
        </w:rPr>
        <w:t>квазигосударственного сектора отражает анализ маркетинговой среды, в которой</w:t>
      </w:r>
    </w:p>
    <w:p>
      <w:pPr>
        <w:spacing w:after="0"/>
        <w:ind w:left="0"/>
        <w:jc w:val="both"/>
      </w:pPr>
      <w:r>
        <w:rPr>
          <w:rFonts w:ascii="Times New Roman"/>
          <w:b w:val="false"/>
          <w:i w:val="false"/>
          <w:color w:val="000000"/>
          <w:sz w:val="28"/>
        </w:rPr>
        <w:t>предполагается реализация мероприятий, с указанием основных показателей</w:t>
      </w:r>
    </w:p>
    <w:p>
      <w:pPr>
        <w:spacing w:after="0"/>
        <w:ind w:left="0"/>
        <w:jc w:val="both"/>
      </w:pPr>
      <w:r>
        <w:rPr>
          <w:rFonts w:ascii="Times New Roman"/>
          <w:b w:val="false"/>
          <w:i w:val="false"/>
          <w:color w:val="000000"/>
          <w:sz w:val="28"/>
        </w:rPr>
        <w:t>и динамики развития, на которые повлияет реализация мероприятий.</w:t>
      </w:r>
    </w:p>
    <w:p>
      <w:pPr>
        <w:spacing w:after="0"/>
        <w:ind w:left="0"/>
        <w:jc w:val="both"/>
      </w:pPr>
      <w:r>
        <w:rPr>
          <w:rFonts w:ascii="Times New Roman"/>
          <w:b w:val="false"/>
          <w:i w:val="false"/>
          <w:color w:val="000000"/>
          <w:sz w:val="28"/>
        </w:rPr>
        <w:t>4. Общее описание предполагаемых к реализации ГИП (общее описание ГИП</w:t>
      </w:r>
    </w:p>
    <w:p>
      <w:pPr>
        <w:spacing w:after="0"/>
        <w:ind w:left="0"/>
        <w:jc w:val="both"/>
      </w:pPr>
      <w:r>
        <w:rPr>
          <w:rFonts w:ascii="Times New Roman"/>
          <w:b w:val="false"/>
          <w:i w:val="false"/>
          <w:color w:val="000000"/>
          <w:sz w:val="28"/>
        </w:rPr>
        <w:t>излагается индивидуально (по проектно) в приоритетном порядке)</w:t>
      </w:r>
    </w:p>
    <w:p>
      <w:pPr>
        <w:spacing w:after="0"/>
        <w:ind w:left="0"/>
        <w:jc w:val="both"/>
      </w:pPr>
      <w:r>
        <w:rPr>
          <w:rFonts w:ascii="Times New Roman"/>
          <w:b w:val="false"/>
          <w:i w:val="false"/>
          <w:color w:val="000000"/>
          <w:sz w:val="28"/>
        </w:rPr>
        <w:t>Цель и задачи ГИП:</w:t>
      </w:r>
    </w:p>
    <w:p>
      <w:pPr>
        <w:spacing w:after="0"/>
        <w:ind w:left="0"/>
        <w:jc w:val="both"/>
      </w:pPr>
      <w:r>
        <w:rPr>
          <w:rFonts w:ascii="Times New Roman"/>
          <w:b w:val="false"/>
          <w:i w:val="false"/>
          <w:color w:val="000000"/>
          <w:sz w:val="28"/>
        </w:rPr>
        <w:t>1) цель (цель должна отражать более широкие задачи/приоритеты развития отрасли</w:t>
      </w:r>
    </w:p>
    <w:p>
      <w:pPr>
        <w:spacing w:after="0"/>
        <w:ind w:left="0"/>
        <w:jc w:val="both"/>
      </w:pPr>
      <w:r>
        <w:rPr>
          <w:rFonts w:ascii="Times New Roman"/>
          <w:b w:val="false"/>
          <w:i w:val="false"/>
          <w:color w:val="000000"/>
          <w:sz w:val="28"/>
        </w:rPr>
        <w:t>(сферы) экономики, установленные документами Системы государственного</w:t>
      </w:r>
    </w:p>
    <w:p>
      <w:pPr>
        <w:spacing w:after="0"/>
        <w:ind w:left="0"/>
        <w:jc w:val="both"/>
      </w:pPr>
      <w:r>
        <w:rPr>
          <w:rFonts w:ascii="Times New Roman"/>
          <w:b w:val="false"/>
          <w:i w:val="false"/>
          <w:color w:val="000000"/>
          <w:sz w:val="28"/>
        </w:rPr>
        <w:t>планирования Республики Казахстан);</w:t>
      </w:r>
    </w:p>
    <w:p>
      <w:pPr>
        <w:spacing w:after="0"/>
        <w:ind w:left="0"/>
        <w:jc w:val="both"/>
      </w:pPr>
      <w:r>
        <w:rPr>
          <w:rFonts w:ascii="Times New Roman"/>
          <w:b w:val="false"/>
          <w:i w:val="false"/>
          <w:color w:val="000000"/>
          <w:sz w:val="28"/>
        </w:rPr>
        <w:t>2) количественные задачи (укажите количественно измеряемые задачи проекта,</w:t>
      </w:r>
    </w:p>
    <w:p>
      <w:pPr>
        <w:spacing w:after="0"/>
        <w:ind w:left="0"/>
        <w:jc w:val="both"/>
      </w:pPr>
      <w:r>
        <w:rPr>
          <w:rFonts w:ascii="Times New Roman"/>
          <w:b w:val="false"/>
          <w:i w:val="false"/>
          <w:color w:val="000000"/>
          <w:sz w:val="28"/>
        </w:rPr>
        <w:t>посредством которых можно определить масштаб проекта. Представьте определенные</w:t>
      </w:r>
    </w:p>
    <w:p>
      <w:pPr>
        <w:spacing w:after="0"/>
        <w:ind w:left="0"/>
        <w:jc w:val="both"/>
      </w:pPr>
      <w:r>
        <w:rPr>
          <w:rFonts w:ascii="Times New Roman"/>
          <w:b w:val="false"/>
          <w:i w:val="false"/>
          <w:color w:val="000000"/>
          <w:sz w:val="28"/>
        </w:rPr>
        <w:t>числовые показатели, например, проектная мощность, и другие);</w:t>
      </w:r>
    </w:p>
    <w:p>
      <w:pPr>
        <w:spacing w:after="0"/>
        <w:ind w:left="0"/>
        <w:jc w:val="both"/>
      </w:pPr>
      <w:r>
        <w:rPr>
          <w:rFonts w:ascii="Times New Roman"/>
          <w:b w:val="false"/>
          <w:i w:val="false"/>
          <w:color w:val="000000"/>
          <w:sz w:val="28"/>
        </w:rPr>
        <w:t>3) Прямые и конечные результаты (эффект от производимой продукции/услуги для их</w:t>
      </w:r>
    </w:p>
    <w:p>
      <w:pPr>
        <w:spacing w:after="0"/>
        <w:ind w:left="0"/>
        <w:jc w:val="both"/>
      </w:pPr>
      <w:r>
        <w:rPr>
          <w:rFonts w:ascii="Times New Roman"/>
          <w:b w:val="false"/>
          <w:i w:val="false"/>
          <w:color w:val="000000"/>
          <w:sz w:val="28"/>
        </w:rPr>
        <w:t>получателей в результате реализации проекта, а также влияние на субъектов бизнеса</w:t>
      </w:r>
    </w:p>
    <w:p>
      <w:pPr>
        <w:spacing w:after="0"/>
        <w:ind w:left="0"/>
        <w:jc w:val="both"/>
      </w:pPr>
      <w:r>
        <w:rPr>
          <w:rFonts w:ascii="Times New Roman"/>
          <w:b w:val="false"/>
          <w:i w:val="false"/>
          <w:color w:val="000000"/>
          <w:sz w:val="28"/>
        </w:rPr>
        <w:t>(в том числе малого и среднего бизнеса), достижение долгосрочных показателей</w:t>
      </w:r>
    </w:p>
    <w:p>
      <w:pPr>
        <w:spacing w:after="0"/>
        <w:ind w:left="0"/>
        <w:jc w:val="both"/>
      </w:pPr>
      <w:r>
        <w:rPr>
          <w:rFonts w:ascii="Times New Roman"/>
          <w:b w:val="false"/>
          <w:i w:val="false"/>
          <w:color w:val="000000"/>
          <w:sz w:val="28"/>
        </w:rPr>
        <w:t>экономической и социальной отдачи от реализации проекта на основании ключевых</w:t>
      </w:r>
    </w:p>
    <w:p>
      <w:pPr>
        <w:spacing w:after="0"/>
        <w:ind w:left="0"/>
        <w:jc w:val="both"/>
      </w:pPr>
      <w:r>
        <w:rPr>
          <w:rFonts w:ascii="Times New Roman"/>
          <w:b w:val="false"/>
          <w:i w:val="false"/>
          <w:color w:val="000000"/>
          <w:sz w:val="28"/>
        </w:rPr>
        <w:t>показателей эффективности государственных органов Республики Казахстан).</w:t>
      </w:r>
    </w:p>
    <w:p>
      <w:pPr>
        <w:spacing w:after="0"/>
        <w:ind w:left="0"/>
        <w:jc w:val="both"/>
      </w:pPr>
      <w:r>
        <w:rPr>
          <w:rFonts w:ascii="Times New Roman"/>
          <w:b w:val="false"/>
          <w:i w:val="false"/>
          <w:color w:val="000000"/>
          <w:sz w:val="28"/>
        </w:rPr>
        <w:t>Обоснование проекта: (обоснуйте необходимость реализации данного проекта;</w:t>
      </w:r>
    </w:p>
    <w:p>
      <w:pPr>
        <w:spacing w:after="0"/>
        <w:ind w:left="0"/>
        <w:jc w:val="both"/>
      </w:pPr>
      <w:r>
        <w:rPr>
          <w:rFonts w:ascii="Times New Roman"/>
          <w:b w:val="false"/>
          <w:i w:val="false"/>
          <w:color w:val="000000"/>
          <w:sz w:val="28"/>
        </w:rPr>
        <w:t>укажите насколько повыситься показатель данной отрасли, в случае если проект будет реализован).</w:t>
      </w:r>
    </w:p>
    <w:p>
      <w:pPr>
        <w:spacing w:after="0"/>
        <w:ind w:left="0"/>
        <w:jc w:val="both"/>
      </w:pPr>
      <w:r>
        <w:rPr>
          <w:rFonts w:ascii="Times New Roman"/>
          <w:b w:val="false"/>
          <w:i w:val="false"/>
          <w:color w:val="000000"/>
          <w:sz w:val="28"/>
        </w:rPr>
        <w:t>Для бюджетных инвестиционных проектов, направленных на создание и развитие</w:t>
      </w:r>
    </w:p>
    <w:p>
      <w:pPr>
        <w:spacing w:after="0"/>
        <w:ind w:left="0"/>
        <w:jc w:val="both"/>
      </w:pPr>
      <w:r>
        <w:rPr>
          <w:rFonts w:ascii="Times New Roman"/>
          <w:b w:val="false"/>
          <w:i w:val="false"/>
          <w:color w:val="000000"/>
          <w:sz w:val="28"/>
        </w:rPr>
        <w:t>объектов информатизации, укажите: не менее 2 вариантов реализации с приведением</w:t>
      </w:r>
    </w:p>
    <w:p>
      <w:pPr>
        <w:spacing w:after="0"/>
        <w:ind w:left="0"/>
        <w:jc w:val="both"/>
      </w:pPr>
      <w:r>
        <w:rPr>
          <w:rFonts w:ascii="Times New Roman"/>
          <w:b w:val="false"/>
          <w:i w:val="false"/>
          <w:color w:val="000000"/>
          <w:sz w:val="28"/>
        </w:rPr>
        <w:t>расчетов и обоснований стоимости каждого варианта реализации в инвестиционный</w:t>
      </w:r>
    </w:p>
    <w:p>
      <w:pPr>
        <w:spacing w:after="0"/>
        <w:ind w:left="0"/>
        <w:jc w:val="both"/>
      </w:pPr>
      <w:r>
        <w:rPr>
          <w:rFonts w:ascii="Times New Roman"/>
          <w:b w:val="false"/>
          <w:i w:val="false"/>
          <w:color w:val="000000"/>
          <w:sz w:val="28"/>
        </w:rPr>
        <w:t>и эксплуатационный периоды;</w:t>
      </w:r>
    </w:p>
    <w:p>
      <w:pPr>
        <w:spacing w:after="0"/>
        <w:ind w:left="0"/>
        <w:jc w:val="both"/>
      </w:pPr>
      <w:r>
        <w:rPr>
          <w:rFonts w:ascii="Times New Roman"/>
          <w:b w:val="false"/>
          <w:i w:val="false"/>
          <w:color w:val="000000"/>
          <w:sz w:val="28"/>
        </w:rPr>
        <w:t>проведение анализа наименьших затрат по каждому варианту для обоснования</w:t>
      </w:r>
    </w:p>
    <w:p>
      <w:pPr>
        <w:spacing w:after="0"/>
        <w:ind w:left="0"/>
        <w:jc w:val="both"/>
      </w:pPr>
      <w:r>
        <w:rPr>
          <w:rFonts w:ascii="Times New Roman"/>
          <w:b w:val="false"/>
          <w:i w:val="false"/>
          <w:color w:val="000000"/>
          <w:sz w:val="28"/>
        </w:rPr>
        <w:t>оптимального выбора варианта реализации проекта согласно приложению 10</w:t>
      </w:r>
    </w:p>
    <w:p>
      <w:pPr>
        <w:spacing w:after="0"/>
        <w:ind w:left="0"/>
        <w:jc w:val="both"/>
      </w:pPr>
      <w:r>
        <w:rPr>
          <w:rFonts w:ascii="Times New Roman"/>
          <w:b w:val="false"/>
          <w:i w:val="false"/>
          <w:color w:val="000000"/>
          <w:sz w:val="28"/>
        </w:rPr>
        <w:t>к настоящим Правилам.</w:t>
      </w:r>
    </w:p>
    <w:p>
      <w:pPr>
        <w:spacing w:after="0"/>
        <w:ind w:left="0"/>
        <w:jc w:val="both"/>
      </w:pPr>
      <w:r>
        <w:rPr>
          <w:rFonts w:ascii="Times New Roman"/>
          <w:b w:val="false"/>
          <w:i w:val="false"/>
          <w:color w:val="000000"/>
          <w:sz w:val="28"/>
        </w:rPr>
        <w:t>Описание ГИП:</w:t>
      </w:r>
    </w:p>
    <w:p>
      <w:pPr>
        <w:spacing w:after="0"/>
        <w:ind w:left="0"/>
        <w:jc w:val="both"/>
      </w:pPr>
      <w:r>
        <w:rPr>
          <w:rFonts w:ascii="Times New Roman"/>
          <w:b w:val="false"/>
          <w:i w:val="false"/>
          <w:color w:val="000000"/>
          <w:sz w:val="28"/>
        </w:rPr>
        <w:t>(опишите содержание проекта и всех его мероприятии и компонентов</w:t>
      </w:r>
    </w:p>
    <w:p>
      <w:pPr>
        <w:spacing w:after="0"/>
        <w:ind w:left="0"/>
        <w:jc w:val="both"/>
      </w:pPr>
      <w:r>
        <w:rPr>
          <w:rFonts w:ascii="Times New Roman"/>
          <w:b w:val="false"/>
          <w:i w:val="false"/>
          <w:color w:val="000000"/>
          <w:sz w:val="28"/>
        </w:rPr>
        <w:t>согласно таблице 1 и 2)</w:t>
      </w:r>
    </w:p>
    <w:bookmarkStart w:name="z4371" w:id="1204"/>
    <w:p>
      <w:pPr>
        <w:spacing w:after="0"/>
        <w:ind w:left="0"/>
        <w:jc w:val="left"/>
      </w:pPr>
      <w:r>
        <w:rPr>
          <w:rFonts w:ascii="Times New Roman"/>
          <w:b/>
          <w:i w:val="false"/>
          <w:color w:val="000000"/>
        </w:rPr>
        <w:t xml:space="preserve"> Таблица 1</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 стоимость реализации мероприятии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2" w:id="1205"/>
    <w:p>
      <w:pPr>
        <w:spacing w:after="0"/>
        <w:ind w:left="0"/>
        <w:jc w:val="left"/>
      </w:pPr>
      <w:r>
        <w:rPr>
          <w:rFonts w:ascii="Times New Roman"/>
          <w:b/>
          <w:i w:val="false"/>
          <w:color w:val="000000"/>
        </w:rPr>
        <w:t xml:space="preserve"> Таблица 2</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компоненты и 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Институциональная схема управления ГИП</w:t>
      </w:r>
    </w:p>
    <w:p>
      <w:pPr>
        <w:spacing w:after="0"/>
        <w:ind w:left="0"/>
        <w:jc w:val="both"/>
      </w:pPr>
      <w:r>
        <w:rPr>
          <w:rFonts w:ascii="Times New Roman"/>
          <w:b w:val="false"/>
          <w:i w:val="false"/>
          <w:color w:val="000000"/>
          <w:sz w:val="28"/>
        </w:rPr>
        <w:t>Описание основных участников, схема их взаимодействия, распределение выгод</w:t>
      </w:r>
    </w:p>
    <w:p>
      <w:pPr>
        <w:spacing w:after="0"/>
        <w:ind w:left="0"/>
        <w:jc w:val="both"/>
      </w:pPr>
      <w:r>
        <w:rPr>
          <w:rFonts w:ascii="Times New Roman"/>
          <w:b w:val="false"/>
          <w:i w:val="false"/>
          <w:color w:val="000000"/>
          <w:sz w:val="28"/>
        </w:rPr>
        <w:t>и затрат, схема управления проектом в инвестиционном и постинвестиционном</w:t>
      </w:r>
    </w:p>
    <w:p>
      <w:pPr>
        <w:spacing w:after="0"/>
        <w:ind w:left="0"/>
        <w:jc w:val="both"/>
      </w:pPr>
      <w:r>
        <w:rPr>
          <w:rFonts w:ascii="Times New Roman"/>
          <w:b w:val="false"/>
          <w:i w:val="false"/>
          <w:color w:val="000000"/>
          <w:sz w:val="28"/>
        </w:rPr>
        <w:t>периодах, также выгодополучатели (укажите количество людей и целевые группы,</w:t>
      </w:r>
    </w:p>
    <w:p>
      <w:pPr>
        <w:spacing w:after="0"/>
        <w:ind w:left="0"/>
        <w:jc w:val="both"/>
      </w:pPr>
      <w:r>
        <w:rPr>
          <w:rFonts w:ascii="Times New Roman"/>
          <w:b w:val="false"/>
          <w:i w:val="false"/>
          <w:color w:val="000000"/>
          <w:sz w:val="28"/>
        </w:rPr>
        <w:t>которые выиграют от реализации проекта).</w:t>
      </w:r>
    </w:p>
    <w:p>
      <w:pPr>
        <w:spacing w:after="0"/>
        <w:ind w:left="0"/>
        <w:jc w:val="both"/>
      </w:pPr>
      <w:r>
        <w:rPr>
          <w:rFonts w:ascii="Times New Roman"/>
          <w:b w:val="false"/>
          <w:i w:val="false"/>
          <w:color w:val="000000"/>
          <w:sz w:val="28"/>
        </w:rPr>
        <w:t>6. Социальное и экологическое воздействие:</w:t>
      </w:r>
    </w:p>
    <w:p>
      <w:pPr>
        <w:spacing w:after="0"/>
        <w:ind w:left="0"/>
        <w:jc w:val="both"/>
      </w:pPr>
      <w:r>
        <w:rPr>
          <w:rFonts w:ascii="Times New Roman"/>
          <w:b w:val="false"/>
          <w:i w:val="false"/>
          <w:color w:val="000000"/>
          <w:sz w:val="28"/>
        </w:rPr>
        <w:t>(кратко опишите, воздействие проекта на население и окружающую среду)</w:t>
      </w:r>
    </w:p>
    <w:p>
      <w:pPr>
        <w:spacing w:after="0"/>
        <w:ind w:left="0"/>
        <w:jc w:val="both"/>
      </w:pPr>
      <w:r>
        <w:rPr>
          <w:rFonts w:ascii="Times New Roman"/>
          <w:b w:val="false"/>
          <w:i w:val="false"/>
          <w:color w:val="000000"/>
          <w:sz w:val="28"/>
        </w:rPr>
        <w:t>Влияние на занятость населения</w:t>
      </w:r>
    </w:p>
    <w:p>
      <w:pPr>
        <w:spacing w:after="0"/>
        <w:ind w:left="0"/>
        <w:jc w:val="both"/>
      </w:pPr>
      <w:r>
        <w:rPr>
          <w:rFonts w:ascii="Times New Roman"/>
          <w:b w:val="false"/>
          <w:i w:val="false"/>
          <w:color w:val="000000"/>
          <w:sz w:val="28"/>
        </w:rPr>
        <w:t>(представьте оценку количества людей, которые прямо или косвенно будут</w:t>
      </w:r>
    </w:p>
    <w:p>
      <w:pPr>
        <w:spacing w:after="0"/>
        <w:ind w:left="0"/>
        <w:jc w:val="both"/>
      </w:pPr>
      <w:r>
        <w:rPr>
          <w:rFonts w:ascii="Times New Roman"/>
          <w:b w:val="false"/>
          <w:i w:val="false"/>
          <w:color w:val="000000"/>
          <w:sz w:val="28"/>
        </w:rPr>
        <w:t>задействованы в реализации проекта).</w:t>
      </w:r>
    </w:p>
    <w:p>
      <w:pPr>
        <w:spacing w:after="0"/>
        <w:ind w:left="0"/>
        <w:jc w:val="both"/>
      </w:pPr>
      <w:r>
        <w:rPr>
          <w:rFonts w:ascii="Times New Roman"/>
          <w:b w:val="false"/>
          <w:i w:val="false"/>
          <w:color w:val="000000"/>
          <w:sz w:val="28"/>
        </w:rPr>
        <w:t>7. Альтернативные варианты реализации ГИП по возможным видам и способам</w:t>
      </w:r>
    </w:p>
    <w:p>
      <w:pPr>
        <w:spacing w:after="0"/>
        <w:ind w:left="0"/>
        <w:jc w:val="both"/>
      </w:pPr>
      <w:r>
        <w:rPr>
          <w:rFonts w:ascii="Times New Roman"/>
          <w:b w:val="false"/>
          <w:i w:val="false"/>
          <w:color w:val="000000"/>
          <w:sz w:val="28"/>
        </w:rPr>
        <w:t>финансирования.</w:t>
      </w:r>
    </w:p>
    <w:p>
      <w:pPr>
        <w:spacing w:after="0"/>
        <w:ind w:left="0"/>
        <w:jc w:val="both"/>
      </w:pPr>
      <w:r>
        <w:rPr>
          <w:rFonts w:ascii="Times New Roman"/>
          <w:b w:val="false"/>
          <w:i w:val="false"/>
          <w:color w:val="000000"/>
          <w:sz w:val="28"/>
        </w:rPr>
        <w:t>Опишите возможность (невозможность) реализации ГИП по следующим видам</w:t>
      </w:r>
    </w:p>
    <w:p>
      <w:pPr>
        <w:spacing w:after="0"/>
        <w:ind w:left="0"/>
        <w:jc w:val="both"/>
      </w:pPr>
      <w:r>
        <w:rPr>
          <w:rFonts w:ascii="Times New Roman"/>
          <w:b w:val="false"/>
          <w:i w:val="false"/>
          <w:color w:val="000000"/>
          <w:sz w:val="28"/>
        </w:rPr>
        <w:t>и способам финансирования с приложением соответствующих обосновывающих расчетов:</w:t>
      </w:r>
    </w:p>
    <w:p>
      <w:pPr>
        <w:spacing w:after="0"/>
        <w:ind w:left="0"/>
        <w:jc w:val="both"/>
      </w:pPr>
      <w:r>
        <w:rPr>
          <w:rFonts w:ascii="Times New Roman"/>
          <w:b w:val="false"/>
          <w:i w:val="false"/>
          <w:color w:val="000000"/>
          <w:sz w:val="28"/>
        </w:rPr>
        <w:t>1) бюджетный инвестиционный проект (количественная характеристика объема</w:t>
      </w:r>
    </w:p>
    <w:p>
      <w:pPr>
        <w:spacing w:after="0"/>
        <w:ind w:left="0"/>
        <w:jc w:val="both"/>
      </w:pPr>
      <w:r>
        <w:rPr>
          <w:rFonts w:ascii="Times New Roman"/>
          <w:b w:val="false"/>
          <w:i w:val="false"/>
          <w:color w:val="000000"/>
          <w:sz w:val="28"/>
        </w:rPr>
        <w:t>выполняемых государственных функций, полномочий и оказываемых</w:t>
      </w:r>
    </w:p>
    <w:p>
      <w:pPr>
        <w:spacing w:after="0"/>
        <w:ind w:left="0"/>
        <w:jc w:val="both"/>
      </w:pPr>
      <w:r>
        <w:rPr>
          <w:rFonts w:ascii="Times New Roman"/>
          <w:b w:val="false"/>
          <w:i w:val="false"/>
          <w:color w:val="000000"/>
          <w:sz w:val="28"/>
        </w:rPr>
        <w:t>государственных услуг в пределах предусмотренных бюджетных средств, достижение</w:t>
      </w:r>
    </w:p>
    <w:p>
      <w:pPr>
        <w:spacing w:after="0"/>
        <w:ind w:left="0"/>
        <w:jc w:val="both"/>
      </w:pPr>
      <w:r>
        <w:rPr>
          <w:rFonts w:ascii="Times New Roman"/>
          <w:b w:val="false"/>
          <w:i w:val="false"/>
          <w:color w:val="000000"/>
          <w:sz w:val="28"/>
        </w:rPr>
        <w:t>которых полностью зависит от деятельности организации, осуществляющей данные</w:t>
      </w:r>
    </w:p>
    <w:p>
      <w:pPr>
        <w:spacing w:after="0"/>
        <w:ind w:left="0"/>
        <w:jc w:val="both"/>
      </w:pPr>
      <w:r>
        <w:rPr>
          <w:rFonts w:ascii="Times New Roman"/>
          <w:b w:val="false"/>
          <w:i w:val="false"/>
          <w:color w:val="000000"/>
          <w:sz w:val="28"/>
        </w:rPr>
        <w:t>функции, полномочия или оказывающей услуги, наличие социально-экономического</w:t>
      </w:r>
    </w:p>
    <w:p>
      <w:pPr>
        <w:spacing w:after="0"/>
        <w:ind w:left="0"/>
        <w:jc w:val="both"/>
      </w:pPr>
      <w:r>
        <w:rPr>
          <w:rFonts w:ascii="Times New Roman"/>
          <w:b w:val="false"/>
          <w:i w:val="false"/>
          <w:color w:val="000000"/>
          <w:sz w:val="28"/>
        </w:rPr>
        <w:t>эффекта, балансодержателем является непосредственно администратор бюджетной программы);</w:t>
      </w:r>
    </w:p>
    <w:p>
      <w:pPr>
        <w:spacing w:after="0"/>
        <w:ind w:left="0"/>
        <w:jc w:val="both"/>
      </w:pPr>
      <w:r>
        <w:rPr>
          <w:rFonts w:ascii="Times New Roman"/>
          <w:b w:val="false"/>
          <w:i w:val="false"/>
          <w:color w:val="000000"/>
          <w:sz w:val="28"/>
        </w:rPr>
        <w:t>2) бюджетные инвестиции, планируемые к реализации посредством участия</w:t>
      </w:r>
    </w:p>
    <w:p>
      <w:pPr>
        <w:spacing w:after="0"/>
        <w:ind w:left="0"/>
        <w:jc w:val="both"/>
      </w:pPr>
      <w:r>
        <w:rPr>
          <w:rFonts w:ascii="Times New Roman"/>
          <w:b w:val="false"/>
          <w:i w:val="false"/>
          <w:color w:val="000000"/>
          <w:sz w:val="28"/>
        </w:rPr>
        <w:t>государства в уставном капитале юридических лиц (количественная характеристика</w:t>
      </w:r>
    </w:p>
    <w:p>
      <w:pPr>
        <w:spacing w:after="0"/>
        <w:ind w:left="0"/>
        <w:jc w:val="both"/>
      </w:pPr>
      <w:r>
        <w:rPr>
          <w:rFonts w:ascii="Times New Roman"/>
          <w:b w:val="false"/>
          <w:i w:val="false"/>
          <w:color w:val="000000"/>
          <w:sz w:val="28"/>
        </w:rPr>
        <w:t>объема выполняемых государственных функций, полномочий и оказываемых</w:t>
      </w:r>
    </w:p>
    <w:p>
      <w:pPr>
        <w:spacing w:after="0"/>
        <w:ind w:left="0"/>
        <w:jc w:val="both"/>
      </w:pPr>
      <w:r>
        <w:rPr>
          <w:rFonts w:ascii="Times New Roman"/>
          <w:b w:val="false"/>
          <w:i w:val="false"/>
          <w:color w:val="000000"/>
          <w:sz w:val="28"/>
        </w:rPr>
        <w:t>государственных услуг в пределах предусмотренных бюджетных средств, достижение</w:t>
      </w:r>
    </w:p>
    <w:p>
      <w:pPr>
        <w:spacing w:after="0"/>
        <w:ind w:left="0"/>
        <w:jc w:val="both"/>
      </w:pPr>
      <w:r>
        <w:rPr>
          <w:rFonts w:ascii="Times New Roman"/>
          <w:b w:val="false"/>
          <w:i w:val="false"/>
          <w:color w:val="000000"/>
          <w:sz w:val="28"/>
        </w:rPr>
        <w:t>которых полностью зависит от деятельности организации, осуществляющей данные</w:t>
      </w:r>
    </w:p>
    <w:p>
      <w:pPr>
        <w:spacing w:after="0"/>
        <w:ind w:left="0"/>
        <w:jc w:val="both"/>
      </w:pPr>
      <w:r>
        <w:rPr>
          <w:rFonts w:ascii="Times New Roman"/>
          <w:b w:val="false"/>
          <w:i w:val="false"/>
          <w:color w:val="000000"/>
          <w:sz w:val="28"/>
        </w:rPr>
        <w:t>функции, полномочия или оказывающей услуги и (или) производство Получателем</w:t>
      </w:r>
    </w:p>
    <w:p>
      <w:pPr>
        <w:spacing w:after="0"/>
        <w:ind w:left="0"/>
        <w:jc w:val="both"/>
      </w:pPr>
      <w:r>
        <w:rPr>
          <w:rFonts w:ascii="Times New Roman"/>
          <w:b w:val="false"/>
          <w:i w:val="false"/>
          <w:color w:val="000000"/>
          <w:sz w:val="28"/>
        </w:rPr>
        <w:t>Инвестиций продукции определенного объема и качества);</w:t>
      </w:r>
    </w:p>
    <w:p>
      <w:pPr>
        <w:spacing w:after="0"/>
        <w:ind w:left="0"/>
        <w:jc w:val="both"/>
      </w:pPr>
      <w:r>
        <w:rPr>
          <w:rFonts w:ascii="Times New Roman"/>
          <w:b w:val="false"/>
          <w:i w:val="false"/>
          <w:color w:val="000000"/>
          <w:sz w:val="28"/>
        </w:rPr>
        <w:t>3) бюджетный кредит (отражение информации на соответствие принципам</w:t>
      </w:r>
    </w:p>
    <w:p>
      <w:pPr>
        <w:spacing w:after="0"/>
        <w:ind w:left="0"/>
        <w:jc w:val="both"/>
      </w:pPr>
      <w:r>
        <w:rPr>
          <w:rFonts w:ascii="Times New Roman"/>
          <w:b w:val="false"/>
          <w:i w:val="false"/>
          <w:color w:val="000000"/>
          <w:sz w:val="28"/>
        </w:rPr>
        <w:t>бюджетного кредитования, в том числе:</w:t>
      </w:r>
    </w:p>
    <w:p>
      <w:pPr>
        <w:spacing w:after="0"/>
        <w:ind w:left="0"/>
        <w:jc w:val="both"/>
      </w:pPr>
      <w:r>
        <w:rPr>
          <w:rFonts w:ascii="Times New Roman"/>
          <w:b w:val="false"/>
          <w:i w:val="false"/>
          <w:color w:val="000000"/>
          <w:sz w:val="28"/>
        </w:rPr>
        <w:t>возвратности, предусматривающим обязательность погашения бюджетного кредита</w:t>
      </w:r>
    </w:p>
    <w:p>
      <w:pPr>
        <w:spacing w:after="0"/>
        <w:ind w:left="0"/>
        <w:jc w:val="both"/>
      </w:pPr>
      <w:r>
        <w:rPr>
          <w:rFonts w:ascii="Times New Roman"/>
          <w:b w:val="false"/>
          <w:i w:val="false"/>
          <w:color w:val="000000"/>
          <w:sz w:val="28"/>
        </w:rPr>
        <w:t>в соответствии с кредитным договором;</w:t>
      </w:r>
    </w:p>
    <w:p>
      <w:pPr>
        <w:spacing w:after="0"/>
        <w:ind w:left="0"/>
        <w:jc w:val="both"/>
      </w:pPr>
      <w:r>
        <w:rPr>
          <w:rFonts w:ascii="Times New Roman"/>
          <w:b w:val="false"/>
          <w:i w:val="false"/>
          <w:color w:val="000000"/>
          <w:sz w:val="28"/>
        </w:rPr>
        <w:t>обеспеченности, предусматривающим наличие обеспечения исполнения обязательств</w:t>
      </w:r>
    </w:p>
    <w:p>
      <w:pPr>
        <w:spacing w:after="0"/>
        <w:ind w:left="0"/>
        <w:jc w:val="both"/>
      </w:pPr>
      <w:r>
        <w:rPr>
          <w:rFonts w:ascii="Times New Roman"/>
          <w:b w:val="false"/>
          <w:i w:val="false"/>
          <w:color w:val="000000"/>
          <w:sz w:val="28"/>
        </w:rPr>
        <w:t>установленными бюджетным законодательством Республики Казахстан способами;</w:t>
      </w:r>
    </w:p>
    <w:p>
      <w:pPr>
        <w:spacing w:after="0"/>
        <w:ind w:left="0"/>
        <w:jc w:val="both"/>
      </w:pPr>
      <w:r>
        <w:rPr>
          <w:rFonts w:ascii="Times New Roman"/>
          <w:b w:val="false"/>
          <w:i w:val="false"/>
          <w:color w:val="000000"/>
          <w:sz w:val="28"/>
        </w:rPr>
        <w:t>платности, предусматривающим оплату заемщиком вознаграждения</w:t>
      </w:r>
    </w:p>
    <w:p>
      <w:pPr>
        <w:spacing w:after="0"/>
        <w:ind w:left="0"/>
        <w:jc w:val="both"/>
      </w:pPr>
      <w:r>
        <w:rPr>
          <w:rFonts w:ascii="Times New Roman"/>
          <w:b w:val="false"/>
          <w:i w:val="false"/>
          <w:color w:val="000000"/>
          <w:sz w:val="28"/>
        </w:rPr>
        <w:t>за предоставление бюджетного кредита;</w:t>
      </w:r>
    </w:p>
    <w:p>
      <w:pPr>
        <w:spacing w:after="0"/>
        <w:ind w:left="0"/>
        <w:jc w:val="both"/>
      </w:pPr>
      <w:r>
        <w:rPr>
          <w:rFonts w:ascii="Times New Roman"/>
          <w:b w:val="false"/>
          <w:i w:val="false"/>
          <w:color w:val="000000"/>
          <w:sz w:val="28"/>
        </w:rPr>
        <w:t>срочности, предусматривающим установление срока предоставления бюджетного кредита.);</w:t>
      </w:r>
    </w:p>
    <w:p>
      <w:pPr>
        <w:spacing w:after="0"/>
        <w:ind w:left="0"/>
        <w:jc w:val="both"/>
      </w:pPr>
      <w:r>
        <w:rPr>
          <w:rFonts w:ascii="Times New Roman"/>
          <w:b w:val="false"/>
          <w:i w:val="false"/>
          <w:color w:val="000000"/>
          <w:sz w:val="28"/>
        </w:rPr>
        <w:t>4) проект государственно-частного партнерства (далее – ГЧП), в том числе</w:t>
      </w:r>
    </w:p>
    <w:p>
      <w:pPr>
        <w:spacing w:after="0"/>
        <w:ind w:left="0"/>
        <w:jc w:val="both"/>
      </w:pPr>
      <w:r>
        <w:rPr>
          <w:rFonts w:ascii="Times New Roman"/>
          <w:b w:val="false"/>
          <w:i w:val="false"/>
          <w:color w:val="000000"/>
          <w:sz w:val="28"/>
        </w:rPr>
        <w:t>концессионный проект (отражение информации на соответствие):</w:t>
      </w:r>
    </w:p>
    <w:p>
      <w:pPr>
        <w:spacing w:after="0"/>
        <w:ind w:left="0"/>
        <w:jc w:val="both"/>
      </w:pPr>
      <w:r>
        <w:rPr>
          <w:rFonts w:ascii="Times New Roman"/>
          <w:b w:val="false"/>
          <w:i w:val="false"/>
          <w:color w:val="000000"/>
          <w:sz w:val="28"/>
        </w:rPr>
        <w:t>соблюдения принципов ГЧП, в том числе концессии, установленных Законами</w:t>
      </w:r>
    </w:p>
    <w:p>
      <w:pPr>
        <w:spacing w:after="0"/>
        <w:ind w:left="0"/>
        <w:jc w:val="both"/>
      </w:pPr>
      <w:r>
        <w:rPr>
          <w:rFonts w:ascii="Times New Roman"/>
          <w:b w:val="false"/>
          <w:i w:val="false"/>
          <w:color w:val="000000"/>
          <w:sz w:val="28"/>
        </w:rPr>
        <w:t>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w:t>
      </w:r>
      <w:r>
        <w:rPr>
          <w:rFonts w:ascii="Times New Roman"/>
          <w:b w:val="false"/>
          <w:i w:val="false"/>
          <w:color w:val="000000"/>
          <w:sz w:val="28"/>
        </w:rPr>
        <w:t>О концессиях</w:t>
      </w:r>
      <w:r>
        <w:rPr>
          <w:rFonts w:ascii="Times New Roman"/>
          <w:b w:val="false"/>
          <w:i w:val="false"/>
          <w:color w:val="000000"/>
          <w:sz w:val="28"/>
        </w:rPr>
        <w:t>";</w:t>
      </w:r>
    </w:p>
    <w:p>
      <w:pPr>
        <w:spacing w:after="0"/>
        <w:ind w:left="0"/>
        <w:jc w:val="both"/>
      </w:pPr>
      <w:r>
        <w:rPr>
          <w:rFonts w:ascii="Times New Roman"/>
          <w:b w:val="false"/>
          <w:i w:val="false"/>
          <w:color w:val="000000"/>
          <w:sz w:val="28"/>
        </w:rPr>
        <w:t>социальной эффективности реализации проекта по схеме ГЧП, в том числе концессии;</w:t>
      </w:r>
    </w:p>
    <w:p>
      <w:pPr>
        <w:spacing w:after="0"/>
        <w:ind w:left="0"/>
        <w:jc w:val="both"/>
      </w:pPr>
      <w:r>
        <w:rPr>
          <w:rFonts w:ascii="Times New Roman"/>
          <w:b w:val="false"/>
          <w:i w:val="false"/>
          <w:color w:val="000000"/>
          <w:sz w:val="28"/>
        </w:rPr>
        <w:t>экономической эффективности реализации проекта по схеме ГЧП, в том числе концессии;</w:t>
      </w:r>
    </w:p>
    <w:p>
      <w:pPr>
        <w:spacing w:after="0"/>
        <w:ind w:left="0"/>
        <w:jc w:val="both"/>
      </w:pPr>
      <w:r>
        <w:rPr>
          <w:rFonts w:ascii="Times New Roman"/>
          <w:b w:val="false"/>
          <w:i w:val="false"/>
          <w:color w:val="000000"/>
          <w:sz w:val="28"/>
        </w:rPr>
        <w:t>обоснованности предлагаемых решений по схеме ГЧП, в том числе концессии.);</w:t>
      </w:r>
    </w:p>
    <w:p>
      <w:pPr>
        <w:spacing w:after="0"/>
        <w:ind w:left="0"/>
        <w:jc w:val="both"/>
      </w:pPr>
      <w:r>
        <w:rPr>
          <w:rFonts w:ascii="Times New Roman"/>
          <w:b w:val="false"/>
          <w:i w:val="false"/>
          <w:color w:val="000000"/>
          <w:sz w:val="28"/>
        </w:rPr>
        <w:t>5) частные инвестиции (отражение информации на соответствие высокой окупаемости ГИП).</w:t>
      </w:r>
    </w:p>
    <w:p>
      <w:pPr>
        <w:spacing w:after="0"/>
        <w:ind w:left="0"/>
        <w:jc w:val="both"/>
      </w:pPr>
      <w:r>
        <w:rPr>
          <w:rFonts w:ascii="Times New Roman"/>
          <w:b w:val="false"/>
          <w:i w:val="false"/>
          <w:color w:val="000000"/>
          <w:sz w:val="28"/>
        </w:rPr>
        <w:t>8. Описание и обоснование предполагаемых технико-технологических решений</w:t>
      </w:r>
    </w:p>
    <w:p>
      <w:pPr>
        <w:spacing w:after="0"/>
        <w:ind w:left="0"/>
        <w:jc w:val="both"/>
      </w:pPr>
      <w:r>
        <w:rPr>
          <w:rFonts w:ascii="Times New Roman"/>
          <w:b w:val="false"/>
          <w:i w:val="false"/>
          <w:color w:val="000000"/>
          <w:sz w:val="28"/>
        </w:rPr>
        <w:t>для БИП, направленного на создание и развитие объекта информатизации:</w:t>
      </w:r>
    </w:p>
    <w:p>
      <w:pPr>
        <w:spacing w:after="0"/>
        <w:ind w:left="0"/>
        <w:jc w:val="both"/>
      </w:pPr>
      <w:r>
        <w:rPr>
          <w:rFonts w:ascii="Times New Roman"/>
          <w:b w:val="false"/>
          <w:i w:val="false"/>
          <w:color w:val="000000"/>
          <w:sz w:val="28"/>
        </w:rPr>
        <w:t>1) описание масштаба проекта и расчетное обоснование мощности проекта,</w:t>
      </w:r>
    </w:p>
    <w:p>
      <w:pPr>
        <w:spacing w:after="0"/>
        <w:ind w:left="0"/>
        <w:jc w:val="both"/>
      </w:pPr>
      <w:r>
        <w:rPr>
          <w:rFonts w:ascii="Times New Roman"/>
          <w:b w:val="false"/>
          <w:i w:val="false"/>
          <w:color w:val="000000"/>
          <w:sz w:val="28"/>
        </w:rPr>
        <w:t>динамики освоения мощности проекта;</w:t>
      </w:r>
    </w:p>
    <w:p>
      <w:pPr>
        <w:spacing w:after="0"/>
        <w:ind w:left="0"/>
        <w:jc w:val="both"/>
      </w:pPr>
      <w:r>
        <w:rPr>
          <w:rFonts w:ascii="Times New Roman"/>
          <w:b w:val="false"/>
          <w:i w:val="false"/>
          <w:color w:val="000000"/>
          <w:sz w:val="28"/>
        </w:rPr>
        <w:t>2) обоснование выбора технологий и оборудования, информацию о технологической</w:t>
      </w:r>
    </w:p>
    <w:p>
      <w:pPr>
        <w:spacing w:after="0"/>
        <w:ind w:left="0"/>
        <w:jc w:val="both"/>
      </w:pPr>
      <w:r>
        <w:rPr>
          <w:rFonts w:ascii="Times New Roman"/>
          <w:b w:val="false"/>
          <w:i w:val="false"/>
          <w:color w:val="000000"/>
          <w:sz w:val="28"/>
        </w:rPr>
        <w:t>совместимости с уже используемым оборудованием, оптимальном соотношении</w:t>
      </w:r>
    </w:p>
    <w:p>
      <w:pPr>
        <w:spacing w:after="0"/>
        <w:ind w:left="0"/>
        <w:jc w:val="both"/>
      </w:pPr>
      <w:r>
        <w:rPr>
          <w:rFonts w:ascii="Times New Roman"/>
          <w:b w:val="false"/>
          <w:i w:val="false"/>
          <w:color w:val="000000"/>
          <w:sz w:val="28"/>
        </w:rPr>
        <w:t>цена-качество, альтернативных вариантах выбора технологий и оборудования,</w:t>
      </w:r>
    </w:p>
    <w:p>
      <w:pPr>
        <w:spacing w:after="0"/>
        <w:ind w:left="0"/>
        <w:jc w:val="both"/>
      </w:pPr>
      <w:r>
        <w:rPr>
          <w:rFonts w:ascii="Times New Roman"/>
          <w:b w:val="false"/>
          <w:i w:val="false"/>
          <w:color w:val="000000"/>
          <w:sz w:val="28"/>
        </w:rPr>
        <w:t>применении инновационного оборудования, использовании проектом стандартов качества;</w:t>
      </w:r>
    </w:p>
    <w:p>
      <w:pPr>
        <w:spacing w:after="0"/>
        <w:ind w:left="0"/>
        <w:jc w:val="both"/>
      </w:pPr>
      <w:r>
        <w:rPr>
          <w:rFonts w:ascii="Times New Roman"/>
          <w:b w:val="false"/>
          <w:i w:val="false"/>
          <w:color w:val="000000"/>
          <w:sz w:val="28"/>
        </w:rPr>
        <w:t>3) график реализации проекта (в том числе по технологическим этапам) с разбивкой</w:t>
      </w:r>
    </w:p>
    <w:p>
      <w:pPr>
        <w:spacing w:after="0"/>
        <w:ind w:left="0"/>
        <w:jc w:val="both"/>
      </w:pPr>
      <w:r>
        <w:rPr>
          <w:rFonts w:ascii="Times New Roman"/>
          <w:b w:val="false"/>
          <w:i w:val="false"/>
          <w:color w:val="000000"/>
          <w:sz w:val="28"/>
        </w:rPr>
        <w:t>финансирования по компонентам проекта;</w:t>
      </w:r>
    </w:p>
    <w:p>
      <w:pPr>
        <w:spacing w:after="0"/>
        <w:ind w:left="0"/>
        <w:jc w:val="both"/>
      </w:pPr>
      <w:r>
        <w:rPr>
          <w:rFonts w:ascii="Times New Roman"/>
          <w:b w:val="false"/>
          <w:i w:val="false"/>
          <w:color w:val="000000"/>
          <w:sz w:val="28"/>
        </w:rPr>
        <w:t>4) перечень автоматизируемых функций, процессов и их потребителей (схема use-case);</w:t>
      </w:r>
    </w:p>
    <w:p>
      <w:pPr>
        <w:spacing w:after="0"/>
        <w:ind w:left="0"/>
        <w:jc w:val="both"/>
      </w:pPr>
      <w:r>
        <w:rPr>
          <w:rFonts w:ascii="Times New Roman"/>
          <w:b w:val="false"/>
          <w:i w:val="false"/>
          <w:color w:val="000000"/>
          <w:sz w:val="28"/>
        </w:rPr>
        <w:t>5) схему телекоммуникаций и требований к каналам связи, обоснование требований</w:t>
      </w:r>
    </w:p>
    <w:p>
      <w:pPr>
        <w:spacing w:after="0"/>
        <w:ind w:left="0"/>
        <w:jc w:val="both"/>
      </w:pPr>
      <w:r>
        <w:rPr>
          <w:rFonts w:ascii="Times New Roman"/>
          <w:b w:val="false"/>
          <w:i w:val="false"/>
          <w:color w:val="000000"/>
          <w:sz w:val="28"/>
        </w:rPr>
        <w:t>к вычислительным мощностям и объемам хранения и количества вычислительных</w:t>
      </w:r>
    </w:p>
    <w:p>
      <w:pPr>
        <w:spacing w:after="0"/>
        <w:ind w:left="0"/>
        <w:jc w:val="both"/>
      </w:pPr>
      <w:r>
        <w:rPr>
          <w:rFonts w:ascii="Times New Roman"/>
          <w:b w:val="false"/>
          <w:i w:val="false"/>
          <w:color w:val="000000"/>
          <w:sz w:val="28"/>
        </w:rPr>
        <w:t>средств на основе количественных показателей масштаба и мощности проекта;</w:t>
      </w:r>
    </w:p>
    <w:p>
      <w:pPr>
        <w:spacing w:after="0"/>
        <w:ind w:left="0"/>
        <w:jc w:val="both"/>
      </w:pPr>
      <w:r>
        <w:rPr>
          <w:rFonts w:ascii="Times New Roman"/>
          <w:b w:val="false"/>
          <w:i w:val="false"/>
          <w:color w:val="000000"/>
          <w:sz w:val="28"/>
        </w:rPr>
        <w:t>6) общее описание архитектуры системы, компонентов системы и их взаимосвязей;</w:t>
      </w:r>
    </w:p>
    <w:p>
      <w:pPr>
        <w:spacing w:after="0"/>
        <w:ind w:left="0"/>
        <w:jc w:val="both"/>
      </w:pPr>
      <w:r>
        <w:rPr>
          <w:rFonts w:ascii="Times New Roman"/>
          <w:b w:val="false"/>
          <w:i w:val="false"/>
          <w:color w:val="000000"/>
          <w:sz w:val="28"/>
        </w:rPr>
        <w:t>7) указание государственных объектов информатизации и их компонентов, которые</w:t>
      </w:r>
    </w:p>
    <w:p>
      <w:pPr>
        <w:spacing w:after="0"/>
        <w:ind w:left="0"/>
        <w:jc w:val="both"/>
      </w:pPr>
      <w:r>
        <w:rPr>
          <w:rFonts w:ascii="Times New Roman"/>
          <w:b w:val="false"/>
          <w:i w:val="false"/>
          <w:color w:val="000000"/>
          <w:sz w:val="28"/>
        </w:rPr>
        <w:t>могут стать неактуальными в результате реализации проекта;</w:t>
      </w:r>
    </w:p>
    <w:p>
      <w:pPr>
        <w:spacing w:after="0"/>
        <w:ind w:left="0"/>
        <w:jc w:val="both"/>
      </w:pPr>
      <w:r>
        <w:rPr>
          <w:rFonts w:ascii="Times New Roman"/>
          <w:b w:val="false"/>
          <w:i w:val="false"/>
          <w:color w:val="000000"/>
          <w:sz w:val="28"/>
        </w:rPr>
        <w:t>8) указание интеграций с внешними информационными системами;</w:t>
      </w:r>
    </w:p>
    <w:p>
      <w:pPr>
        <w:spacing w:after="0"/>
        <w:ind w:left="0"/>
        <w:jc w:val="both"/>
      </w:pPr>
      <w:r>
        <w:rPr>
          <w:rFonts w:ascii="Times New Roman"/>
          <w:b w:val="false"/>
          <w:i w:val="false"/>
          <w:color w:val="000000"/>
          <w:sz w:val="28"/>
        </w:rPr>
        <w:t>9) указание требований информационной безопасности.</w:t>
      </w:r>
    </w:p>
    <w:p>
      <w:pPr>
        <w:spacing w:after="0"/>
        <w:ind w:left="0"/>
        <w:jc w:val="both"/>
      </w:pPr>
      <w:r>
        <w:rPr>
          <w:rFonts w:ascii="Times New Roman"/>
          <w:b w:val="false"/>
          <w:i w:val="false"/>
          <w:color w:val="000000"/>
          <w:sz w:val="28"/>
        </w:rPr>
        <w:t>В данном разделе инвестиционного предложения отражаются не менее двух</w:t>
      </w:r>
    </w:p>
    <w:p>
      <w:pPr>
        <w:spacing w:after="0"/>
        <w:ind w:left="0"/>
        <w:jc w:val="both"/>
      </w:pPr>
      <w:r>
        <w:rPr>
          <w:rFonts w:ascii="Times New Roman"/>
          <w:b w:val="false"/>
          <w:i w:val="false"/>
          <w:color w:val="000000"/>
          <w:sz w:val="28"/>
        </w:rPr>
        <w:t>возможных вариантов достижения цели и показателей результата проекта, по которым</w:t>
      </w:r>
    </w:p>
    <w:p>
      <w:pPr>
        <w:spacing w:after="0"/>
        <w:ind w:left="0"/>
        <w:jc w:val="both"/>
      </w:pPr>
      <w:r>
        <w:rPr>
          <w:rFonts w:ascii="Times New Roman"/>
          <w:b w:val="false"/>
          <w:i w:val="false"/>
          <w:color w:val="000000"/>
          <w:sz w:val="28"/>
        </w:rPr>
        <w:t>проводится сравнительный анализ и представляется обоснование выбранного варианта.</w:t>
      </w:r>
    </w:p>
    <w:p>
      <w:pPr>
        <w:spacing w:after="0"/>
        <w:ind w:left="0"/>
        <w:jc w:val="both"/>
      </w:pPr>
      <w:r>
        <w:rPr>
          <w:rFonts w:ascii="Times New Roman"/>
          <w:b w:val="false"/>
          <w:i w:val="false"/>
          <w:color w:val="000000"/>
          <w:sz w:val="28"/>
        </w:rPr>
        <w:t>Реквизиты контактного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Должность: ____________________________________________________________</w:t>
      </w:r>
    </w:p>
    <w:p>
      <w:pPr>
        <w:spacing w:after="0"/>
        <w:ind w:left="0"/>
        <w:jc w:val="both"/>
      </w:pPr>
      <w:r>
        <w:rPr>
          <w:rFonts w:ascii="Times New Roman"/>
          <w:b w:val="false"/>
          <w:i w:val="false"/>
          <w:color w:val="000000"/>
          <w:sz w:val="28"/>
        </w:rPr>
        <w:t>Подразделение/организация: 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______________________________________________________ ________________</w:t>
      </w:r>
    </w:p>
    <w:p>
      <w:pPr>
        <w:spacing w:after="0"/>
        <w:ind w:left="0"/>
        <w:jc w:val="both"/>
      </w:pPr>
      <w:r>
        <w:rPr>
          <w:rFonts w:ascii="Times New Roman"/>
          <w:b w:val="false"/>
          <w:i w:val="false"/>
          <w:color w:val="000000"/>
          <w:sz w:val="28"/>
        </w:rPr>
        <w:t>Место печати (при наличии) 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или корректировки, проведения</w:t>
            </w:r>
            <w:r>
              <w:br/>
            </w:r>
            <w:r>
              <w:rPr>
                <w:rFonts w:ascii="Times New Roman"/>
                <w:b w:val="false"/>
                <w:i w:val="false"/>
                <w:color w:val="000000"/>
                <w:sz w:val="20"/>
              </w:rPr>
              <w:t>необходимых экспертиз инвестиционного предложения</w:t>
            </w:r>
            <w:r>
              <w:br/>
            </w:r>
            <w:r>
              <w:rPr>
                <w:rFonts w:ascii="Times New Roman"/>
                <w:b w:val="false"/>
                <w:i w:val="false"/>
                <w:color w:val="000000"/>
                <w:sz w:val="20"/>
              </w:rPr>
              <w:t>государственного инвестиционного проекта, а также</w:t>
            </w:r>
            <w:r>
              <w:br/>
            </w:r>
            <w:r>
              <w:rPr>
                <w:rFonts w:ascii="Times New Roman"/>
                <w:b w:val="false"/>
                <w:i w:val="false"/>
                <w:color w:val="000000"/>
                <w:sz w:val="20"/>
              </w:rPr>
              <w:t>планирования, рассмотрения, отбора, мониторинга и</w:t>
            </w:r>
            <w:r>
              <w:br/>
            </w:r>
            <w:r>
              <w:rPr>
                <w:rFonts w:ascii="Times New Roman"/>
                <w:b w:val="false"/>
                <w:i w:val="false"/>
                <w:color w:val="000000"/>
                <w:sz w:val="20"/>
              </w:rPr>
              <w:t>оценки реализации бюджетных инвестиций</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и.о. Министра национальной экономики РК от 15.08.2016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1206"/>
    <w:p>
      <w:pPr>
        <w:spacing w:after="0"/>
        <w:ind w:left="0"/>
        <w:jc w:val="left"/>
      </w:pPr>
      <w:r>
        <w:rPr>
          <w:rFonts w:ascii="Times New Roman"/>
          <w:b/>
          <w:i w:val="false"/>
          <w:color w:val="000000"/>
        </w:rPr>
        <w:t xml:space="preserve"> Инвестиционная карта субъекта квазигосударственного сектора</w:t>
      </w:r>
      <w:r>
        <w:br/>
      </w:r>
      <w:r>
        <w:rPr>
          <w:rFonts w:ascii="Times New Roman"/>
          <w:b/>
          <w:i w:val="false"/>
          <w:color w:val="000000"/>
        </w:rPr>
        <w:t>на "       " __________ год</w:t>
      </w:r>
    </w:p>
    <w:bookmarkEnd w:id="1206"/>
    <w:bookmarkStart w:name="z61" w:id="1207"/>
    <w:p>
      <w:pPr>
        <w:spacing w:after="0"/>
        <w:ind w:left="0"/>
        <w:jc w:val="both"/>
      </w:pPr>
      <w:r>
        <w:rPr>
          <w:rFonts w:ascii="Times New Roman"/>
          <w:b w:val="false"/>
          <w:i w:val="false"/>
          <w:color w:val="000000"/>
          <w:sz w:val="28"/>
        </w:rPr>
        <w:t>
      Администратор бюджетной программы _______________________________</w:t>
      </w:r>
    </w:p>
    <w:bookmarkEnd w:id="1207"/>
    <w:bookmarkStart w:name="z62" w:id="1208"/>
    <w:p>
      <w:pPr>
        <w:spacing w:after="0"/>
        <w:ind w:left="0"/>
        <w:jc w:val="both"/>
      </w:pPr>
      <w:r>
        <w:rPr>
          <w:rFonts w:ascii="Times New Roman"/>
          <w:b w:val="false"/>
          <w:i w:val="false"/>
          <w:color w:val="000000"/>
          <w:sz w:val="28"/>
        </w:rPr>
        <w:t xml:space="preserve">
      (наименование и код) </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209"/>
          <w:p>
            <w:pPr>
              <w:spacing w:after="20"/>
              <w:ind w:left="20"/>
              <w:jc w:val="both"/>
            </w:pPr>
            <w:r>
              <w:rPr>
                <w:rFonts w:ascii="Times New Roman"/>
                <w:b w:val="false"/>
                <w:i w:val="false"/>
                <w:color w:val="000000"/>
                <w:sz w:val="20"/>
              </w:rPr>
              <w:t>
№</w:t>
            </w:r>
          </w:p>
          <w:bookmarkEnd w:id="1209"/>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мероприятий/компонентов</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(принятые решения, результаты,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210"/>
          <w:p>
            <w:pPr>
              <w:spacing w:after="20"/>
              <w:ind w:left="20"/>
              <w:jc w:val="both"/>
            </w:pPr>
            <w:r>
              <w:rPr>
                <w:rFonts w:ascii="Times New Roman"/>
                <w:b w:val="false"/>
                <w:i w:val="false"/>
                <w:color w:val="000000"/>
                <w:sz w:val="20"/>
              </w:rPr>
              <w:t>
Республиканский бюджет</w:t>
            </w:r>
          </w:p>
          <w:bookmarkEnd w:id="1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 финансирования)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Стротельства (инвестиционный)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эксплуатации (постинвестиционный)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211"/>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w:t>
            </w:r>
          </w:p>
          <w:bookmarkEnd w:id="1211"/>
          <w:p>
            <w:pPr>
              <w:spacing w:after="20"/>
              <w:ind w:left="20"/>
              <w:jc w:val="both"/>
            </w:pPr>
            <w:r>
              <w:rPr>
                <w:rFonts w:ascii="Times New Roman"/>
                <w:b w:val="false"/>
                <w:i w:val="false"/>
                <w:color w:val="000000"/>
                <w:sz w:val="20"/>
              </w:rPr>
              <w:t>(в течение 10 лет)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12"/>
          <w:p>
            <w:pPr>
              <w:spacing w:after="20"/>
              <w:ind w:left="20"/>
              <w:jc w:val="both"/>
            </w:pPr>
            <w:r>
              <w:rPr>
                <w:rFonts w:ascii="Times New Roman"/>
                <w:b w:val="false"/>
                <w:i w:val="false"/>
                <w:color w:val="000000"/>
                <w:sz w:val="20"/>
              </w:rPr>
              <w:t>
2.</w:t>
            </w:r>
          </w:p>
          <w:bookmarkEnd w:id="12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13"/>
          <w:p>
            <w:pPr>
              <w:spacing w:after="20"/>
              <w:ind w:left="20"/>
              <w:jc w:val="both"/>
            </w:pPr>
            <w:r>
              <w:rPr>
                <w:rFonts w:ascii="Times New Roman"/>
                <w:b w:val="false"/>
                <w:i w:val="false"/>
                <w:color w:val="000000"/>
                <w:sz w:val="20"/>
              </w:rPr>
              <w:t>
…</w:t>
            </w:r>
          </w:p>
          <w:bookmarkEnd w:id="12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14"/>
          <w:p>
            <w:pPr>
              <w:spacing w:after="20"/>
              <w:ind w:left="20"/>
              <w:jc w:val="both"/>
            </w:pPr>
            <w:r>
              <w:rPr>
                <w:rFonts w:ascii="Times New Roman"/>
                <w:b w:val="false"/>
                <w:i w:val="false"/>
                <w:color w:val="000000"/>
                <w:sz w:val="20"/>
              </w:rPr>
              <w:t>
2.</w:t>
            </w:r>
          </w:p>
          <w:bookmarkEnd w:id="12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215"/>
          <w:p>
            <w:pPr>
              <w:spacing w:after="20"/>
              <w:ind w:left="20"/>
              <w:jc w:val="both"/>
            </w:pPr>
            <w:r>
              <w:rPr>
                <w:rFonts w:ascii="Times New Roman"/>
                <w:b w:val="false"/>
                <w:i w:val="false"/>
                <w:color w:val="000000"/>
                <w:sz w:val="20"/>
              </w:rPr>
              <w:t>
…</w:t>
            </w:r>
          </w:p>
          <w:bookmarkEnd w:id="12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216"/>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bookmarkEnd w:id="1216"/>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217"/>
          <w:p>
            <w:pPr>
              <w:spacing w:after="20"/>
              <w:ind w:left="20"/>
              <w:jc w:val="both"/>
            </w:pPr>
            <w:r>
              <w:rPr>
                <w:rFonts w:ascii="Times New Roman"/>
                <w:b w:val="false"/>
                <w:i w:val="false"/>
                <w:color w:val="000000"/>
                <w:sz w:val="20"/>
              </w:rPr>
              <w:t>
2.</w:t>
            </w:r>
          </w:p>
          <w:bookmarkEnd w:id="12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218"/>
          <w:p>
            <w:pPr>
              <w:spacing w:after="20"/>
              <w:ind w:left="20"/>
              <w:jc w:val="both"/>
            </w:pPr>
            <w:r>
              <w:rPr>
                <w:rFonts w:ascii="Times New Roman"/>
                <w:b w:val="false"/>
                <w:i w:val="false"/>
                <w:color w:val="000000"/>
                <w:sz w:val="20"/>
              </w:rPr>
              <w:t>
…</w:t>
            </w:r>
          </w:p>
          <w:bookmarkEnd w:id="12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219"/>
          <w:p>
            <w:pPr>
              <w:spacing w:after="20"/>
              <w:ind w:left="20"/>
              <w:jc w:val="both"/>
            </w:pPr>
            <w:r>
              <w:rPr>
                <w:rFonts w:ascii="Times New Roman"/>
                <w:b w:val="false"/>
                <w:i w:val="false"/>
                <w:color w:val="000000"/>
                <w:sz w:val="20"/>
              </w:rPr>
              <w:t>
2.</w:t>
            </w:r>
          </w:p>
          <w:bookmarkEnd w:id="12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20"/>
          <w:p>
            <w:pPr>
              <w:spacing w:after="20"/>
              <w:ind w:left="20"/>
              <w:jc w:val="both"/>
            </w:pPr>
            <w:r>
              <w:rPr>
                <w:rFonts w:ascii="Times New Roman"/>
                <w:b w:val="false"/>
                <w:i w:val="false"/>
                <w:color w:val="000000"/>
                <w:sz w:val="20"/>
              </w:rPr>
              <w:t>
…</w:t>
            </w:r>
          </w:p>
          <w:bookmarkEnd w:id="12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221"/>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bookmarkEnd w:id="1221"/>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222"/>
          <w:p>
            <w:pPr>
              <w:spacing w:after="20"/>
              <w:ind w:left="20"/>
              <w:jc w:val="both"/>
            </w:pPr>
            <w:r>
              <w:rPr>
                <w:rFonts w:ascii="Times New Roman"/>
                <w:b w:val="false"/>
                <w:i w:val="false"/>
                <w:color w:val="000000"/>
                <w:sz w:val="20"/>
              </w:rPr>
              <w:t>
2.</w:t>
            </w:r>
          </w:p>
          <w:bookmarkEnd w:id="12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223"/>
          <w:p>
            <w:pPr>
              <w:spacing w:after="20"/>
              <w:ind w:left="20"/>
              <w:jc w:val="both"/>
            </w:pPr>
            <w:r>
              <w:rPr>
                <w:rFonts w:ascii="Times New Roman"/>
                <w:b w:val="false"/>
                <w:i w:val="false"/>
                <w:color w:val="000000"/>
                <w:sz w:val="20"/>
              </w:rPr>
              <w:t>
…</w:t>
            </w:r>
          </w:p>
          <w:bookmarkEnd w:id="12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224"/>
          <w:p>
            <w:pPr>
              <w:spacing w:after="20"/>
              <w:ind w:left="20"/>
              <w:jc w:val="both"/>
            </w:pPr>
            <w:r>
              <w:rPr>
                <w:rFonts w:ascii="Times New Roman"/>
                <w:b w:val="false"/>
                <w:i w:val="false"/>
                <w:color w:val="000000"/>
                <w:sz w:val="20"/>
              </w:rPr>
              <w:t>
2.</w:t>
            </w:r>
          </w:p>
          <w:bookmarkEnd w:id="12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225"/>
          <w:p>
            <w:pPr>
              <w:spacing w:after="20"/>
              <w:ind w:left="20"/>
              <w:jc w:val="both"/>
            </w:pPr>
            <w:r>
              <w:rPr>
                <w:rFonts w:ascii="Times New Roman"/>
                <w:b w:val="false"/>
                <w:i w:val="false"/>
                <w:color w:val="000000"/>
                <w:sz w:val="20"/>
              </w:rPr>
              <w:t>
…</w:t>
            </w:r>
          </w:p>
          <w:bookmarkEnd w:id="12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6" w:id="1226"/>
    <w:p>
      <w:pPr>
        <w:spacing w:after="0"/>
        <w:ind w:left="0"/>
        <w:jc w:val="both"/>
      </w:pPr>
      <w:r>
        <w:rPr>
          <w:rFonts w:ascii="Times New Roman"/>
          <w:b w:val="false"/>
          <w:i w:val="false"/>
          <w:color w:val="000000"/>
          <w:sz w:val="28"/>
        </w:rPr>
        <w:t>
      Примечание:</w:t>
      </w:r>
    </w:p>
    <w:bookmarkEnd w:id="1226"/>
    <w:bookmarkStart w:name="z87" w:id="1227"/>
    <w:p>
      <w:pPr>
        <w:spacing w:after="0"/>
        <w:ind w:left="0"/>
        <w:jc w:val="both"/>
      </w:pPr>
      <w:r>
        <w:rPr>
          <w:rFonts w:ascii="Times New Roman"/>
          <w:b w:val="false"/>
          <w:i w:val="false"/>
          <w:color w:val="000000"/>
          <w:sz w:val="28"/>
        </w:rPr>
        <w:t>
      В столбце "Наименование мероприятий/компонентов" указывается наименование мероприятий проекта.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1227"/>
    <w:bookmarkStart w:name="z88" w:id="1228"/>
    <w:p>
      <w:pPr>
        <w:spacing w:after="0"/>
        <w:ind w:left="0"/>
        <w:jc w:val="both"/>
      </w:pPr>
      <w:r>
        <w:rPr>
          <w:rFonts w:ascii="Times New Roman"/>
          <w:b w:val="false"/>
          <w:i w:val="false"/>
          <w:color w:val="000000"/>
          <w:sz w:val="28"/>
        </w:rPr>
        <w:t xml:space="preserve">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 </w:t>
      </w:r>
    </w:p>
    <w:bookmarkEnd w:id="1228"/>
    <w:bookmarkStart w:name="z89" w:id="1229"/>
    <w:p>
      <w:pPr>
        <w:spacing w:after="0"/>
        <w:ind w:left="0"/>
        <w:jc w:val="both"/>
      </w:pPr>
      <w:r>
        <w:rPr>
          <w:rFonts w:ascii="Times New Roman"/>
          <w:b w:val="false"/>
          <w:i w:val="false"/>
          <w:color w:val="000000"/>
          <w:sz w:val="28"/>
        </w:rPr>
        <w:t>
      В столбце "Стоимость проекта (тыс. тенге)" указывается общая стоимость проекта с учетом всех источников финансирования.</w:t>
      </w:r>
    </w:p>
    <w:bookmarkEnd w:id="1229"/>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p>
      <w:pPr>
        <w:spacing w:after="0"/>
        <w:ind w:left="0"/>
        <w:jc w:val="both"/>
      </w:pPr>
      <w:r>
        <w:rPr>
          <w:rFonts w:ascii="Times New Roman"/>
          <w:b w:val="false"/>
          <w:i w:val="false"/>
          <w:color w:val="000000"/>
          <w:sz w:val="28"/>
        </w:rPr>
        <w:t>
      В столбце "Период строительства (инвестиционный)" указывается срок реализации/строительства инвестиционного проекта.</w:t>
      </w:r>
    </w:p>
    <w:bookmarkStart w:name="z92" w:id="1230"/>
    <w:p>
      <w:pPr>
        <w:spacing w:after="0"/>
        <w:ind w:left="0"/>
        <w:jc w:val="both"/>
      </w:pPr>
      <w:r>
        <w:rPr>
          <w:rFonts w:ascii="Times New Roman"/>
          <w:b w:val="false"/>
          <w:i w:val="false"/>
          <w:color w:val="000000"/>
          <w:sz w:val="28"/>
        </w:rPr>
        <w:t>
      В столбце "Период эксплуатации (эксплуатационный)" указывается срок эксплуатации инвестиционного проекта.</w:t>
      </w:r>
    </w:p>
    <w:bookmarkEnd w:id="1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2" w:id="1231"/>
    <w:p>
      <w:pPr>
        <w:spacing w:after="0"/>
        <w:ind w:left="0"/>
        <w:jc w:val="left"/>
      </w:pPr>
      <w:r>
        <w:rPr>
          <w:rFonts w:ascii="Times New Roman"/>
          <w:b/>
          <w:i w:val="false"/>
          <w:color w:val="000000"/>
        </w:rPr>
        <w:t xml:space="preserve"> Таблица 1</w:t>
      </w:r>
    </w:p>
    <w:bookmarkEnd w:id="1231"/>
    <w:bookmarkStart w:name="z3794" w:id="1232"/>
    <w:p>
      <w:pPr>
        <w:spacing w:after="0"/>
        <w:ind w:left="0"/>
        <w:jc w:val="left"/>
      </w:pPr>
      <w:r>
        <w:rPr>
          <w:rFonts w:ascii="Times New Roman"/>
          <w:b/>
          <w:i w:val="false"/>
          <w:color w:val="000000"/>
        </w:rPr>
        <w:t xml:space="preserve"> Форма "Базовые параметры финансово-экономической модели проекта ____________________"</w:t>
      </w:r>
    </w:p>
    <w:bookmarkEnd w:id="1232"/>
    <w:p>
      <w:pPr>
        <w:spacing w:after="0"/>
        <w:ind w:left="0"/>
        <w:jc w:val="both"/>
      </w:pPr>
      <w:r>
        <w:rPr>
          <w:rFonts w:ascii="Times New Roman"/>
          <w:b w:val="false"/>
          <w:i w:val="false"/>
          <w:color w:val="ff0000"/>
          <w:sz w:val="28"/>
        </w:rPr>
        <w:t xml:space="preserve">
      Сноска. Приложение 2 -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строке 4 указывается базовая ставка Национального Банка Республики Казахстан, применяемая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p>
    <w:p>
      <w:pPr>
        <w:spacing w:after="0"/>
        <w:ind w:left="0"/>
        <w:jc w:val="both"/>
      </w:pPr>
      <w:r>
        <w:rPr>
          <w:rFonts w:ascii="Times New Roman"/>
          <w:b w:val="false"/>
          <w:i w:val="false"/>
          <w:color w:val="000000"/>
          <w:sz w:val="28"/>
        </w:rPr>
        <w:t>
      В строке 6 указываются ставки налогов в соответствии с действующим Налоговым кодексом Республики Казахстан, применяемые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
      В строке 7 указываются нормы амортизации в соответствии с действующим законодательством Республики Казахстан, применяемые в расчетах показателей финансовой и экономической эффективности.</w:t>
      </w:r>
    </w:p>
    <w:bookmarkStart w:name="z3793" w:id="1233"/>
    <w:p>
      <w:pPr>
        <w:spacing w:after="0"/>
        <w:ind w:left="0"/>
        <w:jc w:val="left"/>
      </w:pPr>
      <w:r>
        <w:rPr>
          <w:rFonts w:ascii="Times New Roman"/>
          <w:b/>
          <w:i w:val="false"/>
          <w:color w:val="000000"/>
        </w:rPr>
        <w:t xml:space="preserve"> Таблица 2</w:t>
      </w:r>
    </w:p>
    <w:bookmarkEnd w:id="1233"/>
    <w:bookmarkStart w:name="z3795" w:id="1234"/>
    <w:p>
      <w:pPr>
        <w:spacing w:after="0"/>
        <w:ind w:left="0"/>
        <w:jc w:val="left"/>
      </w:pPr>
      <w:r>
        <w:rPr>
          <w:rFonts w:ascii="Times New Roman"/>
          <w:b/>
          <w:i w:val="false"/>
          <w:color w:val="000000"/>
        </w:rPr>
        <w:t xml:space="preserve"> Форма "Расчет показателей экономического эффекта от реализации проекта"</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консолидированный бюджет от реализации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затраты/Компенсация инвестиционных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затраты/Компенсация операционных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затраты/Вознаграждение за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Данная форма заполняется отдельно по каждому способу финансирования ГИП (как бюджетный инвестиционный проект, как бюджетные инвестиции посредством участия государства в уставном капитале юридических лиц, как проект государственно-частного партнерства, в том числе концессионный проект, как бюджетный кредит, частные инвестиции).</w:t>
      </w:r>
    </w:p>
    <w:p>
      <w:pPr>
        <w:spacing w:after="0"/>
        <w:ind w:left="0"/>
        <w:jc w:val="both"/>
      </w:pPr>
      <w:r>
        <w:rPr>
          <w:rFonts w:ascii="Times New Roman"/>
          <w:b w:val="false"/>
          <w:i w:val="false"/>
          <w:color w:val="000000"/>
          <w:sz w:val="28"/>
        </w:rPr>
        <w:t>
      В подпункте 1) пункта 1 указываются все денежные поступления и платежи, связанные с реализацией проекта в течение постинвестиционного периода.</w:t>
      </w:r>
    </w:p>
    <w:p>
      <w:pPr>
        <w:spacing w:after="0"/>
        <w:ind w:left="0"/>
        <w:jc w:val="both"/>
      </w:pPr>
      <w:r>
        <w:rPr>
          <w:rFonts w:ascii="Times New Roman"/>
          <w:b w:val="false"/>
          <w:i w:val="false"/>
          <w:color w:val="000000"/>
          <w:sz w:val="28"/>
        </w:rPr>
        <w:t>
      В подпункте 2) пункта 1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(тысяч тенге).</w:t>
      </w:r>
    </w:p>
    <w:p>
      <w:pPr>
        <w:spacing w:after="0"/>
        <w:ind w:left="0"/>
        <w:jc w:val="both"/>
      </w:pPr>
      <w:r>
        <w:rPr>
          <w:rFonts w:ascii="Times New Roman"/>
          <w:b w:val="false"/>
          <w:i w:val="false"/>
          <w:color w:val="000000"/>
          <w:sz w:val="28"/>
        </w:rPr>
        <w:t>
      В пункте 1 указываются суммарная стоимость прямых денежных притоков и косвенных экономических выгод.</w:t>
      </w:r>
    </w:p>
    <w:p>
      <w:pPr>
        <w:spacing w:after="0"/>
        <w:ind w:left="0"/>
        <w:jc w:val="both"/>
      </w:pPr>
      <w:r>
        <w:rPr>
          <w:rFonts w:ascii="Times New Roman"/>
          <w:b w:val="false"/>
          <w:i w:val="false"/>
          <w:color w:val="000000"/>
          <w:sz w:val="28"/>
        </w:rPr>
        <w:t>
      В подпункте 1) пункта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p>
      <w:pPr>
        <w:spacing w:after="0"/>
        <w:ind w:left="0"/>
        <w:jc w:val="both"/>
      </w:pPr>
      <w:r>
        <w:rPr>
          <w:rFonts w:ascii="Times New Roman"/>
          <w:b w:val="false"/>
          <w:i w:val="false"/>
          <w:color w:val="000000"/>
          <w:sz w:val="28"/>
        </w:rPr>
        <w:t>
      В подпункте 2) пункта 2 указываются все денежные затраты, направленные на сопровождение и/или содержание объекта, с момента его ввода в эксплуатацию.</w:t>
      </w:r>
    </w:p>
    <w:p>
      <w:pPr>
        <w:spacing w:after="0"/>
        <w:ind w:left="0"/>
        <w:jc w:val="both"/>
      </w:pPr>
      <w:r>
        <w:rPr>
          <w:rFonts w:ascii="Times New Roman"/>
          <w:b w:val="false"/>
          <w:i w:val="false"/>
          <w:color w:val="000000"/>
          <w:sz w:val="28"/>
        </w:rPr>
        <w:t>
      В подпункте 3) пункта 2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p>
    <w:p>
      <w:pPr>
        <w:spacing w:after="0"/>
        <w:ind w:left="0"/>
        <w:jc w:val="both"/>
      </w:pPr>
      <w:r>
        <w:rPr>
          <w:rFonts w:ascii="Times New Roman"/>
          <w:b w:val="false"/>
          <w:i w:val="false"/>
          <w:color w:val="000000"/>
          <w:sz w:val="28"/>
        </w:rPr>
        <w:t>
      В пункте 2 указывается суммарная стоимость инвестиционных и эксплуатационных затрат, косвенных экономических затрат проекта.</w:t>
      </w:r>
    </w:p>
    <w:p>
      <w:pPr>
        <w:spacing w:after="0"/>
        <w:ind w:left="0"/>
        <w:jc w:val="both"/>
      </w:pPr>
      <w:r>
        <w:rPr>
          <w:rFonts w:ascii="Times New Roman"/>
          <w:b w:val="false"/>
          <w:i w:val="false"/>
          <w:color w:val="000000"/>
          <w:sz w:val="28"/>
        </w:rPr>
        <w:t>
      В пункте 3 указывается разница между экономическими выгодам и затратами.</w:t>
      </w:r>
    </w:p>
    <w:p>
      <w:pPr>
        <w:spacing w:after="0"/>
        <w:ind w:left="0"/>
        <w:jc w:val="both"/>
      </w:pPr>
      <w:r>
        <w:rPr>
          <w:rFonts w:ascii="Times New Roman"/>
          <w:b w:val="false"/>
          <w:i w:val="false"/>
          <w:color w:val="000000"/>
          <w:sz w:val="28"/>
        </w:rPr>
        <w:t>
      В пункте 4 указываются величины, полученные путем перемножения чистого экономического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r - ставка дисконтирования, приведенная в таблице 1 настоящего приложения;</w:t>
      </w:r>
    </w:p>
    <w:p>
      <w:pPr>
        <w:spacing w:after="0"/>
        <w:ind w:left="0"/>
        <w:jc w:val="both"/>
      </w:pPr>
      <w:r>
        <w:rPr>
          <w:rFonts w:ascii="Times New Roman"/>
          <w:b w:val="false"/>
          <w:i w:val="false"/>
          <w:color w:val="000000"/>
          <w:sz w:val="28"/>
        </w:rPr>
        <w:t>
      i - порядковый номер года реализации проекта (от 1 до n).</w:t>
      </w:r>
    </w:p>
    <w:p>
      <w:pPr>
        <w:spacing w:after="0"/>
        <w:ind w:left="0"/>
        <w:jc w:val="both"/>
      </w:pPr>
      <w:r>
        <w:rPr>
          <w:rFonts w:ascii="Times New Roman"/>
          <w:b w:val="false"/>
          <w:i w:val="false"/>
          <w:color w:val="000000"/>
          <w:sz w:val="28"/>
        </w:rPr>
        <w:t>
      В пункте 5 указывается величина, полученная посредством суммирования чистого дисконтированного экономического потока, приведенного в пункте 4.</w:t>
      </w:r>
    </w:p>
    <w:p>
      <w:pPr>
        <w:spacing w:after="0"/>
        <w:ind w:left="0"/>
        <w:jc w:val="both"/>
      </w:pPr>
      <w:r>
        <w:rPr>
          <w:rFonts w:ascii="Times New Roman"/>
          <w:b w:val="false"/>
          <w:i w:val="false"/>
          <w:color w:val="000000"/>
          <w:sz w:val="28"/>
        </w:rPr>
        <w:t>
      В пункте 6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p>
      <w:pPr>
        <w:spacing w:after="0"/>
        <w:ind w:left="0"/>
        <w:jc w:val="both"/>
      </w:pPr>
      <w:r>
        <w:rPr>
          <w:rFonts w:ascii="Times New Roman"/>
          <w:b w:val="false"/>
          <w:i w:val="false"/>
          <w:color w:val="000000"/>
          <w:sz w:val="28"/>
        </w:rPr>
        <w:t>
      В пункте 7 указывается срок окупаемости, рассчитываемый по формуле:</w:t>
      </w:r>
    </w:p>
    <w:p>
      <w:pPr>
        <w:spacing w:after="0"/>
        <w:ind w:left="0"/>
        <w:jc w:val="both"/>
      </w:pPr>
      <w:r>
        <w:rPr>
          <w:rFonts w:ascii="Times New Roman"/>
          <w:b w:val="false"/>
          <w:i w:val="false"/>
          <w:color w:val="000000"/>
          <w:sz w:val="28"/>
        </w:rPr>
        <w:t xml:space="preserve">
      PP = min n, при котором </w:t>
      </w:r>
    </w:p>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первоначальные инвестиционные затраты в проекте;</w:t>
      </w:r>
    </w:p>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p>
      <w:pPr>
        <w:spacing w:after="0"/>
        <w:ind w:left="0"/>
        <w:jc w:val="both"/>
      </w:pPr>
      <w:r>
        <w:rPr>
          <w:rFonts w:ascii="Times New Roman"/>
          <w:b w:val="false"/>
          <w:i w:val="false"/>
          <w:color w:val="000000"/>
          <w:sz w:val="28"/>
        </w:rPr>
        <w:t>
      NP (Net Profit) – чистая прибыль инвестиционного проекта.</w:t>
      </w:r>
    </w:p>
    <w:p>
      <w:pPr>
        <w:spacing w:after="0"/>
        <w:ind w:left="0"/>
        <w:jc w:val="both"/>
      </w:pPr>
      <w:r>
        <w:rPr>
          <w:rFonts w:ascii="Times New Roman"/>
          <w:b w:val="false"/>
          <w:i w:val="false"/>
          <w:color w:val="000000"/>
          <w:sz w:val="28"/>
        </w:rPr>
        <w:t>
      * Выбрать нужное</w:t>
      </w:r>
    </w:p>
    <w:p>
      <w:pPr>
        <w:spacing w:after="0"/>
        <w:ind w:left="0"/>
        <w:jc w:val="both"/>
      </w:pPr>
      <w:bookmarkStart w:name="z283" w:id="1235"/>
      <w:r>
        <w:rPr>
          <w:rFonts w:ascii="Times New Roman"/>
          <w:b w:val="false"/>
          <w:i w:val="false"/>
          <w:color w:val="000000"/>
          <w:sz w:val="28"/>
        </w:rPr>
        <w:t>
      Приложение 3</w:t>
      </w:r>
    </w:p>
    <w:bookmarkEnd w:id="1235"/>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284" w:id="123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Экономическое заключение на инвестиционное предложение</w:t>
      </w:r>
    </w:p>
    <w:bookmarkEnd w:id="12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в редакции приказа Министра национальной экономики РК от 09.07.2019 </w:t>
      </w:r>
      <w:r>
        <w:rPr>
          <w:rFonts w:ascii="Times New Roman"/>
          <w:b w:val="false"/>
          <w:i w:val="false"/>
          <w:color w:val="000000"/>
          <w:sz w:val="28"/>
        </w:rPr>
        <w:t>№ 66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отраслевой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технико-экономического обоснования бюджетного инвестиционного проекта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принятия государственных обязательств в пределах установленных нормативными правовыми актами лимитов государственных обязательств (в случае реализации проекта как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w:t>
            </w:r>
          </w:p>
        </w:tc>
      </w:tr>
    </w:tbl>
    <w:bookmarkStart w:name="z3350" w:id="1237"/>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государственного инвестиционного проекта с учетом рекомендации юридического лица, определяемого Правительством Республики Казахстан).</w:t>
      </w:r>
    </w:p>
    <w:bookmarkEnd w:id="1237"/>
    <w:p>
      <w:pPr>
        <w:spacing w:after="0"/>
        <w:ind w:left="0"/>
        <w:jc w:val="both"/>
      </w:pPr>
      <w:bookmarkStart w:name="z971" w:id="1238"/>
      <w:r>
        <w:rPr>
          <w:rFonts w:ascii="Times New Roman"/>
          <w:b w:val="false"/>
          <w:i w:val="false"/>
          <w:color w:val="000000"/>
          <w:sz w:val="28"/>
        </w:rPr>
        <w:t>
      Приложение 3-1</w:t>
      </w:r>
    </w:p>
    <w:bookmarkEnd w:id="1238"/>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w:t>
      </w:r>
    </w:p>
    <w:p>
      <w:pPr>
        <w:spacing w:after="0"/>
        <w:ind w:left="0"/>
        <w:jc w:val="both"/>
      </w:pPr>
      <w:r>
        <w:rPr>
          <w:rFonts w:ascii="Times New Roman"/>
          <w:b w:val="false"/>
          <w:i w:val="false"/>
          <w:color w:val="000000"/>
          <w:sz w:val="28"/>
        </w:rPr>
        <w:t>и оценки 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972" w:id="1239"/>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Методика отбора государственного инвестиционного проекта</w:t>
      </w:r>
    </w:p>
    <w:bookmarkEnd w:id="12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национальной экономики РК от 09.07.2019 </w:t>
      </w:r>
      <w:r>
        <w:rPr>
          <w:rFonts w:ascii="Times New Roman"/>
          <w:b w:val="false"/>
          <w:i w:val="false"/>
          <w:color w:val="000000"/>
          <w:sz w:val="28"/>
        </w:rPr>
        <w:t>№ 66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351" w:id="1240"/>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1240"/>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либо концессионный проект на стадии их отбора, в том числе собственных или собственных и заемных денежных средств частного партнера (концессионера), за исключением проектов государственно-частного партнерства социальной инфраструктуры и жизнеобеспечения.</w:t>
      </w:r>
    </w:p>
    <w:bookmarkStart w:name="z11" w:id="1241"/>
    <w:p>
      <w:pPr>
        <w:spacing w:after="0"/>
        <w:ind w:left="0"/>
        <w:jc w:val="both"/>
      </w:pPr>
      <w:r>
        <w:rPr>
          <w:rFonts w:ascii="Times New Roman"/>
          <w:b w:val="false"/>
          <w:i w:val="false"/>
          <w:color w:val="000000"/>
          <w:sz w:val="28"/>
        </w:rPr>
        <w:t>
      При этом, участие собственных или собственных и заемных денежных средств частного партнера (концессионера) составляет не менее двадцати процентов от стоимости объекта государственно-частного партнерства (объекта концессии);</w:t>
      </w:r>
    </w:p>
    <w:bookmarkEnd w:id="1241"/>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республиканских проектов государственно-частного партнерства и концессионных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28.04.2021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изменением, внесенным приказом Министра национальной экономики РК от 13.04.2022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8" w:id="1242"/>
    <w:p>
      <w:pPr>
        <w:spacing w:after="0"/>
        <w:ind w:left="0"/>
        <w:jc w:val="both"/>
      </w:pPr>
      <w:r>
        <w:rPr>
          <w:rFonts w:ascii="Times New Roman"/>
          <w:b w:val="false"/>
          <w:i w:val="false"/>
          <w:color w:val="000000"/>
          <w:sz w:val="28"/>
        </w:rPr>
        <w:t>
      2. Основными критериями участия государства в проектах ГЧП является эффективное управление бюджетными средствами через призму повышения поступления налогов для увеличения доходов бюджета, сокращения (не увеличения) расходов бюджета, то есть критерии бюджетной эффективности проектов, а также законодательная возможность реализации государственного инвестиционного проекта (далее – ГИП) посредством механизмов ГЧП.</w:t>
      </w:r>
    </w:p>
    <w:bookmarkEnd w:id="1242"/>
    <w:bookmarkStart w:name="z3359" w:id="1243"/>
    <w:p>
      <w:pPr>
        <w:spacing w:after="0"/>
        <w:ind w:left="0"/>
        <w:jc w:val="both"/>
      </w:pPr>
      <w:r>
        <w:rPr>
          <w:rFonts w:ascii="Times New Roman"/>
          <w:b w:val="false"/>
          <w:i w:val="false"/>
          <w:color w:val="000000"/>
          <w:sz w:val="28"/>
        </w:rPr>
        <w:t>
      3. Первичный отбор проектов осуществляется на основании юридических критериев, таких как отсутствие ограничений по передаче объекта инвестиций в ГЧП, а также критерия наличия потребности в бюджетных инвестициях.</w:t>
      </w:r>
    </w:p>
    <w:bookmarkEnd w:id="1243"/>
    <w:bookmarkStart w:name="z3360" w:id="1244"/>
    <w:p>
      <w:pPr>
        <w:spacing w:after="0"/>
        <w:ind w:left="0"/>
        <w:jc w:val="both"/>
      </w:pPr>
      <w:r>
        <w:rPr>
          <w:rFonts w:ascii="Times New Roman"/>
          <w:b w:val="false"/>
          <w:i w:val="false"/>
          <w:color w:val="000000"/>
          <w:sz w:val="28"/>
        </w:rPr>
        <w:t xml:space="preserve">
      Если объект инвестиций входит в Перечень объектов, не подлежащих передаче для реализации государственно-частного партнерства, в том числе в концессию,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то проект рассматривается к реализации посредством бюджетных инвестиций.</w:t>
      </w:r>
    </w:p>
    <w:bookmarkEnd w:id="1244"/>
    <w:bookmarkStart w:name="z3361" w:id="1245"/>
    <w:p>
      <w:pPr>
        <w:spacing w:after="0"/>
        <w:ind w:left="0"/>
        <w:jc w:val="both"/>
      </w:pPr>
      <w:r>
        <w:rPr>
          <w:rFonts w:ascii="Times New Roman"/>
          <w:b w:val="false"/>
          <w:i w:val="false"/>
          <w:color w:val="000000"/>
          <w:sz w:val="28"/>
        </w:rPr>
        <w:t>
      В зависимости от потребности государственных инвестиций государственный инвестиционный проект рассматривается в следующей приоритетности:</w:t>
      </w:r>
    </w:p>
    <w:bookmarkEnd w:id="1245"/>
    <w:bookmarkStart w:name="z3362" w:id="1246"/>
    <w:p>
      <w:pPr>
        <w:spacing w:after="0"/>
        <w:ind w:left="0"/>
        <w:jc w:val="both"/>
      </w:pPr>
      <w:r>
        <w:rPr>
          <w:rFonts w:ascii="Times New Roman"/>
          <w:b w:val="false"/>
          <w:i w:val="false"/>
          <w:color w:val="000000"/>
          <w:sz w:val="28"/>
        </w:rPr>
        <w:t>
      1) проект, не требующий денежных выплат за счет бюджетных средств, кроме проектов, предусматривающих гарантию потребления государством определенного объема товаров, работ и услуг, производимых в ходе реализации проекта ГЧП, рассматривается к реализации посредством ГЧП;</w:t>
      </w:r>
    </w:p>
    <w:bookmarkEnd w:id="1246"/>
    <w:bookmarkStart w:name="z3363" w:id="1247"/>
    <w:p>
      <w:pPr>
        <w:spacing w:after="0"/>
        <w:ind w:left="0"/>
        <w:jc w:val="both"/>
      </w:pPr>
      <w:r>
        <w:rPr>
          <w:rFonts w:ascii="Times New Roman"/>
          <w:b w:val="false"/>
          <w:i w:val="false"/>
          <w:color w:val="000000"/>
          <w:sz w:val="28"/>
        </w:rPr>
        <w:t>
      2) проект, требующий денежных выплат за счет бюджетных средств, рассматривается к реализации посредством бюджетных инвестиций;</w:t>
      </w:r>
    </w:p>
    <w:bookmarkEnd w:id="1247"/>
    <w:bookmarkStart w:name="z3364" w:id="1248"/>
    <w:p>
      <w:pPr>
        <w:spacing w:after="0"/>
        <w:ind w:left="0"/>
        <w:jc w:val="both"/>
      </w:pPr>
      <w:r>
        <w:rPr>
          <w:rFonts w:ascii="Times New Roman"/>
          <w:b w:val="false"/>
          <w:i w:val="false"/>
          <w:color w:val="000000"/>
          <w:sz w:val="28"/>
        </w:rPr>
        <w:t>
      3) проект, требующий денежных выплат за счет бюджетных средств, рассматривается к реализации посредством ГЧП.</w:t>
      </w:r>
    </w:p>
    <w:bookmarkEnd w:id="1248"/>
    <w:bookmarkStart w:name="z3365" w:id="1249"/>
    <w:p>
      <w:pPr>
        <w:spacing w:after="0"/>
        <w:ind w:left="0"/>
        <w:jc w:val="both"/>
      </w:pPr>
      <w:r>
        <w:rPr>
          <w:rFonts w:ascii="Times New Roman"/>
          <w:b w:val="false"/>
          <w:i w:val="false"/>
          <w:color w:val="000000"/>
          <w:sz w:val="28"/>
        </w:rPr>
        <w:t>
      4. Экономическая экспертиза состоит из двух уровней:</w:t>
      </w:r>
    </w:p>
    <w:bookmarkEnd w:id="1249"/>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соответствие документам Системы государственного планирования, а также срочности реализации проекта. В случае наличия срочности реализации проекта, проект рассматривается к реализации посредством бюджетных инвестиций.</w:t>
      </w:r>
    </w:p>
    <w:p>
      <w:pPr>
        <w:spacing w:after="0"/>
        <w:ind w:left="0"/>
        <w:jc w:val="both"/>
      </w:pPr>
      <w:r>
        <w:rPr>
          <w:rFonts w:ascii="Times New Roman"/>
          <w:b w:val="false"/>
          <w:i w:val="false"/>
          <w:color w:val="000000"/>
          <w:sz w:val="28"/>
        </w:rPr>
        <w:t>
      Путем осуществления государственных инвестиционных проектов не реализуются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 за исключением проектов по строительству торгово-развлекательных центров, входящих в туристический район или комплекс, реализуемых на территории столицы и городов республиканского значения, в рамках бюджетного кредитования финансовых агентств.</w:t>
      </w:r>
    </w:p>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p>
      <w:pPr>
        <w:spacing w:after="0"/>
        <w:ind w:left="0"/>
        <w:jc w:val="both"/>
      </w:pPr>
      <w:r>
        <w:rPr>
          <w:rFonts w:ascii="Times New Roman"/>
          <w:b w:val="false"/>
          <w:i w:val="false"/>
          <w:color w:val="000000"/>
          <w:sz w:val="28"/>
        </w:rPr>
        <w:t>
      второй уровень, методом анализа затрат и выгод определяет коэффициент бюджетной эффективности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51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коэффициент бюджетной эффективности;</w:t>
      </w:r>
    </w:p>
    <w:p>
      <w:pPr>
        <w:spacing w:after="0"/>
        <w:ind w:left="0"/>
        <w:jc w:val="both"/>
      </w:pPr>
      <w:r>
        <w:rPr>
          <w:rFonts w:ascii="Times New Roman"/>
          <w:b w:val="false"/>
          <w:i w:val="false"/>
          <w:color w:val="000000"/>
          <w:sz w:val="28"/>
        </w:rPr>
        <w:t>
      ДБбиj – поступления в государственный (как в республиканский, так и в местные) бюджет от реализации проекта посредством бюджетного инвестиционного проекта либо участие государства в уставном капитале в период j;</w:t>
      </w:r>
    </w:p>
    <w:p>
      <w:pPr>
        <w:spacing w:after="0"/>
        <w:ind w:left="0"/>
        <w:jc w:val="both"/>
      </w:pPr>
      <w:r>
        <w:rPr>
          <w:rFonts w:ascii="Times New Roman"/>
          <w:b w:val="false"/>
          <w:i w:val="false"/>
          <w:color w:val="000000"/>
          <w:sz w:val="28"/>
        </w:rPr>
        <w:t>
      РБбиj – средства, направляемые на реализацию проекта (как в ходе инвестиций, так и в ходе эксплуатации) в период j;</w:t>
      </w:r>
    </w:p>
    <w:p>
      <w:pPr>
        <w:spacing w:after="0"/>
        <w:ind w:left="0"/>
        <w:jc w:val="both"/>
      </w:pPr>
      <w:r>
        <w:rPr>
          <w:rFonts w:ascii="Times New Roman"/>
          <w:b w:val="false"/>
          <w:i w:val="false"/>
          <w:color w:val="000000"/>
          <w:sz w:val="28"/>
        </w:rPr>
        <w:t>
      ДБгчпj – поступления в государственный (как в республиканский, так и в местные) бюджет от реализации проекта посредством ГЧП в период j;</w:t>
      </w:r>
    </w:p>
    <w:p>
      <w:pPr>
        <w:spacing w:after="0"/>
        <w:ind w:left="0"/>
        <w:jc w:val="both"/>
      </w:pPr>
      <w:r>
        <w:rPr>
          <w:rFonts w:ascii="Times New Roman"/>
          <w:b w:val="false"/>
          <w:i w:val="false"/>
          <w:color w:val="000000"/>
          <w:sz w:val="28"/>
        </w:rPr>
        <w:t>
      РБгчпj – государственные обязательства по проекту ГЧП в период j;</w:t>
      </w:r>
    </w:p>
    <w:p>
      <w:pPr>
        <w:spacing w:after="0"/>
        <w:ind w:left="0"/>
        <w:jc w:val="both"/>
      </w:pPr>
      <w:r>
        <w:rPr>
          <w:rFonts w:ascii="Times New Roman"/>
          <w:b w:val="false"/>
          <w:i w:val="false"/>
          <w:color w:val="000000"/>
          <w:sz w:val="28"/>
        </w:rPr>
        <w:t>
      Ст – ставка дисконтирования.</w:t>
      </w:r>
    </w:p>
    <w:p>
      <w:pPr>
        <w:spacing w:after="0"/>
        <w:ind w:left="0"/>
        <w:jc w:val="both"/>
      </w:pPr>
      <w:r>
        <w:rPr>
          <w:rFonts w:ascii="Times New Roman"/>
          <w:b w:val="false"/>
          <w:i w:val="false"/>
          <w:color w:val="000000"/>
          <w:sz w:val="28"/>
        </w:rPr>
        <w:t>
      Значение ставки дисконтирования рекомендуется выбирать равной значению базовой ставки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социально-экономического развития Республики Казахстан.</w:t>
      </w:r>
    </w:p>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p>
      <w:pPr>
        <w:spacing w:after="0"/>
        <w:ind w:left="0"/>
        <w:jc w:val="both"/>
      </w:pPr>
      <w:r>
        <w:rPr>
          <w:rFonts w:ascii="Times New Roman"/>
          <w:b w:val="false"/>
          <w:i w:val="false"/>
          <w:color w:val="000000"/>
          <w:sz w:val="28"/>
        </w:rPr>
        <w:t>
      Если Кбэ ≤ 0, то в первую очередь ГИП рассматривается к реализации как проект ГЧП.</w:t>
      </w:r>
    </w:p>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p>
      <w:pPr>
        <w:spacing w:after="0"/>
        <w:ind w:left="0"/>
        <w:jc w:val="both"/>
      </w:pPr>
      <w:r>
        <w:rPr>
          <w:rFonts w:ascii="Times New Roman"/>
          <w:b w:val="false"/>
          <w:i w:val="false"/>
          <w:color w:val="000000"/>
          <w:sz w:val="28"/>
        </w:rPr>
        <w:t>
      PP = min n, при котором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CFi &gt; IC, где:</w:t>
      </w:r>
    </w:p>
    <w:p>
      <w:pPr>
        <w:spacing w:after="0"/>
        <w:ind w:left="0"/>
        <w:jc w:val="both"/>
      </w:pPr>
      <w:r>
        <w:rPr>
          <w:rFonts w:ascii="Times New Roman"/>
          <w:b w:val="false"/>
          <w:i w:val="false"/>
          <w:color w:val="000000"/>
          <w:sz w:val="28"/>
        </w:rPr>
        <w:t>
      IC (Invest Capital) – первоначальные инвестиционные затраты в проекте;</w:t>
      </w:r>
    </w:p>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 где:</w:t>
      </w:r>
    </w:p>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p>
      <w:pPr>
        <w:spacing w:after="0"/>
        <w:ind w:left="0"/>
        <w:jc w:val="both"/>
      </w:pPr>
      <w:r>
        <w:rPr>
          <w:rFonts w:ascii="Times New Roman"/>
          <w:b w:val="false"/>
          <w:i w:val="false"/>
          <w:color w:val="000000"/>
          <w:sz w:val="28"/>
        </w:rPr>
        <w:t>
      NP (Net Profit) – чистая прибыль инвестиционного проекта.</w:t>
      </w:r>
    </w:p>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15.08.2023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2" w:id="1250"/>
    <w:p>
      <w:pPr>
        <w:spacing w:after="0"/>
        <w:ind w:left="0"/>
        <w:jc w:val="both"/>
      </w:pPr>
      <w:r>
        <w:rPr>
          <w:rFonts w:ascii="Times New Roman"/>
          <w:b w:val="false"/>
          <w:i w:val="false"/>
          <w:color w:val="000000"/>
          <w:sz w:val="28"/>
        </w:rPr>
        <w:t>
      5. Если ГИП рассматривается к реализации не как проект ГЧП, то определение схемы финансирования осуществляется на основании следующего алгоритма:</w:t>
      </w:r>
    </w:p>
    <w:bookmarkEnd w:id="1250"/>
    <w:bookmarkStart w:name="z3393" w:id="1251"/>
    <w:p>
      <w:pPr>
        <w:spacing w:after="0"/>
        <w:ind w:left="0"/>
        <w:jc w:val="both"/>
      </w:pPr>
      <w:r>
        <w:rPr>
          <w:rFonts w:ascii="Times New Roman"/>
          <w:b w:val="false"/>
          <w:i w:val="false"/>
          <w:color w:val="000000"/>
          <w:sz w:val="28"/>
        </w:rPr>
        <w:t>
      если объект инвестиций находится на балансе субъекта квазигосударственного сектора, то проект рассматривается к реализации как бюджетные инвестиции посредством участия государства в уставном капитале юридических лиц либо бюджетного кредитования;</w:t>
      </w:r>
    </w:p>
    <w:bookmarkEnd w:id="1251"/>
    <w:bookmarkStart w:name="z3394" w:id="1252"/>
    <w:p>
      <w:pPr>
        <w:spacing w:after="0"/>
        <w:ind w:left="0"/>
        <w:jc w:val="both"/>
      </w:pPr>
      <w:r>
        <w:rPr>
          <w:rFonts w:ascii="Times New Roman"/>
          <w:b w:val="false"/>
          <w:i w:val="false"/>
          <w:color w:val="000000"/>
          <w:sz w:val="28"/>
        </w:rPr>
        <w:t>
      если объект инвестиций находится на балансе государственного учреждения, то проект рассматривается к реализации как бюджетный инвестиционный проект;</w:t>
      </w:r>
    </w:p>
    <w:bookmarkEnd w:id="1252"/>
    <w:bookmarkStart w:name="z3395" w:id="1253"/>
    <w:p>
      <w:pPr>
        <w:spacing w:after="0"/>
        <w:ind w:left="0"/>
        <w:jc w:val="both"/>
      </w:pPr>
      <w:r>
        <w:rPr>
          <w:rFonts w:ascii="Times New Roman"/>
          <w:b w:val="false"/>
          <w:i w:val="false"/>
          <w:color w:val="000000"/>
          <w:sz w:val="28"/>
        </w:rPr>
        <w:t>
      при отсутствии прямого финансового дохода либо, если основным выгодоприобретателем является государственное учреждение, ГИП реализуется как БИП;</w:t>
      </w:r>
    </w:p>
    <w:bookmarkEnd w:id="1253"/>
    <w:bookmarkStart w:name="z3396" w:id="1254"/>
    <w:p>
      <w:pPr>
        <w:spacing w:after="0"/>
        <w:ind w:left="0"/>
        <w:jc w:val="both"/>
      </w:pPr>
      <w:r>
        <w:rPr>
          <w:rFonts w:ascii="Times New Roman"/>
          <w:b w:val="false"/>
          <w:i w:val="false"/>
          <w:color w:val="000000"/>
          <w:sz w:val="28"/>
        </w:rPr>
        <w:t>
      если основной доход в постинвестиционной (эксплуатационной) стадии проекта формируется за счет государственного бюджета, то проект реализуется посредством участия (увеличения доли участия) государства в уставном капитале юридического лица;</w:t>
      </w:r>
    </w:p>
    <w:bookmarkEnd w:id="1254"/>
    <w:bookmarkStart w:name="z3397" w:id="1255"/>
    <w:p>
      <w:pPr>
        <w:spacing w:after="0"/>
        <w:ind w:left="0"/>
        <w:jc w:val="both"/>
      </w:pPr>
      <w:r>
        <w:rPr>
          <w:rFonts w:ascii="Times New Roman"/>
          <w:b w:val="false"/>
          <w:i w:val="false"/>
          <w:color w:val="000000"/>
          <w:sz w:val="28"/>
        </w:rPr>
        <w:t>
      если основной доход формируется не за счет государственного бюджета, но юридическое лицо имеет организационно-правовую форму государственного предприятия либо некоммерческого акционерного общества, то проект реализуется посредством участия (увеличения доли участия) государства в уставном капитале юридического лица;</w:t>
      </w:r>
    </w:p>
    <w:bookmarkEnd w:id="1255"/>
    <w:bookmarkStart w:name="z3398" w:id="1256"/>
    <w:p>
      <w:pPr>
        <w:spacing w:after="0"/>
        <w:ind w:left="0"/>
        <w:jc w:val="both"/>
      </w:pPr>
      <w:r>
        <w:rPr>
          <w:rFonts w:ascii="Times New Roman"/>
          <w:b w:val="false"/>
          <w:i w:val="false"/>
          <w:color w:val="000000"/>
          <w:sz w:val="28"/>
        </w:rPr>
        <w:t>
      в случаях, не соответствующих вышеуказанным проводится дополнительная проверка финансовых показателей юридического лица.</w:t>
      </w:r>
    </w:p>
    <w:bookmarkEnd w:id="1256"/>
    <w:bookmarkStart w:name="z3399" w:id="1257"/>
    <w:p>
      <w:pPr>
        <w:spacing w:after="0"/>
        <w:ind w:left="0"/>
        <w:jc w:val="both"/>
      </w:pPr>
      <w:r>
        <w:rPr>
          <w:rFonts w:ascii="Times New Roman"/>
          <w:b w:val="false"/>
          <w:i w:val="false"/>
          <w:color w:val="000000"/>
          <w:sz w:val="28"/>
        </w:rPr>
        <w:t>
      Так, если у юридического лица имеются ограничения по пруденциальным нормативам либо ковенантам по ранее осуществленным, но не погашенным займам, то реализуется посредством участия (увеличения доли участия) государства в уставном капитале юридического лица.</w:t>
      </w:r>
    </w:p>
    <w:bookmarkEnd w:id="1257"/>
    <w:bookmarkStart w:name="z3400" w:id="1258"/>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1258"/>
    <w:p>
      <w:pPr>
        <w:spacing w:after="0"/>
        <w:ind w:left="0"/>
        <w:jc w:val="both"/>
      </w:pPr>
      <w:bookmarkStart w:name="z285" w:id="1259"/>
      <w:r>
        <w:rPr>
          <w:rFonts w:ascii="Times New Roman"/>
          <w:b w:val="false"/>
          <w:i w:val="false"/>
          <w:color w:val="000000"/>
          <w:sz w:val="28"/>
        </w:rPr>
        <w:t>
      Приложение 4</w:t>
      </w:r>
    </w:p>
    <w:bookmarkEnd w:id="1259"/>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bookmarkStart w:name="z286" w:id="1260"/>
      <w:r>
        <w:rPr>
          <w:rFonts w:ascii="Times New Roman"/>
          <w:b w:val="false"/>
          <w:i w:val="false"/>
          <w:color w:val="000000"/>
          <w:sz w:val="28"/>
        </w:rPr>
        <w:t xml:space="preserve">
      </w:t>
      </w:r>
      <w:r>
        <w:rPr>
          <w:rFonts w:ascii="Times New Roman"/>
          <w:b/>
          <w:i w:val="false"/>
          <w:color w:val="000000"/>
          <w:sz w:val="28"/>
        </w:rPr>
        <w:t>Форма "Краткая характеристика бюджетного</w:t>
      </w:r>
    </w:p>
    <w:bookmarkEnd w:id="1260"/>
    <w:p>
      <w:pPr>
        <w:spacing w:after="0"/>
        <w:ind w:left="0"/>
        <w:jc w:val="both"/>
      </w:pPr>
      <w:r>
        <w:rPr>
          <w:rFonts w:ascii="Times New Roman"/>
          <w:b/>
          <w:i w:val="false"/>
          <w:color w:val="000000"/>
          <w:sz w:val="28"/>
        </w:rPr>
        <w:t>инвестиционного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проекта и мощность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группы, в том числе основные выгодополучатели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в том числе документы системы государственного планирования, в соответствии с которыми предполагается реализация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заключения экономической оценки инвестиционного предложения по проекту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с разбивкой финансирования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сумма финансирования разработки и экспертизы ТЭО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разработчика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по разработке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и количественные требования для обеспечения нормального режима функционирования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планируемого казахстанского содержания в работах, товарах и услугах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Администратора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при оформлении Заключения указанные строки не заполняются.</w:t>
      </w:r>
    </w:p>
    <w:p>
      <w:pPr>
        <w:spacing w:after="0"/>
        <w:ind w:left="0"/>
        <w:jc w:val="both"/>
      </w:pPr>
      <w:bookmarkStart w:name="z287" w:id="1261"/>
      <w:r>
        <w:rPr>
          <w:rFonts w:ascii="Times New Roman"/>
          <w:b w:val="false"/>
          <w:i w:val="false"/>
          <w:color w:val="000000"/>
          <w:sz w:val="28"/>
        </w:rPr>
        <w:t>
      Приложение 5</w:t>
      </w:r>
    </w:p>
    <w:bookmarkEnd w:id="1261"/>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288" w:id="1262"/>
      <w:r>
        <w:rPr>
          <w:rFonts w:ascii="Times New Roman"/>
          <w:b w:val="false"/>
          <w:i w:val="false"/>
          <w:color w:val="000000"/>
          <w:sz w:val="28"/>
        </w:rPr>
        <w:t xml:space="preserve">
      </w:t>
      </w:r>
      <w:r>
        <w:rPr>
          <w:rFonts w:ascii="Times New Roman"/>
          <w:b/>
          <w:i w:val="false"/>
          <w:color w:val="000000"/>
          <w:sz w:val="28"/>
        </w:rPr>
        <w:t xml:space="preserve"> Форма "График реализации проекта</w:t>
      </w:r>
    </w:p>
    <w:bookmarkEnd w:id="1262"/>
    <w:p>
      <w:pPr>
        <w:spacing w:after="0"/>
        <w:ind w:left="0"/>
        <w:jc w:val="both"/>
      </w:pPr>
      <w:r>
        <w:rPr>
          <w:rFonts w:ascii="Times New Roman"/>
          <w:b/>
          <w:i w:val="false"/>
          <w:color w:val="000000"/>
          <w:sz w:val="28"/>
        </w:rPr>
        <w:t>(в том числе по технологическим этапам)</w:t>
      </w:r>
    </w:p>
    <w:p>
      <w:pPr>
        <w:spacing w:after="0"/>
        <w:ind w:left="0"/>
        <w:jc w:val="both"/>
      </w:pPr>
      <w:r>
        <w:rPr>
          <w:rFonts w:ascii="Times New Roman"/>
          <w:b/>
          <w:i w:val="false"/>
          <w:color w:val="000000"/>
          <w:sz w:val="28"/>
        </w:rPr>
        <w:t>с разбивкой финансирования по компонентам</w:t>
      </w:r>
    </w:p>
    <w:p>
      <w:pPr>
        <w:spacing w:after="0"/>
        <w:ind w:left="0"/>
        <w:jc w:val="both"/>
      </w:pPr>
      <w:r>
        <w:rPr>
          <w:rFonts w:ascii="Times New Roman"/>
          <w:b/>
          <w:i w:val="false"/>
          <w:color w:val="000000"/>
          <w:sz w:val="28"/>
        </w:rPr>
        <w:t>проекта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компонента, в том числе по годам реализации,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выполнения работ, в том числе по месяцам/кварталам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1263"/>
      <w:r>
        <w:rPr>
          <w:rFonts w:ascii="Times New Roman"/>
          <w:b w:val="false"/>
          <w:i w:val="false"/>
          <w:color w:val="000000"/>
          <w:sz w:val="28"/>
        </w:rPr>
        <w:t>
      Приложение 6</w:t>
      </w:r>
    </w:p>
    <w:bookmarkEnd w:id="1263"/>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290" w:id="12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"Институциональная схема проекта ______________"</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участнике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участника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участника проекта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(Балансодержатель в постинвестиционный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(Эксплуатирующая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Проекта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1265"/>
    <w:p>
      <w:pPr>
        <w:spacing w:after="0"/>
        <w:ind w:left="0"/>
        <w:jc w:val="left"/>
      </w:pPr>
      <w:r>
        <w:rPr>
          <w:rFonts w:ascii="Times New Roman"/>
          <w:b/>
          <w:i w:val="false"/>
          <w:color w:val="000000"/>
        </w:rPr>
        <w:t xml:space="preserve"> "Базовые параметры финансово-экономической модели проекта</w:t>
      </w:r>
      <w:r>
        <w:br/>
      </w:r>
      <w:r>
        <w:rPr>
          <w:rFonts w:ascii="Times New Roman"/>
          <w:b/>
          <w:i w:val="false"/>
          <w:color w:val="000000"/>
        </w:rPr>
        <w:t>_________________________________________________________"</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Макроэкономические индикаторы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1266"/>
      <w:r>
        <w:rPr>
          <w:rFonts w:ascii="Times New Roman"/>
          <w:b w:val="false"/>
          <w:i w:val="false"/>
          <w:color w:val="000000"/>
          <w:sz w:val="28"/>
        </w:rPr>
        <w:t>
      Примечание:</w:t>
      </w:r>
    </w:p>
    <w:bookmarkEnd w:id="1266"/>
    <w:p>
      <w:pPr>
        <w:spacing w:after="0"/>
        <w:ind w:left="0"/>
        <w:jc w:val="both"/>
      </w:pPr>
      <w:r>
        <w:rPr>
          <w:rFonts w:ascii="Times New Roman"/>
          <w:b w:val="false"/>
          <w:i w:val="false"/>
          <w:color w:val="000000"/>
          <w:sz w:val="28"/>
        </w:rPr>
        <w:t>В строке 4 указывается официальная ставка рефинансирования Национального Банка</w:t>
      </w:r>
    </w:p>
    <w:p>
      <w:pPr>
        <w:spacing w:after="0"/>
        <w:ind w:left="0"/>
        <w:jc w:val="both"/>
      </w:pPr>
      <w:r>
        <w:rPr>
          <w:rFonts w:ascii="Times New Roman"/>
          <w:b w:val="false"/>
          <w:i w:val="false"/>
          <w:color w:val="000000"/>
          <w:sz w:val="28"/>
        </w:rPr>
        <w:t>Республики Казахстан на момент разработки ТЭО (но не более 6 месяцев),</w:t>
      </w:r>
    </w:p>
    <w:p>
      <w:pPr>
        <w:spacing w:after="0"/>
        <w:ind w:left="0"/>
        <w:jc w:val="both"/>
      </w:pPr>
      <w:r>
        <w:rPr>
          <w:rFonts w:ascii="Times New Roman"/>
          <w:b w:val="false"/>
          <w:i w:val="false"/>
          <w:color w:val="000000"/>
          <w:sz w:val="28"/>
        </w:rPr>
        <w:t>применяемые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5 указывается уровень инфляции, в соответствии со среднесрочным</w:t>
      </w:r>
    </w:p>
    <w:p>
      <w:pPr>
        <w:spacing w:after="0"/>
        <w:ind w:left="0"/>
        <w:jc w:val="both"/>
      </w:pPr>
      <w:r>
        <w:rPr>
          <w:rFonts w:ascii="Times New Roman"/>
          <w:b w:val="false"/>
          <w:i w:val="false"/>
          <w:color w:val="000000"/>
          <w:sz w:val="28"/>
        </w:rPr>
        <w:t>прогнозом показателей денежно-кредитной политики и/или макроэкономических</w:t>
      </w:r>
    </w:p>
    <w:p>
      <w:pPr>
        <w:spacing w:after="0"/>
        <w:ind w:left="0"/>
        <w:jc w:val="both"/>
      </w:pPr>
      <w:r>
        <w:rPr>
          <w:rFonts w:ascii="Times New Roman"/>
          <w:b w:val="false"/>
          <w:i w:val="false"/>
          <w:color w:val="000000"/>
          <w:sz w:val="28"/>
        </w:rPr>
        <w:t>показателей Республики Казахстан, применяемый в расчетах показателей финансовой</w:t>
      </w:r>
    </w:p>
    <w:p>
      <w:pPr>
        <w:spacing w:after="0"/>
        <w:ind w:left="0"/>
        <w:jc w:val="both"/>
      </w:pPr>
      <w:r>
        <w:rPr>
          <w:rFonts w:ascii="Times New Roman"/>
          <w:b w:val="false"/>
          <w:i w:val="false"/>
          <w:color w:val="000000"/>
          <w:sz w:val="28"/>
        </w:rPr>
        <w:t>и экономической эффективности. При этом в течение последующего</w:t>
      </w:r>
    </w:p>
    <w:p>
      <w:pPr>
        <w:spacing w:after="0"/>
        <w:ind w:left="0"/>
        <w:jc w:val="both"/>
      </w:pPr>
      <w:r>
        <w:rPr>
          <w:rFonts w:ascii="Times New Roman"/>
          <w:b w:val="false"/>
          <w:i w:val="false"/>
          <w:color w:val="000000"/>
          <w:sz w:val="28"/>
        </w:rPr>
        <w:t>постинвестиционного периода принимается уровень инфляции на последний год,</w:t>
      </w:r>
    </w:p>
    <w:p>
      <w:pPr>
        <w:spacing w:after="0"/>
        <w:ind w:left="0"/>
        <w:jc w:val="both"/>
      </w:pPr>
      <w:r>
        <w:rPr>
          <w:rFonts w:ascii="Times New Roman"/>
          <w:b w:val="false"/>
          <w:i w:val="false"/>
          <w:color w:val="000000"/>
          <w:sz w:val="28"/>
        </w:rPr>
        <w:t>указанный в соответствии со среднесрочным прогнозом показателей денежно-</w:t>
      </w:r>
    </w:p>
    <w:p>
      <w:pPr>
        <w:spacing w:after="0"/>
        <w:ind w:left="0"/>
        <w:jc w:val="both"/>
      </w:pPr>
      <w:r>
        <w:rPr>
          <w:rFonts w:ascii="Times New Roman"/>
          <w:b w:val="false"/>
          <w:i w:val="false"/>
          <w:color w:val="000000"/>
          <w:sz w:val="28"/>
        </w:rPr>
        <w:t>кредитной политики /или макроэкономических показателей Республики Казахстан.</w:t>
      </w:r>
    </w:p>
    <w:p>
      <w:pPr>
        <w:spacing w:after="0"/>
        <w:ind w:left="0"/>
        <w:jc w:val="both"/>
      </w:pPr>
      <w:r>
        <w:rPr>
          <w:rFonts w:ascii="Times New Roman"/>
          <w:b w:val="false"/>
          <w:i w:val="false"/>
          <w:color w:val="000000"/>
          <w:sz w:val="28"/>
        </w:rPr>
        <w:t>В строке 6 указываются ставки налогов в соответствии с действующим Налоговым</w:t>
      </w:r>
    </w:p>
    <w:p>
      <w:pPr>
        <w:spacing w:after="0"/>
        <w:ind w:left="0"/>
        <w:jc w:val="both"/>
      </w:pPr>
      <w:r>
        <w:rPr>
          <w:rFonts w:ascii="Times New Roman"/>
          <w:b w:val="false"/>
          <w:i w:val="false"/>
          <w:color w:val="000000"/>
          <w:sz w:val="28"/>
        </w:rPr>
        <w:t>кодексом Республики Казахстан на момент разработки ТЭО, применяемые в расчетах</w:t>
      </w:r>
    </w:p>
    <w:p>
      <w:pPr>
        <w:spacing w:after="0"/>
        <w:ind w:left="0"/>
        <w:jc w:val="both"/>
      </w:pPr>
      <w:r>
        <w:rPr>
          <w:rFonts w:ascii="Times New Roman"/>
          <w:b w:val="false"/>
          <w:i w:val="false"/>
          <w:color w:val="000000"/>
          <w:sz w:val="28"/>
        </w:rPr>
        <w:t>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7 указываются нормы амортизации в соответствии с действующим</w:t>
      </w:r>
    </w:p>
    <w:p>
      <w:pPr>
        <w:spacing w:after="0"/>
        <w:ind w:left="0"/>
        <w:jc w:val="both"/>
      </w:pPr>
      <w:r>
        <w:rPr>
          <w:rFonts w:ascii="Times New Roman"/>
          <w:b w:val="false"/>
          <w:i w:val="false"/>
          <w:color w:val="000000"/>
          <w:sz w:val="28"/>
        </w:rPr>
        <w:t>на момент разработки ТЭО законодательством Республики Казахстан, применяемые</w:t>
      </w:r>
    </w:p>
    <w:p>
      <w:pPr>
        <w:spacing w:after="0"/>
        <w:ind w:left="0"/>
        <w:jc w:val="both"/>
      </w:pPr>
      <w:r>
        <w:rPr>
          <w:rFonts w:ascii="Times New Roman"/>
          <w:b w:val="false"/>
          <w:i w:val="false"/>
          <w:color w:val="000000"/>
          <w:sz w:val="28"/>
        </w:rPr>
        <w:t>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8 указываются показатели, применяемые в расчетах показателей финансовой</w:t>
      </w:r>
    </w:p>
    <w:p>
      <w:pPr>
        <w:spacing w:after="0"/>
        <w:ind w:left="0"/>
        <w:jc w:val="both"/>
      </w:pPr>
      <w:r>
        <w:rPr>
          <w:rFonts w:ascii="Times New Roman"/>
          <w:b w:val="false"/>
          <w:i w:val="false"/>
          <w:color w:val="000000"/>
          <w:sz w:val="28"/>
        </w:rPr>
        <w:t>и экономической эффективности, отвечающие следующим характеристикам:</w:t>
      </w:r>
    </w:p>
    <w:p>
      <w:pPr>
        <w:spacing w:after="0"/>
        <w:ind w:left="0"/>
        <w:jc w:val="both"/>
      </w:pPr>
      <w:r>
        <w:rPr>
          <w:rFonts w:ascii="Times New Roman"/>
          <w:b w:val="false"/>
          <w:i w:val="false"/>
          <w:color w:val="000000"/>
          <w:sz w:val="28"/>
        </w:rPr>
        <w:t>наличие данных в системе национальных счетов, документов Системы</w:t>
      </w:r>
    </w:p>
    <w:p>
      <w:pPr>
        <w:spacing w:after="0"/>
        <w:ind w:left="0"/>
        <w:jc w:val="both"/>
      </w:pPr>
      <w:r>
        <w:rPr>
          <w:rFonts w:ascii="Times New Roman"/>
          <w:b w:val="false"/>
          <w:i w:val="false"/>
          <w:color w:val="000000"/>
          <w:sz w:val="28"/>
        </w:rPr>
        <w:t>государственного планирования;</w:t>
      </w:r>
    </w:p>
    <w:p>
      <w:pPr>
        <w:spacing w:after="0"/>
        <w:ind w:left="0"/>
        <w:jc w:val="both"/>
      </w:pPr>
      <w:r>
        <w:rPr>
          <w:rFonts w:ascii="Times New Roman"/>
          <w:b w:val="false"/>
          <w:i w:val="false"/>
          <w:color w:val="000000"/>
          <w:sz w:val="28"/>
        </w:rPr>
        <w:t>наличие целевых значений, документов Системы государственного планирования,</w:t>
      </w:r>
    </w:p>
    <w:p>
      <w:pPr>
        <w:spacing w:after="0"/>
        <w:ind w:left="0"/>
        <w:jc w:val="both"/>
      </w:pPr>
      <w:r>
        <w:rPr>
          <w:rFonts w:ascii="Times New Roman"/>
          <w:b w:val="false"/>
          <w:i w:val="false"/>
          <w:color w:val="000000"/>
          <w:sz w:val="28"/>
        </w:rPr>
        <w:t>в том числе стратегическими документами государственного органа.</w:t>
      </w:r>
    </w:p>
    <w:p>
      <w:pPr>
        <w:spacing w:after="0"/>
        <w:ind w:left="0"/>
        <w:jc w:val="both"/>
      </w:pPr>
      <w:r>
        <w:rPr>
          <w:rFonts w:ascii="Times New Roman"/>
          <w:b w:val="false"/>
          <w:i w:val="false"/>
          <w:color w:val="000000"/>
          <w:sz w:val="28"/>
        </w:rPr>
        <w:t>В строке 9 указывается значения макроэкономических индикаторов, в соответствии</w:t>
      </w:r>
    </w:p>
    <w:p>
      <w:pPr>
        <w:spacing w:after="0"/>
        <w:ind w:left="0"/>
        <w:jc w:val="both"/>
      </w:pPr>
      <w:r>
        <w:rPr>
          <w:rFonts w:ascii="Times New Roman"/>
          <w:b w:val="false"/>
          <w:i w:val="false"/>
          <w:color w:val="000000"/>
          <w:sz w:val="28"/>
        </w:rPr>
        <w:t>со среднесрочным прогнозом макроэкономических показателей Республики</w:t>
      </w:r>
    </w:p>
    <w:p>
      <w:pPr>
        <w:spacing w:after="0"/>
        <w:ind w:left="0"/>
        <w:jc w:val="both"/>
      </w:pPr>
      <w:r>
        <w:rPr>
          <w:rFonts w:ascii="Times New Roman"/>
          <w:b w:val="false"/>
          <w:i w:val="false"/>
          <w:color w:val="000000"/>
          <w:sz w:val="28"/>
        </w:rPr>
        <w:t>Казахстан, применяемые в расчетах показателей финансовой и экономической</w:t>
      </w:r>
    </w:p>
    <w:p>
      <w:pPr>
        <w:spacing w:after="0"/>
        <w:ind w:left="0"/>
        <w:jc w:val="both"/>
      </w:pPr>
      <w:r>
        <w:rPr>
          <w:rFonts w:ascii="Times New Roman"/>
          <w:b w:val="false"/>
          <w:i w:val="false"/>
          <w:color w:val="000000"/>
          <w:sz w:val="28"/>
        </w:rPr>
        <w:t>эффективности. Также возможно применение ключевого или интегрированного</w:t>
      </w:r>
    </w:p>
    <w:p>
      <w:pPr>
        <w:spacing w:after="0"/>
        <w:ind w:left="0"/>
        <w:jc w:val="both"/>
      </w:pPr>
      <w:r>
        <w:rPr>
          <w:rFonts w:ascii="Times New Roman"/>
          <w:b w:val="false"/>
          <w:i w:val="false"/>
          <w:color w:val="000000"/>
          <w:sz w:val="28"/>
        </w:rPr>
        <w:t>индикатора макроэкономического развития экономики (в случае возможности его</w:t>
      </w:r>
    </w:p>
    <w:p>
      <w:pPr>
        <w:spacing w:after="0"/>
        <w:ind w:left="0"/>
        <w:jc w:val="both"/>
      </w:pPr>
      <w:r>
        <w:rPr>
          <w:rFonts w:ascii="Times New Roman"/>
          <w:b w:val="false"/>
          <w:i w:val="false"/>
          <w:color w:val="000000"/>
          <w:sz w:val="28"/>
        </w:rPr>
        <w:t>представления). Например, объем валовой продукции сельского хозяйства, объем</w:t>
      </w:r>
    </w:p>
    <w:p>
      <w:pPr>
        <w:spacing w:after="0"/>
        <w:ind w:left="0"/>
        <w:jc w:val="both"/>
      </w:pPr>
      <w:r>
        <w:rPr>
          <w:rFonts w:ascii="Times New Roman"/>
          <w:b w:val="false"/>
          <w:i w:val="false"/>
          <w:color w:val="000000"/>
          <w:sz w:val="28"/>
        </w:rPr>
        <w:t>промышленной продукции, мировая цена на нефть (смесь Brent) и прочее.</w:t>
      </w:r>
    </w:p>
    <w:p>
      <w:pPr>
        <w:spacing w:after="0"/>
        <w:ind w:left="0"/>
        <w:jc w:val="both"/>
      </w:pPr>
      <w:r>
        <w:rPr>
          <w:rFonts w:ascii="Times New Roman"/>
          <w:b w:val="false"/>
          <w:i w:val="false"/>
          <w:color w:val="000000"/>
          <w:sz w:val="28"/>
        </w:rPr>
        <w:t>В строке 10 указываются другие показатели (параметры), применяемые в расчетах</w:t>
      </w:r>
    </w:p>
    <w:p>
      <w:pPr>
        <w:spacing w:after="0"/>
        <w:ind w:left="0"/>
        <w:jc w:val="both"/>
      </w:pPr>
      <w:r>
        <w:rPr>
          <w:rFonts w:ascii="Times New Roman"/>
          <w:b w:val="false"/>
          <w:i w:val="false"/>
          <w:color w:val="000000"/>
          <w:sz w:val="28"/>
        </w:rPr>
        <w:t>показателей финансовой и экономической эффективности.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796" w:id="1267"/>
      <w:r>
        <w:rPr>
          <w:rFonts w:ascii="Times New Roman"/>
          <w:b w:val="false"/>
          <w:i w:val="false"/>
          <w:color w:val="000000"/>
          <w:sz w:val="28"/>
        </w:rPr>
        <w:t xml:space="preserve">
      </w:t>
      </w:r>
      <w:r>
        <w:rPr>
          <w:rFonts w:ascii="Times New Roman"/>
          <w:b w:val="false"/>
          <w:i w:val="false"/>
          <w:color w:val="000000"/>
          <w:sz w:val="28"/>
        </w:rPr>
        <w:t>Приложение 8</w:t>
      </w:r>
    </w:p>
    <w:bookmarkEnd w:id="1267"/>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294" w:id="126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"Расчет показателей финансовой эффективности проекта ___"</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ТЭО,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денежный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денежный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срок (финансовой) окупаемости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Дисконтируемый срок (финансовой) окупаемости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p>
    <w:p>
      <w:pPr>
        <w:spacing w:after="0"/>
        <w:ind w:left="0"/>
        <w:jc w:val="both"/>
      </w:pPr>
      <w:r>
        <w:rPr>
          <w:rFonts w:ascii="Times New Roman"/>
          <w:b w:val="false"/>
          <w:i w:val="false"/>
          <w:color w:val="000000"/>
          <w:sz w:val="28"/>
        </w:rPr>
        <w:t>
      В строке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p>
      <w:pPr>
        <w:spacing w:after="0"/>
        <w:ind w:left="0"/>
        <w:jc w:val="both"/>
      </w:pPr>
      <w:r>
        <w:rPr>
          <w:rFonts w:ascii="Times New Roman"/>
          <w:b w:val="false"/>
          <w:i w:val="false"/>
          <w:color w:val="000000"/>
          <w:sz w:val="28"/>
        </w:rPr>
        <w:t>
      В строке 3 указываются все денежные затраты, направленные на сопровождение и/или содержание объекта, с момента его ввода в эксплуатацию.</w:t>
      </w:r>
    </w:p>
    <w:p>
      <w:pPr>
        <w:spacing w:after="0"/>
        <w:ind w:left="0"/>
        <w:jc w:val="both"/>
      </w:pPr>
      <w:r>
        <w:rPr>
          <w:rFonts w:ascii="Times New Roman"/>
          <w:b w:val="false"/>
          <w:i w:val="false"/>
          <w:color w:val="000000"/>
          <w:sz w:val="28"/>
        </w:rPr>
        <w:t>
      В строке 4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приложении 9.</w:t>
      </w:r>
    </w:p>
    <w:p>
      <w:pPr>
        <w:spacing w:after="0"/>
        <w:ind w:left="0"/>
        <w:jc w:val="both"/>
      </w:pPr>
      <w:r>
        <w:rPr>
          <w:rFonts w:ascii="Times New Roman"/>
          <w:b w:val="false"/>
          <w:i w:val="false"/>
          <w:color w:val="000000"/>
          <w:sz w:val="28"/>
        </w:rPr>
        <w:t>
      В строке 5 указывается разница между прямыми денежными притоками и затратами:</w:t>
      </w:r>
    </w:p>
    <w:p>
      <w:pPr>
        <w:spacing w:after="0"/>
        <w:ind w:left="0"/>
        <w:jc w:val="both"/>
      </w:pPr>
      <w:r>
        <w:rPr>
          <w:rFonts w:ascii="Times New Roman"/>
          <w:b w:val="false"/>
          <w:i w:val="false"/>
          <w:color w:val="000000"/>
          <w:sz w:val="28"/>
        </w:rPr>
        <w:t>
      строка 5 = строка 1 - строка 4.</w:t>
      </w:r>
    </w:p>
    <w:p>
      <w:pPr>
        <w:spacing w:after="0"/>
        <w:ind w:left="0"/>
        <w:jc w:val="both"/>
      </w:pPr>
      <w:r>
        <w:rPr>
          <w:rFonts w:ascii="Times New Roman"/>
          <w:b w:val="false"/>
          <w:i w:val="false"/>
          <w:color w:val="000000"/>
          <w:sz w:val="28"/>
        </w:rPr>
        <w:t>
       В строке 6 указываются величины полученные путем перемножения чистого денежного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p>
      <w:pPr>
        <w:spacing w:after="0"/>
        <w:ind w:left="0"/>
        <w:jc w:val="both"/>
      </w:pPr>
      <w:r>
        <w:rPr>
          <w:rFonts w:ascii="Times New Roman"/>
          <w:b w:val="false"/>
          <w:i w:val="false"/>
          <w:color w:val="000000"/>
          <w:sz w:val="28"/>
        </w:rPr>
        <w:t>
      r - ставка дисконтирования, приведенная в приложении 7;</w:t>
      </w:r>
    </w:p>
    <w:p>
      <w:pPr>
        <w:spacing w:after="0"/>
        <w:ind w:left="0"/>
        <w:jc w:val="both"/>
      </w:pPr>
      <w:r>
        <w:rPr>
          <w:rFonts w:ascii="Times New Roman"/>
          <w:b w:val="false"/>
          <w:i w:val="false"/>
          <w:color w:val="000000"/>
          <w:sz w:val="28"/>
        </w:rPr>
        <w:t>
      і - порядковый номер года реализации проекта (от 1 до n).</w:t>
      </w:r>
    </w:p>
    <w:p>
      <w:pPr>
        <w:spacing w:after="0"/>
        <w:ind w:left="0"/>
        <w:jc w:val="both"/>
      </w:pPr>
      <w:r>
        <w:rPr>
          <w:rFonts w:ascii="Times New Roman"/>
          <w:b w:val="false"/>
          <w:i w:val="false"/>
          <w:color w:val="000000"/>
          <w:sz w:val="28"/>
        </w:rPr>
        <w:t>
      В строке 7 указывается величина, полученная посредством суммирования чистого дисконтированного денежного потока, приведенного в строке 6.</w:t>
      </w:r>
    </w:p>
    <w:p>
      <w:pPr>
        <w:spacing w:after="0"/>
        <w:ind w:left="0"/>
        <w:jc w:val="both"/>
      </w:pPr>
      <w:r>
        <w:rPr>
          <w:rFonts w:ascii="Times New Roman"/>
          <w:b w:val="false"/>
          <w:i w:val="false"/>
          <w:color w:val="000000"/>
          <w:sz w:val="28"/>
        </w:rPr>
        <w:t>
      В строке 8 указывается величина, полученная посредством нахождения ставки дисконтирования, при которой чистый дисконтированный доход (строка 8) равен нулю.</w:t>
      </w:r>
    </w:p>
    <w:p>
      <w:pPr>
        <w:spacing w:after="0"/>
        <w:ind w:left="0"/>
        <w:jc w:val="both"/>
      </w:pPr>
      <w:r>
        <w:rPr>
          <w:rFonts w:ascii="Times New Roman"/>
          <w:b w:val="false"/>
          <w:i w:val="false"/>
          <w:color w:val="000000"/>
          <w:sz w:val="28"/>
        </w:rPr>
        <w:t>
      В строке 9 указывается величина, полученная посредством определения периода времени (лет, месяцев), требуемого для покрытия инвестиционных затрат за счет чистого денежного потока.</w:t>
      </w:r>
    </w:p>
    <w:p>
      <w:pPr>
        <w:spacing w:after="0"/>
        <w:ind w:left="0"/>
        <w:jc w:val="both"/>
      </w:pPr>
      <w:r>
        <w:rPr>
          <w:rFonts w:ascii="Times New Roman"/>
          <w:b w:val="false"/>
          <w:i w:val="false"/>
          <w:color w:val="000000"/>
          <w:sz w:val="28"/>
        </w:rPr>
        <w:t>
      В строке 10 указывается величина, полученная посредством определения периода времени (лет, месяцев), требуемого для покрытия инвестиционных затрат за счет чистого дисконтированного денежного потока.</w:t>
      </w:r>
    </w:p>
    <w:p>
      <w:pPr>
        <w:spacing w:after="0"/>
        <w:ind w:left="0"/>
        <w:jc w:val="both"/>
      </w:pPr>
      <w:bookmarkStart w:name="z295" w:id="1269"/>
      <w:r>
        <w:rPr>
          <w:rFonts w:ascii="Times New Roman"/>
          <w:b w:val="false"/>
          <w:i w:val="false"/>
          <w:color w:val="000000"/>
          <w:sz w:val="28"/>
        </w:rPr>
        <w:t>
      Приложение 9</w:t>
      </w:r>
    </w:p>
    <w:bookmarkEnd w:id="1269"/>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296" w:id="1270"/>
      <w:r>
        <w:rPr>
          <w:rFonts w:ascii="Times New Roman"/>
          <w:b w:val="false"/>
          <w:i w:val="false"/>
          <w:color w:val="000000"/>
          <w:sz w:val="28"/>
        </w:rPr>
        <w:t xml:space="preserve">
      </w:t>
      </w:r>
      <w:r>
        <w:rPr>
          <w:rFonts w:ascii="Times New Roman"/>
          <w:b/>
          <w:i w:val="false"/>
          <w:color w:val="000000"/>
          <w:sz w:val="28"/>
        </w:rPr>
        <w:t xml:space="preserve"> Форма "Результаты анализа чувствительности чистого</w:t>
      </w:r>
    </w:p>
    <w:bookmarkEnd w:id="1270"/>
    <w:p>
      <w:pPr>
        <w:spacing w:after="0"/>
        <w:ind w:left="0"/>
        <w:jc w:val="both"/>
      </w:pPr>
      <w:r>
        <w:rPr>
          <w:rFonts w:ascii="Times New Roman"/>
          <w:b/>
          <w:i w:val="false"/>
          <w:color w:val="000000"/>
          <w:sz w:val="28"/>
        </w:rPr>
        <w:t>дисконтированного дохода (NPV) и внутренней нормы</w:t>
      </w:r>
    </w:p>
    <w:p>
      <w:pPr>
        <w:spacing w:after="0"/>
        <w:ind w:left="0"/>
        <w:jc w:val="both"/>
      </w:pPr>
      <w:r>
        <w:rPr>
          <w:rFonts w:ascii="Times New Roman"/>
          <w:b/>
          <w:i w:val="false"/>
          <w:color w:val="000000"/>
          <w:sz w:val="28"/>
        </w:rPr>
        <w:t>доходности (IRR)</w:t>
      </w:r>
    </w:p>
    <w:p>
      <w:pPr>
        <w:spacing w:after="0"/>
        <w:ind w:left="0"/>
        <w:jc w:val="both"/>
      </w:pPr>
      <w:r>
        <w:rPr>
          <w:rFonts w:ascii="Times New Roman"/>
          <w:b/>
          <w:i w:val="false"/>
          <w:color w:val="000000"/>
          <w:sz w:val="28"/>
        </w:rPr>
        <w:t>проекта _______________________"</w:t>
      </w:r>
    </w:p>
    <w:p>
      <w:pPr>
        <w:spacing w:after="0"/>
        <w:ind w:left="0"/>
        <w:jc w:val="both"/>
      </w:pPr>
      <w:r>
        <w:rPr>
          <w:rFonts w:ascii="Times New Roman"/>
          <w:b w:val="false"/>
          <w:i w:val="false"/>
          <w:color w:val="000000"/>
          <w:sz w:val="28"/>
        </w:rPr>
        <w:t>
      По показателю "Объем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"Цена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дисконтированный доход (NPV),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доходности (IRR),%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7" w:id="1271"/>
      <w:r>
        <w:rPr>
          <w:rFonts w:ascii="Times New Roman"/>
          <w:b w:val="false"/>
          <w:i w:val="false"/>
          <w:color w:val="000000"/>
          <w:sz w:val="28"/>
        </w:rPr>
        <w:t>
      Приложение 10</w:t>
      </w:r>
    </w:p>
    <w:bookmarkEnd w:id="1271"/>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298" w:id="1272"/>
      <w:r>
        <w:rPr>
          <w:rFonts w:ascii="Times New Roman"/>
          <w:b w:val="false"/>
          <w:i w:val="false"/>
          <w:color w:val="000000"/>
          <w:sz w:val="28"/>
        </w:rPr>
        <w:t xml:space="preserve">
      </w:t>
      </w:r>
      <w:r>
        <w:rPr>
          <w:rFonts w:ascii="Times New Roman"/>
          <w:b/>
          <w:i w:val="false"/>
          <w:color w:val="000000"/>
          <w:sz w:val="28"/>
        </w:rPr>
        <w:t xml:space="preserve"> Форма "Показатели анализа наименьших затрат</w:t>
      </w:r>
    </w:p>
    <w:bookmarkEnd w:id="1272"/>
    <w:p>
      <w:pPr>
        <w:spacing w:after="0"/>
        <w:ind w:left="0"/>
        <w:jc w:val="both"/>
      </w:pPr>
      <w:r>
        <w:rPr>
          <w:rFonts w:ascii="Times New Roman"/>
          <w:b/>
          <w:i w:val="false"/>
          <w:color w:val="000000"/>
          <w:sz w:val="28"/>
        </w:rPr>
        <w:t>проекта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ТЭО,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первому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второму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варианту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1273"/>
      <w:r>
        <w:rPr>
          <w:rFonts w:ascii="Times New Roman"/>
          <w:b w:val="false"/>
          <w:i w:val="false"/>
          <w:color w:val="000000"/>
          <w:sz w:val="28"/>
        </w:rPr>
        <w:t>
      Приложение 11</w:t>
      </w:r>
    </w:p>
    <w:bookmarkEnd w:id="1273"/>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00" w:id="1274"/>
      <w:r>
        <w:rPr>
          <w:rFonts w:ascii="Times New Roman"/>
          <w:b w:val="false"/>
          <w:i w:val="false"/>
          <w:color w:val="000000"/>
          <w:sz w:val="28"/>
        </w:rPr>
        <w:t xml:space="preserve">
      </w:t>
      </w:r>
      <w:r>
        <w:rPr>
          <w:rFonts w:ascii="Times New Roman"/>
          <w:b/>
          <w:i w:val="false"/>
          <w:color w:val="000000"/>
          <w:sz w:val="28"/>
        </w:rPr>
        <w:t xml:space="preserve"> Форма "Показатели для анализа эффективности затрат</w:t>
      </w:r>
    </w:p>
    <w:bookmarkEnd w:id="1274"/>
    <w:p>
      <w:pPr>
        <w:spacing w:after="0"/>
        <w:ind w:left="0"/>
        <w:jc w:val="both"/>
      </w:pPr>
      <w:r>
        <w:rPr>
          <w:rFonts w:ascii="Times New Roman"/>
          <w:b/>
          <w:i w:val="false"/>
          <w:color w:val="000000"/>
          <w:sz w:val="28"/>
        </w:rPr>
        <w:t>проекта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ТЭО,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первому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второму варианту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варианту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сбыта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единицу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 w:id="1275"/>
      <w:r>
        <w:rPr>
          <w:rFonts w:ascii="Times New Roman"/>
          <w:b w:val="false"/>
          <w:i w:val="false"/>
          <w:color w:val="000000"/>
          <w:sz w:val="28"/>
        </w:rPr>
        <w:t>
      Приложение 12</w:t>
      </w:r>
    </w:p>
    <w:bookmarkEnd w:id="1275"/>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02" w:id="1276"/>
      <w:r>
        <w:rPr>
          <w:rFonts w:ascii="Times New Roman"/>
          <w:b w:val="false"/>
          <w:i w:val="false"/>
          <w:color w:val="000000"/>
          <w:sz w:val="28"/>
        </w:rPr>
        <w:t xml:space="preserve">
      </w:t>
      </w:r>
      <w:r>
        <w:rPr>
          <w:rFonts w:ascii="Times New Roman"/>
          <w:b/>
          <w:i w:val="false"/>
          <w:color w:val="000000"/>
          <w:sz w:val="28"/>
        </w:rPr>
        <w:t xml:space="preserve"> Форма "Расчет показателей экономической эффективности</w:t>
      </w:r>
    </w:p>
    <w:bookmarkEnd w:id="1276"/>
    <w:p>
      <w:pPr>
        <w:spacing w:after="0"/>
        <w:ind w:left="0"/>
        <w:jc w:val="both"/>
      </w:pPr>
      <w:r>
        <w:rPr>
          <w:rFonts w:ascii="Times New Roman"/>
          <w:b/>
          <w:i w:val="false"/>
          <w:color w:val="000000"/>
          <w:sz w:val="28"/>
        </w:rPr>
        <w:t>проекта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ссылка на ТЭО, экспертизы)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p>
    <w:p>
      <w:pPr>
        <w:spacing w:after="0"/>
        <w:ind w:left="0"/>
        <w:jc w:val="both"/>
      </w:pPr>
      <w:r>
        <w:rPr>
          <w:rFonts w:ascii="Times New Roman"/>
          <w:b w:val="false"/>
          <w:i w:val="false"/>
          <w:color w:val="000000"/>
          <w:sz w:val="28"/>
        </w:rPr>
        <w:t>
      В строке 2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 тенге).</w:t>
      </w:r>
    </w:p>
    <w:p>
      <w:pPr>
        <w:spacing w:after="0"/>
        <w:ind w:left="0"/>
        <w:jc w:val="both"/>
      </w:pPr>
      <w:r>
        <w:rPr>
          <w:rFonts w:ascii="Times New Roman"/>
          <w:b w:val="false"/>
          <w:i w:val="false"/>
          <w:color w:val="000000"/>
          <w:sz w:val="28"/>
        </w:rPr>
        <w:t>
      В строке 3 указываются суммарная стоимость прямых денежных притоков и косвенных экономических выгод.</w:t>
      </w:r>
    </w:p>
    <w:p>
      <w:pPr>
        <w:spacing w:after="0"/>
        <w:ind w:left="0"/>
        <w:jc w:val="both"/>
      </w:pPr>
      <w:r>
        <w:rPr>
          <w:rFonts w:ascii="Times New Roman"/>
          <w:b w:val="false"/>
          <w:i w:val="false"/>
          <w:color w:val="000000"/>
          <w:sz w:val="28"/>
        </w:rPr>
        <w:t>
      В строке 4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p>
      <w:pPr>
        <w:spacing w:after="0"/>
        <w:ind w:left="0"/>
        <w:jc w:val="both"/>
      </w:pPr>
      <w:r>
        <w:rPr>
          <w:rFonts w:ascii="Times New Roman"/>
          <w:b w:val="false"/>
          <w:i w:val="false"/>
          <w:color w:val="000000"/>
          <w:sz w:val="28"/>
        </w:rPr>
        <w:t>
      В строке 5 указываются все денежные затраты, направленные на сопровождение и/или содержание объекта, с момента его ввода в эксплуатацию.</w:t>
      </w:r>
    </w:p>
    <w:p>
      <w:pPr>
        <w:spacing w:after="0"/>
        <w:ind w:left="0"/>
        <w:jc w:val="both"/>
      </w:pPr>
      <w:r>
        <w:rPr>
          <w:rFonts w:ascii="Times New Roman"/>
          <w:b w:val="false"/>
          <w:i w:val="false"/>
          <w:color w:val="000000"/>
          <w:sz w:val="28"/>
        </w:rPr>
        <w:t>
      В строке 6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p>
    <w:p>
      <w:pPr>
        <w:spacing w:after="0"/>
        <w:ind w:left="0"/>
        <w:jc w:val="both"/>
      </w:pPr>
      <w:r>
        <w:rPr>
          <w:rFonts w:ascii="Times New Roman"/>
          <w:b w:val="false"/>
          <w:i w:val="false"/>
          <w:color w:val="000000"/>
          <w:sz w:val="28"/>
        </w:rPr>
        <w:t>
      В строке 7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приложении 9</w:t>
      </w:r>
    </w:p>
    <w:p>
      <w:pPr>
        <w:spacing w:after="0"/>
        <w:ind w:left="0"/>
        <w:jc w:val="both"/>
      </w:pPr>
      <w:r>
        <w:rPr>
          <w:rFonts w:ascii="Times New Roman"/>
          <w:b w:val="false"/>
          <w:i w:val="false"/>
          <w:color w:val="000000"/>
          <w:sz w:val="28"/>
        </w:rPr>
        <w:t>
      В строке 8 указывается суммарная стоимость инвестиционных и эксплуатационных затрат, косвенных экономических затрат и рисков проекта.</w:t>
      </w:r>
    </w:p>
    <w:p>
      <w:pPr>
        <w:spacing w:after="0"/>
        <w:ind w:left="0"/>
        <w:jc w:val="both"/>
      </w:pPr>
      <w:r>
        <w:rPr>
          <w:rFonts w:ascii="Times New Roman"/>
          <w:b w:val="false"/>
          <w:i w:val="false"/>
          <w:color w:val="000000"/>
          <w:sz w:val="28"/>
        </w:rPr>
        <w:t>
      В строке 9 указывается разница между экономическими выгодам и затратами.</w:t>
      </w:r>
    </w:p>
    <w:p>
      <w:pPr>
        <w:spacing w:after="0"/>
        <w:ind w:left="0"/>
        <w:jc w:val="both"/>
      </w:pPr>
      <w:r>
        <w:rPr>
          <w:rFonts w:ascii="Times New Roman"/>
          <w:b w:val="false"/>
          <w:i w:val="false"/>
          <w:color w:val="000000"/>
          <w:sz w:val="28"/>
        </w:rPr>
        <w:t>
       В строке 10 указываются величины полученные путем перемножения чистого экономического потока на коэффициент, который рассчитывается по следующей формуле:</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p>
      <w:pPr>
        <w:spacing w:after="0"/>
        <w:ind w:left="0"/>
        <w:jc w:val="both"/>
      </w:pPr>
      <w:r>
        <w:rPr>
          <w:rFonts w:ascii="Times New Roman"/>
          <w:b w:val="false"/>
          <w:i w:val="false"/>
          <w:color w:val="000000"/>
          <w:sz w:val="28"/>
        </w:rPr>
        <w:t>
      r - ставка дисконтирования, приведенная в приложении 7;</w:t>
      </w:r>
    </w:p>
    <w:p>
      <w:pPr>
        <w:spacing w:after="0"/>
        <w:ind w:left="0"/>
        <w:jc w:val="both"/>
      </w:pPr>
      <w:r>
        <w:rPr>
          <w:rFonts w:ascii="Times New Roman"/>
          <w:b w:val="false"/>
          <w:i w:val="false"/>
          <w:color w:val="000000"/>
          <w:sz w:val="28"/>
        </w:rPr>
        <w:t>
      і - порядковый номер года реализации проекта (от 1 до n).</w:t>
      </w:r>
    </w:p>
    <w:p>
      <w:pPr>
        <w:spacing w:after="0"/>
        <w:ind w:left="0"/>
        <w:jc w:val="both"/>
      </w:pPr>
      <w:r>
        <w:rPr>
          <w:rFonts w:ascii="Times New Roman"/>
          <w:b w:val="false"/>
          <w:i w:val="false"/>
          <w:color w:val="000000"/>
          <w:sz w:val="28"/>
        </w:rPr>
        <w:t>
      В строке 11 указывается величина, полученная посредством суммирования чистого дисконтированного экономического потока, приведенного в строке 10.</w:t>
      </w:r>
    </w:p>
    <w:p>
      <w:pPr>
        <w:spacing w:after="0"/>
        <w:ind w:left="0"/>
        <w:jc w:val="both"/>
      </w:pPr>
      <w:r>
        <w:rPr>
          <w:rFonts w:ascii="Times New Roman"/>
          <w:b w:val="false"/>
          <w:i w:val="false"/>
          <w:color w:val="000000"/>
          <w:sz w:val="28"/>
        </w:rPr>
        <w:t>
      В строке 12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p>
      <w:pPr>
        <w:spacing w:after="0"/>
        <w:ind w:left="0"/>
        <w:jc w:val="both"/>
      </w:pPr>
      <w:bookmarkStart w:name="z303" w:id="1277"/>
      <w:r>
        <w:rPr>
          <w:rFonts w:ascii="Times New Roman"/>
          <w:b w:val="false"/>
          <w:i w:val="false"/>
          <w:color w:val="000000"/>
          <w:sz w:val="28"/>
        </w:rPr>
        <w:t>
      Приложение 13</w:t>
      </w:r>
    </w:p>
    <w:bookmarkEnd w:id="1277"/>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04" w:id="1278"/>
      <w:r>
        <w:rPr>
          <w:rFonts w:ascii="Times New Roman"/>
          <w:b w:val="false"/>
          <w:i w:val="false"/>
          <w:color w:val="000000"/>
          <w:sz w:val="28"/>
        </w:rPr>
        <w:t xml:space="preserve">
      </w:t>
      </w:r>
      <w:r>
        <w:rPr>
          <w:rFonts w:ascii="Times New Roman"/>
          <w:b/>
          <w:i w:val="false"/>
          <w:color w:val="000000"/>
          <w:sz w:val="28"/>
        </w:rPr>
        <w:t xml:space="preserve"> Форма "Результаты анализа чувствительности экономического</w:t>
      </w:r>
    </w:p>
    <w:bookmarkEnd w:id="1278"/>
    <w:p>
      <w:pPr>
        <w:spacing w:after="0"/>
        <w:ind w:left="0"/>
        <w:jc w:val="both"/>
      </w:pPr>
      <w:r>
        <w:rPr>
          <w:rFonts w:ascii="Times New Roman"/>
          <w:b/>
          <w:i w:val="false"/>
          <w:color w:val="000000"/>
          <w:sz w:val="28"/>
        </w:rPr>
        <w:t>чистого дисконтированного дохода (ENPV) и экономической</w:t>
      </w:r>
    </w:p>
    <w:p>
      <w:pPr>
        <w:spacing w:after="0"/>
        <w:ind w:left="0"/>
        <w:jc w:val="both"/>
      </w:pPr>
      <w:r>
        <w:rPr>
          <w:rFonts w:ascii="Times New Roman"/>
          <w:b/>
          <w:i w:val="false"/>
          <w:color w:val="000000"/>
          <w:sz w:val="28"/>
        </w:rPr>
        <w:t>внутренней нормы доходности (EIRR)</w:t>
      </w:r>
    </w:p>
    <w:p>
      <w:pPr>
        <w:spacing w:after="0"/>
        <w:ind w:left="0"/>
        <w:jc w:val="both"/>
      </w:pPr>
      <w:r>
        <w:rPr>
          <w:rFonts w:ascii="Times New Roman"/>
          <w:b/>
          <w:i w:val="false"/>
          <w:color w:val="000000"/>
          <w:sz w:val="28"/>
        </w:rPr>
        <w:t>проекта _______________________"</w:t>
      </w:r>
    </w:p>
    <w:p>
      <w:pPr>
        <w:spacing w:after="0"/>
        <w:ind w:left="0"/>
        <w:jc w:val="both"/>
      </w:pPr>
      <w:r>
        <w:rPr>
          <w:rFonts w:ascii="Times New Roman"/>
          <w:b w:val="false"/>
          <w:i w:val="false"/>
          <w:color w:val="000000"/>
          <w:sz w:val="28"/>
        </w:rPr>
        <w:t>
      По показателю "Объем сбыта" (спрос)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внутренняя норма доходности (EIRR),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 w:id="1279"/>
      <w:r>
        <w:rPr>
          <w:rFonts w:ascii="Times New Roman"/>
          <w:b w:val="false"/>
          <w:i w:val="false"/>
          <w:color w:val="000000"/>
          <w:sz w:val="28"/>
        </w:rPr>
        <w:t>
      Приложение 14</w:t>
      </w:r>
    </w:p>
    <w:bookmarkEnd w:id="1279"/>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bookmarkStart w:name="z306" w:id="12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"Риски проекта _______________________"</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наступления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мероприятия по снижению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В графе 1 указывается вероятность наступления риска (неблагоприятного события) для каждого риска в долях от 0 до 1. Вероятность определяется посредством одного из следующих методов:</w:t>
      </w:r>
    </w:p>
    <w:p>
      <w:pPr>
        <w:spacing w:after="0"/>
        <w:ind w:left="0"/>
        <w:jc w:val="both"/>
      </w:pPr>
      <w:r>
        <w:rPr>
          <w:rFonts w:ascii="Times New Roman"/>
          <w:b w:val="false"/>
          <w:i w:val="false"/>
          <w:color w:val="000000"/>
          <w:sz w:val="28"/>
        </w:rPr>
        <w:t>
      метод экспертных оценок;</w:t>
      </w:r>
    </w:p>
    <w:p>
      <w:pPr>
        <w:spacing w:after="0"/>
        <w:ind w:left="0"/>
        <w:jc w:val="both"/>
      </w:pPr>
      <w:r>
        <w:rPr>
          <w:rFonts w:ascii="Times New Roman"/>
          <w:b w:val="false"/>
          <w:i w:val="false"/>
          <w:color w:val="000000"/>
          <w:sz w:val="28"/>
        </w:rPr>
        <w:t>
      нормативный метод (на основе обосновывающих нормативных и методических документов);</w:t>
      </w:r>
    </w:p>
    <w:p>
      <w:pPr>
        <w:spacing w:after="0"/>
        <w:ind w:left="0"/>
        <w:jc w:val="both"/>
      </w:pPr>
      <w:r>
        <w:rPr>
          <w:rFonts w:ascii="Times New Roman"/>
          <w:b w:val="false"/>
          <w:i w:val="false"/>
          <w:color w:val="000000"/>
          <w:sz w:val="28"/>
        </w:rPr>
        <w:t>
      метод аналогий (анализ аналогичных инвестиционных проектов);</w:t>
      </w:r>
    </w:p>
    <w:p>
      <w:pPr>
        <w:spacing w:after="0"/>
        <w:ind w:left="0"/>
        <w:jc w:val="both"/>
      </w:pPr>
      <w:r>
        <w:rPr>
          <w:rFonts w:ascii="Times New Roman"/>
          <w:b w:val="false"/>
          <w:i w:val="false"/>
          <w:color w:val="000000"/>
          <w:sz w:val="28"/>
        </w:rPr>
        <w:t>
      статистический метод;</w:t>
      </w:r>
    </w:p>
    <w:p>
      <w:pPr>
        <w:spacing w:after="0"/>
        <w:ind w:left="0"/>
        <w:jc w:val="both"/>
      </w:pPr>
      <w:r>
        <w:rPr>
          <w:rFonts w:ascii="Times New Roman"/>
          <w:b w:val="false"/>
          <w:i w:val="false"/>
          <w:color w:val="000000"/>
          <w:sz w:val="28"/>
        </w:rPr>
        <w:t>
      другие.</w:t>
      </w:r>
    </w:p>
    <w:p>
      <w:pPr>
        <w:spacing w:after="0"/>
        <w:ind w:left="0"/>
        <w:jc w:val="both"/>
      </w:pPr>
      <w:r>
        <w:rPr>
          <w:rFonts w:ascii="Times New Roman"/>
          <w:b w:val="false"/>
          <w:i w:val="false"/>
          <w:color w:val="000000"/>
          <w:sz w:val="28"/>
        </w:rPr>
        <w:t>
      В графе 2 указывается величина ущерба от наступления риска (неблагоприятного события) в денежном эквиваленте (тенге). Величина ущерба определяется посредством одного из следующих методов:</w:t>
      </w:r>
    </w:p>
    <w:p>
      <w:pPr>
        <w:spacing w:after="0"/>
        <w:ind w:left="0"/>
        <w:jc w:val="both"/>
      </w:pPr>
      <w:r>
        <w:rPr>
          <w:rFonts w:ascii="Times New Roman"/>
          <w:b w:val="false"/>
          <w:i w:val="false"/>
          <w:color w:val="000000"/>
          <w:sz w:val="28"/>
        </w:rPr>
        <w:t>
      метод экспертных оценок;</w:t>
      </w:r>
    </w:p>
    <w:p>
      <w:pPr>
        <w:spacing w:after="0"/>
        <w:ind w:left="0"/>
        <w:jc w:val="both"/>
      </w:pPr>
      <w:r>
        <w:rPr>
          <w:rFonts w:ascii="Times New Roman"/>
          <w:b w:val="false"/>
          <w:i w:val="false"/>
          <w:color w:val="000000"/>
          <w:sz w:val="28"/>
        </w:rPr>
        <w:t>
      нормативный метод (на основе обосновывающих нормативных и методических документов);</w:t>
      </w:r>
    </w:p>
    <w:p>
      <w:pPr>
        <w:spacing w:after="0"/>
        <w:ind w:left="0"/>
        <w:jc w:val="both"/>
      </w:pPr>
      <w:r>
        <w:rPr>
          <w:rFonts w:ascii="Times New Roman"/>
          <w:b w:val="false"/>
          <w:i w:val="false"/>
          <w:color w:val="000000"/>
          <w:sz w:val="28"/>
        </w:rPr>
        <w:t>
      метод аналогий (анализ аналогичных инвестиционных проектов);</w:t>
      </w:r>
    </w:p>
    <w:p>
      <w:pPr>
        <w:spacing w:after="0"/>
        <w:ind w:left="0"/>
        <w:jc w:val="both"/>
      </w:pPr>
      <w:r>
        <w:rPr>
          <w:rFonts w:ascii="Times New Roman"/>
          <w:b w:val="false"/>
          <w:i w:val="false"/>
          <w:color w:val="000000"/>
          <w:sz w:val="28"/>
        </w:rPr>
        <w:t>
      статистический метод;</w:t>
      </w:r>
    </w:p>
    <w:p>
      <w:pPr>
        <w:spacing w:after="0"/>
        <w:ind w:left="0"/>
        <w:jc w:val="both"/>
      </w:pPr>
      <w:r>
        <w:rPr>
          <w:rFonts w:ascii="Times New Roman"/>
          <w:b w:val="false"/>
          <w:i w:val="false"/>
          <w:color w:val="000000"/>
          <w:sz w:val="28"/>
        </w:rPr>
        <w:t>
      другие.</w:t>
      </w:r>
    </w:p>
    <w:p>
      <w:pPr>
        <w:spacing w:after="0"/>
        <w:ind w:left="0"/>
        <w:jc w:val="both"/>
      </w:pPr>
      <w:r>
        <w:rPr>
          <w:rFonts w:ascii="Times New Roman"/>
          <w:b w:val="false"/>
          <w:i w:val="false"/>
          <w:color w:val="000000"/>
          <w:sz w:val="28"/>
        </w:rPr>
        <w:t>
      В графе 3 указывается стоимость риска в денежном эквиваленте (тенге). Стоимость каждого риска определяется посредством перемножения вероятности наступления на величину ущерба от наступления риска.</w:t>
      </w:r>
    </w:p>
    <w:p>
      <w:pPr>
        <w:spacing w:after="0"/>
        <w:ind w:left="0"/>
        <w:jc w:val="both"/>
      </w:pPr>
      <w:r>
        <w:rPr>
          <w:rFonts w:ascii="Times New Roman"/>
          <w:b w:val="false"/>
          <w:i w:val="false"/>
          <w:color w:val="000000"/>
          <w:sz w:val="28"/>
        </w:rPr>
        <w:t>
      В графе 4 указываются предполагаемые мероприятия по снижению каждого риска.</w:t>
      </w:r>
    </w:p>
    <w:p>
      <w:pPr>
        <w:spacing w:after="0"/>
        <w:ind w:left="0"/>
        <w:jc w:val="both"/>
      </w:pPr>
      <w:r>
        <w:rPr>
          <w:rFonts w:ascii="Times New Roman"/>
          <w:b w:val="false"/>
          <w:i w:val="false"/>
          <w:color w:val="000000"/>
          <w:sz w:val="28"/>
        </w:rPr>
        <w:t>
      В графе 5 указываются ответственные участники проекта в соответствии с институциональной схемой за реализацию этих по снижению каждого риска.</w:t>
      </w:r>
    </w:p>
    <w:p>
      <w:pPr>
        <w:spacing w:after="0"/>
        <w:ind w:left="0"/>
        <w:jc w:val="both"/>
      </w:pPr>
      <w:r>
        <w:rPr>
          <w:rFonts w:ascii="Times New Roman"/>
          <w:b w:val="false"/>
          <w:i w:val="false"/>
          <w:color w:val="000000"/>
          <w:sz w:val="28"/>
        </w:rPr>
        <w:t>
      В строке "Итого" указывается суммарная стоимость рисков проекта в денежном эквиваленте (тенге). Суммарная стоимость рисков проекта определяется посредством суммирования величин стоимости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15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9" w:id="1281"/>
      <w:r>
        <w:rPr>
          <w:rFonts w:ascii="Times New Roman"/>
          <w:b w:val="false"/>
          <w:i w:val="false"/>
          <w:color w:val="000000"/>
          <w:sz w:val="28"/>
        </w:rPr>
        <w:t>
      Приложение 16</w:t>
      </w:r>
    </w:p>
    <w:bookmarkEnd w:id="1281"/>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16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"Экономическое заключение на бюджетный инвестиционный проект"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(создания)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(за исключением проектов, не предполагающих получение прямых денежных притоков от реализации товаров, работ и услуг)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исполнения норм законодательных актов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результатов, определенных планом развития государственного органа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(все затраты до ввода в эксплуатацию)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документации по проекту, в том числе заключение экономической экспертизы юридического лица, уполномоченного на проведение экономической экспертизы (указать документы и материалы, принятые во внимание при подготовке экономического заключения; замечания к составу представленных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технико-технологических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институциональных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влияния</w:t>
            </w:r>
          </w:p>
        </w:tc>
      </w:tr>
    </w:tbl>
    <w:p>
      <w:pPr>
        <w:spacing w:after="0"/>
        <w:ind w:left="0"/>
        <w:jc w:val="both"/>
      </w:pPr>
      <w:r>
        <w:rPr>
          <w:rFonts w:ascii="Times New Roman"/>
          <w:b w:val="false"/>
          <w:i w:val="false"/>
          <w:color w:val="000000"/>
          <w:sz w:val="28"/>
        </w:rPr>
        <w:t>
      Выводы: (указывается отрицательное или положительное влияние проекта на выполнение стратегических направлений развития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"Сравнительная таблица по проекту,</w:t>
      </w:r>
    </w:p>
    <w:p>
      <w:pPr>
        <w:spacing w:after="0"/>
        <w:ind w:left="0"/>
        <w:jc w:val="both"/>
      </w:pPr>
      <w:r>
        <w:rPr>
          <w:rFonts w:ascii="Times New Roman"/>
          <w:b/>
          <w:i w:val="false"/>
          <w:color w:val="000000"/>
          <w:sz w:val="28"/>
        </w:rPr>
        <w:t>предполагающему увеличение сметной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скорректированная стоимость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тыс. тенге (+) - увеличение,</w:t>
            </w:r>
          </w:p>
          <w:p>
            <w:pPr>
              <w:spacing w:after="20"/>
              <w:ind w:left="20"/>
              <w:jc w:val="both"/>
            </w:pPr>
            <w:r>
              <w:rPr>
                <w:rFonts w:ascii="Times New Roman"/>
                <w:b w:val="false"/>
                <w:i w:val="false"/>
                <w:color w:val="000000"/>
                <w:sz w:val="20"/>
              </w:rPr>
              <w:t>
(-) - снижение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удорожания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строительно-монтажные работы (далее – СМР)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СМР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СМР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 ________________________ </w:t>
      </w:r>
      <w:r>
        <w:rPr>
          <w:rFonts w:ascii="Times New Roman"/>
          <w:b w:val="false"/>
          <w:i w:val="false"/>
          <w:color w:val="000000"/>
          <w:sz w:val="28"/>
        </w:rPr>
        <w:t>М.П. _________________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bookmarkStart w:name="z94" w:id="1282"/>
      <w:r>
        <w:rPr>
          <w:rFonts w:ascii="Times New Roman"/>
          <w:b w:val="false"/>
          <w:i w:val="false"/>
          <w:color w:val="000000"/>
          <w:sz w:val="28"/>
        </w:rPr>
        <w:t>
      Приложение 16-1</w:t>
      </w:r>
    </w:p>
    <w:bookmarkEnd w:id="1282"/>
    <w:p>
      <w:pPr>
        <w:spacing w:after="0"/>
        <w:ind w:left="0"/>
        <w:jc w:val="both"/>
      </w:pPr>
      <w:r>
        <w:rPr>
          <w:rFonts w:ascii="Times New Roman"/>
          <w:b w:val="false"/>
          <w:i w:val="false"/>
          <w:color w:val="000000"/>
          <w:sz w:val="28"/>
        </w:rPr>
        <w:t>к Правилам разработки или корректировки, проведения</w:t>
      </w:r>
    </w:p>
    <w:p>
      <w:pPr>
        <w:spacing w:after="0"/>
        <w:ind w:left="0"/>
        <w:jc w:val="both"/>
      </w:pPr>
      <w:r>
        <w:rPr>
          <w:rFonts w:ascii="Times New Roman"/>
          <w:b w:val="false"/>
          <w:i w:val="false"/>
          <w:color w:val="000000"/>
          <w:sz w:val="28"/>
        </w:rPr>
        <w:t>необходимых экспертиз 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 а также</w:t>
      </w:r>
    </w:p>
    <w:p>
      <w:pPr>
        <w:spacing w:after="0"/>
        <w:ind w:left="0"/>
        <w:jc w:val="both"/>
      </w:pPr>
      <w:r>
        <w:rPr>
          <w:rFonts w:ascii="Times New Roman"/>
          <w:b w:val="false"/>
          <w:i w:val="false"/>
          <w:color w:val="000000"/>
          <w:sz w:val="28"/>
        </w:rPr>
        <w:t>планирования, рассмотрения, отбора, мониторинга и</w:t>
      </w:r>
    </w:p>
    <w:p>
      <w:pPr>
        <w:spacing w:after="0"/>
        <w:ind w:left="0"/>
        <w:jc w:val="both"/>
      </w:pPr>
      <w:r>
        <w:rPr>
          <w:rFonts w:ascii="Times New Roman"/>
          <w:b w:val="false"/>
          <w:i w:val="false"/>
          <w:color w:val="000000"/>
          <w:sz w:val="28"/>
        </w:rPr>
        <w:t>оценки 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16-1 в соответствии с приказом и.о. Министра национальной экономики РК от 15.08.2016 </w:t>
      </w:r>
      <w:r>
        <w:rPr>
          <w:rFonts w:ascii="Times New Roman"/>
          <w:b w:val="false"/>
          <w:i w:val="false"/>
          <w:color w:val="000000"/>
          <w:sz w:val="28"/>
        </w:rPr>
        <w:t>№ 371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95" w:id="1283"/>
    <w:p>
      <w:pPr>
        <w:spacing w:after="0"/>
        <w:ind w:left="0"/>
        <w:jc w:val="both"/>
      </w:pPr>
      <w:r>
        <w:rPr>
          <w:rFonts w:ascii="Times New Roman"/>
          <w:b w:val="false"/>
          <w:i w:val="false"/>
          <w:color w:val="000000"/>
          <w:sz w:val="28"/>
        </w:rPr>
        <w:t xml:space="preserve">
      </w:t>
      </w:r>
      <w:r>
        <w:rPr>
          <w:rFonts w:ascii="Times New Roman"/>
          <w:b/>
          <w:i w:val="false"/>
          <w:color w:val="000000"/>
          <w:sz w:val="28"/>
        </w:rPr>
        <w:t>Сравнительная таблица по увеличению стоимости контрактов проекта</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28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28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Участок (км)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Первоначальная стоимость (тыс.тенге)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Cкорректированная стоимость (тыс.тенге)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Разница тыс.тенге (+) - увеличение, (-) - снижение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удорожания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285"/>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128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286"/>
          <w:p>
            <w:pPr>
              <w:spacing w:after="20"/>
              <w:ind w:left="20"/>
              <w:jc w:val="both"/>
            </w:pPr>
            <w:r>
              <w:rPr>
                <w:rFonts w:ascii="Times New Roman"/>
                <w:b w:val="false"/>
                <w:i w:val="false"/>
                <w:color w:val="000000"/>
                <w:sz w:val="20"/>
              </w:rPr>
              <w:t>
 </w:t>
            </w:r>
          </w:p>
          <w:bookmarkEnd w:id="1286"/>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287"/>
          <w:p>
            <w:pPr>
              <w:spacing w:after="20"/>
              <w:ind w:left="20"/>
              <w:jc w:val="both"/>
            </w:pPr>
            <w:r>
              <w:rPr>
                <w:rFonts w:ascii="Times New Roman"/>
                <w:b w:val="false"/>
                <w:i w:val="false"/>
                <w:color w:val="000000"/>
                <w:sz w:val="20"/>
              </w:rPr>
              <w:t>
 </w:t>
            </w:r>
          </w:p>
          <w:bookmarkEnd w:id="128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288"/>
          <w:p>
            <w:pPr>
              <w:spacing w:after="20"/>
              <w:ind w:left="20"/>
              <w:jc w:val="both"/>
            </w:pPr>
            <w:r>
              <w:rPr>
                <w:rFonts w:ascii="Times New Roman"/>
                <w:b w:val="false"/>
                <w:i w:val="false"/>
                <w:color w:val="000000"/>
                <w:sz w:val="20"/>
              </w:rPr>
              <w:t>
 </w:t>
            </w:r>
          </w:p>
          <w:bookmarkEnd w:id="12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289"/>
          <w:p>
            <w:pPr>
              <w:spacing w:after="20"/>
              <w:ind w:left="20"/>
              <w:jc w:val="both"/>
            </w:pPr>
            <w:r>
              <w:rPr>
                <w:rFonts w:ascii="Times New Roman"/>
                <w:b w:val="false"/>
                <w:i w:val="false"/>
                <w:color w:val="000000"/>
                <w:sz w:val="20"/>
              </w:rPr>
              <w:t>
 </w:t>
            </w:r>
          </w:p>
          <w:bookmarkEnd w:id="12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290"/>
          <w:p>
            <w:pPr>
              <w:spacing w:after="20"/>
              <w:ind w:left="20"/>
              <w:jc w:val="both"/>
            </w:pPr>
            <w:r>
              <w:rPr>
                <w:rFonts w:ascii="Times New Roman"/>
                <w:b w:val="false"/>
                <w:i w:val="false"/>
                <w:color w:val="000000"/>
                <w:sz w:val="20"/>
              </w:rPr>
              <w:t>
 </w:t>
            </w:r>
          </w:p>
          <w:bookmarkEnd w:id="1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1291"/>
      <w:r>
        <w:rPr>
          <w:rFonts w:ascii="Times New Roman"/>
          <w:b w:val="false"/>
          <w:i w:val="false"/>
          <w:color w:val="000000"/>
          <w:sz w:val="28"/>
        </w:rPr>
        <w:t>
      Приложение 17</w:t>
      </w:r>
    </w:p>
    <w:bookmarkEnd w:id="1291"/>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bookmarkStart w:name="z312" w:id="129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"Паспорт Инвестиций"</w:t>
      </w:r>
    </w:p>
    <w:bookmarkEnd w:id="12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17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по ФЭО,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(подпрограмма)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 стоимость реализации мероприятий, тыс.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Администратора*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Получателя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и ** при оформлении Заключения указанные строки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планирования</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18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"Информация об участниках"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 АО либо участник(и) ТОО юридического лица-участника (в случае бюджетных инвестиций) или участника финансовой схемы (в случае бюджетного кредитования)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осуществляющего права владения и пользования государственным пакетом акций (доли участия в уставном капитале) участника финансовой схемы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принявший решение о создании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документа развития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утвердивший стратегический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которым утвержден стратегический документ развития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планирования</w:t>
            </w:r>
            <w:r>
              <w:br/>
            </w:r>
            <w:r>
              <w:rPr>
                <w:rFonts w:ascii="Times New Roman"/>
                <w:b w:val="false"/>
                <w:i w:val="false"/>
                <w:color w:val="000000"/>
                <w:sz w:val="20"/>
              </w:rPr>
              <w:t>бюджетного кредитования</w:t>
            </w:r>
          </w:p>
        </w:tc>
      </w:tr>
    </w:tbl>
    <w:p>
      <w:pPr>
        <w:spacing w:after="0"/>
        <w:ind w:left="0"/>
        <w:jc w:val="both"/>
      </w:pPr>
      <w:r>
        <w:rPr>
          <w:rFonts w:ascii="Times New Roman"/>
          <w:b w:val="false"/>
          <w:i w:val="false"/>
          <w:color w:val="ff0000"/>
          <w:sz w:val="28"/>
        </w:rPr>
        <w:t xml:space="preserve">
      Сноска. Приложение 18-1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1293"/>
    <w:p>
      <w:pPr>
        <w:spacing w:after="0"/>
        <w:ind w:left="0"/>
        <w:jc w:val="left"/>
      </w:pPr>
      <w:r>
        <w:rPr>
          <w:rFonts w:ascii="Times New Roman"/>
          <w:b/>
          <w:i w:val="false"/>
          <w:color w:val="000000"/>
        </w:rPr>
        <w:t xml:space="preserve"> "Отраслевая карта субъекта квазигосударственного сектора"</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мероприятий/компонентов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реализации проекта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1294"/>
    <w:p>
      <w:pPr>
        <w:spacing w:after="0"/>
        <w:ind w:left="0"/>
        <w:jc w:val="both"/>
      </w:pPr>
      <w:r>
        <w:rPr>
          <w:rFonts w:ascii="Times New Roman"/>
          <w:b w:val="false"/>
          <w:i w:val="false"/>
          <w:color w:val="000000"/>
          <w:sz w:val="28"/>
        </w:rPr>
        <w:t>
      Продолжение таблицы</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источники финансирования)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295"/>
    <w:p>
      <w:pPr>
        <w:spacing w:after="0"/>
        <w:ind w:left="0"/>
        <w:jc w:val="both"/>
      </w:pPr>
      <w:r>
        <w:rPr>
          <w:rFonts w:ascii="Times New Roman"/>
          <w:b w:val="false"/>
          <w:i w:val="false"/>
          <w:color w:val="000000"/>
          <w:sz w:val="28"/>
        </w:rPr>
        <w:t>
      Примечание:</w:t>
      </w:r>
    </w:p>
    <w:bookmarkEnd w:id="1295"/>
    <w:bookmarkStart w:name="z107" w:id="1296"/>
    <w:p>
      <w:pPr>
        <w:spacing w:after="0"/>
        <w:ind w:left="0"/>
        <w:jc w:val="both"/>
      </w:pPr>
      <w:r>
        <w:rPr>
          <w:rFonts w:ascii="Times New Roman"/>
          <w:b w:val="false"/>
          <w:i w:val="false"/>
          <w:color w:val="000000"/>
          <w:sz w:val="28"/>
        </w:rPr>
        <w:t>
      В столбце "Наименование проекта" указывается наименование проекта.</w:t>
      </w:r>
    </w:p>
    <w:bookmarkEnd w:id="1296"/>
    <w:bookmarkStart w:name="z108" w:id="1297"/>
    <w:p>
      <w:pPr>
        <w:spacing w:after="0"/>
        <w:ind w:left="0"/>
        <w:jc w:val="both"/>
      </w:pPr>
      <w:r>
        <w:rPr>
          <w:rFonts w:ascii="Times New Roman"/>
          <w:b w:val="false"/>
          <w:i w:val="false"/>
          <w:color w:val="000000"/>
          <w:sz w:val="28"/>
        </w:rPr>
        <w:t xml:space="preserve">
      В столбце "Наименование мероприятий/компонентов" указывается наименование мероприятий проекта. </w:t>
      </w:r>
    </w:p>
    <w:bookmarkEnd w:id="1297"/>
    <w:bookmarkStart w:name="z109" w:id="1298"/>
    <w:p>
      <w:pPr>
        <w:spacing w:after="0"/>
        <w:ind w:left="0"/>
        <w:jc w:val="both"/>
      </w:pPr>
      <w:r>
        <w:rPr>
          <w:rFonts w:ascii="Times New Roman"/>
          <w:b w:val="false"/>
          <w:i w:val="false"/>
          <w:color w:val="000000"/>
          <w:sz w:val="28"/>
        </w:rPr>
        <w:t>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1298"/>
    <w:bookmarkStart w:name="z110" w:id="1299"/>
    <w:p>
      <w:pPr>
        <w:spacing w:after="0"/>
        <w:ind w:left="0"/>
        <w:jc w:val="both"/>
      </w:pPr>
      <w:r>
        <w:rPr>
          <w:rFonts w:ascii="Times New Roman"/>
          <w:b w:val="false"/>
          <w:i w:val="false"/>
          <w:color w:val="000000"/>
          <w:sz w:val="28"/>
        </w:rPr>
        <w:t>
      В столбце "Заказчик проекта" указывается наименование ответственного государственного органа – администратора бюджетных программ (в случае если источником финансирования являются республиканский либо местный бюджет, средства Национального фонда Республики Казахстан) либо юридического лица (в случае если источником финансирования являются заемные либо собственные средства).</w:t>
      </w:r>
    </w:p>
    <w:bookmarkEnd w:id="1299"/>
    <w:bookmarkStart w:name="z111" w:id="1300"/>
    <w:p>
      <w:pPr>
        <w:spacing w:after="0"/>
        <w:ind w:left="0"/>
        <w:jc w:val="both"/>
      </w:pPr>
      <w:r>
        <w:rPr>
          <w:rFonts w:ascii="Times New Roman"/>
          <w:b w:val="false"/>
          <w:i w:val="false"/>
          <w:color w:val="000000"/>
          <w:sz w:val="28"/>
        </w:rPr>
        <w:t>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w:t>
      </w:r>
    </w:p>
    <w:bookmarkEnd w:id="1300"/>
    <w:bookmarkStart w:name="z112" w:id="1301"/>
    <w:p>
      <w:pPr>
        <w:spacing w:after="0"/>
        <w:ind w:left="0"/>
        <w:jc w:val="both"/>
      </w:pPr>
      <w:r>
        <w:rPr>
          <w:rFonts w:ascii="Times New Roman"/>
          <w:b w:val="false"/>
          <w:i w:val="false"/>
          <w:color w:val="000000"/>
          <w:sz w:val="28"/>
        </w:rPr>
        <w:t>
      В столбце "Документы Системы государственного планирования Республики Казахстан" указываются наименование документов Системы государственного планирования Республики Казахстан, в рамках которых предусмотрена реализация проекта (в случае если источником финансирования являются республиканский либо местный бюджет, средства Национального фонда Республики Казахстан).</w:t>
      </w:r>
    </w:p>
    <w:bookmarkEnd w:id="1301"/>
    <w:bookmarkStart w:name="z113" w:id="1302"/>
    <w:p>
      <w:pPr>
        <w:spacing w:after="0"/>
        <w:ind w:left="0"/>
        <w:jc w:val="both"/>
      </w:pPr>
      <w:r>
        <w:rPr>
          <w:rFonts w:ascii="Times New Roman"/>
          <w:b w:val="false"/>
          <w:i w:val="false"/>
          <w:color w:val="000000"/>
          <w:sz w:val="28"/>
        </w:rPr>
        <w:t>
      В столбце "Сектор экономики" указывается наименование отрасли экономики, на которую оказывает эффект реализация проекта.</w:t>
      </w:r>
    </w:p>
    <w:bookmarkEnd w:id="1302"/>
    <w:bookmarkStart w:name="z114" w:id="1303"/>
    <w:p>
      <w:pPr>
        <w:spacing w:after="0"/>
        <w:ind w:left="0"/>
        <w:jc w:val="both"/>
      </w:pPr>
      <w:r>
        <w:rPr>
          <w:rFonts w:ascii="Times New Roman"/>
          <w:b w:val="false"/>
          <w:i w:val="false"/>
          <w:color w:val="000000"/>
          <w:sz w:val="28"/>
        </w:rPr>
        <w:t>
      В столбце "Начало реализации проекта" указывается дата начала реализации проекта.</w:t>
      </w:r>
    </w:p>
    <w:bookmarkEnd w:id="1303"/>
    <w:bookmarkStart w:name="z115" w:id="1304"/>
    <w:p>
      <w:pPr>
        <w:spacing w:after="0"/>
        <w:ind w:left="0"/>
        <w:jc w:val="both"/>
      </w:pPr>
      <w:r>
        <w:rPr>
          <w:rFonts w:ascii="Times New Roman"/>
          <w:b w:val="false"/>
          <w:i w:val="false"/>
          <w:color w:val="000000"/>
          <w:sz w:val="28"/>
        </w:rPr>
        <w:t>
      В столбце "Стадия реализации проекта" указывается текущая ситуация по проекту на момент представления информации.</w:t>
      </w:r>
    </w:p>
    <w:bookmarkEnd w:id="1304"/>
    <w:bookmarkStart w:name="z116" w:id="1305"/>
    <w:p>
      <w:pPr>
        <w:spacing w:after="0"/>
        <w:ind w:left="0"/>
        <w:jc w:val="both"/>
      </w:pPr>
      <w:r>
        <w:rPr>
          <w:rFonts w:ascii="Times New Roman"/>
          <w:b w:val="false"/>
          <w:i w:val="false"/>
          <w:color w:val="000000"/>
          <w:sz w:val="28"/>
        </w:rPr>
        <w:t>
      В столбце "Дата завершения проекта" указывается дата завершения проекта по завершенным проектам или планируемая дата завершения по реализуемым и планируемым к реализации проектам.</w:t>
      </w:r>
    </w:p>
    <w:bookmarkEnd w:id="1305"/>
    <w:bookmarkStart w:name="z117" w:id="1306"/>
    <w:p>
      <w:pPr>
        <w:spacing w:after="0"/>
        <w:ind w:left="0"/>
        <w:jc w:val="both"/>
      </w:pPr>
      <w:r>
        <w:rPr>
          <w:rFonts w:ascii="Times New Roman"/>
          <w:b w:val="false"/>
          <w:i w:val="false"/>
          <w:color w:val="000000"/>
          <w:sz w:val="28"/>
        </w:rPr>
        <w:t>
      В столбце "Место реализации проекта" указывается населенный пункт и адрес, где реализован/реализуется/планируется к реализации проект.</w:t>
      </w:r>
    </w:p>
    <w:bookmarkEnd w:id="1306"/>
    <w:bookmarkStart w:name="z118" w:id="1307"/>
    <w:p>
      <w:pPr>
        <w:spacing w:after="0"/>
        <w:ind w:left="0"/>
        <w:jc w:val="both"/>
      </w:pPr>
      <w:r>
        <w:rPr>
          <w:rFonts w:ascii="Times New Roman"/>
          <w:b w:val="false"/>
          <w:i w:val="false"/>
          <w:color w:val="000000"/>
          <w:sz w:val="28"/>
        </w:rPr>
        <w:t>
      В столбце "Показатели эффективности проекта" указываются соотношение затрат на реализацию проекта и его результатов.</w:t>
      </w:r>
    </w:p>
    <w:bookmarkEnd w:id="1307"/>
    <w:bookmarkStart w:name="z119" w:id="1308"/>
    <w:p>
      <w:pPr>
        <w:spacing w:after="0"/>
        <w:ind w:left="0"/>
        <w:jc w:val="both"/>
      </w:pPr>
      <w:r>
        <w:rPr>
          <w:rFonts w:ascii="Times New Roman"/>
          <w:b w:val="false"/>
          <w:i w:val="false"/>
          <w:color w:val="000000"/>
          <w:sz w:val="28"/>
        </w:rPr>
        <w:t>
      В столбце "Срок окупаемости проекта" указывается период времени, необходимый для того, чтобы доходы, генерируемые инвестициями, покрыли затраты на инвестиции (за исключением проектов, не предполагающих получение прямых денежных притоков от реализации товаров, работ или услуг).</w:t>
      </w:r>
    </w:p>
    <w:bookmarkEnd w:id="1308"/>
    <w:bookmarkStart w:name="z120" w:id="1309"/>
    <w:p>
      <w:pPr>
        <w:spacing w:after="0"/>
        <w:ind w:left="0"/>
        <w:jc w:val="both"/>
      </w:pPr>
      <w:r>
        <w:rPr>
          <w:rFonts w:ascii="Times New Roman"/>
          <w:b w:val="false"/>
          <w:i w:val="false"/>
          <w:color w:val="000000"/>
          <w:sz w:val="28"/>
        </w:rPr>
        <w:t>
      В столбце "Результаты" указываются целевые индикаторы, прямых и конечных результатов, характеризующие деятельность государственного органа по реализации в плане развития и документах Системы государственного планирования и (или) бюджетных программ (в средства Национального фонда Республики Казахстан).</w:t>
      </w:r>
    </w:p>
    <w:bookmarkEnd w:id="1309"/>
    <w:bookmarkStart w:name="z121" w:id="1310"/>
    <w:p>
      <w:pPr>
        <w:spacing w:after="0"/>
        <w:ind w:left="0"/>
        <w:jc w:val="both"/>
      </w:pPr>
      <w:r>
        <w:rPr>
          <w:rFonts w:ascii="Times New Roman"/>
          <w:b w:val="false"/>
          <w:i w:val="false"/>
          <w:color w:val="000000"/>
          <w:sz w:val="28"/>
        </w:rPr>
        <w:t xml:space="preserve">
      В столбце "Стоимость проекта (тыс. тенге)" указывается общая стоимость проекта с учетом всех источников финансирования. </w:t>
      </w:r>
    </w:p>
    <w:bookmarkEnd w:id="1310"/>
    <w:bookmarkStart w:name="z122" w:id="1311"/>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bookmarkEnd w:id="1311"/>
    <w:bookmarkStart w:name="z123" w:id="1312"/>
    <w:p>
      <w:pPr>
        <w:spacing w:after="0"/>
        <w:ind w:left="0"/>
        <w:jc w:val="both"/>
      </w:pPr>
      <w:r>
        <w:rPr>
          <w:rFonts w:ascii="Times New Roman"/>
          <w:b w:val="false"/>
          <w:i w:val="false"/>
          <w:color w:val="000000"/>
          <w:sz w:val="28"/>
        </w:rPr>
        <w:t>
      В столбце "Примечание" указываются в случае не достижения показателей эффективности и результатов проекта, а также срыва сроков реализации проекта, их причины и принимаемые меры (в случае если источником финансирования являются республиканский либо местный бюджет, средства Национального фонда Республики.</w:t>
      </w:r>
    </w:p>
    <w:bookmarkEnd w:id="13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015" w:id="1313"/>
      <w:r>
        <w:rPr>
          <w:rFonts w:ascii="Times New Roman"/>
          <w:b w:val="false"/>
          <w:i w:val="false"/>
          <w:color w:val="000000"/>
          <w:sz w:val="28"/>
        </w:rPr>
        <w:t>
      Приложение 18-2</w:t>
      </w:r>
    </w:p>
    <w:bookmarkEnd w:id="1313"/>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16" w:id="1314"/>
    <w:p>
      <w:pPr>
        <w:spacing w:after="0"/>
        <w:ind w:left="0"/>
        <w:jc w:val="both"/>
      </w:pPr>
      <w:r>
        <w:rPr>
          <w:rFonts w:ascii="Times New Roman"/>
          <w:b w:val="false"/>
          <w:i w:val="false"/>
          <w:color w:val="000000"/>
          <w:sz w:val="28"/>
        </w:rPr>
        <w:t>
      Форма</w:t>
      </w:r>
    </w:p>
    <w:bookmarkEnd w:id="13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18-2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7" w:id="1315"/>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"Операции пакета работ"</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события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даты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 (тенге/час)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8" w:id="1316"/>
      <w:r>
        <w:rPr>
          <w:rFonts w:ascii="Times New Roman"/>
          <w:b w:val="false"/>
          <w:i w:val="false"/>
          <w:color w:val="000000"/>
          <w:sz w:val="28"/>
        </w:rPr>
        <w:t>
      Приложение 18-3</w:t>
      </w:r>
    </w:p>
    <w:bookmarkEnd w:id="1316"/>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19" w:id="1317"/>
    <w:p>
      <w:pPr>
        <w:spacing w:after="0"/>
        <w:ind w:left="0"/>
        <w:jc w:val="both"/>
      </w:pPr>
      <w:r>
        <w:rPr>
          <w:rFonts w:ascii="Times New Roman"/>
          <w:b w:val="false"/>
          <w:i w:val="false"/>
          <w:color w:val="000000"/>
          <w:sz w:val="28"/>
        </w:rPr>
        <w:t>
      Форма</w:t>
      </w:r>
    </w:p>
    <w:bookmarkEnd w:id="13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18-3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0" w:id="1318"/>
    <w:p>
      <w:pPr>
        <w:spacing w:after="0"/>
        <w:ind w:left="0"/>
        <w:jc w:val="both"/>
      </w:pPr>
      <w:r>
        <w:rPr>
          <w:rFonts w:ascii="Times New Roman"/>
          <w:b w:val="false"/>
          <w:i w:val="false"/>
          <w:color w:val="000000"/>
          <w:sz w:val="28"/>
        </w:rPr>
        <w:t xml:space="preserve">
      </w:t>
      </w:r>
      <w:r>
        <w:rPr>
          <w:rFonts w:ascii="Times New Roman"/>
          <w:b/>
          <w:i w:val="false"/>
          <w:color w:val="000000"/>
          <w:sz w:val="28"/>
        </w:rPr>
        <w:t>"Заинтересованные стороны проекта"</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1" w:id="1319"/>
      <w:r>
        <w:rPr>
          <w:rFonts w:ascii="Times New Roman"/>
          <w:b w:val="false"/>
          <w:i w:val="false"/>
          <w:color w:val="000000"/>
          <w:sz w:val="28"/>
        </w:rPr>
        <w:t>
      Приложение 18-4</w:t>
      </w:r>
    </w:p>
    <w:bookmarkEnd w:id="1319"/>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22" w:id="1320"/>
    <w:p>
      <w:pPr>
        <w:spacing w:after="0"/>
        <w:ind w:left="0"/>
        <w:jc w:val="both"/>
      </w:pPr>
      <w:r>
        <w:rPr>
          <w:rFonts w:ascii="Times New Roman"/>
          <w:b w:val="false"/>
          <w:i w:val="false"/>
          <w:color w:val="000000"/>
          <w:sz w:val="28"/>
        </w:rPr>
        <w:t>
      Форма</w:t>
      </w:r>
    </w:p>
    <w:bookmarkEnd w:id="13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18-4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3" w:id="1321"/>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операций"</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работ "Наименование пакета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024" w:id="1322"/>
      <w:r>
        <w:rPr>
          <w:rFonts w:ascii="Times New Roman"/>
          <w:b w:val="false"/>
          <w:i w:val="false"/>
          <w:color w:val="000000"/>
          <w:sz w:val="28"/>
        </w:rPr>
        <w:t>
      Приложение 18-5</w:t>
      </w:r>
    </w:p>
    <w:bookmarkEnd w:id="1322"/>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25" w:id="1323"/>
    <w:p>
      <w:pPr>
        <w:spacing w:after="0"/>
        <w:ind w:left="0"/>
        <w:jc w:val="both"/>
      </w:pPr>
      <w:r>
        <w:rPr>
          <w:rFonts w:ascii="Times New Roman"/>
          <w:b w:val="false"/>
          <w:i w:val="false"/>
          <w:color w:val="000000"/>
          <w:sz w:val="28"/>
        </w:rPr>
        <w:t>
      Форма</w:t>
      </w:r>
    </w:p>
    <w:bookmarkEnd w:id="13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18-5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6" w:id="1324"/>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"Ресурсы операции"</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ресурсов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работ "Наименование пакета работ"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7" w:id="1325"/>
      <w:r>
        <w:rPr>
          <w:rFonts w:ascii="Times New Roman"/>
          <w:b w:val="false"/>
          <w:i w:val="false"/>
          <w:color w:val="000000"/>
          <w:sz w:val="28"/>
        </w:rPr>
        <w:t>
      Приложение 18-6</w:t>
      </w:r>
    </w:p>
    <w:bookmarkEnd w:id="1325"/>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28" w:id="1326"/>
    <w:p>
      <w:pPr>
        <w:spacing w:after="0"/>
        <w:ind w:left="0"/>
        <w:jc w:val="both"/>
      </w:pPr>
      <w:r>
        <w:rPr>
          <w:rFonts w:ascii="Times New Roman"/>
          <w:b w:val="false"/>
          <w:i w:val="false"/>
          <w:color w:val="000000"/>
          <w:sz w:val="28"/>
        </w:rPr>
        <w:t>
      Форма</w:t>
      </w:r>
    </w:p>
    <w:bookmarkEnd w:id="13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18-6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9" w:id="1327"/>
    <w:p>
      <w:pPr>
        <w:spacing w:after="0"/>
        <w:ind w:left="0"/>
        <w:jc w:val="both"/>
      </w:pPr>
      <w:r>
        <w:rPr>
          <w:rFonts w:ascii="Times New Roman"/>
          <w:b w:val="false"/>
          <w:i w:val="false"/>
          <w:color w:val="000000"/>
          <w:sz w:val="28"/>
        </w:rPr>
        <w:t xml:space="preserve">
      </w:t>
      </w:r>
      <w:r>
        <w:rPr>
          <w:rFonts w:ascii="Times New Roman"/>
          <w:b/>
          <w:i w:val="false"/>
          <w:color w:val="000000"/>
          <w:sz w:val="28"/>
        </w:rPr>
        <w:t>"План управления коммуникациями"</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сообщения/формат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Назначение/аудитория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0" w:id="1328"/>
      <w:r>
        <w:rPr>
          <w:rFonts w:ascii="Times New Roman"/>
          <w:b w:val="false"/>
          <w:i w:val="false"/>
          <w:color w:val="000000"/>
          <w:sz w:val="28"/>
        </w:rPr>
        <w:t>
      Приложение 18-7</w:t>
      </w:r>
    </w:p>
    <w:bookmarkEnd w:id="1328"/>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31" w:id="1329"/>
    <w:p>
      <w:pPr>
        <w:spacing w:after="0"/>
        <w:ind w:left="0"/>
        <w:jc w:val="both"/>
      </w:pPr>
      <w:r>
        <w:rPr>
          <w:rFonts w:ascii="Times New Roman"/>
          <w:b w:val="false"/>
          <w:i w:val="false"/>
          <w:color w:val="000000"/>
          <w:sz w:val="28"/>
        </w:rPr>
        <w:t>
      Форма</w:t>
      </w:r>
    </w:p>
    <w:bookmarkEnd w:id="13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18-7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2" w:id="1330"/>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"Процессы контроля изменений"</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изменений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определения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033" w:id="1331"/>
      <w:r>
        <w:rPr>
          <w:rFonts w:ascii="Times New Roman"/>
          <w:b w:val="false"/>
          <w:i w:val="false"/>
          <w:color w:val="000000"/>
          <w:sz w:val="28"/>
        </w:rPr>
        <w:t>
      Приложение 18-8</w:t>
      </w:r>
    </w:p>
    <w:bookmarkEnd w:id="1331"/>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и определения</w:t>
      </w:r>
    </w:p>
    <w:p>
      <w:pPr>
        <w:spacing w:after="0"/>
        <w:ind w:left="0"/>
        <w:jc w:val="both"/>
      </w:pPr>
      <w:r>
        <w:rPr>
          <w:rFonts w:ascii="Times New Roman"/>
          <w:b w:val="false"/>
          <w:i w:val="false"/>
          <w:color w:val="000000"/>
          <w:sz w:val="28"/>
        </w:rPr>
        <w:t>целесообразности бюджетного</w:t>
      </w:r>
    </w:p>
    <w:p>
      <w:pPr>
        <w:spacing w:after="0"/>
        <w:ind w:left="0"/>
        <w:jc w:val="both"/>
      </w:pPr>
      <w:r>
        <w:rPr>
          <w:rFonts w:ascii="Times New Roman"/>
          <w:b w:val="false"/>
          <w:i w:val="false"/>
          <w:color w:val="000000"/>
          <w:sz w:val="28"/>
        </w:rPr>
        <w:t>кредитования</w:t>
      </w:r>
    </w:p>
    <w:bookmarkStart w:name="z1034" w:id="1332"/>
    <w:p>
      <w:pPr>
        <w:spacing w:after="0"/>
        <w:ind w:left="0"/>
        <w:jc w:val="both"/>
      </w:pPr>
      <w:r>
        <w:rPr>
          <w:rFonts w:ascii="Times New Roman"/>
          <w:b w:val="false"/>
          <w:i w:val="false"/>
          <w:color w:val="000000"/>
          <w:sz w:val="28"/>
        </w:rPr>
        <w:t>
      Форма</w:t>
      </w:r>
    </w:p>
    <w:bookmarkEnd w:id="13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18-8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5" w:id="1333"/>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влияния рисков на достижение целей"</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низкое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6" w:id="1334"/>
      <w:r>
        <w:rPr>
          <w:rFonts w:ascii="Times New Roman"/>
          <w:b w:val="false"/>
          <w:i w:val="false"/>
          <w:color w:val="000000"/>
          <w:sz w:val="28"/>
        </w:rPr>
        <w:t>
      Приложение 18-9</w:t>
      </w:r>
    </w:p>
    <w:bookmarkEnd w:id="1334"/>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37" w:id="1335"/>
    <w:p>
      <w:pPr>
        <w:spacing w:after="0"/>
        <w:ind w:left="0"/>
        <w:jc w:val="both"/>
      </w:pPr>
      <w:r>
        <w:rPr>
          <w:rFonts w:ascii="Times New Roman"/>
          <w:b w:val="false"/>
          <w:i w:val="false"/>
          <w:color w:val="000000"/>
          <w:sz w:val="28"/>
        </w:rPr>
        <w:t>
      Форма</w:t>
      </w:r>
    </w:p>
    <w:bookmarkEnd w:id="13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18-9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8" w:id="1336"/>
    <w:p>
      <w:pPr>
        <w:spacing w:after="0"/>
        <w:ind w:left="0"/>
        <w:jc w:val="both"/>
      </w:pPr>
      <w:r>
        <w:rPr>
          <w:rFonts w:ascii="Times New Roman"/>
          <w:b w:val="false"/>
          <w:i w:val="false"/>
          <w:color w:val="000000"/>
          <w:sz w:val="28"/>
        </w:rPr>
        <w:t xml:space="preserve">
      </w:t>
      </w:r>
      <w:r>
        <w:rPr>
          <w:rFonts w:ascii="Times New Roman"/>
          <w:b/>
          <w:i w:val="false"/>
          <w:color w:val="000000"/>
          <w:sz w:val="28"/>
        </w:rPr>
        <w:t>"Риски проекта, их воздействие на проект и реагирование на риски"</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риска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реагирования на риск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рамках стратегии реагирования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9" w:id="1337"/>
      <w:r>
        <w:rPr>
          <w:rFonts w:ascii="Times New Roman"/>
          <w:b w:val="false"/>
          <w:i w:val="false"/>
          <w:color w:val="000000"/>
          <w:sz w:val="28"/>
        </w:rPr>
        <w:t>
      Приложение 18-10</w:t>
      </w:r>
    </w:p>
    <w:bookmarkEnd w:id="1337"/>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40" w:id="1338"/>
    <w:p>
      <w:pPr>
        <w:spacing w:after="0"/>
        <w:ind w:left="0"/>
        <w:jc w:val="both"/>
      </w:pPr>
      <w:r>
        <w:rPr>
          <w:rFonts w:ascii="Times New Roman"/>
          <w:b w:val="false"/>
          <w:i w:val="false"/>
          <w:color w:val="000000"/>
          <w:sz w:val="28"/>
        </w:rPr>
        <w:t>
      Форма</w:t>
      </w:r>
    </w:p>
    <w:bookmarkEnd w:id="13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18-10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1" w:id="1339"/>
    <w:p>
      <w:pPr>
        <w:spacing w:after="0"/>
        <w:ind w:left="0"/>
        <w:jc w:val="both"/>
      </w:pPr>
      <w:r>
        <w:rPr>
          <w:rFonts w:ascii="Times New Roman"/>
          <w:b w:val="false"/>
          <w:i w:val="false"/>
          <w:color w:val="000000"/>
          <w:sz w:val="28"/>
        </w:rPr>
        <w:t xml:space="preserve">
      </w:t>
      </w:r>
      <w:r>
        <w:rPr>
          <w:rFonts w:ascii="Times New Roman"/>
          <w:b/>
          <w:i w:val="false"/>
          <w:color w:val="000000"/>
          <w:sz w:val="28"/>
        </w:rPr>
        <w:t>"Данные о риске"</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(источник) риска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Пересмотренная Вероятность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Воздействие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значение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риска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воздействия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риски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риск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непредвиденные обстоятельства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непредвиденные обстоятельства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времени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планы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2" w:id="1340"/>
      <w:r>
        <w:rPr>
          <w:rFonts w:ascii="Times New Roman"/>
          <w:b w:val="false"/>
          <w:i w:val="false"/>
          <w:color w:val="000000"/>
          <w:sz w:val="28"/>
        </w:rPr>
        <w:t>
      Приложение 18-11</w:t>
      </w:r>
    </w:p>
    <w:bookmarkEnd w:id="1340"/>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w:t>
      </w:r>
    </w:p>
    <w:p>
      <w:pPr>
        <w:spacing w:after="0"/>
        <w:ind w:left="0"/>
        <w:jc w:val="both"/>
      </w:pPr>
      <w:r>
        <w:rPr>
          <w:rFonts w:ascii="Times New Roman"/>
          <w:b w:val="false"/>
          <w:i w:val="false"/>
          <w:color w:val="000000"/>
          <w:sz w:val="28"/>
        </w:rPr>
        <w:t>инвестиционного проекта, а</w:t>
      </w:r>
    </w:p>
    <w:p>
      <w:pPr>
        <w:spacing w:after="0"/>
        <w:ind w:left="0"/>
        <w:jc w:val="both"/>
      </w:pPr>
      <w:r>
        <w:rPr>
          <w:rFonts w:ascii="Times New Roman"/>
          <w:b w:val="false"/>
          <w:i w:val="false"/>
          <w:color w:val="000000"/>
          <w:sz w:val="28"/>
        </w:rPr>
        <w:t>также планирования,</w:t>
      </w:r>
    </w:p>
    <w:p>
      <w:pPr>
        <w:spacing w:after="0"/>
        <w:ind w:left="0"/>
        <w:jc w:val="both"/>
      </w:pPr>
      <w:r>
        <w:rPr>
          <w:rFonts w:ascii="Times New Roman"/>
          <w:b w:val="false"/>
          <w:i w:val="false"/>
          <w:color w:val="000000"/>
          <w:sz w:val="28"/>
        </w:rPr>
        <w:t>рассмотрения, отбора,</w:t>
      </w:r>
    </w:p>
    <w:p>
      <w:pPr>
        <w:spacing w:after="0"/>
        <w:ind w:left="0"/>
        <w:jc w:val="both"/>
      </w:pPr>
      <w:r>
        <w:rPr>
          <w:rFonts w:ascii="Times New Roman"/>
          <w:b w:val="false"/>
          <w:i w:val="false"/>
          <w:color w:val="000000"/>
          <w:sz w:val="28"/>
        </w:rPr>
        <w:t>мониторинга и</w:t>
      </w:r>
    </w:p>
    <w:p>
      <w:pPr>
        <w:spacing w:after="0"/>
        <w:ind w:left="0"/>
        <w:jc w:val="both"/>
      </w:pPr>
      <w:r>
        <w:rPr>
          <w:rFonts w:ascii="Times New Roman"/>
          <w:b w:val="false"/>
          <w:i w:val="false"/>
          <w:color w:val="000000"/>
          <w:sz w:val="28"/>
        </w:rPr>
        <w:t>оценки реализации</w:t>
      </w:r>
    </w:p>
    <w:p>
      <w:pPr>
        <w:spacing w:after="0"/>
        <w:ind w:left="0"/>
        <w:jc w:val="both"/>
      </w:pPr>
      <w:r>
        <w:rPr>
          <w:rFonts w:ascii="Times New Roman"/>
          <w:b w:val="false"/>
          <w:i w:val="false"/>
          <w:color w:val="000000"/>
          <w:sz w:val="28"/>
        </w:rPr>
        <w:t>бюджетных инвестиций и</w:t>
      </w:r>
    </w:p>
    <w:p>
      <w:pPr>
        <w:spacing w:after="0"/>
        <w:ind w:left="0"/>
        <w:jc w:val="both"/>
      </w:pPr>
      <w:r>
        <w:rPr>
          <w:rFonts w:ascii="Times New Roman"/>
          <w:b w:val="false"/>
          <w:i w:val="false"/>
          <w:color w:val="000000"/>
          <w:sz w:val="28"/>
        </w:rPr>
        <w:t>определения целесообразности</w:t>
      </w:r>
    </w:p>
    <w:p>
      <w:pPr>
        <w:spacing w:after="0"/>
        <w:ind w:left="0"/>
        <w:jc w:val="both"/>
      </w:pPr>
      <w:r>
        <w:rPr>
          <w:rFonts w:ascii="Times New Roman"/>
          <w:b w:val="false"/>
          <w:i w:val="false"/>
          <w:color w:val="000000"/>
          <w:sz w:val="28"/>
        </w:rPr>
        <w:t>бюджетного кредитования</w:t>
      </w:r>
    </w:p>
    <w:bookmarkStart w:name="z1043" w:id="1341"/>
    <w:p>
      <w:pPr>
        <w:spacing w:after="0"/>
        <w:ind w:left="0"/>
        <w:jc w:val="both"/>
      </w:pPr>
      <w:r>
        <w:rPr>
          <w:rFonts w:ascii="Times New Roman"/>
          <w:b w:val="false"/>
          <w:i w:val="false"/>
          <w:color w:val="000000"/>
          <w:sz w:val="28"/>
        </w:rPr>
        <w:t>
      Форма</w:t>
      </w:r>
    </w:p>
    <w:bookmarkEnd w:id="13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18-11 в соответствии с приказом и.о. Министра национальной экономики РК от 16.02.2018 </w:t>
      </w:r>
      <w:r>
        <w:rPr>
          <w:rFonts w:ascii="Times New Roman"/>
          <w:b w:val="false"/>
          <w:i w:val="false"/>
          <w:color w:val="000000"/>
          <w:sz w:val="28"/>
        </w:rPr>
        <w:t>№ 61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4" w:id="1342"/>
    <w:p>
      <w:pPr>
        <w:spacing w:after="0"/>
        <w:ind w:left="0"/>
        <w:jc w:val="both"/>
      </w:pPr>
      <w:r>
        <w:rPr>
          <w:rFonts w:ascii="Times New Roman"/>
          <w:b w:val="false"/>
          <w:i w:val="false"/>
          <w:color w:val="000000"/>
          <w:sz w:val="28"/>
        </w:rPr>
        <w:t xml:space="preserve">
      </w:t>
      </w:r>
      <w:r>
        <w:rPr>
          <w:rFonts w:ascii="Times New Roman"/>
          <w:b/>
          <w:i w:val="false"/>
          <w:color w:val="000000"/>
          <w:sz w:val="28"/>
        </w:rPr>
        <w:t>"Непосредственные работы по проекту"</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работа на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причина отклонений/невыполнения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контрольные события или дату завершения проекта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1343"/>
      <w:r>
        <w:rPr>
          <w:rFonts w:ascii="Times New Roman"/>
          <w:b w:val="false"/>
          <w:i w:val="false"/>
          <w:color w:val="000000"/>
          <w:sz w:val="28"/>
        </w:rPr>
        <w:t>
      Приложение 19</w:t>
      </w:r>
    </w:p>
    <w:bookmarkEnd w:id="1343"/>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16" w:id="1344"/>
      <w:r>
        <w:rPr>
          <w:rFonts w:ascii="Times New Roman"/>
          <w:b w:val="false"/>
          <w:i w:val="false"/>
          <w:color w:val="000000"/>
          <w:sz w:val="28"/>
        </w:rPr>
        <w:t xml:space="preserve">
      </w:t>
      </w:r>
      <w:r>
        <w:rPr>
          <w:rFonts w:ascii="Times New Roman"/>
          <w:b/>
          <w:i w:val="false"/>
          <w:color w:val="000000"/>
          <w:sz w:val="28"/>
        </w:rPr>
        <w:t xml:space="preserve"> Форма "Стоимость и характеристики</w:t>
      </w:r>
    </w:p>
    <w:bookmarkEnd w:id="1344"/>
    <w:p>
      <w:pPr>
        <w:spacing w:after="0"/>
        <w:ind w:left="0"/>
        <w:jc w:val="both"/>
      </w:pPr>
      <w:r>
        <w:rPr>
          <w:rFonts w:ascii="Times New Roman"/>
          <w:b/>
          <w:i w:val="false"/>
          <w:color w:val="000000"/>
          <w:sz w:val="28"/>
        </w:rPr>
        <w:t>приобретаемых (создаваемых)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(создаваемых)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приобретаемых (создаваемых)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указываются основные технические характеристики приобретаемого (создаваемого) актива, например: объем двигателя, мощность, грузоподъемность, протяженность, производительность, площадь и т.д. Приводится не более пяти основных технических характеристик приобретаемого (создаваемого) актива.</w:t>
      </w:r>
    </w:p>
    <w:p>
      <w:pPr>
        <w:spacing w:after="0"/>
        <w:ind w:left="0"/>
        <w:jc w:val="both"/>
      </w:pPr>
      <w:bookmarkStart w:name="z317" w:id="1345"/>
      <w:r>
        <w:rPr>
          <w:rFonts w:ascii="Times New Roman"/>
          <w:b w:val="false"/>
          <w:i w:val="false"/>
          <w:color w:val="000000"/>
          <w:sz w:val="28"/>
        </w:rPr>
        <w:t>
      Приложение 20</w:t>
      </w:r>
    </w:p>
    <w:bookmarkEnd w:id="1345"/>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bookmarkStart w:name="z318" w:id="1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"Программа производства продукции"</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предшествующий году осуществления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после осуществления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1347"/>
      <w:r>
        <w:rPr>
          <w:rFonts w:ascii="Times New Roman"/>
          <w:b w:val="false"/>
          <w:i w:val="false"/>
          <w:color w:val="000000"/>
          <w:sz w:val="28"/>
        </w:rPr>
        <w:t>
      Приложение 21</w:t>
      </w:r>
    </w:p>
    <w:bookmarkEnd w:id="1347"/>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Приложение 21 внесены изменения в текст на казахском языке, текст на русском языке не изменяется в соответствии с приказом Министра национальной экономики РК от 15.09.2015</w:t>
      </w:r>
      <w:r>
        <w:rPr>
          <w:rFonts w:ascii="Times New Roman"/>
          <w:b w:val="false"/>
          <w:i w:val="false"/>
          <w:color w:val="000000"/>
          <w:sz w:val="28"/>
        </w:rPr>
        <w:t xml:space="preserve"> </w:t>
      </w:r>
      <w:r>
        <w:rPr>
          <w:rFonts w:ascii="Times New Roman"/>
          <w:b w:val="false"/>
          <w:i w:val="false"/>
          <w:color w:val="000000"/>
          <w:sz w:val="28"/>
        </w:rPr>
        <w:t>№ 637</w:t>
      </w:r>
      <w:r>
        <w:rPr>
          <w:rFonts w:ascii="Times New Roman"/>
          <w:b w:val="false"/>
          <w:i w:val="false"/>
          <w:color w:val="000000"/>
          <w:sz w:val="28"/>
        </w:rPr>
        <w:t xml:space="preserve"> </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Start w:name="z320" w:id="134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"Программа реализации продукции"</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предшествующий году осуществления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продуктов,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после осуществления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реалии</w:t>
            </w:r>
          </w:p>
          <w:p>
            <w:pPr>
              <w:spacing w:after="20"/>
              <w:ind w:left="20"/>
              <w:jc w:val="both"/>
            </w:pPr>
            <w:r>
              <w:rPr>
                <w:rFonts w:ascii="Times New Roman"/>
                <w:b w:val="false"/>
                <w:i w:val="false"/>
                <w:color w:val="000000"/>
                <w:sz w:val="20"/>
              </w:rPr>
              <w:t>
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в случае, если оказывается финансовая услуга, указывается процентная ставка размещения кредитных ресурсов с округлением до сотых, например: 4,56 %</w:t>
      </w:r>
    </w:p>
    <w:p>
      <w:pPr>
        <w:spacing w:after="0"/>
        <w:ind w:left="0"/>
        <w:jc w:val="both"/>
      </w:pPr>
      <w:bookmarkStart w:name="z321" w:id="1349"/>
      <w:r>
        <w:rPr>
          <w:rFonts w:ascii="Times New Roman"/>
          <w:b w:val="false"/>
          <w:i w:val="false"/>
          <w:color w:val="000000"/>
          <w:sz w:val="28"/>
        </w:rPr>
        <w:t>
      Приложение 22</w:t>
      </w:r>
    </w:p>
    <w:bookmarkEnd w:id="1349"/>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w:t>
      </w:r>
    </w:p>
    <w:p>
      <w:pPr>
        <w:spacing w:after="0"/>
        <w:ind w:left="0"/>
        <w:jc w:val="both"/>
      </w:pPr>
      <w:r>
        <w:rPr>
          <w:rFonts w:ascii="Times New Roman"/>
          <w:b w:val="false"/>
          <w:i w:val="false"/>
          <w:color w:val="000000"/>
          <w:sz w:val="28"/>
        </w:rPr>
        <w:t>а также планирования, рассмотрения,</w:t>
      </w:r>
    </w:p>
    <w:p>
      <w:pPr>
        <w:spacing w:after="0"/>
        <w:ind w:left="0"/>
        <w:jc w:val="both"/>
      </w:pPr>
      <w:r>
        <w:rPr>
          <w:rFonts w:ascii="Times New Roman"/>
          <w:b w:val="false"/>
          <w:i w:val="false"/>
          <w:color w:val="000000"/>
          <w:sz w:val="28"/>
        </w:rPr>
        <w:t>отбора, 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планирования</w:t>
      </w:r>
    </w:p>
    <w:p>
      <w:pPr>
        <w:spacing w:after="0"/>
        <w:ind w:left="0"/>
        <w:jc w:val="both"/>
      </w:pPr>
      <w:r>
        <w:rPr>
          <w:rFonts w:ascii="Times New Roman"/>
          <w:b w:val="false"/>
          <w:i w:val="false"/>
          <w:color w:val="000000"/>
          <w:sz w:val="28"/>
        </w:rPr>
        <w:t>бюджетного кредитования на</w:t>
      </w:r>
    </w:p>
    <w:p>
      <w:pPr>
        <w:spacing w:after="0"/>
        <w:ind w:left="0"/>
        <w:jc w:val="both"/>
      </w:pPr>
      <w:r>
        <w:rPr>
          <w:rFonts w:ascii="Times New Roman"/>
          <w:b w:val="false"/>
          <w:i w:val="false"/>
          <w:color w:val="000000"/>
          <w:sz w:val="28"/>
        </w:rPr>
        <w:t>реализацию государственной</w:t>
      </w:r>
    </w:p>
    <w:p>
      <w:pPr>
        <w:spacing w:after="0"/>
        <w:ind w:left="0"/>
        <w:jc w:val="both"/>
      </w:pPr>
      <w:r>
        <w:rPr>
          <w:rFonts w:ascii="Times New Roman"/>
          <w:b w:val="false"/>
          <w:i w:val="false"/>
          <w:color w:val="000000"/>
          <w:sz w:val="28"/>
        </w:rPr>
        <w:t>инвестиционной политики</w:t>
      </w:r>
    </w:p>
    <w:p>
      <w:pPr>
        <w:spacing w:after="0"/>
        <w:ind w:left="0"/>
        <w:jc w:val="both"/>
      </w:pPr>
      <w:r>
        <w:rPr>
          <w:rFonts w:ascii="Times New Roman"/>
          <w:b w:val="false"/>
          <w:i w:val="false"/>
          <w:color w:val="000000"/>
          <w:sz w:val="28"/>
        </w:rPr>
        <w:t>финансовыми агентствами</w:t>
      </w:r>
    </w:p>
    <w:bookmarkStart w:name="z322" w:id="135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"Требования к финансовой модели"</w:t>
      </w:r>
    </w:p>
    <w:bookmarkEnd w:id="13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22 в редакции приказа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Требования к функциональным возможностям финансовой модели:</w:t>
      </w:r>
    </w:p>
    <w:p>
      <w:pPr>
        <w:spacing w:after="0"/>
        <w:ind w:left="0"/>
        <w:jc w:val="both"/>
      </w:pPr>
      <w:r>
        <w:rPr>
          <w:rFonts w:ascii="Times New Roman"/>
          <w:b w:val="false"/>
          <w:i w:val="false"/>
          <w:color w:val="000000"/>
          <w:sz w:val="28"/>
        </w:rPr>
        <w:t>
      1) финансовая модель должна быть создана в формате Microsoft Excel (версия 97 или более поздняя). Имя файла финансовой модели должно ясно указывать на дату подготовки;</w:t>
      </w:r>
    </w:p>
    <w:p>
      <w:pPr>
        <w:spacing w:after="0"/>
        <w:ind w:left="0"/>
        <w:jc w:val="both"/>
      </w:pPr>
      <w:r>
        <w:rPr>
          <w:rFonts w:ascii="Times New Roman"/>
          <w:b w:val="false"/>
          <w:i w:val="false"/>
          <w:color w:val="000000"/>
          <w:sz w:val="28"/>
        </w:rPr>
        <w:t>
      2) никакая часть финансовой модели не должна быть скрыта, защищена, заблокирована или иным образом недоступна для просмотра и внесения изменений;</w:t>
      </w:r>
    </w:p>
    <w:p>
      <w:pPr>
        <w:spacing w:after="0"/>
        <w:ind w:left="0"/>
        <w:jc w:val="both"/>
      </w:pPr>
      <w:r>
        <w:rPr>
          <w:rFonts w:ascii="Times New Roman"/>
          <w:b w:val="false"/>
          <w:i w:val="false"/>
          <w:color w:val="000000"/>
          <w:sz w:val="28"/>
        </w:rPr>
        <w:t>
      3) финансовая модель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p>
    <w:p>
      <w:pPr>
        <w:spacing w:after="0"/>
        <w:ind w:left="0"/>
        <w:jc w:val="both"/>
      </w:pPr>
      <w:r>
        <w:rPr>
          <w:rFonts w:ascii="Times New Roman"/>
          <w:b w:val="false"/>
          <w:i w:val="false"/>
          <w:color w:val="000000"/>
          <w:sz w:val="28"/>
        </w:rPr>
        <w:t xml:space="preserve">
      4) 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 Недопустимы ссылки на внешние файлы (не предоставленные в составе ФЭО либо ФЭО бюджетного кредита). В исключительных случаях, факт и причина отступления от данных правил должны быть изложены в описании к финансовой модели; </w:t>
      </w:r>
    </w:p>
    <w:p>
      <w:pPr>
        <w:spacing w:after="0"/>
        <w:ind w:left="0"/>
        <w:jc w:val="both"/>
      </w:pPr>
      <w:r>
        <w:rPr>
          <w:rFonts w:ascii="Times New Roman"/>
          <w:b w:val="false"/>
          <w:i w:val="false"/>
          <w:color w:val="000000"/>
          <w:sz w:val="28"/>
        </w:rPr>
        <w:t>
      5)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чтобы позволить проведение анализа чувствительности результатов финансовых прогнозов к изменению всех допущений (исходных данных) модели;</w:t>
      </w:r>
    </w:p>
    <w:p>
      <w:pPr>
        <w:spacing w:after="0"/>
        <w:ind w:left="0"/>
        <w:jc w:val="both"/>
      </w:pPr>
      <w:r>
        <w:rPr>
          <w:rFonts w:ascii="Times New Roman"/>
          <w:b w:val="false"/>
          <w:i w:val="false"/>
          <w:color w:val="000000"/>
          <w:sz w:val="28"/>
        </w:rPr>
        <w:t>
      6) если финансовые показатели, полученные в финансовой модели, основаны на одной или более базовых моделях, необходимо обеспечить динамические связи между этими базовыми моделями и финансовой моделью так, чтобы при внесении изменений в любую базовую модель происходило обновление финансовой модели;</w:t>
      </w:r>
    </w:p>
    <w:p>
      <w:pPr>
        <w:spacing w:after="0"/>
        <w:ind w:left="0"/>
        <w:jc w:val="both"/>
      </w:pPr>
      <w:r>
        <w:rPr>
          <w:rFonts w:ascii="Times New Roman"/>
          <w:b w:val="false"/>
          <w:i w:val="false"/>
          <w:color w:val="000000"/>
          <w:sz w:val="28"/>
        </w:rPr>
        <w:t>
      7) финансовая модель должна обладать достаточной степенью детализации, то есть содержать разбивки по основным видам продукции, регионам, производственным единицам, периодам, статьям доходов и затрат и т.п. (если применимо). В то же время, финансовая модель должна предоставлять информацию в интегрированном виде, а именно, в ее составе должны присутствовать взаимосвязанные друг с другом прогнозный отчет о прибылях и убытках, прогнозный баланс, прогнозный отчет о движении денежных средств;</w:t>
      </w:r>
    </w:p>
    <w:p>
      <w:pPr>
        <w:spacing w:after="0"/>
        <w:ind w:left="0"/>
        <w:jc w:val="both"/>
      </w:pPr>
      <w:r>
        <w:rPr>
          <w:rFonts w:ascii="Times New Roman"/>
          <w:b w:val="false"/>
          <w:i w:val="false"/>
          <w:color w:val="000000"/>
          <w:sz w:val="28"/>
        </w:rPr>
        <w:t>
      8) формы прогнозной финансовой отчетности и промежуточные отчеты не должны противоречить друг другу;</w:t>
      </w:r>
    </w:p>
    <w:p>
      <w:pPr>
        <w:spacing w:after="0"/>
        <w:ind w:left="0"/>
        <w:jc w:val="both"/>
      </w:pPr>
      <w:r>
        <w:rPr>
          <w:rFonts w:ascii="Times New Roman"/>
          <w:b w:val="false"/>
          <w:i w:val="false"/>
          <w:color w:val="000000"/>
          <w:sz w:val="28"/>
        </w:rPr>
        <w:t>
      9) финансовая модель отвечает принципу единообразия и последовательности в расчетах и форматировании. Формулы расчета финансовых показателей (коэффициентов), которые присутствуют в финансовой модели, должны быть неизменными для всех частей и периодов финансовой модели;</w:t>
      </w:r>
    </w:p>
    <w:p>
      <w:pPr>
        <w:spacing w:after="0"/>
        <w:ind w:left="0"/>
        <w:jc w:val="both"/>
      </w:pPr>
      <w:r>
        <w:rPr>
          <w:rFonts w:ascii="Times New Roman"/>
          <w:b w:val="false"/>
          <w:i w:val="false"/>
          <w:color w:val="000000"/>
          <w:sz w:val="28"/>
        </w:rPr>
        <w:t>
      10) необходимо минимизировать число внешних файлов (допустимо не более 5 (пяти). Все внешние файлы, связанные формулами с финансовой моделью, а также внешние файлы, в которых были построены графики, таблицы и диаграммы, присутствующие в текстовой части ФЭО либо ФЭО бюджетного кредита, должны быть предоставлены в виде приложения к финансовой модели. Связь между внешними файлами и финансовой моделью и предназначение внешних файлов должны быть раскрыты в описании к финансовой модели.</w:t>
      </w:r>
    </w:p>
    <w:p>
      <w:pPr>
        <w:spacing w:after="0"/>
        <w:ind w:left="0"/>
        <w:jc w:val="both"/>
      </w:pPr>
      <w:r>
        <w:rPr>
          <w:rFonts w:ascii="Times New Roman"/>
          <w:b w:val="false"/>
          <w:i w:val="false"/>
          <w:color w:val="000000"/>
          <w:sz w:val="28"/>
        </w:rPr>
        <w:t>
      2. Требования к составу исходных данных (допущений) финансовой модели:</w:t>
      </w:r>
    </w:p>
    <w:p>
      <w:pPr>
        <w:spacing w:after="0"/>
        <w:ind w:left="0"/>
        <w:jc w:val="both"/>
      </w:pPr>
      <w:r>
        <w:rPr>
          <w:rFonts w:ascii="Times New Roman"/>
          <w:b w:val="false"/>
          <w:i w:val="false"/>
          <w:color w:val="000000"/>
          <w:sz w:val="28"/>
        </w:rPr>
        <w:t>
      1) исходные данные (допущения), на которых построены финансовые прогнозы, представляются в текстовой части ФЭО либо ФЭО бюджетного кредита (финансовый раздел);</w:t>
      </w:r>
    </w:p>
    <w:p>
      <w:pPr>
        <w:spacing w:after="0"/>
        <w:ind w:left="0"/>
        <w:jc w:val="both"/>
      </w:pPr>
      <w:r>
        <w:rPr>
          <w:rFonts w:ascii="Times New Roman"/>
          <w:b w:val="false"/>
          <w:i w:val="false"/>
          <w:color w:val="000000"/>
          <w:sz w:val="28"/>
        </w:rPr>
        <w:t>
      2) в числе исходных данных (допущений) финансовой модели должны быть указаны следующие (в случае их применимости к мероприятиям ФЭО либо ФЭО бюджетного кредита) основные методические предположения, использованные при построении финансовых прогнозов, в том числе:</w:t>
      </w:r>
    </w:p>
    <w:p>
      <w:pPr>
        <w:spacing w:after="0"/>
        <w:ind w:left="0"/>
        <w:jc w:val="both"/>
      </w:pPr>
      <w:r>
        <w:rPr>
          <w:rFonts w:ascii="Times New Roman"/>
          <w:b w:val="false"/>
          <w:i w:val="false"/>
          <w:color w:val="000000"/>
          <w:sz w:val="28"/>
        </w:rPr>
        <w:t xml:space="preserve">
      срок жизни проекта; </w:t>
      </w:r>
    </w:p>
    <w:p>
      <w:pPr>
        <w:spacing w:after="0"/>
        <w:ind w:left="0"/>
        <w:jc w:val="both"/>
      </w:pPr>
      <w:r>
        <w:rPr>
          <w:rFonts w:ascii="Times New Roman"/>
          <w:b w:val="false"/>
          <w:i w:val="false"/>
          <w:color w:val="000000"/>
          <w:sz w:val="28"/>
        </w:rPr>
        <w:t xml:space="preserve">
      длительность прогнозного периода; </w:t>
      </w:r>
    </w:p>
    <w:p>
      <w:pPr>
        <w:spacing w:after="0"/>
        <w:ind w:left="0"/>
        <w:jc w:val="both"/>
      </w:pPr>
      <w:r>
        <w:rPr>
          <w:rFonts w:ascii="Times New Roman"/>
          <w:b w:val="false"/>
          <w:i w:val="false"/>
          <w:color w:val="000000"/>
          <w:sz w:val="28"/>
        </w:rPr>
        <w:t xml:space="preserve">
      начальный момент прогнозного периода; </w:t>
      </w:r>
    </w:p>
    <w:p>
      <w:pPr>
        <w:spacing w:after="0"/>
        <w:ind w:left="0"/>
        <w:jc w:val="both"/>
      </w:pPr>
      <w:r>
        <w:rPr>
          <w:rFonts w:ascii="Times New Roman"/>
          <w:b w:val="false"/>
          <w:i w:val="false"/>
          <w:color w:val="000000"/>
          <w:sz w:val="28"/>
        </w:rPr>
        <w:t xml:space="preserve">
      шаг прогноза (минимально: для инвестиционной стадии – один квартал; для операционной стадии – один год); </w:t>
      </w:r>
    </w:p>
    <w:p>
      <w:pPr>
        <w:spacing w:after="0"/>
        <w:ind w:left="0"/>
        <w:jc w:val="both"/>
      </w:pPr>
      <w:r>
        <w:rPr>
          <w:rFonts w:ascii="Times New Roman"/>
          <w:b w:val="false"/>
          <w:i w:val="false"/>
          <w:color w:val="000000"/>
          <w:sz w:val="28"/>
        </w:rPr>
        <w:t xml:space="preserve">
      тип денежных потоков (номинальные) и итоговая валюта денежных потоков; </w:t>
      </w:r>
    </w:p>
    <w:p>
      <w:pPr>
        <w:spacing w:after="0"/>
        <w:ind w:left="0"/>
        <w:jc w:val="both"/>
      </w:pPr>
      <w:r>
        <w:rPr>
          <w:rFonts w:ascii="Times New Roman"/>
          <w:b w:val="false"/>
          <w:i w:val="false"/>
          <w:color w:val="000000"/>
          <w:sz w:val="28"/>
        </w:rPr>
        <w:t xml:space="preserve">
      вид ставки дисконтирования и метод ее расчета; </w:t>
      </w:r>
    </w:p>
    <w:p>
      <w:pPr>
        <w:spacing w:after="0"/>
        <w:ind w:left="0"/>
        <w:jc w:val="both"/>
      </w:pPr>
      <w:r>
        <w:rPr>
          <w:rFonts w:ascii="Times New Roman"/>
          <w:b w:val="false"/>
          <w:i w:val="false"/>
          <w:color w:val="000000"/>
          <w:sz w:val="28"/>
        </w:rPr>
        <w:t xml:space="preserve">
      методика расчета заключительной стоимости (с указанием ожидаемого темпа роста в постпрогнозный период); </w:t>
      </w:r>
    </w:p>
    <w:p>
      <w:pPr>
        <w:spacing w:after="0"/>
        <w:ind w:left="0"/>
        <w:jc w:val="both"/>
      </w:pPr>
      <w:r>
        <w:rPr>
          <w:rFonts w:ascii="Times New Roman"/>
          <w:b w:val="false"/>
          <w:i w:val="false"/>
          <w:color w:val="000000"/>
          <w:sz w:val="28"/>
        </w:rPr>
        <w:t>
      иные ключевые методические предположения.</w:t>
      </w:r>
    </w:p>
    <w:p>
      <w:pPr>
        <w:spacing w:after="0"/>
        <w:ind w:left="0"/>
        <w:jc w:val="both"/>
      </w:pPr>
      <w:r>
        <w:rPr>
          <w:rFonts w:ascii="Times New Roman"/>
          <w:b w:val="false"/>
          <w:i w:val="false"/>
          <w:color w:val="000000"/>
          <w:sz w:val="28"/>
        </w:rPr>
        <w:t>
      Макроэкономические данные (прогнозы инфляции, обменных курсов, роста реальной заработной платы и тому подобное).</w:t>
      </w:r>
    </w:p>
    <w:p>
      <w:pPr>
        <w:spacing w:after="0"/>
        <w:ind w:left="0"/>
        <w:jc w:val="both"/>
      </w:pPr>
      <w:r>
        <w:rPr>
          <w:rFonts w:ascii="Times New Roman"/>
          <w:b w:val="false"/>
          <w:i w:val="false"/>
          <w:color w:val="000000"/>
          <w:sz w:val="28"/>
        </w:rPr>
        <w:t>
      Прогноз капитальных вложений.</w:t>
      </w:r>
    </w:p>
    <w:p>
      <w:pPr>
        <w:spacing w:after="0"/>
        <w:ind w:left="0"/>
        <w:jc w:val="both"/>
      </w:pPr>
      <w:r>
        <w:rPr>
          <w:rFonts w:ascii="Times New Roman"/>
          <w:b w:val="false"/>
          <w:i w:val="false"/>
          <w:color w:val="000000"/>
          <w:sz w:val="28"/>
        </w:rPr>
        <w:t>
      Прогноз объема продаж и объема производства (иных количественных факторов, определяющих выручку).</w:t>
      </w:r>
    </w:p>
    <w:p>
      <w:pPr>
        <w:spacing w:after="0"/>
        <w:ind w:left="0"/>
        <w:jc w:val="both"/>
      </w:pPr>
      <w:r>
        <w:rPr>
          <w:rFonts w:ascii="Times New Roman"/>
          <w:b w:val="false"/>
          <w:i w:val="false"/>
          <w:color w:val="000000"/>
          <w:sz w:val="28"/>
        </w:rPr>
        <w:t xml:space="preserve">
      Прогноз цен/тарифов на готовую продукцию/услуги; </w:t>
      </w:r>
    </w:p>
    <w:p>
      <w:pPr>
        <w:spacing w:after="0"/>
        <w:ind w:left="0"/>
        <w:jc w:val="both"/>
      </w:pPr>
      <w:r>
        <w:rPr>
          <w:rFonts w:ascii="Times New Roman"/>
          <w:b w:val="false"/>
          <w:i w:val="false"/>
          <w:color w:val="000000"/>
          <w:sz w:val="28"/>
        </w:rPr>
        <w:t>
      Нормы расхода ресурсов на единицу выпуска.</w:t>
      </w:r>
    </w:p>
    <w:p>
      <w:pPr>
        <w:spacing w:after="0"/>
        <w:ind w:left="0"/>
        <w:jc w:val="both"/>
      </w:pPr>
      <w:r>
        <w:rPr>
          <w:rFonts w:ascii="Times New Roman"/>
          <w:b w:val="false"/>
          <w:i w:val="false"/>
          <w:color w:val="000000"/>
          <w:sz w:val="28"/>
        </w:rPr>
        <w:t xml:space="preserve">
      Прогноз цен на основное сырье и материалы и других затрат, составляющих значительную долю в себестоимости, прогноз иных переменных затрат; </w:t>
      </w:r>
    </w:p>
    <w:p>
      <w:pPr>
        <w:spacing w:after="0"/>
        <w:ind w:left="0"/>
        <w:jc w:val="both"/>
      </w:pPr>
      <w:r>
        <w:rPr>
          <w:rFonts w:ascii="Times New Roman"/>
          <w:b w:val="false"/>
          <w:i w:val="false"/>
          <w:color w:val="000000"/>
          <w:sz w:val="28"/>
        </w:rPr>
        <w:t>
      Прогноз затрат на персонал (штатное расписание или бюджет затрат на персонал с учетом планируемых индексаций оплаты труда и увеличения штата).</w:t>
      </w:r>
    </w:p>
    <w:p>
      <w:pPr>
        <w:spacing w:after="0"/>
        <w:ind w:left="0"/>
        <w:jc w:val="both"/>
      </w:pPr>
      <w:r>
        <w:rPr>
          <w:rFonts w:ascii="Times New Roman"/>
          <w:b w:val="false"/>
          <w:i w:val="false"/>
          <w:color w:val="000000"/>
          <w:sz w:val="28"/>
        </w:rPr>
        <w:t>
      Прогноз условно постоянных затрат.</w:t>
      </w:r>
    </w:p>
    <w:p>
      <w:pPr>
        <w:spacing w:after="0"/>
        <w:ind w:left="0"/>
        <w:jc w:val="both"/>
      </w:pPr>
      <w:r>
        <w:rPr>
          <w:rFonts w:ascii="Times New Roman"/>
          <w:b w:val="false"/>
          <w:i w:val="false"/>
          <w:color w:val="000000"/>
          <w:sz w:val="28"/>
        </w:rPr>
        <w:t>
      Условия расчетов с контрагентами (отсрочки и предоплаты по расчетам с поставщиками и подрядчиками, покупателями, бюджетом, персоналом) и (или) нормативы оборачиваемости.</w:t>
      </w:r>
    </w:p>
    <w:p>
      <w:pPr>
        <w:spacing w:after="0"/>
        <w:ind w:left="0"/>
        <w:jc w:val="both"/>
      </w:pPr>
      <w:r>
        <w:rPr>
          <w:rFonts w:ascii="Times New Roman"/>
          <w:b w:val="false"/>
          <w:i w:val="false"/>
          <w:color w:val="000000"/>
          <w:sz w:val="28"/>
        </w:rPr>
        <w:t>
      Налоговые предпосылки: информация о налогах и иных обязательных платежах (пошлинах, взносах по обязательному страхованию и другие), которые подлежат уплате в соответствии с действующим законодательством (налог, база, ставка, порядок уплаты), с учетом ожидаемых изменений в налоговом законодательстве.</w:t>
      </w:r>
    </w:p>
    <w:p>
      <w:pPr>
        <w:spacing w:after="0"/>
        <w:ind w:left="0"/>
        <w:jc w:val="both"/>
      </w:pPr>
      <w:r>
        <w:rPr>
          <w:rFonts w:ascii="Times New Roman"/>
          <w:b w:val="false"/>
          <w:i w:val="false"/>
          <w:color w:val="000000"/>
          <w:sz w:val="28"/>
        </w:rPr>
        <w:t>
      Предпосылки по учетной политике (политика по амортизации, капитализации затрат, созданию резервов, признанию выручки).</w:t>
      </w:r>
    </w:p>
    <w:p>
      <w:pPr>
        <w:spacing w:after="0"/>
        <w:ind w:left="0"/>
        <w:jc w:val="both"/>
      </w:pPr>
      <w:r>
        <w:rPr>
          <w:rFonts w:ascii="Times New Roman"/>
          <w:b w:val="false"/>
          <w:i w:val="false"/>
          <w:color w:val="000000"/>
          <w:sz w:val="28"/>
        </w:rPr>
        <w:t>
      Прогнозная структура финансирования, условия по заемному финансированию (процентные ставки, график получения и обслуживания долга).</w:t>
      </w:r>
    </w:p>
    <w:p>
      <w:pPr>
        <w:spacing w:after="0"/>
        <w:ind w:left="0"/>
        <w:jc w:val="both"/>
      </w:pPr>
      <w:r>
        <w:rPr>
          <w:rFonts w:ascii="Times New Roman"/>
          <w:b w:val="false"/>
          <w:i w:val="false"/>
          <w:color w:val="000000"/>
          <w:sz w:val="28"/>
        </w:rPr>
        <w:t>
      Иные исходные данные и предпосылки, важные для данной отрасли и типа проекта.</w:t>
      </w:r>
    </w:p>
    <w:p>
      <w:pPr>
        <w:spacing w:after="0"/>
        <w:ind w:left="0"/>
        <w:jc w:val="both"/>
      </w:pPr>
      <w:r>
        <w:rPr>
          <w:rFonts w:ascii="Times New Roman"/>
          <w:b w:val="false"/>
          <w:i w:val="false"/>
          <w:color w:val="000000"/>
          <w:sz w:val="28"/>
        </w:rPr>
        <w:t>
      3. Требования к составу результатов финансовых прогнозов:</w:t>
      </w:r>
    </w:p>
    <w:p>
      <w:pPr>
        <w:spacing w:after="0"/>
        <w:ind w:left="0"/>
        <w:jc w:val="both"/>
      </w:pPr>
      <w:r>
        <w:rPr>
          <w:rFonts w:ascii="Times New Roman"/>
          <w:b w:val="false"/>
          <w:i w:val="false"/>
          <w:color w:val="000000"/>
          <w:sz w:val="28"/>
        </w:rPr>
        <w:t>
      1) прогнозная финансовая отчетность составляется для Получателя Инвестиций (в случае бюджетных инвестиций) либо для участников финансовой схемы (в случае бюджетного кредитования) и носит характер управленческой отчетности, в частности:</w:t>
      </w:r>
    </w:p>
    <w:p>
      <w:pPr>
        <w:spacing w:after="0"/>
        <w:ind w:left="0"/>
        <w:jc w:val="both"/>
      </w:pPr>
      <w:r>
        <w:rPr>
          <w:rFonts w:ascii="Times New Roman"/>
          <w:b w:val="false"/>
          <w:i w:val="false"/>
          <w:color w:val="000000"/>
          <w:sz w:val="28"/>
        </w:rPr>
        <w:t>
      некоторые статьи, величина которых является относительно незначительной в масштабах проекта, могут быть объединены;</w:t>
      </w:r>
    </w:p>
    <w:p>
      <w:pPr>
        <w:spacing w:after="0"/>
        <w:ind w:left="0"/>
        <w:jc w:val="both"/>
      </w:pPr>
      <w:r>
        <w:rPr>
          <w:rFonts w:ascii="Times New Roman"/>
          <w:b w:val="false"/>
          <w:i w:val="false"/>
          <w:color w:val="000000"/>
          <w:sz w:val="28"/>
        </w:rPr>
        <w:t>
      амортизация должна быть выделена отдельной строкой и не должна вычитаться из выручки при расчете валовой прибыли;</w:t>
      </w:r>
    </w:p>
    <w:p>
      <w:pPr>
        <w:spacing w:after="0"/>
        <w:ind w:left="0"/>
        <w:jc w:val="both"/>
      </w:pPr>
      <w:r>
        <w:rPr>
          <w:rFonts w:ascii="Times New Roman"/>
          <w:b w:val="false"/>
          <w:i w:val="false"/>
          <w:color w:val="000000"/>
          <w:sz w:val="28"/>
        </w:rPr>
        <w:t>
      2) в обязательном порядке должны быть представлены следующие формы прогнозной финансовой отчетности: прогнозный отчет о движении денежных средств, прогнозный отчет о прибылях и убытках, прогнозный баланс.</w:t>
      </w:r>
    </w:p>
    <w:p>
      <w:pPr>
        <w:spacing w:after="0"/>
        <w:ind w:left="0"/>
        <w:jc w:val="both"/>
      </w:pPr>
      <w:r>
        <w:rPr>
          <w:rFonts w:ascii="Times New Roman"/>
          <w:b w:val="false"/>
          <w:i w:val="false"/>
          <w:color w:val="000000"/>
          <w:sz w:val="28"/>
        </w:rPr>
        <w:t>
      Прогнозный отчет о прибылях и убытках должен быть составлен по методу начисления (accrual base) и содержать, в том числе, следующие финансовые показатели: выручка, валовая прибыль, валовая рентабельность, EBITDA (операционная прибыль до вычета амортизации, процентов и налогов), EBIT (операционная прибыль до вычета процентов и налогов), чистая прибыль, чистая рентабельность. Если в силу отраслевых или иных особенностей проекта данные показатели не представлены, следует указать факт и причины их отсутствия в описании к финансовой модели.</w:t>
      </w:r>
    </w:p>
    <w:p>
      <w:pPr>
        <w:spacing w:after="0"/>
        <w:ind w:left="0"/>
        <w:jc w:val="both"/>
      </w:pPr>
      <w:r>
        <w:rPr>
          <w:rFonts w:ascii="Times New Roman"/>
          <w:b w:val="false"/>
          <w:i w:val="false"/>
          <w:color w:val="000000"/>
          <w:sz w:val="28"/>
        </w:rPr>
        <w:t>
      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w:t>
      </w:r>
    </w:p>
    <w:p>
      <w:pPr>
        <w:spacing w:after="0"/>
        <w:ind w:left="0"/>
        <w:jc w:val="both"/>
      </w:pPr>
      <w:r>
        <w:rPr>
          <w:rFonts w:ascii="Times New Roman"/>
          <w:b w:val="false"/>
          <w:i w:val="false"/>
          <w:color w:val="000000"/>
          <w:sz w:val="28"/>
        </w:rPr>
        <w:t>
      В случае предполагаемого долгового финансирования, справочно должны быть приведены свободные денежные потоки до обслуживания долга (CFADS).</w:t>
      </w:r>
    </w:p>
    <w:p>
      <w:pPr>
        <w:spacing w:after="0"/>
        <w:ind w:left="0"/>
        <w:jc w:val="both"/>
      </w:pPr>
      <w:r>
        <w:rPr>
          <w:rFonts w:ascii="Times New Roman"/>
          <w:b w:val="false"/>
          <w:i w:val="false"/>
          <w:color w:val="000000"/>
          <w:sz w:val="28"/>
        </w:rPr>
        <w:t>
      Также могут быть предоставлены иные отчеты.</w:t>
      </w:r>
    </w:p>
    <w:p>
      <w:pPr>
        <w:spacing w:after="0"/>
        <w:ind w:left="0"/>
        <w:jc w:val="both"/>
      </w:pPr>
      <w:r>
        <w:rPr>
          <w:rFonts w:ascii="Times New Roman"/>
          <w:b w:val="false"/>
          <w:i w:val="false"/>
          <w:color w:val="000000"/>
          <w:sz w:val="28"/>
        </w:rPr>
        <w:t>
      4. Методические указания по составлению финансовых прогнозов:</w:t>
      </w:r>
    </w:p>
    <w:p>
      <w:pPr>
        <w:spacing w:after="0"/>
        <w:ind w:left="0"/>
        <w:jc w:val="both"/>
      </w:pPr>
      <w:r>
        <w:rPr>
          <w:rFonts w:ascii="Times New Roman"/>
          <w:b w:val="false"/>
          <w:i w:val="false"/>
          <w:color w:val="000000"/>
          <w:sz w:val="28"/>
        </w:rPr>
        <w:t>
      1) прогнозируются только денежные потоки, которые будут поступать в распоряжение (расходоваться) Получателя(ем) Инвестиций (в случае бюджетных инвестиций) либо участников финансовой схемы (в случае бюджетного кредитования);</w:t>
      </w:r>
    </w:p>
    <w:p>
      <w:pPr>
        <w:spacing w:after="0"/>
        <w:ind w:left="0"/>
        <w:jc w:val="both"/>
      </w:pPr>
      <w:r>
        <w:rPr>
          <w:rFonts w:ascii="Times New Roman"/>
          <w:b w:val="false"/>
          <w:i w:val="false"/>
          <w:color w:val="000000"/>
          <w:sz w:val="28"/>
        </w:rPr>
        <w:t>
      2) затраты, связанные с проектом, осуществленные до начального момента прогнозного периода, не должны учитываться в прогнозных финансовых потоках, но могут быть учтены в виде активов на балансе Получателя Инвестиций (в случае бюджетных инвестиций) либо участников финансовой схемы (в случае бюджетного кредитования);</w:t>
      </w:r>
    </w:p>
    <w:p>
      <w:pPr>
        <w:spacing w:after="0"/>
        <w:ind w:left="0"/>
        <w:jc w:val="both"/>
      </w:pPr>
      <w:r>
        <w:rPr>
          <w:rFonts w:ascii="Times New Roman"/>
          <w:b w:val="false"/>
          <w:i w:val="false"/>
          <w:color w:val="000000"/>
          <w:sz w:val="28"/>
        </w:rPr>
        <w:t>
      3) график привлечения финансирования должен быть привязан к графику реализации мероприятий ФЭО либо ФЭО бюджетного кредита, денежные потоки по финансовой деятельности должны прогнозироваться на основе денежных потоков от операционной и инвестиционной деятельности;</w:t>
      </w:r>
    </w:p>
    <w:p>
      <w:pPr>
        <w:spacing w:after="0"/>
        <w:ind w:left="0"/>
        <w:jc w:val="both"/>
      </w:pPr>
      <w:r>
        <w:rPr>
          <w:rFonts w:ascii="Times New Roman"/>
          <w:b w:val="false"/>
          <w:i w:val="false"/>
          <w:color w:val="000000"/>
          <w:sz w:val="28"/>
        </w:rPr>
        <w:t>
      4) при привлечении заемного финансирования должны прогнозироваться платежи по обслуживанию долга (с учетом возможной отсрочки выплаты начисленных процентов);</w:t>
      </w:r>
    </w:p>
    <w:p>
      <w:pPr>
        <w:spacing w:after="0"/>
        <w:ind w:left="0"/>
        <w:jc w:val="both"/>
      </w:pPr>
      <w:r>
        <w:rPr>
          <w:rFonts w:ascii="Times New Roman"/>
          <w:b w:val="false"/>
          <w:i w:val="false"/>
          <w:color w:val="000000"/>
          <w:sz w:val="28"/>
        </w:rPr>
        <w:t>
      5) 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w:t>
      </w:r>
    </w:p>
    <w:p>
      <w:pPr>
        <w:spacing w:after="0"/>
        <w:ind w:left="0"/>
        <w:jc w:val="both"/>
      </w:pPr>
      <w:r>
        <w:rPr>
          <w:rFonts w:ascii="Times New Roman"/>
          <w:b w:val="false"/>
          <w:i w:val="false"/>
          <w:color w:val="000000"/>
          <w:sz w:val="28"/>
        </w:rPr>
        <w:t>
      6) информацию о движении денежных средств, обусловленном получением и выплатой процентов и дивидендов, следует раскрывать отдельными строками;</w:t>
      </w:r>
    </w:p>
    <w:p>
      <w:pPr>
        <w:spacing w:after="0"/>
        <w:ind w:left="0"/>
        <w:jc w:val="both"/>
      </w:pPr>
      <w:r>
        <w:rPr>
          <w:rFonts w:ascii="Times New Roman"/>
          <w:b w:val="false"/>
          <w:i w:val="false"/>
          <w:color w:val="000000"/>
          <w:sz w:val="28"/>
        </w:rPr>
        <w:t>
      7) если в конце срока жизни проекта предполагается ликвидация Получателя Инвестиций (в случае бюджетных инвестиций) либо участников финансовой схемы (в случае бюджетного кредитования) или объекта инвестирования или передача прав на извлечение доходов и несение затрат от эксплуатации объекта инвестирования иному лицу, в денежных потоках Получателя Инвестиций (в случае бюджетных инвестиций) либо участников финансовой схемы (в случае бюджетного кредитования) должны быть учтены затраты и доходы, связанные с указанной ликвидацией или передачей прав (в том числе, в соответствии с требованиями законодательства об экологии и недропользовании, а также трудового законодательства);</w:t>
      </w:r>
    </w:p>
    <w:p>
      <w:pPr>
        <w:spacing w:after="0"/>
        <w:ind w:left="0"/>
        <w:jc w:val="both"/>
      </w:pPr>
      <w:r>
        <w:rPr>
          <w:rFonts w:ascii="Times New Roman"/>
          <w:b w:val="false"/>
          <w:i w:val="false"/>
          <w:color w:val="000000"/>
          <w:sz w:val="28"/>
        </w:rPr>
        <w:t>
      8) горизонт планирования представляемой прогнозной консолидированной и отдельной финансовой отчетности Получателя Инвестиций (в случае бюджетных инвестиций) либо участников финансовой схемы (в случае бюджетного кредитования), а также финансовой модели должен составлять не менее срока:</w:t>
      </w:r>
    </w:p>
    <w:p>
      <w:pPr>
        <w:spacing w:after="0"/>
        <w:ind w:left="0"/>
        <w:jc w:val="both"/>
      </w:pPr>
      <w:r>
        <w:rPr>
          <w:rFonts w:ascii="Times New Roman"/>
          <w:b w:val="false"/>
          <w:i w:val="false"/>
          <w:color w:val="000000"/>
          <w:sz w:val="28"/>
        </w:rPr>
        <w:t>
      службы активов, планируемых к приобретению за счет Инвестиций либо бюджетного кредита или срока до первого капитального ремонта;</w:t>
      </w:r>
    </w:p>
    <w:p>
      <w:pPr>
        <w:spacing w:after="0"/>
        <w:ind w:left="0"/>
        <w:jc w:val="both"/>
      </w:pPr>
      <w:r>
        <w:rPr>
          <w:rFonts w:ascii="Times New Roman"/>
          <w:b w:val="false"/>
          <w:i w:val="false"/>
          <w:color w:val="000000"/>
          <w:sz w:val="28"/>
        </w:rPr>
        <w:t>
      окупаемости проекта в случае направления Инвестиций либо бюджетного кредита на пополнение оборотных средств для оказания финансовых услуг.</w:t>
      </w:r>
    </w:p>
    <w:p>
      <w:pPr>
        <w:spacing w:after="0"/>
        <w:ind w:left="0"/>
        <w:jc w:val="both"/>
      </w:pPr>
      <w:r>
        <w:rPr>
          <w:rFonts w:ascii="Times New Roman"/>
          <w:b w:val="false"/>
          <w:i w:val="false"/>
          <w:color w:val="000000"/>
          <w:sz w:val="28"/>
        </w:rPr>
        <w:t>
      Рекомендуется определять срок жизни проекта как экономически целесообразный (максимизирующий чистый дисконтированный доход (NPV) проекта), технически осуществимый и юридически допустимый период, в течение которого предполагается создание, последующая эксплуатация и (если требуется в соответствии с законодательством или заключенными договорами между участниками) ликвидация объекта инвестирования или передача прав на извлечение доходов и несение затрат от эксплуатации объекта инвестирования иному лицу.</w:t>
      </w:r>
    </w:p>
    <w:p>
      <w:pPr>
        <w:spacing w:after="0"/>
        <w:ind w:left="0"/>
        <w:jc w:val="both"/>
      </w:pPr>
      <w:r>
        <w:rPr>
          <w:rFonts w:ascii="Times New Roman"/>
          <w:b w:val="false"/>
          <w:i w:val="false"/>
          <w:color w:val="000000"/>
          <w:sz w:val="28"/>
        </w:rPr>
        <w:t>
      Ставка дисконтирования и дисконтируемые денежные потоки должны относиться к одному и тому же типу (рассчитаны для проекта целиком или только для собственников) и виду (с учетом инфляции или без учета). Ставка дисконтирования должна отражать требуемую доходность для инвестиций, выраженных в той же валюте, что и валюта денежных потоков;</w:t>
      </w:r>
    </w:p>
    <w:p>
      <w:pPr>
        <w:spacing w:after="0"/>
        <w:ind w:left="0"/>
        <w:jc w:val="both"/>
      </w:pPr>
      <w:r>
        <w:rPr>
          <w:rFonts w:ascii="Times New Roman"/>
          <w:b w:val="false"/>
          <w:i w:val="false"/>
          <w:color w:val="000000"/>
          <w:sz w:val="28"/>
        </w:rPr>
        <w:t>
      При расчете чистого дисконтированного дохода (NPV) проекта все денежные потоки, включая заключительную стоимость (заключительный денежный поток), должны приводиться к начальному моменту прогнозного периода путем дисконтирования.</w:t>
      </w:r>
    </w:p>
    <w:p>
      <w:pPr>
        <w:spacing w:after="0"/>
        <w:ind w:left="0"/>
        <w:jc w:val="both"/>
      </w:pPr>
      <w:r>
        <w:rPr>
          <w:rFonts w:ascii="Times New Roman"/>
          <w:b w:val="false"/>
          <w:i w:val="false"/>
          <w:color w:val="000000"/>
          <w:sz w:val="28"/>
        </w:rPr>
        <w:t>
      5. Оценка устойчивости финансовых показателей (коэффициентов):</w:t>
      </w:r>
    </w:p>
    <w:p>
      <w:pPr>
        <w:spacing w:after="0"/>
        <w:ind w:left="0"/>
        <w:jc w:val="both"/>
      </w:pPr>
      <w:r>
        <w:rPr>
          <w:rFonts w:ascii="Times New Roman"/>
          <w:b w:val="false"/>
          <w:i w:val="false"/>
          <w:color w:val="000000"/>
          <w:sz w:val="28"/>
        </w:rPr>
        <w:t>
      1) для оценки устойчивости финансовых показателей (коэффициентов) применяется метод анализа чувствительности – оценки степени воздействия изменения ключевых факторов чувствительности на результаты финансовых прогнозов. Если анализ чувствительности не позволяет измерить/проиллюстрировать отдельные риски, применяются иные методы, в том числе, расчет точки безубыточности, метод Монте-Карло, сценарный анализ, факторный анализ и тому подобное;</w:t>
      </w:r>
    </w:p>
    <w:p>
      <w:pPr>
        <w:spacing w:after="0"/>
        <w:ind w:left="0"/>
        <w:jc w:val="both"/>
      </w:pPr>
      <w:r>
        <w:rPr>
          <w:rFonts w:ascii="Times New Roman"/>
          <w:b w:val="false"/>
          <w:i w:val="false"/>
          <w:color w:val="000000"/>
          <w:sz w:val="28"/>
        </w:rPr>
        <w:t>
      2) к ключевым факторам чувствительности относятся допущения (исходные данные) финансовой модели, фактические значения которых в ходе реализации проекта (ввиду невозможности их точной оценки или присущей им волатильности) могут значительно отклониться от значений, заложенных в финансовую модель. В частности, к типичным факторам чувствительности можно отнести:</w:t>
      </w:r>
    </w:p>
    <w:p>
      <w:pPr>
        <w:spacing w:after="0"/>
        <w:ind w:left="0"/>
        <w:jc w:val="both"/>
      </w:pPr>
      <w:r>
        <w:rPr>
          <w:rFonts w:ascii="Times New Roman"/>
          <w:b w:val="false"/>
          <w:i w:val="false"/>
          <w:color w:val="000000"/>
          <w:sz w:val="28"/>
        </w:rPr>
        <w:t>
      цены на готовую продукцию и тарифы на услуги;</w:t>
      </w:r>
    </w:p>
    <w:p>
      <w:pPr>
        <w:spacing w:after="0"/>
        <w:ind w:left="0"/>
        <w:jc w:val="both"/>
      </w:pPr>
      <w:r>
        <w:rPr>
          <w:rFonts w:ascii="Times New Roman"/>
          <w:b w:val="false"/>
          <w:i w:val="false"/>
          <w:color w:val="000000"/>
          <w:sz w:val="28"/>
        </w:rPr>
        <w:t>
      объем продаж (интенсивность эксплуатации, число покупателей/пользователей);</w:t>
      </w:r>
    </w:p>
    <w:p>
      <w:pPr>
        <w:spacing w:after="0"/>
        <w:ind w:left="0"/>
        <w:jc w:val="both"/>
      </w:pPr>
      <w:r>
        <w:rPr>
          <w:rFonts w:ascii="Times New Roman"/>
          <w:b w:val="false"/>
          <w:i w:val="false"/>
          <w:color w:val="000000"/>
          <w:sz w:val="28"/>
        </w:rPr>
        <w:t>
      объем капитальных затрат;</w:t>
      </w:r>
    </w:p>
    <w:p>
      <w:pPr>
        <w:spacing w:after="0"/>
        <w:ind w:left="0"/>
        <w:jc w:val="both"/>
      </w:pPr>
      <w:r>
        <w:rPr>
          <w:rFonts w:ascii="Times New Roman"/>
          <w:b w:val="false"/>
          <w:i w:val="false"/>
          <w:color w:val="000000"/>
          <w:sz w:val="28"/>
        </w:rPr>
        <w:t xml:space="preserve">
      задержки ввода инвестиционного объекта в эксплуатацию и выхода на проектную мощность; </w:t>
      </w:r>
    </w:p>
    <w:p>
      <w:pPr>
        <w:spacing w:after="0"/>
        <w:ind w:left="0"/>
        <w:jc w:val="both"/>
      </w:pPr>
      <w:r>
        <w:rPr>
          <w:rFonts w:ascii="Times New Roman"/>
          <w:b w:val="false"/>
          <w:i w:val="false"/>
          <w:color w:val="000000"/>
          <w:sz w:val="28"/>
        </w:rPr>
        <w:t xml:space="preserve">
      цены на основное сырье и материалы, топливо, трудовые ресурсы; </w:t>
      </w:r>
    </w:p>
    <w:p>
      <w:pPr>
        <w:spacing w:after="0"/>
        <w:ind w:left="0"/>
        <w:jc w:val="both"/>
      </w:pPr>
      <w:r>
        <w:rPr>
          <w:rFonts w:ascii="Times New Roman"/>
          <w:b w:val="false"/>
          <w:i w:val="false"/>
          <w:color w:val="000000"/>
          <w:sz w:val="28"/>
        </w:rPr>
        <w:t xml:space="preserve">
      величину постоянных операционных затрат; </w:t>
      </w:r>
    </w:p>
    <w:p>
      <w:pPr>
        <w:spacing w:after="0"/>
        <w:ind w:left="0"/>
        <w:jc w:val="both"/>
      </w:pPr>
      <w:r>
        <w:rPr>
          <w:rFonts w:ascii="Times New Roman"/>
          <w:b w:val="false"/>
          <w:i w:val="false"/>
          <w:color w:val="000000"/>
          <w:sz w:val="28"/>
        </w:rPr>
        <w:t xml:space="preserve">
      ставку дисконтирования; </w:t>
      </w:r>
    </w:p>
    <w:p>
      <w:pPr>
        <w:spacing w:after="0"/>
        <w:ind w:left="0"/>
        <w:jc w:val="both"/>
      </w:pPr>
      <w:r>
        <w:rPr>
          <w:rFonts w:ascii="Times New Roman"/>
          <w:b w:val="false"/>
          <w:i w:val="false"/>
          <w:color w:val="000000"/>
          <w:sz w:val="28"/>
        </w:rPr>
        <w:t xml:space="preserve">
      прогнозные темпы инфляции; </w:t>
      </w:r>
    </w:p>
    <w:p>
      <w:pPr>
        <w:spacing w:after="0"/>
        <w:ind w:left="0"/>
        <w:jc w:val="both"/>
      </w:pPr>
      <w:r>
        <w:rPr>
          <w:rFonts w:ascii="Times New Roman"/>
          <w:b w:val="false"/>
          <w:i w:val="false"/>
          <w:color w:val="000000"/>
          <w:sz w:val="28"/>
        </w:rPr>
        <w:t xml:space="preserve">
      обменные курсы валют, и тому подобное; </w:t>
      </w:r>
    </w:p>
    <w:p>
      <w:pPr>
        <w:spacing w:after="0"/>
        <w:ind w:left="0"/>
        <w:jc w:val="both"/>
      </w:pPr>
      <w:r>
        <w:rPr>
          <w:rFonts w:ascii="Times New Roman"/>
          <w:b w:val="false"/>
          <w:i w:val="false"/>
          <w:color w:val="000000"/>
          <w:sz w:val="28"/>
        </w:rPr>
        <w:t xml:space="preserve">
      3) в обязательном порядке необходимо провести анализ чувствительности к изменению ставки дисконтирования, цены реализации продукта, цены ключевого ресурса и объема продаж. </w:t>
      </w:r>
    </w:p>
    <w:p>
      <w:pPr>
        <w:spacing w:after="0"/>
        <w:ind w:left="0"/>
        <w:jc w:val="both"/>
      </w:pPr>
      <w:r>
        <w:rPr>
          <w:rFonts w:ascii="Times New Roman"/>
          <w:b w:val="false"/>
          <w:i w:val="false"/>
          <w:color w:val="000000"/>
          <w:sz w:val="28"/>
        </w:rPr>
        <w:t>
      6. Требования к описанию финансовой модели:</w:t>
      </w:r>
    </w:p>
    <w:p>
      <w:pPr>
        <w:spacing w:after="0"/>
        <w:ind w:left="0"/>
        <w:jc w:val="both"/>
      </w:pPr>
      <w:r>
        <w:rPr>
          <w:rFonts w:ascii="Times New Roman"/>
          <w:b w:val="false"/>
          <w:i w:val="false"/>
          <w:color w:val="000000"/>
          <w:sz w:val="28"/>
        </w:rPr>
        <w:t xml:space="preserve">
      1) описание финансовой модели оформляется в виде приложения к финансовой модели; </w:t>
      </w:r>
    </w:p>
    <w:p>
      <w:pPr>
        <w:spacing w:after="0"/>
        <w:ind w:left="0"/>
        <w:jc w:val="both"/>
      </w:pPr>
      <w:r>
        <w:rPr>
          <w:rFonts w:ascii="Times New Roman"/>
          <w:b w:val="false"/>
          <w:i w:val="false"/>
          <w:color w:val="000000"/>
          <w:sz w:val="28"/>
        </w:rPr>
        <w:t xml:space="preserve">
      2) в описание должны быть включены: </w:t>
      </w:r>
    </w:p>
    <w:p>
      <w:pPr>
        <w:spacing w:after="0"/>
        <w:ind w:left="0"/>
        <w:jc w:val="both"/>
      </w:pPr>
      <w:r>
        <w:rPr>
          <w:rFonts w:ascii="Times New Roman"/>
          <w:b w:val="false"/>
          <w:i w:val="false"/>
          <w:color w:val="000000"/>
          <w:sz w:val="28"/>
        </w:rPr>
        <w:t xml:space="preserve">
      описание структуры финансовой модели; </w:t>
      </w:r>
    </w:p>
    <w:p>
      <w:pPr>
        <w:spacing w:after="0"/>
        <w:ind w:left="0"/>
        <w:jc w:val="both"/>
      </w:pPr>
      <w:r>
        <w:rPr>
          <w:rFonts w:ascii="Times New Roman"/>
          <w:b w:val="false"/>
          <w:i w:val="false"/>
          <w:color w:val="000000"/>
          <w:sz w:val="28"/>
        </w:rPr>
        <w:t xml:space="preserve">
      описание механизма работы макросов, использованных в финансовой модели (если применимо); </w:t>
      </w:r>
    </w:p>
    <w:p>
      <w:pPr>
        <w:spacing w:after="0"/>
        <w:ind w:left="0"/>
        <w:jc w:val="both"/>
      </w:pPr>
      <w:r>
        <w:rPr>
          <w:rFonts w:ascii="Times New Roman"/>
          <w:b w:val="false"/>
          <w:i w:val="false"/>
          <w:color w:val="000000"/>
          <w:sz w:val="28"/>
        </w:rPr>
        <w:t xml:space="preserve">
      основные допущения (предположения) и исходные данные для финансовых прогнозов, с указанием источников информации, если они не приведены в ФЭО либо ФЭО бюджетного кредита; </w:t>
      </w:r>
    </w:p>
    <w:p>
      <w:pPr>
        <w:spacing w:after="0"/>
        <w:ind w:left="0"/>
        <w:jc w:val="both"/>
      </w:pPr>
      <w:r>
        <w:rPr>
          <w:rFonts w:ascii="Times New Roman"/>
          <w:b w:val="false"/>
          <w:i w:val="false"/>
          <w:color w:val="000000"/>
          <w:sz w:val="28"/>
        </w:rPr>
        <w:t xml:space="preserve">
      формулы расчета финансовых показателей (коэффициентов), если они не приведены в ФЭО либо ФЭО бюджетного кредита; </w:t>
      </w:r>
    </w:p>
    <w:p>
      <w:pPr>
        <w:spacing w:after="0"/>
        <w:ind w:left="0"/>
        <w:jc w:val="both"/>
      </w:pPr>
      <w:r>
        <w:rPr>
          <w:rFonts w:ascii="Times New Roman"/>
          <w:b w:val="false"/>
          <w:i w:val="false"/>
          <w:color w:val="000000"/>
          <w:sz w:val="28"/>
        </w:rPr>
        <w:t xml:space="preserve">
      иная информация, необходимая для понимания структуры, принципов построения, механизма работы, и иных особенностей финансовой модели. </w:t>
      </w:r>
    </w:p>
    <w:p>
      <w:pPr>
        <w:spacing w:after="0"/>
        <w:ind w:left="0"/>
        <w:jc w:val="both"/>
      </w:pPr>
      <w:bookmarkStart w:name="z329" w:id="1351"/>
      <w:r>
        <w:rPr>
          <w:rFonts w:ascii="Times New Roman"/>
          <w:b w:val="false"/>
          <w:i w:val="false"/>
          <w:color w:val="000000"/>
          <w:sz w:val="28"/>
        </w:rPr>
        <w:t>
      Приложение 23</w:t>
      </w:r>
    </w:p>
    <w:bookmarkEnd w:id="1351"/>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bookmarkStart w:name="z330" w:id="1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"Результаты Инвестиций"</w:t>
      </w:r>
    </w:p>
    <w:bookmarkEnd w:id="13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23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результат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результат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1" w:id="1353"/>
      <w:r>
        <w:rPr>
          <w:rFonts w:ascii="Times New Roman"/>
          <w:b w:val="false"/>
          <w:i w:val="false"/>
          <w:color w:val="000000"/>
          <w:sz w:val="28"/>
        </w:rPr>
        <w:t>
      Приложение 24</w:t>
      </w:r>
    </w:p>
    <w:bookmarkEnd w:id="1353"/>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bookmarkStart w:name="z332" w:id="1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"Бюджетная эффективность мероприятий ФЭО"</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осуществления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 принадлежащим государству акциям (долям участия), выпущенным (сформированным) в связи с реализацией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бюджеты (налоги и другие обязательные платежи, а также иные выплаты),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местные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бюджета, связанные с мероприятиями ФЭО, производимые в постинвестиционный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связанные с проведением определенной ценовой политики и обеспечением соблюдения определенных социальных приоритетов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эффект (чистый доход соответствующего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7" w:id="1355"/>
    <w:p>
      <w:pPr>
        <w:spacing w:after="0"/>
        <w:ind w:left="0"/>
        <w:jc w:val="left"/>
      </w:pPr>
      <w:r>
        <w:rPr>
          <w:rFonts w:ascii="Times New Roman"/>
          <w:b/>
          <w:i w:val="false"/>
          <w:color w:val="000000"/>
        </w:rPr>
        <w:t xml:space="preserve"> Форма "Экономическое заключение бюджетных инвестиций, планируемых к реализации посредством участия государства в уставном капитале юридических лиц"</w:t>
      </w:r>
    </w:p>
    <w:bookmarkEnd w:id="1355"/>
    <w:p>
      <w:pPr>
        <w:spacing w:after="0"/>
        <w:ind w:left="0"/>
        <w:jc w:val="both"/>
      </w:pPr>
      <w:r>
        <w:rPr>
          <w:rFonts w:ascii="Times New Roman"/>
          <w:b w:val="false"/>
          <w:i w:val="false"/>
          <w:color w:val="ff0000"/>
          <w:sz w:val="28"/>
        </w:rPr>
        <w:t xml:space="preserve">
      Сноска. Приложение 25 -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бюджетных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Получателя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 инвестиций,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государственным, правительственным программам и программам развития территорий (указать реквизиты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экономической экспертизы юридического лица, уполномоченного на проведение экономической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"Результаты"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"Стоимость мероприятий"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"Выводы"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1356"/>
      <w:r>
        <w:rPr>
          <w:rFonts w:ascii="Times New Roman"/>
          <w:b w:val="false"/>
          <w:i w:val="false"/>
          <w:color w:val="000000"/>
          <w:sz w:val="28"/>
        </w:rPr>
        <w:t>
      Приложение 26</w:t>
      </w:r>
    </w:p>
    <w:bookmarkEnd w:id="1356"/>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26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"Перечень</w:t>
      </w:r>
    </w:p>
    <w:p>
      <w:pPr>
        <w:spacing w:after="0"/>
        <w:ind w:left="0"/>
        <w:jc w:val="both"/>
      </w:pPr>
      <w:r>
        <w:rPr>
          <w:rFonts w:ascii="Times New Roman"/>
          <w:b/>
          <w:i w:val="false"/>
          <w:color w:val="000000"/>
          <w:sz w:val="28"/>
        </w:rPr>
        <w:t>отобранных инвестиционных предложений"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денежных средств на разработку или корректировку ТЭО проекта, а также проведение необходимых экспертиз ТЭО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денежных средств, освоенных при разработке или корректировке ТЭО проекта, а также проведении необходимых экспертиз ТЭО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разработки или корректировки ТЭО проекта, а также проведения необходимых экспертиз ТЭО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 ходе разработки или корректировки ТЭО проекта, а также проведения необходимых экспертиз ТЭО Проекта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1357"/>
      <w:r>
        <w:rPr>
          <w:rFonts w:ascii="Times New Roman"/>
          <w:b w:val="false"/>
          <w:i w:val="false"/>
          <w:color w:val="000000"/>
          <w:sz w:val="28"/>
        </w:rPr>
        <w:t>
      Приложение 27</w:t>
      </w:r>
    </w:p>
    <w:bookmarkEnd w:id="1357"/>
    <w:p>
      <w:pPr>
        <w:spacing w:after="0"/>
        <w:ind w:left="0"/>
        <w:jc w:val="both"/>
      </w:pPr>
      <w:r>
        <w:rPr>
          <w:rFonts w:ascii="Times New Roman"/>
          <w:b w:val="false"/>
          <w:i w:val="false"/>
          <w:color w:val="000000"/>
          <w:sz w:val="28"/>
        </w:rPr>
        <w:t>к Правилам 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w:t>
      </w:r>
    </w:p>
    <w:p>
      <w:pPr>
        <w:spacing w:after="0"/>
        <w:ind w:left="0"/>
        <w:jc w:val="both"/>
      </w:pPr>
      <w:r>
        <w:rPr>
          <w:rFonts w:ascii="Times New Roman"/>
          <w:b w:val="false"/>
          <w:i w:val="false"/>
          <w:color w:val="000000"/>
          <w:sz w:val="28"/>
        </w:rPr>
        <w:t>а также планирования, рассмотрения, отбора,</w:t>
      </w:r>
    </w:p>
    <w:p>
      <w:pPr>
        <w:spacing w:after="0"/>
        <w:ind w:left="0"/>
        <w:jc w:val="both"/>
      </w:pPr>
      <w:r>
        <w:rPr>
          <w:rFonts w:ascii="Times New Roman"/>
          <w:b w:val="false"/>
          <w:i w:val="false"/>
          <w:color w:val="000000"/>
          <w:sz w:val="28"/>
        </w:rPr>
        <w:t>мониторинга и оценки реализации бюджетных</w:t>
      </w:r>
    </w:p>
    <w:p>
      <w:pPr>
        <w:spacing w:after="0"/>
        <w:ind w:left="0"/>
        <w:jc w:val="both"/>
      </w:pPr>
      <w:r>
        <w:rPr>
          <w:rFonts w:ascii="Times New Roman"/>
          <w:b w:val="false"/>
          <w:i w:val="false"/>
          <w:color w:val="000000"/>
          <w:sz w:val="28"/>
        </w:rPr>
        <w:t>инвестиций и определения целесообразности</w:t>
      </w:r>
    </w:p>
    <w:p>
      <w:pPr>
        <w:spacing w:after="0"/>
        <w:ind w:left="0"/>
        <w:jc w:val="both"/>
      </w:pPr>
      <w:r>
        <w:rPr>
          <w:rFonts w:ascii="Times New Roman"/>
          <w:b w:val="false"/>
          <w:i w:val="false"/>
          <w:color w:val="000000"/>
          <w:sz w:val="28"/>
        </w:rPr>
        <w:t>бюджетного кредитования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27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36" w:id="1358"/>
    <w:p>
      <w:pPr>
        <w:spacing w:after="0"/>
        <w:ind w:left="0"/>
        <w:jc w:val="both"/>
      </w:pPr>
      <w:r>
        <w:rPr>
          <w:rFonts w:ascii="Times New Roman"/>
          <w:b w:val="false"/>
          <w:i w:val="false"/>
          <w:color w:val="000000"/>
          <w:sz w:val="28"/>
        </w:rPr>
        <w:t>
      Форма</w:t>
      </w:r>
    </w:p>
    <w:bookmarkEnd w:id="1358"/>
    <w:bookmarkStart w:name="z1637" w:id="1359"/>
    <w:p>
      <w:pPr>
        <w:spacing w:after="0"/>
        <w:ind w:left="0"/>
        <w:jc w:val="both"/>
      </w:pPr>
      <w:r>
        <w:rPr>
          <w:rFonts w:ascii="Times New Roman"/>
          <w:b w:val="false"/>
          <w:i w:val="false"/>
          <w:color w:val="000000"/>
          <w:sz w:val="28"/>
        </w:rPr>
        <w:t xml:space="preserve">
      </w:t>
      </w:r>
      <w:r>
        <w:rPr>
          <w:rFonts w:ascii="Times New Roman"/>
          <w:b/>
          <w:i w:val="false"/>
          <w:color w:val="000000"/>
          <w:sz w:val="28"/>
        </w:rPr>
        <w:t>"План-график подготовки и реализации бюджетных инвестиционных проектов"</w:t>
      </w:r>
    </w:p>
    <w:bookmarkEnd w:id="1359"/>
    <w:p>
      <w:pPr>
        <w:spacing w:after="0"/>
        <w:ind w:left="0"/>
        <w:jc w:val="both"/>
      </w:pPr>
      <w:bookmarkStart w:name="z1638" w:id="1360"/>
      <w:r>
        <w:rPr>
          <w:rFonts w:ascii="Times New Roman"/>
          <w:b w:val="false"/>
          <w:i w:val="false"/>
          <w:color w:val="000000"/>
          <w:sz w:val="28"/>
        </w:rPr>
        <w:t>
      Администратор республиканских бюджетных программ (далее – АРБП) или</w:t>
      </w:r>
    </w:p>
    <w:bookmarkEnd w:id="1360"/>
    <w:p>
      <w:pPr>
        <w:spacing w:after="0"/>
        <w:ind w:left="0"/>
        <w:jc w:val="both"/>
      </w:pPr>
      <w:r>
        <w:rPr>
          <w:rFonts w:ascii="Times New Roman"/>
          <w:b w:val="false"/>
          <w:i w:val="false"/>
          <w:color w:val="000000"/>
          <w:sz w:val="28"/>
        </w:rPr>
        <w:t xml:space="preserve">       Местный исполнительный орган (далее – МИО):</w:t>
      </w:r>
    </w:p>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Отчетный период: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361"/>
          <w:p>
            <w:pPr>
              <w:spacing w:after="20"/>
              <w:ind w:left="20"/>
              <w:jc w:val="both"/>
            </w:pPr>
            <w:r>
              <w:rPr>
                <w:rFonts w:ascii="Times New Roman"/>
                <w:b w:val="false"/>
                <w:i w:val="false"/>
                <w:color w:val="000000"/>
                <w:sz w:val="20"/>
              </w:rPr>
              <w:t>
№ п/п</w:t>
            </w:r>
          </w:p>
          <w:bookmarkEnd w:id="136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по технико-экономическому обоснованию (далее- ТЭО) либо инвестиционному предложению,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по (проектно-сметной документации – ПСД), тысяч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по ПСД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запланированных работ в натуральном выражении (компоненты)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выполнения работ согласно ТЭО/ПСД либо инвестиционному предложению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362"/>
          <w:p>
            <w:pPr>
              <w:spacing w:after="20"/>
              <w:ind w:left="20"/>
              <w:jc w:val="both"/>
            </w:pPr>
            <w:r>
              <w:rPr>
                <w:rFonts w:ascii="Times New Roman"/>
                <w:b w:val="false"/>
                <w:i w:val="false"/>
                <w:color w:val="000000"/>
                <w:sz w:val="20"/>
              </w:rPr>
              <w:t>
1</w:t>
            </w:r>
          </w:p>
          <w:bookmarkEnd w:id="13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363"/>
          <w:p>
            <w:pPr>
              <w:spacing w:after="20"/>
              <w:ind w:left="20"/>
              <w:jc w:val="both"/>
            </w:pPr>
            <w:r>
              <w:rPr>
                <w:rFonts w:ascii="Times New Roman"/>
                <w:b w:val="false"/>
                <w:i w:val="false"/>
                <w:color w:val="000000"/>
                <w:sz w:val="20"/>
              </w:rPr>
              <w:t>
Государственные услуги общего характера</w:t>
            </w:r>
          </w:p>
          <w:bookmarkEnd w:id="1363"/>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364"/>
          <w:p>
            <w:pPr>
              <w:spacing w:after="20"/>
              <w:ind w:left="20"/>
              <w:jc w:val="both"/>
            </w:pPr>
            <w:r>
              <w:rPr>
                <w:rFonts w:ascii="Times New Roman"/>
                <w:b w:val="false"/>
                <w:i w:val="false"/>
                <w:color w:val="000000"/>
                <w:sz w:val="20"/>
              </w:rPr>
              <w:t>
Итого по отрасли:</w:t>
            </w:r>
          </w:p>
          <w:bookmarkEnd w:id="13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65"/>
          <w:p>
            <w:pPr>
              <w:spacing w:after="20"/>
              <w:ind w:left="20"/>
              <w:jc w:val="both"/>
            </w:pPr>
            <w:r>
              <w:rPr>
                <w:rFonts w:ascii="Times New Roman"/>
                <w:b w:val="false"/>
                <w:i w:val="false"/>
                <w:color w:val="000000"/>
                <w:sz w:val="20"/>
              </w:rPr>
              <w:t>
1</w:t>
            </w:r>
          </w:p>
          <w:bookmarkEnd w:id="13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66"/>
          <w:p>
            <w:pPr>
              <w:spacing w:after="20"/>
              <w:ind w:left="20"/>
              <w:jc w:val="both"/>
            </w:pPr>
            <w:r>
              <w:rPr>
                <w:rFonts w:ascii="Times New Roman"/>
                <w:b w:val="false"/>
                <w:i w:val="false"/>
                <w:color w:val="000000"/>
                <w:sz w:val="20"/>
              </w:rPr>
              <w:t>
Оборона</w:t>
            </w:r>
          </w:p>
          <w:bookmarkEnd w:id="1366"/>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367"/>
          <w:p>
            <w:pPr>
              <w:spacing w:after="20"/>
              <w:ind w:left="20"/>
              <w:jc w:val="both"/>
            </w:pPr>
            <w:r>
              <w:rPr>
                <w:rFonts w:ascii="Times New Roman"/>
                <w:b w:val="false"/>
                <w:i w:val="false"/>
                <w:color w:val="000000"/>
                <w:sz w:val="20"/>
              </w:rPr>
              <w:t>
Итого по отрасли:</w:t>
            </w:r>
          </w:p>
          <w:bookmarkEnd w:id="13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368"/>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bookmarkEnd w:id="1368"/>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369"/>
          <w:p>
            <w:pPr>
              <w:spacing w:after="20"/>
              <w:ind w:left="20"/>
              <w:jc w:val="both"/>
            </w:pPr>
            <w:r>
              <w:rPr>
                <w:rFonts w:ascii="Times New Roman"/>
                <w:b w:val="false"/>
                <w:i w:val="false"/>
                <w:color w:val="000000"/>
                <w:sz w:val="20"/>
              </w:rPr>
              <w:t>
Итого по отрасли:</w:t>
            </w:r>
          </w:p>
          <w:bookmarkEnd w:id="13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370"/>
          <w:p>
            <w:pPr>
              <w:spacing w:after="20"/>
              <w:ind w:left="20"/>
              <w:jc w:val="both"/>
            </w:pPr>
            <w:r>
              <w:rPr>
                <w:rFonts w:ascii="Times New Roman"/>
                <w:b w:val="false"/>
                <w:i w:val="false"/>
                <w:color w:val="000000"/>
                <w:sz w:val="20"/>
              </w:rPr>
              <w:t>
Образование</w:t>
            </w:r>
          </w:p>
          <w:bookmarkEnd w:id="1370"/>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371"/>
          <w:p>
            <w:pPr>
              <w:spacing w:after="20"/>
              <w:ind w:left="20"/>
              <w:jc w:val="both"/>
            </w:pPr>
            <w:r>
              <w:rPr>
                <w:rFonts w:ascii="Times New Roman"/>
                <w:b w:val="false"/>
                <w:i w:val="false"/>
                <w:color w:val="000000"/>
                <w:sz w:val="20"/>
              </w:rPr>
              <w:t>
Итого по отрасли:</w:t>
            </w:r>
          </w:p>
          <w:bookmarkEnd w:id="13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372"/>
          <w:p>
            <w:pPr>
              <w:spacing w:after="20"/>
              <w:ind w:left="20"/>
              <w:jc w:val="both"/>
            </w:pPr>
            <w:r>
              <w:rPr>
                <w:rFonts w:ascii="Times New Roman"/>
                <w:b w:val="false"/>
                <w:i w:val="false"/>
                <w:color w:val="000000"/>
                <w:sz w:val="20"/>
              </w:rPr>
              <w:t>
Здравоохранение</w:t>
            </w:r>
          </w:p>
          <w:bookmarkEnd w:id="1372"/>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373"/>
          <w:p>
            <w:pPr>
              <w:spacing w:after="20"/>
              <w:ind w:left="20"/>
              <w:jc w:val="both"/>
            </w:pPr>
            <w:r>
              <w:rPr>
                <w:rFonts w:ascii="Times New Roman"/>
                <w:b w:val="false"/>
                <w:i w:val="false"/>
                <w:color w:val="000000"/>
                <w:sz w:val="20"/>
              </w:rPr>
              <w:t>
Итого по отрасли:</w:t>
            </w:r>
          </w:p>
          <w:bookmarkEnd w:id="13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374"/>
          <w:p>
            <w:pPr>
              <w:spacing w:after="20"/>
              <w:ind w:left="20"/>
              <w:jc w:val="both"/>
            </w:pPr>
            <w:r>
              <w:rPr>
                <w:rFonts w:ascii="Times New Roman"/>
                <w:b w:val="false"/>
                <w:i w:val="false"/>
                <w:color w:val="000000"/>
                <w:sz w:val="20"/>
              </w:rPr>
              <w:t>
Социальная помощь и социальное обеспечение</w:t>
            </w:r>
          </w:p>
          <w:bookmarkEnd w:id="1374"/>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375"/>
          <w:p>
            <w:pPr>
              <w:spacing w:after="20"/>
              <w:ind w:left="20"/>
              <w:jc w:val="both"/>
            </w:pPr>
            <w:r>
              <w:rPr>
                <w:rFonts w:ascii="Times New Roman"/>
                <w:b w:val="false"/>
                <w:i w:val="false"/>
                <w:color w:val="000000"/>
                <w:sz w:val="20"/>
              </w:rPr>
              <w:t>
Итого по отрасли:</w:t>
            </w:r>
          </w:p>
          <w:bookmarkEnd w:id="13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376"/>
          <w:p>
            <w:pPr>
              <w:spacing w:after="20"/>
              <w:ind w:left="20"/>
              <w:jc w:val="both"/>
            </w:pPr>
            <w:r>
              <w:rPr>
                <w:rFonts w:ascii="Times New Roman"/>
                <w:b w:val="false"/>
                <w:i w:val="false"/>
                <w:color w:val="000000"/>
                <w:sz w:val="20"/>
              </w:rPr>
              <w:t>
Жилищно-коммунальное хозяйство</w:t>
            </w:r>
          </w:p>
          <w:bookmarkEnd w:id="1376"/>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377"/>
          <w:p>
            <w:pPr>
              <w:spacing w:after="20"/>
              <w:ind w:left="20"/>
              <w:jc w:val="both"/>
            </w:pPr>
            <w:r>
              <w:rPr>
                <w:rFonts w:ascii="Times New Roman"/>
                <w:b w:val="false"/>
                <w:i w:val="false"/>
                <w:color w:val="000000"/>
                <w:sz w:val="20"/>
              </w:rPr>
              <w:t>
1</w:t>
            </w:r>
          </w:p>
          <w:bookmarkEnd w:id="13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378"/>
          <w:p>
            <w:pPr>
              <w:spacing w:after="20"/>
              <w:ind w:left="20"/>
              <w:jc w:val="both"/>
            </w:pPr>
            <w:r>
              <w:rPr>
                <w:rFonts w:ascii="Times New Roman"/>
                <w:b w:val="false"/>
                <w:i w:val="false"/>
                <w:color w:val="000000"/>
                <w:sz w:val="20"/>
              </w:rPr>
              <w:t>
Итого по отрасли:</w:t>
            </w:r>
          </w:p>
          <w:bookmarkEnd w:id="137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379"/>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137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380"/>
          <w:p>
            <w:pPr>
              <w:spacing w:after="20"/>
              <w:ind w:left="20"/>
              <w:jc w:val="both"/>
            </w:pPr>
            <w:r>
              <w:rPr>
                <w:rFonts w:ascii="Times New Roman"/>
                <w:b w:val="false"/>
                <w:i w:val="false"/>
                <w:color w:val="000000"/>
                <w:sz w:val="20"/>
              </w:rPr>
              <w:t>
Итого по отрасли:</w:t>
            </w:r>
          </w:p>
          <w:bookmarkEnd w:id="138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381"/>
          <w:p>
            <w:pPr>
              <w:spacing w:after="20"/>
              <w:ind w:left="20"/>
              <w:jc w:val="both"/>
            </w:pPr>
            <w:r>
              <w:rPr>
                <w:rFonts w:ascii="Times New Roman"/>
                <w:b w:val="false"/>
                <w:i w:val="false"/>
                <w:color w:val="000000"/>
                <w:sz w:val="20"/>
              </w:rPr>
              <w:t>
Топливно-энергетический комплекс и недропользование</w:t>
            </w:r>
          </w:p>
          <w:bookmarkEnd w:id="138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382"/>
          <w:p>
            <w:pPr>
              <w:spacing w:after="20"/>
              <w:ind w:left="20"/>
              <w:jc w:val="both"/>
            </w:pPr>
            <w:r>
              <w:rPr>
                <w:rFonts w:ascii="Times New Roman"/>
                <w:b w:val="false"/>
                <w:i w:val="false"/>
                <w:color w:val="000000"/>
                <w:sz w:val="20"/>
              </w:rPr>
              <w:t>
Итого по отрасли:</w:t>
            </w:r>
          </w:p>
          <w:bookmarkEnd w:id="13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383"/>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383"/>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384"/>
          <w:p>
            <w:pPr>
              <w:spacing w:after="20"/>
              <w:ind w:left="20"/>
              <w:jc w:val="both"/>
            </w:pPr>
            <w:r>
              <w:rPr>
                <w:rFonts w:ascii="Times New Roman"/>
                <w:b w:val="false"/>
                <w:i w:val="false"/>
                <w:color w:val="000000"/>
                <w:sz w:val="20"/>
              </w:rPr>
              <w:t>
Итого по отрасли:</w:t>
            </w:r>
          </w:p>
          <w:bookmarkEnd w:id="13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385"/>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138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386"/>
          <w:p>
            <w:pPr>
              <w:spacing w:after="20"/>
              <w:ind w:left="20"/>
              <w:jc w:val="both"/>
            </w:pPr>
            <w:r>
              <w:rPr>
                <w:rFonts w:ascii="Times New Roman"/>
                <w:b w:val="false"/>
                <w:i w:val="false"/>
                <w:color w:val="000000"/>
                <w:sz w:val="20"/>
              </w:rPr>
              <w:t>
Итого по отрасли:</w:t>
            </w:r>
          </w:p>
          <w:bookmarkEnd w:id="138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387"/>
          <w:p>
            <w:pPr>
              <w:spacing w:after="20"/>
              <w:ind w:left="20"/>
              <w:jc w:val="both"/>
            </w:pPr>
            <w:r>
              <w:rPr>
                <w:rFonts w:ascii="Times New Roman"/>
                <w:b w:val="false"/>
                <w:i w:val="false"/>
                <w:color w:val="000000"/>
                <w:sz w:val="20"/>
              </w:rPr>
              <w:t>
1</w:t>
            </w:r>
          </w:p>
          <w:bookmarkEnd w:id="13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388"/>
          <w:p>
            <w:pPr>
              <w:spacing w:after="20"/>
              <w:ind w:left="20"/>
              <w:jc w:val="both"/>
            </w:pPr>
            <w:r>
              <w:rPr>
                <w:rFonts w:ascii="Times New Roman"/>
                <w:b w:val="false"/>
                <w:i w:val="false"/>
                <w:color w:val="000000"/>
                <w:sz w:val="20"/>
              </w:rPr>
              <w:t>
Транспорт и коммуникации</w:t>
            </w:r>
          </w:p>
          <w:bookmarkEnd w:id="1388"/>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389"/>
          <w:p>
            <w:pPr>
              <w:spacing w:after="20"/>
              <w:ind w:left="20"/>
              <w:jc w:val="both"/>
            </w:pPr>
            <w:r>
              <w:rPr>
                <w:rFonts w:ascii="Times New Roman"/>
                <w:b w:val="false"/>
                <w:i w:val="false"/>
                <w:color w:val="000000"/>
                <w:sz w:val="20"/>
              </w:rPr>
              <w:t>
Итого по отрасли:</w:t>
            </w:r>
          </w:p>
          <w:bookmarkEnd w:id="13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390"/>
          <w:p>
            <w:pPr>
              <w:spacing w:after="20"/>
              <w:ind w:left="20"/>
              <w:jc w:val="both"/>
            </w:pPr>
            <w:r>
              <w:rPr>
                <w:rFonts w:ascii="Times New Roman"/>
                <w:b w:val="false"/>
                <w:i w:val="false"/>
                <w:color w:val="000000"/>
                <w:sz w:val="20"/>
              </w:rPr>
              <w:t>
Прочие</w:t>
            </w:r>
          </w:p>
          <w:bookmarkEnd w:id="1390"/>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391"/>
          <w:p>
            <w:pPr>
              <w:spacing w:after="20"/>
              <w:ind w:left="20"/>
              <w:jc w:val="both"/>
            </w:pPr>
            <w:r>
              <w:rPr>
                <w:rFonts w:ascii="Times New Roman"/>
                <w:b w:val="false"/>
                <w:i w:val="false"/>
                <w:color w:val="000000"/>
                <w:sz w:val="20"/>
              </w:rPr>
              <w:t>
Итого по отрасли:</w:t>
            </w:r>
          </w:p>
          <w:bookmarkEnd w:id="13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1" w:id="1392"/>
    <w:p>
      <w:pPr>
        <w:spacing w:after="0"/>
        <w:ind w:left="0"/>
        <w:jc w:val="both"/>
      </w:pPr>
      <w:r>
        <w:rPr>
          <w:rFonts w:ascii="Times New Roman"/>
          <w:b w:val="false"/>
          <w:i w:val="false"/>
          <w:color w:val="000000"/>
          <w:sz w:val="28"/>
        </w:rPr>
        <w:t>
      продолжение таблицы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393"/>
          <w:p>
            <w:pPr>
              <w:spacing w:after="20"/>
              <w:ind w:left="20"/>
              <w:jc w:val="both"/>
            </w:pPr>
            <w:r>
              <w:rPr>
                <w:rFonts w:ascii="Times New Roman"/>
                <w:b w:val="false"/>
                <w:i w:val="false"/>
                <w:color w:val="000000"/>
                <w:sz w:val="20"/>
              </w:rPr>
              <w:t>
Реализация проекта</w:t>
            </w:r>
          </w:p>
          <w:bookmarkEnd w:id="1393"/>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394"/>
          <w:p>
            <w:pPr>
              <w:spacing w:after="20"/>
              <w:ind w:left="20"/>
              <w:jc w:val="both"/>
            </w:pPr>
            <w:r>
              <w:rPr>
                <w:rFonts w:ascii="Times New Roman"/>
                <w:b w:val="false"/>
                <w:i w:val="false"/>
                <w:color w:val="000000"/>
                <w:sz w:val="20"/>
              </w:rPr>
              <w:t>
в том числе (тысяч тенге)</w:t>
            </w:r>
          </w:p>
          <w:bookmarkEnd w:id="139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395"/>
          <w:p>
            <w:pPr>
              <w:spacing w:after="20"/>
              <w:ind w:left="20"/>
              <w:jc w:val="both"/>
            </w:pPr>
            <w:r>
              <w:rPr>
                <w:rFonts w:ascii="Times New Roman"/>
                <w:b w:val="false"/>
                <w:i w:val="false"/>
                <w:color w:val="000000"/>
                <w:sz w:val="20"/>
              </w:rPr>
              <w:t>
до начала отчетного года (с первого года реализации)</w:t>
            </w:r>
          </w:p>
          <w:bookmarkEnd w:id="1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на последующие 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396"/>
          <w:p>
            <w:pPr>
              <w:spacing w:after="20"/>
              <w:ind w:left="20"/>
              <w:jc w:val="both"/>
            </w:pPr>
            <w:r>
              <w:rPr>
                <w:rFonts w:ascii="Times New Roman"/>
                <w:b w:val="false"/>
                <w:i w:val="false"/>
                <w:color w:val="000000"/>
                <w:sz w:val="20"/>
              </w:rPr>
              <w:t>
выделено из бюджета</w:t>
            </w:r>
          </w:p>
          <w:bookmarkEnd w:id="139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следующий за отчетным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 следующий за отчетным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 следующий за отчетным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397"/>
          <w:p>
            <w:pPr>
              <w:spacing w:after="20"/>
              <w:ind w:left="20"/>
              <w:jc w:val="both"/>
            </w:pPr>
            <w:r>
              <w:rPr>
                <w:rFonts w:ascii="Times New Roman"/>
                <w:b w:val="false"/>
                <w:i w:val="false"/>
                <w:color w:val="000000"/>
                <w:sz w:val="20"/>
              </w:rPr>
              <w:t>
12</w:t>
            </w:r>
          </w:p>
          <w:bookmarkEnd w:id="13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398"/>
          <w:p>
            <w:pPr>
              <w:spacing w:after="20"/>
              <w:ind w:left="20"/>
              <w:jc w:val="both"/>
            </w:pPr>
            <w:r>
              <w:rPr>
                <w:rFonts w:ascii="Times New Roman"/>
                <w:b w:val="false"/>
                <w:i w:val="false"/>
                <w:color w:val="000000"/>
                <w:sz w:val="20"/>
              </w:rPr>
              <w:t>
Государственные услуги общего характера</w:t>
            </w:r>
          </w:p>
          <w:bookmarkEnd w:id="139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399"/>
          <w:p>
            <w:pPr>
              <w:spacing w:after="20"/>
              <w:ind w:left="20"/>
              <w:jc w:val="both"/>
            </w:pPr>
            <w:r>
              <w:rPr>
                <w:rFonts w:ascii="Times New Roman"/>
                <w:b w:val="false"/>
                <w:i w:val="false"/>
                <w:color w:val="000000"/>
                <w:sz w:val="20"/>
              </w:rPr>
              <w:t>
Оборона</w:t>
            </w:r>
          </w:p>
          <w:bookmarkEnd w:id="139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400"/>
          <w:p>
            <w:pPr>
              <w:spacing w:after="20"/>
              <w:ind w:left="20"/>
              <w:jc w:val="both"/>
            </w:pPr>
            <w:r>
              <w:rPr>
                <w:rFonts w:ascii="Times New Roman"/>
                <w:b w:val="false"/>
                <w:i w:val="false"/>
                <w:color w:val="000000"/>
                <w:sz w:val="20"/>
              </w:rPr>
              <w:t>
12</w:t>
            </w:r>
          </w:p>
          <w:bookmarkEnd w:id="14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401"/>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bookmarkEnd w:id="140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402"/>
          <w:p>
            <w:pPr>
              <w:spacing w:after="20"/>
              <w:ind w:left="20"/>
              <w:jc w:val="both"/>
            </w:pPr>
            <w:r>
              <w:rPr>
                <w:rFonts w:ascii="Times New Roman"/>
                <w:b w:val="false"/>
                <w:i w:val="false"/>
                <w:color w:val="000000"/>
                <w:sz w:val="20"/>
              </w:rPr>
              <w:t>
Образование</w:t>
            </w:r>
          </w:p>
          <w:bookmarkEnd w:id="140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403"/>
          <w:p>
            <w:pPr>
              <w:spacing w:after="20"/>
              <w:ind w:left="20"/>
              <w:jc w:val="both"/>
            </w:pPr>
            <w:r>
              <w:rPr>
                <w:rFonts w:ascii="Times New Roman"/>
                <w:b w:val="false"/>
                <w:i w:val="false"/>
                <w:color w:val="000000"/>
                <w:sz w:val="20"/>
              </w:rPr>
              <w:t>
Здравоохранение</w:t>
            </w:r>
          </w:p>
          <w:bookmarkEnd w:id="1403"/>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404"/>
          <w:p>
            <w:pPr>
              <w:spacing w:after="20"/>
              <w:ind w:left="20"/>
              <w:jc w:val="both"/>
            </w:pPr>
            <w:r>
              <w:rPr>
                <w:rFonts w:ascii="Times New Roman"/>
                <w:b w:val="false"/>
                <w:i w:val="false"/>
                <w:color w:val="000000"/>
                <w:sz w:val="20"/>
              </w:rPr>
              <w:t>
Социальная помощь и социальное обеспечение</w:t>
            </w:r>
          </w:p>
          <w:bookmarkEnd w:id="140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405"/>
          <w:p>
            <w:pPr>
              <w:spacing w:after="20"/>
              <w:ind w:left="20"/>
              <w:jc w:val="both"/>
            </w:pPr>
            <w:r>
              <w:rPr>
                <w:rFonts w:ascii="Times New Roman"/>
                <w:b w:val="false"/>
                <w:i w:val="false"/>
                <w:color w:val="000000"/>
                <w:sz w:val="20"/>
              </w:rPr>
              <w:t>
Жилищно-коммунальное хозяйство</w:t>
            </w:r>
          </w:p>
          <w:bookmarkEnd w:id="140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406"/>
          <w:p>
            <w:pPr>
              <w:spacing w:after="20"/>
              <w:ind w:left="20"/>
              <w:jc w:val="both"/>
            </w:pPr>
            <w:r>
              <w:rPr>
                <w:rFonts w:ascii="Times New Roman"/>
                <w:b w:val="false"/>
                <w:i w:val="false"/>
                <w:color w:val="000000"/>
                <w:sz w:val="20"/>
              </w:rPr>
              <w:t>
Культура, спорт, туризм и информационное пространство</w:t>
            </w:r>
          </w:p>
          <w:bookmarkEnd w:id="140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407"/>
          <w:p>
            <w:pPr>
              <w:spacing w:after="20"/>
              <w:ind w:left="20"/>
              <w:jc w:val="both"/>
            </w:pPr>
            <w:r>
              <w:rPr>
                <w:rFonts w:ascii="Times New Roman"/>
                <w:b w:val="false"/>
                <w:i w:val="false"/>
                <w:color w:val="000000"/>
                <w:sz w:val="20"/>
              </w:rPr>
              <w:t>
Топливно-энергетический комплекс и недропользование</w:t>
            </w:r>
          </w:p>
          <w:bookmarkEnd w:id="140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408"/>
          <w:p>
            <w:pPr>
              <w:spacing w:after="20"/>
              <w:ind w:left="20"/>
              <w:jc w:val="both"/>
            </w:pPr>
            <w:r>
              <w:rPr>
                <w:rFonts w:ascii="Times New Roman"/>
                <w:b w:val="false"/>
                <w:i w:val="false"/>
                <w:color w:val="000000"/>
                <w:sz w:val="20"/>
              </w:rPr>
              <w:t>
12</w:t>
            </w:r>
          </w:p>
          <w:bookmarkEnd w:id="14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409"/>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40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410"/>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bookmarkEnd w:id="141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411"/>
          <w:p>
            <w:pPr>
              <w:spacing w:after="20"/>
              <w:ind w:left="20"/>
              <w:jc w:val="both"/>
            </w:pPr>
            <w:r>
              <w:rPr>
                <w:rFonts w:ascii="Times New Roman"/>
                <w:b w:val="false"/>
                <w:i w:val="false"/>
                <w:color w:val="000000"/>
                <w:sz w:val="20"/>
              </w:rPr>
              <w:t>
Транспорт и коммуникации</w:t>
            </w:r>
          </w:p>
          <w:bookmarkEnd w:id="141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412"/>
          <w:p>
            <w:pPr>
              <w:spacing w:after="20"/>
              <w:ind w:left="20"/>
              <w:jc w:val="both"/>
            </w:pPr>
            <w:r>
              <w:rPr>
                <w:rFonts w:ascii="Times New Roman"/>
                <w:b w:val="false"/>
                <w:i w:val="false"/>
                <w:color w:val="000000"/>
                <w:sz w:val="20"/>
              </w:rPr>
              <w:t>
Прочие</w:t>
            </w:r>
          </w:p>
          <w:bookmarkEnd w:id="141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 w:id="1413"/>
      <w:r>
        <w:rPr>
          <w:rFonts w:ascii="Times New Roman"/>
          <w:b w:val="false"/>
          <w:i w:val="false"/>
          <w:color w:val="000000"/>
          <w:sz w:val="28"/>
        </w:rPr>
        <w:t>
      Приложение 28</w:t>
      </w:r>
    </w:p>
    <w:bookmarkEnd w:id="1413"/>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28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"Отчет по мониторингу реализации республиканских</w:t>
      </w:r>
    </w:p>
    <w:p>
      <w:pPr>
        <w:spacing w:after="0"/>
        <w:ind w:left="0"/>
        <w:jc w:val="both"/>
      </w:pPr>
      <w:r>
        <w:rPr>
          <w:rFonts w:ascii="Times New Roman"/>
          <w:b/>
          <w:i w:val="false"/>
          <w:color w:val="000000"/>
          <w:sz w:val="28"/>
        </w:rPr>
        <w:t>бюджетных инвестиционных проектов и проектов, реализуемых</w:t>
      </w:r>
    </w:p>
    <w:p>
      <w:pPr>
        <w:spacing w:after="0"/>
        <w:ind w:left="0"/>
        <w:jc w:val="both"/>
      </w:pPr>
      <w:r>
        <w:rPr>
          <w:rFonts w:ascii="Times New Roman"/>
          <w:b/>
          <w:i w:val="false"/>
          <w:color w:val="000000"/>
          <w:sz w:val="28"/>
        </w:rPr>
        <w:t>за счет целевых трансфертов на развитие и кредитов</w:t>
      </w:r>
    </w:p>
    <w:p>
      <w:pPr>
        <w:spacing w:after="0"/>
        <w:ind w:left="0"/>
        <w:jc w:val="both"/>
      </w:pPr>
      <w:r>
        <w:rPr>
          <w:rFonts w:ascii="Times New Roman"/>
          <w:b/>
          <w:i w:val="false"/>
          <w:color w:val="000000"/>
          <w:sz w:val="28"/>
        </w:rPr>
        <w:t>из республиканского бюджета"</w:t>
      </w:r>
    </w:p>
    <w:p>
      <w:pPr>
        <w:spacing w:after="0"/>
        <w:ind w:left="0"/>
        <w:jc w:val="both"/>
      </w:pPr>
      <w:r>
        <w:rPr>
          <w:rFonts w:ascii="Times New Roman"/>
          <w:b w:val="false"/>
          <w:i w:val="false"/>
          <w:color w:val="000000"/>
          <w:sz w:val="28"/>
        </w:rPr>
        <w:t>
      АРБП</w:t>
      </w:r>
    </w:p>
    <w:p>
      <w:pPr>
        <w:spacing w:after="0"/>
        <w:ind w:left="0"/>
        <w:jc w:val="both"/>
      </w:pPr>
      <w:r>
        <w:rPr>
          <w:rFonts w:ascii="Times New Roman"/>
          <w:b w:val="false"/>
          <w:i w:val="false"/>
          <w:color w:val="000000"/>
          <w:sz w:val="28"/>
        </w:rPr>
        <w:t>
      Отчетный период: _____________20____года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 МИО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(год/ полугодие)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БИП, согласно документации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стоимость БИП, согласно ТЭО/ПСД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планируемый объем финансирования БИП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АБП/ МИО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отрасли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в натуральном выражении согласно ТЭО/ПСД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до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мероприятия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в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финансирование БИП с начала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план РБ+МБ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факт РБ+МБ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отклонение РБ+МБ</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тыс.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тыс.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уклонения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(принимаемые) 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(наличие документации), причины удорожания.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реализуется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Планируются к завершению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завершено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незавершения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1.**ТЭО:</w:t>
            </w:r>
          </w:p>
          <w:p>
            <w:pPr>
              <w:spacing w:after="20"/>
              <w:ind w:left="20"/>
              <w:jc w:val="both"/>
            </w:pPr>
            <w:r>
              <w:rPr>
                <w:rFonts w:ascii="Times New Roman"/>
                <w:b w:val="false"/>
                <w:i w:val="false"/>
                <w:color w:val="000000"/>
                <w:sz w:val="20"/>
              </w:rPr>
              <w:t>
2. *** ПСД:</w:t>
            </w:r>
          </w:p>
          <w:p>
            <w:pPr>
              <w:spacing w:after="20"/>
              <w:ind w:left="20"/>
              <w:jc w:val="both"/>
            </w:pPr>
            <w:r>
              <w:rPr>
                <w:rFonts w:ascii="Times New Roman"/>
                <w:b w:val="false"/>
                <w:i w:val="false"/>
                <w:color w:val="000000"/>
                <w:sz w:val="20"/>
              </w:rPr>
              <w:t>
3. **** Приказ:</w:t>
            </w:r>
          </w:p>
          <w:p>
            <w:pPr>
              <w:spacing w:after="20"/>
              <w:ind w:left="20"/>
              <w:jc w:val="both"/>
            </w:pPr>
            <w:r>
              <w:rPr>
                <w:rFonts w:ascii="Times New Roman"/>
                <w:b w:val="false"/>
                <w:i w:val="false"/>
                <w:color w:val="000000"/>
                <w:sz w:val="20"/>
              </w:rPr>
              <w:t>
4. ***** ЭКСПЕРТИЗЫ</w:t>
            </w:r>
          </w:p>
          <w:p>
            <w:pPr>
              <w:spacing w:after="20"/>
              <w:ind w:left="20"/>
              <w:jc w:val="both"/>
            </w:pPr>
            <w:r>
              <w:rPr>
                <w:rFonts w:ascii="Times New Roman"/>
                <w:b w:val="false"/>
                <w:i w:val="false"/>
                <w:color w:val="000000"/>
                <w:sz w:val="20"/>
              </w:rPr>
              <w:t>
1) Заключение</w:t>
            </w:r>
          </w:p>
          <w:p>
            <w:pPr>
              <w:spacing w:after="20"/>
              <w:ind w:left="20"/>
              <w:jc w:val="both"/>
            </w:pPr>
            <w:r>
              <w:rPr>
                <w:rFonts w:ascii="Times New Roman"/>
                <w:b w:val="false"/>
                <w:i w:val="false"/>
                <w:color w:val="000000"/>
                <w:sz w:val="20"/>
              </w:rPr>
              <w:t>
отраслевой экспертизы;</w:t>
            </w:r>
          </w:p>
          <w:p>
            <w:pPr>
              <w:spacing w:after="20"/>
              <w:ind w:left="20"/>
              <w:jc w:val="both"/>
            </w:pPr>
            <w:r>
              <w:rPr>
                <w:rFonts w:ascii="Times New Roman"/>
                <w:b w:val="false"/>
                <w:i w:val="false"/>
                <w:color w:val="000000"/>
                <w:sz w:val="20"/>
              </w:rPr>
              <w:t>
2) Комплексная вневедомственная экспертиза;</w:t>
            </w:r>
          </w:p>
          <w:p>
            <w:pPr>
              <w:spacing w:after="20"/>
              <w:ind w:left="20"/>
              <w:jc w:val="both"/>
            </w:pPr>
            <w:r>
              <w:rPr>
                <w:rFonts w:ascii="Times New Roman"/>
                <w:b w:val="false"/>
                <w:i w:val="false"/>
                <w:color w:val="000000"/>
                <w:sz w:val="20"/>
              </w:rPr>
              <w:t>
3) Экономическая экспертиза.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необходимо указать полное финансирование с начала реализации БИП, в том числе по годам;</w:t>
      </w:r>
    </w:p>
    <w:p>
      <w:pPr>
        <w:spacing w:after="0"/>
        <w:ind w:left="0"/>
        <w:jc w:val="both"/>
      </w:pPr>
      <w:r>
        <w:rPr>
          <w:rFonts w:ascii="Times New Roman"/>
          <w:b w:val="false"/>
          <w:i w:val="false"/>
          <w:color w:val="000000"/>
          <w:sz w:val="28"/>
        </w:rPr>
        <w:t>
      ** необходимо указать № и дату ТЭО, если ТЭО требуется. Если проект не требует ТЭО, необходимо указать "типовой". Если же ТЭО требуется, но не имеется, необходимо указать "не имеется";</w:t>
      </w:r>
    </w:p>
    <w:p>
      <w:pPr>
        <w:spacing w:after="0"/>
        <w:ind w:left="0"/>
        <w:jc w:val="both"/>
      </w:pPr>
      <w:r>
        <w:rPr>
          <w:rFonts w:ascii="Times New Roman"/>
          <w:b w:val="false"/>
          <w:i w:val="false"/>
          <w:color w:val="000000"/>
          <w:sz w:val="28"/>
        </w:rPr>
        <w:t>
      *** необходимо указать № и дату ПСД. Если же ПСД не имеется необходимо указать "не имеется";</w:t>
      </w:r>
    </w:p>
    <w:p>
      <w:pPr>
        <w:spacing w:after="0"/>
        <w:ind w:left="0"/>
        <w:jc w:val="both"/>
      </w:pPr>
      <w:r>
        <w:rPr>
          <w:rFonts w:ascii="Times New Roman"/>
          <w:b w:val="false"/>
          <w:i w:val="false"/>
          <w:color w:val="000000"/>
          <w:sz w:val="28"/>
        </w:rPr>
        <w:t>
      **** необходимо указать № и дату приказа государственного органа-администратора программ либо уполномоченного органа по делам архитектуры, градостроительства и строительства если приказ требуется. Если проект не требует приказа, необходимо указать "не требуется". Если же приказ не имеется, необходимо указать "не имеется";</w:t>
      </w:r>
    </w:p>
    <w:p>
      <w:pPr>
        <w:spacing w:after="0"/>
        <w:ind w:left="0"/>
        <w:jc w:val="both"/>
      </w:pPr>
      <w:r>
        <w:rPr>
          <w:rFonts w:ascii="Times New Roman"/>
          <w:b w:val="false"/>
          <w:i w:val="false"/>
          <w:color w:val="000000"/>
          <w:sz w:val="28"/>
        </w:rPr>
        <w:t>
      ***** необходимо указать № и дату экспертизы. Если же экспертиза не имеется, необходимо указать "не имеется".</w:t>
      </w:r>
    </w:p>
    <w:p>
      <w:pPr>
        <w:spacing w:after="0"/>
        <w:ind w:left="0"/>
        <w:jc w:val="both"/>
      </w:pPr>
      <w:bookmarkStart w:name="z341" w:id="1414"/>
      <w:r>
        <w:rPr>
          <w:rFonts w:ascii="Times New Roman"/>
          <w:b w:val="false"/>
          <w:i w:val="false"/>
          <w:color w:val="000000"/>
          <w:sz w:val="28"/>
        </w:rPr>
        <w:t>
      Приложение 29</w:t>
      </w:r>
    </w:p>
    <w:bookmarkEnd w:id="1414"/>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bookmarkStart w:name="z342" w:id="1415"/>
      <w:r>
        <w:rPr>
          <w:rFonts w:ascii="Times New Roman"/>
          <w:b w:val="false"/>
          <w:i w:val="false"/>
          <w:color w:val="000000"/>
          <w:sz w:val="28"/>
        </w:rPr>
        <w:t xml:space="preserve">
      </w:t>
      </w:r>
      <w:r>
        <w:rPr>
          <w:rFonts w:ascii="Times New Roman"/>
          <w:b/>
          <w:i w:val="false"/>
          <w:color w:val="000000"/>
          <w:sz w:val="28"/>
        </w:rPr>
        <w:t xml:space="preserve"> Форма "Отчет по мониторингу реализации</w:t>
      </w:r>
    </w:p>
    <w:bookmarkEnd w:id="1415"/>
    <w:p>
      <w:pPr>
        <w:spacing w:after="0"/>
        <w:ind w:left="0"/>
        <w:jc w:val="both"/>
      </w:pPr>
      <w:r>
        <w:rPr>
          <w:rFonts w:ascii="Times New Roman"/>
          <w:b/>
          <w:i w:val="false"/>
          <w:color w:val="000000"/>
          <w:sz w:val="28"/>
        </w:rPr>
        <w:t>бюджетных инвестиционных проектов (удорожание),</w:t>
      </w:r>
    </w:p>
    <w:p>
      <w:pPr>
        <w:spacing w:after="0"/>
        <w:ind w:left="0"/>
        <w:jc w:val="both"/>
      </w:pPr>
      <w:r>
        <w:rPr>
          <w:rFonts w:ascii="Times New Roman"/>
          <w:b/>
          <w:i w:val="false"/>
          <w:color w:val="000000"/>
          <w:sz w:val="28"/>
        </w:rPr>
        <w:t>финансируемых из республиканского и местного бюджета"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29 в редакции приказа и.о. Министра национальной экономики РК от 25.11.2015 </w:t>
      </w:r>
      <w:r>
        <w:rPr>
          <w:rFonts w:ascii="Times New Roman"/>
          <w:b w:val="false"/>
          <w:i w:val="false"/>
          <w:color w:val="000000"/>
          <w:sz w:val="28"/>
        </w:rPr>
        <w:t>№ 721</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БИП, согласно документации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стоимость БИП, согласно документации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финансирование БИП, с начала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т.ч. по годам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удорожания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(наличие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год</w:t>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АБП </w:t>
            </w:r>
          </w:p>
          <w:p>
            <w:pPr>
              <w:spacing w:after="20"/>
              <w:ind w:left="20"/>
              <w:jc w:val="both"/>
            </w:pPr>
            <w:r>
              <w:rPr>
                <w:rFonts w:ascii="Times New Roman"/>
                <w:b w:val="false"/>
                <w:i w:val="false"/>
                <w:color w:val="000000"/>
                <w:sz w:val="20"/>
              </w:rPr>
              <w:t>
Программа (Подпрограмма)</w:t>
            </w:r>
          </w:p>
          <w:p>
            <w:pPr>
              <w:spacing w:after="20"/>
              <w:ind w:left="20"/>
              <w:jc w:val="both"/>
            </w:pPr>
            <w:r>
              <w:rPr>
                <w:rFonts w:ascii="Times New Roman"/>
                <w:b w:val="false"/>
                <w:i w:val="false"/>
                <w:color w:val="000000"/>
                <w:sz w:val="20"/>
              </w:rPr>
              <w:t xml:space="preserve">
Область, (Регион) </w:t>
            </w:r>
          </w:p>
          <w:p>
            <w:pPr>
              <w:spacing w:after="20"/>
              <w:ind w:left="20"/>
              <w:jc w:val="both"/>
            </w:pPr>
            <w:r>
              <w:rPr>
                <w:rFonts w:ascii="Times New Roman"/>
                <w:b w:val="false"/>
                <w:i w:val="false"/>
                <w:color w:val="000000"/>
                <w:sz w:val="20"/>
              </w:rPr>
              <w:t>
Наименование БИП</w:t>
            </w:r>
          </w:p>
        </w:tc>
      </w:tr>
    </w:tbl>
    <w:p>
      <w:pPr>
        <w:spacing w:after="0"/>
        <w:ind w:left="0"/>
        <w:jc w:val="both"/>
      </w:pPr>
      <w:r>
        <w:rPr>
          <w:rFonts w:ascii="Times New Roman"/>
          <w:b w:val="false"/>
          <w:i w:val="false"/>
          <w:color w:val="000000"/>
          <w:sz w:val="28"/>
        </w:rPr>
        <w:t>
      1.**ТЭО:</w:t>
      </w:r>
    </w:p>
    <w:p>
      <w:pPr>
        <w:spacing w:after="0"/>
        <w:ind w:left="0"/>
        <w:jc w:val="both"/>
      </w:pPr>
      <w:r>
        <w:rPr>
          <w:rFonts w:ascii="Times New Roman"/>
          <w:b w:val="false"/>
          <w:i w:val="false"/>
          <w:color w:val="000000"/>
          <w:sz w:val="28"/>
        </w:rPr>
        <w:t>
      2. ***ПСД:</w:t>
      </w:r>
    </w:p>
    <w:p>
      <w:pPr>
        <w:spacing w:after="0"/>
        <w:ind w:left="0"/>
        <w:jc w:val="both"/>
      </w:pPr>
      <w:r>
        <w:rPr>
          <w:rFonts w:ascii="Times New Roman"/>
          <w:b w:val="false"/>
          <w:i w:val="false"/>
          <w:color w:val="000000"/>
          <w:sz w:val="28"/>
        </w:rPr>
        <w:t>
      3. Скорректированная ПСД:</w:t>
      </w:r>
    </w:p>
    <w:p>
      <w:pPr>
        <w:spacing w:after="0"/>
        <w:ind w:left="0"/>
        <w:jc w:val="both"/>
      </w:pPr>
      <w:r>
        <w:rPr>
          <w:rFonts w:ascii="Times New Roman"/>
          <w:b w:val="false"/>
          <w:i w:val="false"/>
          <w:color w:val="000000"/>
          <w:sz w:val="28"/>
        </w:rPr>
        <w:t>
      4. **** Приказ:</w:t>
      </w:r>
    </w:p>
    <w:p>
      <w:pPr>
        <w:spacing w:after="0"/>
        <w:ind w:left="0"/>
        <w:jc w:val="both"/>
      </w:pPr>
      <w:r>
        <w:rPr>
          <w:rFonts w:ascii="Times New Roman"/>
          <w:b w:val="false"/>
          <w:i w:val="false"/>
          <w:color w:val="000000"/>
          <w:sz w:val="28"/>
        </w:rPr>
        <w:t>
      5. Приказ на скорректированную стоимость:</w:t>
      </w:r>
    </w:p>
    <w:p>
      <w:pPr>
        <w:spacing w:after="0"/>
        <w:ind w:left="0"/>
        <w:jc w:val="both"/>
      </w:pPr>
      <w:r>
        <w:rPr>
          <w:rFonts w:ascii="Times New Roman"/>
          <w:b w:val="false"/>
          <w:i w:val="false"/>
          <w:color w:val="000000"/>
          <w:sz w:val="28"/>
        </w:rPr>
        <w:t>
      6. ***** Акт финансового контроля:</w:t>
      </w:r>
    </w:p>
    <w:p>
      <w:pPr>
        <w:spacing w:after="0"/>
        <w:ind w:left="0"/>
        <w:jc w:val="both"/>
      </w:pPr>
      <w:r>
        <w:rPr>
          <w:rFonts w:ascii="Times New Roman"/>
          <w:b w:val="false"/>
          <w:i w:val="false"/>
          <w:color w:val="000000"/>
          <w:sz w:val="28"/>
        </w:rPr>
        <w:t xml:space="preserve">
      7. ****** Экспертизы: </w:t>
      </w:r>
    </w:p>
    <w:p>
      <w:pPr>
        <w:spacing w:after="0"/>
        <w:ind w:left="0"/>
        <w:jc w:val="both"/>
      </w:pPr>
      <w:r>
        <w:rPr>
          <w:rFonts w:ascii="Times New Roman"/>
          <w:b w:val="false"/>
          <w:i w:val="false"/>
          <w:color w:val="000000"/>
          <w:sz w:val="28"/>
        </w:rPr>
        <w:t>
      1) заключение отраслевой экспертизы;</w:t>
      </w:r>
    </w:p>
    <w:p>
      <w:pPr>
        <w:spacing w:after="0"/>
        <w:ind w:left="0"/>
        <w:jc w:val="both"/>
      </w:pPr>
      <w:r>
        <w:rPr>
          <w:rFonts w:ascii="Times New Roman"/>
          <w:b w:val="false"/>
          <w:i w:val="false"/>
          <w:color w:val="000000"/>
          <w:sz w:val="28"/>
        </w:rPr>
        <w:t>
      2) комплексная вневедомственная экспертиза;</w:t>
      </w:r>
    </w:p>
    <w:p>
      <w:pPr>
        <w:spacing w:after="0"/>
        <w:ind w:left="0"/>
        <w:jc w:val="both"/>
      </w:pPr>
      <w:r>
        <w:rPr>
          <w:rFonts w:ascii="Times New Roman"/>
          <w:b w:val="false"/>
          <w:i w:val="false"/>
          <w:color w:val="000000"/>
          <w:sz w:val="28"/>
        </w:rPr>
        <w:t>
      3) экономическая экспертиза;</w:t>
      </w:r>
    </w:p>
    <w:p>
      <w:pPr>
        <w:spacing w:after="0"/>
        <w:ind w:left="0"/>
        <w:jc w:val="both"/>
      </w:pPr>
      <w:r>
        <w:rPr>
          <w:rFonts w:ascii="Times New Roman"/>
          <w:b w:val="false"/>
          <w:i w:val="false"/>
          <w:color w:val="000000"/>
          <w:sz w:val="28"/>
        </w:rPr>
        <w:t>
      8. пояснительная записка: дата,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w:t>
      </w:r>
    </w:p>
    <w:p>
      <w:pPr>
        <w:spacing w:after="0"/>
        <w:ind w:left="0"/>
        <w:jc w:val="both"/>
      </w:pPr>
      <w:r>
        <w:rPr>
          <w:rFonts w:ascii="Times New Roman"/>
          <w:b w:val="false"/>
          <w:i w:val="false"/>
          <w:color w:val="000000"/>
          <w:sz w:val="28"/>
        </w:rPr>
        <w:t>
      *необходимо указать полное финансирование с начала реализации БИП, в том числе по годам;</w:t>
      </w:r>
    </w:p>
    <w:p>
      <w:pPr>
        <w:spacing w:after="0"/>
        <w:ind w:left="0"/>
        <w:jc w:val="both"/>
      </w:pPr>
      <w:r>
        <w:rPr>
          <w:rFonts w:ascii="Times New Roman"/>
          <w:b w:val="false"/>
          <w:i w:val="false"/>
          <w:color w:val="000000"/>
          <w:sz w:val="28"/>
        </w:rPr>
        <w:t>
      ** необходимо указать номер и дату ТЭО, если ТЭО требуется. Если проект не требует ТЭО, необходимо указать "типовой". Если же ТЭО требуется, но не имеется, необходимо указать "не имеется";</w:t>
      </w:r>
    </w:p>
    <w:p>
      <w:pPr>
        <w:spacing w:after="0"/>
        <w:ind w:left="0"/>
        <w:jc w:val="both"/>
      </w:pPr>
      <w:r>
        <w:rPr>
          <w:rFonts w:ascii="Times New Roman"/>
          <w:b w:val="false"/>
          <w:i w:val="false"/>
          <w:color w:val="000000"/>
          <w:sz w:val="28"/>
        </w:rPr>
        <w:t>
      *** необходимо указать номер и дату ПСД. Если же ПСД не имеется, необходимо указать "не имеется";</w:t>
      </w:r>
    </w:p>
    <w:p>
      <w:pPr>
        <w:spacing w:after="0"/>
        <w:ind w:left="0"/>
        <w:jc w:val="both"/>
      </w:pPr>
      <w:r>
        <w:rPr>
          <w:rFonts w:ascii="Times New Roman"/>
          <w:b w:val="false"/>
          <w:i w:val="false"/>
          <w:color w:val="000000"/>
          <w:sz w:val="28"/>
        </w:rPr>
        <w:t>
      **** необходимо указать номер и дату приказа государственного органа-администратора программ либо уполномоченного органа по делам архитектуры, градостроительства и строительства если приказ требуется.</w:t>
      </w:r>
    </w:p>
    <w:p>
      <w:pPr>
        <w:spacing w:after="0"/>
        <w:ind w:left="0"/>
        <w:jc w:val="both"/>
      </w:pPr>
      <w:r>
        <w:rPr>
          <w:rFonts w:ascii="Times New Roman"/>
          <w:b w:val="false"/>
          <w:i w:val="false"/>
          <w:color w:val="000000"/>
          <w:sz w:val="28"/>
        </w:rPr>
        <w:t>
      Если проект не требует приказа, необходимо указать "не требуется".</w:t>
      </w:r>
    </w:p>
    <w:p>
      <w:pPr>
        <w:spacing w:after="0"/>
        <w:ind w:left="0"/>
        <w:jc w:val="both"/>
      </w:pPr>
      <w:r>
        <w:rPr>
          <w:rFonts w:ascii="Times New Roman"/>
          <w:b w:val="false"/>
          <w:i w:val="false"/>
          <w:color w:val="000000"/>
          <w:sz w:val="28"/>
        </w:rPr>
        <w:t>
      Если же приказ не имеется, необходимо указать "не имеется";</w:t>
      </w:r>
    </w:p>
    <w:p>
      <w:pPr>
        <w:spacing w:after="0"/>
        <w:ind w:left="0"/>
        <w:jc w:val="both"/>
      </w:pPr>
      <w:r>
        <w:rPr>
          <w:rFonts w:ascii="Times New Roman"/>
          <w:b w:val="false"/>
          <w:i w:val="false"/>
          <w:color w:val="000000"/>
          <w:sz w:val="28"/>
        </w:rPr>
        <w:t>
      ***** необходимо указать номер и дату акта финансового контроля. Если же акт финансового контроля не имеется, необходимо указать "не имеется";</w:t>
      </w:r>
    </w:p>
    <w:p>
      <w:pPr>
        <w:spacing w:after="0"/>
        <w:ind w:left="0"/>
        <w:jc w:val="both"/>
      </w:pPr>
      <w:r>
        <w:rPr>
          <w:rFonts w:ascii="Times New Roman"/>
          <w:b w:val="false"/>
          <w:i w:val="false"/>
          <w:color w:val="000000"/>
          <w:sz w:val="28"/>
        </w:rPr>
        <w:t>
      ****** необходимо указать номер и дату экспертизы. Если же экспертиза не имеется, необходимо указать "не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p>
      <w:pPr>
        <w:spacing w:after="0"/>
        <w:ind w:left="0"/>
        <w:jc w:val="both"/>
      </w:pPr>
      <w:r>
        <w:rPr>
          <w:rFonts w:ascii="Times New Roman"/>
          <w:b w:val="false"/>
          <w:i w:val="false"/>
          <w:color w:val="ff0000"/>
          <w:sz w:val="28"/>
        </w:rPr>
        <w:t xml:space="preserve">
      Сноска. Приложение 30 – в редакции приказа Министра национальной экономики РК от 07.02.2023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7" w:id="1416"/>
    <w:p>
      <w:pPr>
        <w:spacing w:after="0"/>
        <w:ind w:left="0"/>
        <w:jc w:val="left"/>
      </w:pPr>
      <w:r>
        <w:rPr>
          <w:rFonts w:ascii="Times New Roman"/>
          <w:b/>
          <w:i w:val="false"/>
          <w:color w:val="000000"/>
        </w:rPr>
        <w:t xml:space="preserve"> "Сводная справка к отчету по мониторингу бюджетных инвестиционных проектов</w:t>
      </w:r>
      <w:r>
        <w:br/>
      </w:r>
      <w:r>
        <w:rPr>
          <w:rFonts w:ascii="Times New Roman"/>
          <w:b/>
          <w:i w:val="false"/>
          <w:color w:val="000000"/>
        </w:rPr>
        <w:t>за _________________20__ года"</w:t>
      </w:r>
      <w:r>
        <w:br/>
      </w:r>
      <w:r>
        <w:rPr>
          <w:rFonts w:ascii="Times New Roman"/>
          <w:b/>
          <w:i w:val="false"/>
          <w:color w:val="000000"/>
        </w:rPr>
        <w:t>(указывается период)</w:t>
      </w:r>
    </w:p>
    <w:bookmarkEnd w:id="1416"/>
    <w:p>
      <w:pPr>
        <w:spacing w:after="0"/>
        <w:ind w:left="0"/>
        <w:jc w:val="both"/>
      </w:pPr>
      <w:bookmarkStart w:name="z4078" w:id="1417"/>
      <w:r>
        <w:rPr>
          <w:rFonts w:ascii="Times New Roman"/>
          <w:b w:val="false"/>
          <w:i w:val="false"/>
          <w:color w:val="000000"/>
          <w:sz w:val="28"/>
        </w:rPr>
        <w:t>
      ________________________________________________________________________</w:t>
      </w:r>
    </w:p>
    <w:bookmarkEnd w:id="1417"/>
    <w:p>
      <w:pPr>
        <w:spacing w:after="0"/>
        <w:ind w:left="0"/>
        <w:jc w:val="both"/>
      </w:pPr>
      <w:r>
        <w:rPr>
          <w:rFonts w:ascii="Times New Roman"/>
          <w:b w:val="false"/>
          <w:i w:val="false"/>
          <w:color w:val="000000"/>
          <w:sz w:val="28"/>
        </w:rPr>
        <w:t>(администратор республиканских бюджетных программ или местный исполнительный орган)</w:t>
      </w:r>
    </w:p>
    <w:p>
      <w:pPr>
        <w:spacing w:after="0"/>
        <w:ind w:left="0"/>
        <w:jc w:val="both"/>
      </w:pPr>
      <w:r>
        <w:rPr>
          <w:rFonts w:ascii="Times New Roman"/>
          <w:b w:val="false"/>
          <w:i w:val="false"/>
          <w:color w:val="000000"/>
          <w:sz w:val="28"/>
        </w:rPr>
        <w:t>Реализуются ______________ бюджетных инвестиционных проектов на(количество)</w:t>
      </w:r>
    </w:p>
    <w:p>
      <w:pPr>
        <w:spacing w:after="0"/>
        <w:ind w:left="0"/>
        <w:jc w:val="both"/>
      </w:pPr>
      <w:r>
        <w:rPr>
          <w:rFonts w:ascii="Times New Roman"/>
          <w:b w:val="false"/>
          <w:i w:val="false"/>
          <w:color w:val="000000"/>
          <w:sz w:val="28"/>
        </w:rPr>
        <w:t>общую стоимость __________________________________ тысяч тенге, в том числе в</w:t>
      </w:r>
    </w:p>
    <w:p>
      <w:pPr>
        <w:spacing w:after="0"/>
        <w:ind w:left="0"/>
        <w:jc w:val="both"/>
      </w:pPr>
      <w:r>
        <w:rPr>
          <w:rFonts w:ascii="Times New Roman"/>
          <w:b w:val="false"/>
          <w:i w:val="false"/>
          <w:color w:val="000000"/>
          <w:sz w:val="28"/>
        </w:rPr>
        <w:t>(указывается стоимость проектов)</w:t>
      </w:r>
    </w:p>
    <w:p>
      <w:pPr>
        <w:spacing w:after="0"/>
        <w:ind w:left="0"/>
        <w:jc w:val="both"/>
      </w:pPr>
      <w:r>
        <w:rPr>
          <w:rFonts w:ascii="Times New Roman"/>
          <w:b w:val="false"/>
          <w:i w:val="false"/>
          <w:color w:val="000000"/>
          <w:sz w:val="28"/>
        </w:rPr>
        <w:t>20____ году за счет средств ________________________________ бюджета выделено</w:t>
      </w:r>
    </w:p>
    <w:p>
      <w:pPr>
        <w:spacing w:after="0"/>
        <w:ind w:left="0"/>
        <w:jc w:val="both"/>
      </w:pPr>
      <w:r>
        <w:rPr>
          <w:rFonts w:ascii="Times New Roman"/>
          <w:b w:val="false"/>
          <w:i w:val="false"/>
          <w:color w:val="000000"/>
          <w:sz w:val="28"/>
        </w:rPr>
        <w:t xml:space="preserve"> (текущий год)</w:t>
      </w:r>
    </w:p>
    <w:p>
      <w:pPr>
        <w:spacing w:after="0"/>
        <w:ind w:left="0"/>
        <w:jc w:val="both"/>
      </w:pPr>
      <w:r>
        <w:rPr>
          <w:rFonts w:ascii="Times New Roman"/>
          <w:b w:val="false"/>
          <w:i w:val="false"/>
          <w:color w:val="000000"/>
          <w:sz w:val="28"/>
        </w:rPr>
        <w:t>(республиканского или местного)_________________________________ тысяч тенге.</w:t>
      </w:r>
    </w:p>
    <w:p>
      <w:pPr>
        <w:spacing w:after="0"/>
        <w:ind w:left="0"/>
        <w:jc w:val="both"/>
      </w:pPr>
      <w:r>
        <w:rPr>
          <w:rFonts w:ascii="Times New Roman"/>
          <w:b w:val="false"/>
          <w:i w:val="false"/>
          <w:color w:val="000000"/>
          <w:sz w:val="28"/>
        </w:rPr>
        <w:t>План финансирования инвестиционных проектов за ________20__года</w:t>
      </w:r>
    </w:p>
    <w:p>
      <w:pPr>
        <w:spacing w:after="0"/>
        <w:ind w:left="0"/>
        <w:jc w:val="both"/>
      </w:pPr>
      <w:r>
        <w:rPr>
          <w:rFonts w:ascii="Times New Roman"/>
          <w:b w:val="false"/>
          <w:i w:val="false"/>
          <w:color w:val="000000"/>
          <w:sz w:val="28"/>
        </w:rPr>
        <w:t>(отчетный период) составил _____________ тысяч тенге.</w:t>
      </w:r>
    </w:p>
    <w:p>
      <w:pPr>
        <w:spacing w:after="0"/>
        <w:ind w:left="0"/>
        <w:jc w:val="both"/>
      </w:pPr>
      <w:r>
        <w:rPr>
          <w:rFonts w:ascii="Times New Roman"/>
          <w:b w:val="false"/>
          <w:i w:val="false"/>
          <w:color w:val="000000"/>
          <w:sz w:val="28"/>
        </w:rPr>
        <w:t>Кассовое исполнение за ____ 20__ 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 %.</w:t>
      </w:r>
    </w:p>
    <w:p>
      <w:pPr>
        <w:spacing w:after="0"/>
        <w:ind w:left="0"/>
        <w:jc w:val="both"/>
      </w:pPr>
      <w:r>
        <w:rPr>
          <w:rFonts w:ascii="Times New Roman"/>
          <w:b w:val="false"/>
          <w:i w:val="false"/>
          <w:color w:val="000000"/>
          <w:sz w:val="28"/>
        </w:rPr>
        <w:t>1. В отчетном периоде планировалось завершить реализацию_____________________</w:t>
      </w:r>
    </w:p>
    <w:p>
      <w:pPr>
        <w:spacing w:after="0"/>
        <w:ind w:left="0"/>
        <w:jc w:val="both"/>
      </w:pPr>
      <w:r>
        <w:rPr>
          <w:rFonts w:ascii="Times New Roman"/>
          <w:b w:val="false"/>
          <w:i w:val="false"/>
          <w:color w:val="000000"/>
          <w:sz w:val="28"/>
        </w:rPr>
        <w:t>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стоимость______ тысяч тенге, по которым</w:t>
      </w:r>
    </w:p>
    <w:p>
      <w:pPr>
        <w:spacing w:after="0"/>
        <w:ind w:left="0"/>
        <w:jc w:val="both"/>
      </w:pPr>
      <w:r>
        <w:rPr>
          <w:rFonts w:ascii="Times New Roman"/>
          <w:b w:val="false"/>
          <w:i w:val="false"/>
          <w:color w:val="000000"/>
          <w:sz w:val="28"/>
        </w:rPr>
        <w:t>в 20 __ году выделено (текущий год) ______ тысяч тенге.</w:t>
      </w:r>
    </w:p>
    <w:p>
      <w:pPr>
        <w:spacing w:after="0"/>
        <w:ind w:left="0"/>
        <w:jc w:val="both"/>
      </w:pPr>
      <w:r>
        <w:rPr>
          <w:rFonts w:ascii="Times New Roman"/>
          <w:b w:val="false"/>
          <w:i w:val="false"/>
          <w:color w:val="000000"/>
          <w:sz w:val="28"/>
        </w:rPr>
        <w:t>План финансирования в _____ 20___ года составил 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кассовое исполнение составило _____ тысяч тенге или 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в отчетном периоде полностью завершена реализация _____________ (количество)</w:t>
      </w:r>
    </w:p>
    <w:p>
      <w:pPr>
        <w:spacing w:after="0"/>
        <w:ind w:left="0"/>
        <w:jc w:val="both"/>
      </w:pPr>
      <w:r>
        <w:rPr>
          <w:rFonts w:ascii="Times New Roman"/>
          <w:b w:val="false"/>
          <w:i w:val="false"/>
          <w:color w:val="000000"/>
          <w:sz w:val="28"/>
        </w:rPr>
        <w:t>бюджетных инвестиционных проектов на общую стоимость _________ тысяч тенге,</w:t>
      </w:r>
    </w:p>
    <w:p>
      <w:pPr>
        <w:spacing w:after="0"/>
        <w:ind w:left="0"/>
        <w:jc w:val="both"/>
      </w:pPr>
      <w:r>
        <w:rPr>
          <w:rFonts w:ascii="Times New Roman"/>
          <w:b w:val="false"/>
          <w:i w:val="false"/>
          <w:color w:val="000000"/>
          <w:sz w:val="28"/>
        </w:rPr>
        <w:t>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достигнуты прямые результаты:</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n) __________________________________________________________________.</w:t>
      </w:r>
    </w:p>
    <w:p>
      <w:pPr>
        <w:spacing w:after="0"/>
        <w:ind w:left="0"/>
        <w:jc w:val="both"/>
      </w:pPr>
      <w:r>
        <w:rPr>
          <w:rFonts w:ascii="Times New Roman"/>
          <w:b w:val="false"/>
          <w:i w:val="false"/>
          <w:color w:val="000000"/>
          <w:sz w:val="28"/>
        </w:rPr>
        <w:t>(необходимо отразить достигнутые результаты в соответствии с индикаторами,</w:t>
      </w:r>
    </w:p>
    <w:p>
      <w:pPr>
        <w:spacing w:after="0"/>
        <w:ind w:left="0"/>
        <w:jc w:val="both"/>
      </w:pPr>
      <w:r>
        <w:rPr>
          <w:rFonts w:ascii="Times New Roman"/>
          <w:b w:val="false"/>
          <w:i w:val="false"/>
          <w:color w:val="000000"/>
          <w:sz w:val="28"/>
        </w:rPr>
        <w:t>предусмотренными в плане развития и документах Системы государственного</w:t>
      </w:r>
    </w:p>
    <w:p>
      <w:pPr>
        <w:spacing w:after="0"/>
        <w:ind w:left="0"/>
        <w:jc w:val="both"/>
      </w:pPr>
      <w:r>
        <w:rPr>
          <w:rFonts w:ascii="Times New Roman"/>
          <w:b w:val="false"/>
          <w:i w:val="false"/>
          <w:color w:val="000000"/>
          <w:sz w:val="28"/>
        </w:rPr>
        <w:t>планирования государственного органа) Сумма неосвоения к плану на отчетный</w:t>
      </w:r>
    </w:p>
    <w:p>
      <w:pPr>
        <w:spacing w:after="0"/>
        <w:ind w:left="0"/>
        <w:jc w:val="both"/>
      </w:pPr>
      <w:r>
        <w:rPr>
          <w:rFonts w:ascii="Times New Roman"/>
          <w:b w:val="false"/>
          <w:i w:val="false"/>
          <w:color w:val="000000"/>
          <w:sz w:val="28"/>
        </w:rPr>
        <w:t>период составила _________ тысяч тенге или ____ % в результате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_________</w:t>
      </w:r>
    </w:p>
    <w:p>
      <w:pPr>
        <w:spacing w:after="0"/>
        <w:ind w:left="0"/>
        <w:jc w:val="both"/>
      </w:pPr>
      <w:r>
        <w:rPr>
          <w:rFonts w:ascii="Times New Roman"/>
          <w:b w:val="false"/>
          <w:i w:val="false"/>
          <w:color w:val="000000"/>
          <w:sz w:val="28"/>
        </w:rPr>
        <w:t>(количество) стоимость ___ тысяч тенге, из которых в 20__ году выделено __тысяч</w:t>
      </w:r>
    </w:p>
    <w:p>
      <w:pPr>
        <w:spacing w:after="0"/>
        <w:ind w:left="0"/>
        <w:jc w:val="both"/>
      </w:pPr>
      <w:r>
        <w:rPr>
          <w:rFonts w:ascii="Times New Roman"/>
          <w:b w:val="false"/>
          <w:i w:val="false"/>
          <w:color w:val="000000"/>
          <w:sz w:val="28"/>
        </w:rPr>
        <w:t>тенге. (текущий год)</w:t>
      </w:r>
    </w:p>
    <w:p>
      <w:pPr>
        <w:spacing w:after="0"/>
        <w:ind w:left="0"/>
        <w:jc w:val="both"/>
      </w:pPr>
      <w:r>
        <w:rPr>
          <w:rFonts w:ascii="Times New Roman"/>
          <w:b w:val="false"/>
          <w:i w:val="false"/>
          <w:color w:val="000000"/>
          <w:sz w:val="28"/>
        </w:rPr>
        <w:t>План финансирования в ________ 20___года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____ % в результате 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 объектов будут введены в эксплуатацию в _______, в связи ______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w:t>
      </w:r>
    </w:p>
    <w:p>
      <w:pPr>
        <w:spacing w:after="0"/>
        <w:ind w:left="0"/>
        <w:jc w:val="both"/>
      </w:pPr>
      <w:r>
        <w:rPr>
          <w:rFonts w:ascii="Times New Roman"/>
          <w:b w:val="false"/>
          <w:i w:val="false"/>
          <w:color w:val="000000"/>
          <w:sz w:val="28"/>
        </w:rPr>
        <w:t>изменением проектных и технических решений, ____________________ (количество)</w:t>
      </w:r>
    </w:p>
    <w:p>
      <w:pPr>
        <w:spacing w:after="0"/>
        <w:ind w:left="0"/>
        <w:jc w:val="both"/>
      </w:pPr>
      <w:r>
        <w:rPr>
          <w:rFonts w:ascii="Times New Roman"/>
          <w:b w:val="false"/>
          <w:i w:val="false"/>
          <w:color w:val="000000"/>
          <w:sz w:val="28"/>
        </w:rPr>
        <w:t>объектов будут завершены в ______________ году;</w:t>
      </w:r>
    </w:p>
    <w:p>
      <w:pPr>
        <w:spacing w:after="0"/>
        <w:ind w:left="0"/>
        <w:jc w:val="both"/>
      </w:pPr>
      <w:r>
        <w:rPr>
          <w:rFonts w:ascii="Times New Roman"/>
          <w:b w:val="false"/>
          <w:i w:val="false"/>
          <w:color w:val="000000"/>
          <w:sz w:val="28"/>
        </w:rPr>
        <w:t>3) _________ проектов, в результате несвоевременного и/или затяжного (количество)</w:t>
      </w:r>
    </w:p>
    <w:p>
      <w:pPr>
        <w:spacing w:after="0"/>
        <w:ind w:left="0"/>
        <w:jc w:val="both"/>
      </w:pPr>
      <w:r>
        <w:rPr>
          <w:rFonts w:ascii="Times New Roman"/>
          <w:b w:val="false"/>
          <w:i w:val="false"/>
          <w:color w:val="000000"/>
          <w:sz w:val="28"/>
        </w:rPr>
        <w:t>характера проведения процедур государственных закупок (позднее, повторное</w:t>
      </w:r>
    </w:p>
    <w:p>
      <w:pPr>
        <w:spacing w:after="0"/>
        <w:ind w:left="0"/>
        <w:jc w:val="both"/>
      </w:pPr>
      <w:r>
        <w:rPr>
          <w:rFonts w:ascii="Times New Roman"/>
          <w:b w:val="false"/>
          <w:i w:val="false"/>
          <w:color w:val="000000"/>
          <w:sz w:val="28"/>
        </w:rPr>
        <w:t>проведение конкурса, отсутствие потенциальных поставщиков);</w:t>
      </w:r>
    </w:p>
    <w:p>
      <w:pPr>
        <w:spacing w:after="0"/>
        <w:ind w:left="0"/>
        <w:jc w:val="both"/>
      </w:pPr>
      <w:r>
        <w:rPr>
          <w:rFonts w:ascii="Times New Roman"/>
          <w:b w:val="false"/>
          <w:i w:val="false"/>
          <w:color w:val="000000"/>
          <w:sz w:val="28"/>
        </w:rPr>
        <w:t>4) _________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_______________________________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В отчетном периоде реализуются ___________________ бюджетных (количество)</w:t>
      </w:r>
    </w:p>
    <w:p>
      <w:pPr>
        <w:spacing w:after="0"/>
        <w:ind w:left="0"/>
        <w:jc w:val="both"/>
      </w:pPr>
      <w:r>
        <w:rPr>
          <w:rFonts w:ascii="Times New Roman"/>
          <w:b w:val="false"/>
          <w:i w:val="false"/>
          <w:color w:val="000000"/>
          <w:sz w:val="28"/>
        </w:rPr>
        <w:t>инвестиционных проектов, срок завершение которых в соответствии с планом</w:t>
      </w:r>
    </w:p>
    <w:p>
      <w:pPr>
        <w:spacing w:after="0"/>
        <w:ind w:left="0"/>
        <w:jc w:val="both"/>
      </w:pPr>
      <w:r>
        <w:rPr>
          <w:rFonts w:ascii="Times New Roman"/>
          <w:b w:val="false"/>
          <w:i w:val="false"/>
          <w:color w:val="000000"/>
          <w:sz w:val="28"/>
        </w:rPr>
        <w:t>развития и операционным планом государственного органа предусмотрен</w:t>
      </w:r>
    </w:p>
    <w:p>
      <w:pPr>
        <w:spacing w:after="0"/>
        <w:ind w:left="0"/>
        <w:jc w:val="both"/>
      </w:pPr>
      <w:r>
        <w:rPr>
          <w:rFonts w:ascii="Times New Roman"/>
          <w:b w:val="false"/>
          <w:i w:val="false"/>
          <w:color w:val="000000"/>
          <w:sz w:val="28"/>
        </w:rPr>
        <w:t>в последующих годах на общую стоимость _________ тысяч тенге, по которым</w:t>
      </w:r>
    </w:p>
    <w:p>
      <w:pPr>
        <w:spacing w:after="0"/>
        <w:ind w:left="0"/>
        <w:jc w:val="both"/>
      </w:pPr>
      <w:r>
        <w:rPr>
          <w:rFonts w:ascii="Times New Roman"/>
          <w:b w:val="false"/>
          <w:i w:val="false"/>
          <w:color w:val="000000"/>
          <w:sz w:val="28"/>
        </w:rPr>
        <w:t>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в результате 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 в разрезе по отраслям:</w:t>
      </w:r>
    </w:p>
    <w:p>
      <w:pPr>
        <w:spacing w:after="0"/>
        <w:ind w:left="0"/>
        <w:jc w:val="both"/>
      </w:pPr>
      <w:r>
        <w:rPr>
          <w:rFonts w:ascii="Times New Roman"/>
          <w:b w:val="false"/>
          <w:i w:val="false"/>
          <w:color w:val="000000"/>
          <w:sz w:val="28"/>
        </w:rPr>
        <w:t>Государственные услуги общего характера реализуются ____ проектов на общую</w:t>
      </w:r>
    </w:p>
    <w:p>
      <w:pPr>
        <w:spacing w:after="0"/>
        <w:ind w:left="0"/>
        <w:jc w:val="both"/>
      </w:pPr>
      <w:r>
        <w:rPr>
          <w:rFonts w:ascii="Times New Roman"/>
          <w:b w:val="false"/>
          <w:i w:val="false"/>
          <w:color w:val="000000"/>
          <w:sz w:val="28"/>
        </w:rPr>
        <w:t>стоимость ______ тысяч тенге.</w:t>
      </w:r>
    </w:p>
    <w:p>
      <w:pPr>
        <w:spacing w:after="0"/>
        <w:ind w:left="0"/>
        <w:jc w:val="both"/>
      </w:pPr>
      <w:r>
        <w:rPr>
          <w:rFonts w:ascii="Times New Roman"/>
          <w:b w:val="false"/>
          <w:i w:val="false"/>
          <w:color w:val="000000"/>
          <w:sz w:val="28"/>
        </w:rPr>
        <w:t>На реализацию данных проектов в 20____ году выделено_____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 тысяч тенге</w:t>
      </w:r>
    </w:p>
    <w:p>
      <w:pPr>
        <w:spacing w:after="0"/>
        <w:ind w:left="0"/>
        <w:jc w:val="both"/>
      </w:pPr>
      <w:r>
        <w:rPr>
          <w:rFonts w:ascii="Times New Roman"/>
          <w:b w:val="false"/>
          <w:i w:val="false"/>
          <w:color w:val="000000"/>
          <w:sz w:val="28"/>
        </w:rPr>
        <w:t>или % в результате___________________________.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 в</w:t>
      </w:r>
    </w:p>
    <w:p>
      <w:pPr>
        <w:spacing w:after="0"/>
        <w:ind w:left="0"/>
        <w:jc w:val="both"/>
      </w:pPr>
      <w:r>
        <w:rPr>
          <w:rFonts w:ascii="Times New Roman"/>
          <w:b w:val="false"/>
          <w:i w:val="false"/>
          <w:color w:val="000000"/>
          <w:sz w:val="28"/>
        </w:rPr>
        <w:t>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 Сумма неосвоения к плану на отчетный период составила</w:t>
      </w:r>
    </w:p>
    <w:p>
      <w:pPr>
        <w:spacing w:after="0"/>
        <w:ind w:left="0"/>
        <w:jc w:val="both"/>
      </w:pPr>
      <w:r>
        <w:rPr>
          <w:rFonts w:ascii="Times New Roman"/>
          <w:b w:val="false"/>
          <w:i w:val="false"/>
          <w:color w:val="000000"/>
          <w:sz w:val="28"/>
        </w:rPr>
        <w:t>_________ тысяч тенге или ____ % в результате 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 тысяч тенге, из которых в 20___году выделено 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 %</w:t>
      </w:r>
    </w:p>
    <w:p>
      <w:pPr>
        <w:spacing w:after="0"/>
        <w:ind w:left="0"/>
        <w:jc w:val="both"/>
      </w:pPr>
      <w:r>
        <w:rPr>
          <w:rFonts w:ascii="Times New Roman"/>
          <w:b w:val="false"/>
          <w:i w:val="false"/>
          <w:color w:val="000000"/>
          <w:sz w:val="28"/>
        </w:rPr>
        <w:t>в результате 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_______ объектов будут введены в эксплуатацию в 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 проектов, в результате несвоевременного и/или 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 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Оборона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 году выделено_____ тысяч тенге.</w:t>
      </w:r>
    </w:p>
    <w:p>
      <w:pPr>
        <w:spacing w:after="0"/>
        <w:ind w:left="0"/>
        <w:jc w:val="both"/>
      </w:pPr>
      <w:r>
        <w:rPr>
          <w:rFonts w:ascii="Times New Roman"/>
          <w:b w:val="false"/>
          <w:i w:val="false"/>
          <w:color w:val="000000"/>
          <w:sz w:val="28"/>
        </w:rPr>
        <w:t>План финансирования за ____ 20_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__________ 20__года составило _____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 %.</w:t>
      </w:r>
    </w:p>
    <w:p>
      <w:pPr>
        <w:spacing w:after="0"/>
        <w:ind w:left="0"/>
        <w:jc w:val="both"/>
      </w:pPr>
      <w:r>
        <w:rPr>
          <w:rFonts w:ascii="Times New Roman"/>
          <w:b w:val="false"/>
          <w:i w:val="false"/>
          <w:color w:val="000000"/>
          <w:sz w:val="28"/>
        </w:rPr>
        <w:t>1. Запланировано к завершению реализации ___________бюджетных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20_____________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w:t>
      </w:r>
    </w:p>
    <w:p>
      <w:pPr>
        <w:spacing w:after="0"/>
        <w:ind w:left="0"/>
        <w:jc w:val="both"/>
      </w:pPr>
      <w:r>
        <w:rPr>
          <w:rFonts w:ascii="Times New Roman"/>
          <w:b w:val="false"/>
          <w:i w:val="false"/>
          <w:color w:val="000000"/>
          <w:sz w:val="28"/>
        </w:rPr>
        <w:t>План финансирования в________20___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стоимость</w:t>
      </w:r>
    </w:p>
    <w:p>
      <w:pPr>
        <w:spacing w:after="0"/>
        <w:ind w:left="0"/>
        <w:jc w:val="both"/>
      </w:pPr>
      <w:r>
        <w:rPr>
          <w:rFonts w:ascii="Times New Roman"/>
          <w:b w:val="false"/>
          <w:i w:val="false"/>
          <w:color w:val="000000"/>
          <w:sz w:val="28"/>
        </w:rPr>
        <w:t>____ тысяч тенге, из которых в 20__ году выделено _____ тысяч тенге. (текущий год)</w:t>
      </w:r>
    </w:p>
    <w:p>
      <w:pPr>
        <w:spacing w:after="0"/>
        <w:ind w:left="0"/>
        <w:jc w:val="both"/>
      </w:pPr>
      <w:r>
        <w:rPr>
          <w:rFonts w:ascii="Times New Roman"/>
          <w:b w:val="false"/>
          <w:i w:val="false"/>
          <w:color w:val="000000"/>
          <w:sz w:val="28"/>
        </w:rPr>
        <w:t>План финансирования в _____20__года составил 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 20__года составил 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Общественный порядок, безопасность, правовая, судебная, уголовно-исполнительная</w:t>
      </w:r>
    </w:p>
    <w:p>
      <w:pPr>
        <w:spacing w:after="0"/>
        <w:ind w:left="0"/>
        <w:jc w:val="both"/>
      </w:pPr>
      <w:r>
        <w:rPr>
          <w:rFonts w:ascii="Times New Roman"/>
          <w:b w:val="false"/>
          <w:i w:val="false"/>
          <w:color w:val="000000"/>
          <w:sz w:val="28"/>
        </w:rPr>
        <w:t>деятельность.</w:t>
      </w:r>
    </w:p>
    <w:p>
      <w:pPr>
        <w:spacing w:after="0"/>
        <w:ind w:left="0"/>
        <w:jc w:val="both"/>
      </w:pPr>
      <w:r>
        <w:rPr>
          <w:rFonts w:ascii="Times New Roman"/>
          <w:b w:val="false"/>
          <w:i w:val="false"/>
          <w:color w:val="000000"/>
          <w:sz w:val="28"/>
        </w:rPr>
        <w:t>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w:t>
      </w:r>
    </w:p>
    <w:p>
      <w:pPr>
        <w:spacing w:after="0"/>
        <w:ind w:left="0"/>
        <w:jc w:val="both"/>
      </w:pPr>
      <w:r>
        <w:rPr>
          <w:rFonts w:ascii="Times New Roman"/>
          <w:b w:val="false"/>
          <w:i w:val="false"/>
          <w:color w:val="000000"/>
          <w:sz w:val="28"/>
        </w:rPr>
        <w:t>План финансирования в ___ 20___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срок завершения которых в соответствии с Сумма неосвоения к плану на отчетный</w:t>
      </w:r>
    </w:p>
    <w:p>
      <w:pPr>
        <w:spacing w:after="0"/>
        <w:ind w:left="0"/>
        <w:jc w:val="both"/>
      </w:pPr>
      <w:r>
        <w:rPr>
          <w:rFonts w:ascii="Times New Roman"/>
          <w:b w:val="false"/>
          <w:i w:val="false"/>
          <w:color w:val="000000"/>
          <w:sz w:val="28"/>
        </w:rPr>
        <w:t>период составила 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стоимость___ тысяч тенге, из которых в 20__ году выделено ____ тысяч тенге.</w:t>
      </w:r>
    </w:p>
    <w:p>
      <w:pPr>
        <w:spacing w:after="0"/>
        <w:ind w:left="0"/>
        <w:jc w:val="both"/>
      </w:pPr>
      <w:r>
        <w:rPr>
          <w:rFonts w:ascii="Times New Roman"/>
          <w:b w:val="false"/>
          <w:i w:val="false"/>
          <w:color w:val="000000"/>
          <w:sz w:val="28"/>
        </w:rPr>
        <w:t>(текущий год План финансирования в ______ 20___года составил 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 % в результате 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 3) _______проектов,</w:t>
      </w:r>
    </w:p>
    <w:p>
      <w:pPr>
        <w:spacing w:after="0"/>
        <w:ind w:left="0"/>
        <w:jc w:val="both"/>
      </w:pPr>
      <w:r>
        <w:rPr>
          <w:rFonts w:ascii="Times New Roman"/>
          <w:b w:val="false"/>
          <w:i w:val="false"/>
          <w:color w:val="000000"/>
          <w:sz w:val="28"/>
        </w:rPr>
        <w:t>в результате несвоевременного и/или _______ (количество) затяжного характера</w:t>
      </w:r>
    </w:p>
    <w:p>
      <w:pPr>
        <w:spacing w:after="0"/>
        <w:ind w:left="0"/>
        <w:jc w:val="both"/>
      </w:pPr>
      <w:r>
        <w:rPr>
          <w:rFonts w:ascii="Times New Roman"/>
          <w:b w:val="false"/>
          <w:i w:val="false"/>
          <w:color w:val="000000"/>
          <w:sz w:val="28"/>
        </w:rPr>
        <w:t>проведения процедур государственных закупок (позднее, повторное проведение</w:t>
      </w:r>
    </w:p>
    <w:p>
      <w:pPr>
        <w:spacing w:after="0"/>
        <w:ind w:left="0"/>
        <w:jc w:val="both"/>
      </w:pPr>
      <w:r>
        <w:rPr>
          <w:rFonts w:ascii="Times New Roman"/>
          <w:b w:val="false"/>
          <w:i w:val="false"/>
          <w:color w:val="000000"/>
          <w:sz w:val="28"/>
        </w:rPr>
        <w:t>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w:t>
      </w:r>
    </w:p>
    <w:p>
      <w:pPr>
        <w:spacing w:after="0"/>
        <w:ind w:left="0"/>
        <w:jc w:val="both"/>
      </w:pPr>
      <w:r>
        <w:rPr>
          <w:rFonts w:ascii="Times New Roman"/>
          <w:b w:val="false"/>
          <w:i w:val="false"/>
          <w:color w:val="000000"/>
          <w:sz w:val="28"/>
        </w:rPr>
        <w:t>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 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Образование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____ % в результате _________________________________.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 года составил _____ тысяч тенге,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__________бюджетных инвестиционных проектов на общую</w:t>
      </w:r>
    </w:p>
    <w:p>
      <w:pPr>
        <w:spacing w:after="0"/>
        <w:ind w:left="0"/>
        <w:jc w:val="both"/>
      </w:pPr>
      <w:r>
        <w:rPr>
          <w:rFonts w:ascii="Times New Roman"/>
          <w:b w:val="false"/>
          <w:i w:val="false"/>
          <w:color w:val="000000"/>
          <w:sz w:val="28"/>
        </w:rPr>
        <w:t>(количество) стоимость__ тысяч тенге, из которых в 20_____ году выделено __ тысяч</w:t>
      </w:r>
    </w:p>
    <w:p>
      <w:pPr>
        <w:spacing w:after="0"/>
        <w:ind w:left="0"/>
        <w:jc w:val="both"/>
      </w:pPr>
      <w:r>
        <w:rPr>
          <w:rFonts w:ascii="Times New Roman"/>
          <w:b w:val="false"/>
          <w:i w:val="false"/>
          <w:color w:val="000000"/>
          <w:sz w:val="28"/>
        </w:rPr>
        <w:t>тенге. (текущий год).</w:t>
      </w:r>
    </w:p>
    <w:p>
      <w:pPr>
        <w:spacing w:after="0"/>
        <w:ind w:left="0"/>
        <w:jc w:val="both"/>
      </w:pPr>
      <w:r>
        <w:rPr>
          <w:rFonts w:ascii="Times New Roman"/>
          <w:b w:val="false"/>
          <w:i w:val="false"/>
          <w:color w:val="000000"/>
          <w:sz w:val="28"/>
        </w:rPr>
        <w:t>План финансирования в ___ 20________года составил _______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 объектов будут введены в эксплуатацию в _____, в связи (количество) (дата</w:t>
      </w:r>
    </w:p>
    <w:p>
      <w:pPr>
        <w:spacing w:after="0"/>
        <w:ind w:left="0"/>
        <w:jc w:val="both"/>
      </w:pPr>
      <w:r>
        <w:rPr>
          <w:rFonts w:ascii="Times New Roman"/>
          <w:b w:val="false"/>
          <w:i w:val="false"/>
          <w:color w:val="000000"/>
          <w:sz w:val="28"/>
        </w:rPr>
        <w:t>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______проектов, в результате несвоевременного и/или ________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 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 План финансирования в _____ 20__года составил 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Здравоохранение Реализуются _____ проектов на общую стоимость _____ тысяч</w:t>
      </w:r>
    </w:p>
    <w:p>
      <w:pPr>
        <w:spacing w:after="0"/>
        <w:ind w:left="0"/>
        <w:jc w:val="both"/>
      </w:pPr>
      <w:r>
        <w:rPr>
          <w:rFonts w:ascii="Times New Roman"/>
          <w:b w:val="false"/>
          <w:i w:val="false"/>
          <w:color w:val="000000"/>
          <w:sz w:val="28"/>
        </w:rPr>
        <w:t>тенге. План финансирования за _______ 20__ 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за _____ 20__года составило ___ тысяч тенге.</w:t>
      </w:r>
    </w:p>
    <w:p>
      <w:pPr>
        <w:spacing w:after="0"/>
        <w:ind w:left="0"/>
        <w:jc w:val="both"/>
      </w:pPr>
      <w:r>
        <w:rPr>
          <w:rFonts w:ascii="Times New Roman"/>
          <w:b w:val="false"/>
          <w:i w:val="false"/>
          <w:color w:val="000000"/>
          <w:sz w:val="28"/>
        </w:rPr>
        <w:t>(отчетный период) Сумма неосвоения к плану на отчетный период составила ____</w:t>
      </w:r>
    </w:p>
    <w:p>
      <w:pPr>
        <w:spacing w:after="0"/>
        <w:ind w:left="0"/>
        <w:jc w:val="both"/>
      </w:pPr>
      <w:r>
        <w:rPr>
          <w:rFonts w:ascii="Times New Roman"/>
          <w:b w:val="false"/>
          <w:i w:val="false"/>
          <w:color w:val="000000"/>
          <w:sz w:val="28"/>
        </w:rPr>
        <w:t>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 на общую стоимость _________ тыс.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20_____________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 тысяч тенге, из которых в 20_______ году выделено 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 тысяч тенге или</w:t>
      </w:r>
    </w:p>
    <w:p>
      <w:pPr>
        <w:spacing w:after="0"/>
        <w:ind w:left="0"/>
        <w:jc w:val="both"/>
      </w:pPr>
      <w:r>
        <w:rPr>
          <w:rFonts w:ascii="Times New Roman"/>
          <w:b w:val="false"/>
          <w:i w:val="false"/>
          <w:color w:val="000000"/>
          <w:sz w:val="28"/>
        </w:rPr>
        <w:t>____ % в результате ______________________.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_______ объектов будут введены в эксплуатацию в ___, в связи (количество) (дата</w:t>
      </w:r>
    </w:p>
    <w:p>
      <w:pPr>
        <w:spacing w:after="0"/>
        <w:ind w:left="0"/>
        <w:jc w:val="both"/>
      </w:pPr>
      <w:r>
        <w:rPr>
          <w:rFonts w:ascii="Times New Roman"/>
          <w:b w:val="false"/>
          <w:i w:val="false"/>
          <w:color w:val="000000"/>
          <w:sz w:val="28"/>
        </w:rPr>
        <w:t>ввода) с длительным 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_____________________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 повторное проведение</w:t>
      </w:r>
    </w:p>
    <w:p>
      <w:pPr>
        <w:spacing w:after="0"/>
        <w:ind w:left="0"/>
        <w:jc w:val="both"/>
      </w:pPr>
      <w:r>
        <w:rPr>
          <w:rFonts w:ascii="Times New Roman"/>
          <w:b w:val="false"/>
          <w:i w:val="false"/>
          <w:color w:val="000000"/>
          <w:sz w:val="28"/>
        </w:rPr>
        <w:t>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w:t>
      </w:r>
    </w:p>
    <w:p>
      <w:pPr>
        <w:spacing w:after="0"/>
        <w:ind w:left="0"/>
        <w:jc w:val="both"/>
      </w:pPr>
      <w:r>
        <w:rPr>
          <w:rFonts w:ascii="Times New Roman"/>
          <w:b w:val="false"/>
          <w:i w:val="false"/>
          <w:color w:val="000000"/>
          <w:sz w:val="28"/>
        </w:rPr>
        <w:t>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w:t>
      </w:r>
    </w:p>
    <w:p>
      <w:pPr>
        <w:spacing w:after="0"/>
        <w:ind w:left="0"/>
        <w:jc w:val="both"/>
      </w:pPr>
      <w:r>
        <w:rPr>
          <w:rFonts w:ascii="Times New Roman"/>
          <w:b w:val="false"/>
          <w:i w:val="false"/>
          <w:color w:val="000000"/>
          <w:sz w:val="28"/>
        </w:rPr>
        <w:t>завершения которых в соответствии с планом развития и операционным планом государственного</w:t>
      </w:r>
    </w:p>
    <w:p>
      <w:pPr>
        <w:spacing w:after="0"/>
        <w:ind w:left="0"/>
        <w:jc w:val="both"/>
      </w:pPr>
      <w:r>
        <w:rPr>
          <w:rFonts w:ascii="Times New Roman"/>
          <w:b w:val="false"/>
          <w:i w:val="false"/>
          <w:color w:val="000000"/>
          <w:sz w:val="28"/>
        </w:rPr>
        <w:t>органа предусмотрен в последующих годах на общую стоимость _________тысяч тенге, по которым</w:t>
      </w:r>
    </w:p>
    <w:p>
      <w:pPr>
        <w:spacing w:after="0"/>
        <w:ind w:left="0"/>
        <w:jc w:val="both"/>
      </w:pPr>
      <w:r>
        <w:rPr>
          <w:rFonts w:ascii="Times New Roman"/>
          <w:b w:val="false"/>
          <w:i w:val="false"/>
          <w:color w:val="000000"/>
          <w:sz w:val="28"/>
        </w:rPr>
        <w:t>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__________________________________________________________. (указать причину)</w:t>
      </w:r>
    </w:p>
    <w:p>
      <w:pPr>
        <w:spacing w:after="0"/>
        <w:ind w:left="0"/>
        <w:jc w:val="both"/>
      </w:pPr>
      <w:r>
        <w:rPr>
          <w:rFonts w:ascii="Times New Roman"/>
          <w:b w:val="false"/>
          <w:i w:val="false"/>
          <w:color w:val="000000"/>
          <w:sz w:val="28"/>
        </w:rPr>
        <w:t>Социальная помощь и социальное обеспечение</w:t>
      </w:r>
    </w:p>
    <w:p>
      <w:pPr>
        <w:spacing w:after="0"/>
        <w:ind w:left="0"/>
        <w:jc w:val="both"/>
      </w:pPr>
      <w:r>
        <w:rPr>
          <w:rFonts w:ascii="Times New Roman"/>
          <w:b w:val="false"/>
          <w:i w:val="false"/>
          <w:color w:val="000000"/>
          <w:sz w:val="28"/>
        </w:rPr>
        <w:t>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выделено______ тысяч тенге.</w:t>
      </w:r>
    </w:p>
    <w:p>
      <w:pPr>
        <w:spacing w:after="0"/>
        <w:ind w:left="0"/>
        <w:jc w:val="both"/>
      </w:pPr>
      <w:r>
        <w:rPr>
          <w:rFonts w:ascii="Times New Roman"/>
          <w:b w:val="false"/>
          <w:i w:val="false"/>
          <w:color w:val="000000"/>
          <w:sz w:val="28"/>
        </w:rPr>
        <w:t>План финансирования за ___ 20__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w:t>
      </w:r>
    </w:p>
    <w:p>
      <w:pPr>
        <w:spacing w:after="0"/>
        <w:ind w:left="0"/>
        <w:jc w:val="both"/>
      </w:pPr>
      <w:r>
        <w:rPr>
          <w:rFonts w:ascii="Times New Roman"/>
          <w:b w:val="false"/>
          <w:i w:val="false"/>
          <w:color w:val="000000"/>
          <w:sz w:val="28"/>
        </w:rPr>
        <w:t>проектов __________ на общую стоимость _________ тысяч тенге, по которым в 20____ году выделено</w:t>
      </w:r>
    </w:p>
    <w:p>
      <w:pPr>
        <w:spacing w:after="0"/>
        <w:ind w:left="0"/>
        <w:jc w:val="both"/>
      </w:pPr>
      <w:r>
        <w:rPr>
          <w:rFonts w:ascii="Times New Roman"/>
          <w:b w:val="false"/>
          <w:i w:val="false"/>
          <w:color w:val="000000"/>
          <w:sz w:val="28"/>
        </w:rPr>
        <w:t>______ тысяч тенге. (текущий год)</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 период)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 ____ %</w:t>
      </w:r>
    </w:p>
    <w:p>
      <w:pPr>
        <w:spacing w:after="0"/>
        <w:ind w:left="0"/>
        <w:jc w:val="both"/>
      </w:pPr>
      <w:r>
        <w:rPr>
          <w:rFonts w:ascii="Times New Roman"/>
          <w:b w:val="false"/>
          <w:i w:val="false"/>
          <w:color w:val="000000"/>
          <w:sz w:val="28"/>
        </w:rPr>
        <w:t>в результате 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 инвестиционных</w:t>
      </w:r>
    </w:p>
    <w:p>
      <w:pPr>
        <w:spacing w:after="0"/>
        <w:ind w:left="0"/>
        <w:jc w:val="both"/>
      </w:pPr>
      <w:r>
        <w:rPr>
          <w:rFonts w:ascii="Times New Roman"/>
          <w:b w:val="false"/>
          <w:i w:val="false"/>
          <w:color w:val="000000"/>
          <w:sz w:val="28"/>
        </w:rPr>
        <w:t>проектов на общую стоимость _________ 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 достигнутые прямые результаты</w:t>
      </w:r>
    </w:p>
    <w:p>
      <w:pPr>
        <w:spacing w:after="0"/>
        <w:ind w:left="0"/>
        <w:jc w:val="both"/>
      </w:pPr>
      <w:r>
        <w:rPr>
          <w:rFonts w:ascii="Times New Roman"/>
          <w:b w:val="false"/>
          <w:i w:val="false"/>
          <w:color w:val="000000"/>
          <w:sz w:val="28"/>
        </w:rPr>
        <w:t>в соответствии с индикаторами, предусмотренными в плане развития и документах Системы</w:t>
      </w:r>
    </w:p>
    <w:p>
      <w:pPr>
        <w:spacing w:after="0"/>
        <w:ind w:left="0"/>
        <w:jc w:val="both"/>
      </w:pPr>
      <w:r>
        <w:rPr>
          <w:rFonts w:ascii="Times New Roman"/>
          <w:b w:val="false"/>
          <w:i w:val="false"/>
          <w:color w:val="000000"/>
          <w:sz w:val="28"/>
        </w:rPr>
        <w:t>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20______году выделено __ тысяч тенге. (текущий год)</w:t>
      </w:r>
    </w:p>
    <w:p>
      <w:pPr>
        <w:spacing w:after="0"/>
        <w:ind w:left="0"/>
        <w:jc w:val="both"/>
      </w:pPr>
      <w:r>
        <w:rPr>
          <w:rFonts w:ascii="Times New Roman"/>
          <w:b w:val="false"/>
          <w:i w:val="false"/>
          <w:color w:val="000000"/>
          <w:sz w:val="28"/>
        </w:rPr>
        <w:t>План финансирования в _____ 20__года составил ______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 объектов будут введены в эксплуатацию в 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w:t>
      </w:r>
    </w:p>
    <w:p>
      <w:pPr>
        <w:spacing w:after="0"/>
        <w:ind w:left="0"/>
        <w:jc w:val="both"/>
      </w:pPr>
      <w:r>
        <w:rPr>
          <w:rFonts w:ascii="Times New Roman"/>
          <w:b w:val="false"/>
          <w:i w:val="false"/>
          <w:color w:val="000000"/>
          <w:sz w:val="28"/>
        </w:rPr>
        <w:t>годах на общую стоимость _________ 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 (указать причину)</w:t>
      </w:r>
    </w:p>
    <w:p>
      <w:pPr>
        <w:spacing w:after="0"/>
        <w:ind w:left="0"/>
        <w:jc w:val="both"/>
      </w:pPr>
      <w:r>
        <w:rPr>
          <w:rFonts w:ascii="Times New Roman"/>
          <w:b w:val="false"/>
          <w:i w:val="false"/>
          <w:color w:val="000000"/>
          <w:sz w:val="28"/>
        </w:rPr>
        <w:t>Жилищно-коммунальное хозяйство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 тысяч тенге.</w:t>
      </w:r>
    </w:p>
    <w:p>
      <w:pPr>
        <w:spacing w:after="0"/>
        <w:ind w:left="0"/>
        <w:jc w:val="both"/>
      </w:pPr>
      <w:r>
        <w:rPr>
          <w:rFonts w:ascii="Times New Roman"/>
          <w:b w:val="false"/>
          <w:i w:val="false"/>
          <w:color w:val="000000"/>
          <w:sz w:val="28"/>
        </w:rPr>
        <w:t>План финансирования за _____ 20___года составил 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w:t>
      </w:r>
    </w:p>
    <w:p>
      <w:pPr>
        <w:spacing w:after="0"/>
        <w:ind w:left="0"/>
        <w:jc w:val="both"/>
      </w:pPr>
      <w:r>
        <w:rPr>
          <w:rFonts w:ascii="Times New Roman"/>
          <w:b w:val="false"/>
          <w:i w:val="false"/>
          <w:color w:val="000000"/>
          <w:sz w:val="28"/>
        </w:rPr>
        <w:t>(текущий год) 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 года составил 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 году выделено __ тысяч тенге. (текущий год) План финансирования в ___ 20___года составил</w:t>
      </w:r>
    </w:p>
    <w:p>
      <w:pPr>
        <w:spacing w:after="0"/>
        <w:ind w:left="0"/>
        <w:jc w:val="both"/>
      </w:pPr>
      <w:r>
        <w:rPr>
          <w:rFonts w:ascii="Times New Roman"/>
          <w:b w:val="false"/>
          <w:i w:val="false"/>
          <w:color w:val="000000"/>
          <w:sz w:val="28"/>
        </w:rPr>
        <w:t>_______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 объектов будут введены в эксплуатацию в 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w:t>
      </w:r>
    </w:p>
    <w:p>
      <w:pPr>
        <w:spacing w:after="0"/>
        <w:ind w:left="0"/>
        <w:jc w:val="both"/>
      </w:pPr>
      <w:r>
        <w:rPr>
          <w:rFonts w:ascii="Times New Roman"/>
          <w:b w:val="false"/>
          <w:i w:val="false"/>
          <w:color w:val="000000"/>
          <w:sz w:val="28"/>
        </w:rPr>
        <w:t>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w:t>
      </w:r>
    </w:p>
    <w:p>
      <w:pPr>
        <w:spacing w:after="0"/>
        <w:ind w:left="0"/>
        <w:jc w:val="both"/>
      </w:pPr>
      <w:r>
        <w:rPr>
          <w:rFonts w:ascii="Times New Roman"/>
          <w:b w:val="false"/>
          <w:i w:val="false"/>
          <w:color w:val="000000"/>
          <w:sz w:val="28"/>
        </w:rPr>
        <w:t>проведения процедур государственных закупок (позднее, повторное проведение конкурса,</w:t>
      </w:r>
    </w:p>
    <w:p>
      <w:pPr>
        <w:spacing w:after="0"/>
        <w:ind w:left="0"/>
        <w:jc w:val="both"/>
      </w:pPr>
      <w:r>
        <w:rPr>
          <w:rFonts w:ascii="Times New Roman"/>
          <w:b w:val="false"/>
          <w:i w:val="false"/>
          <w:color w:val="000000"/>
          <w:sz w:val="28"/>
        </w:rPr>
        <w:t>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w:t>
      </w:r>
    </w:p>
    <w:p>
      <w:pPr>
        <w:spacing w:after="0"/>
        <w:ind w:left="0"/>
        <w:jc w:val="both"/>
      </w:pPr>
      <w:r>
        <w:rPr>
          <w:rFonts w:ascii="Times New Roman"/>
          <w:b w:val="false"/>
          <w:i w:val="false"/>
          <w:color w:val="000000"/>
          <w:sz w:val="28"/>
        </w:rPr>
        <w:t>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w:t>
      </w:r>
    </w:p>
    <w:p>
      <w:pPr>
        <w:spacing w:after="0"/>
        <w:ind w:left="0"/>
        <w:jc w:val="both"/>
      </w:pPr>
      <w:r>
        <w:rPr>
          <w:rFonts w:ascii="Times New Roman"/>
          <w:b w:val="false"/>
          <w:i w:val="false"/>
          <w:color w:val="000000"/>
          <w:sz w:val="28"/>
        </w:rPr>
        <w:t>в последующих годах на общую стоимость _________тысяч тенге, по которым в 20____году выделено</w:t>
      </w:r>
    </w:p>
    <w:p>
      <w:pPr>
        <w:spacing w:after="0"/>
        <w:ind w:left="0"/>
        <w:jc w:val="both"/>
      </w:pPr>
      <w:r>
        <w:rPr>
          <w:rFonts w:ascii="Times New Roman"/>
          <w:b w:val="false"/>
          <w:i w:val="false"/>
          <w:color w:val="000000"/>
          <w:sz w:val="28"/>
        </w:rPr>
        <w:t>______ тысяч тенге. (текущий год) План финансирования в ____ 20___года составил 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Культура, спорт, туризм и информационное пространство</w:t>
      </w:r>
    </w:p>
    <w:p>
      <w:pPr>
        <w:spacing w:after="0"/>
        <w:ind w:left="0"/>
        <w:jc w:val="both"/>
      </w:pPr>
      <w:r>
        <w:rPr>
          <w:rFonts w:ascii="Times New Roman"/>
          <w:b w:val="false"/>
          <w:i w:val="false"/>
          <w:color w:val="000000"/>
          <w:sz w:val="28"/>
        </w:rPr>
        <w:t>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 тысяч тенге. План финансирования за ___ 20__ года</w:t>
      </w:r>
    </w:p>
    <w:p>
      <w:pPr>
        <w:spacing w:after="0"/>
        <w:ind w:left="0"/>
        <w:jc w:val="both"/>
      </w:pPr>
      <w:r>
        <w:rPr>
          <w:rFonts w:ascii="Times New Roman"/>
          <w:b w:val="false"/>
          <w:i w:val="false"/>
          <w:color w:val="000000"/>
          <w:sz w:val="28"/>
        </w:rPr>
        <w:t>составил _____ тысяч тенге. (отчетный период)</w:t>
      </w:r>
    </w:p>
    <w:p>
      <w:pPr>
        <w:spacing w:after="0"/>
        <w:ind w:left="0"/>
        <w:jc w:val="both"/>
      </w:pPr>
      <w:r>
        <w:rPr>
          <w:rFonts w:ascii="Times New Roman"/>
          <w:b w:val="false"/>
          <w:i w:val="false"/>
          <w:color w:val="000000"/>
          <w:sz w:val="28"/>
        </w:rPr>
        <w:t>Кассовое исполнение за ______ 20__года составило __ тысяч тенге. (отчетный период) Сумма неосвоения</w:t>
      </w:r>
    </w:p>
    <w:p>
      <w:pPr>
        <w:spacing w:after="0"/>
        <w:ind w:left="0"/>
        <w:jc w:val="both"/>
      </w:pPr>
      <w:r>
        <w:rPr>
          <w:rFonts w:ascii="Times New Roman"/>
          <w:b w:val="false"/>
          <w:i w:val="false"/>
          <w:color w:val="000000"/>
          <w:sz w:val="28"/>
        </w:rPr>
        <w:t>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20____________ году выделено</w:t>
      </w:r>
    </w:p>
    <w:p>
      <w:pPr>
        <w:spacing w:after="0"/>
        <w:ind w:left="0"/>
        <w:jc w:val="both"/>
      </w:pPr>
      <w:r>
        <w:rPr>
          <w:rFonts w:ascii="Times New Roman"/>
          <w:b w:val="false"/>
          <w:i w:val="false"/>
          <w:color w:val="000000"/>
          <w:sz w:val="28"/>
        </w:rPr>
        <w:t>______ тысяч тенге. (текущий год) План финансирования в ____ 20__года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 Сумма неосвоения</w:t>
      </w:r>
    </w:p>
    <w:p>
      <w:pPr>
        <w:spacing w:after="0"/>
        <w:ind w:left="0"/>
        <w:jc w:val="both"/>
      </w:pPr>
      <w:r>
        <w:rPr>
          <w:rFonts w:ascii="Times New Roman"/>
          <w:b w:val="false"/>
          <w:i w:val="false"/>
          <w:color w:val="000000"/>
          <w:sz w:val="28"/>
        </w:rPr>
        <w:t>к плану 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 тысяч тенге,</w:t>
      </w:r>
    </w:p>
    <w:p>
      <w:pPr>
        <w:spacing w:after="0"/>
        <w:ind w:left="0"/>
        <w:jc w:val="both"/>
      </w:pPr>
      <w:r>
        <w:rPr>
          <w:rFonts w:ascii="Times New Roman"/>
          <w:b w:val="false"/>
          <w:i w:val="false"/>
          <w:color w:val="000000"/>
          <w:sz w:val="28"/>
        </w:rPr>
        <w:t>из которых в 20_____ году выделено __ тысяч (текущий год) тенге. План финансирования в ____ 20__года составил</w:t>
      </w:r>
    </w:p>
    <w:p>
      <w:pPr>
        <w:spacing w:after="0"/>
        <w:ind w:left="0"/>
        <w:jc w:val="both"/>
      </w:pPr>
      <w:r>
        <w:rPr>
          <w:rFonts w:ascii="Times New Roman"/>
          <w:b w:val="false"/>
          <w:i w:val="false"/>
          <w:color w:val="000000"/>
          <w:sz w:val="28"/>
        </w:rPr>
        <w:t>_______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20_________году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Топливно-энергетический комплекс и недропользование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 Сумма неосвоения к плану</w:t>
      </w:r>
    </w:p>
    <w:p>
      <w:pPr>
        <w:spacing w:after="0"/>
        <w:ind w:left="0"/>
        <w:jc w:val="both"/>
      </w:pPr>
      <w:r>
        <w:rPr>
          <w:rFonts w:ascii="Times New Roman"/>
          <w:b w:val="false"/>
          <w:i w:val="false"/>
          <w:color w:val="000000"/>
          <w:sz w:val="28"/>
        </w:rPr>
        <w:t>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______ 20__года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_____ 20__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20__ году выделено _____ тысяч тенге. (текущий год) План финансирования в _____ 20___года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20_____________году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20_года составил _______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Сельское, водное, лесное, рыбное хозяйство, особо охраняемые природные территории, охрана окружающей среды</w:t>
      </w:r>
    </w:p>
    <w:p>
      <w:pPr>
        <w:spacing w:after="0"/>
        <w:ind w:left="0"/>
        <w:jc w:val="both"/>
      </w:pPr>
      <w:r>
        <w:rPr>
          <w:rFonts w:ascii="Times New Roman"/>
          <w:b w:val="false"/>
          <w:i w:val="false"/>
          <w:color w:val="000000"/>
          <w:sz w:val="28"/>
        </w:rPr>
        <w:t>и животного мира, земельные отношения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выделено_____ тысяч тенге.</w:t>
      </w:r>
    </w:p>
    <w:p>
      <w:pPr>
        <w:spacing w:after="0"/>
        <w:ind w:left="0"/>
        <w:jc w:val="both"/>
      </w:pPr>
      <w:r>
        <w:rPr>
          <w:rFonts w:ascii="Times New Roman"/>
          <w:b w:val="false"/>
          <w:i w:val="false"/>
          <w:color w:val="000000"/>
          <w:sz w:val="28"/>
        </w:rPr>
        <w:t>План финансирования за _____ 20__ года составил ___ тысяч тенге. (отчетный период) Кассовое исполнение за _____ 20__года</w:t>
      </w:r>
    </w:p>
    <w:p>
      <w:pPr>
        <w:spacing w:after="0"/>
        <w:ind w:left="0"/>
        <w:jc w:val="both"/>
      </w:pPr>
      <w:r>
        <w:rPr>
          <w:rFonts w:ascii="Times New Roman"/>
          <w:b w:val="false"/>
          <w:i w:val="false"/>
          <w:color w:val="000000"/>
          <w:sz w:val="28"/>
        </w:rPr>
        <w:t>составило ___ тысяч тенге. (отчетный период) Сумма неосвоения к плану на отчетный период составила ____ тысяч тенге</w:t>
      </w:r>
    </w:p>
    <w:p>
      <w:pPr>
        <w:spacing w:after="0"/>
        <w:ind w:left="0"/>
        <w:jc w:val="both"/>
      </w:pPr>
      <w:r>
        <w:rPr>
          <w:rFonts w:ascii="Times New Roman"/>
          <w:b w:val="false"/>
          <w:i w:val="false"/>
          <w:color w:val="000000"/>
          <w:sz w:val="28"/>
        </w:rPr>
        <w:t>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20__года составил _______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 года составил 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 в плане развития и документах</w:t>
      </w:r>
    </w:p>
    <w:p>
      <w:pPr>
        <w:spacing w:after="0"/>
        <w:ind w:left="0"/>
        <w:jc w:val="both"/>
      </w:pPr>
      <w:r>
        <w:rPr>
          <w:rFonts w:ascii="Times New Roman"/>
          <w:b w:val="false"/>
          <w:i w:val="false"/>
          <w:color w:val="000000"/>
          <w:sz w:val="28"/>
        </w:rPr>
        <w:t>Системы 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стоимость____ тысяч тенге,</w:t>
      </w:r>
    </w:p>
    <w:p>
      <w:pPr>
        <w:spacing w:after="0"/>
        <w:ind w:left="0"/>
        <w:jc w:val="both"/>
      </w:pPr>
      <w:r>
        <w:rPr>
          <w:rFonts w:ascii="Times New Roman"/>
          <w:b w:val="false"/>
          <w:i w:val="false"/>
          <w:color w:val="000000"/>
          <w:sz w:val="28"/>
        </w:rPr>
        <w:t>из которых в 20__ году выделено _____ тысяч (текущий год) тенге. План финансирования в _____ 20___года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 объектов будут введены в эксплуатацию в ____, в связи (количество) (дата ввода) с длительным проведением</w:t>
      </w:r>
    </w:p>
    <w:p>
      <w:pPr>
        <w:spacing w:after="0"/>
        <w:ind w:left="0"/>
        <w:jc w:val="both"/>
      </w:pPr>
      <w:r>
        <w:rPr>
          <w:rFonts w:ascii="Times New Roman"/>
          <w:b w:val="false"/>
          <w:i w:val="false"/>
          <w:color w:val="000000"/>
          <w:sz w:val="28"/>
        </w:rPr>
        <w:t>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 и технических</w:t>
      </w:r>
    </w:p>
    <w:p>
      <w:pPr>
        <w:spacing w:after="0"/>
        <w:ind w:left="0"/>
        <w:jc w:val="both"/>
      </w:pPr>
      <w:r>
        <w:rPr>
          <w:rFonts w:ascii="Times New Roman"/>
          <w:b w:val="false"/>
          <w:i w:val="false"/>
          <w:color w:val="000000"/>
          <w:sz w:val="28"/>
        </w:rPr>
        <w:t>решений, _______________объектов будут завершены в _____ году;</w:t>
      </w:r>
    </w:p>
    <w:p>
      <w:pPr>
        <w:spacing w:after="0"/>
        <w:ind w:left="0"/>
        <w:jc w:val="both"/>
      </w:pPr>
      <w:r>
        <w:rPr>
          <w:rFonts w:ascii="Times New Roman"/>
          <w:b w:val="false"/>
          <w:i w:val="false"/>
          <w:color w:val="000000"/>
          <w:sz w:val="28"/>
        </w:rPr>
        <w:t>3) _______проектов, в результате несвоевременного и/или _______затяжного характера проведения процедур</w:t>
      </w:r>
    </w:p>
    <w:p>
      <w:pPr>
        <w:spacing w:after="0"/>
        <w:ind w:left="0"/>
        <w:jc w:val="both"/>
      </w:pPr>
      <w:r>
        <w:rPr>
          <w:rFonts w:ascii="Times New Roman"/>
          <w:b w:val="false"/>
          <w:i w:val="false"/>
          <w:color w:val="000000"/>
          <w:sz w:val="28"/>
        </w:rPr>
        <w:t>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срок завершения которых в соответствии</w:t>
      </w:r>
    </w:p>
    <w:p>
      <w:pPr>
        <w:spacing w:after="0"/>
        <w:ind w:left="0"/>
        <w:jc w:val="both"/>
      </w:pPr>
      <w:r>
        <w:rPr>
          <w:rFonts w:ascii="Times New Roman"/>
          <w:b w:val="false"/>
          <w:i w:val="false"/>
          <w:color w:val="000000"/>
          <w:sz w:val="28"/>
        </w:rPr>
        <w:t>с планом развития и операционным планом государственного органа предусмотрен в последующих годах на общую</w:t>
      </w:r>
    </w:p>
    <w:p>
      <w:pPr>
        <w:spacing w:after="0"/>
        <w:ind w:left="0"/>
        <w:jc w:val="both"/>
      </w:pPr>
      <w:r>
        <w:rPr>
          <w:rFonts w:ascii="Times New Roman"/>
          <w:b w:val="false"/>
          <w:i w:val="false"/>
          <w:color w:val="000000"/>
          <w:sz w:val="28"/>
        </w:rPr>
        <w:t>стоимость _________тысяч тенге, по которым в 20____году выделено ______ тысяч тенге.</w:t>
      </w:r>
    </w:p>
    <w:p>
      <w:pPr>
        <w:spacing w:after="0"/>
        <w:ind w:left="0"/>
        <w:jc w:val="both"/>
      </w:pPr>
      <w:r>
        <w:rPr>
          <w:rFonts w:ascii="Times New Roman"/>
          <w:b w:val="false"/>
          <w:i w:val="false"/>
          <w:color w:val="000000"/>
          <w:sz w:val="28"/>
        </w:rPr>
        <w:t>План финансирования в _____ 20__года составил _____ тысяч тенге, кассовое исполнение составило _______</w:t>
      </w:r>
    </w:p>
    <w:p>
      <w:pPr>
        <w:spacing w:after="0"/>
        <w:ind w:left="0"/>
        <w:jc w:val="both"/>
      </w:pPr>
      <w:r>
        <w:rPr>
          <w:rFonts w:ascii="Times New Roman"/>
          <w:b w:val="false"/>
          <w:i w:val="false"/>
          <w:color w:val="000000"/>
          <w:sz w:val="28"/>
        </w:rPr>
        <w:t>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___________________________. (указать причину)</w:t>
      </w:r>
    </w:p>
    <w:p>
      <w:pPr>
        <w:spacing w:after="0"/>
        <w:ind w:left="0"/>
        <w:jc w:val="both"/>
      </w:pPr>
      <w:r>
        <w:rPr>
          <w:rFonts w:ascii="Times New Roman"/>
          <w:b w:val="false"/>
          <w:i w:val="false"/>
          <w:color w:val="000000"/>
          <w:sz w:val="28"/>
        </w:rPr>
        <w:t>Промышленность, архитектурная, градостроительная и строительная деятельность Реализуются _____ проектов</w:t>
      </w:r>
    </w:p>
    <w:p>
      <w:pPr>
        <w:spacing w:after="0"/>
        <w:ind w:left="0"/>
        <w:jc w:val="both"/>
      </w:pPr>
      <w:r>
        <w:rPr>
          <w:rFonts w:ascii="Times New Roman"/>
          <w:b w:val="false"/>
          <w:i w:val="false"/>
          <w:color w:val="000000"/>
          <w:sz w:val="28"/>
        </w:rPr>
        <w:t>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 План финансирования за ___ 20__ года</w:t>
      </w:r>
    </w:p>
    <w:p>
      <w:pPr>
        <w:spacing w:after="0"/>
        <w:ind w:left="0"/>
        <w:jc w:val="both"/>
      </w:pPr>
      <w:r>
        <w:rPr>
          <w:rFonts w:ascii="Times New Roman"/>
          <w:b w:val="false"/>
          <w:i w:val="false"/>
          <w:color w:val="000000"/>
          <w:sz w:val="28"/>
        </w:rPr>
        <w:t>составил _____ тысяч тенге. (отчетный период) Кассовое исполнение за _____ 20__года составило ___ тысяч тенге.</w:t>
      </w:r>
    </w:p>
    <w:p>
      <w:pPr>
        <w:spacing w:after="0"/>
        <w:ind w:left="0"/>
        <w:jc w:val="both"/>
      </w:pPr>
      <w:r>
        <w:rPr>
          <w:rFonts w:ascii="Times New Roman"/>
          <w:b w:val="false"/>
          <w:i w:val="false"/>
          <w:color w:val="000000"/>
          <w:sz w:val="28"/>
        </w:rPr>
        <w:t>(отчетный период) 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 году выделено ______ тысяч тенге.</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w:t>
      </w:r>
    </w:p>
    <w:p>
      <w:pPr>
        <w:spacing w:after="0"/>
        <w:ind w:left="0"/>
        <w:jc w:val="both"/>
      </w:pPr>
      <w:r>
        <w:rPr>
          <w:rFonts w:ascii="Times New Roman"/>
          <w:b w:val="false"/>
          <w:i w:val="false"/>
          <w:color w:val="000000"/>
          <w:sz w:val="28"/>
        </w:rPr>
        <w:t>необходимо отразить 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 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стоимость____ тысяч тенге,</w:t>
      </w:r>
    </w:p>
    <w:p>
      <w:pPr>
        <w:spacing w:after="0"/>
        <w:ind w:left="0"/>
        <w:jc w:val="both"/>
      </w:pPr>
      <w:r>
        <w:rPr>
          <w:rFonts w:ascii="Times New Roman"/>
          <w:b w:val="false"/>
          <w:i w:val="false"/>
          <w:color w:val="000000"/>
          <w:sz w:val="28"/>
        </w:rPr>
        <w:t>из которых в 20__ году выделено _____ тысяч (текущий год) тенге. План финансирования в _____ 20___года</w:t>
      </w:r>
    </w:p>
    <w:p>
      <w:pPr>
        <w:spacing w:after="0"/>
        <w:ind w:left="0"/>
        <w:jc w:val="both"/>
      </w:pPr>
      <w:r>
        <w:rPr>
          <w:rFonts w:ascii="Times New Roman"/>
          <w:b w:val="false"/>
          <w:i w:val="false"/>
          <w:color w:val="000000"/>
          <w:sz w:val="28"/>
        </w:rPr>
        <w:t>составил 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______проектов, в результате несвоевременного и/или ________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w:t>
      </w:r>
    </w:p>
    <w:p>
      <w:pPr>
        <w:spacing w:after="0"/>
        <w:ind w:left="0"/>
        <w:jc w:val="both"/>
      </w:pPr>
      <w:r>
        <w:rPr>
          <w:rFonts w:ascii="Times New Roman"/>
          <w:b w:val="false"/>
          <w:i w:val="false"/>
          <w:color w:val="000000"/>
          <w:sz w:val="28"/>
        </w:rPr>
        <w:t>годах на общую стоимость _________тысяч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Транспорт и коммуникации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 План финансирования за ___ 20__ 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за ______ 20__года составило 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 в плане развития и документах</w:t>
      </w:r>
    </w:p>
    <w:p>
      <w:pPr>
        <w:spacing w:after="0"/>
        <w:ind w:left="0"/>
        <w:jc w:val="both"/>
      </w:pPr>
      <w:r>
        <w:rPr>
          <w:rFonts w:ascii="Times New Roman"/>
          <w:b w:val="false"/>
          <w:i w:val="false"/>
          <w:color w:val="000000"/>
          <w:sz w:val="28"/>
        </w:rPr>
        <w:t>Системы 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стоимость____ тыс. тенге, из которых</w:t>
      </w:r>
    </w:p>
    <w:p>
      <w:pPr>
        <w:spacing w:after="0"/>
        <w:ind w:left="0"/>
        <w:jc w:val="both"/>
      </w:pPr>
      <w:r>
        <w:rPr>
          <w:rFonts w:ascii="Times New Roman"/>
          <w:b w:val="false"/>
          <w:i w:val="false"/>
          <w:color w:val="000000"/>
          <w:sz w:val="28"/>
        </w:rPr>
        <w:t>в 20__ году выделено 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 _____________</w:t>
      </w:r>
    </w:p>
    <w:p>
      <w:pPr>
        <w:spacing w:after="0"/>
        <w:ind w:left="0"/>
        <w:jc w:val="both"/>
      </w:pPr>
      <w:r>
        <w:rPr>
          <w:rFonts w:ascii="Times New Roman"/>
          <w:b w:val="false"/>
          <w:i w:val="false"/>
          <w:color w:val="000000"/>
          <w:sz w:val="28"/>
        </w:rPr>
        <w:t>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Прочие Реализуются ___ проектов на общую стоимость _______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за _____ 20__года составило ___ тысяч тенге. (отчетный период) Сумма неосвоения к плану на отчетный период</w:t>
      </w:r>
    </w:p>
    <w:p>
      <w:pPr>
        <w:spacing w:after="0"/>
        <w:ind w:left="0"/>
        <w:jc w:val="both"/>
      </w:pPr>
      <w:r>
        <w:rPr>
          <w:rFonts w:ascii="Times New Roman"/>
          <w:b w:val="false"/>
          <w:i w:val="false"/>
          <w:color w:val="000000"/>
          <w:sz w:val="28"/>
        </w:rPr>
        <w:t>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 _____________</w:t>
      </w:r>
    </w:p>
    <w:p>
      <w:pPr>
        <w:spacing w:after="0"/>
        <w:ind w:left="0"/>
        <w:jc w:val="both"/>
      </w:pPr>
      <w:r>
        <w:rPr>
          <w:rFonts w:ascii="Times New Roman"/>
          <w:b w:val="false"/>
          <w:i w:val="false"/>
          <w:color w:val="000000"/>
          <w:sz w:val="28"/>
        </w:rPr>
        <w:t>тысяч тенге или ____ % в результате 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 из которых</w:t>
      </w:r>
    </w:p>
    <w:p>
      <w:pPr>
        <w:spacing w:after="0"/>
        <w:ind w:left="0"/>
        <w:jc w:val="both"/>
      </w:pPr>
      <w:r>
        <w:rPr>
          <w:rFonts w:ascii="Times New Roman"/>
          <w:b w:val="false"/>
          <w:i w:val="false"/>
          <w:color w:val="000000"/>
          <w:sz w:val="28"/>
        </w:rPr>
        <w:t>в 20__ году выделено ___ тысяч тенге. План финансирования в ____ 20__года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 проведением</w:t>
      </w:r>
    </w:p>
    <w:p>
      <w:pPr>
        <w:spacing w:after="0"/>
        <w:ind w:left="0"/>
        <w:jc w:val="both"/>
      </w:pPr>
      <w:r>
        <w:rPr>
          <w:rFonts w:ascii="Times New Roman"/>
          <w:b w:val="false"/>
          <w:i w:val="false"/>
          <w:color w:val="000000"/>
          <w:sz w:val="28"/>
        </w:rPr>
        <w:t>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 и технических решений,</w:t>
      </w:r>
    </w:p>
    <w:p>
      <w:pPr>
        <w:spacing w:after="0"/>
        <w:ind w:left="0"/>
        <w:jc w:val="both"/>
      </w:pPr>
      <w:r>
        <w:rPr>
          <w:rFonts w:ascii="Times New Roman"/>
          <w:b w:val="false"/>
          <w:i w:val="false"/>
          <w:color w:val="000000"/>
          <w:sz w:val="28"/>
        </w:rPr>
        <w:t>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 процедур</w:t>
      </w:r>
    </w:p>
    <w:p>
      <w:pPr>
        <w:spacing w:after="0"/>
        <w:ind w:left="0"/>
        <w:jc w:val="both"/>
      </w:pPr>
      <w:r>
        <w:rPr>
          <w:rFonts w:ascii="Times New Roman"/>
          <w:b w:val="false"/>
          <w:i w:val="false"/>
          <w:color w:val="000000"/>
          <w:sz w:val="28"/>
        </w:rPr>
        <w:t>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 в соответствии</w:t>
      </w:r>
    </w:p>
    <w:p>
      <w:pPr>
        <w:spacing w:after="0"/>
        <w:ind w:left="0"/>
        <w:jc w:val="both"/>
      </w:pPr>
      <w:r>
        <w:rPr>
          <w:rFonts w:ascii="Times New Roman"/>
          <w:b w:val="false"/>
          <w:i w:val="false"/>
          <w:color w:val="000000"/>
          <w:sz w:val="28"/>
        </w:rPr>
        <w:t>с планом развития и операционным планом 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 План финансирования в ____ 20__года составил</w:t>
      </w:r>
    </w:p>
    <w:p>
      <w:pPr>
        <w:spacing w:after="0"/>
        <w:ind w:left="0"/>
        <w:jc w:val="both"/>
      </w:pPr>
      <w:r>
        <w:rPr>
          <w:rFonts w:ascii="Times New Roman"/>
          <w:b w:val="false"/>
          <w:i w:val="false"/>
          <w:color w:val="000000"/>
          <w:sz w:val="28"/>
        </w:rPr>
        <w:t>______ тысяч тенге,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государственного органа подпись</w:t>
      </w:r>
    </w:p>
    <w:p>
      <w:pPr>
        <w:spacing w:after="0"/>
        <w:ind w:left="0"/>
        <w:jc w:val="both"/>
      </w:pPr>
      <w:r>
        <w:rPr>
          <w:rFonts w:ascii="Times New Roman"/>
          <w:b w:val="false"/>
          <w:i w:val="false"/>
          <w:color w:val="000000"/>
          <w:sz w:val="28"/>
        </w:rPr>
        <w:t>Место печати (при наличии) ___________</w:t>
      </w:r>
    </w:p>
    <w:p>
      <w:pPr>
        <w:spacing w:after="0"/>
        <w:ind w:left="0"/>
        <w:jc w:val="both"/>
      </w:pP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45" w:id="1418"/>
      <w:r>
        <w:rPr>
          <w:rFonts w:ascii="Times New Roman"/>
          <w:b w:val="false"/>
          <w:i w:val="false"/>
          <w:color w:val="000000"/>
          <w:sz w:val="28"/>
        </w:rPr>
        <w:t>
      Приложение 31</w:t>
      </w:r>
    </w:p>
    <w:bookmarkEnd w:id="1418"/>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31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АРБП или МИО: ________________________________________</w:t>
      </w:r>
    </w:p>
    <w:p>
      <w:pPr>
        <w:spacing w:after="0"/>
        <w:ind w:left="0"/>
        <w:jc w:val="both"/>
      </w:pPr>
      <w:r>
        <w:rPr>
          <w:rFonts w:ascii="Times New Roman"/>
          <w:b w:val="false"/>
          <w:i w:val="false"/>
          <w:color w:val="000000"/>
          <w:sz w:val="28"/>
        </w:rPr>
        <w:t>
      Отчетный период: ________________ 20____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"Паспорт проекта"</w:t>
      </w:r>
    </w:p>
    <w:p>
      <w:pPr>
        <w:spacing w:after="0"/>
        <w:ind w:left="0"/>
        <w:jc w:val="both"/>
      </w:pPr>
      <w:r>
        <w:rPr>
          <w:rFonts w:ascii="Times New Roman"/>
          <w:b/>
          <w:i w:val="false"/>
          <w:color w:val="000000"/>
          <w:sz w:val="28"/>
        </w:rPr>
        <w:t>Общая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экономической деятельности (далее –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производимые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(праительственной)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задачи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 (далее –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 подготовки и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проблемы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решения этих проблем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инвестиционного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денежных средств, выделенных на разработку и проведение экспертиз ТЭО проекта или привязку (разработку) ПСД проекта, не требующего разработки ТЭО, и проведение экспертиз на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денежных средств, освоенных при разработке и проведении экспертиз ТЭО проекта или на привязку (разработку) ПСД для проектов, не требующих разработки ТЭО, и проведении экспертиз на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разработки и проведения экспертиз ТЭО проекта или ПСД для проектов, не требующих разработки ТЭО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ходе разработки и проведения экспертиз ТЭО проекта или ПСД для проектов, не требующих разработки ТЭО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в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госэкспертизе на ТЭО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одобренная соответствующей бюджетной комиссией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постановлением Правительства Республики Казахстан "О реализации Закона Республики Казахстан о республиканском бюджете на соответствующий трехлетний период" или соответствующим постановлением маслихата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госэкспертизе на ПСД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СМР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(на единицу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(службы)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перечне, не требующего разработки ТЭО,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29 декабря 2009 года №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вневедомственная экспертиза на ТЭО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экспертиза на ПСД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отраслевого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Экологическая экспертиза уполномоченного органа в области охраны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уполномоченного органа в области санитарно-эпидемиологического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научно-техническая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заключение на ТЭО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собственности и землепользования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частная/государственная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выделении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сумма для выкупа земельного участка и находящихся на нем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строительства (в среднем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эксплуатации (в среднем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сбыта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приемочной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w:t>
            </w:r>
          </w:p>
        </w:tc>
      </w:tr>
    </w:tbl>
    <w:p>
      <w:pPr>
        <w:spacing w:after="0"/>
        <w:ind w:left="0"/>
        <w:jc w:val="both"/>
      </w:pPr>
      <w:bookmarkStart w:name="z346" w:id="1419"/>
      <w:r>
        <w:rPr>
          <w:rFonts w:ascii="Times New Roman"/>
          <w:b w:val="false"/>
          <w:i w:val="false"/>
          <w:color w:val="000000"/>
          <w:sz w:val="28"/>
        </w:rPr>
        <w:t>
      Приложение 32</w:t>
      </w:r>
    </w:p>
    <w:bookmarkEnd w:id="1419"/>
    <w:p>
      <w:pPr>
        <w:spacing w:after="0"/>
        <w:ind w:left="0"/>
        <w:jc w:val="both"/>
      </w:pPr>
      <w:r>
        <w:rPr>
          <w:rFonts w:ascii="Times New Roman"/>
          <w:b w:val="false"/>
          <w:i w:val="false"/>
          <w:color w:val="000000"/>
          <w:sz w:val="28"/>
        </w:rPr>
        <w:t>к Правилам 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 проекта, а</w:t>
      </w:r>
    </w:p>
    <w:p>
      <w:pPr>
        <w:spacing w:after="0"/>
        <w:ind w:left="0"/>
        <w:jc w:val="both"/>
      </w:pPr>
      <w:r>
        <w:rPr>
          <w:rFonts w:ascii="Times New Roman"/>
          <w:b w:val="false"/>
          <w:i w:val="false"/>
          <w:color w:val="000000"/>
          <w:sz w:val="28"/>
        </w:rPr>
        <w:t>также планирования, рассмотрения, отбора,</w:t>
      </w:r>
    </w:p>
    <w:p>
      <w:pPr>
        <w:spacing w:after="0"/>
        <w:ind w:left="0"/>
        <w:jc w:val="both"/>
      </w:pPr>
      <w:r>
        <w:rPr>
          <w:rFonts w:ascii="Times New Roman"/>
          <w:b w:val="false"/>
          <w:i w:val="false"/>
          <w:color w:val="000000"/>
          <w:sz w:val="28"/>
        </w:rPr>
        <w:t>мониторинга и оценки реализации бюджетных</w:t>
      </w:r>
    </w:p>
    <w:p>
      <w:pPr>
        <w:spacing w:after="0"/>
        <w:ind w:left="0"/>
        <w:jc w:val="both"/>
      </w:pPr>
      <w:r>
        <w:rPr>
          <w:rFonts w:ascii="Times New Roman"/>
          <w:b w:val="false"/>
          <w:i w:val="false"/>
          <w:color w:val="000000"/>
          <w:sz w:val="28"/>
        </w:rPr>
        <w:t>инвестиций и определения целесообразности</w:t>
      </w:r>
    </w:p>
    <w:p>
      <w:pPr>
        <w:spacing w:after="0"/>
        <w:ind w:left="0"/>
        <w:jc w:val="both"/>
      </w:pPr>
      <w:r>
        <w:rPr>
          <w:rFonts w:ascii="Times New Roman"/>
          <w:b w:val="false"/>
          <w:i w:val="false"/>
          <w:color w:val="000000"/>
          <w:sz w:val="28"/>
        </w:rPr>
        <w:t>бюджетного кредитования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32 в редакции приказа Министра национальной экономики РК от 09.07.2019 </w:t>
      </w:r>
      <w:r>
        <w:rPr>
          <w:rFonts w:ascii="Times New Roman"/>
          <w:b w:val="false"/>
          <w:i w:val="false"/>
          <w:color w:val="000000"/>
          <w:sz w:val="28"/>
        </w:rPr>
        <w:t>№ 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30" w:id="1420"/>
      <w:r>
        <w:rPr>
          <w:rFonts w:ascii="Times New Roman"/>
          <w:b w:val="false"/>
          <w:i w:val="false"/>
          <w:color w:val="000000"/>
          <w:sz w:val="28"/>
        </w:rPr>
        <w:t>
      Администратор республиканских бюджетных программ или местный исполнительный</w:t>
      </w:r>
    </w:p>
    <w:bookmarkEnd w:id="1420"/>
    <w:p>
      <w:pPr>
        <w:spacing w:after="0"/>
        <w:ind w:left="0"/>
        <w:jc w:val="both"/>
      </w:pPr>
      <w:r>
        <w:rPr>
          <w:rFonts w:ascii="Times New Roman"/>
          <w:b w:val="false"/>
          <w:i w:val="false"/>
          <w:color w:val="000000"/>
          <w:sz w:val="28"/>
        </w:rPr>
        <w:t>орган:_______________________________________</w:t>
      </w:r>
    </w:p>
    <w:p>
      <w:pPr>
        <w:spacing w:after="0"/>
        <w:ind w:left="0"/>
        <w:jc w:val="both"/>
      </w:pPr>
      <w:r>
        <w:rPr>
          <w:rFonts w:ascii="Times New Roman"/>
          <w:b w:val="false"/>
          <w:i w:val="false"/>
          <w:color w:val="000000"/>
          <w:sz w:val="28"/>
        </w:rPr>
        <w:t xml:space="preserve">       Отчетный период: ________________ 20____ года _______</w:t>
      </w:r>
    </w:p>
    <w:bookmarkStart w:name="z2931" w:id="1421"/>
    <w:p>
      <w:pPr>
        <w:spacing w:after="0"/>
        <w:ind w:left="0"/>
        <w:jc w:val="both"/>
      </w:pPr>
      <w:r>
        <w:rPr>
          <w:rFonts w:ascii="Times New Roman"/>
          <w:b w:val="false"/>
          <w:i w:val="false"/>
          <w:color w:val="000000"/>
          <w:sz w:val="28"/>
        </w:rPr>
        <w:t>
      Форма</w:t>
      </w:r>
    </w:p>
    <w:bookmarkEnd w:id="1421"/>
    <w:bookmarkStart w:name="z2932" w:id="1422"/>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 проекта, не требующего разработки технико-экономического обоснования"</w:t>
      </w:r>
    </w:p>
    <w:bookmarkEnd w:id="1422"/>
    <w:bookmarkStart w:name="z2933" w:id="1423"/>
    <w:p>
      <w:pPr>
        <w:spacing w:after="0"/>
        <w:ind w:left="0"/>
        <w:jc w:val="both"/>
      </w:pPr>
      <w:r>
        <w:rPr>
          <w:rFonts w:ascii="Times New Roman"/>
          <w:b w:val="false"/>
          <w:i w:val="false"/>
          <w:color w:val="000000"/>
          <w:sz w:val="28"/>
        </w:rPr>
        <w:t>
      1. Общая информация</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424"/>
          <w:p>
            <w:pPr>
              <w:spacing w:after="20"/>
              <w:ind w:left="20"/>
              <w:jc w:val="both"/>
            </w:pPr>
            <w:r>
              <w:rPr>
                <w:rFonts w:ascii="Times New Roman"/>
                <w:b w:val="false"/>
                <w:i w:val="false"/>
                <w:color w:val="000000"/>
                <w:sz w:val="20"/>
              </w:rPr>
              <w:t>
№</w:t>
            </w:r>
          </w:p>
          <w:bookmarkEnd w:id="1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425"/>
          <w:p>
            <w:pPr>
              <w:spacing w:after="20"/>
              <w:ind w:left="20"/>
              <w:jc w:val="both"/>
            </w:pPr>
            <w:r>
              <w:rPr>
                <w:rFonts w:ascii="Times New Roman"/>
                <w:b w:val="false"/>
                <w:i w:val="false"/>
                <w:color w:val="000000"/>
                <w:sz w:val="20"/>
              </w:rPr>
              <w:t>
1</w:t>
            </w:r>
          </w:p>
          <w:bookmarkEnd w:id="1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426"/>
          <w:p>
            <w:pPr>
              <w:spacing w:after="20"/>
              <w:ind w:left="20"/>
              <w:jc w:val="both"/>
            </w:pPr>
            <w:r>
              <w:rPr>
                <w:rFonts w:ascii="Times New Roman"/>
                <w:b w:val="false"/>
                <w:i w:val="false"/>
                <w:color w:val="000000"/>
                <w:sz w:val="20"/>
              </w:rPr>
              <w:t>
1.</w:t>
            </w:r>
          </w:p>
          <w:bookmarkEnd w:id="1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427"/>
          <w:p>
            <w:pPr>
              <w:spacing w:after="20"/>
              <w:ind w:left="20"/>
              <w:jc w:val="both"/>
            </w:pPr>
            <w:r>
              <w:rPr>
                <w:rFonts w:ascii="Times New Roman"/>
                <w:b w:val="false"/>
                <w:i w:val="false"/>
                <w:color w:val="000000"/>
                <w:sz w:val="20"/>
              </w:rPr>
              <w:t>
2.</w:t>
            </w:r>
          </w:p>
          <w:bookmarkEnd w:id="1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428"/>
          <w:p>
            <w:pPr>
              <w:spacing w:after="20"/>
              <w:ind w:left="20"/>
              <w:jc w:val="both"/>
            </w:pPr>
            <w:r>
              <w:rPr>
                <w:rFonts w:ascii="Times New Roman"/>
                <w:b w:val="false"/>
                <w:i w:val="false"/>
                <w:color w:val="000000"/>
                <w:sz w:val="20"/>
              </w:rPr>
              <w:t>
3.</w:t>
            </w:r>
          </w:p>
          <w:bookmarkEnd w:id="1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429"/>
          <w:p>
            <w:pPr>
              <w:spacing w:after="20"/>
              <w:ind w:left="20"/>
              <w:jc w:val="both"/>
            </w:pPr>
            <w:r>
              <w:rPr>
                <w:rFonts w:ascii="Times New Roman"/>
                <w:b w:val="false"/>
                <w:i w:val="false"/>
                <w:color w:val="000000"/>
                <w:sz w:val="20"/>
              </w:rPr>
              <w:t>
1)</w:t>
            </w:r>
          </w:p>
          <w:bookmarkEnd w:id="1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430"/>
          <w:p>
            <w:pPr>
              <w:spacing w:after="20"/>
              <w:ind w:left="20"/>
              <w:jc w:val="both"/>
            </w:pPr>
            <w:r>
              <w:rPr>
                <w:rFonts w:ascii="Times New Roman"/>
                <w:b w:val="false"/>
                <w:i w:val="false"/>
                <w:color w:val="000000"/>
                <w:sz w:val="20"/>
              </w:rPr>
              <w:t>
2)</w:t>
            </w:r>
          </w:p>
          <w:bookmarkEnd w:id="1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431"/>
          <w:p>
            <w:pPr>
              <w:spacing w:after="20"/>
              <w:ind w:left="20"/>
              <w:jc w:val="both"/>
            </w:pPr>
            <w:r>
              <w:rPr>
                <w:rFonts w:ascii="Times New Roman"/>
                <w:b w:val="false"/>
                <w:i w:val="false"/>
                <w:color w:val="000000"/>
                <w:sz w:val="20"/>
              </w:rPr>
              <w:t>
3)</w:t>
            </w:r>
          </w:p>
          <w:bookmarkEnd w:id="1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432"/>
          <w:p>
            <w:pPr>
              <w:spacing w:after="20"/>
              <w:ind w:left="20"/>
              <w:jc w:val="both"/>
            </w:pPr>
            <w:r>
              <w:rPr>
                <w:rFonts w:ascii="Times New Roman"/>
                <w:b w:val="false"/>
                <w:i w:val="false"/>
                <w:color w:val="000000"/>
                <w:sz w:val="20"/>
              </w:rPr>
              <w:t>
4)</w:t>
            </w:r>
          </w:p>
          <w:bookmarkEnd w:id="1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433"/>
          <w:p>
            <w:pPr>
              <w:spacing w:after="20"/>
              <w:ind w:left="20"/>
              <w:jc w:val="both"/>
            </w:pPr>
            <w:r>
              <w:rPr>
                <w:rFonts w:ascii="Times New Roman"/>
                <w:b w:val="false"/>
                <w:i w:val="false"/>
                <w:color w:val="000000"/>
                <w:sz w:val="20"/>
              </w:rPr>
              <w:t>
5)</w:t>
            </w:r>
          </w:p>
          <w:bookmarkEnd w:id="1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434"/>
          <w:p>
            <w:pPr>
              <w:spacing w:after="20"/>
              <w:ind w:left="20"/>
              <w:jc w:val="both"/>
            </w:pPr>
            <w:r>
              <w:rPr>
                <w:rFonts w:ascii="Times New Roman"/>
                <w:b w:val="false"/>
                <w:i w:val="false"/>
                <w:color w:val="000000"/>
                <w:sz w:val="20"/>
              </w:rPr>
              <w:t>
6)</w:t>
            </w:r>
          </w:p>
          <w:bookmarkEnd w:id="1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435"/>
          <w:p>
            <w:pPr>
              <w:spacing w:after="20"/>
              <w:ind w:left="20"/>
              <w:jc w:val="both"/>
            </w:pPr>
            <w:r>
              <w:rPr>
                <w:rFonts w:ascii="Times New Roman"/>
                <w:b w:val="false"/>
                <w:i w:val="false"/>
                <w:color w:val="000000"/>
                <w:sz w:val="20"/>
              </w:rPr>
              <w:t>
4.</w:t>
            </w:r>
          </w:p>
          <w:bookmarkEnd w:id="1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436"/>
          <w:p>
            <w:pPr>
              <w:spacing w:after="20"/>
              <w:ind w:left="20"/>
              <w:jc w:val="both"/>
            </w:pPr>
            <w:r>
              <w:rPr>
                <w:rFonts w:ascii="Times New Roman"/>
                <w:b w:val="false"/>
                <w:i w:val="false"/>
                <w:color w:val="000000"/>
                <w:sz w:val="20"/>
              </w:rPr>
              <w:t>
1)</w:t>
            </w:r>
          </w:p>
          <w:bookmarkEnd w:id="1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437"/>
          <w:p>
            <w:pPr>
              <w:spacing w:after="20"/>
              <w:ind w:left="20"/>
              <w:jc w:val="both"/>
            </w:pPr>
            <w:r>
              <w:rPr>
                <w:rFonts w:ascii="Times New Roman"/>
                <w:b w:val="false"/>
                <w:i w:val="false"/>
                <w:color w:val="000000"/>
                <w:sz w:val="20"/>
              </w:rPr>
              <w:t>
5.</w:t>
            </w:r>
          </w:p>
          <w:bookmarkEnd w:id="1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производимые товары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438"/>
          <w:p>
            <w:pPr>
              <w:spacing w:after="20"/>
              <w:ind w:left="20"/>
              <w:jc w:val="both"/>
            </w:pPr>
            <w:r>
              <w:rPr>
                <w:rFonts w:ascii="Times New Roman"/>
                <w:b w:val="false"/>
                <w:i w:val="false"/>
                <w:color w:val="000000"/>
                <w:sz w:val="20"/>
              </w:rPr>
              <w:t>
6.</w:t>
            </w:r>
          </w:p>
          <w:bookmarkEnd w:id="1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(правительственной)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439"/>
          <w:p>
            <w:pPr>
              <w:spacing w:after="20"/>
              <w:ind w:left="20"/>
              <w:jc w:val="both"/>
            </w:pPr>
            <w:r>
              <w:rPr>
                <w:rFonts w:ascii="Times New Roman"/>
                <w:b w:val="false"/>
                <w:i w:val="false"/>
                <w:color w:val="000000"/>
                <w:sz w:val="20"/>
              </w:rPr>
              <w:t>
7.</w:t>
            </w:r>
          </w:p>
          <w:bookmarkEnd w:id="1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задачи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440"/>
          <w:p>
            <w:pPr>
              <w:spacing w:after="20"/>
              <w:ind w:left="20"/>
              <w:jc w:val="both"/>
            </w:pPr>
            <w:r>
              <w:rPr>
                <w:rFonts w:ascii="Times New Roman"/>
                <w:b w:val="false"/>
                <w:i w:val="false"/>
                <w:color w:val="000000"/>
                <w:sz w:val="20"/>
              </w:rPr>
              <w:t>
1)</w:t>
            </w:r>
          </w:p>
          <w:bookmarkEnd w:id="1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441"/>
          <w:p>
            <w:pPr>
              <w:spacing w:after="20"/>
              <w:ind w:left="20"/>
              <w:jc w:val="both"/>
            </w:pPr>
            <w:r>
              <w:rPr>
                <w:rFonts w:ascii="Times New Roman"/>
                <w:b w:val="false"/>
                <w:i w:val="false"/>
                <w:color w:val="000000"/>
                <w:sz w:val="20"/>
              </w:rPr>
              <w:t>
2)</w:t>
            </w:r>
          </w:p>
          <w:bookmarkEnd w:id="1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442"/>
          <w:p>
            <w:pPr>
              <w:spacing w:after="20"/>
              <w:ind w:left="20"/>
              <w:jc w:val="both"/>
            </w:pPr>
            <w:r>
              <w:rPr>
                <w:rFonts w:ascii="Times New Roman"/>
                <w:b w:val="false"/>
                <w:i w:val="false"/>
                <w:color w:val="000000"/>
                <w:sz w:val="20"/>
              </w:rPr>
              <w:t>
8.</w:t>
            </w:r>
          </w:p>
          <w:bookmarkEnd w:id="1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443"/>
          <w:p>
            <w:pPr>
              <w:spacing w:after="20"/>
              <w:ind w:left="20"/>
              <w:jc w:val="both"/>
            </w:pPr>
            <w:r>
              <w:rPr>
                <w:rFonts w:ascii="Times New Roman"/>
                <w:b w:val="false"/>
                <w:i w:val="false"/>
                <w:color w:val="000000"/>
                <w:sz w:val="20"/>
              </w:rPr>
              <w:t>
1)</w:t>
            </w:r>
          </w:p>
          <w:bookmarkEnd w:id="1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444"/>
          <w:p>
            <w:pPr>
              <w:spacing w:after="20"/>
              <w:ind w:left="20"/>
              <w:jc w:val="both"/>
            </w:pPr>
            <w:r>
              <w:rPr>
                <w:rFonts w:ascii="Times New Roman"/>
                <w:b w:val="false"/>
                <w:i w:val="false"/>
                <w:color w:val="000000"/>
                <w:sz w:val="20"/>
              </w:rPr>
              <w:t>
2)</w:t>
            </w:r>
          </w:p>
          <w:bookmarkEnd w:id="1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445"/>
          <w:p>
            <w:pPr>
              <w:spacing w:after="20"/>
              <w:ind w:left="20"/>
              <w:jc w:val="both"/>
            </w:pPr>
            <w:r>
              <w:rPr>
                <w:rFonts w:ascii="Times New Roman"/>
                <w:b w:val="false"/>
                <w:i w:val="false"/>
                <w:color w:val="000000"/>
                <w:sz w:val="20"/>
              </w:rPr>
              <w:t>
9.</w:t>
            </w:r>
          </w:p>
          <w:bookmarkEnd w:id="1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446"/>
          <w:p>
            <w:pPr>
              <w:spacing w:after="20"/>
              <w:ind w:left="20"/>
              <w:jc w:val="both"/>
            </w:pPr>
            <w:r>
              <w:rPr>
                <w:rFonts w:ascii="Times New Roman"/>
                <w:b w:val="false"/>
                <w:i w:val="false"/>
                <w:color w:val="000000"/>
                <w:sz w:val="20"/>
              </w:rPr>
              <w:t>
1)</w:t>
            </w:r>
          </w:p>
          <w:bookmarkEnd w:id="1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447"/>
          <w:p>
            <w:pPr>
              <w:spacing w:after="20"/>
              <w:ind w:left="20"/>
              <w:jc w:val="both"/>
            </w:pPr>
            <w:r>
              <w:rPr>
                <w:rFonts w:ascii="Times New Roman"/>
                <w:b w:val="false"/>
                <w:i w:val="false"/>
                <w:color w:val="000000"/>
                <w:sz w:val="20"/>
              </w:rPr>
              <w:t>
2)</w:t>
            </w:r>
          </w:p>
          <w:bookmarkEnd w:id="1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448"/>
          <w:p>
            <w:pPr>
              <w:spacing w:after="20"/>
              <w:ind w:left="20"/>
              <w:jc w:val="both"/>
            </w:pPr>
            <w:r>
              <w:rPr>
                <w:rFonts w:ascii="Times New Roman"/>
                <w:b w:val="false"/>
                <w:i w:val="false"/>
                <w:color w:val="000000"/>
                <w:sz w:val="20"/>
              </w:rPr>
              <w:t>
10.</w:t>
            </w:r>
          </w:p>
          <w:bookmarkEnd w:id="1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449"/>
          <w:p>
            <w:pPr>
              <w:spacing w:after="20"/>
              <w:ind w:left="20"/>
              <w:jc w:val="both"/>
            </w:pPr>
            <w:r>
              <w:rPr>
                <w:rFonts w:ascii="Times New Roman"/>
                <w:b w:val="false"/>
                <w:i w:val="false"/>
                <w:color w:val="000000"/>
                <w:sz w:val="20"/>
              </w:rPr>
              <w:t>
1)</w:t>
            </w:r>
          </w:p>
          <w:bookmarkEnd w:id="1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450"/>
          <w:p>
            <w:pPr>
              <w:spacing w:after="20"/>
              <w:ind w:left="20"/>
              <w:jc w:val="both"/>
            </w:pPr>
            <w:r>
              <w:rPr>
                <w:rFonts w:ascii="Times New Roman"/>
                <w:b w:val="false"/>
                <w:i w:val="false"/>
                <w:color w:val="000000"/>
                <w:sz w:val="20"/>
              </w:rPr>
              <w:t>
2)</w:t>
            </w:r>
          </w:p>
          <w:bookmarkEnd w:id="1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451"/>
          <w:p>
            <w:pPr>
              <w:spacing w:after="20"/>
              <w:ind w:left="20"/>
              <w:jc w:val="both"/>
            </w:pPr>
            <w:r>
              <w:rPr>
                <w:rFonts w:ascii="Times New Roman"/>
                <w:b w:val="false"/>
                <w:i w:val="false"/>
                <w:color w:val="000000"/>
                <w:sz w:val="20"/>
              </w:rPr>
              <w:t>
11.</w:t>
            </w:r>
          </w:p>
          <w:bookmarkEnd w:id="1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452"/>
          <w:p>
            <w:pPr>
              <w:spacing w:after="20"/>
              <w:ind w:left="20"/>
              <w:jc w:val="both"/>
            </w:pPr>
            <w:r>
              <w:rPr>
                <w:rFonts w:ascii="Times New Roman"/>
                <w:b w:val="false"/>
                <w:i w:val="false"/>
                <w:color w:val="000000"/>
                <w:sz w:val="20"/>
              </w:rPr>
              <w:t>
1)</w:t>
            </w:r>
          </w:p>
          <w:bookmarkEnd w:id="1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453"/>
          <w:p>
            <w:pPr>
              <w:spacing w:after="20"/>
              <w:ind w:left="20"/>
              <w:jc w:val="both"/>
            </w:pPr>
            <w:r>
              <w:rPr>
                <w:rFonts w:ascii="Times New Roman"/>
                <w:b w:val="false"/>
                <w:i w:val="false"/>
                <w:color w:val="000000"/>
                <w:sz w:val="20"/>
              </w:rPr>
              <w:t>
2)</w:t>
            </w:r>
          </w:p>
          <w:bookmarkEnd w:id="1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454"/>
          <w:p>
            <w:pPr>
              <w:spacing w:after="20"/>
              <w:ind w:left="20"/>
              <w:jc w:val="both"/>
            </w:pPr>
            <w:r>
              <w:rPr>
                <w:rFonts w:ascii="Times New Roman"/>
                <w:b w:val="false"/>
                <w:i w:val="false"/>
                <w:color w:val="000000"/>
                <w:sz w:val="20"/>
              </w:rPr>
              <w:t>
12.</w:t>
            </w:r>
          </w:p>
          <w:bookmarkEnd w:id="1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 подготовки и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455"/>
          <w:p>
            <w:pPr>
              <w:spacing w:after="20"/>
              <w:ind w:left="20"/>
              <w:jc w:val="both"/>
            </w:pPr>
            <w:r>
              <w:rPr>
                <w:rFonts w:ascii="Times New Roman"/>
                <w:b w:val="false"/>
                <w:i w:val="false"/>
                <w:color w:val="000000"/>
                <w:sz w:val="20"/>
              </w:rPr>
              <w:t>
13.</w:t>
            </w:r>
          </w:p>
          <w:bookmarkEnd w:id="1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проблемы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решения этих проблем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456"/>
          <w:p>
            <w:pPr>
              <w:spacing w:after="20"/>
              <w:ind w:left="20"/>
              <w:jc w:val="both"/>
            </w:pPr>
            <w:r>
              <w:rPr>
                <w:rFonts w:ascii="Times New Roman"/>
                <w:b w:val="false"/>
                <w:i w:val="false"/>
                <w:color w:val="000000"/>
                <w:sz w:val="20"/>
              </w:rPr>
              <w:t>
14.</w:t>
            </w:r>
          </w:p>
          <w:bookmarkEnd w:id="1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в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457"/>
          <w:p>
            <w:pPr>
              <w:spacing w:after="20"/>
              <w:ind w:left="20"/>
              <w:jc w:val="both"/>
            </w:pPr>
            <w:r>
              <w:rPr>
                <w:rFonts w:ascii="Times New Roman"/>
                <w:b w:val="false"/>
                <w:i w:val="false"/>
                <w:color w:val="000000"/>
                <w:sz w:val="20"/>
              </w:rPr>
              <w:t>
1)</w:t>
            </w:r>
          </w:p>
          <w:bookmarkEnd w:id="1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458"/>
          <w:p>
            <w:pPr>
              <w:spacing w:after="20"/>
              <w:ind w:left="20"/>
              <w:jc w:val="both"/>
            </w:pPr>
            <w:r>
              <w:rPr>
                <w:rFonts w:ascii="Times New Roman"/>
                <w:b w:val="false"/>
                <w:i w:val="false"/>
                <w:color w:val="000000"/>
                <w:sz w:val="20"/>
              </w:rPr>
              <w:t>
2)</w:t>
            </w:r>
          </w:p>
          <w:bookmarkEnd w:id="1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459"/>
          <w:p>
            <w:pPr>
              <w:spacing w:after="20"/>
              <w:ind w:left="20"/>
              <w:jc w:val="both"/>
            </w:pPr>
            <w:r>
              <w:rPr>
                <w:rFonts w:ascii="Times New Roman"/>
                <w:b w:val="false"/>
                <w:i w:val="false"/>
                <w:color w:val="000000"/>
                <w:sz w:val="20"/>
              </w:rPr>
              <w:t>
15.</w:t>
            </w:r>
          </w:p>
          <w:bookmarkEnd w:id="1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460"/>
          <w:p>
            <w:pPr>
              <w:spacing w:after="20"/>
              <w:ind w:left="20"/>
              <w:jc w:val="both"/>
            </w:pPr>
            <w:r>
              <w:rPr>
                <w:rFonts w:ascii="Times New Roman"/>
                <w:b w:val="false"/>
                <w:i w:val="false"/>
                <w:color w:val="000000"/>
                <w:sz w:val="20"/>
              </w:rPr>
              <w:t>
1)</w:t>
            </w:r>
          </w:p>
          <w:bookmarkEnd w:id="1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одобренная соответствующей бюджетной комиссией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461"/>
          <w:p>
            <w:pPr>
              <w:spacing w:after="20"/>
              <w:ind w:left="20"/>
              <w:jc w:val="both"/>
            </w:pPr>
            <w:r>
              <w:rPr>
                <w:rFonts w:ascii="Times New Roman"/>
                <w:b w:val="false"/>
                <w:i w:val="false"/>
                <w:color w:val="000000"/>
                <w:sz w:val="20"/>
              </w:rPr>
              <w:t>
2)</w:t>
            </w:r>
          </w:p>
          <w:bookmarkEnd w:id="1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постановлением Правительства Республики Казахстан "О реализации Закона Республики Казахстан о республиканском бюджете на соответствующий трехлетний период" или соответствующим постановлением маслихата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462"/>
          <w:p>
            <w:pPr>
              <w:spacing w:after="20"/>
              <w:ind w:left="20"/>
              <w:jc w:val="both"/>
            </w:pPr>
            <w:r>
              <w:rPr>
                <w:rFonts w:ascii="Times New Roman"/>
                <w:b w:val="false"/>
                <w:i w:val="false"/>
                <w:color w:val="000000"/>
                <w:sz w:val="20"/>
              </w:rPr>
              <w:t>
3)</w:t>
            </w:r>
          </w:p>
          <w:bookmarkEnd w:id="1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государственной экспертизе на проектно-сметную документацию (далее - ПСД)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строительно-монтажная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463"/>
          <w:p>
            <w:pPr>
              <w:spacing w:after="20"/>
              <w:ind w:left="20"/>
              <w:jc w:val="both"/>
            </w:pPr>
            <w:r>
              <w:rPr>
                <w:rFonts w:ascii="Times New Roman"/>
                <w:b w:val="false"/>
                <w:i w:val="false"/>
                <w:color w:val="000000"/>
                <w:sz w:val="20"/>
              </w:rPr>
              <w:t>
16.</w:t>
            </w:r>
          </w:p>
          <w:bookmarkEnd w:id="1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464"/>
          <w:p>
            <w:pPr>
              <w:spacing w:after="20"/>
              <w:ind w:left="20"/>
              <w:jc w:val="both"/>
            </w:pPr>
            <w:r>
              <w:rPr>
                <w:rFonts w:ascii="Times New Roman"/>
                <w:b w:val="false"/>
                <w:i w:val="false"/>
                <w:color w:val="000000"/>
                <w:sz w:val="20"/>
              </w:rPr>
              <w:t>
17.</w:t>
            </w:r>
          </w:p>
          <w:bookmarkEnd w:id="1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465"/>
          <w:p>
            <w:pPr>
              <w:spacing w:after="20"/>
              <w:ind w:left="20"/>
              <w:jc w:val="both"/>
            </w:pPr>
            <w:r>
              <w:rPr>
                <w:rFonts w:ascii="Times New Roman"/>
                <w:b w:val="false"/>
                <w:i w:val="false"/>
                <w:color w:val="000000"/>
                <w:sz w:val="20"/>
              </w:rPr>
              <w:t>
1)</w:t>
            </w:r>
          </w:p>
          <w:bookmarkEnd w:id="1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466"/>
          <w:p>
            <w:pPr>
              <w:spacing w:after="20"/>
              <w:ind w:left="20"/>
              <w:jc w:val="both"/>
            </w:pPr>
            <w:r>
              <w:rPr>
                <w:rFonts w:ascii="Times New Roman"/>
                <w:b w:val="false"/>
                <w:i w:val="false"/>
                <w:color w:val="000000"/>
                <w:sz w:val="20"/>
              </w:rPr>
              <w:t>
2)</w:t>
            </w:r>
          </w:p>
          <w:bookmarkEnd w:id="1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(на единицу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467"/>
          <w:p>
            <w:pPr>
              <w:spacing w:after="20"/>
              <w:ind w:left="20"/>
              <w:jc w:val="both"/>
            </w:pPr>
            <w:r>
              <w:rPr>
                <w:rFonts w:ascii="Times New Roman"/>
                <w:b w:val="false"/>
                <w:i w:val="false"/>
                <w:color w:val="000000"/>
                <w:sz w:val="20"/>
              </w:rPr>
              <w:t>
18.</w:t>
            </w:r>
          </w:p>
          <w:bookmarkEnd w:id="1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(службы)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468"/>
          <w:p>
            <w:pPr>
              <w:spacing w:after="20"/>
              <w:ind w:left="20"/>
              <w:jc w:val="both"/>
            </w:pPr>
            <w:r>
              <w:rPr>
                <w:rFonts w:ascii="Times New Roman"/>
                <w:b w:val="false"/>
                <w:i w:val="false"/>
                <w:color w:val="000000"/>
                <w:sz w:val="20"/>
              </w:rPr>
              <w:t>
19.</w:t>
            </w:r>
          </w:p>
          <w:bookmarkEnd w:id="1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перечне, не требующего разработки технико-экономического обоснования,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29 декабря 2009 года № 2225 "Об утверждении перечня бюджетных инвестиционных проектов, не требующих разработки технико-экономического обоснования"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469"/>
          <w:p>
            <w:pPr>
              <w:spacing w:after="20"/>
              <w:ind w:left="20"/>
              <w:jc w:val="both"/>
            </w:pPr>
            <w:r>
              <w:rPr>
                <w:rFonts w:ascii="Times New Roman"/>
                <w:b w:val="false"/>
                <w:i w:val="false"/>
                <w:color w:val="000000"/>
                <w:sz w:val="20"/>
              </w:rPr>
              <w:t>
20.</w:t>
            </w:r>
          </w:p>
          <w:bookmarkEnd w:id="1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470"/>
          <w:p>
            <w:pPr>
              <w:spacing w:after="20"/>
              <w:ind w:left="20"/>
              <w:jc w:val="both"/>
            </w:pPr>
            <w:r>
              <w:rPr>
                <w:rFonts w:ascii="Times New Roman"/>
                <w:b w:val="false"/>
                <w:i w:val="false"/>
                <w:color w:val="000000"/>
                <w:sz w:val="20"/>
              </w:rPr>
              <w:t>
21.</w:t>
            </w:r>
          </w:p>
          <w:bookmarkEnd w:id="1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471"/>
          <w:p>
            <w:pPr>
              <w:spacing w:after="20"/>
              <w:ind w:left="20"/>
              <w:jc w:val="both"/>
            </w:pPr>
            <w:r>
              <w:rPr>
                <w:rFonts w:ascii="Times New Roman"/>
                <w:b w:val="false"/>
                <w:i w:val="false"/>
                <w:color w:val="000000"/>
                <w:sz w:val="20"/>
              </w:rPr>
              <w:t>
1)</w:t>
            </w:r>
          </w:p>
          <w:bookmarkEnd w:id="1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экспертиза на ПСД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472"/>
          <w:p>
            <w:pPr>
              <w:spacing w:after="20"/>
              <w:ind w:left="20"/>
              <w:jc w:val="both"/>
            </w:pPr>
            <w:r>
              <w:rPr>
                <w:rFonts w:ascii="Times New Roman"/>
                <w:b w:val="false"/>
                <w:i w:val="false"/>
                <w:color w:val="000000"/>
                <w:sz w:val="20"/>
              </w:rPr>
              <w:t>
2)</w:t>
            </w:r>
          </w:p>
          <w:bookmarkEnd w:id="1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отраслевого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473"/>
          <w:p>
            <w:pPr>
              <w:spacing w:after="20"/>
              <w:ind w:left="20"/>
              <w:jc w:val="both"/>
            </w:pPr>
            <w:r>
              <w:rPr>
                <w:rFonts w:ascii="Times New Roman"/>
                <w:b w:val="false"/>
                <w:i w:val="false"/>
                <w:color w:val="000000"/>
                <w:sz w:val="20"/>
              </w:rPr>
              <w:t>
3)</w:t>
            </w:r>
          </w:p>
          <w:bookmarkEnd w:id="1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Экологическая экспертиза уполномоченного органа в области охраны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474"/>
          <w:p>
            <w:pPr>
              <w:spacing w:after="20"/>
              <w:ind w:left="20"/>
              <w:jc w:val="both"/>
            </w:pPr>
            <w:r>
              <w:rPr>
                <w:rFonts w:ascii="Times New Roman"/>
                <w:b w:val="false"/>
                <w:i w:val="false"/>
                <w:color w:val="000000"/>
                <w:sz w:val="20"/>
              </w:rPr>
              <w:t>
4)</w:t>
            </w:r>
          </w:p>
          <w:bookmarkEnd w:id="1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уполномоченного органа в области санитарно-эпидемиологического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475"/>
          <w:p>
            <w:pPr>
              <w:spacing w:after="20"/>
              <w:ind w:left="20"/>
              <w:jc w:val="both"/>
            </w:pPr>
            <w:r>
              <w:rPr>
                <w:rFonts w:ascii="Times New Roman"/>
                <w:b w:val="false"/>
                <w:i w:val="false"/>
                <w:color w:val="000000"/>
                <w:sz w:val="20"/>
              </w:rPr>
              <w:t>
5)</w:t>
            </w:r>
          </w:p>
          <w:bookmarkEnd w:id="1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научно-техническая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476"/>
          <w:p>
            <w:pPr>
              <w:spacing w:after="20"/>
              <w:ind w:left="20"/>
              <w:jc w:val="both"/>
            </w:pPr>
            <w:r>
              <w:rPr>
                <w:rFonts w:ascii="Times New Roman"/>
                <w:b w:val="false"/>
                <w:i w:val="false"/>
                <w:color w:val="000000"/>
                <w:sz w:val="20"/>
              </w:rPr>
              <w:t>
6)</w:t>
            </w:r>
          </w:p>
          <w:bookmarkEnd w:id="1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477"/>
          <w:p>
            <w:pPr>
              <w:spacing w:after="20"/>
              <w:ind w:left="20"/>
              <w:jc w:val="both"/>
            </w:pPr>
            <w:r>
              <w:rPr>
                <w:rFonts w:ascii="Times New Roman"/>
                <w:b w:val="false"/>
                <w:i w:val="false"/>
                <w:color w:val="000000"/>
                <w:sz w:val="20"/>
              </w:rPr>
              <w:t>
22.</w:t>
            </w:r>
          </w:p>
          <w:bookmarkEnd w:id="1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478"/>
          <w:p>
            <w:pPr>
              <w:spacing w:after="20"/>
              <w:ind w:left="20"/>
              <w:jc w:val="both"/>
            </w:pPr>
            <w:r>
              <w:rPr>
                <w:rFonts w:ascii="Times New Roman"/>
                <w:b w:val="false"/>
                <w:i w:val="false"/>
                <w:color w:val="000000"/>
                <w:sz w:val="20"/>
              </w:rPr>
              <w:t>
1)</w:t>
            </w:r>
          </w:p>
          <w:bookmarkEnd w:id="1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собственности и землепользования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частная/государственная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479"/>
          <w:p>
            <w:pPr>
              <w:spacing w:after="20"/>
              <w:ind w:left="20"/>
              <w:jc w:val="both"/>
            </w:pPr>
            <w:r>
              <w:rPr>
                <w:rFonts w:ascii="Times New Roman"/>
                <w:b w:val="false"/>
                <w:i w:val="false"/>
                <w:color w:val="000000"/>
                <w:sz w:val="20"/>
              </w:rPr>
              <w:t>
2)</w:t>
            </w:r>
          </w:p>
          <w:bookmarkEnd w:id="1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выделении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480"/>
          <w:p>
            <w:pPr>
              <w:spacing w:after="20"/>
              <w:ind w:left="20"/>
              <w:jc w:val="both"/>
            </w:pPr>
            <w:r>
              <w:rPr>
                <w:rFonts w:ascii="Times New Roman"/>
                <w:b w:val="false"/>
                <w:i w:val="false"/>
                <w:color w:val="000000"/>
                <w:sz w:val="20"/>
              </w:rPr>
              <w:t>
3)</w:t>
            </w:r>
          </w:p>
          <w:bookmarkEnd w:id="1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сумма для выкупа земельного участка и находящихся на нем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481"/>
          <w:p>
            <w:pPr>
              <w:spacing w:after="20"/>
              <w:ind w:left="20"/>
              <w:jc w:val="both"/>
            </w:pPr>
            <w:r>
              <w:rPr>
                <w:rFonts w:ascii="Times New Roman"/>
                <w:b w:val="false"/>
                <w:i w:val="false"/>
                <w:color w:val="000000"/>
                <w:sz w:val="20"/>
              </w:rPr>
              <w:t>
23.</w:t>
            </w:r>
          </w:p>
          <w:bookmarkEnd w:id="1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482"/>
          <w:p>
            <w:pPr>
              <w:spacing w:after="20"/>
              <w:ind w:left="20"/>
              <w:jc w:val="both"/>
            </w:pPr>
            <w:r>
              <w:rPr>
                <w:rFonts w:ascii="Times New Roman"/>
                <w:b w:val="false"/>
                <w:i w:val="false"/>
                <w:color w:val="000000"/>
                <w:sz w:val="20"/>
              </w:rPr>
              <w:t>
1)</w:t>
            </w:r>
          </w:p>
          <w:bookmarkEnd w:id="1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строительства (в среднем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483"/>
          <w:p>
            <w:pPr>
              <w:spacing w:after="20"/>
              <w:ind w:left="20"/>
              <w:jc w:val="both"/>
            </w:pPr>
            <w:r>
              <w:rPr>
                <w:rFonts w:ascii="Times New Roman"/>
                <w:b w:val="false"/>
                <w:i w:val="false"/>
                <w:color w:val="000000"/>
                <w:sz w:val="20"/>
              </w:rPr>
              <w:t>
2)</w:t>
            </w:r>
          </w:p>
          <w:bookmarkEnd w:id="1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эксплуатации (в среднем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484"/>
          <w:p>
            <w:pPr>
              <w:spacing w:after="20"/>
              <w:ind w:left="20"/>
              <w:jc w:val="both"/>
            </w:pPr>
            <w:r>
              <w:rPr>
                <w:rFonts w:ascii="Times New Roman"/>
                <w:b w:val="false"/>
                <w:i w:val="false"/>
                <w:color w:val="000000"/>
                <w:sz w:val="20"/>
              </w:rPr>
              <w:t>
24.</w:t>
            </w:r>
          </w:p>
          <w:bookmarkEnd w:id="1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сбыта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485"/>
          <w:p>
            <w:pPr>
              <w:spacing w:after="20"/>
              <w:ind w:left="20"/>
              <w:jc w:val="both"/>
            </w:pPr>
            <w:r>
              <w:rPr>
                <w:rFonts w:ascii="Times New Roman"/>
                <w:b w:val="false"/>
                <w:i w:val="false"/>
                <w:color w:val="000000"/>
                <w:sz w:val="20"/>
              </w:rPr>
              <w:t>
1)</w:t>
            </w:r>
          </w:p>
          <w:bookmarkEnd w:id="1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486"/>
          <w:p>
            <w:pPr>
              <w:spacing w:after="20"/>
              <w:ind w:left="20"/>
              <w:jc w:val="both"/>
            </w:pPr>
            <w:r>
              <w:rPr>
                <w:rFonts w:ascii="Times New Roman"/>
                <w:b w:val="false"/>
                <w:i w:val="false"/>
                <w:color w:val="000000"/>
                <w:sz w:val="20"/>
              </w:rPr>
              <w:t>
2)</w:t>
            </w:r>
          </w:p>
          <w:bookmarkEnd w:id="1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487"/>
          <w:p>
            <w:pPr>
              <w:spacing w:after="20"/>
              <w:ind w:left="20"/>
              <w:jc w:val="both"/>
            </w:pPr>
            <w:r>
              <w:rPr>
                <w:rFonts w:ascii="Times New Roman"/>
                <w:b w:val="false"/>
                <w:i w:val="false"/>
                <w:color w:val="000000"/>
                <w:sz w:val="20"/>
              </w:rPr>
              <w:t>
25.</w:t>
            </w:r>
          </w:p>
          <w:bookmarkEnd w:id="1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приемочной комиссии либо акт о вводе объекта информатизации в промышленную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w:t>
            </w:r>
          </w:p>
        </w:tc>
      </w:tr>
    </w:tbl>
    <w:bookmarkStart w:name="z3218" w:id="1488"/>
    <w:p>
      <w:pPr>
        <w:spacing w:after="0"/>
        <w:ind w:left="0"/>
        <w:jc w:val="both"/>
      </w:pPr>
      <w:r>
        <w:rPr>
          <w:rFonts w:ascii="Times New Roman"/>
          <w:b w:val="false"/>
          <w:i w:val="false"/>
          <w:color w:val="000000"/>
          <w:sz w:val="28"/>
        </w:rPr>
        <w:t>
      Примечание: подпункт 3) пункта 15 настоящих Правил, пункты 19, 20, 22 настоящих Правил, не применяются к бюджетным инвестиционным проектам, направленным на создание или развитие объектов информатизации.</w:t>
      </w:r>
    </w:p>
    <w:bookmarkEnd w:id="1488"/>
    <w:p>
      <w:pPr>
        <w:spacing w:after="0"/>
        <w:ind w:left="0"/>
        <w:jc w:val="both"/>
      </w:pPr>
      <w:bookmarkStart w:name="z347" w:id="1489"/>
      <w:r>
        <w:rPr>
          <w:rFonts w:ascii="Times New Roman"/>
          <w:b w:val="false"/>
          <w:i w:val="false"/>
          <w:color w:val="000000"/>
          <w:sz w:val="28"/>
        </w:rPr>
        <w:t>
      Приложение 33</w:t>
      </w:r>
    </w:p>
    <w:bookmarkEnd w:id="1489"/>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33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"Мониторинг реализации проекта _______(текущее состояние)</w:t>
      </w:r>
    </w:p>
    <w:p>
      <w:pPr>
        <w:spacing w:after="0"/>
        <w:ind w:left="0"/>
        <w:jc w:val="both"/>
      </w:pPr>
      <w:r>
        <w:rPr>
          <w:rFonts w:ascii="Times New Roman"/>
          <w:b/>
          <w:i w:val="false"/>
          <w:color w:val="000000"/>
          <w:sz w:val="28"/>
        </w:rPr>
        <w:t>по состоянию на ______________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(дд.мм.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(дд.мм.гг.)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в том числе по пусковым комплексам (очередям):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подкомпонент (очередь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подкомпонент (очередь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подкомпонент (очередь...)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Государственной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органах юстиции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государственную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проектную мощность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1490"/>
      <w:r>
        <w:rPr>
          <w:rFonts w:ascii="Times New Roman"/>
          <w:b w:val="false"/>
          <w:i w:val="false"/>
          <w:color w:val="000000"/>
          <w:sz w:val="28"/>
        </w:rPr>
        <w:t>
      Приложение 34</w:t>
      </w:r>
    </w:p>
    <w:bookmarkEnd w:id="1490"/>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"Ресурсное и инфраструктурное обеспечение</w:t>
      </w:r>
    </w:p>
    <w:p>
      <w:pPr>
        <w:spacing w:after="0"/>
        <w:ind w:left="0"/>
        <w:jc w:val="both"/>
      </w:pPr>
      <w:r>
        <w:rPr>
          <w:rFonts w:ascii="Times New Roman"/>
          <w:b/>
          <w:i w:val="false"/>
          <w:color w:val="000000"/>
          <w:sz w:val="28"/>
        </w:rPr>
        <w:t>бюджетного инвестиционного проекта"</w:t>
      </w:r>
    </w:p>
    <w:p>
      <w:pPr>
        <w:spacing w:after="0"/>
        <w:ind w:left="0"/>
        <w:jc w:val="both"/>
      </w:pPr>
      <w:r>
        <w:rPr>
          <w:rFonts w:ascii="Times New Roman"/>
          <w:b w:val="false"/>
          <w:i w:val="false"/>
          <w:color w:val="ff0000"/>
          <w:sz w:val="28"/>
        </w:rPr>
        <w:t xml:space="preserve">
      Сноска. Приложение 34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1" w:id="1491"/>
      <w:r>
        <w:rPr>
          <w:rFonts w:ascii="Times New Roman"/>
          <w:b w:val="false"/>
          <w:i w:val="false"/>
          <w:color w:val="000000"/>
          <w:sz w:val="28"/>
        </w:rPr>
        <w:t>
      Приложение 35</w:t>
      </w:r>
    </w:p>
    <w:bookmarkEnd w:id="1491"/>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"Источники финансирования по бюджетным инвестициям"</w:t>
      </w:r>
    </w:p>
    <w:p>
      <w:pPr>
        <w:spacing w:after="0"/>
        <w:ind w:left="0"/>
        <w:jc w:val="both"/>
      </w:pPr>
      <w:r>
        <w:rPr>
          <w:rFonts w:ascii="Times New Roman"/>
          <w:b w:val="false"/>
          <w:i w:val="false"/>
          <w:color w:val="ff0000"/>
          <w:sz w:val="28"/>
        </w:rPr>
        <w:t xml:space="preserve">
      Сноска. Приложение 35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798" w:id="1492"/>
    <w:p>
      <w:pPr>
        <w:spacing w:after="0"/>
        <w:ind w:left="0"/>
        <w:jc w:val="left"/>
      </w:pPr>
      <w:r>
        <w:rPr>
          <w:rFonts w:ascii="Times New Roman"/>
          <w:b/>
          <w:i w:val="false"/>
          <w:color w:val="000000"/>
        </w:rPr>
        <w:t xml:space="preserve"> Форма "Отчет о ходе реализации бюджетных инвестиционных проектов и бюджетных инвестиций посредством участия государства в уставном капитале юридических лиц"</w:t>
      </w:r>
    </w:p>
    <w:bookmarkEnd w:id="1492"/>
    <w:p>
      <w:pPr>
        <w:spacing w:after="0"/>
        <w:ind w:left="0"/>
        <w:jc w:val="both"/>
      </w:pPr>
      <w:r>
        <w:rPr>
          <w:rFonts w:ascii="Times New Roman"/>
          <w:b w:val="false"/>
          <w:i w:val="false"/>
          <w:color w:val="ff0000"/>
          <w:sz w:val="28"/>
        </w:rPr>
        <w:t xml:space="preserve">
      Сноска. Приложение 36 -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АБП ____________________________________________</w:t>
      </w:r>
    </w:p>
    <w:p>
      <w:pPr>
        <w:spacing w:after="0"/>
        <w:ind w:left="0"/>
        <w:jc w:val="both"/>
      </w:pPr>
      <w:r>
        <w:rPr>
          <w:rFonts w:ascii="Times New Roman"/>
          <w:b w:val="false"/>
          <w:i w:val="false"/>
          <w:color w:val="000000"/>
          <w:sz w:val="28"/>
        </w:rPr>
        <w:t>Наименование получателя инвестиций (в случае если инвестиций были</w:t>
      </w:r>
    </w:p>
    <w:p>
      <w:pPr>
        <w:spacing w:after="0"/>
        <w:ind w:left="0"/>
        <w:jc w:val="both"/>
      </w:pPr>
      <w:r>
        <w:rPr>
          <w:rFonts w:ascii="Times New Roman"/>
          <w:b w:val="false"/>
          <w:i w:val="false"/>
          <w:color w:val="000000"/>
          <w:sz w:val="28"/>
        </w:rPr>
        <w:t xml:space="preserve">осуществлены посредством увеличения уставного капитала юридического лица) </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соответствию бюджетных инвестиций документам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в реализацию которых были осуществлены бюджетные инвестиций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соответствующее документам Системы государственного планирования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№_ (наименование цели)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проекта в рамках целевого индикатора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параметрам бюджетных инвестиций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подпрограммы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положительного экономического заключения на ФЭО БИ/ТЭО БИП/ 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 (указанные в документах планирования ТЭО/ФЭО/ИП)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параметрам бюджетных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проекта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вводе в эксплуатацию</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ФЭО, ТЭО, ПСД)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ФЭО, ТЭО, 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 акта </w:t>
            </w:r>
          </w:p>
          <w:p>
            <w:pPr>
              <w:spacing w:after="20"/>
              <w:ind w:left="20"/>
              <w:jc w:val="both"/>
            </w:pPr>
            <w:r>
              <w:rPr>
                <w:rFonts w:ascii="Times New Roman"/>
                <w:b w:val="false"/>
                <w:i w:val="false"/>
                <w:color w:val="000000"/>
                <w:sz w:val="20"/>
              </w:rPr>
              <w:t>
(Да/Нет)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достигнутых результатах по итогам осуществления бюджетных инвестиций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 конечные результаты (по годам) (согласно утвержденному ФЭО БИ/ТЭО БИП/ИП)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созданных рабочих мест (новых)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достигнутых результатах по итогам осуществления бюджетных инвестиций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совершенствованию НПА по бюджетным инвестициям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(в случае наличия)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полученного эффекта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эффективности</w:t>
            </w:r>
          </w:p>
          <w:p>
            <w:pPr>
              <w:spacing w:after="20"/>
              <w:ind w:left="20"/>
              <w:jc w:val="both"/>
            </w:pPr>
            <w:r>
              <w:rPr>
                <w:rFonts w:ascii="Times New Roman"/>
                <w:b w:val="false"/>
                <w:i w:val="false"/>
                <w:color w:val="000000"/>
                <w:sz w:val="20"/>
              </w:rPr>
              <w:t>
2. Расширение производства</w:t>
            </w:r>
          </w:p>
          <w:p>
            <w:pPr>
              <w:spacing w:after="20"/>
              <w:ind w:left="20"/>
              <w:jc w:val="both"/>
            </w:pPr>
            <w:r>
              <w:rPr>
                <w:rFonts w:ascii="Times New Roman"/>
                <w:b w:val="false"/>
                <w:i w:val="false"/>
                <w:color w:val="000000"/>
                <w:sz w:val="20"/>
              </w:rPr>
              <w:t>
3. Создание новых производств</w:t>
            </w:r>
          </w:p>
          <w:p>
            <w:pPr>
              <w:spacing w:after="20"/>
              <w:ind w:left="20"/>
              <w:jc w:val="both"/>
            </w:pPr>
            <w:r>
              <w:rPr>
                <w:rFonts w:ascii="Times New Roman"/>
                <w:b w:val="false"/>
                <w:i w:val="false"/>
                <w:color w:val="000000"/>
                <w:sz w:val="20"/>
              </w:rPr>
              <w:t>
4. Выход на новые рынки</w:t>
            </w:r>
          </w:p>
          <w:p>
            <w:pPr>
              <w:spacing w:after="20"/>
              <w:ind w:left="20"/>
              <w:jc w:val="both"/>
            </w:pPr>
            <w:r>
              <w:rPr>
                <w:rFonts w:ascii="Times New Roman"/>
                <w:b w:val="false"/>
                <w:i w:val="false"/>
                <w:color w:val="000000"/>
                <w:sz w:val="20"/>
              </w:rPr>
              <w:t>
5. Инновации</w:t>
            </w:r>
          </w:p>
          <w:p>
            <w:pPr>
              <w:spacing w:after="20"/>
              <w:ind w:left="20"/>
              <w:jc w:val="both"/>
            </w:pPr>
            <w:r>
              <w:rPr>
                <w:rFonts w:ascii="Times New Roman"/>
                <w:b w:val="false"/>
                <w:i w:val="false"/>
                <w:color w:val="000000"/>
                <w:sz w:val="20"/>
              </w:rPr>
              <w:t>
6. Социальные задачи</w:t>
            </w:r>
          </w:p>
          <w:p>
            <w:pPr>
              <w:spacing w:after="20"/>
              <w:ind w:left="20"/>
              <w:jc w:val="both"/>
            </w:pPr>
            <w:r>
              <w:rPr>
                <w:rFonts w:ascii="Times New Roman"/>
                <w:b w:val="false"/>
                <w:i w:val="false"/>
                <w:color w:val="000000"/>
                <w:sz w:val="20"/>
              </w:rPr>
              <w:t>
7. Требование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затрат</w:t>
            </w:r>
          </w:p>
          <w:p>
            <w:pPr>
              <w:spacing w:after="20"/>
              <w:ind w:left="20"/>
              <w:jc w:val="both"/>
            </w:pPr>
            <w:r>
              <w:rPr>
                <w:rFonts w:ascii="Times New Roman"/>
                <w:b w:val="false"/>
                <w:i w:val="false"/>
                <w:color w:val="000000"/>
                <w:sz w:val="20"/>
              </w:rPr>
              <w:t>
2. Увеличение доходов</w:t>
            </w:r>
          </w:p>
          <w:p>
            <w:pPr>
              <w:spacing w:after="20"/>
              <w:ind w:left="20"/>
              <w:jc w:val="both"/>
            </w:pPr>
            <w:r>
              <w:rPr>
                <w:rFonts w:ascii="Times New Roman"/>
                <w:b w:val="false"/>
                <w:i w:val="false"/>
                <w:color w:val="000000"/>
                <w:sz w:val="20"/>
              </w:rPr>
              <w:t>
3. Снижение рисков производства (безопасность)</w:t>
            </w:r>
          </w:p>
          <w:p>
            <w:pPr>
              <w:spacing w:after="20"/>
              <w:ind w:left="20"/>
              <w:jc w:val="both"/>
            </w:pPr>
            <w:r>
              <w:rPr>
                <w:rFonts w:ascii="Times New Roman"/>
                <w:b w:val="false"/>
                <w:i w:val="false"/>
                <w:color w:val="000000"/>
                <w:sz w:val="20"/>
              </w:rPr>
              <w:t>
4. Новые знания</w:t>
            </w:r>
          </w:p>
          <w:p>
            <w:pPr>
              <w:spacing w:after="20"/>
              <w:ind w:left="20"/>
              <w:jc w:val="both"/>
            </w:pPr>
            <w:r>
              <w:rPr>
                <w:rFonts w:ascii="Times New Roman"/>
                <w:b w:val="false"/>
                <w:i w:val="false"/>
                <w:color w:val="000000"/>
                <w:sz w:val="20"/>
              </w:rPr>
              <w:t>
5. Социальный эффект</w:t>
            </w:r>
          </w:p>
          <w:p>
            <w:pPr>
              <w:spacing w:after="20"/>
              <w:ind w:left="20"/>
              <w:jc w:val="both"/>
            </w:pPr>
            <w:r>
              <w:rPr>
                <w:rFonts w:ascii="Times New Roman"/>
                <w:b w:val="false"/>
                <w:i w:val="false"/>
                <w:color w:val="000000"/>
                <w:sz w:val="20"/>
              </w:rPr>
              <w:t>
6. Свой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столбце 1 указывается порядковый номер проекта.</w:t>
      </w:r>
    </w:p>
    <w:p>
      <w:pPr>
        <w:spacing w:after="0"/>
        <w:ind w:left="0"/>
        <w:jc w:val="both"/>
      </w:pPr>
      <w:r>
        <w:rPr>
          <w:rFonts w:ascii="Times New Roman"/>
          <w:b w:val="false"/>
          <w:i w:val="false"/>
          <w:color w:val="000000"/>
          <w:sz w:val="28"/>
        </w:rPr>
        <w:t>
      В столбцах 2-10 указывается информация по соответствию бюджетных инвестиций документам Системы государственного планирования:</w:t>
      </w:r>
    </w:p>
    <w:p>
      <w:pPr>
        <w:spacing w:after="0"/>
        <w:ind w:left="0"/>
        <w:jc w:val="both"/>
      </w:pPr>
      <w:r>
        <w:rPr>
          <w:rFonts w:ascii="Times New Roman"/>
          <w:b w:val="false"/>
          <w:i w:val="false"/>
          <w:color w:val="000000"/>
          <w:sz w:val="28"/>
        </w:rPr>
        <w:t>
      в столбце 2 указывается наименование документов Системы государственного планирования с соответствующей ссылкой (пункт, поручение и т.д.) в реализацию которых были осуществлены бюджетные инвестиций;</w:t>
      </w:r>
    </w:p>
    <w:p>
      <w:pPr>
        <w:spacing w:after="0"/>
        <w:ind w:left="0"/>
        <w:jc w:val="both"/>
      </w:pPr>
      <w:r>
        <w:rPr>
          <w:rFonts w:ascii="Times New Roman"/>
          <w:b w:val="false"/>
          <w:i w:val="false"/>
          <w:color w:val="000000"/>
          <w:sz w:val="28"/>
        </w:rPr>
        <w:t>
      в столбце 3 указывается стратегическое направление из документа Системы государственного планирования, в рамках которого был реализован проект;</w:t>
      </w:r>
    </w:p>
    <w:p>
      <w:pPr>
        <w:spacing w:after="0"/>
        <w:ind w:left="0"/>
        <w:jc w:val="both"/>
      </w:pPr>
      <w:r>
        <w:rPr>
          <w:rFonts w:ascii="Times New Roman"/>
          <w:b w:val="false"/>
          <w:i w:val="false"/>
          <w:color w:val="000000"/>
          <w:sz w:val="28"/>
        </w:rPr>
        <w:t>
      в столбце 4 указываются цели, соответствующие стратегическому направлению;</w:t>
      </w:r>
    </w:p>
    <w:p>
      <w:pPr>
        <w:spacing w:after="0"/>
        <w:ind w:left="0"/>
        <w:jc w:val="both"/>
      </w:pPr>
      <w:r>
        <w:rPr>
          <w:rFonts w:ascii="Times New Roman"/>
          <w:b w:val="false"/>
          <w:i w:val="false"/>
          <w:color w:val="000000"/>
          <w:sz w:val="28"/>
        </w:rPr>
        <w:t>
      в столбцах 5-10 указываются информация по целевым индикаторам соответствующего документам Системы государственного планирования.</w:t>
      </w:r>
    </w:p>
    <w:p>
      <w:pPr>
        <w:spacing w:after="0"/>
        <w:ind w:left="0"/>
        <w:jc w:val="both"/>
      </w:pPr>
      <w:r>
        <w:rPr>
          <w:rFonts w:ascii="Times New Roman"/>
          <w:b w:val="false"/>
          <w:i w:val="false"/>
          <w:color w:val="000000"/>
          <w:sz w:val="28"/>
        </w:rPr>
        <w:t>
      В столбцах 11-30 указывается общая информация по параметрам бюджетных инвестиций:</w:t>
      </w:r>
    </w:p>
    <w:p>
      <w:pPr>
        <w:spacing w:after="0"/>
        <w:ind w:left="0"/>
        <w:jc w:val="both"/>
      </w:pPr>
      <w:r>
        <w:rPr>
          <w:rFonts w:ascii="Times New Roman"/>
          <w:b w:val="false"/>
          <w:i w:val="false"/>
          <w:color w:val="000000"/>
          <w:sz w:val="28"/>
        </w:rPr>
        <w:t>
      в столбце 11 указывается наименование бюджетной программы развития;</w:t>
      </w:r>
    </w:p>
    <w:p>
      <w:pPr>
        <w:spacing w:after="0"/>
        <w:ind w:left="0"/>
        <w:jc w:val="both"/>
      </w:pPr>
      <w:r>
        <w:rPr>
          <w:rFonts w:ascii="Times New Roman"/>
          <w:b w:val="false"/>
          <w:i w:val="false"/>
          <w:color w:val="000000"/>
          <w:sz w:val="28"/>
        </w:rPr>
        <w:t>
      в столбце 12 указывается наименование бюджетной подпрограммы в случае наличия;</w:t>
      </w:r>
    </w:p>
    <w:p>
      <w:pPr>
        <w:spacing w:after="0"/>
        <w:ind w:left="0"/>
        <w:jc w:val="both"/>
      </w:pPr>
      <w:r>
        <w:rPr>
          <w:rFonts w:ascii="Times New Roman"/>
          <w:b w:val="false"/>
          <w:i w:val="false"/>
          <w:color w:val="000000"/>
          <w:sz w:val="28"/>
        </w:rPr>
        <w:t>
      в столбце 13 указывается отрасль, в которой планируется реализация проекта;</w:t>
      </w:r>
    </w:p>
    <w:p>
      <w:pPr>
        <w:spacing w:after="0"/>
        <w:ind w:left="0"/>
        <w:jc w:val="both"/>
      </w:pPr>
      <w:r>
        <w:rPr>
          <w:rFonts w:ascii="Times New Roman"/>
          <w:b w:val="false"/>
          <w:i w:val="false"/>
          <w:color w:val="000000"/>
          <w:sz w:val="28"/>
        </w:rPr>
        <w:t>
      в столбце 14 указывается регион, где планируется реализация проекта (область, город республиканского значения, столица, либо вся страна)</w:t>
      </w:r>
    </w:p>
    <w:p>
      <w:pPr>
        <w:spacing w:after="0"/>
        <w:ind w:left="0"/>
        <w:jc w:val="both"/>
      </w:pPr>
      <w:r>
        <w:rPr>
          <w:rFonts w:ascii="Times New Roman"/>
          <w:b w:val="false"/>
          <w:i w:val="false"/>
          <w:color w:val="000000"/>
          <w:sz w:val="28"/>
        </w:rPr>
        <w:t>
      в столбце 15 указывается наименование администратора бюджетных программ;</w:t>
      </w:r>
    </w:p>
    <w:p>
      <w:pPr>
        <w:spacing w:after="0"/>
        <w:ind w:left="0"/>
        <w:jc w:val="both"/>
      </w:pPr>
      <w:r>
        <w:rPr>
          <w:rFonts w:ascii="Times New Roman"/>
          <w:b w:val="false"/>
          <w:i w:val="false"/>
          <w:color w:val="000000"/>
          <w:sz w:val="28"/>
        </w:rPr>
        <w:t>
      в столбце 16 указывается наименование проектов в рамках бюджетной программы подлежащих оценке;</w:t>
      </w:r>
    </w:p>
    <w:p>
      <w:pPr>
        <w:spacing w:after="0"/>
        <w:ind w:left="0"/>
        <w:jc w:val="both"/>
      </w:pPr>
      <w:r>
        <w:rPr>
          <w:rFonts w:ascii="Times New Roman"/>
          <w:b w:val="false"/>
          <w:i w:val="false"/>
          <w:color w:val="000000"/>
          <w:sz w:val="28"/>
        </w:rPr>
        <w:t>
      в столбце 17 указывается номер и дата положительного экономического заключения на ИП/ ТЭО/ФЭО бюджетных инвестиций;</w:t>
      </w:r>
    </w:p>
    <w:p>
      <w:pPr>
        <w:spacing w:after="0"/>
        <w:ind w:left="0"/>
        <w:jc w:val="both"/>
      </w:pPr>
      <w:r>
        <w:rPr>
          <w:rFonts w:ascii="Times New Roman"/>
          <w:b w:val="false"/>
          <w:i w:val="false"/>
          <w:color w:val="000000"/>
          <w:sz w:val="28"/>
        </w:rPr>
        <w:t>
      в столбце 18 указывается цель проекта указанная в документах планирования (ИП, ТЭО либо ФЭО);</w:t>
      </w:r>
    </w:p>
    <w:p>
      <w:pPr>
        <w:spacing w:after="0"/>
        <w:ind w:left="0"/>
        <w:jc w:val="both"/>
      </w:pPr>
      <w:r>
        <w:rPr>
          <w:rFonts w:ascii="Times New Roman"/>
          <w:b w:val="false"/>
          <w:i w:val="false"/>
          <w:color w:val="000000"/>
          <w:sz w:val="28"/>
        </w:rPr>
        <w:t>
      в столбцах 19-21 указываются плановые (согласно ИП, ТЭО или ФЭО) и фактические годы реализации проекта, а также причины отклонения;</w:t>
      </w:r>
    </w:p>
    <w:p>
      <w:pPr>
        <w:spacing w:after="0"/>
        <w:ind w:left="0"/>
        <w:jc w:val="both"/>
      </w:pPr>
      <w:r>
        <w:rPr>
          <w:rFonts w:ascii="Times New Roman"/>
          <w:b w:val="false"/>
          <w:i w:val="false"/>
          <w:color w:val="000000"/>
          <w:sz w:val="28"/>
        </w:rPr>
        <w:t>
      в столбцах 22-28 указываются плановые и фактические суммы финансирования проекта, в том числе за счет местного бюджета, а также причины отклонения;</w:t>
      </w:r>
    </w:p>
    <w:p>
      <w:pPr>
        <w:spacing w:after="0"/>
        <w:ind w:left="0"/>
        <w:jc w:val="both"/>
      </w:pPr>
      <w:r>
        <w:rPr>
          <w:rFonts w:ascii="Times New Roman"/>
          <w:b w:val="false"/>
          <w:i w:val="false"/>
          <w:color w:val="000000"/>
          <w:sz w:val="28"/>
        </w:rPr>
        <w:t>
      в столбцах 29-30 указывается отметка о вводе объекта в эксплуатацию (в случае наличия);</w:t>
      </w:r>
    </w:p>
    <w:p>
      <w:pPr>
        <w:spacing w:after="0"/>
        <w:ind w:left="0"/>
        <w:jc w:val="both"/>
      </w:pPr>
      <w:r>
        <w:rPr>
          <w:rFonts w:ascii="Times New Roman"/>
          <w:b w:val="false"/>
          <w:i w:val="false"/>
          <w:color w:val="000000"/>
          <w:sz w:val="28"/>
        </w:rPr>
        <w:t>
      в столбцах 31-44 указывается информация о достигнутых результатах по итогам осуществления бюджетных инвестиций:</w:t>
      </w:r>
    </w:p>
    <w:p>
      <w:pPr>
        <w:spacing w:after="0"/>
        <w:ind w:left="0"/>
        <w:jc w:val="both"/>
      </w:pPr>
      <w:r>
        <w:rPr>
          <w:rFonts w:ascii="Times New Roman"/>
          <w:b w:val="false"/>
          <w:i w:val="false"/>
          <w:color w:val="000000"/>
          <w:sz w:val="28"/>
        </w:rPr>
        <w:t>
      в столбцах 31-38 указывается плановые и фактические прямые и конечные результаты;</w:t>
      </w:r>
    </w:p>
    <w:p>
      <w:pPr>
        <w:spacing w:after="0"/>
        <w:ind w:left="0"/>
        <w:jc w:val="both"/>
      </w:pPr>
      <w:r>
        <w:rPr>
          <w:rFonts w:ascii="Times New Roman"/>
          <w:b w:val="false"/>
          <w:i w:val="false"/>
          <w:color w:val="000000"/>
          <w:sz w:val="28"/>
        </w:rPr>
        <w:t>
      в столбце 39 указывается количество новых созданных постоянных рабочих мест в рамках проекта;</w:t>
      </w:r>
    </w:p>
    <w:p>
      <w:pPr>
        <w:spacing w:after="0"/>
        <w:ind w:left="0"/>
        <w:jc w:val="both"/>
      </w:pPr>
      <w:r>
        <w:rPr>
          <w:rFonts w:ascii="Times New Roman"/>
          <w:b w:val="false"/>
          <w:i w:val="false"/>
          <w:color w:val="000000"/>
          <w:sz w:val="28"/>
        </w:rPr>
        <w:t>
      в столбце 40 указывается, какие инновационные решения были применены в ходе реализации проекта (в случае наличия);</w:t>
      </w:r>
    </w:p>
    <w:p>
      <w:pPr>
        <w:spacing w:after="0"/>
        <w:ind w:left="0"/>
        <w:jc w:val="both"/>
      </w:pPr>
      <w:r>
        <w:rPr>
          <w:rFonts w:ascii="Times New Roman"/>
          <w:b w:val="false"/>
          <w:i w:val="false"/>
          <w:color w:val="000000"/>
          <w:sz w:val="28"/>
        </w:rPr>
        <w:t>
      в столбце 41 указывается предназначение инвестиций. Необходимо из предложенных вариантов выбрать одно или несколько видов предназначения инвестиций;</w:t>
      </w:r>
    </w:p>
    <w:p>
      <w:pPr>
        <w:spacing w:after="0"/>
        <w:ind w:left="0"/>
        <w:jc w:val="both"/>
      </w:pPr>
      <w:r>
        <w:rPr>
          <w:rFonts w:ascii="Times New Roman"/>
          <w:b w:val="false"/>
          <w:i w:val="false"/>
          <w:color w:val="000000"/>
          <w:sz w:val="28"/>
        </w:rPr>
        <w:t>
      в столбцах 42-44 указывается получаемый тип эффекта в зависимости от предназначения инвестиций. К примеру, если инвестиций были предназначены для повышения эффективности, то соответственно тип получаемого эффекта может являться сокращение затрат.</w:t>
      </w:r>
    </w:p>
    <w:p>
      <w:pPr>
        <w:spacing w:after="0"/>
        <w:ind w:left="0"/>
        <w:jc w:val="both"/>
      </w:pPr>
      <w:r>
        <w:rPr>
          <w:rFonts w:ascii="Times New Roman"/>
          <w:b w:val="false"/>
          <w:i w:val="false"/>
          <w:color w:val="000000"/>
          <w:sz w:val="28"/>
        </w:rPr>
        <w:t>
      В столбце 45 указываются предложения по совершенствованию правовых актов по бюджетным инвестициям.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w:t>
            </w:r>
            <w:r>
              <w:br/>
            </w:r>
            <w:r>
              <w:rPr>
                <w:rFonts w:ascii="Times New Roman"/>
                <w:b w:val="false"/>
                <w:i w:val="false"/>
                <w:color w:val="000000"/>
                <w:sz w:val="20"/>
              </w:rPr>
              <w:t>бюджетных инвестиций</w:t>
            </w:r>
          </w:p>
        </w:tc>
      </w:tr>
    </w:tbl>
    <w:bookmarkStart w:name="z3799" w:id="1493"/>
    <w:p>
      <w:pPr>
        <w:spacing w:after="0"/>
        <w:ind w:left="0"/>
        <w:jc w:val="left"/>
      </w:pPr>
      <w:r>
        <w:rPr>
          <w:rFonts w:ascii="Times New Roman"/>
          <w:b/>
          <w:i w:val="false"/>
          <w:color w:val="000000"/>
        </w:rPr>
        <w:t xml:space="preserve"> Форма "Сводная справка к отчету о ходе реализации бюджетных инвестиционных проектов и бюджетных инвестиций посредством увеличения уставного капитала юридических лиц"</w:t>
      </w:r>
    </w:p>
    <w:bookmarkEnd w:id="1493"/>
    <w:p>
      <w:pPr>
        <w:spacing w:after="0"/>
        <w:ind w:left="0"/>
        <w:jc w:val="both"/>
      </w:pPr>
      <w:r>
        <w:rPr>
          <w:rFonts w:ascii="Times New Roman"/>
          <w:b w:val="false"/>
          <w:i w:val="false"/>
          <w:color w:val="ff0000"/>
          <w:sz w:val="28"/>
        </w:rPr>
        <w:t xml:space="preserve">
      Сноска. Приложение 37 исключено приказом Министра национальной экономики РК от 15.08.2023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7" w:id="1494"/>
      <w:r>
        <w:rPr>
          <w:rFonts w:ascii="Times New Roman"/>
          <w:b w:val="false"/>
          <w:i w:val="false"/>
          <w:color w:val="000000"/>
          <w:sz w:val="28"/>
        </w:rPr>
        <w:t>
      Приложение 38</w:t>
      </w:r>
    </w:p>
    <w:bookmarkEnd w:id="1494"/>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38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"Отчет субъекта квазигосударственного сектора</w:t>
      </w:r>
    </w:p>
    <w:p>
      <w:pPr>
        <w:spacing w:after="0"/>
        <w:ind w:left="0"/>
        <w:jc w:val="both"/>
      </w:pPr>
      <w:r>
        <w:rPr>
          <w:rFonts w:ascii="Times New Roman"/>
          <w:b/>
          <w:i w:val="false"/>
          <w:color w:val="000000"/>
          <w:sz w:val="28"/>
        </w:rPr>
        <w:t>по мониторингу реализации мероприятий, реализуемых</w:t>
      </w:r>
    </w:p>
    <w:p>
      <w:pPr>
        <w:spacing w:after="0"/>
        <w:ind w:left="0"/>
        <w:jc w:val="both"/>
      </w:pPr>
      <w:r>
        <w:rPr>
          <w:rFonts w:ascii="Times New Roman"/>
          <w:b/>
          <w:i w:val="false"/>
          <w:color w:val="000000"/>
          <w:sz w:val="28"/>
        </w:rPr>
        <w:t>за счет бюджетных инвестиций посредством участия</w:t>
      </w:r>
    </w:p>
    <w:p>
      <w:pPr>
        <w:spacing w:after="0"/>
        <w:ind w:left="0"/>
        <w:jc w:val="both"/>
      </w:pPr>
      <w:r>
        <w:rPr>
          <w:rFonts w:ascii="Times New Roman"/>
          <w:b/>
          <w:i w:val="false"/>
          <w:color w:val="000000"/>
          <w:sz w:val="28"/>
        </w:rPr>
        <w:t>государства в уставном капитале юридических лиц</w:t>
      </w:r>
    </w:p>
    <w:p>
      <w:pPr>
        <w:spacing w:after="0"/>
        <w:ind w:left="0"/>
        <w:jc w:val="both"/>
      </w:pPr>
      <w:r>
        <w:rPr>
          <w:rFonts w:ascii="Times New Roman"/>
          <w:b/>
          <w:i w:val="false"/>
          <w:color w:val="000000"/>
          <w:sz w:val="28"/>
        </w:rPr>
        <w:t>_____________________________________________________"</w:t>
      </w:r>
    </w:p>
    <w:p>
      <w:pPr>
        <w:spacing w:after="0"/>
        <w:ind w:left="0"/>
        <w:jc w:val="both"/>
      </w:pPr>
      <w:r>
        <w:rPr>
          <w:rFonts w:ascii="Times New Roman"/>
          <w:b/>
          <w:i w:val="false"/>
          <w:color w:val="000000"/>
          <w:sz w:val="28"/>
        </w:rPr>
        <w:t>(наименование субъекта квазигосударственного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Бюджетная программа (подпрограмма)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 тенге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Мероприятия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за счет реализации бюджетных инвестиций, шт.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размещенных акций за счет реализации бюджетных инвестиций,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бюджетных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бюджетных инвестиций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государственной регистрации выпуска акций (ценных бумаг)</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размер уставного капитала тыс. тенге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у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Долей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 тенге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размер уставного капитала,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государственной перерегистрации юридического лица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График реализации, план/факт в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Документы Системы государственного планирования, в реализацию которых осуществлялись бюджетные инвестиции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 документ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Схема финансирования</w:t>
            </w:r>
          </w:p>
          <w:p>
            <w:pPr>
              <w:spacing w:after="20"/>
              <w:ind w:left="20"/>
              <w:jc w:val="both"/>
            </w:pPr>
            <w:r>
              <w:rPr>
                <w:rFonts w:ascii="Times New Roman"/>
                <w:b w:val="false"/>
                <w:i w:val="false"/>
                <w:color w:val="000000"/>
                <w:sz w:val="20"/>
              </w:rPr>
              <w:t>
(отчетное полугодие)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со счета Администратора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 Администратора бюджетных программ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банковского счета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Результат</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полугодие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результат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результат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прямого результата на достижение цели бюджетной программы (подпрограммы) и отрасли (сферы, региона), курируемой Администратором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Ответственный исполнитель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9" w:id="1495"/>
      <w:r>
        <w:rPr>
          <w:rFonts w:ascii="Times New Roman"/>
          <w:b w:val="false"/>
          <w:i w:val="false"/>
          <w:color w:val="000000"/>
          <w:sz w:val="28"/>
        </w:rPr>
        <w:t>
      Приложение 39</w:t>
      </w:r>
    </w:p>
    <w:bookmarkEnd w:id="1495"/>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39 в редакции приказа Министра национальной экономики РК от 26.01.2016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"Отчет администратора бюджетных программ</w:t>
      </w:r>
    </w:p>
    <w:p>
      <w:pPr>
        <w:spacing w:after="0"/>
        <w:ind w:left="0"/>
        <w:jc w:val="both"/>
      </w:pPr>
      <w:r>
        <w:rPr>
          <w:rFonts w:ascii="Times New Roman"/>
          <w:b/>
          <w:i w:val="false"/>
          <w:color w:val="000000"/>
          <w:sz w:val="28"/>
        </w:rPr>
        <w:t>по мониторингу реализации мероприятий, реализуемых</w:t>
      </w:r>
    </w:p>
    <w:p>
      <w:pPr>
        <w:spacing w:after="0"/>
        <w:ind w:left="0"/>
        <w:jc w:val="both"/>
      </w:pPr>
      <w:r>
        <w:rPr>
          <w:rFonts w:ascii="Times New Roman"/>
          <w:b/>
          <w:i w:val="false"/>
          <w:color w:val="000000"/>
          <w:sz w:val="28"/>
        </w:rPr>
        <w:t>за счет бюджетных инвестиций посредством участия</w:t>
      </w:r>
    </w:p>
    <w:p>
      <w:pPr>
        <w:spacing w:after="0"/>
        <w:ind w:left="0"/>
        <w:jc w:val="both"/>
      </w:pPr>
      <w:r>
        <w:rPr>
          <w:rFonts w:ascii="Times New Roman"/>
          <w:b/>
          <w:i w:val="false"/>
          <w:color w:val="000000"/>
          <w:sz w:val="28"/>
        </w:rPr>
        <w:t>государства в уставном капитале юридических лиц</w:t>
      </w:r>
    </w:p>
    <w:p>
      <w:pPr>
        <w:spacing w:after="0"/>
        <w:ind w:left="0"/>
        <w:jc w:val="both"/>
      </w:pPr>
      <w:r>
        <w:rPr>
          <w:rFonts w:ascii="Times New Roman"/>
          <w:b/>
          <w:i w:val="false"/>
          <w:color w:val="000000"/>
          <w:sz w:val="28"/>
        </w:rPr>
        <w:t>____________________________________________________"</w:t>
      </w:r>
    </w:p>
    <w:p>
      <w:pPr>
        <w:spacing w:after="0"/>
        <w:ind w:left="0"/>
        <w:jc w:val="both"/>
      </w:pPr>
      <w:r>
        <w:rPr>
          <w:rFonts w:ascii="Times New Roman"/>
          <w:b/>
          <w:i w:val="false"/>
          <w:color w:val="000000"/>
          <w:sz w:val="28"/>
        </w:rPr>
        <w:t>(наименование администратора бюджетных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Бюджетная программа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 тенге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за счет реализации бюджетных инвестиций,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размещенных акций за счет реализации бюджетных инвестиций,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бюджетных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бюджетных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государственной регистрации выпуска акций (ценных бумаг)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размер уставного капитала, тыс. тенге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долей участия у участников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Долей участия в государственной собственности,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размер уставного капитала,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государственной перерегистрации юридического лица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График реализации, план/факт в тыс.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реализации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Документы Системы государственного планирования, в реализацию которых осуществлялись бюджетные инвестиции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 документ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xml:space="preserve">
Бюджетные деньги, тыс. 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 поступило с единого казначейского счета на счет Администратора бюджетных программ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Схема финансирования (отчетное полугодие)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со счета Администратора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 Администратора бюджетных программ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 ния (день,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банковского счета Получателя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 финансирования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фактически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(месяц,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(день,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Результат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года, предшествующих отчетному полугодию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 предшествующий отчетному полугодию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полугодии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полугодие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нарастающим итогом</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результат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Раздел 8. Ответственный исполнитель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достигнутого прямого результата на достижение цели бюджетной программы (подпрограммы) и отрасли (сферы, региона), курируемой Администратором бюджетных программ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Раздел 8. Ответственный исполнитель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результат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Ответственный исполнитель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1496"/>
      <w:r>
        <w:rPr>
          <w:rFonts w:ascii="Times New Roman"/>
          <w:b w:val="false"/>
          <w:i w:val="false"/>
          <w:color w:val="000000"/>
          <w:sz w:val="28"/>
        </w:rPr>
        <w:t>
      Приложение 40</w:t>
      </w:r>
    </w:p>
    <w:bookmarkEnd w:id="1496"/>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"Бюджетная программа (подпрограмма)"</w:t>
      </w:r>
    </w:p>
    <w:p>
      <w:pPr>
        <w:spacing w:after="0"/>
        <w:ind w:left="0"/>
        <w:jc w:val="both"/>
      </w:pPr>
      <w:r>
        <w:rPr>
          <w:rFonts w:ascii="Times New Roman"/>
          <w:b w:val="false"/>
          <w:i w:val="false"/>
          <w:color w:val="ff0000"/>
          <w:sz w:val="28"/>
        </w:rPr>
        <w:t xml:space="preserve">
      Сноска. Приложение 40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3" w:id="1497"/>
      <w:r>
        <w:rPr>
          <w:rFonts w:ascii="Times New Roman"/>
          <w:b w:val="false"/>
          <w:i w:val="false"/>
          <w:color w:val="000000"/>
          <w:sz w:val="28"/>
        </w:rPr>
        <w:t>
      Приложение 41</w:t>
      </w:r>
    </w:p>
    <w:bookmarkEnd w:id="1497"/>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"Приобретение финансовых активов,</w:t>
      </w:r>
    </w:p>
    <w:p>
      <w:pPr>
        <w:spacing w:after="0"/>
        <w:ind w:left="0"/>
        <w:jc w:val="both"/>
      </w:pPr>
      <w:r>
        <w:rPr>
          <w:rFonts w:ascii="Times New Roman"/>
          <w:b/>
          <w:i w:val="false"/>
          <w:color w:val="000000"/>
          <w:sz w:val="28"/>
        </w:rPr>
        <w:t>увеличение уставного капитала"</w:t>
      </w:r>
    </w:p>
    <w:p>
      <w:pPr>
        <w:spacing w:after="0"/>
        <w:ind w:left="0"/>
        <w:jc w:val="both"/>
      </w:pPr>
      <w:r>
        <w:rPr>
          <w:rFonts w:ascii="Times New Roman"/>
          <w:b w:val="false"/>
          <w:i w:val="false"/>
          <w:color w:val="ff0000"/>
          <w:sz w:val="28"/>
        </w:rPr>
        <w:t xml:space="preserve">
      Сноска. Приложение 41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5" w:id="1498"/>
      <w:r>
        <w:rPr>
          <w:rFonts w:ascii="Times New Roman"/>
          <w:b w:val="false"/>
          <w:i w:val="false"/>
          <w:color w:val="000000"/>
          <w:sz w:val="28"/>
        </w:rPr>
        <w:t>
      Приложение 42</w:t>
      </w:r>
    </w:p>
    <w:bookmarkEnd w:id="1498"/>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"Стоимость и характеристики приобретенных активов"*</w:t>
      </w:r>
    </w:p>
    <w:p>
      <w:pPr>
        <w:spacing w:after="0"/>
        <w:ind w:left="0"/>
        <w:jc w:val="both"/>
      </w:pPr>
      <w:r>
        <w:rPr>
          <w:rFonts w:ascii="Times New Roman"/>
          <w:b w:val="false"/>
          <w:i w:val="false"/>
          <w:color w:val="ff0000"/>
          <w:sz w:val="28"/>
        </w:rPr>
        <w:t xml:space="preserve">
      Сноска. Приложение 42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7" w:id="1499"/>
      <w:r>
        <w:rPr>
          <w:rFonts w:ascii="Times New Roman"/>
          <w:b w:val="false"/>
          <w:i w:val="false"/>
          <w:color w:val="000000"/>
          <w:sz w:val="28"/>
        </w:rPr>
        <w:t>
      Приложение 43</w:t>
      </w:r>
    </w:p>
    <w:bookmarkEnd w:id="1499"/>
    <w:p>
      <w:pPr>
        <w:spacing w:after="0"/>
        <w:ind w:left="0"/>
        <w:jc w:val="both"/>
      </w:pPr>
      <w:r>
        <w:rPr>
          <w:rFonts w:ascii="Times New Roman"/>
          <w:b w:val="false"/>
          <w:i w:val="false"/>
          <w:color w:val="000000"/>
          <w:sz w:val="28"/>
        </w:rPr>
        <w:t xml:space="preserve">к Правилам разработки или корректировки, </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 государственного</w:t>
      </w:r>
    </w:p>
    <w:p>
      <w:pPr>
        <w:spacing w:after="0"/>
        <w:ind w:left="0"/>
        <w:jc w:val="both"/>
      </w:pPr>
      <w:r>
        <w:rPr>
          <w:rFonts w:ascii="Times New Roman"/>
          <w:b w:val="false"/>
          <w:i w:val="false"/>
          <w:color w:val="000000"/>
          <w:sz w:val="28"/>
        </w:rPr>
        <w:t>инвестиционного 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 оценки</w:t>
      </w:r>
    </w:p>
    <w:p>
      <w:pPr>
        <w:spacing w:after="0"/>
        <w:ind w:left="0"/>
        <w:jc w:val="both"/>
      </w:pPr>
      <w:r>
        <w:rPr>
          <w:rFonts w:ascii="Times New Roman"/>
          <w:b w:val="false"/>
          <w:i w:val="false"/>
          <w:color w:val="000000"/>
          <w:sz w:val="28"/>
        </w:rPr>
        <w:t>реализации бюджетных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"Результат"</w:t>
      </w:r>
    </w:p>
    <w:p>
      <w:pPr>
        <w:spacing w:after="0"/>
        <w:ind w:left="0"/>
        <w:jc w:val="both"/>
      </w:pPr>
      <w:r>
        <w:rPr>
          <w:rFonts w:ascii="Times New Roman"/>
          <w:b w:val="false"/>
          <w:i w:val="false"/>
          <w:color w:val="ff0000"/>
          <w:sz w:val="28"/>
        </w:rPr>
        <w:t xml:space="preserve">
      Сноска. Приложение 43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9" w:id="1500"/>
      <w:r>
        <w:rPr>
          <w:rFonts w:ascii="Times New Roman"/>
          <w:b w:val="false"/>
          <w:i w:val="false"/>
          <w:color w:val="000000"/>
          <w:sz w:val="28"/>
        </w:rPr>
        <w:t>
      Приложение 44</w:t>
      </w:r>
    </w:p>
    <w:bookmarkEnd w:id="1500"/>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"Отчет о ходе реализации бюджетных инвестиций</w:t>
      </w:r>
    </w:p>
    <w:p>
      <w:pPr>
        <w:spacing w:after="0"/>
        <w:ind w:left="0"/>
        <w:jc w:val="both"/>
      </w:pPr>
      <w:r>
        <w:rPr>
          <w:rFonts w:ascii="Times New Roman"/>
          <w:b/>
          <w:i w:val="false"/>
          <w:color w:val="000000"/>
          <w:sz w:val="28"/>
        </w:rPr>
        <w:t>за отчетный период"</w:t>
      </w:r>
    </w:p>
    <w:p>
      <w:pPr>
        <w:spacing w:after="0"/>
        <w:ind w:left="0"/>
        <w:jc w:val="both"/>
      </w:pPr>
      <w:r>
        <w:rPr>
          <w:rFonts w:ascii="Times New Roman"/>
          <w:b/>
          <w:i w:val="false"/>
          <w:color w:val="000000"/>
          <w:sz w:val="28"/>
        </w:rPr>
        <w:t>АРБП или МИО:</w:t>
      </w:r>
    </w:p>
    <w:p>
      <w:pPr>
        <w:spacing w:after="0"/>
        <w:ind w:left="0"/>
        <w:jc w:val="both"/>
      </w:pPr>
      <w:r>
        <w:rPr>
          <w:rFonts w:ascii="Times New Roman"/>
          <w:b/>
          <w:i w:val="false"/>
          <w:color w:val="000000"/>
          <w:sz w:val="28"/>
        </w:rPr>
        <w:t>Отчетный период: ________________ 20____ года</w:t>
      </w:r>
    </w:p>
    <w:p>
      <w:pPr>
        <w:spacing w:after="0"/>
        <w:ind w:left="0"/>
        <w:jc w:val="both"/>
      </w:pPr>
      <w:r>
        <w:rPr>
          <w:rFonts w:ascii="Times New Roman"/>
          <w:b w:val="false"/>
          <w:i w:val="false"/>
          <w:color w:val="ff0000"/>
          <w:sz w:val="28"/>
        </w:rPr>
        <w:t xml:space="preserve">
      Сноска. Приложение 44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1" w:id="1501"/>
      <w:r>
        <w:rPr>
          <w:rFonts w:ascii="Times New Roman"/>
          <w:b w:val="false"/>
          <w:i w:val="false"/>
          <w:color w:val="000000"/>
          <w:sz w:val="28"/>
        </w:rPr>
        <w:t>
      Приложение 45</w:t>
      </w:r>
    </w:p>
    <w:bookmarkEnd w:id="1501"/>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"Справка</w:t>
      </w:r>
    </w:p>
    <w:p>
      <w:pPr>
        <w:spacing w:after="0"/>
        <w:ind w:left="0"/>
        <w:jc w:val="both"/>
      </w:pPr>
      <w:r>
        <w:rPr>
          <w:rFonts w:ascii="Times New Roman"/>
          <w:b/>
          <w:i w:val="false"/>
          <w:color w:val="000000"/>
          <w:sz w:val="28"/>
        </w:rPr>
        <w:t>по оценке бюджетных инвестиций посредством</w:t>
      </w:r>
    </w:p>
    <w:p>
      <w:pPr>
        <w:spacing w:after="0"/>
        <w:ind w:left="0"/>
        <w:jc w:val="both"/>
      </w:pPr>
      <w:r>
        <w:rPr>
          <w:rFonts w:ascii="Times New Roman"/>
          <w:b/>
          <w:i w:val="false"/>
          <w:color w:val="000000"/>
          <w:sz w:val="28"/>
        </w:rPr>
        <w:t>участия государства в уставном капитале</w:t>
      </w:r>
    </w:p>
    <w:p>
      <w:pPr>
        <w:spacing w:after="0"/>
        <w:ind w:left="0"/>
        <w:jc w:val="both"/>
      </w:pPr>
      <w:r>
        <w:rPr>
          <w:rFonts w:ascii="Times New Roman"/>
          <w:b/>
          <w:i w:val="false"/>
          <w:color w:val="000000"/>
          <w:sz w:val="28"/>
        </w:rPr>
        <w:t>юридических лиц</w:t>
      </w:r>
    </w:p>
    <w:p>
      <w:pPr>
        <w:spacing w:after="0"/>
        <w:ind w:left="0"/>
        <w:jc w:val="both"/>
      </w:pPr>
      <w:r>
        <w:rPr>
          <w:rFonts w:ascii="Times New Roman"/>
          <w:b/>
          <w:i w:val="false"/>
          <w:color w:val="000000"/>
          <w:sz w:val="28"/>
        </w:rPr>
        <w:t>за ___________________ 20___ года</w:t>
      </w:r>
    </w:p>
    <w:p>
      <w:pPr>
        <w:spacing w:after="0"/>
        <w:ind w:left="0"/>
        <w:jc w:val="both"/>
      </w:pPr>
      <w:r>
        <w:rPr>
          <w:rFonts w:ascii="Times New Roman"/>
          <w:b/>
          <w:i w:val="false"/>
          <w:color w:val="000000"/>
          <w:sz w:val="28"/>
        </w:rPr>
        <w:t>____________________________________"</w:t>
      </w:r>
    </w:p>
    <w:p>
      <w:pPr>
        <w:spacing w:after="0"/>
        <w:ind w:left="0"/>
        <w:jc w:val="both"/>
      </w:pPr>
      <w:r>
        <w:rPr>
          <w:rFonts w:ascii="Times New Roman"/>
          <w:b/>
          <w:i w:val="false"/>
          <w:color w:val="000000"/>
          <w:sz w:val="28"/>
        </w:rPr>
        <w:t>(АРБП или МИО)</w:t>
      </w:r>
    </w:p>
    <w:p>
      <w:pPr>
        <w:spacing w:after="0"/>
        <w:ind w:left="0"/>
        <w:jc w:val="both"/>
      </w:pPr>
      <w:r>
        <w:rPr>
          <w:rFonts w:ascii="Times New Roman"/>
          <w:b w:val="false"/>
          <w:i w:val="false"/>
          <w:color w:val="ff0000"/>
          <w:sz w:val="28"/>
        </w:rPr>
        <w:t xml:space="preserve">
      Сноска. Приложение 45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3" w:id="1502"/>
      <w:r>
        <w:rPr>
          <w:rFonts w:ascii="Times New Roman"/>
          <w:b w:val="false"/>
          <w:i w:val="false"/>
          <w:color w:val="000000"/>
          <w:sz w:val="28"/>
        </w:rPr>
        <w:t>
      Приложение 46</w:t>
      </w:r>
    </w:p>
    <w:bookmarkEnd w:id="1502"/>
    <w:p>
      <w:pPr>
        <w:spacing w:after="0"/>
        <w:ind w:left="0"/>
        <w:jc w:val="both"/>
      </w:pPr>
      <w:r>
        <w:rPr>
          <w:rFonts w:ascii="Times New Roman"/>
          <w:b w:val="false"/>
          <w:i w:val="false"/>
          <w:color w:val="000000"/>
          <w:sz w:val="28"/>
        </w:rPr>
        <w:t>к Правилам</w:t>
      </w:r>
    </w:p>
    <w:p>
      <w:pPr>
        <w:spacing w:after="0"/>
        <w:ind w:left="0"/>
        <w:jc w:val="both"/>
      </w:pPr>
      <w:r>
        <w:rPr>
          <w:rFonts w:ascii="Times New Roman"/>
          <w:b w:val="false"/>
          <w:i w:val="false"/>
          <w:color w:val="000000"/>
          <w:sz w:val="28"/>
        </w:rPr>
        <w:t>разработки или корректировки,</w:t>
      </w:r>
    </w:p>
    <w:p>
      <w:pPr>
        <w:spacing w:after="0"/>
        <w:ind w:left="0"/>
        <w:jc w:val="both"/>
      </w:pPr>
      <w:r>
        <w:rPr>
          <w:rFonts w:ascii="Times New Roman"/>
          <w:b w:val="false"/>
          <w:i w:val="false"/>
          <w:color w:val="000000"/>
          <w:sz w:val="28"/>
        </w:rPr>
        <w:t>проведения 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w:t>
      </w:r>
    </w:p>
    <w:p>
      <w:pPr>
        <w:spacing w:after="0"/>
        <w:ind w:left="0"/>
        <w:jc w:val="both"/>
      </w:pPr>
      <w:r>
        <w:rPr>
          <w:rFonts w:ascii="Times New Roman"/>
          <w:b w:val="false"/>
          <w:i w:val="false"/>
          <w:color w:val="000000"/>
          <w:sz w:val="28"/>
        </w:rPr>
        <w:t>инвестиций</w:t>
      </w:r>
    </w:p>
    <w:p>
      <w:pPr>
        <w:spacing w:after="0"/>
        <w:ind w:left="0"/>
        <w:jc w:val="both"/>
      </w:pPr>
      <w:bookmarkStart w:name="z374" w:id="1503"/>
      <w:r>
        <w:rPr>
          <w:rFonts w:ascii="Times New Roman"/>
          <w:b w:val="false"/>
          <w:i w:val="false"/>
          <w:color w:val="000000"/>
          <w:sz w:val="28"/>
        </w:rPr>
        <w:t xml:space="preserve">
      </w:t>
      </w:r>
      <w:r>
        <w:rPr>
          <w:rFonts w:ascii="Times New Roman"/>
          <w:b/>
          <w:i w:val="false"/>
          <w:color w:val="000000"/>
          <w:sz w:val="28"/>
        </w:rPr>
        <w:t>Критерии определения эффективности реализации мероприятий,</w:t>
      </w:r>
    </w:p>
    <w:bookmarkEnd w:id="1503"/>
    <w:p>
      <w:pPr>
        <w:spacing w:after="0"/>
        <w:ind w:left="0"/>
        <w:jc w:val="both"/>
      </w:pPr>
      <w:r>
        <w:rPr>
          <w:rFonts w:ascii="Times New Roman"/>
          <w:b/>
          <w:i w:val="false"/>
          <w:color w:val="000000"/>
          <w:sz w:val="28"/>
        </w:rPr>
        <w:t>реализованных за счет Инвестиций</w:t>
      </w:r>
    </w:p>
    <w:p>
      <w:pPr>
        <w:spacing w:after="0"/>
        <w:ind w:left="0"/>
        <w:jc w:val="both"/>
      </w:pPr>
      <w:r>
        <w:rPr>
          <w:rFonts w:ascii="Times New Roman"/>
          <w:b w:val="false"/>
          <w:i w:val="false"/>
          <w:color w:val="ff0000"/>
          <w:sz w:val="28"/>
        </w:rPr>
        <w:t xml:space="preserve">
      Сноска. Приложение 46 исключено приказом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8" w:id="1504"/>
      <w:r>
        <w:rPr>
          <w:rFonts w:ascii="Times New Roman"/>
          <w:b w:val="false"/>
          <w:i w:val="false"/>
          <w:color w:val="000000"/>
          <w:sz w:val="28"/>
        </w:rPr>
        <w:t>
      Приложение 47</w:t>
      </w:r>
    </w:p>
    <w:bookmarkEnd w:id="1504"/>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 необходимых</w:t>
      </w:r>
    </w:p>
    <w:p>
      <w:pPr>
        <w:spacing w:after="0"/>
        <w:ind w:left="0"/>
        <w:jc w:val="both"/>
      </w:pPr>
      <w:r>
        <w:rPr>
          <w:rFonts w:ascii="Times New Roman"/>
          <w:b w:val="false"/>
          <w:i w:val="false"/>
          <w:color w:val="000000"/>
          <w:sz w:val="28"/>
        </w:rPr>
        <w:t>экспертиз инвестиционного</w:t>
      </w:r>
    </w:p>
    <w:p>
      <w:pPr>
        <w:spacing w:after="0"/>
        <w:ind w:left="0"/>
        <w:jc w:val="both"/>
      </w:pPr>
      <w:r>
        <w:rPr>
          <w:rFonts w:ascii="Times New Roman"/>
          <w:b w:val="false"/>
          <w:i w:val="false"/>
          <w:color w:val="000000"/>
          <w:sz w:val="28"/>
        </w:rPr>
        <w:t>предложения государственного</w:t>
      </w:r>
    </w:p>
    <w:p>
      <w:pPr>
        <w:spacing w:after="0"/>
        <w:ind w:left="0"/>
        <w:jc w:val="both"/>
      </w:pPr>
      <w:r>
        <w:rPr>
          <w:rFonts w:ascii="Times New Roman"/>
          <w:b w:val="false"/>
          <w:i w:val="false"/>
          <w:color w:val="000000"/>
          <w:sz w:val="28"/>
        </w:rPr>
        <w:t>инвестиционного проекта, а также</w:t>
      </w:r>
    </w:p>
    <w:p>
      <w:pPr>
        <w:spacing w:after="0"/>
        <w:ind w:left="0"/>
        <w:jc w:val="both"/>
      </w:pPr>
      <w:r>
        <w:rPr>
          <w:rFonts w:ascii="Times New Roman"/>
          <w:b w:val="false"/>
          <w:i w:val="false"/>
          <w:color w:val="000000"/>
          <w:sz w:val="28"/>
        </w:rPr>
        <w:t>планирования, рассмотрения,</w:t>
      </w:r>
    </w:p>
    <w:p>
      <w:pPr>
        <w:spacing w:after="0"/>
        <w:ind w:left="0"/>
        <w:jc w:val="both"/>
      </w:pPr>
      <w:r>
        <w:rPr>
          <w:rFonts w:ascii="Times New Roman"/>
          <w:b w:val="false"/>
          <w:i w:val="false"/>
          <w:color w:val="000000"/>
          <w:sz w:val="28"/>
        </w:rPr>
        <w:t>отбора, мониторинга и оценки</w:t>
      </w:r>
    </w:p>
    <w:p>
      <w:pPr>
        <w:spacing w:after="0"/>
        <w:ind w:left="0"/>
        <w:jc w:val="both"/>
      </w:pPr>
      <w:r>
        <w:rPr>
          <w:rFonts w:ascii="Times New Roman"/>
          <w:b w:val="false"/>
          <w:i w:val="false"/>
          <w:color w:val="000000"/>
          <w:sz w:val="28"/>
        </w:rPr>
        <w:t>реализации бюджетных</w:t>
      </w:r>
    </w:p>
    <w:p>
      <w:pPr>
        <w:spacing w:after="0"/>
        <w:ind w:left="0"/>
        <w:jc w:val="both"/>
      </w:pPr>
      <w:r>
        <w:rPr>
          <w:rFonts w:ascii="Times New Roman"/>
          <w:b w:val="false"/>
          <w:i w:val="false"/>
          <w:color w:val="000000"/>
          <w:sz w:val="28"/>
        </w:rPr>
        <w:t>инвестиций, планирования</w:t>
      </w:r>
    </w:p>
    <w:p>
      <w:pPr>
        <w:spacing w:after="0"/>
        <w:ind w:left="0"/>
        <w:jc w:val="both"/>
      </w:pPr>
      <w:r>
        <w:rPr>
          <w:rFonts w:ascii="Times New Roman"/>
          <w:b w:val="false"/>
          <w:i w:val="false"/>
          <w:color w:val="000000"/>
          <w:sz w:val="28"/>
        </w:rPr>
        <w:t>бюджетного кредитования</w:t>
      </w:r>
    </w:p>
    <w:p>
      <w:pPr>
        <w:spacing w:after="0"/>
        <w:ind w:left="0"/>
        <w:jc w:val="both"/>
      </w:pPr>
      <w:r>
        <w:rPr>
          <w:rFonts w:ascii="Times New Roman"/>
          <w:b w:val="false"/>
          <w:i w:val="false"/>
          <w:color w:val="000000"/>
          <w:sz w:val="28"/>
        </w:rPr>
        <w:t>на реализацию государственной</w:t>
      </w:r>
    </w:p>
    <w:p>
      <w:pPr>
        <w:spacing w:after="0"/>
        <w:ind w:left="0"/>
        <w:jc w:val="both"/>
      </w:pPr>
      <w:r>
        <w:rPr>
          <w:rFonts w:ascii="Times New Roman"/>
          <w:b w:val="false"/>
          <w:i w:val="false"/>
          <w:color w:val="000000"/>
          <w:sz w:val="28"/>
        </w:rPr>
        <w:t>инвестиционной политики</w:t>
      </w:r>
    </w:p>
    <w:p>
      <w:pPr>
        <w:spacing w:after="0"/>
        <w:ind w:left="0"/>
        <w:jc w:val="both"/>
      </w:pPr>
      <w:r>
        <w:rPr>
          <w:rFonts w:ascii="Times New Roman"/>
          <w:b w:val="false"/>
          <w:i w:val="false"/>
          <w:color w:val="000000"/>
          <w:sz w:val="28"/>
        </w:rPr>
        <w:t>финансовыми агентствами</w:t>
      </w:r>
    </w:p>
    <w:p>
      <w:pPr>
        <w:spacing w:after="0"/>
        <w:ind w:left="0"/>
        <w:jc w:val="both"/>
      </w:pPr>
      <w:bookmarkStart w:name="z323" w:id="1505"/>
      <w:r>
        <w:rPr>
          <w:rFonts w:ascii="Times New Roman"/>
          <w:b w:val="false"/>
          <w:i w:val="false"/>
          <w:color w:val="000000"/>
          <w:sz w:val="28"/>
        </w:rPr>
        <w:t xml:space="preserve">
      </w:t>
      </w:r>
      <w:r>
        <w:rPr>
          <w:rFonts w:ascii="Times New Roman"/>
          <w:b/>
          <w:i w:val="false"/>
          <w:color w:val="000000"/>
          <w:sz w:val="28"/>
        </w:rPr>
        <w:t>Форма "Анализ эффективности инвестиционного</w:t>
      </w:r>
    </w:p>
    <w:bookmarkEnd w:id="1505"/>
    <w:p>
      <w:pPr>
        <w:spacing w:after="0"/>
        <w:ind w:left="0"/>
        <w:jc w:val="both"/>
      </w:pPr>
      <w:r>
        <w:rPr>
          <w:rFonts w:ascii="Times New Roman"/>
          <w:b/>
          <w:i w:val="false"/>
          <w:color w:val="000000"/>
          <w:sz w:val="28"/>
        </w:rPr>
        <w:t>проекта,планируемого к реализации за счет бюджетного кредита"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47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Простой срок окупаемости (payback period, PBP) – минимальный временной интервал от начала осуществления проекта (начала инвестиционной стадии), за который покрываются инвестиционные затраты.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Рекомендуемое значение РВР: проект считается эффективным, если значение РВР меньше длительности проекта.</w:t>
      </w:r>
    </w:p>
    <w:p>
      <w:pPr>
        <w:spacing w:after="0"/>
        <w:ind w:left="0"/>
        <w:jc w:val="both"/>
      </w:pPr>
      <w:r>
        <w:rPr>
          <w:rFonts w:ascii="Times New Roman"/>
          <w:b w:val="false"/>
          <w:i w:val="false"/>
          <w:color w:val="000000"/>
          <w:sz w:val="28"/>
        </w:rPr>
        <w:t>
      2. Дисконтированный срок окупаемости (discounted payback period, DPP) -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6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Io – величина инвестиционных затрат в нулевой период;</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Ставка дисконтирования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Е – норма дисконта, которая будет являться единой для всех шагов расчета;</w:t>
      </w:r>
    </w:p>
    <w:p>
      <w:pPr>
        <w:spacing w:after="0"/>
        <w:ind w:left="0"/>
        <w:jc w:val="both"/>
      </w:pPr>
      <w:r>
        <w:rPr>
          <w:rFonts w:ascii="Times New Roman"/>
          <w:b w:val="false"/>
          <w:i w:val="false"/>
          <w:color w:val="000000"/>
          <w:sz w:val="28"/>
        </w:rPr>
        <w:t>
      (n-1) – промежуток между оцениваемым периодом и моментом приведения (в годах).</w:t>
      </w:r>
    </w:p>
    <w:p>
      <w:pPr>
        <w:spacing w:after="0"/>
        <w:ind w:left="0"/>
        <w:jc w:val="both"/>
      </w:pPr>
      <w:r>
        <w:rPr>
          <w:rFonts w:ascii="Times New Roman"/>
          <w:b w:val="false"/>
          <w:i w:val="false"/>
          <w:color w:val="000000"/>
          <w:sz w:val="28"/>
        </w:rPr>
        <w:t>
      Рекомендуемое значение DPP: проект считается приемлемым при меньшем значении DPP.</w:t>
      </w:r>
    </w:p>
    <w:p>
      <w:pPr>
        <w:spacing w:after="0"/>
        <w:ind w:left="0"/>
        <w:jc w:val="both"/>
      </w:pPr>
      <w:r>
        <w:rPr>
          <w:rFonts w:ascii="Times New Roman"/>
          <w:b w:val="false"/>
          <w:i w:val="false"/>
          <w:color w:val="000000"/>
          <w:sz w:val="28"/>
        </w:rPr>
        <w:t>
      3. Чистый дисконтированный доход (net present value, NPV) - разность дисконтированных денежных потоков доходов и расходов, производимых в процессе реализации инвестиции за прогнозный период.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NPV: при положительном значении NPV проект считается эффективным, при отрицательном значении NPV - проект отвергается, NPV = 0 - проект не принесет ни прибыли, ни убытка.</w:t>
      </w:r>
    </w:p>
    <w:p>
      <w:pPr>
        <w:spacing w:after="0"/>
        <w:ind w:left="0"/>
        <w:jc w:val="both"/>
      </w:pPr>
      <w:r>
        <w:rPr>
          <w:rFonts w:ascii="Times New Roman"/>
          <w:b w:val="false"/>
          <w:i w:val="false"/>
          <w:color w:val="000000"/>
          <w:sz w:val="28"/>
        </w:rPr>
        <w:t>
      4. Внутренняя норма доходности (internal rate of return, IRR) - процентная ставка дисконтирования, которая обеспечит получение положительного (или, по крайней мере, нулевого) значения чистого приведенного дохода. Определяется из следующего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9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число периодов;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Io </w:t>
      </w:r>
      <w:r>
        <w:rPr>
          <w:rFonts w:ascii="Times New Roman"/>
          <w:b w:val="false"/>
          <w:i w:val="false"/>
          <w:color w:val="000000"/>
          <w:sz w:val="28"/>
        </w:rPr>
        <w:t>–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IRR: проект считается приемлемым, если рассчитанное значение IRR не ниже требуемой нормы рентабельности, которая определяется инвестиционной политикой компании; при IRR, равном ставке дисконта, NPV равен нулю; IRR сравнивается с требуемой инвестором нормой дохода на капитал, которая должна быть больше, чем в случае безрискового вложения капитала.</w:t>
      </w:r>
    </w:p>
    <w:p>
      <w:pPr>
        <w:spacing w:after="0"/>
        <w:ind w:left="0"/>
        <w:jc w:val="both"/>
      </w:pPr>
      <w:r>
        <w:rPr>
          <w:rFonts w:ascii="Times New Roman"/>
          <w:b w:val="false"/>
          <w:i w:val="false"/>
          <w:color w:val="000000"/>
          <w:sz w:val="28"/>
        </w:rPr>
        <w:t>
      5. Индекс доходности (profitability index, PI) - относительная отдача проекта на вложенные в него средства, который определяет сумму прибыли на единицу инвестированных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длительность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p>
    <w:p>
      <w:pPr>
        <w:spacing w:after="0"/>
        <w:ind w:left="0"/>
        <w:jc w:val="both"/>
      </w:pPr>
      <w:r>
        <w:rPr>
          <w:rFonts w:ascii="Times New Roman"/>
          <w:b w:val="false"/>
          <w:i w:val="false"/>
          <w:color w:val="000000"/>
          <w:sz w:val="28"/>
        </w:rPr>
        <w:t>
      r – ставка дисконтирования;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Io </w:t>
      </w:r>
      <w:r>
        <w:rPr>
          <w:rFonts w:ascii="Times New Roman"/>
          <w:b w:val="false"/>
          <w:i w:val="false"/>
          <w:color w:val="000000"/>
          <w:sz w:val="28"/>
        </w:rPr>
        <w:t>– величина инвестиционных затрат в нулевой период.</w:t>
      </w:r>
    </w:p>
    <w:p>
      <w:pPr>
        <w:spacing w:after="0"/>
        <w:ind w:left="0"/>
        <w:jc w:val="both"/>
      </w:pPr>
      <w:r>
        <w:rPr>
          <w:rFonts w:ascii="Times New Roman"/>
          <w:b w:val="false"/>
          <w:i w:val="false"/>
          <w:color w:val="000000"/>
          <w:sz w:val="28"/>
        </w:rPr>
        <w:t>
      Рекомендуемое значение PI: для эффективного проекта PI&gt;1.</w:t>
      </w:r>
    </w:p>
    <w:p>
      <w:pPr>
        <w:spacing w:after="0"/>
        <w:ind w:left="0"/>
        <w:jc w:val="both"/>
      </w:pPr>
      <w:bookmarkStart w:name="z324" w:id="1506"/>
      <w:r>
        <w:rPr>
          <w:rFonts w:ascii="Times New Roman"/>
          <w:b w:val="false"/>
          <w:i w:val="false"/>
          <w:color w:val="000000"/>
          <w:sz w:val="28"/>
        </w:rPr>
        <w:t>
      Приложение 48</w:t>
      </w:r>
    </w:p>
    <w:bookmarkEnd w:id="1506"/>
    <w:p>
      <w:pPr>
        <w:spacing w:after="0"/>
        <w:ind w:left="0"/>
        <w:jc w:val="both"/>
      </w:pPr>
      <w:r>
        <w:rPr>
          <w:rFonts w:ascii="Times New Roman"/>
          <w:b w:val="false"/>
          <w:i w:val="false"/>
          <w:color w:val="000000"/>
          <w:sz w:val="28"/>
        </w:rPr>
        <w:t>к Правилам разработки или</w:t>
      </w:r>
    </w:p>
    <w:p>
      <w:pPr>
        <w:spacing w:after="0"/>
        <w:ind w:left="0"/>
        <w:jc w:val="both"/>
      </w:pPr>
      <w:r>
        <w:rPr>
          <w:rFonts w:ascii="Times New Roman"/>
          <w:b w:val="false"/>
          <w:i w:val="false"/>
          <w:color w:val="000000"/>
          <w:sz w:val="28"/>
        </w:rPr>
        <w:t>корректировки, проведения</w:t>
      </w:r>
    </w:p>
    <w:p>
      <w:pPr>
        <w:spacing w:after="0"/>
        <w:ind w:left="0"/>
        <w:jc w:val="both"/>
      </w:pPr>
      <w:r>
        <w:rPr>
          <w:rFonts w:ascii="Times New Roman"/>
          <w:b w:val="false"/>
          <w:i w:val="false"/>
          <w:color w:val="000000"/>
          <w:sz w:val="28"/>
        </w:rPr>
        <w:t>необходимых экспертиз</w:t>
      </w:r>
    </w:p>
    <w:p>
      <w:pPr>
        <w:spacing w:after="0"/>
        <w:ind w:left="0"/>
        <w:jc w:val="both"/>
      </w:pPr>
      <w:r>
        <w:rPr>
          <w:rFonts w:ascii="Times New Roman"/>
          <w:b w:val="false"/>
          <w:i w:val="false"/>
          <w:color w:val="000000"/>
          <w:sz w:val="28"/>
        </w:rPr>
        <w:t>инвестиционного предложения</w:t>
      </w:r>
    </w:p>
    <w:p>
      <w:pPr>
        <w:spacing w:after="0"/>
        <w:ind w:left="0"/>
        <w:jc w:val="both"/>
      </w:pPr>
      <w:r>
        <w:rPr>
          <w:rFonts w:ascii="Times New Roman"/>
          <w:b w:val="false"/>
          <w:i w:val="false"/>
          <w:color w:val="000000"/>
          <w:sz w:val="28"/>
        </w:rPr>
        <w:t>государственного инвестиционного</w:t>
      </w:r>
    </w:p>
    <w:p>
      <w:pPr>
        <w:spacing w:after="0"/>
        <w:ind w:left="0"/>
        <w:jc w:val="both"/>
      </w:pPr>
      <w:r>
        <w:rPr>
          <w:rFonts w:ascii="Times New Roman"/>
          <w:b w:val="false"/>
          <w:i w:val="false"/>
          <w:color w:val="000000"/>
          <w:sz w:val="28"/>
        </w:rPr>
        <w:t>проекта, а также планирования,</w:t>
      </w:r>
    </w:p>
    <w:p>
      <w:pPr>
        <w:spacing w:after="0"/>
        <w:ind w:left="0"/>
        <w:jc w:val="both"/>
      </w:pPr>
      <w:r>
        <w:rPr>
          <w:rFonts w:ascii="Times New Roman"/>
          <w:b w:val="false"/>
          <w:i w:val="false"/>
          <w:color w:val="000000"/>
          <w:sz w:val="28"/>
        </w:rPr>
        <w:t>рассмотрения, отбора, мониторинга и</w:t>
      </w:r>
    </w:p>
    <w:p>
      <w:pPr>
        <w:spacing w:after="0"/>
        <w:ind w:left="0"/>
        <w:jc w:val="both"/>
      </w:pPr>
      <w:r>
        <w:rPr>
          <w:rFonts w:ascii="Times New Roman"/>
          <w:b w:val="false"/>
          <w:i w:val="false"/>
          <w:color w:val="000000"/>
          <w:sz w:val="28"/>
        </w:rPr>
        <w:t>оценки реализации бюджетных инвестиций,</w:t>
      </w:r>
    </w:p>
    <w:p>
      <w:pPr>
        <w:spacing w:after="0"/>
        <w:ind w:left="0"/>
        <w:jc w:val="both"/>
      </w:pPr>
      <w:r>
        <w:rPr>
          <w:rFonts w:ascii="Times New Roman"/>
          <w:b w:val="false"/>
          <w:i w:val="false"/>
          <w:color w:val="000000"/>
          <w:sz w:val="28"/>
        </w:rPr>
        <w:t>планирования бюджетного</w:t>
      </w:r>
    </w:p>
    <w:p>
      <w:pPr>
        <w:spacing w:after="0"/>
        <w:ind w:left="0"/>
        <w:jc w:val="both"/>
      </w:pPr>
      <w:r>
        <w:rPr>
          <w:rFonts w:ascii="Times New Roman"/>
          <w:b w:val="false"/>
          <w:i w:val="false"/>
          <w:color w:val="000000"/>
          <w:sz w:val="28"/>
        </w:rPr>
        <w:t>кредитования на реализацию</w:t>
      </w:r>
    </w:p>
    <w:p>
      <w:pPr>
        <w:spacing w:after="0"/>
        <w:ind w:left="0"/>
        <w:jc w:val="both"/>
      </w:pPr>
      <w:r>
        <w:rPr>
          <w:rFonts w:ascii="Times New Roman"/>
          <w:b w:val="false"/>
          <w:i w:val="false"/>
          <w:color w:val="000000"/>
          <w:sz w:val="28"/>
        </w:rPr>
        <w:t>государственной инвестиционной</w:t>
      </w:r>
    </w:p>
    <w:p>
      <w:pPr>
        <w:spacing w:after="0"/>
        <w:ind w:left="0"/>
        <w:jc w:val="both"/>
      </w:pPr>
      <w:r>
        <w:rPr>
          <w:rFonts w:ascii="Times New Roman"/>
          <w:b w:val="false"/>
          <w:i w:val="false"/>
          <w:color w:val="000000"/>
          <w:sz w:val="28"/>
        </w:rPr>
        <w:t>политики финансовыми агентствами</w:t>
      </w:r>
    </w:p>
    <w:bookmarkStart w:name="z325" w:id="150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"Анализ заемщика"</w:t>
      </w:r>
    </w:p>
    <w:bookmarkEnd w:id="15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48 в соответствии с приказом Министра национальной экономики РК от 12.10.2015 </w:t>
      </w:r>
      <w:r>
        <w:rPr>
          <w:rFonts w:ascii="Times New Roman"/>
          <w:b w:val="false"/>
          <w:i w:val="false"/>
          <w:color w:val="000000"/>
          <w:sz w:val="28"/>
        </w:rPr>
        <w:t>№ 663</w:t>
      </w:r>
      <w:r>
        <w:rPr>
          <w:rFonts w:ascii="Times New Roman"/>
          <w:b w:val="false"/>
          <w:i/>
          <w:color w:val="000000"/>
          <w:sz w:val="28"/>
        </w:rPr>
        <w:t>.</w:t>
      </w:r>
    </w:p>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организации за два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 15384) (далее – приказ Министра финансов): "Бухгалтерский баланс", "Отчет о прибылях и убытках", "Отчет о движении денежных средств (прямой метод)", "Отчет о движении денежных средств (косвенный метод)".</w:t>
      </w:r>
    </w:p>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"Отчет о прибылях и убытках".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 Коэффициентный анализ заключается в изучении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p>
      <w:pPr>
        <w:spacing w:after="0"/>
        <w:ind w:left="0"/>
        <w:jc w:val="both"/>
      </w:pPr>
      <w:r>
        <w:rPr>
          <w:rFonts w:ascii="Times New Roman"/>
          <w:b w:val="false"/>
          <w:i w:val="false"/>
          <w:color w:val="000000"/>
          <w:sz w:val="28"/>
        </w:rPr>
        <w:t>
      Для проведения коэффициентного анализа принимаются данные из всех форм финансовой отчетности компании.</w:t>
      </w:r>
    </w:p>
    <w:p>
      <w:pPr>
        <w:spacing w:after="0"/>
        <w:ind w:left="0"/>
        <w:jc w:val="both"/>
      </w:pPr>
      <w:r>
        <w:rPr>
          <w:rFonts w:ascii="Times New Roman"/>
          <w:b w:val="false"/>
          <w:i w:val="false"/>
          <w:color w:val="000000"/>
          <w:sz w:val="28"/>
        </w:rPr>
        <w:t>
      3. Коэффициенты ликвидности – финансовые показатели, рассчитываемые для определения способности компании погашать текущую задолженность за счет имеющихся текущих (оборотных) активов. При этом проводится сравнение величины текущих задолженностей компании и ее оборотных средств, которые должны обеспечить погашение этих задолженностей.</w:t>
      </w:r>
    </w:p>
    <w:p>
      <w:pPr>
        <w:spacing w:after="0"/>
        <w:ind w:left="0"/>
        <w:jc w:val="both"/>
      </w:pPr>
      <w:r>
        <w:rPr>
          <w:rFonts w:ascii="Times New Roman"/>
          <w:b w:val="false"/>
          <w:i w:val="false"/>
          <w:color w:val="000000"/>
          <w:sz w:val="28"/>
        </w:rPr>
        <w:t>
      Коэффициент текущей ликвидности (current ratio, CR) характеризует текущую способность компании выполнить краткосрочные обязательства за счет имеющихся оборотных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CA – текущие активы;</w:t>
      </w:r>
    </w:p>
    <w:p>
      <w:pPr>
        <w:spacing w:after="0"/>
        <w:ind w:left="0"/>
        <w:jc w:val="both"/>
      </w:pPr>
      <w:r>
        <w:rPr>
          <w:rFonts w:ascii="Times New Roman"/>
          <w:b w:val="false"/>
          <w:i w:val="false"/>
          <w:color w:val="000000"/>
          <w:sz w:val="28"/>
        </w:rPr>
        <w:t>
      CL – текущие обязательства.</w:t>
      </w:r>
    </w:p>
    <w:p>
      <w:pPr>
        <w:spacing w:after="0"/>
        <w:ind w:left="0"/>
        <w:jc w:val="both"/>
      </w:pPr>
      <w:r>
        <w:rPr>
          <w:rFonts w:ascii="Times New Roman"/>
          <w:b w:val="false"/>
          <w:i w:val="false"/>
          <w:color w:val="000000"/>
          <w:sz w:val="28"/>
        </w:rPr>
        <w:t>
      Рекомендуемое значение CR: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p>
      <w:pPr>
        <w:spacing w:after="0"/>
        <w:ind w:left="0"/>
        <w:jc w:val="both"/>
      </w:pPr>
      <w:r>
        <w:rPr>
          <w:rFonts w:ascii="Times New Roman"/>
          <w:b w:val="false"/>
          <w:i w:val="false"/>
          <w:color w:val="000000"/>
          <w:sz w:val="28"/>
        </w:rPr>
        <w:t>
      4. Коэффициент обеспеченности собственными средствами (Own Funds Ratio, OFR) характеризует наличие собственных оборотных средств у компании, необходимых для обеспечения его финансовой устойчивости.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81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ЕС – собственный капитал;</w:t>
      </w:r>
    </w:p>
    <w:p>
      <w:pPr>
        <w:spacing w:after="0"/>
        <w:ind w:left="0"/>
        <w:jc w:val="both"/>
      </w:pPr>
      <w:r>
        <w:rPr>
          <w:rFonts w:ascii="Times New Roman"/>
          <w:b w:val="false"/>
          <w:i w:val="false"/>
          <w:color w:val="000000"/>
          <w:sz w:val="28"/>
        </w:rPr>
        <w:t>
      FА – внеоборотные активы;</w:t>
      </w:r>
    </w:p>
    <w:p>
      <w:pPr>
        <w:spacing w:after="0"/>
        <w:ind w:left="0"/>
        <w:jc w:val="both"/>
      </w:pPr>
      <w:r>
        <w:rPr>
          <w:rFonts w:ascii="Times New Roman"/>
          <w:b w:val="false"/>
          <w:i w:val="false"/>
          <w:color w:val="000000"/>
          <w:sz w:val="28"/>
        </w:rPr>
        <w:t>
      СА – текущие активы.</w:t>
      </w:r>
    </w:p>
    <w:p>
      <w:pPr>
        <w:spacing w:after="0"/>
        <w:ind w:left="0"/>
        <w:jc w:val="both"/>
      </w:pPr>
      <w:r>
        <w:rPr>
          <w:rFonts w:ascii="Times New Roman"/>
          <w:b w:val="false"/>
          <w:i w:val="false"/>
          <w:color w:val="000000"/>
          <w:sz w:val="28"/>
        </w:rPr>
        <w:t>
      Рекомендуемое значение OFR: &gt;0,1. Структура баланса компании признается неудовлетворительной, а компания неплатежеспособной, если коэффициент на конец отчетного периода имеет значение &lt;0,1.</w:t>
      </w:r>
    </w:p>
    <w:p>
      <w:pPr>
        <w:spacing w:after="0"/>
        <w:ind w:left="0"/>
        <w:jc w:val="both"/>
      </w:pPr>
      <w:r>
        <w:rPr>
          <w:rFonts w:ascii="Times New Roman"/>
          <w:b w:val="false"/>
          <w:i w:val="false"/>
          <w:color w:val="000000"/>
          <w:sz w:val="28"/>
        </w:rPr>
        <w:t>
      5. Коэффициенты рентабельности – предназначены для оценки общей эффективности вложения средств в компанию и характеризуют уровень отдачи от затрат и степень использования средств.</w:t>
      </w:r>
    </w:p>
    <w:p>
      <w:pPr>
        <w:spacing w:after="0"/>
        <w:ind w:left="0"/>
        <w:jc w:val="both"/>
      </w:pPr>
      <w:r>
        <w:rPr>
          <w:rFonts w:ascii="Times New Roman"/>
          <w:b w:val="false"/>
          <w:i w:val="false"/>
          <w:color w:val="000000"/>
          <w:sz w:val="28"/>
        </w:rPr>
        <w:t>
      6. Коэффициент рентабельности активов (return on assets, ROA) свидетельствует о том, сколько чистой прибыли приходится на каждый тенге, вложенный в активы компании.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TA – среднегодовая сумма активов.</w:t>
      </w:r>
    </w:p>
    <w:p>
      <w:pPr>
        <w:spacing w:after="0"/>
        <w:ind w:left="0"/>
        <w:jc w:val="both"/>
      </w:pPr>
      <w:r>
        <w:rPr>
          <w:rFonts w:ascii="Times New Roman"/>
          <w:b w:val="false"/>
          <w:i w:val="false"/>
          <w:color w:val="000000"/>
          <w:sz w:val="28"/>
        </w:rPr>
        <w:t xml:space="preserve">
      Рекомендуемое значение </w:t>
      </w:r>
      <w:r>
        <w:rPr>
          <w:rFonts w:ascii="Times New Roman"/>
          <w:b w:val="false"/>
          <w:i/>
          <w:color w:val="000000"/>
          <w:sz w:val="28"/>
        </w:rPr>
        <w:t>ROA</w:t>
      </w:r>
      <w:r>
        <w:rPr>
          <w:rFonts w:ascii="Times New Roman"/>
          <w:b w:val="false"/>
          <w:i w:val="false"/>
          <w:color w:val="000000"/>
          <w:sz w:val="28"/>
        </w:rPr>
        <w:t>: повышающееся значение показателя (в динамике) свидетельствует о способности активов компании порождать прибыль.</w:t>
      </w:r>
    </w:p>
    <w:p>
      <w:pPr>
        <w:spacing w:after="0"/>
        <w:ind w:left="0"/>
        <w:jc w:val="both"/>
      </w:pPr>
      <w:r>
        <w:rPr>
          <w:rFonts w:ascii="Times New Roman"/>
          <w:b w:val="false"/>
          <w:i w:val="false"/>
          <w:color w:val="000000"/>
          <w:sz w:val="28"/>
        </w:rPr>
        <w:t xml:space="preserve">
      7. Коэффициент рентабельности собственного капитала (return on equity, </w:t>
      </w:r>
      <w:r>
        <w:rPr>
          <w:rFonts w:ascii="Times New Roman"/>
          <w:b w:val="false"/>
          <w:i/>
          <w:color w:val="000000"/>
          <w:sz w:val="28"/>
        </w:rPr>
        <w:t>ROE</w:t>
      </w:r>
      <w:r>
        <w:rPr>
          <w:rFonts w:ascii="Times New Roman"/>
          <w:b w:val="false"/>
          <w:i w:val="false"/>
          <w:color w:val="000000"/>
          <w:sz w:val="28"/>
        </w:rPr>
        <w:t xml:space="preserve"> ) показывает сколько компания имеет чистой прибыли с единицы собственного капитала.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31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EC – среднегодовая сумма собственного капитала.</w:t>
      </w:r>
    </w:p>
    <w:p>
      <w:pPr>
        <w:spacing w:after="0"/>
        <w:ind w:left="0"/>
        <w:jc w:val="both"/>
      </w:pPr>
      <w:r>
        <w:rPr>
          <w:rFonts w:ascii="Times New Roman"/>
          <w:b w:val="false"/>
          <w:i w:val="false"/>
          <w:color w:val="000000"/>
          <w:sz w:val="28"/>
        </w:rPr>
        <w:t xml:space="preserve">
      Рекомендуемое значение </w:t>
      </w:r>
      <w:r>
        <w:rPr>
          <w:rFonts w:ascii="Times New Roman"/>
          <w:b w:val="false"/>
          <w:i/>
          <w:color w:val="000000"/>
          <w:sz w:val="28"/>
        </w:rPr>
        <w:t>ROE</w:t>
      </w:r>
      <w:r>
        <w:rPr>
          <w:rFonts w:ascii="Times New Roman"/>
          <w:b w:val="false"/>
          <w:i w:val="false"/>
          <w:color w:val="000000"/>
          <w:sz w:val="28"/>
        </w:rPr>
        <w:t>: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p>
      <w:pPr>
        <w:spacing w:after="0"/>
        <w:ind w:left="0"/>
        <w:jc w:val="both"/>
      </w:pPr>
      <w:r>
        <w:rPr>
          <w:rFonts w:ascii="Times New Roman"/>
          <w:b w:val="false"/>
          <w:i w:val="false"/>
          <w:color w:val="000000"/>
          <w:sz w:val="28"/>
        </w:rPr>
        <w:t>
      8. Коэффициент рентабельности заемного капитала, эффект финансового рычага (degree of financial leverage, DFL) характеризует эффективность использования заемного капитала.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2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ROA</w:t>
      </w:r>
      <w:r>
        <w:rPr>
          <w:rFonts w:ascii="Times New Roman"/>
          <w:b w:val="false"/>
          <w:i w:val="false"/>
          <w:color w:val="000000"/>
          <w:vertAlign w:val="subscript"/>
        </w:rPr>
        <w:t>EBIT</w:t>
      </w:r>
      <w:r>
        <w:rPr>
          <w:rFonts w:ascii="Times New Roman"/>
          <w:b w:val="false"/>
          <w:i w:val="false"/>
          <w:color w:val="000000"/>
          <w:sz w:val="28"/>
        </w:rPr>
        <w:t xml:space="preserve"> – рентабельность активов по EBIT;</w:t>
      </w:r>
    </w:p>
    <w:p>
      <w:pPr>
        <w:spacing w:after="0"/>
        <w:ind w:left="0"/>
        <w:jc w:val="both"/>
      </w:pPr>
      <w:r>
        <w:rPr>
          <w:rFonts w:ascii="Times New Roman"/>
          <w:b w:val="false"/>
          <w:i w:val="false"/>
          <w:color w:val="000000"/>
          <w:sz w:val="28"/>
        </w:rPr>
        <w:t>
      WACLP – средневзвешенная цена заемного капитала (средний размер ставки процентов за кредит);</w:t>
      </w:r>
    </w:p>
    <w:p>
      <w:pPr>
        <w:spacing w:after="0"/>
        <w:ind w:left="0"/>
        <w:jc w:val="both"/>
      </w:pPr>
      <w:r>
        <w:rPr>
          <w:rFonts w:ascii="Times New Roman"/>
          <w:b w:val="false"/>
          <w:i w:val="false"/>
          <w:color w:val="000000"/>
          <w:sz w:val="28"/>
        </w:rPr>
        <w:t>
      TRP – ставка налога на прибыль;</w:t>
      </w:r>
    </w:p>
    <w:p>
      <w:pPr>
        <w:spacing w:after="0"/>
        <w:ind w:left="0"/>
        <w:jc w:val="both"/>
      </w:pPr>
      <w:r>
        <w:rPr>
          <w:rFonts w:ascii="Times New Roman"/>
          <w:b w:val="false"/>
          <w:i w:val="false"/>
          <w:color w:val="000000"/>
          <w:sz w:val="28"/>
        </w:rPr>
        <w:t>
      LC – средняя сумма заемного капитала;</w:t>
      </w:r>
    </w:p>
    <w:p>
      <w:pPr>
        <w:spacing w:after="0"/>
        <w:ind w:left="0"/>
        <w:jc w:val="both"/>
      </w:pPr>
      <w:r>
        <w:rPr>
          <w:rFonts w:ascii="Times New Roman"/>
          <w:b w:val="false"/>
          <w:i w:val="false"/>
          <w:color w:val="000000"/>
          <w:sz w:val="28"/>
        </w:rPr>
        <w:t>
      EC – средняя сумма собственного капитала.</w:t>
      </w:r>
    </w:p>
    <w:p>
      <w:pPr>
        <w:spacing w:after="0"/>
        <w:ind w:left="0"/>
        <w:jc w:val="both"/>
      </w:pPr>
      <w:r>
        <w:rPr>
          <w:rFonts w:ascii="Times New Roman"/>
          <w:b w:val="false"/>
          <w:i w:val="false"/>
          <w:color w:val="000000"/>
          <w:sz w:val="28"/>
        </w:rPr>
        <w:t>
      Рекомендуемое значение DFL: полагается, что чем выше значение DFL, тем выше прибыль, которая приходится на заемный капитал.</w:t>
      </w:r>
    </w:p>
    <w:p>
      <w:pPr>
        <w:spacing w:after="0"/>
        <w:ind w:left="0"/>
        <w:jc w:val="both"/>
      </w:pPr>
      <w:r>
        <w:rPr>
          <w:rFonts w:ascii="Times New Roman"/>
          <w:b w:val="false"/>
          <w:i w:val="false"/>
          <w:color w:val="000000"/>
          <w:sz w:val="28"/>
        </w:rPr>
        <w:t>
      9. Коэффициент рентабельности бюджетного кредита (return on investment, ROI) показывает отдачу на сумму вложенных в проект денежных средств.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57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чистая прибыль;</w:t>
      </w:r>
    </w:p>
    <w:p>
      <w:pPr>
        <w:spacing w:after="0"/>
        <w:ind w:left="0"/>
        <w:jc w:val="both"/>
      </w:pPr>
      <w:r>
        <w:rPr>
          <w:rFonts w:ascii="Times New Roman"/>
          <w:b w:val="false"/>
          <w:i w:val="false"/>
          <w:color w:val="000000"/>
          <w:sz w:val="28"/>
        </w:rPr>
        <w:t>
      IC - инвестированный капитал;</w:t>
      </w:r>
    </w:p>
    <w:p>
      <w:pPr>
        <w:spacing w:after="0"/>
        <w:ind w:left="0"/>
        <w:jc w:val="both"/>
      </w:pPr>
      <w:r>
        <w:rPr>
          <w:rFonts w:ascii="Times New Roman"/>
          <w:b w:val="false"/>
          <w:i w:val="false"/>
          <w:color w:val="000000"/>
          <w:sz w:val="28"/>
        </w:rPr>
        <w:t>
      EC – среднегодовая сумма собственного капитала;</w:t>
      </w:r>
    </w:p>
    <w:p>
      <w:pPr>
        <w:spacing w:after="0"/>
        <w:ind w:left="0"/>
        <w:jc w:val="both"/>
      </w:pPr>
      <w:r>
        <w:rPr>
          <w:rFonts w:ascii="Times New Roman"/>
          <w:b w:val="false"/>
          <w:i w:val="false"/>
          <w:color w:val="000000"/>
          <w:sz w:val="28"/>
        </w:rPr>
        <w:t>
      LTL – долгосрочные обязательства.</w:t>
      </w:r>
    </w:p>
    <w:p>
      <w:pPr>
        <w:spacing w:after="0"/>
        <w:ind w:left="0"/>
        <w:jc w:val="both"/>
      </w:pPr>
      <w:r>
        <w:rPr>
          <w:rFonts w:ascii="Times New Roman"/>
          <w:b w:val="false"/>
          <w:i w:val="false"/>
          <w:color w:val="000000"/>
          <w:sz w:val="28"/>
        </w:rPr>
        <w:t>
      Рекомендуемое значение ROI: чем выше значение коэффициента, тем более эффективно используются инвестиции.</w:t>
      </w:r>
    </w:p>
    <w:p>
      <w:pPr>
        <w:spacing w:after="0"/>
        <w:ind w:left="0"/>
        <w:jc w:val="both"/>
      </w:pPr>
      <w:r>
        <w:rPr>
          <w:rFonts w:ascii="Times New Roman"/>
          <w:b w:val="false"/>
          <w:i w:val="false"/>
          <w:color w:val="000000"/>
          <w:sz w:val="28"/>
        </w:rPr>
        <w:t>
      10. Коэффициенты платежеспособности (финансовой устойчивости в долгосрочной перспективе) характеризуют состояние финансовых ресурсов компании и их способность обеспечить рост ее деловой активности при сохранении платежеспособности в условиях допустимого уровня риска.</w:t>
      </w:r>
    </w:p>
    <w:p>
      <w:pPr>
        <w:spacing w:after="0"/>
        <w:ind w:left="0"/>
        <w:jc w:val="both"/>
      </w:pPr>
      <w:r>
        <w:rPr>
          <w:rFonts w:ascii="Times New Roman"/>
          <w:b w:val="false"/>
          <w:i w:val="false"/>
          <w:color w:val="000000"/>
          <w:sz w:val="28"/>
        </w:rPr>
        <w:t>
      11. Коэффициент финансовой независимости (equity to total 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EC – собственный капитал;</w:t>
      </w:r>
    </w:p>
    <w:p>
      <w:pPr>
        <w:spacing w:after="0"/>
        <w:ind w:left="0"/>
        <w:jc w:val="both"/>
      </w:pPr>
      <w:r>
        <w:rPr>
          <w:rFonts w:ascii="Times New Roman"/>
          <w:b w:val="false"/>
          <w:i w:val="false"/>
          <w:color w:val="000000"/>
          <w:sz w:val="28"/>
        </w:rPr>
        <w:t>
      TA – сумма активов.</w:t>
      </w:r>
    </w:p>
    <w:p>
      <w:pPr>
        <w:spacing w:after="0"/>
        <w:ind w:left="0"/>
        <w:jc w:val="both"/>
      </w:pPr>
      <w:r>
        <w:rPr>
          <w:rFonts w:ascii="Times New Roman"/>
          <w:b w:val="false"/>
          <w:i w:val="false"/>
          <w:color w:val="000000"/>
          <w:sz w:val="28"/>
        </w:rPr>
        <w:t>
      Рекомендуемые значения EtTA: нормативное значение для данного показателя равно 0,6.</w:t>
      </w:r>
    </w:p>
    <w:p>
      <w:pPr>
        <w:spacing w:after="0"/>
        <w:ind w:left="0"/>
        <w:jc w:val="both"/>
      </w:pPr>
      <w:r>
        <w:rPr>
          <w:rFonts w:ascii="Times New Roman"/>
          <w:b w:val="false"/>
          <w:i w:val="false"/>
          <w:color w:val="000000"/>
          <w:sz w:val="28"/>
        </w:rPr>
        <w:t>
      12. Коэффициент финансового левереджа (debt ratio, DR) прямо пропорционален финансовому риску предприятия и отражает долю заемных средств в источниках финансирования активов предприятия.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LC – заемный капитал;</w:t>
      </w:r>
    </w:p>
    <w:p>
      <w:pPr>
        <w:spacing w:after="0"/>
        <w:ind w:left="0"/>
        <w:jc w:val="both"/>
      </w:pPr>
      <w:r>
        <w:rPr>
          <w:rFonts w:ascii="Times New Roman"/>
          <w:b w:val="false"/>
          <w:i w:val="false"/>
          <w:color w:val="000000"/>
          <w:sz w:val="28"/>
        </w:rPr>
        <w:t>
      EC – собственный капитал.</w:t>
      </w:r>
    </w:p>
    <w:p>
      <w:pPr>
        <w:spacing w:after="0"/>
        <w:ind w:left="0"/>
        <w:jc w:val="both"/>
      </w:pPr>
      <w:r>
        <w:rPr>
          <w:rFonts w:ascii="Times New Roman"/>
          <w:b w:val="false"/>
          <w:i w:val="false"/>
          <w:color w:val="000000"/>
          <w:sz w:val="28"/>
        </w:rPr>
        <w:t>
      Рекомендуемое значение DR: в диапазоне: 0,5 - 0,8.</w:t>
      </w:r>
    </w:p>
    <w:p>
      <w:pPr>
        <w:spacing w:after="0"/>
        <w:ind w:left="0"/>
        <w:jc w:val="both"/>
      </w:pPr>
      <w:r>
        <w:rPr>
          <w:rFonts w:ascii="Times New Roman"/>
          <w:b w:val="false"/>
          <w:i w:val="false"/>
          <w:color w:val="000000"/>
          <w:sz w:val="28"/>
        </w:rPr>
        <w:t>
      13. Коэффициент обеспеченности кредитов прибылью (percentage of loans profit, PLP) применяется для оценки возможности предприятия погасить долги по кредитам.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19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EBIT – прибыль до уплаты налогов и процентов;</w:t>
      </w:r>
    </w:p>
    <w:p>
      <w:pPr>
        <w:spacing w:after="0"/>
        <w:ind w:left="0"/>
        <w:jc w:val="both"/>
      </w:pPr>
      <w:r>
        <w:rPr>
          <w:rFonts w:ascii="Times New Roman"/>
          <w:b w:val="false"/>
          <w:i w:val="false"/>
          <w:color w:val="000000"/>
          <w:sz w:val="28"/>
        </w:rPr>
        <w:t>
      A – амортизация;</w:t>
      </w:r>
    </w:p>
    <w:p>
      <w:pPr>
        <w:spacing w:after="0"/>
        <w:ind w:left="0"/>
        <w:jc w:val="both"/>
      </w:pPr>
      <w:r>
        <w:rPr>
          <w:rFonts w:ascii="Times New Roman"/>
          <w:b w:val="false"/>
          <w:i w:val="false"/>
          <w:color w:val="000000"/>
          <w:sz w:val="28"/>
        </w:rPr>
        <w:t>
      CL – краткосрочные обязательства;</w:t>
      </w:r>
    </w:p>
    <w:p>
      <w:pPr>
        <w:spacing w:after="0"/>
        <w:ind w:left="0"/>
        <w:jc w:val="both"/>
      </w:pPr>
      <w:r>
        <w:rPr>
          <w:rFonts w:ascii="Times New Roman"/>
          <w:b w:val="false"/>
          <w:i w:val="false"/>
          <w:color w:val="000000"/>
          <w:sz w:val="28"/>
        </w:rPr>
        <w:t>
      LTL – долгосрочные обязательства.</w:t>
      </w:r>
    </w:p>
    <w:p>
      <w:pPr>
        <w:spacing w:after="0"/>
        <w:ind w:left="0"/>
        <w:jc w:val="both"/>
      </w:pPr>
      <w:r>
        <w:rPr>
          <w:rFonts w:ascii="Times New Roman"/>
          <w:b w:val="false"/>
          <w:i w:val="false"/>
          <w:color w:val="000000"/>
          <w:sz w:val="28"/>
        </w:rPr>
        <w:t>
      Рекомендуемое значение PLP: повышающееся (в динамике) значение показателя свидетельствует об улучшении ситуации с кредитоспособностью.</w:t>
      </w:r>
    </w:p>
    <w:p>
      <w:pPr>
        <w:spacing w:after="0"/>
        <w:ind w:left="0"/>
        <w:jc w:val="both"/>
      </w:pPr>
      <w:r>
        <w:rPr>
          <w:rFonts w:ascii="Times New Roman"/>
          <w:b w:val="false"/>
          <w:i w:val="false"/>
          <w:color w:val="000000"/>
          <w:sz w:val="28"/>
        </w:rPr>
        <w:t>
      14. Коэффициент покрытия процентов (times interest earned, TIE) показывает возможную степень снижения операционной прибыли предприятия, при которой оно может обслуживать выплаты процентов.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EBIT – прибыль до уплаты налогов и процентов;</w:t>
      </w:r>
    </w:p>
    <w:p>
      <w:pPr>
        <w:spacing w:after="0"/>
        <w:ind w:left="0"/>
        <w:jc w:val="both"/>
      </w:pPr>
      <w:r>
        <w:rPr>
          <w:rFonts w:ascii="Times New Roman"/>
          <w:b w:val="false"/>
          <w:i w:val="false"/>
          <w:color w:val="000000"/>
          <w:sz w:val="28"/>
        </w:rPr>
        <w:t>
      PP – проценты к уплате.</w:t>
      </w:r>
    </w:p>
    <w:p>
      <w:pPr>
        <w:spacing w:after="0"/>
        <w:ind w:left="0"/>
        <w:jc w:val="both"/>
      </w:pPr>
      <w:r>
        <w:rPr>
          <w:rFonts w:ascii="Times New Roman"/>
          <w:b w:val="false"/>
          <w:i w:val="false"/>
          <w:color w:val="000000"/>
          <w:sz w:val="28"/>
        </w:rPr>
        <w:t>
      Рекомендуемое значение: &gt;1.</w:t>
      </w:r>
    </w:p>
    <w:p>
      <w:pPr>
        <w:spacing w:after="0"/>
        <w:ind w:left="0"/>
        <w:jc w:val="both"/>
      </w:pPr>
      <w:r>
        <w:rPr>
          <w:rFonts w:ascii="Times New Roman"/>
          <w:b w:val="false"/>
          <w:i w:val="false"/>
          <w:color w:val="000000"/>
          <w:sz w:val="28"/>
        </w:rPr>
        <w:t>
      15. Коэффициенты оборачиваемости отражают интенсивность использования задействованных ресурсов.</w:t>
      </w:r>
    </w:p>
    <w:p>
      <w:pPr>
        <w:spacing w:after="0"/>
        <w:ind w:left="0"/>
        <w:jc w:val="both"/>
      </w:pPr>
      <w:r>
        <w:rPr>
          <w:rFonts w:ascii="Times New Roman"/>
          <w:b w:val="false"/>
          <w:i w:val="false"/>
          <w:color w:val="000000"/>
          <w:sz w:val="28"/>
        </w:rPr>
        <w:t>
      16. Коэффициент оборачиваемости дебиторской задолженности (receivables turnover, RT) показывает, сколько раз в среднем дебиторская задолженность превращалась в денежные средства в течение одного периода.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выручка от реализации продукции;</w:t>
      </w:r>
    </w:p>
    <w:p>
      <w:pPr>
        <w:spacing w:after="0"/>
        <w:ind w:left="0"/>
        <w:jc w:val="both"/>
      </w:pPr>
      <w:r>
        <w:rPr>
          <w:rFonts w:ascii="Times New Roman"/>
          <w:b w:val="false"/>
          <w:i w:val="false"/>
          <w:color w:val="000000"/>
          <w:sz w:val="28"/>
        </w:rPr>
        <w:t>
      AR – среднегодовая стоимость дебиторской задолженности.</w:t>
      </w:r>
    </w:p>
    <w:p>
      <w:pPr>
        <w:spacing w:after="0"/>
        <w:ind w:left="0"/>
        <w:jc w:val="both"/>
      </w:pPr>
      <w:r>
        <w:rPr>
          <w:rFonts w:ascii="Times New Roman"/>
          <w:b w:val="false"/>
          <w:i w:val="false"/>
          <w:color w:val="000000"/>
          <w:sz w:val="28"/>
        </w:rPr>
        <w:t>
      Рекомендуемое значение: высокое значение показателя. Низкое значение коэффициента свидетельствует о трудностях с взысканием средств от дебиторов, соответственно о повышении потребности компании в оборотном капитале. Важно рассмотрение значений данного показателя в тренде.</w:t>
      </w:r>
    </w:p>
    <w:p>
      <w:pPr>
        <w:spacing w:after="0"/>
        <w:ind w:left="0"/>
        <w:jc w:val="both"/>
      </w:pPr>
      <w:r>
        <w:rPr>
          <w:rFonts w:ascii="Times New Roman"/>
          <w:b w:val="false"/>
          <w:i w:val="false"/>
          <w:color w:val="000000"/>
          <w:sz w:val="28"/>
        </w:rPr>
        <w:t>
      17. Коэффициент оборачиваемости кредиторской задолженности (payables turnover, PT)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выручка от реализации продукции;</w:t>
      </w:r>
    </w:p>
    <w:p>
      <w:pPr>
        <w:spacing w:after="0"/>
        <w:ind w:left="0"/>
        <w:jc w:val="both"/>
      </w:pPr>
      <w:r>
        <w:rPr>
          <w:rFonts w:ascii="Times New Roman"/>
          <w:b w:val="false"/>
          <w:i w:val="false"/>
          <w:color w:val="000000"/>
          <w:sz w:val="28"/>
        </w:rPr>
        <w:t>
      AP – среднегодовая стоимость кредиторской задолженности.</w:t>
      </w:r>
    </w:p>
    <w:p>
      <w:pPr>
        <w:spacing w:after="0"/>
        <w:ind w:left="0"/>
        <w:jc w:val="both"/>
      </w:pPr>
      <w:r>
        <w:rPr>
          <w:rFonts w:ascii="Times New Roman"/>
          <w:b w:val="false"/>
          <w:i w:val="false"/>
          <w:color w:val="000000"/>
          <w:sz w:val="28"/>
        </w:rPr>
        <w:t>
      Рекомендуемое значение: высокое значение показателя. Низкое значение показателя может свидетельствовать с одной стороны, о проблемах с оплатой с кредиторами, с другой стороны, об эффективно налаженных отношениях с кредиторами. В целях исключения варианта с первой причиной, значение коэффициента необходимо анализировать в динамике.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3800" w:id="1508"/>
    <w:p>
      <w:pPr>
        <w:spacing w:after="0"/>
        <w:ind w:left="0"/>
        <w:jc w:val="left"/>
      </w:pPr>
      <w:r>
        <w:rPr>
          <w:rFonts w:ascii="Times New Roman"/>
          <w:b/>
          <w:i w:val="false"/>
          <w:color w:val="000000"/>
        </w:rPr>
        <w:t xml:space="preserve"> Форма "Экономическое заключение по ФЭО бюджетного кредита"</w:t>
      </w:r>
    </w:p>
    <w:bookmarkEnd w:id="1508"/>
    <w:p>
      <w:pPr>
        <w:spacing w:after="0"/>
        <w:ind w:left="0"/>
        <w:jc w:val="both"/>
      </w:pPr>
      <w:r>
        <w:rPr>
          <w:rFonts w:ascii="Times New Roman"/>
          <w:b w:val="false"/>
          <w:i w:val="false"/>
          <w:color w:val="ff0000"/>
          <w:sz w:val="28"/>
        </w:rPr>
        <w:t xml:space="preserve">
      Сноска. Правила дополнены Приложением 49 в соответствии с приказом Министра национальной экономики РК от 12.10.2015 </w:t>
      </w:r>
      <w:r>
        <w:rPr>
          <w:rFonts w:ascii="Times New Roman"/>
          <w:b w:val="false"/>
          <w:i w:val="false"/>
          <w:color w:val="ff0000"/>
          <w:sz w:val="28"/>
        </w:rPr>
        <w:t>№ 663</w:t>
      </w:r>
      <w:r>
        <w:rPr>
          <w:rFonts w:ascii="Times New Roman"/>
          <w:b w:val="false"/>
          <w:i w:val="false"/>
          <w:color w:val="ff0000"/>
          <w:sz w:val="28"/>
        </w:rPr>
        <w:t xml:space="preserve">; в редакции приказа Министра национальной экономики РК от 10.02.2022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финансовой схемы, заключающих кредитный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предоставления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с разбивкой финансирования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форма финансирования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предоставления бюджетного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бюджетного кредита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бюджетного кредитования, в соответствии с которыми предоставляется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освоения кредита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выплаты начисленного вознаграждения по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погашения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"Соответствие мероприятий ФЭО бюджетного кредита критериям бюджетного кредитования"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мероприятий ФЭО бюджетного кредита критерию "обоснованность"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мероприятий ФЭО бюджетного кредита критерию "кредитоспособность специализированной организации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"Выводы"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bl>
    <w:bookmarkStart w:name="z3745" w:id="1509"/>
    <w:p>
      <w:pPr>
        <w:spacing w:after="0"/>
        <w:ind w:left="0"/>
        <w:jc w:val="left"/>
      </w:pPr>
      <w:r>
        <w:rPr>
          <w:rFonts w:ascii="Times New Roman"/>
          <w:b/>
          <w:i w:val="false"/>
          <w:color w:val="000000"/>
        </w:rPr>
        <w:t xml:space="preserve"> Структура рекомендации на инвестиционное предложение администратора бюджетных программ (АБП) о реализации государственного инвестиционного проекта (ГИП) путем реализации проекта государственно - частного партнерства (ГЧП)</w:t>
      </w:r>
    </w:p>
    <w:bookmarkEnd w:id="1509"/>
    <w:p>
      <w:pPr>
        <w:spacing w:after="0"/>
        <w:ind w:left="0"/>
        <w:jc w:val="both"/>
      </w:pPr>
      <w:r>
        <w:rPr>
          <w:rFonts w:ascii="Times New Roman"/>
          <w:b w:val="false"/>
          <w:i w:val="false"/>
          <w:color w:val="ff0000"/>
          <w:sz w:val="28"/>
        </w:rPr>
        <w:t xml:space="preserve">
      Сноска. Правила дополнены приложением 50 в соответствии с приказом Министра национальной экономики РК от 28.04.2021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Заместителя Премьер-Министра - Министра национальной экономики РК от 19.02.2024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