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7db" w14:textId="589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ноября 2014 года № 72. Зарегистрирован в Министерстве юстиции Республики Казахстан 9 декабря 2014 года № 9946.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2"/>
    <w:bookmarkStart w:name="z27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27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27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27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региональной политики и развития местного самоуправления (Тунгышбеков С.)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"Әділет" и в официальных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2014 года № 72</w:t>
            </w:r>
          </w:p>
        </w:tc>
      </w:tr>
    </w:tbl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 о госуслугах) и Бюджетным кодексом Республики Казахстан, и определяют порядок предоставления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(далее – услугополучатели), по решению местных представительных органов (маслихатов) подъемного пособия и бюджетного кредита на приобретение или строительство жилья за счет бюджетных средств.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мер социальной поддержки услугополучателям является государственной услугой и оказывается уполномоченными органами в области развития сельских территорий местных исполнительных органов районов и городов областного значения (далее – услугодатель).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Подъемное пособие и бюджетный кредит на приобретение или строительство жилья предоставляется услугополучателям, указанным в пункте 8 статьи 18 Закона.</w:t>
      </w:r>
    </w:p>
    <w:bookmarkEnd w:id="15"/>
    <w:bookmarkStart w:name="z2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государственным служащим аппаратов акимов сел, поселков,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 предоставляется с учетом ограничений, предусмотренных пунктом 12 статьи 56 Закона Республики Казахстан "О государственной службе Республике Казахстан".</w:t>
      </w:r>
    </w:p>
    <w:bookmarkEnd w:id="16"/>
    <w:bookmarkStart w:name="z2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cлучае изменения статуса сельского населенного пункта на категорию городских населенных пунктов в соответствии с Законом Республики Казахстан "Об административно-территориальном устройстве Республики Казахстан" подъемное пособие и бюджетный кредит на приобретение или строительство жилья предоставляются в течение двух лет специалистам в области здравоохранения, образования, социального обеспечения, культуры, спорта и агропромышленного комплекса, а также государственным служащим аппаратов акимов сел, поселков, сельских округов, прибывшим для работы и проживания в данный населенный пункт.</w:t>
      </w:r>
    </w:p>
    <w:bookmarkEnd w:id="17"/>
    <w:bookmarkStart w:name="z2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предоставление мер социальной поддержки исчисляется со дня изменения категории сельского населенного пункта на категорию городских населенных пунктов предусмотренном Законом Республики Казахстан "Об административно-территориальном устройстве Республики Казахстан", размер бюджетного кредита для приобретения или строительства жилья предоставляется равным размеру кредита специалистам, прибывающим в сельские населенные пункты, являющиеся административными районными центрами.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социальной поддержки в виде подъемного пособия и бюджетного кредита на приобретение или строительство жилья предоставляются по перечню востребованных специальностей в области здравоохранения, образования, социального обеспечения, культуры, спорта, агропромышленного комплекса и государственных служащих аппаратов акимов сел, поселков, сельских округов (далее – Перечень).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в виде бюджетного кредита на приобретение жилья не могут быть использованы на приобретение жилого помещения у близких родственников (супруга (супруги), дедушки (бабушки), родителей (в том числе усыновителей), детей (в том числе усыновленных), полнородных и неполнородных братьев и сестер), а также на приобретение жилого помещения, в котором гражданин постоянно проживает.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кредиты предоставляются местным исполнительным органам областей посредством заключения кредитных договоров на следующих условиях: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последующим предоставлением специалистам в области здравоохранения, образования, социального обеспечения, культуры, спорта, агропромышленного комплекса и государственным служащим аппаратов акимов сел, поселков, сельских округов, прибывшим для работы и проживания в сельские населенные пункты, для приобретения или строительства ими жилья в тенге сроком до пятнадцати лет по ставке вознаграждения в размере 0,01 %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освоения кредитов исчисляется с момента перечисления кредитов со счета кредитора и составляет 22 (двадцать два)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района (города областного значения) на предстоящий период формирует Перечень, который в течение одного рабочего дня размещается на интернет-ресурсе акимата района (города областного значения) и предоставляет в акционерное общество "Жилищный строительный сберегательный банк "Отбасы банк" (далее – поверенный (агент) для сведения.</w:t>
      </w:r>
    </w:p>
    <w:bookmarkEnd w:id="22"/>
    <w:bookmarkStart w:name="z3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 утверждает перечень востребованных специалистов ежеквартально до 10 числа первого месяца следующего квартала.</w:t>
      </w:r>
    </w:p>
    <w:bookmarkEnd w:id="23"/>
    <w:bookmarkStart w:name="z3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размещается в течение одного рабочего дня посредством объектов информатизации поверенного (агента) – Портал недвижимости Баспана Маркет otbasybank.kz/programm-bank (далее – Портал).</w:t>
      </w:r>
    </w:p>
    <w:bookmarkEnd w:id="24"/>
    <w:bookmarkStart w:name="z3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указывается количество услугополучателей и их специальность, по которым оказываются меры социальной поддержки в виде подъемного пособия и бюджетного кредита на приобретение или строительство жилья на предстоящий период.</w:t>
      </w:r>
    </w:p>
    <w:bookmarkEnd w:id="25"/>
    <w:bookmarkStart w:name="z3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представительный орган (маслихат) района (города областного значения) ежегодно принимает решение о предоставлении мер социальной поддержки услугополучателям в виде подъемного пособия и бюджетного кредита на приобретение или строительство жилья.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услугополучателям подъемного пособия и бюджетного кредита на приобретение или строительство жилья осуществляется в пределах выделенных сумм, согласно планам финансирования по обязательствам и платежам на соответствующий финансовый год.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по предоставлению мер социальной поддержки является услугодатель.</w:t>
      </w:r>
    </w:p>
    <w:bookmarkEnd w:id="28"/>
    <w:bookmarkStart w:name="z2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Бюджетное кредитование на приобретение или строительство жилья для специалистов в области здравоохранения, образования, социального обеспечения, культуры, спорта и агропромышленного комплекса, государственных служащих аппаратов акимов сел, поселков, сельских округов осуществляется при условии наличия договора с поверенным (агентом).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значения) заключает договор поручения с поверенным (агентом) по реализации бюджетной программы по кредитованию услугополучателей на приобретение или строительство жилья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для возмещения затрат на операционные услуги поверенного (агента) по реализации бюджетной программы по кредитованию услугополучателей на приобретение или строительство жилья предусматриваются в рамках местного бюджета в соответствии с бюджетным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30.09.2020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мер социальной поддержки услугополучатель осуществляет регистрацию на Портале с помощью электронной цифровой подписи (далее – ЭЦП) или удостоверенным одноразовым паролем и предоставляет услугодателю через Портал следующие документы:</w:t>
      </w:r>
    </w:p>
    <w:bookmarkEnd w:id="30"/>
    <w:bookmarkStart w:name="z1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пособия: </w:t>
      </w:r>
    </w:p>
    <w:bookmarkEnd w:id="31"/>
    <w:bookmarkStart w:name="z1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1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3"/>
    <w:bookmarkStart w:name="z1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4"/>
    <w:bookmarkStart w:name="z1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35"/>
    <w:bookmarkStart w:name="z1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жилья:</w:t>
      </w:r>
    </w:p>
    <w:bookmarkEnd w:id="36"/>
    <w:bookmarkStart w:name="z1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1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39"/>
    <w:bookmarkStart w:name="z1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0"/>
    <w:bookmarkStart w:name="z1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1"/>
    <w:bookmarkStart w:name="z1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бюро; </w:t>
      </w:r>
    </w:p>
    <w:bookmarkEnd w:id="42"/>
    <w:bookmarkStart w:name="z1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бюджетного кредита на строительство жилья:</w:t>
      </w:r>
    </w:p>
    <w:bookmarkEnd w:id="43"/>
    <w:bookmarkStart w:name="z1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1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либо электронный документ из сервиса цифровых документов (для идентификации);</w:t>
      </w:r>
    </w:p>
    <w:bookmarkEnd w:id="45"/>
    <w:bookmarkStart w:name="z1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 об образовании либо электронный документ из сервиса цифровых документов (для идентификации);</w:t>
      </w:r>
    </w:p>
    <w:bookmarkEnd w:id="46"/>
    <w:bookmarkStart w:name="z1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трудовую деятельность услугополучателя;</w:t>
      </w:r>
    </w:p>
    <w:bookmarkEnd w:id="47"/>
    <w:bookmarkStart w:name="z1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заключении брака (супружества) либо электронный документ из сервиса цифровых документов для услугополучателей, состоящих в браке (для идентификации);</w:t>
      </w:r>
    </w:p>
    <w:bookmarkEnd w:id="48"/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из Кредитного бюро. 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представления других документов, не предусмотренных настоящими Правилами, не допускается. </w:t>
      </w:r>
    </w:p>
    <w:bookmarkEnd w:id="50"/>
    <w:bookmarkStart w:name="z1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подача заявления на получение подъемного пособия и бюджетного кредита на приобретение или строительства жилья одновременно. </w:t>
      </w:r>
    </w:p>
    <w:bookmarkEnd w:id="51"/>
    <w:bookmarkStart w:name="z1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к заявлению прикрепляются электронные копии (сканированные) указанных документов (за исключением документов получаемых из соответствующих информационных систем), которые заверяются ЭЦП услугополучателя или удостоверенным одноразовым паролем.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документах, удостоверяющих личность, свидетельства о государственной регистрации заключения брака (супружества), сведения о зарегистрированных правах (обременениях) на недвижимость,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Портала.</w:t>
      </w:r>
    </w:p>
    <w:bookmarkEnd w:id="53"/>
    <w:bookmarkStart w:name="z1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полноту пакета документов, принимаемых у услугополучателя на Портале.</w:t>
      </w:r>
    </w:p>
    <w:bookmarkEnd w:id="54"/>
    <w:bookmarkStart w:name="z1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10 настоящих Правил, услугодатель отказывает в приеме заявления и на Портале отображается соответствующее уведомление (c указанием причины отказа).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Портале поверенный (агент) обеспечивает передачу полного пакета документов, а также доступ услугодателю в автоматическом режиме.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течение одного рабочего дня со дня размещения услугополучателем документов на Портале осуществляет регистрацию документов услугополучателя, претендующего на получение мер социальной поддержки, проверяет достоверность предоставленных документов.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одного рабочего дня готовит проект постановления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поддержки, либо мотивированный отказ в предоставлении мер социальной поддержки.</w:t>
      </w:r>
    </w:p>
    <w:bookmarkEnd w:id="58"/>
    <w:bookmarkStart w:name="z1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района (города областного значения) о предоставлении мер социальной поддержки услугополучателям и/или постановке на учет и очередность услугополучателей на получение мер социальной поддержки принимается в течение четырех рабочих дней.</w:t>
      </w:r>
    </w:p>
    <w:bookmarkEnd w:id="59"/>
    <w:bookmarkStart w:name="z1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предварительного решения об отказе в оказании государственной услуги ответственное структурное подразделение уведомляет услугополучателя не позднее чем за три рабочих дня о времени и месте (способе) проведения заслушивания, с приложением предварительного решения об отказе в оказании государственной услуги, для возможности выразить услугополучателем позицию по предварительному решению.</w:t>
      </w:r>
    </w:p>
    <w:bookmarkEnd w:id="60"/>
    <w:bookmarkStart w:name="z1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заслушивания проводится в соответствии с Административным процедурно-процессуальным кодексом Республики Казахстан.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Результатом оказания мер социальной поддержки является уведомление услугополучателю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по форме согласно приложению к настоящим Правилам (далее – Соглашение), о постановке на учет и очередность или мотивированный отказ в предоставлении мер социальной поддержки.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принятия постановления о предоставлении мер социальной поддержки услугополучателям, указанного в пункте 14 настоящих Правил:</w:t>
      </w:r>
    </w:p>
    <w:bookmarkEnd w:id="63"/>
    <w:bookmarkStart w:name="z2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подъемного пособия Соглашение подписывается в течение одного рабочего дня между услугодателем и услугополучателем на Портале с помощью ЭЦП или удостоверенным одноразовым паролем; </w:t>
      </w:r>
    </w:p>
    <w:bookmarkEnd w:id="64"/>
    <w:bookmarkStart w:name="z20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бюджетного кредита на приобретение или строительство жилья Соглашение подписывается в течение пяти рабочих дней между услугодателем, поверенным (агентом) и услугополучателем на Портале с помощью ЭЦП или удостоверенным одноразовым паролем.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Меры социальной поддержки предоставляются услугополучателям:</w:t>
      </w:r>
    </w:p>
    <w:bookmarkEnd w:id="66"/>
    <w:bookmarkStart w:name="z2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непогашенную просроченную задолженность по ранее выданным кредитам (на момент рассмотрения документов, указанных в пункте 10 настоящих Правил), а также при отсутствии просрочки за последние 2 (два) года более 90 (девяносто) календарных дней;</w:t>
      </w:r>
    </w:p>
    <w:bookmarkEnd w:id="67"/>
    <w:bookmarkStart w:name="z2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специальностям, соответствующим перечню востребованных специальностей на момент подачи заявления;</w:t>
      </w:r>
    </w:p>
    <w:bookmarkEnd w:id="68"/>
    <w:bookmarkStart w:name="z2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жилья за последние два года со дня подачи заявления у специалиста, его (ее) супруги(а) и детей в районе (города областного значения), к которому относится населенный пункт, где работает прибывший специалист.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недостатке бюджетных средств для оказания мер социальной поддержки услугополучателям, услугодатель приостанавливает сроки предоставления мер социальной поддержки, путем формирования очередности из числа претендентов на получение мер социальной поддержки.</w:t>
      </w:r>
    </w:p>
    <w:bookmarkEnd w:id="70"/>
    <w:bookmarkStart w:name="z2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повторного рассмотрения документов услугополучателей, состоящих в очереди на получение мер социальной поддержки, устанавливаются услугодателем и не превышают два года.</w:t>
      </w:r>
    </w:p>
    <w:bookmarkEnd w:id="71"/>
    <w:bookmarkStart w:name="z2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направляет уведомление о приостановлении сроков предоставления мер социальной поддержки поверенному (агенту).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принятии решения о предоставлении мер социальной поддержки в виде бюджетного кредита на приобретение или строительство жилья услугодатель уведомляет услугополучателя о необходимости предоставления на Портале заверенных ЭЦП услугополучателя или удостоверенных одноразовым паролем, следующих документов:</w:t>
      </w:r>
    </w:p>
    <w:bookmarkEnd w:id="73"/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бюджетного кредита на приобретение жилья: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приобретаемого недвижимого имущества;</w:t>
      </w:r>
    </w:p>
    <w:bookmarkEnd w:id="75"/>
    <w:bookmarkStart w:name="z2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стоимости приобретаемого жилья размера выдаваемого бюджетного кредита.</w:t>
      </w:r>
    </w:p>
    <w:bookmarkEnd w:id="76"/>
    <w:bookmarkStart w:name="z2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предоставлении бюджетного кредита на строительство жилья:</w:t>
      </w:r>
    </w:p>
    <w:bookmarkEnd w:id="77"/>
    <w:bookmarkStart w:name="z2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оценки залогового имущества;</w:t>
      </w:r>
    </w:p>
    <w:bookmarkEnd w:id="78"/>
    <w:bookmarkStart w:name="z2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залогового имущества;</w:t>
      </w:r>
    </w:p>
    <w:bookmarkEnd w:id="79"/>
    <w:bookmarkStart w:name="z2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согласие на софинансирование при превышении расходов при строительстве жилья размера выдаваемого бюджетного кредита;</w:t>
      </w:r>
    </w:p>
    <w:bookmarkEnd w:id="80"/>
    <w:bookmarkStart w:name="z2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предоставлении подъемного пособия:</w:t>
      </w:r>
    </w:p>
    <w:bookmarkEnd w:id="81"/>
    <w:bookmarkStart w:name="z2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лицевом счете.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заключения Соглашения: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в течение одного рабочего дня перечисляет сумму подъемного пособия на индивидуальные лицевые счета услугополучателей;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поверенный (агент) в течение трех рабочих дней, после регистрации договора залога, в порядке, установленном законодательством Республики Казахстан, предоставляет услугополучателю кредит на приобретение или строительство жилья с учетом акта оценки приобретаемого недвижимого или залогового имущества.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обязательств услугополучателя по кредиту обеспечивается: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залогом приобретенного им жилья;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иной ликвидной недвижимостью с последующим залогом построенного жилья.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Дополнительные условия по предоставлению, погашению и обслуживанию бюджетных кредитов на приобретение или строительство жилья устанавливаются в кредитном договоре.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Подтверждением целевого использования суммы бюджетного кредита на приобретение или строительство жилья является договор купли-продажи жилья на вторичном рынке или акт ввода в эксплуатацию построенного жилья.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за использованием выделенных бюджетных средств осуществляется в соответствии с действующим законодательством Республики Казахстан.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предоставления бюджетного кредита на строительство жилья услугополучатель обращается к услугодателю о предоставлении мер социальной поддержки с заявлением и полным перечнем документов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2"/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Порядок рассмотрения заявления услугополучателя о предоставлении бюджетного кредита на строительство жилья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Акимат района (города областного значения) предлагает услугополучателю варианты типовых проектов жилых домов или проекты, имеющие положительное заключение государственной экспертизы, для отбора с учетом следующих условий:</w:t>
      </w:r>
    </w:p>
    <w:bookmarkEnd w:id="94"/>
    <w:bookmarkStart w:name="z2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одного квадратного метра жилья не превышает сорок шесть месячных расчетных показателей;</w:t>
      </w:r>
    </w:p>
    <w:bookmarkEnd w:id="95"/>
    <w:bookmarkStart w:name="z3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сметная стоимость строительства жилья не превышает двукратного размера выдаваемого кредита;</w:t>
      </w:r>
    </w:p>
    <w:bookmarkEnd w:id="96"/>
    <w:bookmarkStart w:name="z3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максимальный срок строительства жилья не превышает двенадцати месяцев с момента предоставления кредита.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Акимат района (города областного значения) при письменном согласии услугополучателя с предложенными вариантами типовых проектов в течение четырех рабочих дней с момента получения согласия принимает постановление о предоставлении бюджетного кредита на строительство жилья.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течение пяти рабочих дней после принятия постановления,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между услугодателем, услугополучателем и поверенным (агентом) заключается Соглашение.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Предоставление бюджетного кредита на строительство жилья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После перечисления суммы на банковский счет услугополучатель не менее чем за десять рабочих дней уведомляет органы, осуществляющие государственный архитектурно-строительный контроль, о начале строительства жилого дома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завершения строительства услугополучатель осуществляет ввод в эксплуатацию жилья в соответствии с действующим законодательством Республики Казахстан.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ввода в эксплуатацию жилья, построенного услугополучателем и его регистрации в организациях, осуществляющих государственное техническое обследование зданий, сооружений и (или) их составляющих, по согласованию сторон, возможна замена ранее предоставленного залога на построенный жилой дом.</w:t>
      </w:r>
    </w:p>
    <w:bookmarkEnd w:id="103"/>
    <w:bookmarkStart w:name="z10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Результат оказания государственной услуги направляется в "личный кабинет" услугополучателя на Портале.</w:t>
      </w:r>
    </w:p>
    <w:bookmarkEnd w:id="105"/>
    <w:bookmarkStart w:name="z2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– короткий номер 300.</w:t>
      </w:r>
    </w:p>
    <w:bookmarkEnd w:id="106"/>
    <w:bookmarkStart w:name="z2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на поверенного (агента) принимаются на имя первого руководителя поверенного (агента) через официальный сайт или в отделениях поверенного (агента).</w:t>
      </w:r>
    </w:p>
    <w:bookmarkEnd w:id="107"/>
    <w:bookmarkStart w:name="z2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8"/>
    <w:bookmarkStart w:name="z2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09"/>
    <w:bookmarkStart w:name="z2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10"/>
    <w:bookmarkStart w:name="z2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11"/>
    <w:bookmarkStart w:name="z2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12"/>
    <w:bookmarkStart w:name="z2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Подвиды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Предоставление подъемного пособия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бюджетного кредита на приобретение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Предоставление бюджетного кредита на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 в области развития сельских территорий местных исполнительных органов районов и городов областного 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объектов информатизации поверенного (агента) – Портал недвижимости Баспана Маркет otbasybank.kz/programm-bank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на Портале о необходимости заключения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на Портале, о постановке на учет и очередность или мотивированный отказ в предоставлении мер социальной поддержки.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– с понедельника по пятницу с 9-00 до 18-30 часов с перерывом на обед с 13-00 до 14-30 часов, кроме выходных и праздничных дней согласно трудовому законодательству Республики Казахстан. Портал - круглосуточно, за исключением перерывов, связанных с проведением технических работ при обращении услугополучателя после окончания рабочего времени, в выходные и праздничные дни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 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получении подъемного пособия: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получении бюджетного кредита на приобретение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 из Кредитного бюро;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получении бюджетного кредита на строительство жилья: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2 к настоящим Правилам; диплом об образовании (при отсутствии сведений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трудовую деятельность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заключении брака (супружества), (при отсутствии сведения в 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отчета из Кредитного бюро.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свидетельства о регистрации заключения брака (супружества), сведения о регистрации по месту жительства, справки об отсутствии (наличии) недвижимого имущества у услугополучателя и его(ее) супруги(-а) и детей, о праве пользования земельным участком, предоставленным на строительство жилья на имя услугополучателя, сведения по трудовой деятельности, сведения о наличии диплома послесреднего, технического, профессионального и/или высшего образования услугодатель получает из шлюза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оказании государственной услуги осуществляется в случаях: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несоответствия услугополучателя требованиям пункта 8 статьи 18 Закона и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отсутствия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 справочных служб по вопросам оказания государственной услуги: короткий номер 300.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 или удостоверенного одноразового пароля.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вносится изменение на казахском языке, текст на русском языке не меняется в соответствии с приказом Заместителя Премьер-Министра - Министра национальной экономики РК от 05.08.2024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9"/>
    <w:p>
      <w:pPr>
        <w:spacing w:after="0"/>
        <w:ind w:left="0"/>
        <w:jc w:val="both"/>
      </w:pPr>
      <w:bookmarkStart w:name="z228" w:id="120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мне подъемное пособие и/или предоставить право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оформление бюджетного кредита на приобретение/строительство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 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возникновения изменений обязуюсь в течение 15 рабочих дней сообщить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них. Предупрежден(-а) об ответственности за представление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и/или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мер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поддержки специалистам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образования,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обеспечения, культуры, 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аппаратов акимов сел, поселков,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округов, прибывшим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работы и 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предоставления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 культуры,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акимов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округов, прибывшим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и 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национальной экономики РК от 12.06.2023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</w:t>
      </w:r>
    </w:p>
    <w:bookmarkEnd w:id="121"/>
    <w:p>
      <w:pPr>
        <w:spacing w:after="0"/>
        <w:ind w:left="0"/>
        <w:jc w:val="both"/>
      </w:pPr>
      <w:bookmarkStart w:name="z230" w:id="122"/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_______________________________ "___" ___________ 20__ года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"Администратор", с одной стороны, получатель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"Получатель", с другой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"Поверенный (агент)", с третьей стороны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взаимных обязательств о нижеследующем:</w:t>
      </w:r>
    </w:p>
    <w:bookmarkStart w:name="z2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123"/>
    <w:bookmarkStart w:name="z2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</w:p>
    <w:bookmarkEnd w:id="124"/>
    <w:bookmarkStart w:name="z2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Администратор на основании решения маслихата ______________</w:t>
      </w:r>
    </w:p>
    <w:bookmarkEnd w:id="125"/>
    <w:bookmarkStart w:name="z2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(№____ от "___" _______ 20__ года) принимает на себя обязательства предоставить меры социальной поддержки в виде:</w:t>
      </w:r>
    </w:p>
    <w:bookmarkEnd w:id="126"/>
    <w:bookmarkStart w:name="z2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_______________________________</w:t>
      </w:r>
    </w:p>
    <w:bookmarkEnd w:id="127"/>
    <w:bookmarkStart w:name="z2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 тенге;</w:t>
      </w:r>
    </w:p>
    <w:bookmarkEnd w:id="128"/>
    <w:bookmarkStart w:name="z2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_________________________________________________________ тенге сроком на ____ лет.</w:t>
      </w:r>
    </w:p>
    <w:bookmarkEnd w:id="129"/>
    <w:bookmarkStart w:name="z2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Получатель принимает на себя обязательства при получении вышеуказанных мер социальной поддержки не менее трех лет отработать в организации __________________ (здравоохранения, образования, социального обеспечения, культуры, спорта, агропромышленного комплекса, и агропромышленного комплекса, аппарате акима села, поселка, сельского округа), расположенной в сельском населенном пункте _____________.</w:t>
      </w:r>
    </w:p>
    <w:bookmarkEnd w:id="130"/>
    <w:bookmarkStart w:name="z2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Поверенный (агент) принимает на себя обязательства на основе договора поручения совершать от имени и за счет администратора, и в соответствии с его указаниями определенные поручения, связанные с бюджетным кредитованием.</w:t>
      </w:r>
    </w:p>
    <w:bookmarkEnd w:id="131"/>
    <w:bookmarkStart w:name="z2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132"/>
    <w:bookmarkStart w:name="z2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Администратор вправе:</w:t>
      </w:r>
    </w:p>
    <w:bookmarkEnd w:id="133"/>
    <w:bookmarkStart w:name="z2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получателя, добросовестного и надлежащего исполнения обязательств, взятых на себя в соответствии с настоящим Соглашением;</w:t>
      </w:r>
    </w:p>
    <w:bookmarkEnd w:id="134"/>
    <w:bookmarkStart w:name="z2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из соответствующих государственных информационных систем через интернет-ресурс поверенного (агента) сведения о регистрации по месту жительства получателя.</w:t>
      </w:r>
    </w:p>
    <w:bookmarkEnd w:id="135"/>
    <w:bookmarkStart w:name="z2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Администратор обязан:</w:t>
      </w:r>
    </w:p>
    <w:bookmarkEnd w:id="136"/>
    <w:bookmarkStart w:name="z2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одного рабочего дня после заключения настоящего Соглашения перечислить назначенную сумму подъемного пособия на индивидуальный лицевой счет получателя.</w:t>
      </w:r>
    </w:p>
    <w:bookmarkEnd w:id="137"/>
    <w:bookmarkStart w:name="z2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Получатель имеет право:</w:t>
      </w:r>
    </w:p>
    <w:bookmarkEnd w:id="138"/>
    <w:bookmarkStart w:name="z2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документов;</w:t>
      </w:r>
    </w:p>
    <w:bookmarkEnd w:id="139"/>
    <w:bookmarkStart w:name="z2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(или в пределах одного сельского населенного пункта) до истечения трехлетнего срока, связанного с производственными условиями или по инициативе администрации, принимая обязательства по дополнительному соглашению.</w:t>
      </w:r>
    </w:p>
    <w:bookmarkEnd w:id="140"/>
    <w:bookmarkStart w:name="z2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Получатель обязан:</w:t>
      </w:r>
    </w:p>
    <w:bookmarkEnd w:id="141"/>
    <w:bookmarkStart w:name="z2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рабочих дней представить Администратору подтверждающие документы о целевом использовании бюджетных средств:</w:t>
      </w:r>
    </w:p>
    <w:bookmarkEnd w:id="142"/>
    <w:bookmarkStart w:name="z2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мер социальной поддержки в виде бюджетного кредита на приобретение /строительство жилья;</w:t>
      </w:r>
    </w:p>
    <w:bookmarkEnd w:id="143"/>
    <w:bookmarkStart w:name="z2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строительства жилья;</w:t>
      </w:r>
    </w:p>
    <w:bookmarkEnd w:id="144"/>
    <w:bookmarkStart w:name="z2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Администратору в качестве залога по обеспечению данного Соглашения сроком не менее чем на три года до полного погашения полученного бюджетного кредита;</w:t>
      </w:r>
    </w:p>
    <w:bookmarkEnd w:id="145"/>
    <w:bookmarkStart w:name="z2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Администратору справку с места работы;</w:t>
      </w:r>
    </w:p>
    <w:bookmarkEnd w:id="146"/>
    <w:bookmarkStart w:name="z2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Соглашения;</w:t>
      </w:r>
    </w:p>
    <w:bookmarkEnd w:id="147"/>
    <w:bookmarkStart w:name="z2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ежемесячное погашение взносов по кредиту путем вычета сумм погашения по графику из заработной платы.</w:t>
      </w:r>
    </w:p>
    <w:bookmarkEnd w:id="148"/>
    <w:bookmarkStart w:name="z2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 Поверенный (агент) имеет право:</w:t>
      </w:r>
    </w:p>
    <w:bookmarkEnd w:id="149"/>
    <w:bookmarkStart w:name="z2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</w:p>
    <w:bookmarkEnd w:id="150"/>
    <w:bookmarkStart w:name="z2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</w:p>
    <w:bookmarkEnd w:id="151"/>
    <w:bookmarkStart w:name="z2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 Поверенный (агент) обязан:</w:t>
      </w:r>
    </w:p>
    <w:bookmarkEnd w:id="152"/>
    <w:bookmarkStart w:name="z2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бюджетным законодательством Республики Казахстан;</w:t>
      </w:r>
    </w:p>
    <w:bookmarkEnd w:id="153"/>
    <w:bookmarkStart w:name="z2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получателя, получившего меры социальной поддержки по кредитному договору;</w:t>
      </w:r>
    </w:p>
    <w:bookmarkEnd w:id="154"/>
    <w:bookmarkStart w:name="z2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при неисполнении и отказе от исполнения условий данного Соглашения с получателя в соответствии с бюджетным законодательством Республики Казахстан.</w:t>
      </w:r>
    </w:p>
    <w:bookmarkEnd w:id="155"/>
    <w:bookmarkStart w:name="z26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bookmarkEnd w:id="156"/>
    <w:bookmarkStart w:name="z2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</w:p>
    <w:bookmarkEnd w:id="157"/>
    <w:bookmarkStart w:name="z2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 В случае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bookmarkEnd w:id="158"/>
    <w:bookmarkStart w:name="z2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bookmarkEnd w:id="159"/>
    <w:bookmarkStart w:name="z2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Настоящее Соглашение вступает в силу со дня его подписания сторонами.</w:t>
      </w:r>
    </w:p>
    <w:bookmarkEnd w:id="160"/>
    <w:bookmarkStart w:name="z2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 _________ 20__ года.</w:t>
      </w:r>
    </w:p>
    <w:bookmarkEnd w:id="161"/>
    <w:bookmarkStart w:name="z2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Соглашение составлено в трех экземплярах, имеющих одинаковую юридическую силу, для каждой из сторон.</w:t>
      </w:r>
    </w:p>
    <w:bookmarkEnd w:id="162"/>
    <w:bookmarkStart w:name="z2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bookmarkEnd w:id="163"/>
    <w:p>
      <w:pPr>
        <w:spacing w:after="0"/>
        <w:ind w:left="0"/>
        <w:jc w:val="both"/>
      </w:pPr>
      <w:bookmarkStart w:name="z272" w:id="164"/>
      <w:r>
        <w:rPr>
          <w:rFonts w:ascii="Times New Roman"/>
          <w:b w:val="false"/>
          <w:i w:val="false"/>
          <w:color w:val="000000"/>
          <w:sz w:val="28"/>
        </w:rPr>
        <w:t>
      Администратор      Получатель      Поверенный (агент)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________________ __________________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