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59750" w14:textId="f4597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деятельности республиканских, областных, городов республиканского значения, столицы специализированных школ-интернатов-колледжей олимпийского резерва и областных, городов республиканского значения, столицы школ-интернатов для одаренных в спорте детей</w:t>
      </w:r>
    </w:p>
    <w:p>
      <w:pPr>
        <w:spacing w:after="0"/>
        <w:ind w:left="0"/>
        <w:jc w:val="both"/>
      </w:pPr>
      <w:r>
        <w:rPr>
          <w:rFonts w:ascii="Times New Roman"/>
          <w:b w:val="false"/>
          <w:i w:val="false"/>
          <w:color w:val="000000"/>
          <w:sz w:val="28"/>
        </w:rPr>
        <w:t>Приказ Министра культуры и спорта Республики Казахстан от 3 ноября 2014 года № 69. Зарегистрирован в Министерстве юстиции Республики Казахстан 9 декабря 2014 года № 9947.</w:t>
      </w:r>
    </w:p>
    <w:p>
      <w:pPr>
        <w:spacing w:after="0"/>
        <w:ind w:left="0"/>
        <w:jc w:val="both"/>
      </w:pPr>
      <w:r>
        <w:rPr>
          <w:rFonts w:ascii="Times New Roman"/>
          <w:b w:val="false"/>
          <w:i w:val="false"/>
          <w:color w:val="ff0000"/>
          <w:sz w:val="28"/>
        </w:rPr>
        <w:t xml:space="preserve">
      Сноска. Заголовок - в редакции приказа Министра культуры и спорта РК от 28.04.2020 </w:t>
      </w:r>
      <w:r>
        <w:rPr>
          <w:rFonts w:ascii="Times New Roman"/>
          <w:b w:val="false"/>
          <w:i w:val="false"/>
          <w:color w:val="ff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48)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физической культуре и спорте"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культуры и спорта РК от 28.07.2022 </w:t>
      </w:r>
      <w:r>
        <w:rPr>
          <w:rFonts w:ascii="Times New Roman"/>
          <w:b w:val="false"/>
          <w:i w:val="false"/>
          <w:color w:val="000000"/>
          <w:sz w:val="28"/>
        </w:rPr>
        <w:t>№ 213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 Правила деятельности республиканских, областных, городов республиканского значения, столицы специализированных школ-интернатов-колледжей олимпийского резерва и областных, городов республиканского значения, столицы школ-интернатов для одаренных в спорте детей.</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культуры и спорта РК от 28.04.2020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Комитету по делам спорта и физической культуры Министерства культуры и спорта Республики Казахстан (Канагатов И.Б.) в установленном законодательством порядке:</w:t>
      </w:r>
    </w:p>
    <w:bookmarkEnd w:id="2"/>
    <w:p>
      <w:pPr>
        <w:spacing w:after="0"/>
        <w:ind w:left="0"/>
        <w:jc w:val="both"/>
      </w:pPr>
      <w:r>
        <w:rPr>
          <w:rFonts w:ascii="Times New Roman"/>
          <w:b w:val="false"/>
          <w:i w:val="false"/>
          <w:color w:val="000000"/>
          <w:sz w:val="28"/>
        </w:rPr>
        <w:t>
      1) представить настоящий приказ на государственную регистрацию в Министерство юстиции Республики Казахстан;</w:t>
      </w:r>
    </w:p>
    <w:p>
      <w:pPr>
        <w:spacing w:after="0"/>
        <w:ind w:left="0"/>
        <w:jc w:val="both"/>
      </w:pPr>
      <w:r>
        <w:rPr>
          <w:rFonts w:ascii="Times New Roman"/>
          <w:b w:val="false"/>
          <w:i w:val="false"/>
          <w:color w:val="000000"/>
          <w:sz w:val="28"/>
        </w:rPr>
        <w:t>
      2) после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информационно-правовой системе "Әділет".</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культуры и спорта Республики Казахстан Есентаева Т.К.</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Мухамедиулы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образования и науки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А. Саринжипов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ноября 2014 года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3 ноября 2014 года № 69</w:t>
            </w:r>
          </w:p>
        </w:tc>
      </w:tr>
    </w:tbl>
    <w:bookmarkStart w:name="z7" w:id="5"/>
    <w:p>
      <w:pPr>
        <w:spacing w:after="0"/>
        <w:ind w:left="0"/>
        <w:jc w:val="left"/>
      </w:pPr>
      <w:r>
        <w:rPr>
          <w:rFonts w:ascii="Times New Roman"/>
          <w:b/>
          <w:i w:val="false"/>
          <w:color w:val="000000"/>
        </w:rPr>
        <w:t xml:space="preserve"> Правила деятельности республиканских, областных, городов республиканского значения, столицы специализированных школ-интернатов-колледжей олимпийского резерва и областных, городов республиканского значения, столицы школ-интернатов для одаренных в спорте детей</w:t>
      </w:r>
    </w:p>
    <w:bookmarkEnd w:id="5"/>
    <w:p>
      <w:pPr>
        <w:spacing w:after="0"/>
        <w:ind w:left="0"/>
        <w:jc w:val="both"/>
      </w:pPr>
      <w:r>
        <w:rPr>
          <w:rFonts w:ascii="Times New Roman"/>
          <w:b w:val="false"/>
          <w:i w:val="false"/>
          <w:color w:val="ff0000"/>
          <w:sz w:val="28"/>
        </w:rPr>
        <w:t xml:space="preserve">
      Сноска. Правила - в редакции приказа Министра культуры и спорта РК от 28.04.2020 </w:t>
      </w:r>
      <w:r>
        <w:rPr>
          <w:rFonts w:ascii="Times New Roman"/>
          <w:b w:val="false"/>
          <w:i w:val="false"/>
          <w:color w:val="ff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1. Настоящие Правила деятельности республиканских, областных, городов республиканского значения, столицы специализированных школ-интернатов-колледжей олимпийского резерва и областных, городов республиканского значения, столицы школ-интернатов для одаренных в спорте детей (далее – Правила) определяют порядок деятельности республиканских, областных, городов республиканского значения, столицы специализированных школ-интернатов-колледжей олимпийского резерва (далее – СШИКОР) и областных, городов республиканского значения, столицы школ-интернатов для одаренных в спорте детей (далее – ШИОСД).</w:t>
      </w:r>
    </w:p>
    <w:bookmarkEnd w:id="7"/>
    <w:bookmarkStart w:name="z10" w:id="8"/>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8"/>
    <w:bookmarkStart w:name="z11" w:id="9"/>
    <w:p>
      <w:pPr>
        <w:spacing w:after="0"/>
        <w:ind w:left="0"/>
        <w:jc w:val="both"/>
      </w:pPr>
      <w:r>
        <w:rPr>
          <w:rFonts w:ascii="Times New Roman"/>
          <w:b w:val="false"/>
          <w:i w:val="false"/>
          <w:color w:val="000000"/>
          <w:sz w:val="28"/>
        </w:rPr>
        <w:t>
      1) переменный состав – спортсмены, привлекаемые на время учебно-тренировочных сборов и соревнований для обеспечения качественного отбора поступающих в СШИКОР и ШИОСД, и постоянно занимающиеся под руководством тренеров или тренеров-преподавателей, не работающих в штате СШИКОР и ШИОСД;</w:t>
      </w:r>
    </w:p>
    <w:bookmarkEnd w:id="9"/>
    <w:bookmarkStart w:name="z12" w:id="10"/>
    <w:p>
      <w:pPr>
        <w:spacing w:after="0"/>
        <w:ind w:left="0"/>
        <w:jc w:val="both"/>
      </w:pPr>
      <w:r>
        <w:rPr>
          <w:rFonts w:ascii="Times New Roman"/>
          <w:b w:val="false"/>
          <w:i w:val="false"/>
          <w:color w:val="000000"/>
          <w:sz w:val="28"/>
        </w:rPr>
        <w:t>
      2) основной состав – спортсмены, зачисленные приказом директора СШИКОР и ШИОСД в основной контингент обучающихся;</w:t>
      </w:r>
    </w:p>
    <w:bookmarkEnd w:id="10"/>
    <w:bookmarkStart w:name="z13" w:id="11"/>
    <w:p>
      <w:pPr>
        <w:spacing w:after="0"/>
        <w:ind w:left="0"/>
        <w:jc w:val="both"/>
      </w:pPr>
      <w:r>
        <w:rPr>
          <w:rFonts w:ascii="Times New Roman"/>
          <w:b w:val="false"/>
          <w:i w:val="false"/>
          <w:color w:val="000000"/>
          <w:sz w:val="28"/>
        </w:rPr>
        <w:t>
      3) обучающийся – лицо, получающее образование в СШИКОР и ШИОСД;</w:t>
      </w:r>
    </w:p>
    <w:bookmarkEnd w:id="11"/>
    <w:bookmarkStart w:name="z14" w:id="12"/>
    <w:p>
      <w:pPr>
        <w:spacing w:after="0"/>
        <w:ind w:left="0"/>
        <w:jc w:val="both"/>
      </w:pPr>
      <w:r>
        <w:rPr>
          <w:rFonts w:ascii="Times New Roman"/>
          <w:b w:val="false"/>
          <w:i w:val="false"/>
          <w:color w:val="000000"/>
          <w:sz w:val="28"/>
        </w:rPr>
        <w:t>
      4) группы (по этапам обучения) – учебно-тренировочные группы, группы спортивного совершенствования и группы высшего спортивного мастерства.</w:t>
      </w:r>
    </w:p>
    <w:bookmarkEnd w:id="12"/>
    <w:bookmarkStart w:name="z15" w:id="13"/>
    <w:p>
      <w:pPr>
        <w:spacing w:after="0"/>
        <w:ind w:left="0"/>
        <w:jc w:val="both"/>
      </w:pPr>
      <w:r>
        <w:rPr>
          <w:rFonts w:ascii="Times New Roman"/>
          <w:b w:val="false"/>
          <w:i w:val="false"/>
          <w:color w:val="000000"/>
          <w:sz w:val="28"/>
        </w:rPr>
        <w:t xml:space="preserve">
      3. Содержание образования СШИКОР и ШИОСД определяются рабочими учебными планами и рабочими учебными программами, разработанными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культуры и спорта РК от 30.01.2023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4"/>
    <w:p>
      <w:pPr>
        <w:spacing w:after="0"/>
        <w:ind w:left="0"/>
        <w:jc w:val="left"/>
      </w:pPr>
      <w:r>
        <w:rPr>
          <w:rFonts w:ascii="Times New Roman"/>
          <w:b/>
          <w:i w:val="false"/>
          <w:color w:val="000000"/>
        </w:rPr>
        <w:t xml:space="preserve"> Глава 2. Порядок комплектования контингента обучающихся</w:t>
      </w:r>
    </w:p>
    <w:bookmarkEnd w:id="14"/>
    <w:bookmarkStart w:name="z17" w:id="15"/>
    <w:p>
      <w:pPr>
        <w:spacing w:after="0"/>
        <w:ind w:left="0"/>
        <w:jc w:val="both"/>
      </w:pPr>
      <w:r>
        <w:rPr>
          <w:rFonts w:ascii="Times New Roman"/>
          <w:b w:val="false"/>
          <w:i w:val="false"/>
          <w:color w:val="000000"/>
          <w:sz w:val="28"/>
        </w:rPr>
        <w:t>
      4. Перечень видов спорта и контингент обучающихся республиканских СШИКОР утверждается руководителями республиканских СШИКОР по согласованию с уполномоченным органом в области физической культуры и спорта (далее – уполномоченный орган).</w:t>
      </w:r>
    </w:p>
    <w:bookmarkEnd w:id="15"/>
    <w:bookmarkStart w:name="z18" w:id="16"/>
    <w:p>
      <w:pPr>
        <w:spacing w:after="0"/>
        <w:ind w:left="0"/>
        <w:jc w:val="both"/>
      </w:pPr>
      <w:r>
        <w:rPr>
          <w:rFonts w:ascii="Times New Roman"/>
          <w:b w:val="false"/>
          <w:i w:val="false"/>
          <w:color w:val="000000"/>
          <w:sz w:val="28"/>
        </w:rPr>
        <w:t>
      Перечень видов спорта и контингент обучающихся областных, городов республиканского значения, столицы СШИКОР и ШИОСД утверждается руководителями областных, городов республиканского значения, столицы СШИКОР и ШИОСД по согласованию с местными исполнительными органами областей, городов республиканского значения, столицы (далее – местный исполнительный орган).</w:t>
      </w:r>
    </w:p>
    <w:bookmarkEnd w:id="16"/>
    <w:bookmarkStart w:name="z19" w:id="17"/>
    <w:p>
      <w:pPr>
        <w:spacing w:after="0"/>
        <w:ind w:left="0"/>
        <w:jc w:val="both"/>
      </w:pPr>
      <w:r>
        <w:rPr>
          <w:rFonts w:ascii="Times New Roman"/>
          <w:b w:val="false"/>
          <w:i w:val="false"/>
          <w:color w:val="000000"/>
          <w:sz w:val="28"/>
        </w:rPr>
        <w:t xml:space="preserve">
      5. Контингент СШИКОР и ШИОСД комплектуется из числа обучающихся, прошедших предварительную подготовку в других СШИКОР и ШИОСД, детско-юношеских спортивных школах, спортивных федерациях, спортивных секциях при общеобразовательных школах, детско-юношеских клубах физической подготовки, спортивных клубах по видам спорта и сдавших экзамены по общей физической и специальной физической подготовке по избранному виду спорта. </w:t>
      </w:r>
    </w:p>
    <w:bookmarkEnd w:id="17"/>
    <w:bookmarkStart w:name="z20" w:id="18"/>
    <w:p>
      <w:pPr>
        <w:spacing w:after="0"/>
        <w:ind w:left="0"/>
        <w:jc w:val="both"/>
      </w:pPr>
      <w:r>
        <w:rPr>
          <w:rFonts w:ascii="Times New Roman"/>
          <w:b w:val="false"/>
          <w:i w:val="false"/>
          <w:color w:val="000000"/>
          <w:sz w:val="28"/>
        </w:rPr>
        <w:t xml:space="preserve">
      6. В целях обеспечения качественного отбора поступающих по программам основного среднего и общего среднего образования, в пределах утвержденного бюджета на соответствующий финансовый год СШИКОР и ШИОСД организовывает учебно-тренировочные сборы с переменным составом спортсменов по согласованию с уполномоченным органом или местным исполнительным органом. </w:t>
      </w:r>
    </w:p>
    <w:bookmarkEnd w:id="18"/>
    <w:bookmarkStart w:name="z21" w:id="19"/>
    <w:p>
      <w:pPr>
        <w:spacing w:after="0"/>
        <w:ind w:left="0"/>
        <w:jc w:val="both"/>
      </w:pPr>
      <w:r>
        <w:rPr>
          <w:rFonts w:ascii="Times New Roman"/>
          <w:b w:val="false"/>
          <w:i w:val="false"/>
          <w:color w:val="000000"/>
          <w:sz w:val="28"/>
        </w:rPr>
        <w:t xml:space="preserve">
      7. Порядок приема в 5, 6, 7, 8, 9, 10 и 11 классы СШИКОР и ШИОСД осуществляется на конкурсной основе согласно </w:t>
      </w:r>
      <w:r>
        <w:rPr>
          <w:rFonts w:ascii="Times New Roman"/>
          <w:b w:val="false"/>
          <w:i w:val="false"/>
          <w:color w:val="000000"/>
          <w:sz w:val="28"/>
        </w:rPr>
        <w:t>пункту 15</w:t>
      </w:r>
      <w:r>
        <w:rPr>
          <w:rFonts w:ascii="Times New Roman"/>
          <w:b w:val="false"/>
          <w:i w:val="false"/>
          <w:color w:val="000000"/>
          <w:sz w:val="28"/>
        </w:rPr>
        <w:t xml:space="preserve">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утвержденных приказом Министра образования и науки Республики Казахстан от 12 октября 2018 года № 564, зарегистрированным в Реестре государственной регистрации нормативных правовых актов за № 17553. </w:t>
      </w:r>
    </w:p>
    <w:bookmarkEnd w:id="19"/>
    <w:bookmarkStart w:name="z22" w:id="20"/>
    <w:p>
      <w:pPr>
        <w:spacing w:after="0"/>
        <w:ind w:left="0"/>
        <w:jc w:val="both"/>
      </w:pPr>
      <w:r>
        <w:rPr>
          <w:rFonts w:ascii="Times New Roman"/>
          <w:b w:val="false"/>
          <w:i w:val="false"/>
          <w:color w:val="000000"/>
          <w:sz w:val="28"/>
        </w:rPr>
        <w:t xml:space="preserve">
      Порядок приема обучающихся в СШИКОР по специальностям технического и профессионального образования осуществляется на конкурсной основе согласно </w:t>
      </w:r>
      <w:r>
        <w:rPr>
          <w:rFonts w:ascii="Times New Roman"/>
          <w:b w:val="false"/>
          <w:i w:val="false"/>
          <w:color w:val="000000"/>
          <w:sz w:val="28"/>
        </w:rPr>
        <w:t>Типовым правилам</w:t>
      </w:r>
      <w:r>
        <w:rPr>
          <w:rFonts w:ascii="Times New Roman"/>
          <w:b w:val="false"/>
          <w:i w:val="false"/>
          <w:color w:val="000000"/>
          <w:sz w:val="28"/>
        </w:rPr>
        <w:t xml:space="preserve"> приема на обучение в организации образования, реализующие образовательные программы технического и профессионального образования, утвержденным приказом Министра образования и науки Республики Казахстан от 18 октября 2018 года № 578, зарегистрированным в Реестре государственной регистрации нормативных правовых актов за № 17705.</w:t>
      </w:r>
    </w:p>
    <w:bookmarkEnd w:id="20"/>
    <w:bookmarkStart w:name="z23" w:id="21"/>
    <w:p>
      <w:pPr>
        <w:spacing w:after="0"/>
        <w:ind w:left="0"/>
        <w:jc w:val="both"/>
      </w:pPr>
      <w:r>
        <w:rPr>
          <w:rFonts w:ascii="Times New Roman"/>
          <w:b w:val="false"/>
          <w:i w:val="false"/>
          <w:color w:val="000000"/>
          <w:sz w:val="28"/>
        </w:rPr>
        <w:t>
      Примечание: Чемпионы и призеры Олимпийских и Азиатских игр, чемпионатов мира, Азии, Республики Казахстан зачисляются в СШИКОР и ШИОСД по результатам собеседования.</w:t>
      </w:r>
    </w:p>
    <w:bookmarkEnd w:id="21"/>
    <w:bookmarkStart w:name="z24" w:id="22"/>
    <w:p>
      <w:pPr>
        <w:spacing w:after="0"/>
        <w:ind w:left="0"/>
        <w:jc w:val="both"/>
      </w:pPr>
      <w:r>
        <w:rPr>
          <w:rFonts w:ascii="Times New Roman"/>
          <w:b w:val="false"/>
          <w:i w:val="false"/>
          <w:color w:val="000000"/>
          <w:sz w:val="28"/>
        </w:rPr>
        <w:t>
      8. Порядок приема на обучение в СШИКОР и ШИОСД публикуются не позднее 1 июня текущего календарного года на своем интернет-ресурсе.</w:t>
      </w:r>
    </w:p>
    <w:bookmarkEnd w:id="22"/>
    <w:bookmarkStart w:name="z25" w:id="23"/>
    <w:p>
      <w:pPr>
        <w:spacing w:after="0"/>
        <w:ind w:left="0"/>
        <w:jc w:val="both"/>
      </w:pPr>
      <w:r>
        <w:rPr>
          <w:rFonts w:ascii="Times New Roman"/>
          <w:b w:val="false"/>
          <w:i w:val="false"/>
          <w:color w:val="000000"/>
          <w:sz w:val="28"/>
        </w:rPr>
        <w:t>
      9. Прием документов в СШИКОР и ШИОСД: при поступлеии в 5, 6, 7, 8 и 9 классы – ежегодно с 1 июня по 20 августа включительно; при поступлении в 10 и 11 классы – ежегодно с 15 июня по 15 августа включительно; при поступлении в колледж – ежегодно с 25 июня по 15 августа включительно.</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культуры и спорта РК от 30.01.2023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10. Государственная услуга "Прием документов в республиканские, областные, городов республиканского значения, столицы специализированные школы-интернаты-колледжи олимпийского резерва и областные, городов республиканского значения, столицы школы-интернаты для одаренных в спорте детей" (далее – государственная услуга) оказывается республиканскими специализированными школами-интернатами-колледжами олимпийского резерва и областными школами-интернатами для одаренных в спорте детей (далее – услугодатель).</w:t>
      </w:r>
    </w:p>
    <w:bookmarkEnd w:id="24"/>
    <w:p>
      <w:pPr>
        <w:spacing w:after="0"/>
        <w:ind w:left="0"/>
        <w:jc w:val="both"/>
      </w:pPr>
      <w:r>
        <w:rPr>
          <w:rFonts w:ascii="Times New Roman"/>
          <w:b w:val="false"/>
          <w:i w:val="false"/>
          <w:color w:val="000000"/>
          <w:sz w:val="28"/>
        </w:rPr>
        <w:t xml:space="preserve">
      Для поступления в республиканские, областные, городов республиканского значения, столицы специализированные школы-интернаты-колледжи олимпийского резерва и областные, городов республиканского значения, столицы школы-интернаты для одаренных в спорте детей физические лица (далее – услугополучатель) подают заявление в произвольной форме в канцелярию услугодателя либо через веб-портал "электронного правительства" www.egov.kz (далее – портал) с приложением документов, указанных в перечне основных требований к оказанию государственной услуги "Прием документов в республиканские, областные, городов республиканского значения, столицы специализированные школы-интернаты-колледжи олимпийского резерва и областные, городов республиканского значения, столицы школы-интернаты для одаренных в спорте детей" (далее – Перечень)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культуры и спорта РК от 30.01.2023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11. При обращении через портал в "личном кабинете" в истории обращений услугополучателя отображается статус о принятии электронного запроса для оказания государственной услуги.</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и.о. Министра культуры и спорта РК от 17.02.2021 </w:t>
      </w:r>
      <w:r>
        <w:rPr>
          <w:rFonts w:ascii="Times New Roman"/>
          <w:b w:val="false"/>
          <w:i w:val="false"/>
          <w:color w:val="000000"/>
          <w:sz w:val="28"/>
        </w:rPr>
        <w:t>№ 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12. Ответственный работник услугодателя в течение 4 (четырех) часов с момента сдачи документов в канцелярию либо через портал проверяет полноту и соответствие представленных документов требованиям, предусмотренным настоящим Перечнем и пунктом 5 настоящих Правил.</w:t>
      </w:r>
    </w:p>
    <w:bookmarkEnd w:id="26"/>
    <w:p>
      <w:pPr>
        <w:spacing w:after="0"/>
        <w:ind w:left="0"/>
        <w:jc w:val="both"/>
      </w:pPr>
      <w:r>
        <w:rPr>
          <w:rFonts w:ascii="Times New Roman"/>
          <w:b w:val="false"/>
          <w:i w:val="false"/>
          <w:color w:val="000000"/>
          <w:sz w:val="28"/>
        </w:rPr>
        <w:t>
      В случае полноты представленных документов услугодатель на копии заявления ставит отметку о принятии с указанием даты и фамилии, на портале - направляет уведомление о принятии документов услугополучателю в форме электронного документа, подписанного электронной цифровой подписью (далее – ЭЦП) уполномоченного лица услугодателя.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культуры и спорта РК от 30.01.2023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7"/>
    <w:p>
      <w:pPr>
        <w:spacing w:after="0"/>
        <w:ind w:left="0"/>
        <w:jc w:val="both"/>
      </w:pPr>
      <w:r>
        <w:rPr>
          <w:rFonts w:ascii="Times New Roman"/>
          <w:b w:val="false"/>
          <w:i w:val="false"/>
          <w:color w:val="000000"/>
          <w:sz w:val="28"/>
        </w:rPr>
        <w:t>
      13. В случае предоставления услугополучателем неполного пакета документов и (или) документов с истекшим сроком действия, ответственный работник услугодателя отказывает в приеме заявления и выдает услугополучателю мотивированный отказ в приеме заявления по форме согласно приложению 1-1 к настоящим Правилам, на портале – направляет мотивированный ответ об отказе в оказании государственной услуги в форме электронного документа, подписанного ЭЦП уполномоченного лица услугодателя.</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и.о. Министра культуры и спорта РК от 17.02.2021 </w:t>
      </w:r>
      <w:r>
        <w:rPr>
          <w:rFonts w:ascii="Times New Roman"/>
          <w:b w:val="false"/>
          <w:i w:val="false"/>
          <w:color w:val="000000"/>
          <w:sz w:val="28"/>
        </w:rPr>
        <w:t>№ 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8"/>
    <w:p>
      <w:pPr>
        <w:spacing w:after="0"/>
        <w:ind w:left="0"/>
        <w:jc w:val="both"/>
      </w:pPr>
      <w:r>
        <w:rPr>
          <w:rFonts w:ascii="Times New Roman"/>
          <w:b w:val="false"/>
          <w:i w:val="false"/>
          <w:color w:val="000000"/>
          <w:sz w:val="28"/>
        </w:rPr>
        <w:t>
      14. Результатом оказания государственной услуги является копия заявления с отметкой о принятии с указанием даты и фамилии сотрудника канцелярии услугодателя, мотивированный ответ об отказе в оказании государственной услуги.</w:t>
      </w:r>
    </w:p>
    <w:bookmarkEnd w:id="28"/>
    <w:p>
      <w:pPr>
        <w:spacing w:after="0"/>
        <w:ind w:left="0"/>
        <w:jc w:val="both"/>
      </w:pPr>
      <w:r>
        <w:rPr>
          <w:rFonts w:ascii="Times New Roman"/>
          <w:b w:val="false"/>
          <w:i w:val="false"/>
          <w:color w:val="000000"/>
          <w:sz w:val="28"/>
        </w:rPr>
        <w:t>
      На портале - уведомление о принятии документов услугополучателю либо мотивированный ответ об отказе в оказании государственной услуги, удостоверенное ЭЦП уполномоченного лица услугодателя.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и.о. Министра культуры и спорта РК от 17.02.2021 </w:t>
      </w:r>
      <w:r>
        <w:rPr>
          <w:rFonts w:ascii="Times New Roman"/>
          <w:b w:val="false"/>
          <w:i w:val="false"/>
          <w:color w:val="000000"/>
          <w:sz w:val="28"/>
        </w:rPr>
        <w:t>№ 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29"/>
    <w:p>
      <w:pPr>
        <w:spacing w:after="0"/>
        <w:ind w:left="0"/>
        <w:jc w:val="both"/>
      </w:pPr>
      <w:r>
        <w:rPr>
          <w:rFonts w:ascii="Times New Roman"/>
          <w:b w:val="false"/>
          <w:i w:val="false"/>
          <w:color w:val="000000"/>
          <w:sz w:val="28"/>
        </w:rPr>
        <w:t>
      14-1. Уполномоченный орган направляет информацию о порядке оказания государственной услуги и о внесенных изменениях и дополнениях в настоящие Правила в Единый контакт-центр, оператору информационно-коммуникационной инфраструктуры "электронного правительства", а также услугодателям.</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14-1 в соответствии с приказом Министра культуры и спорта РК от 30.01.2023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30"/>
    <w:p>
      <w:pPr>
        <w:spacing w:after="0"/>
        <w:ind w:left="0"/>
        <w:jc w:val="both"/>
      </w:pPr>
      <w:r>
        <w:rPr>
          <w:rFonts w:ascii="Times New Roman"/>
          <w:b w:val="false"/>
          <w:i w:val="false"/>
          <w:color w:val="000000"/>
          <w:sz w:val="28"/>
        </w:rPr>
        <w:t>
      15. Жалоба на решение, действие (бездействие) должностного лица подается на имя руководителя услугодателя и (или)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30"/>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Должностное лицо услугодателя, чье решение, действие (бездействие) обжалуются, не позднее трех рабочих дней со дня поступления жалобы направляет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не направляет жалобу в орган, рассматривающий жалобу, если он в течение трех рабочих дней примет решение либо административное действие, полностью удовлетворяющее требованиям, указанным в жалобе.</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both"/>
      </w:pPr>
      <w:r>
        <w:rPr>
          <w:rFonts w:ascii="Times New Roman"/>
          <w:b w:val="false"/>
          <w:i w:val="false"/>
          <w:color w:val="000000"/>
          <w:sz w:val="28"/>
        </w:rPr>
        <w:t xml:space="preserve">
      Жалоба услугополучателя, поступившая в адрес государственного органа непосредственно оказывающего государственную услугу,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и.о. Министра культуры и спорта РК от 28.07.2022 </w:t>
      </w:r>
      <w:r>
        <w:rPr>
          <w:rFonts w:ascii="Times New Roman"/>
          <w:b w:val="false"/>
          <w:i w:val="false"/>
          <w:color w:val="000000"/>
          <w:sz w:val="28"/>
        </w:rPr>
        <w:t>№ 213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31"/>
    <w:p>
      <w:pPr>
        <w:spacing w:after="0"/>
        <w:ind w:left="0"/>
        <w:jc w:val="both"/>
      </w:pPr>
      <w:r>
        <w:rPr>
          <w:rFonts w:ascii="Times New Roman"/>
          <w:b w:val="false"/>
          <w:i w:val="false"/>
          <w:color w:val="000000"/>
          <w:sz w:val="28"/>
        </w:rPr>
        <w:t>
      16. В случаях несогласия с результатами оказанной государственной услуги, услугополучатель может обратиться в суд в установленном законодательством Республики Казахстан порядке.</w:t>
      </w:r>
    </w:p>
    <w:bookmarkEnd w:id="31"/>
    <w:bookmarkStart w:name="z43" w:id="32"/>
    <w:p>
      <w:pPr>
        <w:spacing w:after="0"/>
        <w:ind w:left="0"/>
        <w:jc w:val="both"/>
      </w:pPr>
      <w:r>
        <w:rPr>
          <w:rFonts w:ascii="Times New Roman"/>
          <w:b w:val="false"/>
          <w:i w:val="false"/>
          <w:color w:val="000000"/>
          <w:sz w:val="28"/>
        </w:rPr>
        <w:t xml:space="preserve">
      17. Режим учебно-тренировочной работы и наполняемость групп (по этапам обучения) устанавливается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 </w:t>
      </w:r>
    </w:p>
    <w:bookmarkEnd w:id="32"/>
    <w:bookmarkStart w:name="z44" w:id="33"/>
    <w:p>
      <w:pPr>
        <w:spacing w:after="0"/>
        <w:ind w:left="0"/>
        <w:jc w:val="both"/>
      </w:pPr>
      <w:r>
        <w:rPr>
          <w:rFonts w:ascii="Times New Roman"/>
          <w:b w:val="false"/>
          <w:i w:val="false"/>
          <w:color w:val="000000"/>
          <w:sz w:val="28"/>
        </w:rPr>
        <w:t xml:space="preserve">
      18 Обучающиеся отчисляются из СШИКОР и ШИОСД по следующим основаниям: </w:t>
      </w:r>
    </w:p>
    <w:bookmarkEnd w:id="33"/>
    <w:bookmarkStart w:name="z45" w:id="34"/>
    <w:p>
      <w:pPr>
        <w:spacing w:after="0"/>
        <w:ind w:left="0"/>
        <w:jc w:val="both"/>
      </w:pPr>
      <w:r>
        <w:rPr>
          <w:rFonts w:ascii="Times New Roman"/>
          <w:b w:val="false"/>
          <w:i w:val="false"/>
          <w:color w:val="000000"/>
          <w:sz w:val="28"/>
        </w:rPr>
        <w:t>
      1) по собственному желанию при согласии родителей или законных представителей;</w:t>
      </w:r>
    </w:p>
    <w:bookmarkEnd w:id="34"/>
    <w:bookmarkStart w:name="z46" w:id="35"/>
    <w:p>
      <w:pPr>
        <w:spacing w:after="0"/>
        <w:ind w:left="0"/>
        <w:jc w:val="both"/>
      </w:pPr>
      <w:r>
        <w:rPr>
          <w:rFonts w:ascii="Times New Roman"/>
          <w:b w:val="false"/>
          <w:i w:val="false"/>
          <w:color w:val="000000"/>
          <w:sz w:val="28"/>
        </w:rPr>
        <w:t>
      2) по состоянию здоровья (на основании соответствующего медицинского заключения);</w:t>
      </w:r>
    </w:p>
    <w:bookmarkEnd w:id="35"/>
    <w:bookmarkStart w:name="z47" w:id="36"/>
    <w:p>
      <w:pPr>
        <w:spacing w:after="0"/>
        <w:ind w:left="0"/>
        <w:jc w:val="both"/>
      </w:pPr>
      <w:r>
        <w:rPr>
          <w:rFonts w:ascii="Times New Roman"/>
          <w:b w:val="false"/>
          <w:i w:val="false"/>
          <w:color w:val="000000"/>
          <w:sz w:val="28"/>
        </w:rPr>
        <w:t>
      3) в связи с переводом в другое учебное заведение;</w:t>
      </w:r>
    </w:p>
    <w:bookmarkEnd w:id="36"/>
    <w:bookmarkStart w:name="z48" w:id="37"/>
    <w:p>
      <w:pPr>
        <w:spacing w:after="0"/>
        <w:ind w:left="0"/>
        <w:jc w:val="both"/>
      </w:pPr>
      <w:r>
        <w:rPr>
          <w:rFonts w:ascii="Times New Roman"/>
          <w:b w:val="false"/>
          <w:i w:val="false"/>
          <w:color w:val="000000"/>
          <w:sz w:val="28"/>
        </w:rPr>
        <w:t>
      4) за академическую неуспеваемость;</w:t>
      </w:r>
    </w:p>
    <w:bookmarkEnd w:id="37"/>
    <w:bookmarkStart w:name="z49" w:id="38"/>
    <w:p>
      <w:pPr>
        <w:spacing w:after="0"/>
        <w:ind w:left="0"/>
        <w:jc w:val="both"/>
      </w:pPr>
      <w:r>
        <w:rPr>
          <w:rFonts w:ascii="Times New Roman"/>
          <w:b w:val="false"/>
          <w:i w:val="false"/>
          <w:color w:val="000000"/>
          <w:sz w:val="28"/>
        </w:rPr>
        <w:t>
      5) за нарушение учебной дисциплины, правил внутреннего распорядка, режима спортивной подготовки;</w:t>
      </w:r>
    </w:p>
    <w:bookmarkEnd w:id="38"/>
    <w:bookmarkStart w:name="z50" w:id="39"/>
    <w:p>
      <w:pPr>
        <w:spacing w:after="0"/>
        <w:ind w:left="0"/>
        <w:jc w:val="both"/>
      </w:pPr>
      <w:r>
        <w:rPr>
          <w:rFonts w:ascii="Times New Roman"/>
          <w:b w:val="false"/>
          <w:i w:val="false"/>
          <w:color w:val="000000"/>
          <w:sz w:val="28"/>
        </w:rPr>
        <w:t>
      6) по причине снижения спортивных результатов;</w:t>
      </w:r>
    </w:p>
    <w:bookmarkEnd w:id="39"/>
    <w:bookmarkStart w:name="z51" w:id="40"/>
    <w:p>
      <w:pPr>
        <w:spacing w:after="0"/>
        <w:ind w:left="0"/>
        <w:jc w:val="both"/>
      </w:pPr>
      <w:r>
        <w:rPr>
          <w:rFonts w:ascii="Times New Roman"/>
          <w:b w:val="false"/>
          <w:i w:val="false"/>
          <w:color w:val="000000"/>
          <w:sz w:val="28"/>
        </w:rPr>
        <w:t>
      7) за применение запрещенных субстанций и (или) методов в спорте (допинг).</w:t>
      </w:r>
    </w:p>
    <w:bookmarkEnd w:id="40"/>
    <w:bookmarkStart w:name="z52" w:id="41"/>
    <w:p>
      <w:pPr>
        <w:spacing w:after="0"/>
        <w:ind w:left="0"/>
        <w:jc w:val="left"/>
      </w:pPr>
      <w:r>
        <w:rPr>
          <w:rFonts w:ascii="Times New Roman"/>
          <w:b/>
          <w:i w:val="false"/>
          <w:color w:val="000000"/>
        </w:rPr>
        <w:t xml:space="preserve"> Глава 3. Порядок организации учебно-воспитательного и учебно-тренировочного процесса</w:t>
      </w:r>
    </w:p>
    <w:bookmarkEnd w:id="41"/>
    <w:bookmarkStart w:name="z53" w:id="42"/>
    <w:p>
      <w:pPr>
        <w:spacing w:after="0"/>
        <w:ind w:left="0"/>
        <w:jc w:val="both"/>
      </w:pPr>
      <w:r>
        <w:rPr>
          <w:rFonts w:ascii="Times New Roman"/>
          <w:b w:val="false"/>
          <w:i w:val="false"/>
          <w:color w:val="000000"/>
          <w:sz w:val="28"/>
        </w:rPr>
        <w:t>
      19. В СШИКОР и ШИОСД реализуются учебно-воспитательный и учебно-тренировочный процессы, направленные на получение необходимого объема знаний согласно учебной программе основного среднего, общего среднего, технического и профессионального образования, тренировочных и соревновательных навыков по виду спорта.</w:t>
      </w:r>
    </w:p>
    <w:bookmarkEnd w:id="42"/>
    <w:bookmarkStart w:name="z54" w:id="43"/>
    <w:p>
      <w:pPr>
        <w:spacing w:after="0"/>
        <w:ind w:left="0"/>
        <w:jc w:val="both"/>
      </w:pPr>
      <w:r>
        <w:rPr>
          <w:rFonts w:ascii="Times New Roman"/>
          <w:b w:val="false"/>
          <w:i w:val="false"/>
          <w:color w:val="000000"/>
          <w:sz w:val="28"/>
        </w:rPr>
        <w:t>
      20. Планирование учебно-воспитательного и учебно-тренировочного процесса в СШИКОР и ШИОСД осуществляется путем утверждения руководителем СШИКОР и ШИОСД графика учебно-воспитательного и учебно-тренировочного процессов на учебный год и расписания теоретических и практических занятий.</w:t>
      </w:r>
    </w:p>
    <w:bookmarkEnd w:id="43"/>
    <w:bookmarkStart w:name="z55" w:id="44"/>
    <w:p>
      <w:pPr>
        <w:spacing w:after="0"/>
        <w:ind w:left="0"/>
        <w:jc w:val="both"/>
      </w:pPr>
      <w:r>
        <w:rPr>
          <w:rFonts w:ascii="Times New Roman"/>
          <w:b w:val="false"/>
          <w:i w:val="false"/>
          <w:color w:val="000000"/>
          <w:sz w:val="28"/>
        </w:rPr>
        <w:t>
      21. Основными формами учебно-тренировочного процесса являются групповые учебно-тренировочные и теоретические занятия, работа по индивидуальным планам, медико-восстановительные мероприятия, участие в областных, республиканских и международных спортивных мероприятиях, спортивных соревнованиях, матчевых встречах, учебно-тренировочных сборах, пребывание в детских оздоровительных лагерях, инструкторская и судейская практика.</w:t>
      </w:r>
    </w:p>
    <w:bookmarkEnd w:id="44"/>
    <w:bookmarkStart w:name="z56" w:id="45"/>
    <w:p>
      <w:pPr>
        <w:spacing w:after="0"/>
        <w:ind w:left="0"/>
        <w:jc w:val="both"/>
      </w:pPr>
      <w:r>
        <w:rPr>
          <w:rFonts w:ascii="Times New Roman"/>
          <w:b w:val="false"/>
          <w:i w:val="false"/>
          <w:color w:val="000000"/>
          <w:sz w:val="28"/>
        </w:rPr>
        <w:t>
      Учебно-тренировочные занятия в отделениях по видам спорта СШИКОР и ШИОСД проводятся по учебным программам и учебным планам, рассчитанным на 52 учебные недели.</w:t>
      </w:r>
    </w:p>
    <w:bookmarkEnd w:id="45"/>
    <w:bookmarkStart w:name="z57" w:id="46"/>
    <w:p>
      <w:pPr>
        <w:spacing w:after="0"/>
        <w:ind w:left="0"/>
        <w:jc w:val="both"/>
      </w:pPr>
      <w:r>
        <w:rPr>
          <w:rFonts w:ascii="Times New Roman"/>
          <w:b w:val="false"/>
          <w:i w:val="false"/>
          <w:color w:val="000000"/>
          <w:sz w:val="28"/>
        </w:rPr>
        <w:t>
      22. СШИКОР и ШИОСД обеспечивают обучающихся:</w:t>
      </w:r>
    </w:p>
    <w:bookmarkEnd w:id="46"/>
    <w:bookmarkStart w:name="z58" w:id="47"/>
    <w:p>
      <w:pPr>
        <w:spacing w:after="0"/>
        <w:ind w:left="0"/>
        <w:jc w:val="both"/>
      </w:pPr>
      <w:r>
        <w:rPr>
          <w:rFonts w:ascii="Times New Roman"/>
          <w:b w:val="false"/>
          <w:i w:val="false"/>
          <w:color w:val="000000"/>
          <w:sz w:val="28"/>
        </w:rPr>
        <w:t>
      проживанием;</w:t>
      </w:r>
    </w:p>
    <w:bookmarkEnd w:id="47"/>
    <w:bookmarkStart w:name="z59" w:id="48"/>
    <w:p>
      <w:pPr>
        <w:spacing w:after="0"/>
        <w:ind w:left="0"/>
        <w:jc w:val="both"/>
      </w:pPr>
      <w:r>
        <w:rPr>
          <w:rFonts w:ascii="Times New Roman"/>
          <w:b w:val="false"/>
          <w:i w:val="false"/>
          <w:color w:val="000000"/>
          <w:sz w:val="28"/>
        </w:rPr>
        <w:t>
      питанием;</w:t>
      </w:r>
    </w:p>
    <w:bookmarkEnd w:id="48"/>
    <w:bookmarkStart w:name="z60" w:id="49"/>
    <w:p>
      <w:pPr>
        <w:spacing w:after="0"/>
        <w:ind w:left="0"/>
        <w:jc w:val="both"/>
      </w:pPr>
      <w:r>
        <w:rPr>
          <w:rFonts w:ascii="Times New Roman"/>
          <w:b w:val="false"/>
          <w:i w:val="false"/>
          <w:color w:val="000000"/>
          <w:sz w:val="28"/>
        </w:rPr>
        <w:t>
      спортивной формой и спортивной экипировкой;</w:t>
      </w:r>
    </w:p>
    <w:bookmarkEnd w:id="49"/>
    <w:bookmarkStart w:name="z61" w:id="50"/>
    <w:p>
      <w:pPr>
        <w:spacing w:after="0"/>
        <w:ind w:left="0"/>
        <w:jc w:val="both"/>
      </w:pPr>
      <w:r>
        <w:rPr>
          <w:rFonts w:ascii="Times New Roman"/>
          <w:b w:val="false"/>
          <w:i w:val="false"/>
          <w:color w:val="000000"/>
          <w:sz w:val="28"/>
        </w:rPr>
        <w:t>
      специальным спортивным инвентарем и оборудованием;</w:t>
      </w:r>
    </w:p>
    <w:bookmarkEnd w:id="50"/>
    <w:bookmarkStart w:name="z62" w:id="51"/>
    <w:p>
      <w:pPr>
        <w:spacing w:after="0"/>
        <w:ind w:left="0"/>
        <w:jc w:val="both"/>
      </w:pPr>
      <w:r>
        <w:rPr>
          <w:rFonts w:ascii="Times New Roman"/>
          <w:b w:val="false"/>
          <w:i w:val="false"/>
          <w:color w:val="000000"/>
          <w:sz w:val="28"/>
        </w:rPr>
        <w:t>
      учебно-методической литературой, учебно-методическим комплексом;</w:t>
      </w:r>
    </w:p>
    <w:bookmarkEnd w:id="51"/>
    <w:bookmarkStart w:name="z63" w:id="52"/>
    <w:p>
      <w:pPr>
        <w:spacing w:after="0"/>
        <w:ind w:left="0"/>
        <w:jc w:val="both"/>
      </w:pPr>
      <w:r>
        <w:rPr>
          <w:rFonts w:ascii="Times New Roman"/>
          <w:b w:val="false"/>
          <w:i w:val="false"/>
          <w:color w:val="000000"/>
          <w:sz w:val="28"/>
        </w:rPr>
        <w:t>
      командировочными расходами в период участия в учебно-тренировочных сборах и спортивных мероприятиях;</w:t>
      </w:r>
    </w:p>
    <w:bookmarkEnd w:id="52"/>
    <w:bookmarkStart w:name="z64" w:id="53"/>
    <w:p>
      <w:pPr>
        <w:spacing w:after="0"/>
        <w:ind w:left="0"/>
        <w:jc w:val="both"/>
      </w:pPr>
      <w:r>
        <w:rPr>
          <w:rFonts w:ascii="Times New Roman"/>
          <w:b w:val="false"/>
          <w:i w:val="false"/>
          <w:color w:val="000000"/>
          <w:sz w:val="28"/>
        </w:rPr>
        <w:t>
      фармакологическим обеспечением;</w:t>
      </w:r>
    </w:p>
    <w:bookmarkEnd w:id="53"/>
    <w:bookmarkStart w:name="z65" w:id="54"/>
    <w:p>
      <w:pPr>
        <w:spacing w:after="0"/>
        <w:ind w:left="0"/>
        <w:jc w:val="both"/>
      </w:pPr>
      <w:r>
        <w:rPr>
          <w:rFonts w:ascii="Times New Roman"/>
          <w:b w:val="false"/>
          <w:i w:val="false"/>
          <w:color w:val="000000"/>
          <w:sz w:val="28"/>
        </w:rPr>
        <w:t xml:space="preserve">
      транспортным обслуживанием для перевозки на тренировочные занятия. </w:t>
      </w:r>
    </w:p>
    <w:bookmarkEnd w:id="54"/>
    <w:bookmarkStart w:name="z66" w:id="55"/>
    <w:p>
      <w:pPr>
        <w:spacing w:after="0"/>
        <w:ind w:left="0"/>
        <w:jc w:val="left"/>
      </w:pPr>
      <w:r>
        <w:rPr>
          <w:rFonts w:ascii="Times New Roman"/>
          <w:b/>
          <w:i w:val="false"/>
          <w:color w:val="000000"/>
        </w:rPr>
        <w:t xml:space="preserve"> Глава 4. Порядок кадрового обеспечения</w:t>
      </w:r>
    </w:p>
    <w:bookmarkEnd w:id="55"/>
    <w:bookmarkStart w:name="z67" w:id="56"/>
    <w:p>
      <w:pPr>
        <w:spacing w:after="0"/>
        <w:ind w:left="0"/>
        <w:jc w:val="both"/>
      </w:pPr>
      <w:r>
        <w:rPr>
          <w:rFonts w:ascii="Times New Roman"/>
          <w:b w:val="false"/>
          <w:i w:val="false"/>
          <w:color w:val="000000"/>
          <w:sz w:val="28"/>
        </w:rPr>
        <w:t xml:space="preserve">
      23. Порядок комплектования персонала в СШИКОР и ШИОСД устанавливается типовым штатом работников государственных организаций образования,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января 2008 года № 77 "Об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w:t>
      </w:r>
    </w:p>
    <w:bookmarkEnd w:id="56"/>
    <w:bookmarkStart w:name="z68" w:id="57"/>
    <w:p>
      <w:pPr>
        <w:spacing w:after="0"/>
        <w:ind w:left="0"/>
        <w:jc w:val="both"/>
      </w:pPr>
      <w:r>
        <w:rPr>
          <w:rFonts w:ascii="Times New Roman"/>
          <w:b w:val="false"/>
          <w:i w:val="false"/>
          <w:color w:val="000000"/>
          <w:sz w:val="28"/>
        </w:rPr>
        <w:t>
      24. К занятию педагогической деятельностью допускаются лица, имеющие специальное педагогическое или профессиональное образование по соответствующим профилям.</w:t>
      </w:r>
    </w:p>
    <w:bookmarkEnd w:id="57"/>
    <w:bookmarkStart w:name="z69" w:id="58"/>
    <w:p>
      <w:pPr>
        <w:spacing w:after="0"/>
        <w:ind w:left="0"/>
        <w:jc w:val="both"/>
      </w:pPr>
      <w:r>
        <w:rPr>
          <w:rFonts w:ascii="Times New Roman"/>
          <w:b w:val="false"/>
          <w:i w:val="false"/>
          <w:color w:val="000000"/>
          <w:sz w:val="28"/>
        </w:rPr>
        <w:t>
      25. Директор, заместители директора, методисты СШИКОР и ШИОСД ведут тренерско-преподавательскую работу при наличии соответствующего высшего профессионального образования и квалификационной категории.</w:t>
      </w:r>
    </w:p>
    <w:bookmarkEnd w:id="58"/>
    <w:bookmarkStart w:name="z70" w:id="59"/>
    <w:p>
      <w:pPr>
        <w:spacing w:after="0"/>
        <w:ind w:left="0"/>
        <w:jc w:val="both"/>
      </w:pPr>
      <w:r>
        <w:rPr>
          <w:rFonts w:ascii="Times New Roman"/>
          <w:b w:val="false"/>
          <w:i w:val="false"/>
          <w:color w:val="000000"/>
          <w:sz w:val="28"/>
        </w:rPr>
        <w:t xml:space="preserve">
      26. Проведение текущего контроля успеваемости, промежуточной и итоговой аттестации обучающихся в СШИКОР и ШИОСД осуществляется в соответствии с </w:t>
      </w:r>
      <w:r>
        <w:rPr>
          <w:rFonts w:ascii="Times New Roman"/>
          <w:b w:val="false"/>
          <w:i w:val="false"/>
          <w:color w:val="000000"/>
          <w:sz w:val="28"/>
        </w:rPr>
        <w:t>Типовыми правилами</w:t>
      </w:r>
      <w:r>
        <w:rPr>
          <w:rFonts w:ascii="Times New Roman"/>
          <w:b w:val="false"/>
          <w:i w:val="false"/>
          <w:color w:val="000000"/>
          <w:sz w:val="28"/>
        </w:rPr>
        <w:t xml:space="preserve"> проведения текущего контроля успеваемости, промежуточной и итоговой аттестации обучающихся, утвержденными приказом Министра образования и науки Республики Казахстан от 18 марта 2008 года № 125, зарегистрированным в Реестре государственной регистрации нормативных правовых актов под № 5191.</w:t>
      </w:r>
    </w:p>
    <w:bookmarkEnd w:id="59"/>
    <w:bookmarkStart w:name="z71" w:id="60"/>
    <w:p>
      <w:pPr>
        <w:spacing w:after="0"/>
        <w:ind w:left="0"/>
        <w:jc w:val="both"/>
      </w:pPr>
      <w:r>
        <w:rPr>
          <w:rFonts w:ascii="Times New Roman"/>
          <w:b w:val="false"/>
          <w:i w:val="false"/>
          <w:color w:val="000000"/>
          <w:sz w:val="28"/>
        </w:rPr>
        <w:t xml:space="preserve">
      27. В целях повышения качества обучения и воспитания обучающихся, педагогического мастерства преподавателей и совершенствования методической работы в СШИКОР и ШИОСД создается педагогический совет, являющийся коллегиальным органом управления и объединяющий педагогических и других работников, непосредственно участвующих в учебно-воспитательных и учебно-тренировочных процессах. </w:t>
      </w:r>
    </w:p>
    <w:bookmarkEnd w:id="60"/>
    <w:bookmarkStart w:name="z72" w:id="61"/>
    <w:p>
      <w:pPr>
        <w:spacing w:after="0"/>
        <w:ind w:left="0"/>
        <w:jc w:val="both"/>
      </w:pPr>
      <w:r>
        <w:rPr>
          <w:rFonts w:ascii="Times New Roman"/>
          <w:b w:val="false"/>
          <w:i w:val="false"/>
          <w:color w:val="000000"/>
          <w:sz w:val="28"/>
        </w:rPr>
        <w:t>
      28. В СШИКОР и ШИОСД создается тренерский совет, являющий консультативно-совещательным органом, рассматривающим вопросы учебно-воспитательного и учебно-тренировочного процесса, индивидуального планирования подготовки обучающихся, участия в спортивных соревнованиях, а также заслушивающим сообщения и доклады тренеров-преподавателей по совершенствованию методики тренировочного процесса, проведению открытых тренировочных занятий с последующим их обсуждением и обменом опытом.</w:t>
      </w:r>
    </w:p>
    <w:bookmarkEnd w:id="61"/>
    <w:bookmarkStart w:name="z73" w:id="62"/>
    <w:p>
      <w:pPr>
        <w:spacing w:after="0"/>
        <w:ind w:left="0"/>
        <w:jc w:val="both"/>
      </w:pPr>
      <w:r>
        <w:rPr>
          <w:rFonts w:ascii="Times New Roman"/>
          <w:b w:val="false"/>
          <w:i w:val="false"/>
          <w:color w:val="000000"/>
          <w:sz w:val="28"/>
        </w:rPr>
        <w:t>
      29. Расписание занятий в СШИКОР и ШИОСД утверждается ее руководителем либо лицом, его замещающим.</w:t>
      </w:r>
    </w:p>
    <w:bookmarkEnd w:id="62"/>
    <w:bookmarkStart w:name="z74" w:id="63"/>
    <w:p>
      <w:pPr>
        <w:spacing w:after="0"/>
        <w:ind w:left="0"/>
        <w:jc w:val="both"/>
      </w:pPr>
      <w:r>
        <w:rPr>
          <w:rFonts w:ascii="Times New Roman"/>
          <w:b w:val="false"/>
          <w:i w:val="false"/>
          <w:color w:val="000000"/>
          <w:sz w:val="28"/>
        </w:rPr>
        <w:t>
      В расписании занятий указывается ежедневное количество, продолжительность и последовательность учебных занятий.</w:t>
      </w:r>
    </w:p>
    <w:bookmarkEnd w:id="63"/>
    <w:bookmarkStart w:name="z75" w:id="64"/>
    <w:p>
      <w:pPr>
        <w:spacing w:after="0"/>
        <w:ind w:left="0"/>
        <w:jc w:val="both"/>
      </w:pPr>
      <w:r>
        <w:rPr>
          <w:rFonts w:ascii="Times New Roman"/>
          <w:b w:val="false"/>
          <w:i w:val="false"/>
          <w:color w:val="000000"/>
          <w:sz w:val="28"/>
        </w:rPr>
        <w:t>
      Расписание занятий в СШИКОР и ШИОСД предусматривает перерыв достаточной продолжительности для питания и активного отдыха обучающихся.</w:t>
      </w:r>
    </w:p>
    <w:bookmarkEnd w:id="64"/>
    <w:bookmarkStart w:name="z76" w:id="65"/>
    <w:p>
      <w:pPr>
        <w:spacing w:after="0"/>
        <w:ind w:left="0"/>
        <w:jc w:val="both"/>
      </w:pPr>
      <w:r>
        <w:rPr>
          <w:rFonts w:ascii="Times New Roman"/>
          <w:b w:val="false"/>
          <w:i w:val="false"/>
          <w:color w:val="000000"/>
          <w:sz w:val="28"/>
        </w:rPr>
        <w:t xml:space="preserve">
      30. Предоставление академических отпусков обучающимся в СШИКОР и ШИОСД осуществляется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47 Закона Республики Казахстан "Об образовании".</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культуры и спорта РК от 30.01.2023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66"/>
    <w:p>
      <w:pPr>
        <w:spacing w:after="0"/>
        <w:ind w:left="0"/>
        <w:jc w:val="both"/>
      </w:pPr>
      <w:r>
        <w:rPr>
          <w:rFonts w:ascii="Times New Roman"/>
          <w:b w:val="false"/>
          <w:i w:val="false"/>
          <w:color w:val="000000"/>
          <w:sz w:val="28"/>
        </w:rPr>
        <w:t>
      31. Медицинским персоналом обеспечивается охрана и укрепление здоровья обучающихся, соблюдение санитарно-гигиенических требований, проведение профилактических мероприятий, а также организуется гигиенически обоснованный режим работы с учетом круглосуточного пребывания обучающихся.</w:t>
      </w:r>
    </w:p>
    <w:bookmarkEnd w:id="66"/>
    <w:bookmarkStart w:name="z78" w:id="67"/>
    <w:p>
      <w:pPr>
        <w:spacing w:after="0"/>
        <w:ind w:left="0"/>
        <w:jc w:val="both"/>
      </w:pPr>
      <w:r>
        <w:rPr>
          <w:rFonts w:ascii="Times New Roman"/>
          <w:b w:val="false"/>
          <w:i w:val="false"/>
          <w:color w:val="000000"/>
          <w:sz w:val="28"/>
        </w:rPr>
        <w:t>
      32. Для медицинского обеспечения, проведения функциональной диагностики и восстановительных мероприятий СШИКОР и ШИОСД обеспечивается медицинским отделением (кабинетом), необходимым помещением и оборудованием.</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деятельности</w:t>
            </w:r>
            <w:r>
              <w:br/>
            </w:r>
            <w:r>
              <w:rPr>
                <w:rFonts w:ascii="Times New Roman"/>
                <w:b w:val="false"/>
                <w:i w:val="false"/>
                <w:color w:val="000000"/>
                <w:sz w:val="20"/>
              </w:rPr>
              <w:t>республиканских, областных,</w:t>
            </w:r>
            <w:r>
              <w:br/>
            </w:r>
            <w:r>
              <w:rPr>
                <w:rFonts w:ascii="Times New Roman"/>
                <w:b w:val="false"/>
                <w:i w:val="false"/>
                <w:color w:val="000000"/>
                <w:sz w:val="20"/>
              </w:rPr>
              <w:t>городов республиканского</w:t>
            </w:r>
            <w:r>
              <w:br/>
            </w:r>
            <w:r>
              <w:rPr>
                <w:rFonts w:ascii="Times New Roman"/>
                <w:b w:val="false"/>
                <w:i w:val="false"/>
                <w:color w:val="000000"/>
                <w:sz w:val="20"/>
              </w:rPr>
              <w:t>значения, столицы</w:t>
            </w:r>
            <w:r>
              <w:br/>
            </w:r>
            <w:r>
              <w:rPr>
                <w:rFonts w:ascii="Times New Roman"/>
                <w:b w:val="false"/>
                <w:i w:val="false"/>
                <w:color w:val="000000"/>
                <w:sz w:val="20"/>
              </w:rPr>
              <w:t>специализированных</w:t>
            </w:r>
            <w:r>
              <w:br/>
            </w:r>
            <w:r>
              <w:rPr>
                <w:rFonts w:ascii="Times New Roman"/>
                <w:b w:val="false"/>
                <w:i w:val="false"/>
                <w:color w:val="000000"/>
                <w:sz w:val="20"/>
              </w:rPr>
              <w:t>школ-интернатов-колледжей</w:t>
            </w:r>
            <w:r>
              <w:br/>
            </w:r>
            <w:r>
              <w:rPr>
                <w:rFonts w:ascii="Times New Roman"/>
                <w:b w:val="false"/>
                <w:i w:val="false"/>
                <w:color w:val="000000"/>
                <w:sz w:val="20"/>
              </w:rPr>
              <w:t>олимпийского резерва</w:t>
            </w:r>
            <w:r>
              <w:br/>
            </w:r>
            <w:r>
              <w:rPr>
                <w:rFonts w:ascii="Times New Roman"/>
                <w:b w:val="false"/>
                <w:i w:val="false"/>
                <w:color w:val="000000"/>
                <w:sz w:val="20"/>
              </w:rPr>
              <w:t>и областных,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 школ-интернатов</w:t>
            </w:r>
            <w:r>
              <w:br/>
            </w:r>
            <w:r>
              <w:rPr>
                <w:rFonts w:ascii="Times New Roman"/>
                <w:b w:val="false"/>
                <w:i w:val="false"/>
                <w:color w:val="000000"/>
                <w:sz w:val="20"/>
              </w:rPr>
              <w:t>для одаренных в спорте детей</w:t>
            </w:r>
          </w:p>
        </w:tc>
      </w:tr>
    </w:tbl>
    <w:p>
      <w:pPr>
        <w:spacing w:after="0"/>
        <w:ind w:left="0"/>
        <w:jc w:val="both"/>
      </w:pPr>
      <w:r>
        <w:rPr>
          <w:rFonts w:ascii="Times New Roman"/>
          <w:b w:val="false"/>
          <w:i w:val="false"/>
          <w:color w:val="ff0000"/>
          <w:sz w:val="28"/>
        </w:rPr>
        <w:t xml:space="preserve">
      Сноска. Приложение 1 - в редакции приказа Министра культуры и спорта РК от 30.01.2023 </w:t>
      </w:r>
      <w:r>
        <w:rPr>
          <w:rFonts w:ascii="Times New Roman"/>
          <w:b w:val="false"/>
          <w:i w:val="false"/>
          <w:color w:val="ff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"Прием документов в республиканские, областные, городов республиканского значения, столицы специализированные школы-интернаты-колледжи олимпийского резерва и областные, городов республиканского значения, столицы школы-интернаты для одаренных в спорте детей"</w:t>
            </w:r>
          </w:p>
          <w:p>
            <w:pPr>
              <w:spacing w:after="20"/>
              <w:ind w:left="20"/>
              <w:jc w:val="both"/>
            </w:pPr>
            <w:r>
              <w:rPr>
                <w:rFonts w:ascii="Times New Roman"/>
                <w:b w:val="false"/>
                <w:i w:val="false"/>
                <w:color w:val="000000"/>
                <w:sz w:val="20"/>
              </w:rPr>
              <w:t>
Наименование подвидов государственной услуги:</w:t>
            </w:r>
          </w:p>
          <w:p>
            <w:pPr>
              <w:spacing w:after="20"/>
              <w:ind w:left="20"/>
              <w:jc w:val="both"/>
            </w:pPr>
            <w:r>
              <w:rPr>
                <w:rFonts w:ascii="Times New Roman"/>
                <w:b w:val="false"/>
                <w:i w:val="false"/>
                <w:color w:val="000000"/>
                <w:sz w:val="20"/>
              </w:rPr>
              <w:t>
1. Прием документов на поступление в 5, 6, 7, 8, 9 классы специализированных школ-интернатов-колледжей олимпийского резерва и школ-интернатов для одаренных в спорте детей.</w:t>
            </w:r>
          </w:p>
          <w:p>
            <w:pPr>
              <w:spacing w:after="20"/>
              <w:ind w:left="20"/>
              <w:jc w:val="both"/>
            </w:pPr>
            <w:r>
              <w:rPr>
                <w:rFonts w:ascii="Times New Roman"/>
                <w:b w:val="false"/>
                <w:i w:val="false"/>
                <w:color w:val="000000"/>
                <w:sz w:val="20"/>
              </w:rPr>
              <w:t>
2. Прием документов на поступление в 10 и 11 классы специализированных школ-интернатов-колледжей олимпийского резерва и школ-интернатов для одаренных в спорте детей.</w:t>
            </w:r>
          </w:p>
          <w:p>
            <w:pPr>
              <w:spacing w:after="20"/>
              <w:ind w:left="20"/>
              <w:jc w:val="both"/>
            </w:pPr>
            <w:r>
              <w:rPr>
                <w:rFonts w:ascii="Times New Roman"/>
                <w:b w:val="false"/>
                <w:i w:val="false"/>
                <w:color w:val="000000"/>
                <w:sz w:val="20"/>
              </w:rPr>
              <w:t>
3. Прием документов на поступление на первый курс колледжа в специализированных школ-интернатов-колледжей олимпийского резерва.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специализированные школы-интернаты-колледжи олимпийского резерва и областные школы-интернаты для одаренных в спорте детей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выдача результата оказания государственной услуги осуществляется через канцелярию услугодателя либо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сдачи документов в канцелярию услугодателя или через портал – 4 (четыре) часа.</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 30 (тридцать)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30 (тридцать)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заявления с отметкой о принятии с указанием даты и фамилии сотрудника канцелярии услугодателя,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На портале – уведомление о принятии документов услугополучателю либо мотивированный ответ об отказе в оказании государственной услуги, удостоверенное электронной цифровой подписью (далее – ЭЦП) уполномоченного лица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
Канцелярия услугодателя: прием ходатайств и выдача результатов оказания государственной услуги с 9.00 до 17.00 часов, обеденный перерыв с 13.00 до 14.30 часов.</w:t>
            </w:r>
          </w:p>
          <w:p>
            <w:pPr>
              <w:spacing w:after="20"/>
              <w:ind w:left="20"/>
              <w:jc w:val="both"/>
            </w:pPr>
            <w:r>
              <w:rPr>
                <w:rFonts w:ascii="Times New Roman"/>
                <w:b w:val="false"/>
                <w:i w:val="false"/>
                <w:color w:val="000000"/>
                <w:sz w:val="20"/>
              </w:rPr>
              <w:t>
Портал: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Министерства культуры и спорта Республики Казахстан: www.gov.kz/entities/msm в разделе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канцелярию услугодателя:</w:t>
            </w:r>
          </w:p>
          <w:p>
            <w:pPr>
              <w:spacing w:after="20"/>
              <w:ind w:left="20"/>
              <w:jc w:val="both"/>
            </w:pPr>
            <w:r>
              <w:rPr>
                <w:rFonts w:ascii="Times New Roman"/>
                <w:b w:val="false"/>
                <w:i w:val="false"/>
                <w:color w:val="000000"/>
                <w:sz w:val="20"/>
              </w:rPr>
              <w:t>
по подвидам государственной услуги:</w:t>
            </w:r>
          </w:p>
          <w:p>
            <w:pPr>
              <w:spacing w:after="20"/>
              <w:ind w:left="20"/>
              <w:jc w:val="both"/>
            </w:pPr>
            <w:r>
              <w:rPr>
                <w:rFonts w:ascii="Times New Roman"/>
                <w:b w:val="false"/>
                <w:i w:val="false"/>
                <w:color w:val="000000"/>
                <w:sz w:val="20"/>
              </w:rPr>
              <w:t>
1. Прием документов на поступление в 5, 6, 7, 8, 9 классы специализированных школ-интернатов-колледжей олимпийского резерва (далее – СШИКОР) и школ-интернатов для одаренных в спорте детей (далее – ШИОСД).</w:t>
            </w:r>
          </w:p>
          <w:p>
            <w:pPr>
              <w:spacing w:after="20"/>
              <w:ind w:left="20"/>
              <w:jc w:val="both"/>
            </w:pPr>
            <w:r>
              <w:rPr>
                <w:rFonts w:ascii="Times New Roman"/>
                <w:b w:val="false"/>
                <w:i w:val="false"/>
                <w:color w:val="000000"/>
                <w:sz w:val="20"/>
              </w:rPr>
              <w:t>
2. Прием документов на поступление в 10 и 11 классы СШИКОР и ШИОСД:</w:t>
            </w:r>
          </w:p>
          <w:p>
            <w:pPr>
              <w:spacing w:after="20"/>
              <w:ind w:left="20"/>
              <w:jc w:val="both"/>
            </w:pPr>
            <w:r>
              <w:rPr>
                <w:rFonts w:ascii="Times New Roman"/>
                <w:b w:val="false"/>
                <w:i w:val="false"/>
                <w:color w:val="000000"/>
                <w:sz w:val="20"/>
              </w:rPr>
              <w:t>
1) заявление в произвольной форме одного из родителей (законного представителя);</w:t>
            </w:r>
          </w:p>
          <w:p>
            <w:pPr>
              <w:spacing w:after="20"/>
              <w:ind w:left="20"/>
              <w:jc w:val="both"/>
            </w:pPr>
            <w:r>
              <w:rPr>
                <w:rFonts w:ascii="Times New Roman"/>
                <w:b w:val="false"/>
                <w:i w:val="false"/>
                <w:color w:val="000000"/>
                <w:sz w:val="20"/>
              </w:rPr>
              <w:t>
2) документ (свидетельство о рождении с наличием индивидуального идентификационного номера) либо цифровой документ из сервиса цифровых документов, удостоверяющий личность поступающего (для идентификации);</w:t>
            </w:r>
          </w:p>
          <w:p>
            <w:pPr>
              <w:spacing w:after="20"/>
              <w:ind w:left="20"/>
              <w:jc w:val="both"/>
            </w:pPr>
            <w:r>
              <w:rPr>
                <w:rFonts w:ascii="Times New Roman"/>
                <w:b w:val="false"/>
                <w:i w:val="false"/>
                <w:color w:val="000000"/>
                <w:sz w:val="20"/>
              </w:rPr>
              <w:t>
3) документ либо цифровой документ из сервиса цифровых документов, удостоверяющий личность родителя или законного представителя поступающего (для идентификации);</w:t>
            </w:r>
          </w:p>
          <w:p>
            <w:pPr>
              <w:spacing w:after="20"/>
              <w:ind w:left="20"/>
              <w:jc w:val="both"/>
            </w:pPr>
            <w:r>
              <w:rPr>
                <w:rFonts w:ascii="Times New Roman"/>
                <w:b w:val="false"/>
                <w:i w:val="false"/>
                <w:color w:val="000000"/>
                <w:sz w:val="20"/>
              </w:rPr>
              <w:t>
4) личная карточка спортсмена, заполненная по форме в соответствии с приложением 3 к настоящим Правилам;</w:t>
            </w:r>
          </w:p>
          <w:p>
            <w:pPr>
              <w:spacing w:after="20"/>
              <w:ind w:left="20"/>
              <w:jc w:val="both"/>
            </w:pPr>
            <w:r>
              <w:rPr>
                <w:rFonts w:ascii="Times New Roman"/>
                <w:b w:val="false"/>
                <w:i w:val="false"/>
                <w:color w:val="000000"/>
                <w:sz w:val="20"/>
              </w:rPr>
              <w:t>
5) аттестат об окончании основной средней школы или аттестат об общем среднем образовании (при поступлении в 10 и 11 классы) либо цифровой документ из сервиса цифровых документов;</w:t>
            </w:r>
          </w:p>
          <w:p>
            <w:pPr>
              <w:spacing w:after="20"/>
              <w:ind w:left="20"/>
              <w:jc w:val="both"/>
            </w:pPr>
            <w:r>
              <w:rPr>
                <w:rFonts w:ascii="Times New Roman"/>
                <w:b w:val="false"/>
                <w:i w:val="false"/>
                <w:color w:val="000000"/>
                <w:sz w:val="20"/>
              </w:rPr>
              <w:t>
6) копия удостоверения либо приказа или выписка из приказа о присвоении следующих спортивных званий или спортивных разрядов: "Заслуженный мастер спорта Республики Казахстан", "мастер спорта международного класса Республики Казахстан", "мастер спорта Республики Казахстан", "кандидат в мастера спорта Республики Казахстан", спортсмен 1 разряда, спортсмен 2 разряда, спортсмен 3 разряда, спортсмен 1 юношеского разряда, спортсмен 2 юношеского разряда, спортсмен 3 юношеского разряда, при поступлении в 5, 6 и 7 классы справка из спортивной организации о прохождении этапа начальной подготовки;</w:t>
            </w:r>
          </w:p>
          <w:p>
            <w:pPr>
              <w:spacing w:after="20"/>
              <w:ind w:left="20"/>
              <w:jc w:val="both"/>
            </w:pPr>
            <w:r>
              <w:rPr>
                <w:rFonts w:ascii="Times New Roman"/>
                <w:b w:val="false"/>
                <w:i w:val="false"/>
                <w:color w:val="000000"/>
                <w:sz w:val="20"/>
              </w:rPr>
              <w:t>
7) шесть фотографий размером 3х4;</w:t>
            </w:r>
          </w:p>
          <w:p>
            <w:pPr>
              <w:spacing w:after="20"/>
              <w:ind w:left="20"/>
              <w:jc w:val="both"/>
            </w:pPr>
            <w:r>
              <w:rPr>
                <w:rFonts w:ascii="Times New Roman"/>
                <w:b w:val="false"/>
                <w:i w:val="false"/>
                <w:color w:val="000000"/>
                <w:sz w:val="20"/>
              </w:rPr>
              <w:t xml:space="preserve">
8) подлинники медицинской учетной документации, используемой в амбулаторно-поликлинических организациях, утвержденной приложением 3 к </w:t>
            </w:r>
            <w:r>
              <w:rPr>
                <w:rFonts w:ascii="Times New Roman"/>
                <w:b w:val="false"/>
                <w:i w:val="false"/>
                <w:color w:val="000000"/>
                <w:sz w:val="20"/>
              </w:rPr>
              <w:t>приказу</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за № 21579) (далее – приказ исполняющего обязанности Министра здравоохранения Республики Казахстан от 30 октября 2020 года № ҚР ДСМ-175/2020), а именно: медицинская справка по форме № 075/у (врачебное профессионально-консультативное заключение) с указанием данных об общем анализе крови, мочи, выданная не ранее 10 календарных дней до дня подачи заявления, заключения стоматолога, эндокринолога, кардиолога, фтизиатра (в случае наличия постоянной положительной реакции Манту), медицинская карта амбулаторного пациента по форме № 052/у (при наличии), карта профилактических прививок по форме № 065/у, а также медицинская справка об эпидемиологическом окружении, медицинские заключения об ультразвуковом исследовании сердца, почек, органов брюшной полости, медицинское заключение, составленное на основе электроэнцефалограммы, а также магнитно-резонансной томографии головного мозга (в случае поступления на отделение бокса);</w:t>
            </w:r>
          </w:p>
          <w:p>
            <w:pPr>
              <w:spacing w:after="20"/>
              <w:ind w:left="20"/>
              <w:jc w:val="both"/>
            </w:pPr>
            <w:r>
              <w:rPr>
                <w:rFonts w:ascii="Times New Roman"/>
                <w:b w:val="false"/>
                <w:i w:val="false"/>
                <w:color w:val="000000"/>
                <w:sz w:val="20"/>
              </w:rPr>
              <w:t>
9) копии дипломов, грамот, протоколов соревнований, свидетельствующих о занятом призовом месте на международных или республиканских, или областных спортивных соревнованиях, включенных в единый республиканский календарь спортивно-массовых мероприятий (при наличии) – для поступающих в республиканские СШИКОР;</w:t>
            </w:r>
          </w:p>
          <w:p>
            <w:pPr>
              <w:spacing w:after="20"/>
              <w:ind w:left="20"/>
              <w:jc w:val="both"/>
            </w:pPr>
            <w:r>
              <w:rPr>
                <w:rFonts w:ascii="Times New Roman"/>
                <w:b w:val="false"/>
                <w:i w:val="false"/>
                <w:color w:val="000000"/>
                <w:sz w:val="20"/>
              </w:rPr>
              <w:t>
10) копии дипломов, грамот, протоколов соревнований, свидетельствующих о занятом призовом месте на областных, городов республиканского значения, столицы или городских, или районных спортивных соревнованиях, включенных в единый региональный календарь спортивно-массовых мероприятий (при наличии) – для поступающих в областные СШИКОР и ШИОСД.</w:t>
            </w:r>
          </w:p>
          <w:p>
            <w:pPr>
              <w:spacing w:after="20"/>
              <w:ind w:left="20"/>
              <w:jc w:val="both"/>
            </w:pPr>
            <w:r>
              <w:rPr>
                <w:rFonts w:ascii="Times New Roman"/>
                <w:b w:val="false"/>
                <w:i w:val="false"/>
                <w:color w:val="000000"/>
                <w:sz w:val="20"/>
              </w:rPr>
              <w:t>
По подвиду государственной услуги:</w:t>
            </w:r>
          </w:p>
          <w:p>
            <w:pPr>
              <w:spacing w:after="20"/>
              <w:ind w:left="20"/>
              <w:jc w:val="both"/>
            </w:pPr>
            <w:r>
              <w:rPr>
                <w:rFonts w:ascii="Times New Roman"/>
                <w:b w:val="false"/>
                <w:i w:val="false"/>
                <w:color w:val="000000"/>
                <w:sz w:val="20"/>
              </w:rPr>
              <w:t>
3. Прием документов на поступление на первый курс колледжа в СШИКОР:</w:t>
            </w:r>
          </w:p>
          <w:p>
            <w:pPr>
              <w:spacing w:after="20"/>
              <w:ind w:left="20"/>
              <w:jc w:val="both"/>
            </w:pPr>
            <w:r>
              <w:rPr>
                <w:rFonts w:ascii="Times New Roman"/>
                <w:b w:val="false"/>
                <w:i w:val="false"/>
                <w:color w:val="000000"/>
                <w:sz w:val="20"/>
              </w:rPr>
              <w:t>
1) заявление в произвольной форме;</w:t>
            </w:r>
          </w:p>
          <w:p>
            <w:pPr>
              <w:spacing w:after="20"/>
              <w:ind w:left="20"/>
              <w:jc w:val="both"/>
            </w:pPr>
            <w:r>
              <w:rPr>
                <w:rFonts w:ascii="Times New Roman"/>
                <w:b w:val="false"/>
                <w:i w:val="false"/>
                <w:color w:val="000000"/>
                <w:sz w:val="20"/>
              </w:rPr>
              <w:t>
2) документ либо цифровой документ из сервиса цифровых документов, удостоверяющий личность поступающего (для идентификации);</w:t>
            </w:r>
          </w:p>
          <w:p>
            <w:pPr>
              <w:spacing w:after="20"/>
              <w:ind w:left="20"/>
              <w:jc w:val="both"/>
            </w:pPr>
            <w:r>
              <w:rPr>
                <w:rFonts w:ascii="Times New Roman"/>
                <w:b w:val="false"/>
                <w:i w:val="false"/>
                <w:color w:val="000000"/>
                <w:sz w:val="20"/>
              </w:rPr>
              <w:t>
3) аттестат об общем среднем образовании либо цифровой документ из сервиса цифровых документов;</w:t>
            </w:r>
          </w:p>
          <w:p>
            <w:pPr>
              <w:spacing w:after="20"/>
              <w:ind w:left="20"/>
              <w:jc w:val="both"/>
            </w:pPr>
            <w:r>
              <w:rPr>
                <w:rFonts w:ascii="Times New Roman"/>
                <w:b w:val="false"/>
                <w:i w:val="false"/>
                <w:color w:val="000000"/>
                <w:sz w:val="20"/>
              </w:rPr>
              <w:t>
4) сертификат Единого национального тестирования или сертификат комплексного тестирования (при наличии);</w:t>
            </w:r>
          </w:p>
          <w:p>
            <w:pPr>
              <w:spacing w:after="20"/>
              <w:ind w:left="20"/>
              <w:jc w:val="both"/>
            </w:pPr>
            <w:r>
              <w:rPr>
                <w:rFonts w:ascii="Times New Roman"/>
                <w:b w:val="false"/>
                <w:i w:val="false"/>
                <w:color w:val="000000"/>
                <w:sz w:val="20"/>
              </w:rPr>
              <w:t>
5) копия удостоверения или приказа (выписка из приказа) о присвоении следующих спортивных званий и спортивного разряда: "Заслуженный мастер спорта Республики Казахстан", "мастер спорта международного класса Республики Казахстан", "мастер спорта Республики Казахстан", "кандидат в мастера спорта Республики Казахстан";</w:t>
            </w:r>
          </w:p>
          <w:p>
            <w:pPr>
              <w:spacing w:after="20"/>
              <w:ind w:left="20"/>
              <w:jc w:val="both"/>
            </w:pPr>
            <w:r>
              <w:rPr>
                <w:rFonts w:ascii="Times New Roman"/>
                <w:b w:val="false"/>
                <w:i w:val="false"/>
                <w:color w:val="000000"/>
                <w:sz w:val="20"/>
              </w:rPr>
              <w:t>
6) шесть фотографий размером 3х4;</w:t>
            </w:r>
          </w:p>
          <w:p>
            <w:pPr>
              <w:spacing w:after="20"/>
              <w:ind w:left="20"/>
              <w:jc w:val="both"/>
            </w:pPr>
            <w:r>
              <w:rPr>
                <w:rFonts w:ascii="Times New Roman"/>
                <w:b w:val="false"/>
                <w:i w:val="false"/>
                <w:color w:val="000000"/>
                <w:sz w:val="20"/>
              </w:rPr>
              <w:t xml:space="preserve">
7) подлинники медицинской учетной документации, используемой в амбулаторно-поликлинических организациях, утвержденной приложением 3 к </w:t>
            </w:r>
            <w:r>
              <w:rPr>
                <w:rFonts w:ascii="Times New Roman"/>
                <w:b w:val="false"/>
                <w:i w:val="false"/>
                <w:color w:val="000000"/>
                <w:sz w:val="20"/>
              </w:rPr>
              <w:t>приказу</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а именно: медицинская справка по форме № 075/у (врачебное профессионально-консультативное заключение) с указанием данных об общем анализе крови, мочи, выданная не ранее 10 календарных дней до дня подачи заявления, заключения стоматолога, эндокринолога, кардиолога, фтизиатра (в случае наличия постоянной положительной реакции Манту), медицинская карта амбулаторного пациента по форме № 052/у (при наличии), карта профилактических прививок по форме № 065/у, а также медицинская справка об эпидемиологическом окружении, медицинские заключения об ультразвуковом исследовании сердца, почек, органов брюшной полости, медицинское заключение, составленное на основе электроэнцефалограммы, а также магнитно-резонансной томографии головного мозга (в случае поступления на отделение бокса);</w:t>
            </w:r>
          </w:p>
          <w:p>
            <w:pPr>
              <w:spacing w:after="20"/>
              <w:ind w:left="20"/>
              <w:jc w:val="both"/>
            </w:pPr>
            <w:r>
              <w:rPr>
                <w:rFonts w:ascii="Times New Roman"/>
                <w:b w:val="false"/>
                <w:i w:val="false"/>
                <w:color w:val="000000"/>
                <w:sz w:val="20"/>
              </w:rPr>
              <w:t>
8) копии дипломов, грамот, протоколов соревнований, свидетельствующих о занятом призовом месте на международных или республиканских спортивных соревнованиях, включенных в единый республиканский календарь спортивно-массовых мероприятий (при наличии) – для поступающих в СШИКОР;</w:t>
            </w:r>
          </w:p>
          <w:p>
            <w:pPr>
              <w:spacing w:after="20"/>
              <w:ind w:left="20"/>
              <w:jc w:val="both"/>
            </w:pPr>
            <w:r>
              <w:rPr>
                <w:rFonts w:ascii="Times New Roman"/>
                <w:b w:val="false"/>
                <w:i w:val="false"/>
                <w:color w:val="000000"/>
                <w:sz w:val="20"/>
              </w:rPr>
              <w:t>
9) личная карточка спортсмена, заполненная по форме в соответствии с приложением 3 к настоящим Правилам;</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по подвидам государственной услуги:</w:t>
            </w:r>
          </w:p>
          <w:p>
            <w:pPr>
              <w:spacing w:after="20"/>
              <w:ind w:left="20"/>
              <w:jc w:val="both"/>
            </w:pPr>
            <w:r>
              <w:rPr>
                <w:rFonts w:ascii="Times New Roman"/>
                <w:b w:val="false"/>
                <w:i w:val="false"/>
                <w:color w:val="000000"/>
                <w:sz w:val="20"/>
              </w:rPr>
              <w:t>
1. Прием документов на поступление в 5, 6, 7, 8, 9 классы СШИКОР и ШИОСД.</w:t>
            </w:r>
          </w:p>
          <w:p>
            <w:pPr>
              <w:spacing w:after="20"/>
              <w:ind w:left="20"/>
              <w:jc w:val="both"/>
            </w:pPr>
            <w:r>
              <w:rPr>
                <w:rFonts w:ascii="Times New Roman"/>
                <w:b w:val="false"/>
                <w:i w:val="false"/>
                <w:color w:val="000000"/>
                <w:sz w:val="20"/>
              </w:rPr>
              <w:t>
2. Прием документов на поступление в 10 и 11 классы СШИКОР и ШИОСД:</w:t>
            </w:r>
          </w:p>
          <w:p>
            <w:pPr>
              <w:spacing w:after="20"/>
              <w:ind w:left="20"/>
              <w:jc w:val="both"/>
            </w:pPr>
            <w:r>
              <w:rPr>
                <w:rFonts w:ascii="Times New Roman"/>
                <w:b w:val="false"/>
                <w:i w:val="false"/>
                <w:color w:val="000000"/>
                <w:sz w:val="20"/>
              </w:rPr>
              <w:t>
запрос в форме электронного документа, удостоверенный ЭЦП услугополучателя (родителя или законного представителя);</w:t>
            </w:r>
          </w:p>
          <w:p>
            <w:pPr>
              <w:spacing w:after="20"/>
              <w:ind w:left="20"/>
              <w:jc w:val="both"/>
            </w:pPr>
            <w:r>
              <w:rPr>
                <w:rFonts w:ascii="Times New Roman"/>
                <w:b w:val="false"/>
                <w:i w:val="false"/>
                <w:color w:val="000000"/>
                <w:sz w:val="20"/>
              </w:rPr>
              <w:t>
1) электронная копия личной карточки спортсмена, заполненная по форме в соответствии с приложением 3 к настоящим Правилам;</w:t>
            </w:r>
          </w:p>
          <w:p>
            <w:pPr>
              <w:spacing w:after="20"/>
              <w:ind w:left="20"/>
              <w:jc w:val="both"/>
            </w:pPr>
            <w:r>
              <w:rPr>
                <w:rFonts w:ascii="Times New Roman"/>
                <w:b w:val="false"/>
                <w:i w:val="false"/>
                <w:color w:val="000000"/>
                <w:sz w:val="20"/>
              </w:rPr>
              <w:t>
2) аттестат об окончании основной средней школы или об общем среднем образовании (при поступлении в 10 и 11 классы) в форме электронного документа либо цифровой документ из сервиса цифровых документов;</w:t>
            </w:r>
          </w:p>
          <w:p>
            <w:pPr>
              <w:spacing w:after="20"/>
              <w:ind w:left="20"/>
              <w:jc w:val="both"/>
            </w:pPr>
            <w:r>
              <w:rPr>
                <w:rFonts w:ascii="Times New Roman"/>
                <w:b w:val="false"/>
                <w:i w:val="false"/>
                <w:color w:val="000000"/>
                <w:sz w:val="20"/>
              </w:rPr>
              <w:t>
3) электронная копия удостоверения либо копия приказа или выписки из приказа о присвоении следующих спортивных званий или спортивных разрядов: "Заслуженный мастер спорта Республики Казахстан", "мастер спорта международного класса Республики Казахстан", "мастер спорта Республики Казахстан", "кандидат в мастера спорта Республики Казахстан", спортсмен 1 разряда, спортсмен 2 разряда, спортсмен 3 разряда, спортсмен 1 юношеского разряда, спортсмен 2 юношеского разряда, спортсмен 3 юношеского разряда, для учеников школ 5, 6, 7 классов справка из спортивной организации о прохождении этапа начальной подготовки;</w:t>
            </w:r>
          </w:p>
          <w:p>
            <w:pPr>
              <w:spacing w:after="20"/>
              <w:ind w:left="20"/>
              <w:jc w:val="both"/>
            </w:pPr>
            <w:r>
              <w:rPr>
                <w:rFonts w:ascii="Times New Roman"/>
                <w:b w:val="false"/>
                <w:i w:val="false"/>
                <w:color w:val="000000"/>
                <w:sz w:val="20"/>
              </w:rPr>
              <w:t xml:space="preserve">
4) электронная фотография размером 3х4; </w:t>
            </w:r>
          </w:p>
          <w:p>
            <w:pPr>
              <w:spacing w:after="20"/>
              <w:ind w:left="20"/>
              <w:jc w:val="both"/>
            </w:pPr>
            <w:r>
              <w:rPr>
                <w:rFonts w:ascii="Times New Roman"/>
                <w:b w:val="false"/>
                <w:i w:val="false"/>
                <w:color w:val="000000"/>
                <w:sz w:val="20"/>
              </w:rPr>
              <w:t>
5) электронные копии дипломов и грамот международных и республиканских спортивных соревнований, протоколов соревнований, свидетельствующих о занятом призовом месте на международных или республиканских, или областных спортивных соревнованиях, включенных в единый республиканский календарь спортивно-массовых мероприятий (при наличии) - для поступающих в республиканские СШИКОР, дипломов и грамот спортивных соревнований городов республиканского значения, столицы, протоколов соревнований, свидетельствующих о занятом призовом месте на областных, городов республиканского значения, столицы или городских, или районных спортивных соревнованиях, включенных в единый региональный календарь спортивно-массовых мероприятий (при наличии) – для поступающих в областные СШИКОР и ШИОСД;</w:t>
            </w:r>
          </w:p>
          <w:p>
            <w:pPr>
              <w:spacing w:after="20"/>
              <w:ind w:left="20"/>
              <w:jc w:val="both"/>
            </w:pPr>
            <w:r>
              <w:rPr>
                <w:rFonts w:ascii="Times New Roman"/>
                <w:b w:val="false"/>
                <w:i w:val="false"/>
                <w:color w:val="000000"/>
                <w:sz w:val="20"/>
              </w:rPr>
              <w:t xml:space="preserve">
6) электронные копии подлинников медицинской учетной документации, используемой в амбулаторно-поликлинических организациях, утвержденной приложением 3 к </w:t>
            </w:r>
            <w:r>
              <w:rPr>
                <w:rFonts w:ascii="Times New Roman"/>
                <w:b w:val="false"/>
                <w:i w:val="false"/>
                <w:color w:val="000000"/>
                <w:sz w:val="20"/>
              </w:rPr>
              <w:t>приказу</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а именно электронные копии: медицинской справки по форме № 075/у (врачебное профессионально-консультативное заключение) с указанием данных об общем анализе крови, мочи, выданная не ранее 10 календарных дней до дня подачи заявления, заключений стоматолога, эндокринолога, кардиолога, фтизиатра (в случае наличия постоянной положительной реакции Манту), медицинской карты амбулаторного пациента по форме № 052/у (при наличии), карты профилактических прививок по форме № 065/у, а также медицинской справки об эпидемиологическом окружении, медицинских заключений об ультразвуковом исследовании сердца, почек, органов брюшной полости, медицинского заключения, составленного на основе электроэнцефалограммы, а также магнитно-резонансной томографии головного мозга (в случае поступления на отделение бокса);</w:t>
            </w:r>
          </w:p>
          <w:p>
            <w:pPr>
              <w:spacing w:after="20"/>
              <w:ind w:left="20"/>
              <w:jc w:val="both"/>
            </w:pPr>
            <w:r>
              <w:rPr>
                <w:rFonts w:ascii="Times New Roman"/>
                <w:b w:val="false"/>
                <w:i w:val="false"/>
                <w:color w:val="000000"/>
                <w:sz w:val="20"/>
              </w:rPr>
              <w:t>
по подвиду государственной услуги:</w:t>
            </w:r>
          </w:p>
          <w:p>
            <w:pPr>
              <w:spacing w:after="20"/>
              <w:ind w:left="20"/>
              <w:jc w:val="both"/>
            </w:pPr>
            <w:r>
              <w:rPr>
                <w:rFonts w:ascii="Times New Roman"/>
                <w:b w:val="false"/>
                <w:i w:val="false"/>
                <w:color w:val="000000"/>
                <w:sz w:val="20"/>
              </w:rPr>
              <w:t>
3. Прием документов на поступление на первый курс колледжа в СШИКОР:</w:t>
            </w:r>
          </w:p>
          <w:p>
            <w:pPr>
              <w:spacing w:after="20"/>
              <w:ind w:left="20"/>
              <w:jc w:val="both"/>
            </w:pPr>
            <w:r>
              <w:rPr>
                <w:rFonts w:ascii="Times New Roman"/>
                <w:b w:val="false"/>
                <w:i w:val="false"/>
                <w:color w:val="000000"/>
                <w:sz w:val="20"/>
              </w:rPr>
              <w:t>
запрос в форме электронного документа, удостоверенного ЭЦП услугополучателя (родителя или законного представителя);</w:t>
            </w:r>
          </w:p>
          <w:p>
            <w:pPr>
              <w:spacing w:after="20"/>
              <w:ind w:left="20"/>
              <w:jc w:val="both"/>
            </w:pPr>
            <w:r>
              <w:rPr>
                <w:rFonts w:ascii="Times New Roman"/>
                <w:b w:val="false"/>
                <w:i w:val="false"/>
                <w:color w:val="000000"/>
                <w:sz w:val="20"/>
              </w:rPr>
              <w:t>
1) электронная копия личной карточки спортсмена, заполненная по форме в соответствии с приложением 3 к настоящим Правилам;</w:t>
            </w:r>
          </w:p>
          <w:p>
            <w:pPr>
              <w:spacing w:after="20"/>
              <w:ind w:left="20"/>
              <w:jc w:val="both"/>
            </w:pPr>
            <w:r>
              <w:rPr>
                <w:rFonts w:ascii="Times New Roman"/>
                <w:b w:val="false"/>
                <w:i w:val="false"/>
                <w:color w:val="000000"/>
                <w:sz w:val="20"/>
              </w:rPr>
              <w:t>
2) аттестат о среднем образовании в форме электронного документа либо цифровой документ из сервиса цифровых документов;</w:t>
            </w:r>
          </w:p>
          <w:p>
            <w:pPr>
              <w:spacing w:after="20"/>
              <w:ind w:left="20"/>
              <w:jc w:val="both"/>
            </w:pPr>
            <w:r>
              <w:rPr>
                <w:rFonts w:ascii="Times New Roman"/>
                <w:b w:val="false"/>
                <w:i w:val="false"/>
                <w:color w:val="000000"/>
                <w:sz w:val="20"/>
              </w:rPr>
              <w:t>
3) электронная копия сертификата Единого национального тестирования или сертификата комплексного тестирования (при наличии);</w:t>
            </w:r>
          </w:p>
          <w:p>
            <w:pPr>
              <w:spacing w:after="20"/>
              <w:ind w:left="20"/>
              <w:jc w:val="both"/>
            </w:pPr>
            <w:r>
              <w:rPr>
                <w:rFonts w:ascii="Times New Roman"/>
                <w:b w:val="false"/>
                <w:i w:val="false"/>
                <w:color w:val="000000"/>
                <w:sz w:val="20"/>
              </w:rPr>
              <w:t>
4) электронная копия удостоверения или приказа (выписки из приказа) о присвоении следующих спортивных званий и спортивного разряда: "Заслуженный мастер спорта Республики Казахстан", "мастер спорта международного класса Республики Казахстан", "мастер спорта Республики Казахстан", "кандидат в мастера спорта Республики Казахстан";</w:t>
            </w:r>
          </w:p>
          <w:p>
            <w:pPr>
              <w:spacing w:after="20"/>
              <w:ind w:left="20"/>
              <w:jc w:val="both"/>
            </w:pPr>
            <w:r>
              <w:rPr>
                <w:rFonts w:ascii="Times New Roman"/>
                <w:b w:val="false"/>
                <w:i w:val="false"/>
                <w:color w:val="000000"/>
                <w:sz w:val="20"/>
              </w:rPr>
              <w:t xml:space="preserve">
5) электронная фотография размером 3х4; </w:t>
            </w:r>
          </w:p>
          <w:p>
            <w:pPr>
              <w:spacing w:after="20"/>
              <w:ind w:left="20"/>
              <w:jc w:val="both"/>
            </w:pPr>
            <w:r>
              <w:rPr>
                <w:rFonts w:ascii="Times New Roman"/>
                <w:b w:val="false"/>
                <w:i w:val="false"/>
                <w:color w:val="000000"/>
                <w:sz w:val="20"/>
              </w:rPr>
              <w:t>
6) копии дипломов, грамот, протоколов соревнований, свидетельствующих о занятом призовом месте на международных или республиканских спортивных соревнованиях, включенных в единый республиканский календарь спортивно-массовых мероприятий (при наличии) – для поступающих в СШИКОР;</w:t>
            </w:r>
          </w:p>
          <w:p>
            <w:pPr>
              <w:spacing w:after="20"/>
              <w:ind w:left="20"/>
              <w:jc w:val="both"/>
            </w:pPr>
            <w:r>
              <w:rPr>
                <w:rFonts w:ascii="Times New Roman"/>
                <w:b w:val="false"/>
                <w:i w:val="false"/>
                <w:color w:val="000000"/>
                <w:sz w:val="20"/>
              </w:rPr>
              <w:t xml:space="preserve">
7) электронные копии подлинников медицинской учетной документации, используемой в амбулаторно-поликлинических организациях, утвержденной приложением 3 к </w:t>
            </w:r>
            <w:r>
              <w:rPr>
                <w:rFonts w:ascii="Times New Roman"/>
                <w:b w:val="false"/>
                <w:i w:val="false"/>
                <w:color w:val="000000"/>
                <w:sz w:val="20"/>
              </w:rPr>
              <w:t>приказу</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а именно электронные копии: медицинской справки по форме № 075/у (врачебное профессионально-консультативное заключение) с указанием данных об общем анализе крови, мочи, выданная не ранее 10 календарных дней до дня подачи заявления, заключений стоматолога, эндокринолога, кардиолога, фтизиатра (в случае наличия постоянной положительной реакции Манту), медицинской карты амбулаторного пациента по форме № 052/у (при наличии), карты профилактических прививок по форме № 065/у, а также медицинской справки об эпидемиологическом окружении, медицинских заключений об ультразвуковом исследовании сердца, почек, органов брюшной полости, медицинского заключения, составленного на основе электроэнцефалограммы, а также магнитно-резонансной томографии головного мозга (в случае поступления на отделение бокса).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данных и сведений, необходимых для оказания государственной услуги, требованиям, установленным настоящим Перечнем основных требований к оказанию государственной услуги и пунктом 5 настоящих Правил;</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принимаются от родителей или законных представителей поступающих:</w:t>
            </w:r>
          </w:p>
          <w:p>
            <w:pPr>
              <w:spacing w:after="20"/>
              <w:ind w:left="20"/>
              <w:jc w:val="both"/>
            </w:pPr>
            <w:r>
              <w:rPr>
                <w:rFonts w:ascii="Times New Roman"/>
                <w:b w:val="false"/>
                <w:i w:val="false"/>
                <w:color w:val="000000"/>
                <w:sz w:val="20"/>
              </w:rPr>
              <w:t>
в 5, 6, 7, 8 и 9 классы – с 1 июня по 20 августа включительно текущего календарного года;</w:t>
            </w:r>
          </w:p>
          <w:p>
            <w:pPr>
              <w:spacing w:after="20"/>
              <w:ind w:left="20"/>
              <w:jc w:val="both"/>
            </w:pPr>
            <w:r>
              <w:rPr>
                <w:rFonts w:ascii="Times New Roman"/>
                <w:b w:val="false"/>
                <w:i w:val="false"/>
                <w:color w:val="000000"/>
                <w:sz w:val="20"/>
              </w:rPr>
              <w:t>
в 10 и 11 классы – с 15 июня по 15 августа включительно текущего календарного года;</w:t>
            </w:r>
          </w:p>
          <w:p>
            <w:pPr>
              <w:spacing w:after="20"/>
              <w:ind w:left="20"/>
              <w:jc w:val="both"/>
            </w:pPr>
            <w:r>
              <w:rPr>
                <w:rFonts w:ascii="Times New Roman"/>
                <w:b w:val="false"/>
                <w:i w:val="false"/>
                <w:color w:val="000000"/>
                <w:sz w:val="20"/>
              </w:rPr>
              <w:t>
в колледж – с 25 июня по 15 августа включительно текущего календарного года.</w:t>
            </w:r>
          </w:p>
          <w:p>
            <w:pPr>
              <w:spacing w:after="20"/>
              <w:ind w:left="20"/>
              <w:jc w:val="both"/>
            </w:pPr>
            <w:r>
              <w:rPr>
                <w:rFonts w:ascii="Times New Roman"/>
                <w:b w:val="false"/>
                <w:i w:val="false"/>
                <w:color w:val="000000"/>
                <w:sz w:val="20"/>
              </w:rPr>
              <w:t>
Услугополучатель подает запрос для получения государственной услуги в электронной форме через портал при условии наличия у него ЭЦП.</w:t>
            </w:r>
          </w:p>
          <w:p>
            <w:pPr>
              <w:spacing w:after="20"/>
              <w:ind w:left="20"/>
              <w:jc w:val="both"/>
            </w:pPr>
            <w:r>
              <w:rPr>
                <w:rFonts w:ascii="Times New Roman"/>
                <w:b w:val="false"/>
                <w:i w:val="false"/>
                <w:color w:val="000000"/>
                <w:sz w:val="20"/>
              </w:rPr>
              <w:t>
Услугополучатель при подаче заявки на получение государственной услуги указывает следующие данные: адрес места жительства (места нахождения), абонентский номер сотовой связи, электронный адрес, подтверждая достоверность подписью либо ЭЦП.</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"eGov mobile".</w:t>
            </w:r>
          </w:p>
          <w:p>
            <w:pPr>
              <w:spacing w:after="20"/>
              <w:ind w:left="20"/>
              <w:jc w:val="both"/>
            </w:pPr>
            <w:r>
              <w:rPr>
                <w:rFonts w:ascii="Times New Roman"/>
                <w:b w:val="false"/>
                <w:i w:val="false"/>
                <w:color w:val="000000"/>
                <w:sz w:val="20"/>
              </w:rPr>
              <w:t xml:space="preserve">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согласно подпункту 11) пункта 2 </w:t>
            </w:r>
            <w:r>
              <w:rPr>
                <w:rFonts w:ascii="Times New Roman"/>
                <w:b w:val="false"/>
                <w:i w:val="false"/>
                <w:color w:val="000000"/>
                <w:sz w:val="20"/>
              </w:rPr>
              <w:t>статьи 5</w:t>
            </w:r>
            <w:r>
              <w:rPr>
                <w:rFonts w:ascii="Times New Roman"/>
                <w:b w:val="false"/>
                <w:i w:val="false"/>
                <w:color w:val="000000"/>
                <w:sz w:val="20"/>
              </w:rPr>
              <w:t xml:space="preserve"> Закона Республики Казахстан "О государственных услугах".</w:t>
            </w:r>
          </w:p>
          <w:p>
            <w:pPr>
              <w:spacing w:after="20"/>
              <w:ind w:left="20"/>
              <w:jc w:val="both"/>
            </w:pPr>
            <w:r>
              <w:rPr>
                <w:rFonts w:ascii="Times New Roman"/>
                <w:b w:val="false"/>
                <w:i w:val="false"/>
                <w:color w:val="000000"/>
                <w:sz w:val="20"/>
              </w:rPr>
              <w:t>
Услугодатель предоставляет информацию о порядке оказания государственной услуги в Единый контакт-центр.</w:t>
            </w:r>
          </w:p>
          <w:p>
            <w:pPr>
              <w:spacing w:after="20"/>
              <w:ind w:left="20"/>
              <w:jc w:val="both"/>
            </w:pPr>
            <w:r>
              <w:rPr>
                <w:rFonts w:ascii="Times New Roman"/>
                <w:b w:val="false"/>
                <w:i w:val="false"/>
                <w:color w:val="000000"/>
                <w:sz w:val="20"/>
              </w:rPr>
              <w:t>
Услугополучатель получает информацию о порядке оказания государственной услуги по телефонам, которые указаны на интернет-ресурсе услугодателя либо по телефону Единого контакт-центра: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деятельности</w:t>
            </w:r>
            <w:r>
              <w:br/>
            </w:r>
            <w:r>
              <w:rPr>
                <w:rFonts w:ascii="Times New Roman"/>
                <w:b w:val="false"/>
                <w:i w:val="false"/>
                <w:color w:val="000000"/>
                <w:sz w:val="20"/>
              </w:rPr>
              <w:t>республиканских, областных,</w:t>
            </w:r>
            <w:r>
              <w:br/>
            </w:r>
            <w:r>
              <w:rPr>
                <w:rFonts w:ascii="Times New Roman"/>
                <w:b w:val="false"/>
                <w:i w:val="false"/>
                <w:color w:val="000000"/>
                <w:sz w:val="20"/>
              </w:rPr>
              <w:t>городов республиканского</w:t>
            </w:r>
            <w:r>
              <w:br/>
            </w:r>
            <w:r>
              <w:rPr>
                <w:rFonts w:ascii="Times New Roman"/>
                <w:b w:val="false"/>
                <w:i w:val="false"/>
                <w:color w:val="000000"/>
                <w:sz w:val="20"/>
              </w:rPr>
              <w:t>значения, столицы</w:t>
            </w:r>
            <w:r>
              <w:br/>
            </w:r>
            <w:r>
              <w:rPr>
                <w:rFonts w:ascii="Times New Roman"/>
                <w:b w:val="false"/>
                <w:i w:val="false"/>
                <w:color w:val="000000"/>
                <w:sz w:val="20"/>
              </w:rPr>
              <w:t>специализированных</w:t>
            </w:r>
            <w:r>
              <w:br/>
            </w:r>
            <w:r>
              <w:rPr>
                <w:rFonts w:ascii="Times New Roman"/>
                <w:b w:val="false"/>
                <w:i w:val="false"/>
                <w:color w:val="000000"/>
                <w:sz w:val="20"/>
              </w:rPr>
              <w:t>школ-интернатов-колледжей</w:t>
            </w:r>
            <w:r>
              <w:br/>
            </w:r>
            <w:r>
              <w:rPr>
                <w:rFonts w:ascii="Times New Roman"/>
                <w:b w:val="false"/>
                <w:i w:val="false"/>
                <w:color w:val="000000"/>
                <w:sz w:val="20"/>
              </w:rPr>
              <w:t>олимпийского резерва</w:t>
            </w:r>
            <w:r>
              <w:br/>
            </w:r>
            <w:r>
              <w:rPr>
                <w:rFonts w:ascii="Times New Roman"/>
                <w:b w:val="false"/>
                <w:i w:val="false"/>
                <w:color w:val="000000"/>
                <w:sz w:val="20"/>
              </w:rPr>
              <w:t>и областных,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 школ-интернатов</w:t>
            </w:r>
            <w:r>
              <w:br/>
            </w:r>
            <w:r>
              <w:rPr>
                <w:rFonts w:ascii="Times New Roman"/>
                <w:b w:val="false"/>
                <w:i w:val="false"/>
                <w:color w:val="000000"/>
                <w:sz w:val="20"/>
              </w:rPr>
              <w:t>для одаренных в спорте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w:t>
            </w:r>
            <w:r>
              <w:br/>
            </w:r>
            <w:r>
              <w:rPr>
                <w:rFonts w:ascii="Times New Roman"/>
                <w:b w:val="false"/>
                <w:i w:val="false"/>
                <w:color w:val="000000"/>
                <w:sz w:val="20"/>
              </w:rPr>
              <w:t>либо наименование</w:t>
            </w:r>
            <w:r>
              <w:br/>
            </w:r>
            <w:r>
              <w:rPr>
                <w:rFonts w:ascii="Times New Roman"/>
                <w:b w:val="false"/>
                <w:i w:val="false"/>
                <w:color w:val="000000"/>
                <w:sz w:val="20"/>
              </w:rPr>
              <w:t>__________________________</w:t>
            </w:r>
            <w:r>
              <w:br/>
            </w:r>
            <w:r>
              <w:rPr>
                <w:rFonts w:ascii="Times New Roman"/>
                <w:b w:val="false"/>
                <w:i w:val="false"/>
                <w:color w:val="000000"/>
                <w:sz w:val="20"/>
              </w:rPr>
              <w:t>организации услугополучателя)</w:t>
            </w:r>
            <w:r>
              <w:br/>
            </w:r>
            <w:r>
              <w:rPr>
                <w:rFonts w:ascii="Times New Roman"/>
                <w:b w:val="false"/>
                <w:i w:val="false"/>
                <w:color w:val="000000"/>
                <w:sz w:val="20"/>
              </w:rPr>
              <w:t>__________________________</w:t>
            </w:r>
            <w:r>
              <w:br/>
            </w:r>
            <w:r>
              <w:rPr>
                <w:rFonts w:ascii="Times New Roman"/>
                <w:b w:val="false"/>
                <w:i w:val="false"/>
                <w:color w:val="000000"/>
                <w:sz w:val="20"/>
              </w:rPr>
              <w:t>(адрес услугополучателя)</w:t>
            </w:r>
          </w:p>
        </w:tc>
      </w:tr>
    </w:tbl>
    <w:bookmarkStart w:name="z93" w:id="68"/>
    <w:p>
      <w:pPr>
        <w:spacing w:after="0"/>
        <w:ind w:left="0"/>
        <w:jc w:val="left"/>
      </w:pPr>
      <w:r>
        <w:rPr>
          <w:rFonts w:ascii="Times New Roman"/>
          <w:b/>
          <w:i w:val="false"/>
          <w:color w:val="000000"/>
        </w:rPr>
        <w:t xml:space="preserve"> Расписка об отказе в оказании государственной услуги</w:t>
      </w:r>
    </w:p>
    <w:bookmarkEnd w:id="68"/>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приказом и.о. Министра культуры и спорта РК от 17.02.2021 </w:t>
      </w:r>
      <w:r>
        <w:rPr>
          <w:rFonts w:ascii="Times New Roman"/>
          <w:b w:val="false"/>
          <w:i w:val="false"/>
          <w:color w:val="ff0000"/>
          <w:sz w:val="28"/>
        </w:rPr>
        <w:t>№ 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культуры и спорта РК от 30.01.2023 </w:t>
      </w:r>
      <w:r>
        <w:rPr>
          <w:rFonts w:ascii="Times New Roman"/>
          <w:b w:val="false"/>
          <w:i w:val="false"/>
          <w:color w:val="ff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1</w:t>
      </w:r>
      <w:r>
        <w:rPr>
          <w:rFonts w:ascii="Times New Roman"/>
          <w:b w:val="false"/>
          <w:i w:val="false"/>
          <w:color w:val="000000"/>
          <w:sz w:val="28"/>
        </w:rPr>
        <w:t xml:space="preserve">, подпунктами 1) и 2) </w:t>
      </w:r>
      <w:r>
        <w:rPr>
          <w:rFonts w:ascii="Times New Roman"/>
          <w:b w:val="false"/>
          <w:i w:val="false"/>
          <w:color w:val="000000"/>
          <w:sz w:val="28"/>
        </w:rPr>
        <w:t>пункта 2</w:t>
      </w:r>
      <w:r>
        <w:rPr>
          <w:rFonts w:ascii="Times New Roman"/>
          <w:b w:val="false"/>
          <w:i w:val="false"/>
          <w:color w:val="000000"/>
          <w:sz w:val="28"/>
        </w:rPr>
        <w:t xml:space="preserve"> статьи 19-1 Закона</w:t>
      </w:r>
    </w:p>
    <w:p>
      <w:pPr>
        <w:spacing w:after="0"/>
        <w:ind w:left="0"/>
        <w:jc w:val="both"/>
      </w:pPr>
      <w:r>
        <w:rPr>
          <w:rFonts w:ascii="Times New Roman"/>
          <w:b w:val="false"/>
          <w:i w:val="false"/>
          <w:color w:val="000000"/>
          <w:sz w:val="28"/>
        </w:rPr>
        <w:t>Республики Казахстан "О государственных услугах", республиканские</w:t>
      </w:r>
    </w:p>
    <w:p>
      <w:pPr>
        <w:spacing w:after="0"/>
        <w:ind w:left="0"/>
        <w:jc w:val="both"/>
      </w:pPr>
      <w:r>
        <w:rPr>
          <w:rFonts w:ascii="Times New Roman"/>
          <w:b w:val="false"/>
          <w:i w:val="false"/>
          <w:color w:val="000000"/>
          <w:sz w:val="28"/>
        </w:rPr>
        <w:t>специализированные школы-интернаты-колледжи олимпийского резерва и областные</w:t>
      </w:r>
    </w:p>
    <w:p>
      <w:pPr>
        <w:spacing w:after="0"/>
        <w:ind w:left="0"/>
        <w:jc w:val="both"/>
      </w:pPr>
      <w:r>
        <w:rPr>
          <w:rFonts w:ascii="Times New Roman"/>
          <w:b w:val="false"/>
          <w:i w:val="false"/>
          <w:color w:val="000000"/>
          <w:sz w:val="28"/>
        </w:rPr>
        <w:t>школы-интернаты для одаренных в спорте детей:</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и юридический адрес) отказывает в оказании государственной услуги</w:t>
      </w:r>
    </w:p>
    <w:p>
      <w:pPr>
        <w:spacing w:after="0"/>
        <w:ind w:left="0"/>
        <w:jc w:val="both"/>
      </w:pPr>
      <w:r>
        <w:rPr>
          <w:rFonts w:ascii="Times New Roman"/>
          <w:b w:val="false"/>
          <w:i w:val="false"/>
          <w:color w:val="000000"/>
          <w:sz w:val="28"/>
        </w:rPr>
        <w:t>"Прием документов в республиканские, областные, городов республиканского</w:t>
      </w:r>
    </w:p>
    <w:p>
      <w:pPr>
        <w:spacing w:after="0"/>
        <w:ind w:left="0"/>
        <w:jc w:val="both"/>
      </w:pPr>
      <w:r>
        <w:rPr>
          <w:rFonts w:ascii="Times New Roman"/>
          <w:b w:val="false"/>
          <w:i w:val="false"/>
          <w:color w:val="000000"/>
          <w:sz w:val="28"/>
        </w:rPr>
        <w:t>значения, столицы специализированные школы-интернаты-колледжи олимпийского</w:t>
      </w:r>
    </w:p>
    <w:p>
      <w:pPr>
        <w:spacing w:after="0"/>
        <w:ind w:left="0"/>
        <w:jc w:val="both"/>
      </w:pPr>
      <w:r>
        <w:rPr>
          <w:rFonts w:ascii="Times New Roman"/>
          <w:b w:val="false"/>
          <w:i w:val="false"/>
          <w:color w:val="000000"/>
          <w:sz w:val="28"/>
        </w:rPr>
        <w:t>резерва и областные, городов республиканского значения, столицы школы-интернаты</w:t>
      </w:r>
    </w:p>
    <w:p>
      <w:pPr>
        <w:spacing w:after="0"/>
        <w:ind w:left="0"/>
        <w:jc w:val="both"/>
      </w:pPr>
      <w:r>
        <w:rPr>
          <w:rFonts w:ascii="Times New Roman"/>
          <w:b w:val="false"/>
          <w:i w:val="false"/>
          <w:color w:val="000000"/>
          <w:sz w:val="28"/>
        </w:rPr>
        <w:t>для одаренных в спорте детей" ввиду представления Вами неполного пакета</w:t>
      </w:r>
    </w:p>
    <w:p>
      <w:pPr>
        <w:spacing w:after="0"/>
        <w:ind w:left="0"/>
        <w:jc w:val="both"/>
      </w:pPr>
      <w:r>
        <w:rPr>
          <w:rFonts w:ascii="Times New Roman"/>
          <w:b w:val="false"/>
          <w:i w:val="false"/>
          <w:color w:val="000000"/>
          <w:sz w:val="28"/>
        </w:rPr>
        <w:t>документов, предусмотренному пунктом 8 Перечня основных требований к оказанию</w:t>
      </w:r>
    </w:p>
    <w:p>
      <w:pPr>
        <w:spacing w:after="0"/>
        <w:ind w:left="0"/>
        <w:jc w:val="both"/>
      </w:pPr>
      <w:r>
        <w:rPr>
          <w:rFonts w:ascii="Times New Roman"/>
          <w:b w:val="false"/>
          <w:i w:val="false"/>
          <w:color w:val="000000"/>
          <w:sz w:val="28"/>
        </w:rPr>
        <w:t>государственной услуги, а именно наименование отсутствующих и (или) с истекшим</w:t>
      </w:r>
    </w:p>
    <w:p>
      <w:pPr>
        <w:spacing w:after="0"/>
        <w:ind w:left="0"/>
        <w:jc w:val="both"/>
      </w:pPr>
      <w:r>
        <w:rPr>
          <w:rFonts w:ascii="Times New Roman"/>
          <w:b w:val="false"/>
          <w:i w:val="false"/>
          <w:color w:val="000000"/>
          <w:sz w:val="28"/>
        </w:rPr>
        <w:t>сроком действия документов:</w:t>
      </w:r>
    </w:p>
    <w:p>
      <w:pPr>
        <w:spacing w:after="0"/>
        <w:ind w:left="0"/>
        <w:jc w:val="both"/>
      </w:pPr>
      <w:r>
        <w:rPr>
          <w:rFonts w:ascii="Times New Roman"/>
          <w:b w:val="false"/>
          <w:i w:val="false"/>
          <w:color w:val="000000"/>
          <w:sz w:val="28"/>
        </w:rPr>
        <w:t>1) 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w:t>
      </w:r>
    </w:p>
    <w:p>
      <w:pPr>
        <w:spacing w:after="0"/>
        <w:ind w:left="0"/>
        <w:jc w:val="both"/>
      </w:pPr>
      <w:r>
        <w:rPr>
          <w:rFonts w:ascii="Times New Roman"/>
          <w:b w:val="false"/>
          <w:i w:val="false"/>
          <w:color w:val="000000"/>
          <w:sz w:val="28"/>
        </w:rPr>
        <w:t>Настоящая расписка составлена в 2-х экземплярах, по одному для каждой стороны.</w:t>
      </w:r>
    </w:p>
    <w:p>
      <w:pPr>
        <w:spacing w:after="0"/>
        <w:ind w:left="0"/>
        <w:jc w:val="both"/>
      </w:pPr>
      <w:r>
        <w:rPr>
          <w:rFonts w:ascii="Times New Roman"/>
          <w:b w:val="false"/>
          <w:i w:val="false"/>
          <w:color w:val="000000"/>
          <w:sz w:val="28"/>
        </w:rPr>
        <w:t>Исполнитель: ____________________________________ ____________</w:t>
      </w:r>
    </w:p>
    <w:p>
      <w:pPr>
        <w:spacing w:after="0"/>
        <w:ind w:left="0"/>
        <w:jc w:val="both"/>
      </w:pPr>
      <w:r>
        <w:rPr>
          <w:rFonts w:ascii="Times New Roman"/>
          <w:b w:val="false"/>
          <w:i w:val="false"/>
          <w:color w:val="000000"/>
          <w:sz w:val="28"/>
        </w:rPr>
        <w:t>(фамилия, имя, отчество (подпись) (при его наличии)</w:t>
      </w:r>
    </w:p>
    <w:p>
      <w:pPr>
        <w:spacing w:after="0"/>
        <w:ind w:left="0"/>
        <w:jc w:val="both"/>
      </w:pPr>
      <w:r>
        <w:rPr>
          <w:rFonts w:ascii="Times New Roman"/>
          <w:b w:val="false"/>
          <w:i w:val="false"/>
          <w:color w:val="000000"/>
          <w:sz w:val="28"/>
        </w:rPr>
        <w:t>Номер контактного телефона ___________________________________</w:t>
      </w:r>
    </w:p>
    <w:p>
      <w:pPr>
        <w:spacing w:after="0"/>
        <w:ind w:left="0"/>
        <w:jc w:val="both"/>
      </w:pPr>
      <w:r>
        <w:rPr>
          <w:rFonts w:ascii="Times New Roman"/>
          <w:b w:val="false"/>
          <w:i w:val="false"/>
          <w:color w:val="000000"/>
          <w:sz w:val="28"/>
        </w:rPr>
        <w:t>Получил:__________________________________________ __________</w:t>
      </w:r>
    </w:p>
    <w:p>
      <w:pPr>
        <w:spacing w:after="0"/>
        <w:ind w:left="0"/>
        <w:jc w:val="both"/>
      </w:pPr>
      <w:r>
        <w:rPr>
          <w:rFonts w:ascii="Times New Roman"/>
          <w:b w:val="false"/>
          <w:i w:val="false"/>
          <w:color w:val="000000"/>
          <w:sz w:val="28"/>
        </w:rPr>
        <w:t>(фамилия, имя, отчество услугополучателя) (подпись) (при его наличии)</w:t>
      </w:r>
    </w:p>
    <w:p>
      <w:pPr>
        <w:spacing w:after="0"/>
        <w:ind w:left="0"/>
        <w:jc w:val="both"/>
      </w:pPr>
      <w:r>
        <w:rPr>
          <w:rFonts w:ascii="Times New Roman"/>
          <w:b w:val="false"/>
          <w:i w:val="false"/>
          <w:color w:val="000000"/>
          <w:sz w:val="28"/>
        </w:rPr>
        <w:t>"___" _________ 20____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деятельности</w:t>
            </w:r>
            <w:r>
              <w:br/>
            </w:r>
            <w:r>
              <w:rPr>
                <w:rFonts w:ascii="Times New Roman"/>
                <w:b w:val="false"/>
                <w:i w:val="false"/>
                <w:color w:val="000000"/>
                <w:sz w:val="20"/>
              </w:rPr>
              <w:t>республиканских, областных,</w:t>
            </w:r>
            <w:r>
              <w:br/>
            </w:r>
            <w:r>
              <w:rPr>
                <w:rFonts w:ascii="Times New Roman"/>
                <w:b w:val="false"/>
                <w:i w:val="false"/>
                <w:color w:val="000000"/>
                <w:sz w:val="20"/>
              </w:rPr>
              <w:t>городов республиканского</w:t>
            </w:r>
            <w:r>
              <w:br/>
            </w:r>
            <w:r>
              <w:rPr>
                <w:rFonts w:ascii="Times New Roman"/>
                <w:b w:val="false"/>
                <w:i w:val="false"/>
                <w:color w:val="000000"/>
                <w:sz w:val="20"/>
              </w:rPr>
              <w:t>значения, столицы</w:t>
            </w:r>
            <w:r>
              <w:br/>
            </w:r>
            <w:r>
              <w:rPr>
                <w:rFonts w:ascii="Times New Roman"/>
                <w:b w:val="false"/>
                <w:i w:val="false"/>
                <w:color w:val="000000"/>
                <w:sz w:val="20"/>
              </w:rPr>
              <w:t>специализированных школ-</w:t>
            </w:r>
            <w:r>
              <w:br/>
            </w:r>
            <w:r>
              <w:rPr>
                <w:rFonts w:ascii="Times New Roman"/>
                <w:b w:val="false"/>
                <w:i w:val="false"/>
                <w:color w:val="000000"/>
                <w:sz w:val="20"/>
              </w:rPr>
              <w:t>интернатов-колледжей</w:t>
            </w:r>
            <w:r>
              <w:br/>
            </w:r>
            <w:r>
              <w:rPr>
                <w:rFonts w:ascii="Times New Roman"/>
                <w:b w:val="false"/>
                <w:i w:val="false"/>
                <w:color w:val="000000"/>
                <w:sz w:val="20"/>
              </w:rPr>
              <w:t>олимпийского резерва и</w:t>
            </w:r>
            <w:r>
              <w:br/>
            </w:r>
            <w:r>
              <w:rPr>
                <w:rFonts w:ascii="Times New Roman"/>
                <w:b w:val="false"/>
                <w:i w:val="false"/>
                <w:color w:val="000000"/>
                <w:sz w:val="20"/>
              </w:rPr>
              <w:t>областных,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 школ-интернатов для</w:t>
            </w:r>
            <w:r>
              <w:br/>
            </w:r>
            <w:r>
              <w:rPr>
                <w:rFonts w:ascii="Times New Roman"/>
                <w:b w:val="false"/>
                <w:i w:val="false"/>
                <w:color w:val="000000"/>
                <w:sz w:val="20"/>
              </w:rPr>
              <w:t>одаренных в спорте детей</w:t>
            </w:r>
          </w:p>
        </w:tc>
      </w:tr>
    </w:tbl>
    <w:bookmarkStart w:name="z81" w:id="69"/>
    <w:p>
      <w:pPr>
        <w:spacing w:after="0"/>
        <w:ind w:left="0"/>
        <w:jc w:val="left"/>
      </w:pPr>
      <w:r>
        <w:rPr>
          <w:rFonts w:ascii="Times New Roman"/>
          <w:b/>
          <w:i w:val="false"/>
          <w:color w:val="000000"/>
        </w:rPr>
        <w:t xml:space="preserve"> Режим учебно-тренировочной работы и наполняемость групп (по этапам обучения)</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Группы (по этапам обучения)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Период обучения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Количество часов в неделю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Количество человек в группах (по этапам обучения) по видам спорта (минимальная численность)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группа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группа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группа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Четвертая группа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Пятая группа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Высшего спортивного мастерства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часа</w:t>
            </w:r>
          </w:p>
          <w:p>
            <w:pPr>
              <w:spacing w:after="20"/>
              <w:ind w:left="20"/>
              <w:jc w:val="both"/>
            </w:pPr>
            <w:r>
              <w:rPr>
                <w:rFonts w:ascii="Times New Roman"/>
                <w:b w:val="false"/>
                <w:i w:val="false"/>
                <w:color w:val="000000"/>
                <w:sz w:val="20"/>
              </w:rPr>
              <w:t>
36 часов</w:t>
            </w:r>
          </w:p>
          <w:p>
            <w:pPr>
              <w:spacing w:after="20"/>
              <w:ind w:left="20"/>
              <w:jc w:val="both"/>
            </w:pPr>
            <w:r>
              <w:rPr>
                <w:rFonts w:ascii="Times New Roman"/>
                <w:b w:val="false"/>
                <w:i w:val="false"/>
                <w:color w:val="000000"/>
                <w:sz w:val="20"/>
              </w:rPr>
              <w:t>
(при наличии в составе группы члена сборной команды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Спортивного совершенствования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год обучения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часа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год обучения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часов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двух лет обучения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часов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Учебно-тренировочные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год обучения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часов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трех лет обучения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часов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82" w:id="70"/>
    <w:p>
      <w:pPr>
        <w:spacing w:after="0"/>
        <w:ind w:left="0"/>
        <w:jc w:val="both"/>
      </w:pPr>
      <w:r>
        <w:rPr>
          <w:rFonts w:ascii="Times New Roman"/>
          <w:b w:val="false"/>
          <w:i w:val="false"/>
          <w:color w:val="000000"/>
          <w:sz w:val="28"/>
        </w:rPr>
        <w:t>
      Примечания:</w:t>
      </w:r>
    </w:p>
    <w:bookmarkEnd w:id="70"/>
    <w:p>
      <w:pPr>
        <w:spacing w:after="0"/>
        <w:ind w:left="0"/>
        <w:jc w:val="both"/>
      </w:pPr>
      <w:r>
        <w:rPr>
          <w:rFonts w:ascii="Times New Roman"/>
          <w:b w:val="false"/>
          <w:i w:val="false"/>
          <w:color w:val="000000"/>
          <w:sz w:val="28"/>
        </w:rPr>
        <w:t>
      1. Количество человек в группах по видам спорта, относящихся к первой, второй, третьей, четвертой и пятой группе:</w:t>
      </w:r>
    </w:p>
    <w:p>
      <w:pPr>
        <w:spacing w:after="0"/>
        <w:ind w:left="0"/>
        <w:jc w:val="both"/>
      </w:pPr>
      <w:r>
        <w:rPr>
          <w:rFonts w:ascii="Times New Roman"/>
          <w:b w:val="false"/>
          <w:i w:val="false"/>
          <w:color w:val="000000"/>
          <w:sz w:val="28"/>
        </w:rPr>
        <w:t>
      1) первая группа: акробатика, биатлон, бобслей, гимнастика спортивная, гимнастика художественная, горнолыжный спорт, лыжное двоеборье, лыжные гонки, конькобежный спорт, шорт-трек, конный спорт, легкоатлетические многоборья, метания и прыжки с шестом, парусный спорт, прыжки в воду, прыжки на батуте, прыжки на лыжах с трамплина, санный спорт, плавание, синхронное плавание, скалолазание, стрельба из лука, стрельба пулевая, стрельба стендовая, современное пятиборье (биатл, триатл), фигурное катание, фристайл, фехтование, велоспорт (трек, шоссе, маутинбайк), водно-лыжный спорт, автомобильный, мотоциклетный, водно-моторный, подводный, самолетный, вертолетный, парашютный, планерный, дельтапланерный виды спорта, спортивная ходьба, марафонский бег, триатлон, полиатлон, теннис и прикладные виды спорта;</w:t>
      </w:r>
    </w:p>
    <w:p>
      <w:pPr>
        <w:spacing w:after="0"/>
        <w:ind w:left="0"/>
        <w:jc w:val="both"/>
      </w:pPr>
      <w:r>
        <w:rPr>
          <w:rFonts w:ascii="Times New Roman"/>
          <w:b w:val="false"/>
          <w:i w:val="false"/>
          <w:color w:val="000000"/>
          <w:sz w:val="28"/>
        </w:rPr>
        <w:t>
      2) вторая группа: игровые виды спорта, кокпар;</w:t>
      </w:r>
    </w:p>
    <w:p>
      <w:pPr>
        <w:spacing w:after="0"/>
        <w:ind w:left="0"/>
        <w:jc w:val="both"/>
      </w:pPr>
      <w:r>
        <w:rPr>
          <w:rFonts w:ascii="Times New Roman"/>
          <w:b w:val="false"/>
          <w:i w:val="false"/>
          <w:color w:val="000000"/>
          <w:sz w:val="28"/>
        </w:rPr>
        <w:t>
      3) третья группа: все остальные виды спорта;</w:t>
      </w:r>
    </w:p>
    <w:p>
      <w:pPr>
        <w:spacing w:after="0"/>
        <w:ind w:left="0"/>
        <w:jc w:val="both"/>
      </w:pPr>
      <w:r>
        <w:rPr>
          <w:rFonts w:ascii="Times New Roman"/>
          <w:b w:val="false"/>
          <w:i w:val="false"/>
          <w:color w:val="000000"/>
          <w:sz w:val="28"/>
        </w:rPr>
        <w:t>
      4) четвертая группа: национальные виды конного спорта (байга, аламан байга, жорга, кыз куу, аударыспак, тенге алу, жамбы ату), гребной слалом, гребля на байдарках и каноэ, академическая гребля, пляжный волейбол;</w:t>
      </w:r>
    </w:p>
    <w:p>
      <w:pPr>
        <w:spacing w:after="0"/>
        <w:ind w:left="0"/>
        <w:jc w:val="both"/>
      </w:pPr>
      <w:r>
        <w:rPr>
          <w:rFonts w:ascii="Times New Roman"/>
          <w:b w:val="false"/>
          <w:i w:val="false"/>
          <w:color w:val="000000"/>
          <w:sz w:val="28"/>
        </w:rPr>
        <w:t xml:space="preserve">
      5) пятая группа: теннис, саят (кусбеги) - охота с ловчими птицами (сокол, ястреб, беркут).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деятельности</w:t>
            </w:r>
            <w:r>
              <w:br/>
            </w:r>
            <w:r>
              <w:rPr>
                <w:rFonts w:ascii="Times New Roman"/>
                <w:b w:val="false"/>
                <w:i w:val="false"/>
                <w:color w:val="000000"/>
                <w:sz w:val="20"/>
              </w:rPr>
              <w:t>республиканских, областных,</w:t>
            </w:r>
            <w:r>
              <w:br/>
            </w:r>
            <w:r>
              <w:rPr>
                <w:rFonts w:ascii="Times New Roman"/>
                <w:b w:val="false"/>
                <w:i w:val="false"/>
                <w:color w:val="000000"/>
                <w:sz w:val="20"/>
              </w:rPr>
              <w:t>городов республиканского</w:t>
            </w:r>
            <w:r>
              <w:br/>
            </w:r>
            <w:r>
              <w:rPr>
                <w:rFonts w:ascii="Times New Roman"/>
                <w:b w:val="false"/>
                <w:i w:val="false"/>
                <w:color w:val="000000"/>
                <w:sz w:val="20"/>
              </w:rPr>
              <w:t>значения, столицы</w:t>
            </w:r>
            <w:r>
              <w:br/>
            </w:r>
            <w:r>
              <w:rPr>
                <w:rFonts w:ascii="Times New Roman"/>
                <w:b w:val="false"/>
                <w:i w:val="false"/>
                <w:color w:val="000000"/>
                <w:sz w:val="20"/>
              </w:rPr>
              <w:t>специализированных школ-</w:t>
            </w:r>
            <w:r>
              <w:br/>
            </w:r>
            <w:r>
              <w:rPr>
                <w:rFonts w:ascii="Times New Roman"/>
                <w:b w:val="false"/>
                <w:i w:val="false"/>
                <w:color w:val="000000"/>
                <w:sz w:val="20"/>
              </w:rPr>
              <w:t>интернатов-колледжей</w:t>
            </w:r>
            <w:r>
              <w:br/>
            </w:r>
            <w:r>
              <w:rPr>
                <w:rFonts w:ascii="Times New Roman"/>
                <w:b w:val="false"/>
                <w:i w:val="false"/>
                <w:color w:val="000000"/>
                <w:sz w:val="20"/>
              </w:rPr>
              <w:t>олимпийского резерва и</w:t>
            </w:r>
            <w:r>
              <w:br/>
            </w:r>
            <w:r>
              <w:rPr>
                <w:rFonts w:ascii="Times New Roman"/>
                <w:b w:val="false"/>
                <w:i w:val="false"/>
                <w:color w:val="000000"/>
                <w:sz w:val="20"/>
              </w:rPr>
              <w:t>областных,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 школ-интернатов для</w:t>
            </w:r>
            <w:r>
              <w:br/>
            </w:r>
            <w:r>
              <w:rPr>
                <w:rFonts w:ascii="Times New Roman"/>
                <w:b w:val="false"/>
                <w:i w:val="false"/>
                <w:color w:val="000000"/>
                <w:sz w:val="20"/>
              </w:rPr>
              <w:t>одаренных в спорте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5" w:id="71"/>
    <w:p>
      <w:pPr>
        <w:spacing w:after="0"/>
        <w:ind w:left="0"/>
        <w:jc w:val="left"/>
      </w:pPr>
      <w:r>
        <w:rPr>
          <w:rFonts w:ascii="Times New Roman"/>
          <w:b/>
          <w:i w:val="false"/>
          <w:color w:val="000000"/>
        </w:rPr>
        <w:t xml:space="preserve"> Личная карточка спортсмена</w:t>
      </w:r>
    </w:p>
    <w:bookmarkEnd w:id="71"/>
    <w:p>
      <w:pPr>
        <w:spacing w:after="0"/>
        <w:ind w:left="0"/>
        <w:jc w:val="both"/>
      </w:pPr>
      <w:r>
        <w:rPr>
          <w:rFonts w:ascii="Times New Roman"/>
          <w:b w:val="false"/>
          <w:i w:val="false"/>
          <w:color w:val="000000"/>
          <w:sz w:val="28"/>
        </w:rPr>
        <w:t>
      Фамилия, имя, отчество (при наличии) ___________             Дата, год рождения ________________</w:t>
      </w:r>
    </w:p>
    <w:p>
      <w:pPr>
        <w:spacing w:after="0"/>
        <w:ind w:left="0"/>
        <w:jc w:val="both"/>
      </w:pPr>
      <w:r>
        <w:rPr>
          <w:rFonts w:ascii="Times New Roman"/>
          <w:b w:val="false"/>
          <w:i w:val="false"/>
          <w:color w:val="000000"/>
          <w:sz w:val="28"/>
        </w:rPr>
        <w:t>Вид спорта _____________                   ФИО тренера или тренера-преподавателя _________________</w:t>
      </w:r>
    </w:p>
    <w:p>
      <w:pPr>
        <w:spacing w:after="0"/>
        <w:ind w:left="0"/>
        <w:jc w:val="both"/>
      </w:pPr>
      <w:r>
        <w:rPr>
          <w:rFonts w:ascii="Times New Roman"/>
          <w:b w:val="false"/>
          <w:i w:val="false"/>
          <w:color w:val="000000"/>
          <w:sz w:val="28"/>
        </w:rPr>
        <w:t>Год, месяц начала занятий спортом ___________</w:t>
      </w:r>
    </w:p>
    <w:p>
      <w:pPr>
        <w:spacing w:after="0"/>
        <w:ind w:left="0"/>
        <w:jc w:val="both"/>
      </w:pPr>
      <w:r>
        <w:rPr>
          <w:rFonts w:ascii="Times New Roman"/>
          <w:b w:val="false"/>
          <w:i w:val="false"/>
          <w:color w:val="000000"/>
          <w:sz w:val="28"/>
        </w:rPr>
        <w:t>Организация (СШИКОР, ШИОСД, детско-юношеские спортивные школы, федерации по видам спорта,</w:t>
      </w:r>
    </w:p>
    <w:p>
      <w:pPr>
        <w:spacing w:after="0"/>
        <w:ind w:left="0"/>
        <w:jc w:val="both"/>
      </w:pPr>
      <w:r>
        <w:rPr>
          <w:rFonts w:ascii="Times New Roman"/>
          <w:b w:val="false"/>
          <w:i w:val="false"/>
          <w:color w:val="000000"/>
          <w:sz w:val="28"/>
        </w:rPr>
        <w:t>спортивные секции при общеобразовательных школах, детско-юношеские клубы физической</w:t>
      </w:r>
    </w:p>
    <w:p>
      <w:pPr>
        <w:spacing w:after="0"/>
        <w:ind w:left="0"/>
        <w:jc w:val="both"/>
      </w:pPr>
      <w:r>
        <w:rPr>
          <w:rFonts w:ascii="Times New Roman"/>
          <w:b w:val="false"/>
          <w:i w:val="false"/>
          <w:color w:val="000000"/>
          <w:sz w:val="28"/>
        </w:rPr>
        <w:t>подготовки, спортивные клубы по видам спорта______________________________</w:t>
      </w:r>
    </w:p>
    <w:p>
      <w:pPr>
        <w:spacing w:after="0"/>
        <w:ind w:left="0"/>
        <w:jc w:val="both"/>
      </w:pPr>
      <w:r>
        <w:rPr>
          <w:rFonts w:ascii="Times New Roman"/>
          <w:b w:val="false"/>
          <w:i w:val="false"/>
          <w:color w:val="000000"/>
          <w:sz w:val="28"/>
        </w:rPr>
        <w:t>Населенный пункт _______________             Домашний адрес____________________________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(по этапам обучения)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обучения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обследования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развитие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заключение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стопы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 сгибателей кисти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 Мл/ мин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 Мл /мин/кг</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Исходные данные при зачислении в организацию: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Начальной подготовки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Учебно-тренировочные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Спортивного совершенствования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Высшего спортивного мастерства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ЖЕЛ – жизненная емкость легких;</w:t>
      </w:r>
    </w:p>
    <w:p>
      <w:pPr>
        <w:spacing w:after="0"/>
        <w:ind w:left="0"/>
        <w:jc w:val="both"/>
      </w:pPr>
      <w:r>
        <w:rPr>
          <w:rFonts w:ascii="Times New Roman"/>
          <w:b w:val="false"/>
          <w:i w:val="false"/>
          <w:color w:val="000000"/>
          <w:sz w:val="28"/>
        </w:rPr>
        <w:t>
      МПК – максимальное потребление кислорода;</w:t>
      </w:r>
    </w:p>
    <w:p>
      <w:pPr>
        <w:spacing w:after="0"/>
        <w:ind w:left="0"/>
        <w:jc w:val="both"/>
      </w:pPr>
      <w:r>
        <w:rPr>
          <w:rFonts w:ascii="Times New Roman"/>
          <w:b w:val="false"/>
          <w:i w:val="false"/>
          <w:color w:val="000000"/>
          <w:sz w:val="28"/>
        </w:rPr>
        <w:t>
      Мл – миллилитр;</w:t>
      </w:r>
    </w:p>
    <w:p>
      <w:pPr>
        <w:spacing w:after="0"/>
        <w:ind w:left="0"/>
        <w:jc w:val="both"/>
      </w:pPr>
      <w:r>
        <w:rPr>
          <w:rFonts w:ascii="Times New Roman"/>
          <w:b w:val="false"/>
          <w:i w:val="false"/>
          <w:color w:val="000000"/>
          <w:sz w:val="28"/>
        </w:rPr>
        <w:t>
      Мин – минута;</w:t>
      </w:r>
    </w:p>
    <w:p>
      <w:pPr>
        <w:spacing w:after="0"/>
        <w:ind w:left="0"/>
        <w:jc w:val="both"/>
      </w:pPr>
      <w:r>
        <w:rPr>
          <w:rFonts w:ascii="Times New Roman"/>
          <w:b w:val="false"/>
          <w:i w:val="false"/>
          <w:color w:val="000000"/>
          <w:sz w:val="28"/>
        </w:rPr>
        <w:t>
      Кг – килограмм.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(по этапам обучения)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обучения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Ф</w:t>
            </w:r>
          </w:p>
          <w:p>
            <w:pPr>
              <w:spacing w:after="20"/>
              <w:ind w:left="20"/>
              <w:jc w:val="both"/>
            </w:pPr>
            <w:r>
              <w:rPr>
                <w:rFonts w:ascii="Times New Roman"/>
                <w:b w:val="false"/>
                <w:i w:val="false"/>
                <w:color w:val="000000"/>
                <w:sz w:val="20"/>
              </w:rPr>
              <w:t>
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Лучший спортивный результат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Соревновательно-тренировочная деятельность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30 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6 мин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10 сек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Челночный бег 3*10 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Прыжок в длину с места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Подтягивание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Бросок мяча сидя 2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Прыжок вверх по Абалакову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соревнований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стартов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соревновательных дней</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Исходные данные: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Начальной подготовки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Учебно-тренировочные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Спортивного совершенствования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Высшего спортивного мастерства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период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Отметки о зачислении и переводе по годам обучения и выпуске из организации:</w:t>
      </w:r>
    </w:p>
    <w:p>
      <w:pPr>
        <w:spacing w:after="0"/>
        <w:ind w:left="0"/>
        <w:jc w:val="both"/>
      </w:pPr>
      <w:r>
        <w:rPr>
          <w:rFonts w:ascii="Times New Roman"/>
          <w:b w:val="false"/>
          <w:i w:val="false"/>
          <w:color w:val="000000"/>
          <w:sz w:val="28"/>
        </w:rPr>
        <w:t>
      о зачислении __________________________ печать, подпись заместителя руководителя;</w:t>
      </w:r>
    </w:p>
    <w:p>
      <w:pPr>
        <w:spacing w:after="0"/>
        <w:ind w:left="0"/>
        <w:jc w:val="both"/>
      </w:pPr>
      <w:r>
        <w:rPr>
          <w:rFonts w:ascii="Times New Roman"/>
          <w:b w:val="false"/>
          <w:i w:val="false"/>
          <w:color w:val="000000"/>
          <w:sz w:val="28"/>
        </w:rPr>
        <w:t>
      о переводе ____________________________ печать, подпись заместителя руководителя;</w:t>
      </w:r>
    </w:p>
    <w:p>
      <w:pPr>
        <w:spacing w:after="0"/>
        <w:ind w:left="0"/>
        <w:jc w:val="both"/>
      </w:pPr>
      <w:r>
        <w:rPr>
          <w:rFonts w:ascii="Times New Roman"/>
          <w:b w:val="false"/>
          <w:i w:val="false"/>
          <w:color w:val="000000"/>
          <w:sz w:val="28"/>
        </w:rPr>
        <w:t xml:space="preserve">
      об отчислении (выпуске) ________________ печать, подпись заместителя руководителя. </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ОФП – общефизическая подготовка;</w:t>
      </w:r>
    </w:p>
    <w:p>
      <w:pPr>
        <w:spacing w:after="0"/>
        <w:ind w:left="0"/>
        <w:jc w:val="both"/>
      </w:pPr>
      <w:r>
        <w:rPr>
          <w:rFonts w:ascii="Times New Roman"/>
          <w:b w:val="false"/>
          <w:i w:val="false"/>
          <w:color w:val="000000"/>
          <w:sz w:val="28"/>
        </w:rPr>
        <w:t>
      СФП – специальная физическая подготовка;</w:t>
      </w:r>
    </w:p>
    <w:p>
      <w:pPr>
        <w:spacing w:after="0"/>
        <w:ind w:left="0"/>
        <w:jc w:val="both"/>
      </w:pPr>
      <w:r>
        <w:rPr>
          <w:rFonts w:ascii="Times New Roman"/>
          <w:b w:val="false"/>
          <w:i w:val="false"/>
          <w:color w:val="000000"/>
          <w:sz w:val="28"/>
        </w:rPr>
        <w:t>
      Сек – секунда;</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Мин – минута;</w:t>
      </w:r>
    </w:p>
    <w:p>
      <w:pPr>
        <w:spacing w:after="0"/>
        <w:ind w:left="0"/>
        <w:jc w:val="both"/>
      </w:pPr>
      <w:r>
        <w:rPr>
          <w:rFonts w:ascii="Times New Roman"/>
          <w:b w:val="false"/>
          <w:i w:val="false"/>
          <w:color w:val="000000"/>
          <w:sz w:val="28"/>
        </w:rPr>
        <w:t>
      Кг – килограмм.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