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6d4f" w14:textId="ed76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p>
      <w:pPr>
        <w:spacing w:after="0"/>
        <w:ind w:left="0"/>
        <w:jc w:val="both"/>
      </w:pPr>
      <w:r>
        <w:rPr>
          <w:rFonts w:ascii="Times New Roman"/>
          <w:b w:val="false"/>
          <w:i w:val="false"/>
          <w:color w:val="000000"/>
          <w:sz w:val="28"/>
        </w:rPr>
        <w:t>Приказ Министра энергетики Республики Казахстан от 31 октября 2014 года № 92. Зарегистрирован в Министерстве юстиции Республики Казахстан 12 декабря 2014 года № 9957.</w:t>
      </w:r>
    </w:p>
    <w:p>
      <w:pPr>
        <w:spacing w:after="0"/>
        <w:ind w:left="0"/>
        <w:jc w:val="both"/>
      </w:pPr>
      <w:r>
        <w:rPr>
          <w:rFonts w:ascii="Times New Roman"/>
          <w:b w:val="false"/>
          <w:i w:val="false"/>
          <w:color w:val="ff0000"/>
          <w:sz w:val="28"/>
        </w:rPr>
        <w:t xml:space="preserve">
      Сноска. Заголовок в редакции приказа Министра энергетики РК от 14.09.2018 </w:t>
      </w:r>
      <w:r>
        <w:rPr>
          <w:rFonts w:ascii="Times New Roman"/>
          <w:b w:val="false"/>
          <w:i w:val="false"/>
          <w:color w:val="ff0000"/>
          <w:sz w:val="28"/>
        </w:rPr>
        <w:t>№ 373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6 Закона Республики Казахстан "О газе и газоснабжении"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энергетики РК от 14.09.2018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Председатель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А. Смаилов</w:t>
      </w:r>
    </w:p>
    <w:p>
      <w:pPr>
        <w:spacing w:after="0"/>
        <w:ind w:left="0"/>
        <w:jc w:val="both"/>
      </w:pPr>
      <w:r>
        <w:rPr>
          <w:rFonts w:ascii="Times New Roman"/>
          <w:b w:val="false"/>
          <w:i w:val="false"/>
          <w:color w:val="000000"/>
          <w:sz w:val="28"/>
        </w:rPr>
        <w:t>
      11 ноября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2014 года № 92</w:t>
            </w:r>
          </w:p>
        </w:tc>
      </w:tr>
    </w:tbl>
    <w:bookmarkStart w:name="z7" w:id="5"/>
    <w:p>
      <w:pPr>
        <w:spacing w:after="0"/>
        <w:ind w:left="0"/>
        <w:jc w:val="left"/>
      </w:pPr>
      <w:r>
        <w:rPr>
          <w:rFonts w:ascii="Times New Roman"/>
          <w:b/>
          <w:i w:val="false"/>
          <w:color w:val="000000"/>
        </w:rPr>
        <w:t xml:space="preserve"> Правила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энергетики РК от 14.09.2018 </w:t>
      </w:r>
      <w:r>
        <w:rPr>
          <w:rFonts w:ascii="Times New Roman"/>
          <w:b w:val="false"/>
          <w:i w:val="false"/>
          <w:color w:val="ff0000"/>
          <w:sz w:val="28"/>
        </w:rPr>
        <w:t>№ 373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6 Закона Республики Казахстан "О газе и газоснабжении" и определяют порядок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1)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9"/>
    <w:bookmarkStart w:name="z12" w:id="10"/>
    <w:p>
      <w:pPr>
        <w:spacing w:after="0"/>
        <w:ind w:left="0"/>
        <w:jc w:val="both"/>
      </w:pPr>
      <w:r>
        <w:rPr>
          <w:rFonts w:ascii="Times New Roman"/>
          <w:b w:val="false"/>
          <w:i w:val="false"/>
          <w:color w:val="000000"/>
          <w:sz w:val="28"/>
        </w:rPr>
        <w:t>
      2)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10"/>
    <w:bookmarkStart w:name="z13" w:id="11"/>
    <w:p>
      <w:pPr>
        <w:spacing w:after="0"/>
        <w:ind w:left="0"/>
        <w:jc w:val="both"/>
      </w:pPr>
      <w:r>
        <w:rPr>
          <w:rFonts w:ascii="Times New Roman"/>
          <w:b w:val="false"/>
          <w:i w:val="false"/>
          <w:color w:val="000000"/>
          <w:sz w:val="28"/>
        </w:rPr>
        <w:t>
      3. Уполномоченный орган осуществляет мониторинг производства, транспортировки (перевозки), хранения, отгрузки и реализации товарного, сжиженного нефтяного и сжиженного природного газа, включающий:</w:t>
      </w:r>
    </w:p>
    <w:bookmarkEnd w:id="11"/>
    <w:bookmarkStart w:name="z14" w:id="12"/>
    <w:p>
      <w:pPr>
        <w:spacing w:after="0"/>
        <w:ind w:left="0"/>
        <w:jc w:val="both"/>
      </w:pPr>
      <w:r>
        <w:rPr>
          <w:rFonts w:ascii="Times New Roman"/>
          <w:b w:val="false"/>
          <w:i w:val="false"/>
          <w:color w:val="000000"/>
          <w:sz w:val="28"/>
        </w:rPr>
        <w:t>
      1) мониторинг объемов производства товарного, сжиженного нефтяного и сжиженного природного газа;</w:t>
      </w:r>
    </w:p>
    <w:bookmarkEnd w:id="12"/>
    <w:bookmarkStart w:name="z15" w:id="13"/>
    <w:p>
      <w:pPr>
        <w:spacing w:after="0"/>
        <w:ind w:left="0"/>
        <w:jc w:val="both"/>
      </w:pPr>
      <w:r>
        <w:rPr>
          <w:rFonts w:ascii="Times New Roman"/>
          <w:b w:val="false"/>
          <w:i w:val="false"/>
          <w:color w:val="000000"/>
          <w:sz w:val="28"/>
        </w:rPr>
        <w:t>
      2) мониторинг объемов транспортировки (перевозки) и хранения товарного, сжиженного нефтяного и сжиженного природного газа;</w:t>
      </w:r>
    </w:p>
    <w:bookmarkEnd w:id="13"/>
    <w:bookmarkStart w:name="z16" w:id="14"/>
    <w:p>
      <w:pPr>
        <w:spacing w:after="0"/>
        <w:ind w:left="0"/>
        <w:jc w:val="both"/>
      </w:pPr>
      <w:r>
        <w:rPr>
          <w:rFonts w:ascii="Times New Roman"/>
          <w:b w:val="false"/>
          <w:i w:val="false"/>
          <w:color w:val="000000"/>
          <w:sz w:val="28"/>
        </w:rPr>
        <w:t xml:space="preserve">
      3) мониторинг объемов реализации, в том числе вывоза за пределы территории Республики Казахстан и ввоза на территорию Республики Казахстан товарного, сжиженного нефтяного и сжиженного природного газа; </w:t>
      </w:r>
    </w:p>
    <w:bookmarkEnd w:id="14"/>
    <w:bookmarkStart w:name="z17" w:id="15"/>
    <w:p>
      <w:pPr>
        <w:spacing w:after="0"/>
        <w:ind w:left="0"/>
        <w:jc w:val="both"/>
      </w:pPr>
      <w:r>
        <w:rPr>
          <w:rFonts w:ascii="Times New Roman"/>
          <w:b w:val="false"/>
          <w:i w:val="false"/>
          <w:color w:val="000000"/>
          <w:sz w:val="28"/>
        </w:rPr>
        <w:t>
      4) мониторинг оптовых и розничных цен на товарный, сжиженный нефтяной и сжиженный природный газ, реализуемый в Республике Казахстан;</w:t>
      </w:r>
    </w:p>
    <w:bookmarkEnd w:id="15"/>
    <w:bookmarkStart w:name="z18" w:id="16"/>
    <w:p>
      <w:pPr>
        <w:spacing w:after="0"/>
        <w:ind w:left="0"/>
        <w:jc w:val="both"/>
      </w:pPr>
      <w:r>
        <w:rPr>
          <w:rFonts w:ascii="Times New Roman"/>
          <w:b w:val="false"/>
          <w:i w:val="false"/>
          <w:color w:val="000000"/>
          <w:sz w:val="28"/>
        </w:rPr>
        <w:t>
      5) мониторинг объемов отгрузки сжиженного нефтяного и сжиженного природного газа по регионам Республики Казахстан и за пределы территории Республики Казахстан по странам назначения;</w:t>
      </w:r>
    </w:p>
    <w:bookmarkEnd w:id="16"/>
    <w:bookmarkStart w:name="z19" w:id="17"/>
    <w:p>
      <w:pPr>
        <w:spacing w:after="0"/>
        <w:ind w:left="0"/>
        <w:jc w:val="both"/>
      </w:pPr>
      <w:r>
        <w:rPr>
          <w:rFonts w:ascii="Times New Roman"/>
          <w:b w:val="false"/>
          <w:i w:val="false"/>
          <w:color w:val="000000"/>
          <w:sz w:val="28"/>
        </w:rPr>
        <w:t>
      6) мониторинг внутренних потребностей Республики Казахстан в товарном и сжиженном нефтяном газе.</w:t>
      </w:r>
    </w:p>
    <w:bookmarkEnd w:id="17"/>
    <w:bookmarkStart w:name="z20" w:id="18"/>
    <w:p>
      <w:pPr>
        <w:spacing w:after="0"/>
        <w:ind w:left="0"/>
        <w:jc w:val="left"/>
      </w:pPr>
      <w:r>
        <w:rPr>
          <w:rFonts w:ascii="Times New Roman"/>
          <w:b/>
          <w:i w:val="false"/>
          <w:color w:val="000000"/>
        </w:rPr>
        <w:t xml:space="preserve"> Глава 2. Порядок представления сведений</w:t>
      </w:r>
    </w:p>
    <w:bookmarkEnd w:id="18"/>
    <w:bookmarkStart w:name="z21" w:id="19"/>
    <w:p>
      <w:pPr>
        <w:spacing w:after="0"/>
        <w:ind w:left="0"/>
        <w:jc w:val="both"/>
      </w:pPr>
      <w:r>
        <w:rPr>
          <w:rFonts w:ascii="Times New Roman"/>
          <w:b w:val="false"/>
          <w:i w:val="false"/>
          <w:color w:val="000000"/>
          <w:sz w:val="28"/>
        </w:rPr>
        <w:t>
      4. Сведения по мониторингу производства, транспортировки (перевозки), хранения, отгрузки и реализации товарного, сжиженного нефтяного и сжиженного природного газа формируются уполномоченным органом на основании сведений, представляемых местными исполнительными органами областей, городов республиканского значения, столицы, национальным оператором, производителями, лицами, осуществляющими оптовую и (или) розничную</w:t>
      </w:r>
      <w:r>
        <w:rPr>
          <w:rFonts w:ascii="Times New Roman"/>
          <w:b w:val="false"/>
          <w:i w:val="false"/>
          <w:color w:val="000000"/>
          <w:sz w:val="28"/>
        </w:rPr>
        <w:t xml:space="preserve"> реализацию</w:t>
      </w:r>
      <w:r>
        <w:rPr>
          <w:rFonts w:ascii="Times New Roman"/>
          <w:b w:val="false"/>
          <w:i w:val="false"/>
          <w:color w:val="000000"/>
          <w:sz w:val="28"/>
        </w:rPr>
        <w:t xml:space="preserve"> товарного и (или) сжиженного газа, газотранспортными и газораспределительными организациями.</w:t>
      </w:r>
    </w:p>
    <w:bookmarkEnd w:id="19"/>
    <w:bookmarkStart w:name="z22" w:id="20"/>
    <w:p>
      <w:pPr>
        <w:spacing w:after="0"/>
        <w:ind w:left="0"/>
        <w:jc w:val="both"/>
      </w:pPr>
      <w:r>
        <w:rPr>
          <w:rFonts w:ascii="Times New Roman"/>
          <w:b w:val="false"/>
          <w:i w:val="false"/>
          <w:color w:val="000000"/>
          <w:sz w:val="28"/>
        </w:rPr>
        <w:t>
      5. Национальный оператор представляет в уполномоченный орган:</w:t>
      </w:r>
    </w:p>
    <w:bookmarkEnd w:id="20"/>
    <w:p>
      <w:pPr>
        <w:spacing w:after="0"/>
        <w:ind w:left="0"/>
        <w:jc w:val="both"/>
      </w:pPr>
      <w:r>
        <w:rPr>
          <w:rFonts w:ascii="Times New Roman"/>
          <w:b w:val="false"/>
          <w:i w:val="false"/>
          <w:color w:val="000000"/>
          <w:sz w:val="28"/>
        </w:rPr>
        <w:t xml:space="preserve">
      1) ежемесячно не позднее двадцатого числа месяца, следующего за отчетным, сведения об объемах транспортировки товарного газа по магистральным газопроводам и сведения по хранению товарного газа в хранилищах товарного газа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ежегодно не позднее первого февраля года, следующего за отчетным, сведения об объемах приобретенного сырого и товарного газа в рамках преимущественного права государства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ежегодно не позднее чем за три месяца до начала планируемого периода сведения по прогнозам внутренних потребностей Республики Казахстан в товарном газе на предстоящий календарный год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11.01.2021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6. Лица, осуществляющие оптовую и (или) розничную реализацию товарного газа, ежемесячно не позднее двадцатого числа месяца, следующего за отчетным, представляют в уполномоченный орган сведения о реализации товарного газа, в том числе ввезенного для потребления на территорию Республики Казахстан согласно приложению 5 к настоящим Правилам.</w:t>
      </w:r>
    </w:p>
    <w:bookmarkEnd w:id="21"/>
    <w:bookmarkStart w:name="z27" w:id="22"/>
    <w:p>
      <w:pPr>
        <w:spacing w:after="0"/>
        <w:ind w:left="0"/>
        <w:jc w:val="both"/>
      </w:pPr>
      <w:r>
        <w:rPr>
          <w:rFonts w:ascii="Times New Roman"/>
          <w:b w:val="false"/>
          <w:i w:val="false"/>
          <w:color w:val="000000"/>
          <w:sz w:val="28"/>
        </w:rPr>
        <w:t>
      7. Производители представляют в уполномоченный орган:</w:t>
      </w:r>
    </w:p>
    <w:bookmarkEnd w:id="22"/>
    <w:p>
      <w:pPr>
        <w:spacing w:after="0"/>
        <w:ind w:left="0"/>
        <w:jc w:val="both"/>
      </w:pPr>
      <w:r>
        <w:rPr>
          <w:rFonts w:ascii="Times New Roman"/>
          <w:b w:val="false"/>
          <w:i w:val="false"/>
          <w:color w:val="000000"/>
          <w:sz w:val="28"/>
        </w:rPr>
        <w:t xml:space="preserve">
      1) ежемесячно не позднее пятого числа месяца, следующего за отчетным, сведения по производству товарного и сжиженного природного газа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ежегодно не позднее чем за три месяца до начала планируемого периода сведения по прогнозным объемам производства товарного, сжиженного нефтяного и сжиженного природного газа на предстоящие пять лет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11.01.2021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8. Производители сжиженного нефтяного газа ежемесячно не позднее пятого числа месяца, следующего за отчетным, предоставляют в уполномоченный орган по форме согласно приложению 8 к настоящим Правилам:</w:t>
      </w:r>
    </w:p>
    <w:bookmarkEnd w:id="23"/>
    <w:bookmarkStart w:name="z31" w:id="24"/>
    <w:p>
      <w:pPr>
        <w:spacing w:after="0"/>
        <w:ind w:left="0"/>
        <w:jc w:val="both"/>
      </w:pPr>
      <w:r>
        <w:rPr>
          <w:rFonts w:ascii="Times New Roman"/>
          <w:b w:val="false"/>
          <w:i w:val="false"/>
          <w:color w:val="000000"/>
          <w:sz w:val="28"/>
        </w:rPr>
        <w:t>
      1) сведения об объемах производства собственного сжиженного нефтяного газа;</w:t>
      </w:r>
    </w:p>
    <w:bookmarkEnd w:id="24"/>
    <w:bookmarkStart w:name="z32" w:id="25"/>
    <w:p>
      <w:pPr>
        <w:spacing w:after="0"/>
        <w:ind w:left="0"/>
        <w:jc w:val="both"/>
      </w:pPr>
      <w:r>
        <w:rPr>
          <w:rFonts w:ascii="Times New Roman"/>
          <w:b w:val="false"/>
          <w:i w:val="false"/>
          <w:color w:val="000000"/>
          <w:sz w:val="28"/>
        </w:rPr>
        <w:t>
      2)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25"/>
    <w:bookmarkStart w:name="z33" w:id="26"/>
    <w:p>
      <w:pPr>
        <w:spacing w:after="0"/>
        <w:ind w:left="0"/>
        <w:jc w:val="both"/>
      </w:pPr>
      <w:r>
        <w:rPr>
          <w:rFonts w:ascii="Times New Roman"/>
          <w:b w:val="false"/>
          <w:i w:val="false"/>
          <w:color w:val="000000"/>
          <w:sz w:val="28"/>
        </w:rPr>
        <w:t>
      3)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(далее – план поставки);</w:t>
      </w:r>
    </w:p>
    <w:bookmarkEnd w:id="26"/>
    <w:bookmarkStart w:name="z34" w:id="27"/>
    <w:p>
      <w:pPr>
        <w:spacing w:after="0"/>
        <w:ind w:left="0"/>
        <w:jc w:val="both"/>
      </w:pPr>
      <w:r>
        <w:rPr>
          <w:rFonts w:ascii="Times New Roman"/>
          <w:b w:val="false"/>
          <w:i w:val="false"/>
          <w:color w:val="000000"/>
          <w:sz w:val="28"/>
        </w:rPr>
        <w:t>
      4) сведения по отгрузке и (или) реализации сжиженного нефтяного газа вне плана поставки;</w:t>
      </w:r>
    </w:p>
    <w:bookmarkEnd w:id="27"/>
    <w:bookmarkStart w:name="z35" w:id="28"/>
    <w:p>
      <w:pPr>
        <w:spacing w:after="0"/>
        <w:ind w:left="0"/>
        <w:jc w:val="both"/>
      </w:pPr>
      <w:r>
        <w:rPr>
          <w:rFonts w:ascii="Times New Roman"/>
          <w:b w:val="false"/>
          <w:i w:val="false"/>
          <w:color w:val="000000"/>
          <w:sz w:val="28"/>
        </w:rPr>
        <w:t>
      9.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ежемесячно не позднее пятого числа месяца, следующего за отчетным, предоставляют в уполномоченный орган сведения по отгрузке и (или) реализации сжиженного нефтяного газа в рамках плана поставки по форме согласно приложению 9 к настоящим Правилам.</w:t>
      </w:r>
    </w:p>
    <w:bookmarkEnd w:id="28"/>
    <w:bookmarkStart w:name="z2452" w:id="29"/>
    <w:p>
      <w:pPr>
        <w:spacing w:after="0"/>
        <w:ind w:left="0"/>
        <w:jc w:val="both"/>
      </w:pPr>
      <w:r>
        <w:rPr>
          <w:rFonts w:ascii="Times New Roman"/>
          <w:b w:val="false"/>
          <w:i w:val="false"/>
          <w:color w:val="000000"/>
          <w:sz w:val="28"/>
        </w:rPr>
        <w:t>
      9-1. Лица, осуществляющие оптовую и (или) розничную реализацию сжиженного нефтяного газа, ежемесячно не позднее пятого числа месяца, следующего за отчетным, представляют в местные исполнительные органы областей, городов республиканского значения и столицы, на территории которых осуществляется такая реализация,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 согласно приложению 9-1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энергетики РК от 11.01.2021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10. Местные исполнительные органы области, города республиканского значения, столицы представляют в уполномоченный орган:</w:t>
      </w:r>
    </w:p>
    <w:bookmarkEnd w:id="30"/>
    <w:bookmarkStart w:name="z37" w:id="31"/>
    <w:p>
      <w:pPr>
        <w:spacing w:after="0"/>
        <w:ind w:left="0"/>
        <w:jc w:val="both"/>
      </w:pPr>
      <w:r>
        <w:rPr>
          <w:rFonts w:ascii="Times New Roman"/>
          <w:b w:val="false"/>
          <w:i w:val="false"/>
          <w:color w:val="000000"/>
          <w:sz w:val="28"/>
        </w:rPr>
        <w:t>
      1) ежемесячно не позднее пятнадцатого числа месяца, следующего за отчетным:</w:t>
      </w:r>
    </w:p>
    <w:bookmarkEnd w:id="31"/>
    <w:bookmarkStart w:name="z38" w:id="32"/>
    <w:p>
      <w:pPr>
        <w:spacing w:after="0"/>
        <w:ind w:left="0"/>
        <w:jc w:val="both"/>
      </w:pPr>
      <w:r>
        <w:rPr>
          <w:rFonts w:ascii="Times New Roman"/>
          <w:b w:val="false"/>
          <w:i w:val="false"/>
          <w:color w:val="000000"/>
          <w:sz w:val="28"/>
        </w:rPr>
        <w:t xml:space="preserve">
      сведения по реализации и потреблению сжиженного нефтяного газа на территории области, города республиканского значения, столицы по форме согласно приложению 10 к настоящим Правилам; </w:t>
      </w:r>
    </w:p>
    <w:bookmarkEnd w:id="32"/>
    <w:bookmarkStart w:name="z39" w:id="33"/>
    <w:p>
      <w:pPr>
        <w:spacing w:after="0"/>
        <w:ind w:left="0"/>
        <w:jc w:val="both"/>
      </w:pPr>
      <w:r>
        <w:rPr>
          <w:rFonts w:ascii="Times New Roman"/>
          <w:b w:val="false"/>
          <w:i w:val="false"/>
          <w:color w:val="000000"/>
          <w:sz w:val="28"/>
        </w:rPr>
        <w:t>
      сведения по оптовым и розничным ценам на сжиженный нефтяной газ на территории области, города республиканского значения, столицы по форме согласно приложению 11 к настоящим Правилам.</w:t>
      </w:r>
    </w:p>
    <w:bookmarkEnd w:id="33"/>
    <w:bookmarkStart w:name="z40" w:id="34"/>
    <w:p>
      <w:pPr>
        <w:spacing w:after="0"/>
        <w:ind w:left="0"/>
        <w:jc w:val="both"/>
      </w:pPr>
      <w:r>
        <w:rPr>
          <w:rFonts w:ascii="Times New Roman"/>
          <w:b w:val="false"/>
          <w:i w:val="false"/>
          <w:color w:val="000000"/>
          <w:sz w:val="28"/>
        </w:rPr>
        <w:t xml:space="preserve">
      2) ежегодно не позднее чем за три месяца до начала планируемого периода 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энергетики РК от 11.01.2021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11. Лица, осуществляющие оптовую реализацию сжиженного природного газа, ежемесячно не позднее пятого числа месяца, следующего за отчетным, представляют в уполномоченный орган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 согласно приложению 13 к настоящим Правилам.</w:t>
      </w:r>
    </w:p>
    <w:bookmarkEnd w:id="35"/>
    <w:bookmarkStart w:name="z42" w:id="36"/>
    <w:p>
      <w:pPr>
        <w:spacing w:after="0"/>
        <w:ind w:left="0"/>
        <w:jc w:val="both"/>
      </w:pPr>
      <w:r>
        <w:rPr>
          <w:rFonts w:ascii="Times New Roman"/>
          <w:b w:val="false"/>
          <w:i w:val="false"/>
          <w:color w:val="000000"/>
          <w:sz w:val="28"/>
        </w:rPr>
        <w:t xml:space="preserve">
      12. Уполномоченный орган в области таможенного дела ежемесячно не позднее пятнадцатого числа месяца, следующего за отчетным, предоставляет в уполномоченный орган сведения согласно приложению 14 к настоящим Правилам: </w:t>
      </w:r>
    </w:p>
    <w:bookmarkEnd w:id="36"/>
    <w:bookmarkStart w:name="z43" w:id="37"/>
    <w:p>
      <w:pPr>
        <w:spacing w:after="0"/>
        <w:ind w:left="0"/>
        <w:jc w:val="both"/>
      </w:pPr>
      <w:r>
        <w:rPr>
          <w:rFonts w:ascii="Times New Roman"/>
          <w:b w:val="false"/>
          <w:i w:val="false"/>
          <w:color w:val="000000"/>
          <w:sz w:val="28"/>
        </w:rPr>
        <w:t>
      1) о транспортировке за пределы территории Республики Казахстан и на территорию Республики Казахстан товарного газа трубопроводным транспортом;</w:t>
      </w:r>
    </w:p>
    <w:bookmarkEnd w:id="37"/>
    <w:bookmarkStart w:name="z44" w:id="38"/>
    <w:p>
      <w:pPr>
        <w:spacing w:after="0"/>
        <w:ind w:left="0"/>
        <w:jc w:val="both"/>
      </w:pPr>
      <w:r>
        <w:rPr>
          <w:rFonts w:ascii="Times New Roman"/>
          <w:b w:val="false"/>
          <w:i w:val="false"/>
          <w:color w:val="000000"/>
          <w:sz w:val="28"/>
        </w:rPr>
        <w:t>
      2)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w:t>
      </w:r>
    </w:p>
    <w:bookmarkEnd w:id="38"/>
    <w:bookmarkStart w:name="z45" w:id="39"/>
    <w:p>
      <w:pPr>
        <w:spacing w:after="0"/>
        <w:ind w:left="0"/>
        <w:jc w:val="both"/>
      </w:pPr>
      <w:r>
        <w:rPr>
          <w:rFonts w:ascii="Times New Roman"/>
          <w:b w:val="false"/>
          <w:i w:val="false"/>
          <w:color w:val="000000"/>
          <w:sz w:val="28"/>
        </w:rPr>
        <w:t>
      13. На основе данных мониторинга производства, реализации и потребления товарного и сжиженного нефтяного газа уполномоченный орган составляет прогнозный баланс производства, реализации и потребления товарного и сжиженного нефтяного газа на территории Республики Казахстан на предстоящий календарный год на основании сведений, представляемых ему местными исполнительными органами областей, городов республиканского значения, столицы, национальным оператором, производителями, лицами, осуществляющими оптовую и (или) розничную реализацию товарного и (или) сжиженного нефтяного газа, газотранспортными и газораспределительными организациями.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Действовал до 31.12.2018 в соответствии с приказом Министра энергетики РК от 14.09.2018 </w:t>
      </w:r>
      <w:r>
        <w:rPr>
          <w:rFonts w:ascii="Times New Roman"/>
          <w:b w:val="false"/>
          <w:i w:val="false"/>
          <w:color w:val="000000"/>
          <w:sz w:val="28"/>
        </w:rPr>
        <w:t>№ 373</w:t>
      </w:r>
      <w:r>
        <w:rPr>
          <w:rFonts w:ascii="Times New Roman"/>
          <w:b w:val="false"/>
          <w:i w:val="false"/>
          <w:color w:val="ff0000"/>
          <w:sz w:val="28"/>
        </w:rPr>
        <w:t>.</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15. Сведения, предусмотренные в настоящих Правилах, представляются в уполномоченный орган в электронном виде посредством заполнения экранной формы информационной системы уполномоченного органа, подкрепленной электронной цифровой подписью уполномоченного лица, за исключением сведений, предусмотренных в пункте 12 настоящих Правил.</w:t>
      </w:r>
    </w:p>
    <w:bookmarkEnd w:id="40"/>
    <w:bookmarkStart w:name="z2453" w:id="41"/>
    <w:p>
      <w:pPr>
        <w:spacing w:after="0"/>
        <w:ind w:left="0"/>
        <w:jc w:val="both"/>
      </w:pPr>
      <w:r>
        <w:rPr>
          <w:rFonts w:ascii="Times New Roman"/>
          <w:b w:val="false"/>
          <w:i w:val="false"/>
          <w:color w:val="000000"/>
          <w:sz w:val="28"/>
        </w:rPr>
        <w:t>
      16. Уполномоченный орган, в случае если фактический объем производства сжиженного нефтяного газа производителем в отчетном месяце составил более 110 (сто десять) процентов от планируемого объема, направляет запрос производителю о предоставлении в течение 10 (десяти) календарных дней дополнительных уточненных данных (сведений).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 в соответствии с приказом Министра энергетики РК от 11.01.2021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2456" w:id="42"/>
    <w:p>
      <w:pPr>
        <w:spacing w:after="0"/>
        <w:ind w:left="0"/>
        <w:jc w:val="both"/>
      </w:pPr>
      <w:r>
        <w:rPr>
          <w:rFonts w:ascii="Times New Roman"/>
          <w:b w:val="false"/>
          <w:i w:val="false"/>
          <w:color w:val="000000"/>
          <w:sz w:val="28"/>
        </w:rPr>
        <w:t xml:space="preserve">
      Представляется: в уполномоченный орган. </w:t>
      </w:r>
    </w:p>
    <w:bookmarkEnd w:id="42"/>
    <w:bookmarkStart w:name="z2457" w:id="43"/>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43"/>
    <w:bookmarkStart w:name="z2458" w:id="44"/>
    <w:p>
      <w:pPr>
        <w:spacing w:after="0"/>
        <w:ind w:left="0"/>
        <w:jc w:val="left"/>
      </w:pPr>
      <w:r>
        <w:rPr>
          <w:rFonts w:ascii="Times New Roman"/>
          <w:b/>
          <w:i w:val="false"/>
          <w:color w:val="000000"/>
        </w:rPr>
        <w:t xml:space="preserve"> Сведения об объемах транспортировки товарного газа по магистральным газопроводам</w:t>
      </w:r>
    </w:p>
    <w:bookmarkEnd w:id="44"/>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2459" w:id="45"/>
    <w:p>
      <w:pPr>
        <w:spacing w:after="0"/>
        <w:ind w:left="0"/>
        <w:jc w:val="both"/>
      </w:pPr>
      <w:r>
        <w:rPr>
          <w:rFonts w:ascii="Times New Roman"/>
          <w:b w:val="false"/>
          <w:i w:val="false"/>
          <w:color w:val="000000"/>
          <w:sz w:val="28"/>
        </w:rPr>
        <w:t>
      Индекс формы административных данных: 1 ОТТГ.</w:t>
      </w:r>
    </w:p>
    <w:bookmarkEnd w:id="45"/>
    <w:bookmarkStart w:name="z2460" w:id="46"/>
    <w:p>
      <w:pPr>
        <w:spacing w:after="0"/>
        <w:ind w:left="0"/>
        <w:jc w:val="both"/>
      </w:pPr>
      <w:r>
        <w:rPr>
          <w:rFonts w:ascii="Times New Roman"/>
          <w:b w:val="false"/>
          <w:i w:val="false"/>
          <w:color w:val="000000"/>
          <w:sz w:val="28"/>
        </w:rPr>
        <w:t>
      Периодичность: ежемесячная.</w:t>
      </w:r>
    </w:p>
    <w:bookmarkEnd w:id="46"/>
    <w:bookmarkStart w:name="z2461" w:id="47"/>
    <w:p>
      <w:pPr>
        <w:spacing w:after="0"/>
        <w:ind w:left="0"/>
        <w:jc w:val="both"/>
      </w:pPr>
      <w:r>
        <w:rPr>
          <w:rFonts w:ascii="Times New Roman"/>
          <w:b w:val="false"/>
          <w:i w:val="false"/>
          <w:color w:val="000000"/>
          <w:sz w:val="28"/>
        </w:rPr>
        <w:t>
      Отчетный период: ______ месяц 20__года.</w:t>
      </w:r>
    </w:p>
    <w:bookmarkEnd w:id="47"/>
    <w:bookmarkStart w:name="z2462" w:id="48"/>
    <w:p>
      <w:pPr>
        <w:spacing w:after="0"/>
        <w:ind w:left="0"/>
        <w:jc w:val="both"/>
      </w:pPr>
      <w:r>
        <w:rPr>
          <w:rFonts w:ascii="Times New Roman"/>
          <w:b w:val="false"/>
          <w:i w:val="false"/>
          <w:color w:val="000000"/>
          <w:sz w:val="28"/>
        </w:rPr>
        <w:t>
      Круг лиц, представляющих информацию: национальный оператор.</w:t>
      </w:r>
    </w:p>
    <w:bookmarkEnd w:id="48"/>
    <w:bookmarkStart w:name="z2463" w:id="49"/>
    <w:p>
      <w:pPr>
        <w:spacing w:after="0"/>
        <w:ind w:left="0"/>
        <w:jc w:val="both"/>
      </w:pPr>
      <w:r>
        <w:rPr>
          <w:rFonts w:ascii="Times New Roman"/>
          <w:b w:val="false"/>
          <w:i w:val="false"/>
          <w:color w:val="000000"/>
          <w:sz w:val="28"/>
        </w:rPr>
        <w:t>
      Срок представления формы административных данных: не позднее 20 (двадцатого) числа месяца, следующего за отчетным периодом.</w:t>
      </w:r>
    </w:p>
    <w:bookmarkEnd w:id="49"/>
    <w:bookmarkStart w:name="z2464" w:id="50"/>
    <w:p>
      <w:pPr>
        <w:spacing w:after="0"/>
        <w:ind w:left="0"/>
        <w:jc w:val="left"/>
      </w:pPr>
      <w:r>
        <w:rPr>
          <w:rFonts w:ascii="Times New Roman"/>
          <w:b/>
          <w:i w:val="false"/>
          <w:color w:val="000000"/>
        </w:rPr>
        <w:t xml:space="preserve"> Раздел 1. Внутренняя поставка товарного газа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51"/>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поставка товарного газа (наименование потребителя, региона, кода по Классификатору административно-территориальных объектов)</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56"/>
          <w:p>
            <w:pPr>
              <w:spacing w:after="20"/>
              <w:ind w:left="20"/>
              <w:jc w:val="both"/>
            </w:pPr>
            <w:r>
              <w:rPr>
                <w:rFonts w:ascii="Times New Roman"/>
                <w:b w:val="false"/>
                <w:i w:val="false"/>
                <w:color w:val="000000"/>
                <w:sz w:val="20"/>
              </w:rPr>
              <w:t>
</w:t>
            </w:r>
            <w:r>
              <w:rPr>
                <w:rFonts w:ascii="Times New Roman"/>
                <w:b w:val="false"/>
                <w:i w:val="false"/>
                <w:color w:val="000000"/>
                <w:sz w:val="20"/>
              </w:rPr>
              <w:t>Итого внутренняя транспортировка</w:t>
            </w:r>
          </w:p>
          <w:bookmarkEnd w:id="5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9" w:id="57"/>
    <w:p>
      <w:pPr>
        <w:spacing w:after="0"/>
        <w:ind w:left="0"/>
        <w:jc w:val="left"/>
      </w:pPr>
      <w:r>
        <w:rPr>
          <w:rFonts w:ascii="Times New Roman"/>
          <w:b/>
          <w:i w:val="false"/>
          <w:color w:val="000000"/>
        </w:rPr>
        <w:t xml:space="preserve"> Раздел 2. Международный транзит товарного газа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транзит товарного газа (страна)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63"/>
          <w:p>
            <w:pPr>
              <w:spacing w:after="20"/>
              <w:ind w:left="20"/>
              <w:jc w:val="both"/>
            </w:pPr>
            <w:r>
              <w:rPr>
                <w:rFonts w:ascii="Times New Roman"/>
                <w:b w:val="false"/>
                <w:i w:val="false"/>
                <w:color w:val="000000"/>
                <w:sz w:val="20"/>
              </w:rPr>
              <w:t>
</w:t>
            </w:r>
            <w:r>
              <w:rPr>
                <w:rFonts w:ascii="Times New Roman"/>
                <w:b w:val="false"/>
                <w:i w:val="false"/>
                <w:color w:val="000000"/>
                <w:sz w:val="20"/>
              </w:rPr>
              <w:t>Итого международный транзит</w:t>
            </w:r>
          </w:p>
          <w:bookmarkEnd w:id="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8"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65"/>
          <w:p>
            <w:pPr>
              <w:spacing w:after="20"/>
              <w:ind w:left="20"/>
              <w:jc w:val="both"/>
            </w:pPr>
            <w:r>
              <w:rPr>
                <w:rFonts w:ascii="Times New Roman"/>
                <w:b w:val="false"/>
                <w:i w:val="false"/>
                <w:color w:val="000000"/>
                <w:sz w:val="20"/>
              </w:rPr>
              <w:t>
</w:t>
            </w:r>
            <w:r>
              <w:rPr>
                <w:rFonts w:ascii="Times New Roman"/>
                <w:b w:val="false"/>
                <w:i w:val="false"/>
                <w:color w:val="000000"/>
                <w:sz w:val="20"/>
              </w:rPr>
              <w:t>Объемы транспортировки, тысяча кубических метров</w:t>
            </w:r>
          </w:p>
          <w:bookmarkEnd w:id="6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66"/>
          <w:p>
            <w:pPr>
              <w:spacing w:after="20"/>
              <w:ind w:left="20"/>
              <w:jc w:val="both"/>
            </w:pPr>
            <w:r>
              <w:rPr>
                <w:rFonts w:ascii="Times New Roman"/>
                <w:b w:val="false"/>
                <w:i w:val="false"/>
                <w:color w:val="000000"/>
                <w:sz w:val="20"/>
              </w:rPr>
              <w:t>
</w:t>
            </w:r>
            <w:r>
              <w:rPr>
                <w:rFonts w:ascii="Times New Roman"/>
                <w:b w:val="false"/>
                <w:i w:val="false"/>
                <w:color w:val="000000"/>
                <w:sz w:val="20"/>
              </w:rPr>
              <w:t>июнь</w:t>
            </w:r>
          </w:p>
          <w:bookmarkEnd w:id="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5" w:id="68"/>
    <w:p>
      <w:pPr>
        <w:spacing w:after="0"/>
        <w:ind w:left="0"/>
        <w:jc w:val="left"/>
      </w:pPr>
      <w:r>
        <w:rPr>
          <w:rFonts w:ascii="Times New Roman"/>
          <w:b/>
          <w:i w:val="false"/>
          <w:color w:val="000000"/>
        </w:rPr>
        <w:t xml:space="preserve"> Раздел 3. Экспорт казахстанского товарного газа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казахстанского товарного газа (наименование месторождения, производителя и поставщика товарного газа)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72"/>
          <w:p>
            <w:pPr>
              <w:spacing w:after="20"/>
              <w:ind w:left="20"/>
              <w:jc w:val="both"/>
            </w:pPr>
            <w:r>
              <w:rPr>
                <w:rFonts w:ascii="Times New Roman"/>
                <w:b w:val="false"/>
                <w:i w:val="false"/>
                <w:color w:val="000000"/>
                <w:sz w:val="20"/>
              </w:rPr>
              <w:t>
</w:t>
            </w:r>
            <w:r>
              <w:rPr>
                <w:rFonts w:ascii="Times New Roman"/>
                <w:b w:val="false"/>
                <w:i w:val="false"/>
                <w:color w:val="000000"/>
                <w:sz w:val="20"/>
              </w:rPr>
              <w:t>Итого экспорт казахстанского газа</w:t>
            </w:r>
          </w:p>
          <w:bookmarkEnd w:id="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0" w:id="73"/>
    <w:p>
      <w:pPr>
        <w:spacing w:after="0"/>
        <w:ind w:left="0"/>
        <w:jc w:val="both"/>
      </w:pPr>
      <w:r>
        <w:rPr>
          <w:rFonts w:ascii="Times New Roman"/>
          <w:b w:val="false"/>
          <w:i w:val="false"/>
          <w:color w:val="000000"/>
          <w:sz w:val="28"/>
        </w:rPr>
        <w:t>
      Продолжение таблицы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74"/>
          <w:p>
            <w:pPr>
              <w:spacing w:after="20"/>
              <w:ind w:left="20"/>
              <w:jc w:val="both"/>
            </w:pPr>
            <w:r>
              <w:rPr>
                <w:rFonts w:ascii="Times New Roman"/>
                <w:b w:val="false"/>
                <w:i w:val="false"/>
                <w:color w:val="000000"/>
                <w:sz w:val="20"/>
              </w:rPr>
              <w:t>
</w:t>
            </w:r>
            <w:r>
              <w:rPr>
                <w:rFonts w:ascii="Times New Roman"/>
                <w:b w:val="false"/>
                <w:i w:val="false"/>
                <w:color w:val="000000"/>
                <w:sz w:val="20"/>
              </w:rPr>
              <w:t>Объемы транспортировки, тысяча кубических метров</w:t>
            </w:r>
          </w:p>
          <w:bookmarkEnd w:id="7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75"/>
          <w:p>
            <w:pPr>
              <w:spacing w:after="20"/>
              <w:ind w:left="20"/>
              <w:jc w:val="both"/>
            </w:pPr>
            <w:r>
              <w:rPr>
                <w:rFonts w:ascii="Times New Roman"/>
                <w:b w:val="false"/>
                <w:i w:val="false"/>
                <w:color w:val="000000"/>
                <w:sz w:val="20"/>
              </w:rPr>
              <w:t>
</w:t>
            </w:r>
            <w:r>
              <w:rPr>
                <w:rFonts w:ascii="Times New Roman"/>
                <w:b w:val="false"/>
                <w:i w:val="false"/>
                <w:color w:val="000000"/>
                <w:sz w:val="20"/>
              </w:rPr>
              <w:t>июль</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7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5" w:id="77"/>
    <w:p>
      <w:pPr>
        <w:spacing w:after="0"/>
        <w:ind w:left="0"/>
        <w:jc w:val="left"/>
      </w:pPr>
      <w:r>
        <w:rPr>
          <w:rFonts w:ascii="Times New Roman"/>
          <w:b/>
          <w:i w:val="false"/>
          <w:color w:val="000000"/>
        </w:rPr>
        <w:t xml:space="preserve"> Раздел 4. Импорт товарного газа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товарного газа (страна)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83"/>
          <w:p>
            <w:pPr>
              <w:spacing w:after="20"/>
              <w:ind w:left="20"/>
              <w:jc w:val="both"/>
            </w:pPr>
            <w:r>
              <w:rPr>
                <w:rFonts w:ascii="Times New Roman"/>
                <w:b w:val="false"/>
                <w:i w:val="false"/>
                <w:color w:val="000000"/>
                <w:sz w:val="20"/>
              </w:rPr>
              <w:t>
</w:t>
            </w:r>
            <w:r>
              <w:rPr>
                <w:rFonts w:ascii="Times New Roman"/>
                <w:b w:val="false"/>
                <w:i w:val="false"/>
                <w:color w:val="000000"/>
                <w:sz w:val="20"/>
              </w:rPr>
              <w:t>Итого импорт товарного газа</w:t>
            </w:r>
          </w:p>
          <w:bookmarkEnd w:id="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0" w:id="84"/>
    <w:p>
      <w:pPr>
        <w:spacing w:after="0"/>
        <w:ind w:left="0"/>
        <w:jc w:val="both"/>
      </w:pPr>
      <w:r>
        <w:rPr>
          <w:rFonts w:ascii="Times New Roman"/>
          <w:b w:val="false"/>
          <w:i w:val="false"/>
          <w:color w:val="000000"/>
          <w:sz w:val="28"/>
        </w:rPr>
        <w:t>
      продолжение таблицы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85"/>
          <w:p>
            <w:pPr>
              <w:spacing w:after="20"/>
              <w:ind w:left="20"/>
              <w:jc w:val="both"/>
            </w:pPr>
            <w:r>
              <w:rPr>
                <w:rFonts w:ascii="Times New Roman"/>
                <w:b w:val="false"/>
                <w:i w:val="false"/>
                <w:color w:val="000000"/>
                <w:sz w:val="20"/>
              </w:rPr>
              <w:t>
</w:t>
            </w:r>
            <w:r>
              <w:rPr>
                <w:rFonts w:ascii="Times New Roman"/>
                <w:b w:val="false"/>
                <w:i w:val="false"/>
                <w:color w:val="000000"/>
                <w:sz w:val="20"/>
              </w:rPr>
              <w:t>Объемы транспортировки, тысяча кубических метров</w:t>
            </w:r>
          </w:p>
          <w:bookmarkEnd w:id="8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86"/>
          <w:p>
            <w:pPr>
              <w:spacing w:after="20"/>
              <w:ind w:left="20"/>
              <w:jc w:val="both"/>
            </w:pPr>
            <w:r>
              <w:rPr>
                <w:rFonts w:ascii="Times New Roman"/>
                <w:b w:val="false"/>
                <w:i w:val="false"/>
                <w:color w:val="000000"/>
                <w:sz w:val="20"/>
              </w:rPr>
              <w:t>
</w:t>
            </w:r>
            <w:r>
              <w:rPr>
                <w:rFonts w:ascii="Times New Roman"/>
                <w:b w:val="false"/>
                <w:i w:val="false"/>
                <w:color w:val="000000"/>
                <w:sz w:val="20"/>
              </w:rPr>
              <w:t>июль</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8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71" w:id="88"/>
      <w:r>
        <w:rPr>
          <w:rFonts w:ascii="Times New Roman"/>
          <w:b w:val="false"/>
          <w:i w:val="false"/>
          <w:color w:val="000000"/>
          <w:sz w:val="28"/>
        </w:rPr>
        <w:t xml:space="preserve">
      Наименование ______________________ Адрес_________________  </w:t>
      </w:r>
    </w:p>
    <w:bookmarkEnd w:id="88"/>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об объемах </w:t>
            </w:r>
            <w:r>
              <w:br/>
            </w:r>
            <w:r>
              <w:rPr>
                <w:rFonts w:ascii="Times New Roman"/>
                <w:b w:val="false"/>
                <w:i w:val="false"/>
                <w:color w:val="000000"/>
                <w:sz w:val="20"/>
              </w:rPr>
              <w:t xml:space="preserve">транспортировки товарного </w:t>
            </w:r>
            <w:r>
              <w:br/>
            </w:r>
            <w:r>
              <w:rPr>
                <w:rFonts w:ascii="Times New Roman"/>
                <w:b w:val="false"/>
                <w:i w:val="false"/>
                <w:color w:val="000000"/>
                <w:sz w:val="20"/>
              </w:rPr>
              <w:t xml:space="preserve">газа по магистральным газопроводам" </w:t>
            </w:r>
          </w:p>
        </w:tc>
      </w:tr>
    </w:tbl>
    <w:bookmarkStart w:name="z2873" w:id="89"/>
    <w:p>
      <w:pPr>
        <w:spacing w:after="0"/>
        <w:ind w:left="0"/>
        <w:jc w:val="left"/>
      </w:pPr>
      <w:r>
        <w:rPr>
          <w:rFonts w:ascii="Times New Roman"/>
          <w:b/>
          <w:i w:val="false"/>
          <w:color w:val="000000"/>
        </w:rPr>
        <w:t xml:space="preserve"> Пояснение по заполнению формы административных данных "Сведения об объемах транспортировки товарного газа по магистральным газопроводам" (Индекс: 1 ОТТГ, периодичность: ежемесячная)</w:t>
      </w:r>
    </w:p>
    <w:bookmarkEnd w:id="89"/>
    <w:bookmarkStart w:name="z2874" w:id="90"/>
    <w:p>
      <w:pPr>
        <w:spacing w:after="0"/>
        <w:ind w:left="0"/>
        <w:jc w:val="both"/>
      </w:pPr>
      <w:r>
        <w:rPr>
          <w:rFonts w:ascii="Times New Roman"/>
          <w:b w:val="false"/>
          <w:i w:val="false"/>
          <w:color w:val="000000"/>
          <w:sz w:val="28"/>
        </w:rPr>
        <w:t xml:space="preserve">
      В форме административных данных "Сведения об объемах транспортировки товарного газа по магистральным газопроводам" включаются следующие данные: </w:t>
      </w:r>
    </w:p>
    <w:bookmarkEnd w:id="90"/>
    <w:bookmarkStart w:name="z2875" w:id="91"/>
    <w:p>
      <w:pPr>
        <w:spacing w:after="0"/>
        <w:ind w:left="0"/>
        <w:jc w:val="both"/>
      </w:pPr>
      <w:r>
        <w:rPr>
          <w:rFonts w:ascii="Times New Roman"/>
          <w:b w:val="false"/>
          <w:i w:val="false"/>
          <w:color w:val="000000"/>
          <w:sz w:val="28"/>
        </w:rPr>
        <w:t>
      1) в разделе 1 "Внутренняя поставка товарного газа":</w:t>
      </w:r>
    </w:p>
    <w:bookmarkEnd w:id="91"/>
    <w:bookmarkStart w:name="z2876" w:id="92"/>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92"/>
    <w:bookmarkStart w:name="z2877" w:id="93"/>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 в соответствии с кодом Классификатора административно-территориальных объектов заполняется код области, городов республиканского значения, столицы в которую транспортируется товарный газ, с указанием газораспределительных организаций, через которые транспортируется товарный газ от магистрального газопровода до газопотребляющих систем;</w:t>
      </w:r>
    </w:p>
    <w:bookmarkEnd w:id="93"/>
    <w:bookmarkStart w:name="z2878" w:id="94"/>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94"/>
    <w:bookmarkStart w:name="z2879" w:id="95"/>
    <w:p>
      <w:pPr>
        <w:spacing w:after="0"/>
        <w:ind w:left="0"/>
        <w:jc w:val="both"/>
      </w:pPr>
      <w:r>
        <w:rPr>
          <w:rFonts w:ascii="Times New Roman"/>
          <w:b w:val="false"/>
          <w:i w:val="false"/>
          <w:color w:val="000000"/>
          <w:sz w:val="28"/>
        </w:rPr>
        <w:t>
      в графах 4, 5, 6, 7, 8, 9, 10, 11, 12, 13, 14 и 15 указываются значения показателей по месяцам;</w:t>
      </w:r>
    </w:p>
    <w:bookmarkEnd w:id="95"/>
    <w:bookmarkStart w:name="z2880" w:id="96"/>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96"/>
    <w:bookmarkStart w:name="z2881" w:id="97"/>
    <w:p>
      <w:pPr>
        <w:spacing w:after="0"/>
        <w:ind w:left="0"/>
        <w:jc w:val="both"/>
      </w:pPr>
      <w:r>
        <w:rPr>
          <w:rFonts w:ascii="Times New Roman"/>
          <w:b w:val="false"/>
          <w:i w:val="false"/>
          <w:color w:val="000000"/>
          <w:sz w:val="28"/>
        </w:rPr>
        <w:t xml:space="preserve">
      2) в разделе 2 "Международный транзит товарного газа": </w:t>
      </w:r>
    </w:p>
    <w:bookmarkEnd w:id="97"/>
    <w:bookmarkStart w:name="z2882" w:id="98"/>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98"/>
    <w:bookmarkStart w:name="z2883" w:id="99"/>
    <w:p>
      <w:pPr>
        <w:spacing w:after="0"/>
        <w:ind w:left="0"/>
        <w:jc w:val="both"/>
      </w:pPr>
      <w:r>
        <w:rPr>
          <w:rFonts w:ascii="Times New Roman"/>
          <w:b w:val="false"/>
          <w:i w:val="false"/>
          <w:color w:val="000000"/>
          <w:sz w:val="28"/>
        </w:rPr>
        <w:t>
      в графе 2 указывается наименование страны, из которой поступает газ, с указанием наименования участков, через которые транспортируется товарный газ;</w:t>
      </w:r>
    </w:p>
    <w:bookmarkEnd w:id="99"/>
    <w:bookmarkStart w:name="z2884" w:id="100"/>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100"/>
    <w:bookmarkStart w:name="z2885" w:id="101"/>
    <w:p>
      <w:pPr>
        <w:spacing w:after="0"/>
        <w:ind w:left="0"/>
        <w:jc w:val="both"/>
      </w:pPr>
      <w:r>
        <w:rPr>
          <w:rFonts w:ascii="Times New Roman"/>
          <w:b w:val="false"/>
          <w:i w:val="false"/>
          <w:color w:val="000000"/>
          <w:sz w:val="28"/>
        </w:rPr>
        <w:t>
      в графах 4, 5, 6, 7, 8, 9, 10, 11, 12, 13, 14 и 15 указываются значения показателей по месяцам;</w:t>
      </w:r>
    </w:p>
    <w:bookmarkEnd w:id="101"/>
    <w:bookmarkStart w:name="z2886" w:id="102"/>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102"/>
    <w:bookmarkStart w:name="z2887" w:id="103"/>
    <w:p>
      <w:pPr>
        <w:spacing w:after="0"/>
        <w:ind w:left="0"/>
        <w:jc w:val="both"/>
      </w:pPr>
      <w:r>
        <w:rPr>
          <w:rFonts w:ascii="Times New Roman"/>
          <w:b w:val="false"/>
          <w:i w:val="false"/>
          <w:color w:val="000000"/>
          <w:sz w:val="28"/>
        </w:rPr>
        <w:t>
      3) в разделе 3 "Экспорт казахстанского товарного газа":</w:t>
      </w:r>
    </w:p>
    <w:bookmarkEnd w:id="103"/>
    <w:bookmarkStart w:name="z2888" w:id="104"/>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104"/>
    <w:bookmarkStart w:name="z2889" w:id="105"/>
    <w:p>
      <w:pPr>
        <w:spacing w:after="0"/>
        <w:ind w:left="0"/>
        <w:jc w:val="both"/>
      </w:pPr>
      <w:r>
        <w:rPr>
          <w:rFonts w:ascii="Times New Roman"/>
          <w:b w:val="false"/>
          <w:i w:val="false"/>
          <w:color w:val="000000"/>
          <w:sz w:val="28"/>
        </w:rPr>
        <w:t>
      в графе 2 указывается название газодобывающей компании или название месторождения, откуда была произведена транспортировка товарного газа на экспорт, с указанием наименования участков, через которые транспортируется товарный газ;</w:t>
      </w:r>
    </w:p>
    <w:bookmarkEnd w:id="105"/>
    <w:bookmarkStart w:name="z2890" w:id="106"/>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106"/>
    <w:bookmarkStart w:name="z2891" w:id="107"/>
    <w:p>
      <w:pPr>
        <w:spacing w:after="0"/>
        <w:ind w:left="0"/>
        <w:jc w:val="both"/>
      </w:pPr>
      <w:r>
        <w:rPr>
          <w:rFonts w:ascii="Times New Roman"/>
          <w:b w:val="false"/>
          <w:i w:val="false"/>
          <w:color w:val="000000"/>
          <w:sz w:val="28"/>
        </w:rPr>
        <w:t>
      в графах 4, 5, 6, 7, 8, 9, 10, 11, 12, 13, 14 и 15 указываются значения показателей по месяцам;</w:t>
      </w:r>
    </w:p>
    <w:bookmarkEnd w:id="107"/>
    <w:bookmarkStart w:name="z2892" w:id="108"/>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108"/>
    <w:bookmarkStart w:name="z2893" w:id="109"/>
    <w:p>
      <w:pPr>
        <w:spacing w:after="0"/>
        <w:ind w:left="0"/>
        <w:jc w:val="both"/>
      </w:pPr>
      <w:r>
        <w:rPr>
          <w:rFonts w:ascii="Times New Roman"/>
          <w:b w:val="false"/>
          <w:i w:val="false"/>
          <w:color w:val="000000"/>
          <w:sz w:val="28"/>
        </w:rPr>
        <w:t>
      4) в разделе 4 "Импорт товарного газа":</w:t>
      </w:r>
    </w:p>
    <w:bookmarkEnd w:id="109"/>
    <w:bookmarkStart w:name="z2894" w:id="110"/>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110"/>
    <w:bookmarkStart w:name="z2895" w:id="111"/>
    <w:p>
      <w:pPr>
        <w:spacing w:after="0"/>
        <w:ind w:left="0"/>
        <w:jc w:val="both"/>
      </w:pPr>
      <w:r>
        <w:rPr>
          <w:rFonts w:ascii="Times New Roman"/>
          <w:b w:val="false"/>
          <w:i w:val="false"/>
          <w:color w:val="000000"/>
          <w:sz w:val="28"/>
        </w:rPr>
        <w:t xml:space="preserve">
      в графе 2 указывается название страны, из которой поступает газ, с указанием наименования участков, через которые транспортируется товарный газ;  </w:t>
      </w:r>
    </w:p>
    <w:bookmarkEnd w:id="111"/>
    <w:bookmarkStart w:name="z2896" w:id="112"/>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112"/>
    <w:bookmarkStart w:name="z2897" w:id="113"/>
    <w:p>
      <w:pPr>
        <w:spacing w:after="0"/>
        <w:ind w:left="0"/>
        <w:jc w:val="both"/>
      </w:pPr>
      <w:r>
        <w:rPr>
          <w:rFonts w:ascii="Times New Roman"/>
          <w:b w:val="false"/>
          <w:i w:val="false"/>
          <w:color w:val="000000"/>
          <w:sz w:val="28"/>
        </w:rPr>
        <w:t>
      в графах 4, 5, 6, 7, 8, 9, 10, 11, 12, 13, 14 и 15 указываются значения показателей объемов транспортировки по месяцам;</w:t>
      </w:r>
    </w:p>
    <w:bookmarkEnd w:id="113"/>
    <w:bookmarkStart w:name="z2898" w:id="114"/>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2901" w:id="115"/>
    <w:p>
      <w:pPr>
        <w:spacing w:after="0"/>
        <w:ind w:left="0"/>
        <w:jc w:val="both"/>
      </w:pPr>
      <w:r>
        <w:rPr>
          <w:rFonts w:ascii="Times New Roman"/>
          <w:b w:val="false"/>
          <w:i w:val="false"/>
          <w:color w:val="000000"/>
          <w:sz w:val="28"/>
        </w:rPr>
        <w:t xml:space="preserve">
      Представляется: в уполномоченный орган. </w:t>
      </w:r>
    </w:p>
    <w:bookmarkEnd w:id="115"/>
    <w:bookmarkStart w:name="z2902" w:id="116"/>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116"/>
    <w:bookmarkStart w:name="z2903" w:id="117"/>
    <w:p>
      <w:pPr>
        <w:spacing w:after="0"/>
        <w:ind w:left="0"/>
        <w:jc w:val="left"/>
      </w:pPr>
      <w:r>
        <w:rPr>
          <w:rFonts w:ascii="Times New Roman"/>
          <w:b/>
          <w:i w:val="false"/>
          <w:color w:val="000000"/>
        </w:rPr>
        <w:t xml:space="preserve"> Сведения по хранению товарного газа в хранилищах товарного газа</w:t>
      </w:r>
    </w:p>
    <w:bookmarkEnd w:id="117"/>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2904" w:id="118"/>
    <w:p>
      <w:pPr>
        <w:spacing w:after="0"/>
        <w:ind w:left="0"/>
        <w:jc w:val="both"/>
      </w:pPr>
      <w:r>
        <w:rPr>
          <w:rFonts w:ascii="Times New Roman"/>
          <w:b w:val="false"/>
          <w:i w:val="false"/>
          <w:color w:val="000000"/>
          <w:sz w:val="28"/>
        </w:rPr>
        <w:t>
      Индекс формы административных данных: 2 ХТГ.</w:t>
      </w:r>
    </w:p>
    <w:bookmarkEnd w:id="118"/>
    <w:bookmarkStart w:name="z2905" w:id="119"/>
    <w:p>
      <w:pPr>
        <w:spacing w:after="0"/>
        <w:ind w:left="0"/>
        <w:jc w:val="both"/>
      </w:pPr>
      <w:r>
        <w:rPr>
          <w:rFonts w:ascii="Times New Roman"/>
          <w:b w:val="false"/>
          <w:i w:val="false"/>
          <w:color w:val="000000"/>
          <w:sz w:val="28"/>
        </w:rPr>
        <w:t>
      Периодичность: ежемесячная.</w:t>
      </w:r>
    </w:p>
    <w:bookmarkEnd w:id="119"/>
    <w:bookmarkStart w:name="z2906" w:id="120"/>
    <w:p>
      <w:pPr>
        <w:spacing w:after="0"/>
        <w:ind w:left="0"/>
        <w:jc w:val="both"/>
      </w:pPr>
      <w:r>
        <w:rPr>
          <w:rFonts w:ascii="Times New Roman"/>
          <w:b w:val="false"/>
          <w:i w:val="false"/>
          <w:color w:val="000000"/>
          <w:sz w:val="28"/>
        </w:rPr>
        <w:t>
      Отчетный период: ______ месяц 20__года.</w:t>
      </w:r>
    </w:p>
    <w:bookmarkEnd w:id="120"/>
    <w:bookmarkStart w:name="z2907" w:id="121"/>
    <w:p>
      <w:pPr>
        <w:spacing w:after="0"/>
        <w:ind w:left="0"/>
        <w:jc w:val="both"/>
      </w:pPr>
      <w:r>
        <w:rPr>
          <w:rFonts w:ascii="Times New Roman"/>
          <w:b w:val="false"/>
          <w:i w:val="false"/>
          <w:color w:val="000000"/>
          <w:sz w:val="28"/>
        </w:rPr>
        <w:t>
      Круг лиц, представляющих информацию: национальный оператор.</w:t>
      </w:r>
    </w:p>
    <w:bookmarkEnd w:id="121"/>
    <w:bookmarkStart w:name="z2908" w:id="122"/>
    <w:p>
      <w:pPr>
        <w:spacing w:after="0"/>
        <w:ind w:left="0"/>
        <w:jc w:val="both"/>
      </w:pPr>
      <w:r>
        <w:rPr>
          <w:rFonts w:ascii="Times New Roman"/>
          <w:b w:val="false"/>
          <w:i w:val="false"/>
          <w:color w:val="000000"/>
          <w:sz w:val="28"/>
        </w:rPr>
        <w:t>
      Срок представления формы административных данных: не позднее 20 (двадцатого) числа месяца, следующего за отчетным периодом.</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хранилища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газа на начало месяца, в том числе (с указанием владельцев):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Закачано за месяц, в том числе (с указанием владельцев):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за месяц, в том числе (с указанием владельцев):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газа на конец месяца, в том числе (с указанием владельцев):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9" w:id="129"/>
      <w:r>
        <w:rPr>
          <w:rFonts w:ascii="Times New Roman"/>
          <w:b w:val="false"/>
          <w:i w:val="false"/>
          <w:color w:val="000000"/>
          <w:sz w:val="28"/>
        </w:rPr>
        <w:t xml:space="preserve">
      Наименование ______________________ Адрес_________________  </w:t>
      </w:r>
    </w:p>
    <w:bookmarkEnd w:id="129"/>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 xml:space="preserve">предназначенной для сбора </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хранению </w:t>
            </w:r>
            <w:r>
              <w:br/>
            </w:r>
            <w:r>
              <w:rPr>
                <w:rFonts w:ascii="Times New Roman"/>
                <w:b w:val="false"/>
                <w:i w:val="false"/>
                <w:color w:val="000000"/>
                <w:sz w:val="20"/>
              </w:rPr>
              <w:t xml:space="preserve">товарного газа в </w:t>
            </w:r>
            <w:r>
              <w:br/>
            </w:r>
            <w:r>
              <w:rPr>
                <w:rFonts w:ascii="Times New Roman"/>
                <w:b w:val="false"/>
                <w:i w:val="false"/>
                <w:color w:val="000000"/>
                <w:sz w:val="20"/>
              </w:rPr>
              <w:t>хранилищах товарного газа"</w:t>
            </w:r>
          </w:p>
        </w:tc>
      </w:tr>
    </w:tbl>
    <w:bookmarkStart w:name="z3071" w:id="130"/>
    <w:p>
      <w:pPr>
        <w:spacing w:after="0"/>
        <w:ind w:left="0"/>
        <w:jc w:val="left"/>
      </w:pPr>
      <w:r>
        <w:rPr>
          <w:rFonts w:ascii="Times New Roman"/>
          <w:b/>
          <w:i w:val="false"/>
          <w:color w:val="000000"/>
        </w:rPr>
        <w:t xml:space="preserve"> Пояснение по заполнению формы административных данных "Сведения по хранению товарного газа в хранилищах товарного газа" (Индекс: 2 ХТГ, периодичность: ежемесячная)</w:t>
      </w:r>
    </w:p>
    <w:bookmarkEnd w:id="130"/>
    <w:bookmarkStart w:name="z3072" w:id="131"/>
    <w:p>
      <w:pPr>
        <w:spacing w:after="0"/>
        <w:ind w:left="0"/>
        <w:jc w:val="both"/>
      </w:pPr>
      <w:r>
        <w:rPr>
          <w:rFonts w:ascii="Times New Roman"/>
          <w:b w:val="false"/>
          <w:i w:val="false"/>
          <w:color w:val="000000"/>
          <w:sz w:val="28"/>
        </w:rPr>
        <w:t xml:space="preserve">
      В форме административных данных "Сведения по хранению товарного газа в хранилищах товарного газа" включаются следующие данные: </w:t>
      </w:r>
    </w:p>
    <w:bookmarkEnd w:id="131"/>
    <w:bookmarkStart w:name="z3073" w:id="132"/>
    <w:p>
      <w:pPr>
        <w:spacing w:after="0"/>
        <w:ind w:left="0"/>
        <w:jc w:val="both"/>
      </w:pPr>
      <w:r>
        <w:rPr>
          <w:rFonts w:ascii="Times New Roman"/>
          <w:b w:val="false"/>
          <w:i w:val="false"/>
          <w:color w:val="000000"/>
          <w:sz w:val="28"/>
        </w:rPr>
        <w:t>
      в графе 1 указывается сквозная нумерация;</w:t>
      </w:r>
    </w:p>
    <w:bookmarkEnd w:id="132"/>
    <w:bookmarkStart w:name="z3074" w:id="133"/>
    <w:p>
      <w:pPr>
        <w:spacing w:after="0"/>
        <w:ind w:left="0"/>
        <w:jc w:val="both"/>
      </w:pPr>
      <w:r>
        <w:rPr>
          <w:rFonts w:ascii="Times New Roman"/>
          <w:b w:val="false"/>
          <w:i w:val="false"/>
          <w:color w:val="000000"/>
          <w:sz w:val="28"/>
        </w:rPr>
        <w:t>
      в строке 1 указываются наименования владельцев товарного газа, объем которого хранится на начало периода;</w:t>
      </w:r>
    </w:p>
    <w:bookmarkEnd w:id="133"/>
    <w:bookmarkStart w:name="z3075" w:id="134"/>
    <w:p>
      <w:pPr>
        <w:spacing w:after="0"/>
        <w:ind w:left="0"/>
        <w:jc w:val="both"/>
      </w:pPr>
      <w:r>
        <w:rPr>
          <w:rFonts w:ascii="Times New Roman"/>
          <w:b w:val="false"/>
          <w:i w:val="false"/>
          <w:color w:val="000000"/>
          <w:sz w:val="28"/>
        </w:rPr>
        <w:t>
      в строке 2 указываются наименования компаний, объем газа которого закачен в хранилище;</w:t>
      </w:r>
    </w:p>
    <w:bookmarkEnd w:id="134"/>
    <w:bookmarkStart w:name="z3076" w:id="135"/>
    <w:p>
      <w:pPr>
        <w:spacing w:after="0"/>
        <w:ind w:left="0"/>
        <w:jc w:val="both"/>
      </w:pPr>
      <w:r>
        <w:rPr>
          <w:rFonts w:ascii="Times New Roman"/>
          <w:b w:val="false"/>
          <w:i w:val="false"/>
          <w:color w:val="000000"/>
          <w:sz w:val="28"/>
        </w:rPr>
        <w:t>
      в строке 3 указываются наименования компаний, объем газа которых отобран из хранилища;</w:t>
      </w:r>
    </w:p>
    <w:bookmarkEnd w:id="135"/>
    <w:bookmarkStart w:name="z3077" w:id="136"/>
    <w:p>
      <w:pPr>
        <w:spacing w:after="0"/>
        <w:ind w:left="0"/>
        <w:jc w:val="both"/>
      </w:pPr>
      <w:r>
        <w:rPr>
          <w:rFonts w:ascii="Times New Roman"/>
          <w:b w:val="false"/>
          <w:i w:val="false"/>
          <w:color w:val="000000"/>
          <w:sz w:val="28"/>
        </w:rPr>
        <w:t>
      в строке 4 указываются наименования владельцев товарного газа, объем которого хранится на конец периода;</w:t>
      </w:r>
    </w:p>
    <w:bookmarkEnd w:id="136"/>
    <w:bookmarkStart w:name="z3078" w:id="137"/>
    <w:p>
      <w:pPr>
        <w:spacing w:after="0"/>
        <w:ind w:left="0"/>
        <w:jc w:val="both"/>
      </w:pPr>
      <w:r>
        <w:rPr>
          <w:rFonts w:ascii="Times New Roman"/>
          <w:b w:val="false"/>
          <w:i w:val="false"/>
          <w:color w:val="000000"/>
          <w:sz w:val="28"/>
        </w:rPr>
        <w:t xml:space="preserve">
      в графах 3, 4, 5, 6, 7, 8, 9, 10, 11, 12, 13 и 14 указываются значения показателей объемов газа по месяцам; </w:t>
      </w:r>
    </w:p>
    <w:bookmarkEnd w:id="137"/>
    <w:bookmarkStart w:name="z3079" w:id="138"/>
    <w:p>
      <w:pPr>
        <w:spacing w:after="0"/>
        <w:ind w:left="0"/>
        <w:jc w:val="both"/>
      </w:pPr>
      <w:r>
        <w:rPr>
          <w:rFonts w:ascii="Times New Roman"/>
          <w:b w:val="false"/>
          <w:i w:val="false"/>
          <w:color w:val="000000"/>
          <w:sz w:val="28"/>
        </w:rPr>
        <w:t>
      в графе 15 указывается сумма значения в период с января по отчетный месяц.</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энергетики РК от 14.04.2023 </w:t>
      </w:r>
      <w:r>
        <w:rPr>
          <w:rFonts w:ascii="Times New Roman"/>
          <w:b w:val="false"/>
          <w:i w:val="false"/>
          <w:color w:val="ff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в уполномоченный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www.egsu.energo.gov.kz.</w:t>
      </w:r>
    </w:p>
    <w:p>
      <w:pPr>
        <w:spacing w:after="0"/>
        <w:ind w:left="0"/>
        <w:jc w:val="both"/>
      </w:pPr>
      <w:r>
        <w:rPr>
          <w:rFonts w:ascii="Times New Roman"/>
          <w:b w:val="false"/>
          <w:i w:val="false"/>
          <w:color w:val="000000"/>
          <w:sz w:val="28"/>
        </w:rPr>
        <w:t>Сведения об объемах приобретенного сырого и товарного газа</w:t>
      </w:r>
    </w:p>
    <w:p>
      <w:pPr>
        <w:spacing w:after="0"/>
        <w:ind w:left="0"/>
        <w:jc w:val="both"/>
      </w:pPr>
      <w:r>
        <w:rPr>
          <w:rFonts w:ascii="Times New Roman"/>
          <w:b w:val="false"/>
          <w:i w:val="false"/>
          <w:color w:val="000000"/>
          <w:sz w:val="28"/>
        </w:rPr>
        <w:t>Индекс формы административных данных: 3 ОПСТ.</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национальный оператор.</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не позднее 1 (первого) февраля,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 и компания-недропользователь)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по Классификатору административно-территориальных объектов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(утвержденная уполномоченным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газа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w:t>
      </w:r>
    </w:p>
    <w:p>
      <w:pPr>
        <w:spacing w:after="0"/>
        <w:ind w:left="0"/>
        <w:jc w:val="both"/>
      </w:pPr>
      <w:r>
        <w:rPr>
          <w:rFonts w:ascii="Times New Roman"/>
          <w:b w:val="false"/>
          <w:i w:val="false"/>
          <w:color w:val="000000"/>
          <w:sz w:val="28"/>
        </w:rPr>
        <w:t>Исполнитель __________________________ подпись, телефон 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 подпись 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"Сведения об объемах</w:t>
            </w:r>
            <w:r>
              <w:br/>
            </w:r>
            <w:r>
              <w:rPr>
                <w:rFonts w:ascii="Times New Roman"/>
                <w:b w:val="false"/>
                <w:i w:val="false"/>
                <w:color w:val="000000"/>
                <w:sz w:val="20"/>
              </w:rPr>
              <w:t>приобретенного сырого</w:t>
            </w:r>
            <w:r>
              <w:br/>
            </w:r>
            <w:r>
              <w:rPr>
                <w:rFonts w:ascii="Times New Roman"/>
                <w:b w:val="false"/>
                <w:i w:val="false"/>
                <w:color w:val="000000"/>
                <w:sz w:val="20"/>
              </w:rPr>
              <w:t>и товарного газа"</w:t>
            </w:r>
          </w:p>
        </w:tc>
      </w:tr>
    </w:tbl>
    <w:bookmarkStart w:name="z5081" w:id="13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об объемах приобретенного сырого и товарного газа"</w:t>
      </w:r>
      <w:r>
        <w:br/>
      </w:r>
      <w:r>
        <w:rPr>
          <w:rFonts w:ascii="Times New Roman"/>
          <w:b/>
          <w:i w:val="false"/>
          <w:color w:val="000000"/>
        </w:rPr>
        <w:t>(Индекс: 3 ОПСТ, периодичность: ежегодная)</w:t>
      </w:r>
    </w:p>
    <w:bookmarkEnd w:id="139"/>
    <w:bookmarkStart w:name="z5082" w:id="140"/>
    <w:p>
      <w:pPr>
        <w:spacing w:after="0"/>
        <w:ind w:left="0"/>
        <w:jc w:val="both"/>
      </w:pPr>
      <w:r>
        <w:rPr>
          <w:rFonts w:ascii="Times New Roman"/>
          <w:b w:val="false"/>
          <w:i w:val="false"/>
          <w:color w:val="000000"/>
          <w:sz w:val="28"/>
        </w:rPr>
        <w:t xml:space="preserve">
      В форме административных данных "Сведения об объемах приобретенного сырого и товарного газа" включаются следующие данные: </w:t>
      </w:r>
    </w:p>
    <w:bookmarkEnd w:id="140"/>
    <w:bookmarkStart w:name="z5083" w:id="141"/>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и наименования недропользователей в рамках этой области, от которых национальный оператор приобретает сырой и/или товарный газ;</w:t>
      </w:r>
    </w:p>
    <w:bookmarkEnd w:id="141"/>
    <w:bookmarkStart w:name="z5084" w:id="142"/>
    <w:p>
      <w:pPr>
        <w:spacing w:after="0"/>
        <w:ind w:left="0"/>
        <w:jc w:val="both"/>
      </w:pPr>
      <w:r>
        <w:rPr>
          <w:rFonts w:ascii="Times New Roman"/>
          <w:b w:val="false"/>
          <w:i w:val="false"/>
          <w:color w:val="000000"/>
          <w:sz w:val="28"/>
        </w:rPr>
        <w:t>
      в графе 2 в соответствии с кодом Классификатора административно-территориальных объектов заполняется код области, городов республиканского значения, столицы из которой национальный оператор приобретает сырой и/или товарный газ;</w:t>
      </w:r>
    </w:p>
    <w:bookmarkEnd w:id="142"/>
    <w:bookmarkStart w:name="z5085" w:id="143"/>
    <w:p>
      <w:pPr>
        <w:spacing w:after="0"/>
        <w:ind w:left="0"/>
        <w:jc w:val="both"/>
      </w:pPr>
      <w:r>
        <w:rPr>
          <w:rFonts w:ascii="Times New Roman"/>
          <w:b w:val="false"/>
          <w:i w:val="false"/>
          <w:color w:val="000000"/>
          <w:sz w:val="28"/>
        </w:rPr>
        <w:t>
      в графе 3 указывается наименование месторождения того или иного недропользователя;</w:t>
      </w:r>
    </w:p>
    <w:bookmarkEnd w:id="143"/>
    <w:bookmarkStart w:name="z5086" w:id="144"/>
    <w:p>
      <w:pPr>
        <w:spacing w:after="0"/>
        <w:ind w:left="0"/>
        <w:jc w:val="both"/>
      </w:pPr>
      <w:r>
        <w:rPr>
          <w:rFonts w:ascii="Times New Roman"/>
          <w:b w:val="false"/>
          <w:i w:val="false"/>
          <w:color w:val="000000"/>
          <w:sz w:val="28"/>
        </w:rPr>
        <w:t>
      в графе 4 указывается утвержденная уполномоченным органом цена сырого газа, приобретаемого национальным оператором в рамках преимущественного права государства по месторождениям (заполняется при наличии);</w:t>
      </w:r>
    </w:p>
    <w:bookmarkEnd w:id="144"/>
    <w:bookmarkStart w:name="z5087" w:id="145"/>
    <w:p>
      <w:pPr>
        <w:spacing w:after="0"/>
        <w:ind w:left="0"/>
        <w:jc w:val="both"/>
      </w:pPr>
      <w:r>
        <w:rPr>
          <w:rFonts w:ascii="Times New Roman"/>
          <w:b w:val="false"/>
          <w:i w:val="false"/>
          <w:color w:val="000000"/>
          <w:sz w:val="28"/>
        </w:rPr>
        <w:t>
      в графе 5 указывается утвержденная уполномоченным органом цена товарного газа, приобретаемого национальным оператором в рамках преимущественного права государства по месторождениям (заполняется при наличии);</w:t>
      </w:r>
    </w:p>
    <w:bookmarkEnd w:id="145"/>
    <w:bookmarkStart w:name="z5088" w:id="146"/>
    <w:p>
      <w:pPr>
        <w:spacing w:after="0"/>
        <w:ind w:left="0"/>
        <w:jc w:val="both"/>
      </w:pPr>
      <w:r>
        <w:rPr>
          <w:rFonts w:ascii="Times New Roman"/>
          <w:b w:val="false"/>
          <w:i w:val="false"/>
          <w:color w:val="000000"/>
          <w:sz w:val="28"/>
        </w:rPr>
        <w:t>
      в графе 6 указывается цена покупки сырого газа по месторождениям, в тенге за тысяча кубических метров;</w:t>
      </w:r>
    </w:p>
    <w:bookmarkEnd w:id="146"/>
    <w:bookmarkStart w:name="z5089" w:id="147"/>
    <w:p>
      <w:pPr>
        <w:spacing w:after="0"/>
        <w:ind w:left="0"/>
        <w:jc w:val="both"/>
      </w:pPr>
      <w:r>
        <w:rPr>
          <w:rFonts w:ascii="Times New Roman"/>
          <w:b w:val="false"/>
          <w:i w:val="false"/>
          <w:color w:val="000000"/>
          <w:sz w:val="28"/>
        </w:rPr>
        <w:t>
      в графе 7 указывается цена покупки товарного газа по месторождениям, в тенге за тысяча кубических метров;</w:t>
      </w:r>
    </w:p>
    <w:bookmarkEnd w:id="147"/>
    <w:bookmarkStart w:name="z5090" w:id="148"/>
    <w:p>
      <w:pPr>
        <w:spacing w:after="0"/>
        <w:ind w:left="0"/>
        <w:jc w:val="both"/>
      </w:pPr>
      <w:r>
        <w:rPr>
          <w:rFonts w:ascii="Times New Roman"/>
          <w:b w:val="false"/>
          <w:i w:val="false"/>
          <w:color w:val="000000"/>
          <w:sz w:val="28"/>
        </w:rPr>
        <w:t>
      в графе 8 указывается объем сырого газа по месторождениям, тысяча кубических метров;</w:t>
      </w:r>
    </w:p>
    <w:bookmarkEnd w:id="148"/>
    <w:bookmarkStart w:name="z5091" w:id="149"/>
    <w:p>
      <w:pPr>
        <w:spacing w:after="0"/>
        <w:ind w:left="0"/>
        <w:jc w:val="both"/>
      </w:pPr>
      <w:r>
        <w:rPr>
          <w:rFonts w:ascii="Times New Roman"/>
          <w:b w:val="false"/>
          <w:i w:val="false"/>
          <w:color w:val="000000"/>
          <w:sz w:val="28"/>
        </w:rPr>
        <w:t>
      в графе 9 указывается объем товарного газа по месторождениям, тысяча кубических метров.</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188" w:id="150"/>
    <w:p>
      <w:pPr>
        <w:spacing w:after="0"/>
        <w:ind w:left="0"/>
        <w:jc w:val="both"/>
      </w:pPr>
      <w:r>
        <w:rPr>
          <w:rFonts w:ascii="Times New Roman"/>
          <w:b w:val="false"/>
          <w:i w:val="false"/>
          <w:color w:val="000000"/>
          <w:sz w:val="28"/>
        </w:rPr>
        <w:t xml:space="preserve">
      Представляется: в уполномоченный орган. </w:t>
      </w:r>
    </w:p>
    <w:bookmarkEnd w:id="150"/>
    <w:bookmarkStart w:name="z3189" w:id="151"/>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151"/>
    <w:bookmarkStart w:name="z3190" w:id="152"/>
    <w:p>
      <w:pPr>
        <w:spacing w:after="0"/>
        <w:ind w:left="0"/>
        <w:jc w:val="left"/>
      </w:pPr>
      <w:r>
        <w:rPr>
          <w:rFonts w:ascii="Times New Roman"/>
          <w:b/>
          <w:i w:val="false"/>
          <w:color w:val="000000"/>
        </w:rPr>
        <w:t xml:space="preserve"> Сведения по прогнозам внутренних потребностей Республики Казахстан в товарном газе на предстоящий календарный год</w:t>
      </w:r>
    </w:p>
    <w:bookmarkEnd w:id="152"/>
    <w:p>
      <w:pPr>
        <w:spacing w:after="0"/>
        <w:ind w:left="0"/>
        <w:jc w:val="both"/>
      </w:pPr>
      <w:r>
        <w:rPr>
          <w:rFonts w:ascii="Times New Roman"/>
          <w:b w:val="false"/>
          <w:i w:val="false"/>
          <w:color w:val="ff0000"/>
          <w:sz w:val="28"/>
        </w:rPr>
        <w:t xml:space="preserve">
      Сноска. Приложение 4 - в редакции приказа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3191" w:id="153"/>
    <w:p>
      <w:pPr>
        <w:spacing w:after="0"/>
        <w:ind w:left="0"/>
        <w:jc w:val="both"/>
      </w:pPr>
      <w:r>
        <w:rPr>
          <w:rFonts w:ascii="Times New Roman"/>
          <w:b w:val="false"/>
          <w:i w:val="false"/>
          <w:color w:val="000000"/>
          <w:sz w:val="28"/>
        </w:rPr>
        <w:t>
      Индекс формы административных данных: 4 ПВП.</w:t>
      </w:r>
    </w:p>
    <w:bookmarkEnd w:id="153"/>
    <w:bookmarkStart w:name="z3192" w:id="154"/>
    <w:p>
      <w:pPr>
        <w:spacing w:after="0"/>
        <w:ind w:left="0"/>
        <w:jc w:val="both"/>
      </w:pPr>
      <w:r>
        <w:rPr>
          <w:rFonts w:ascii="Times New Roman"/>
          <w:b w:val="false"/>
          <w:i w:val="false"/>
          <w:color w:val="000000"/>
          <w:sz w:val="28"/>
        </w:rPr>
        <w:t>
      Периодичность: ежегодная.</w:t>
      </w:r>
    </w:p>
    <w:bookmarkEnd w:id="154"/>
    <w:bookmarkStart w:name="z3193" w:id="155"/>
    <w:p>
      <w:pPr>
        <w:spacing w:after="0"/>
        <w:ind w:left="0"/>
        <w:jc w:val="both"/>
      </w:pPr>
      <w:r>
        <w:rPr>
          <w:rFonts w:ascii="Times New Roman"/>
          <w:b w:val="false"/>
          <w:i w:val="false"/>
          <w:color w:val="000000"/>
          <w:sz w:val="28"/>
        </w:rPr>
        <w:t>
      Отчетный период: 20__год.</w:t>
      </w:r>
    </w:p>
    <w:bookmarkEnd w:id="155"/>
    <w:bookmarkStart w:name="z3194" w:id="156"/>
    <w:p>
      <w:pPr>
        <w:spacing w:after="0"/>
        <w:ind w:left="0"/>
        <w:jc w:val="both"/>
      </w:pPr>
      <w:r>
        <w:rPr>
          <w:rFonts w:ascii="Times New Roman"/>
          <w:b w:val="false"/>
          <w:i w:val="false"/>
          <w:color w:val="000000"/>
          <w:sz w:val="28"/>
        </w:rPr>
        <w:t>
      Круг лиц, представляющих информацию: национальный оператор.</w:t>
      </w:r>
    </w:p>
    <w:bookmarkEnd w:id="156"/>
    <w:bookmarkStart w:name="z3195" w:id="157"/>
    <w:p>
      <w:pPr>
        <w:spacing w:after="0"/>
        <w:ind w:left="0"/>
        <w:jc w:val="both"/>
      </w:pPr>
      <w:r>
        <w:rPr>
          <w:rFonts w:ascii="Times New Roman"/>
          <w:b w:val="false"/>
          <w:i w:val="false"/>
          <w:color w:val="000000"/>
          <w:sz w:val="28"/>
        </w:rPr>
        <w:t>
      Срок представления формы административных данных: не позднее за три месяца до начала планируемого периода.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6" w:id="160"/>
    <w:p>
      <w:pPr>
        <w:spacing w:after="0"/>
        <w:ind w:left="0"/>
        <w:jc w:val="both"/>
      </w:pPr>
      <w:r>
        <w:rPr>
          <w:rFonts w:ascii="Times New Roman"/>
          <w:b w:val="false"/>
          <w:i w:val="false"/>
          <w:color w:val="000000"/>
          <w:sz w:val="28"/>
        </w:rPr>
        <w:t>
      Продолжение таблицы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61"/>
          <w:p>
            <w:pPr>
              <w:spacing w:after="20"/>
              <w:ind w:left="20"/>
              <w:jc w:val="both"/>
            </w:pPr>
            <w:r>
              <w:rPr>
                <w:rFonts w:ascii="Times New Roman"/>
                <w:b w:val="false"/>
                <w:i w:val="false"/>
                <w:color w:val="000000"/>
                <w:sz w:val="20"/>
              </w:rPr>
              <w:t>
</w:t>
            </w:r>
            <w:r>
              <w:rPr>
                <w:rFonts w:ascii="Times New Roman"/>
                <w:b w:val="false"/>
                <w:i w:val="false"/>
                <w:color w:val="000000"/>
                <w:sz w:val="20"/>
              </w:rPr>
              <w:t>Объемы транспортировки, тысяча кубических метров</w:t>
            </w:r>
          </w:p>
          <w:bookmarkEnd w:id="16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62"/>
          <w:p>
            <w:pPr>
              <w:spacing w:after="20"/>
              <w:ind w:left="20"/>
              <w:jc w:val="both"/>
            </w:pPr>
            <w:r>
              <w:rPr>
                <w:rFonts w:ascii="Times New Roman"/>
                <w:b w:val="false"/>
                <w:i w:val="false"/>
                <w:color w:val="000000"/>
                <w:sz w:val="20"/>
              </w:rPr>
              <w:t>
</w:t>
            </w:r>
            <w:r>
              <w:rPr>
                <w:rFonts w:ascii="Times New Roman"/>
                <w:b w:val="false"/>
                <w:i w:val="false"/>
                <w:color w:val="000000"/>
                <w:sz w:val="20"/>
              </w:rPr>
              <w:t>август</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16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4" w:id="164"/>
      <w:r>
        <w:rPr>
          <w:rFonts w:ascii="Times New Roman"/>
          <w:b w:val="false"/>
          <w:i w:val="false"/>
          <w:color w:val="000000"/>
          <w:sz w:val="28"/>
        </w:rPr>
        <w:t xml:space="preserve">
      Наименование ______________________ Адрес_________________  </w:t>
      </w:r>
    </w:p>
    <w:bookmarkEnd w:id="164"/>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 xml:space="preserve">предназначенной для сбора </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прогнозам </w:t>
            </w:r>
            <w:r>
              <w:br/>
            </w:r>
            <w:r>
              <w:rPr>
                <w:rFonts w:ascii="Times New Roman"/>
                <w:b w:val="false"/>
                <w:i w:val="false"/>
                <w:color w:val="000000"/>
                <w:sz w:val="20"/>
              </w:rPr>
              <w:t xml:space="preserve">внутренних потребностей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товарном газе на предстоящий </w:t>
            </w:r>
            <w:r>
              <w:br/>
            </w:r>
            <w:r>
              <w:rPr>
                <w:rFonts w:ascii="Times New Roman"/>
                <w:b w:val="false"/>
                <w:i w:val="false"/>
                <w:color w:val="000000"/>
                <w:sz w:val="20"/>
              </w:rPr>
              <w:t xml:space="preserve">календарный год" </w:t>
            </w:r>
          </w:p>
        </w:tc>
      </w:tr>
    </w:tbl>
    <w:bookmarkStart w:name="z3296" w:id="165"/>
    <w:p>
      <w:pPr>
        <w:spacing w:after="0"/>
        <w:ind w:left="0"/>
        <w:jc w:val="left"/>
      </w:pPr>
      <w:r>
        <w:rPr>
          <w:rFonts w:ascii="Times New Roman"/>
          <w:b/>
          <w:i w:val="false"/>
          <w:color w:val="000000"/>
        </w:rPr>
        <w:t xml:space="preserve"> Пояснение по заполнению формы административных данных "Сведения по прогнозам внутренних потребностей Республики Казахстан в товарном газе на предстоящий календарный год" (Индекс: 4 ПВП, периодичность: ежегодная)</w:t>
      </w:r>
    </w:p>
    <w:bookmarkEnd w:id="165"/>
    <w:bookmarkStart w:name="z3297" w:id="166"/>
    <w:p>
      <w:pPr>
        <w:spacing w:after="0"/>
        <w:ind w:left="0"/>
        <w:jc w:val="both"/>
      </w:pPr>
      <w:r>
        <w:rPr>
          <w:rFonts w:ascii="Times New Roman"/>
          <w:b w:val="false"/>
          <w:i w:val="false"/>
          <w:color w:val="000000"/>
          <w:sz w:val="28"/>
        </w:rPr>
        <w:t xml:space="preserve">
      В форме административных данных "Сведения по прогнозам внутренних потребностей Республики Казахстан в товарном газе на предстоящий календарный год" включаются следующие данные: </w:t>
      </w:r>
    </w:p>
    <w:bookmarkEnd w:id="166"/>
    <w:bookmarkStart w:name="z3298" w:id="167"/>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167"/>
    <w:bookmarkStart w:name="z3299" w:id="168"/>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 куда будут производиться поставки товарного газа;</w:t>
      </w:r>
    </w:p>
    <w:bookmarkEnd w:id="168"/>
    <w:bookmarkStart w:name="z3300" w:id="169"/>
    <w:p>
      <w:pPr>
        <w:spacing w:after="0"/>
        <w:ind w:left="0"/>
        <w:jc w:val="both"/>
      </w:pPr>
      <w:r>
        <w:rPr>
          <w:rFonts w:ascii="Times New Roman"/>
          <w:b w:val="false"/>
          <w:i w:val="false"/>
          <w:color w:val="000000"/>
          <w:sz w:val="28"/>
        </w:rPr>
        <w:t>
      в графе 3 в соответствии с кодом Классификатора административно-территориальных объектов заполняется код области, городов республиканского значения, столицы куда будут производиться поставки товарного газа;</w:t>
      </w:r>
    </w:p>
    <w:bookmarkEnd w:id="169"/>
    <w:bookmarkStart w:name="z3301" w:id="170"/>
    <w:p>
      <w:pPr>
        <w:spacing w:after="0"/>
        <w:ind w:left="0"/>
        <w:jc w:val="both"/>
      </w:pPr>
      <w:r>
        <w:rPr>
          <w:rFonts w:ascii="Times New Roman"/>
          <w:b w:val="false"/>
          <w:i w:val="false"/>
          <w:color w:val="000000"/>
          <w:sz w:val="28"/>
        </w:rPr>
        <w:t>
      в графах 4, 5, 6, 7, 8, 9, 10, 11, 12, 13, 14 и 15 указываются значения объемов потребностей в товарном газе по соответствующему месяцу, в тысяча кубических метров;</w:t>
      </w:r>
    </w:p>
    <w:bookmarkEnd w:id="170"/>
    <w:bookmarkStart w:name="z3302" w:id="171"/>
    <w:p>
      <w:pPr>
        <w:spacing w:after="0"/>
        <w:ind w:left="0"/>
        <w:jc w:val="both"/>
      </w:pPr>
      <w:r>
        <w:rPr>
          <w:rFonts w:ascii="Times New Roman"/>
          <w:b w:val="false"/>
          <w:i w:val="false"/>
          <w:color w:val="000000"/>
          <w:sz w:val="28"/>
        </w:rPr>
        <w:t>
      в графе 16 указываются значения общих объемов потребностей в товарном газе за период с января по отчетный месяц.</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305" w:id="172"/>
    <w:p>
      <w:pPr>
        <w:spacing w:after="0"/>
        <w:ind w:left="0"/>
        <w:jc w:val="both"/>
      </w:pPr>
      <w:r>
        <w:rPr>
          <w:rFonts w:ascii="Times New Roman"/>
          <w:b w:val="false"/>
          <w:i w:val="false"/>
          <w:color w:val="000000"/>
          <w:sz w:val="28"/>
        </w:rPr>
        <w:t xml:space="preserve">
      Представляется: в уполномоченный орган. </w:t>
      </w:r>
    </w:p>
    <w:bookmarkEnd w:id="172"/>
    <w:bookmarkStart w:name="z3306" w:id="173"/>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173"/>
    <w:bookmarkStart w:name="z3307" w:id="174"/>
    <w:p>
      <w:pPr>
        <w:spacing w:after="0"/>
        <w:ind w:left="0"/>
        <w:jc w:val="left"/>
      </w:pPr>
      <w:r>
        <w:rPr>
          <w:rFonts w:ascii="Times New Roman"/>
          <w:b/>
          <w:i w:val="false"/>
          <w:color w:val="000000"/>
        </w:rPr>
        <w:t xml:space="preserve"> Сведения о реализации товарного газа, в том числе ввезенного для потребления на территорию Республики Казахстан</w:t>
      </w:r>
    </w:p>
    <w:bookmarkEnd w:id="174"/>
    <w:p>
      <w:pPr>
        <w:spacing w:after="0"/>
        <w:ind w:left="0"/>
        <w:jc w:val="both"/>
      </w:pPr>
      <w:r>
        <w:rPr>
          <w:rFonts w:ascii="Times New Roman"/>
          <w:b w:val="false"/>
          <w:i w:val="false"/>
          <w:color w:val="ff0000"/>
          <w:sz w:val="28"/>
        </w:rPr>
        <w:t xml:space="preserve">
      Сноска. Приложение 5 - в редакции приказа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3308" w:id="175"/>
    <w:p>
      <w:pPr>
        <w:spacing w:after="0"/>
        <w:ind w:left="0"/>
        <w:jc w:val="both"/>
      </w:pPr>
      <w:r>
        <w:rPr>
          <w:rFonts w:ascii="Times New Roman"/>
          <w:b w:val="false"/>
          <w:i w:val="false"/>
          <w:color w:val="000000"/>
          <w:sz w:val="28"/>
        </w:rPr>
        <w:t>
      Индекс формы административных данных: 5 СООР.</w:t>
      </w:r>
    </w:p>
    <w:bookmarkEnd w:id="175"/>
    <w:bookmarkStart w:name="z3309" w:id="176"/>
    <w:p>
      <w:pPr>
        <w:spacing w:after="0"/>
        <w:ind w:left="0"/>
        <w:jc w:val="both"/>
      </w:pPr>
      <w:r>
        <w:rPr>
          <w:rFonts w:ascii="Times New Roman"/>
          <w:b w:val="false"/>
          <w:i w:val="false"/>
          <w:color w:val="000000"/>
          <w:sz w:val="28"/>
        </w:rPr>
        <w:t>
      Периодичность: ежемесячная.</w:t>
      </w:r>
    </w:p>
    <w:bookmarkEnd w:id="176"/>
    <w:bookmarkStart w:name="z3310" w:id="177"/>
    <w:p>
      <w:pPr>
        <w:spacing w:after="0"/>
        <w:ind w:left="0"/>
        <w:jc w:val="both"/>
      </w:pPr>
      <w:r>
        <w:rPr>
          <w:rFonts w:ascii="Times New Roman"/>
          <w:b w:val="false"/>
          <w:i w:val="false"/>
          <w:color w:val="000000"/>
          <w:sz w:val="28"/>
        </w:rPr>
        <w:t>
      Отчетный период: ______ месяц 20__года.</w:t>
      </w:r>
    </w:p>
    <w:bookmarkEnd w:id="177"/>
    <w:bookmarkStart w:name="z3311" w:id="178"/>
    <w:p>
      <w:pPr>
        <w:spacing w:after="0"/>
        <w:ind w:left="0"/>
        <w:jc w:val="both"/>
      </w:pPr>
      <w:r>
        <w:rPr>
          <w:rFonts w:ascii="Times New Roman"/>
          <w:b w:val="false"/>
          <w:i w:val="false"/>
          <w:color w:val="000000"/>
          <w:sz w:val="28"/>
        </w:rPr>
        <w:t>
      Круг лиц, представляющих информацию: лица, осуществляющие оптовую и (или) розничную реализацию товарного газа.</w:t>
      </w:r>
    </w:p>
    <w:bookmarkEnd w:id="178"/>
    <w:bookmarkStart w:name="z3312" w:id="179"/>
    <w:p>
      <w:pPr>
        <w:spacing w:after="0"/>
        <w:ind w:left="0"/>
        <w:jc w:val="both"/>
      </w:pPr>
      <w:r>
        <w:rPr>
          <w:rFonts w:ascii="Times New Roman"/>
          <w:b w:val="false"/>
          <w:i w:val="false"/>
          <w:color w:val="000000"/>
          <w:sz w:val="28"/>
        </w:rPr>
        <w:t>
      Срок представления формы административных данных: не позднее 20 (двадцатого) числа месяца, следующего за отчетным периодом.</w:t>
      </w:r>
    </w:p>
    <w:bookmarkEnd w:id="179"/>
    <w:bookmarkStart w:name="z3313" w:id="180"/>
    <w:p>
      <w:pPr>
        <w:spacing w:after="0"/>
        <w:ind w:left="0"/>
        <w:jc w:val="left"/>
      </w:pPr>
      <w:r>
        <w:rPr>
          <w:rFonts w:ascii="Times New Roman"/>
          <w:b/>
          <w:i w:val="false"/>
          <w:color w:val="000000"/>
        </w:rPr>
        <w:t xml:space="preserve"> Раздел 1. Оптовая реализация товарного газа</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181"/>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18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оптовой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товарного газа,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8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7" w:id="184"/>
    <w:p>
      <w:pPr>
        <w:spacing w:after="0"/>
        <w:ind w:left="0"/>
        <w:jc w:val="both"/>
      </w:pPr>
      <w:r>
        <w:rPr>
          <w:rFonts w:ascii="Times New Roman"/>
          <w:b w:val="false"/>
          <w:i w:val="false"/>
          <w:color w:val="000000"/>
          <w:sz w:val="28"/>
        </w:rPr>
        <w:t>
      Продолжение таблицы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185"/>
          <w:p>
            <w:pPr>
              <w:spacing w:after="20"/>
              <w:ind w:left="20"/>
              <w:jc w:val="both"/>
            </w:pPr>
            <w:r>
              <w:rPr>
                <w:rFonts w:ascii="Times New Roman"/>
                <w:b w:val="false"/>
                <w:i w:val="false"/>
                <w:color w:val="000000"/>
                <w:sz w:val="20"/>
              </w:rPr>
              <w:t>
</w:t>
            </w:r>
            <w:r>
              <w:rPr>
                <w:rFonts w:ascii="Times New Roman"/>
                <w:b w:val="false"/>
                <w:i w:val="false"/>
                <w:color w:val="000000"/>
                <w:sz w:val="20"/>
              </w:rPr>
              <w:t>Объем реализации товарного газа, тысяча кубических метров</w:t>
            </w:r>
          </w:p>
          <w:bookmarkEnd w:id="18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186"/>
          <w:p>
            <w:pPr>
              <w:spacing w:after="20"/>
              <w:ind w:left="20"/>
              <w:jc w:val="both"/>
            </w:pPr>
            <w:r>
              <w:rPr>
                <w:rFonts w:ascii="Times New Roman"/>
                <w:b w:val="false"/>
                <w:i w:val="false"/>
                <w:color w:val="000000"/>
                <w:sz w:val="20"/>
              </w:rPr>
              <w:t>
</w:t>
            </w:r>
            <w:r>
              <w:rPr>
                <w:rFonts w:ascii="Times New Roman"/>
                <w:b w:val="false"/>
                <w:i w:val="false"/>
                <w:color w:val="000000"/>
                <w:sz w:val="20"/>
              </w:rPr>
              <w:t>август</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6" w:id="188"/>
    <w:p>
      <w:pPr>
        <w:spacing w:after="0"/>
        <w:ind w:left="0"/>
        <w:jc w:val="left"/>
      </w:pPr>
      <w:r>
        <w:rPr>
          <w:rFonts w:ascii="Times New Roman"/>
          <w:b/>
          <w:i w:val="false"/>
          <w:color w:val="000000"/>
        </w:rPr>
        <w:t xml:space="preserve"> Раздел 2. Розничная реализация товарного газа</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189"/>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18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Классификатора административно-территориальных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газа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занимающийся реализацией газа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газа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на газ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 центральный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 производственный филиал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в распредительных сетях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Отпускной тариф</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9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15" w:id="192"/>
      <w:r>
        <w:rPr>
          <w:rFonts w:ascii="Times New Roman"/>
          <w:b w:val="false"/>
          <w:i w:val="false"/>
          <w:color w:val="000000"/>
          <w:sz w:val="28"/>
        </w:rPr>
        <w:t xml:space="preserve">
      Наименование ______________________ Адрес_________________  </w:t>
      </w:r>
    </w:p>
    <w:bookmarkEnd w:id="192"/>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 xml:space="preserve">предназначенной для сбора </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 xml:space="preserve">"Сведения по прогнозам </w:t>
            </w:r>
            <w:r>
              <w:br/>
            </w:r>
            <w:r>
              <w:rPr>
                <w:rFonts w:ascii="Times New Roman"/>
                <w:b w:val="false"/>
                <w:i w:val="false"/>
                <w:color w:val="000000"/>
                <w:sz w:val="20"/>
              </w:rPr>
              <w:t xml:space="preserve">внутренних потребностей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товарном газе на предстоящий </w:t>
            </w:r>
            <w:r>
              <w:br/>
            </w:r>
            <w:r>
              <w:rPr>
                <w:rFonts w:ascii="Times New Roman"/>
                <w:b w:val="false"/>
                <w:i w:val="false"/>
                <w:color w:val="000000"/>
                <w:sz w:val="20"/>
              </w:rPr>
              <w:t xml:space="preserve">календарный год" </w:t>
            </w:r>
          </w:p>
        </w:tc>
      </w:tr>
    </w:tbl>
    <w:bookmarkStart w:name="z3517" w:id="193"/>
    <w:p>
      <w:pPr>
        <w:spacing w:after="0"/>
        <w:ind w:left="0"/>
        <w:jc w:val="left"/>
      </w:pPr>
      <w:r>
        <w:rPr>
          <w:rFonts w:ascii="Times New Roman"/>
          <w:b/>
          <w:i w:val="false"/>
          <w:color w:val="000000"/>
        </w:rPr>
        <w:t xml:space="preserve"> Пояснение по заполнению формы административных данных "Сведения о реализации товарного газа, в том числе ввезенного для потребления на территорию Республики Казахстан" (Индекс: 5 СООР, периодичность: ежемесячная)</w:t>
      </w:r>
    </w:p>
    <w:bookmarkEnd w:id="193"/>
    <w:bookmarkStart w:name="z3518" w:id="194"/>
    <w:p>
      <w:pPr>
        <w:spacing w:after="0"/>
        <w:ind w:left="0"/>
        <w:jc w:val="both"/>
      </w:pPr>
      <w:r>
        <w:rPr>
          <w:rFonts w:ascii="Times New Roman"/>
          <w:b w:val="false"/>
          <w:i w:val="false"/>
          <w:color w:val="000000"/>
          <w:sz w:val="28"/>
        </w:rPr>
        <w:t xml:space="preserve">
      В форме административных данных "Сведения о реализации товарного газа, в том числе ввезенного для потребления на территорию Республики Казахстан" включаются следующие данные: </w:t>
      </w:r>
    </w:p>
    <w:bookmarkEnd w:id="194"/>
    <w:bookmarkStart w:name="z3519" w:id="195"/>
    <w:p>
      <w:pPr>
        <w:spacing w:after="0"/>
        <w:ind w:left="0"/>
        <w:jc w:val="both"/>
      </w:pPr>
      <w:r>
        <w:rPr>
          <w:rFonts w:ascii="Times New Roman"/>
          <w:b w:val="false"/>
          <w:i w:val="false"/>
          <w:color w:val="000000"/>
          <w:sz w:val="28"/>
        </w:rPr>
        <w:t>
      1) в разделе 1 "Оптовая реализация товарного газа":</w:t>
      </w:r>
    </w:p>
    <w:bookmarkEnd w:id="195"/>
    <w:bookmarkStart w:name="z3520" w:id="196"/>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который был реализован товарный газ;</w:t>
      </w:r>
    </w:p>
    <w:bookmarkEnd w:id="196"/>
    <w:bookmarkStart w:name="z3521" w:id="197"/>
    <w:p>
      <w:pPr>
        <w:spacing w:after="0"/>
        <w:ind w:left="0"/>
        <w:jc w:val="both"/>
      </w:pPr>
      <w:r>
        <w:rPr>
          <w:rFonts w:ascii="Times New Roman"/>
          <w:b w:val="false"/>
          <w:i w:val="false"/>
          <w:color w:val="000000"/>
          <w:sz w:val="28"/>
        </w:rPr>
        <w:t>
      в графе 2 указывается в соответствии с кодом Классификатора административно-территориальных объектов код области, городов республиканского значения, столицы, в который был реализован товарный газ;</w:t>
      </w:r>
    </w:p>
    <w:bookmarkEnd w:id="197"/>
    <w:bookmarkStart w:name="z3522" w:id="198"/>
    <w:p>
      <w:pPr>
        <w:spacing w:after="0"/>
        <w:ind w:left="0"/>
        <w:jc w:val="both"/>
      </w:pPr>
      <w:r>
        <w:rPr>
          <w:rFonts w:ascii="Times New Roman"/>
          <w:b w:val="false"/>
          <w:i w:val="false"/>
          <w:color w:val="000000"/>
          <w:sz w:val="28"/>
        </w:rPr>
        <w:t>
      в графе 3 указывается цена оптовой реализации товарного газа в регионе в тенге за тысяча кубических метров;</w:t>
      </w:r>
    </w:p>
    <w:bookmarkEnd w:id="198"/>
    <w:bookmarkStart w:name="z3523" w:id="199"/>
    <w:p>
      <w:pPr>
        <w:spacing w:after="0"/>
        <w:ind w:left="0"/>
        <w:jc w:val="both"/>
      </w:pPr>
      <w:r>
        <w:rPr>
          <w:rFonts w:ascii="Times New Roman"/>
          <w:b w:val="false"/>
          <w:i w:val="false"/>
          <w:color w:val="000000"/>
          <w:sz w:val="28"/>
        </w:rPr>
        <w:t>
      в графах 4, 5, 6, 7, 8, 9, 10, 11, 12, 13, 14 и 15 указывается объем реализации товарного газа за отчетный месяц, тысяча кубических метров;</w:t>
      </w:r>
    </w:p>
    <w:bookmarkEnd w:id="199"/>
    <w:bookmarkStart w:name="z3524" w:id="200"/>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 в тенге за тысяча кубических метров;</w:t>
      </w:r>
    </w:p>
    <w:bookmarkEnd w:id="200"/>
    <w:bookmarkStart w:name="z3525" w:id="201"/>
    <w:p>
      <w:pPr>
        <w:spacing w:after="0"/>
        <w:ind w:left="0"/>
        <w:jc w:val="both"/>
      </w:pPr>
      <w:r>
        <w:rPr>
          <w:rFonts w:ascii="Times New Roman"/>
          <w:b w:val="false"/>
          <w:i w:val="false"/>
          <w:color w:val="000000"/>
          <w:sz w:val="28"/>
        </w:rPr>
        <w:t>
      2) в разделе 2 Формы "Розничная реализация товарного газа":</w:t>
      </w:r>
    </w:p>
    <w:bookmarkEnd w:id="201"/>
    <w:bookmarkStart w:name="z3526" w:id="202"/>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который был реализован товарный газ;</w:t>
      </w:r>
    </w:p>
    <w:bookmarkEnd w:id="202"/>
    <w:bookmarkStart w:name="z3527" w:id="203"/>
    <w:p>
      <w:pPr>
        <w:spacing w:after="0"/>
        <w:ind w:left="0"/>
        <w:jc w:val="both"/>
      </w:pPr>
      <w:r>
        <w:rPr>
          <w:rFonts w:ascii="Times New Roman"/>
          <w:b w:val="false"/>
          <w:i w:val="false"/>
          <w:color w:val="000000"/>
          <w:sz w:val="28"/>
        </w:rPr>
        <w:t>
      в графе 2 указывается в соответствии с кодом Классификатора административно-территориальных объектов код области, городов республиканского значения, столицы, в который был реализован товарный газ;</w:t>
      </w:r>
    </w:p>
    <w:bookmarkEnd w:id="203"/>
    <w:bookmarkStart w:name="z3528" w:id="204"/>
    <w:p>
      <w:pPr>
        <w:spacing w:after="0"/>
        <w:ind w:left="0"/>
        <w:jc w:val="both"/>
      </w:pPr>
      <w:r>
        <w:rPr>
          <w:rFonts w:ascii="Times New Roman"/>
          <w:b w:val="false"/>
          <w:i w:val="false"/>
          <w:color w:val="000000"/>
          <w:sz w:val="28"/>
        </w:rPr>
        <w:t>
      в графе 3 указывается наименование предприятия, поставляющего газ;</w:t>
      </w:r>
    </w:p>
    <w:bookmarkEnd w:id="204"/>
    <w:bookmarkStart w:name="z3529" w:id="205"/>
    <w:p>
      <w:pPr>
        <w:spacing w:after="0"/>
        <w:ind w:left="0"/>
        <w:jc w:val="both"/>
      </w:pPr>
      <w:r>
        <w:rPr>
          <w:rFonts w:ascii="Times New Roman"/>
          <w:b w:val="false"/>
          <w:i w:val="false"/>
          <w:color w:val="000000"/>
          <w:sz w:val="28"/>
        </w:rPr>
        <w:t>
      в графе 4 указывается наименование субъекта, занимающегося реализацией газа;</w:t>
      </w:r>
    </w:p>
    <w:bookmarkEnd w:id="205"/>
    <w:bookmarkStart w:name="z3530" w:id="206"/>
    <w:p>
      <w:pPr>
        <w:spacing w:after="0"/>
        <w:ind w:left="0"/>
        <w:jc w:val="both"/>
      </w:pPr>
      <w:r>
        <w:rPr>
          <w:rFonts w:ascii="Times New Roman"/>
          <w:b w:val="false"/>
          <w:i w:val="false"/>
          <w:color w:val="000000"/>
          <w:sz w:val="28"/>
        </w:rPr>
        <w:t>
      в графе 5 указывается объем поставки газа предприятия, поставляющего газ, тысяча кубических метров;</w:t>
      </w:r>
    </w:p>
    <w:bookmarkEnd w:id="206"/>
    <w:bookmarkStart w:name="z3531" w:id="207"/>
    <w:p>
      <w:pPr>
        <w:spacing w:after="0"/>
        <w:ind w:left="0"/>
        <w:jc w:val="both"/>
      </w:pPr>
      <w:r>
        <w:rPr>
          <w:rFonts w:ascii="Times New Roman"/>
          <w:b w:val="false"/>
          <w:i w:val="false"/>
          <w:color w:val="000000"/>
          <w:sz w:val="28"/>
        </w:rPr>
        <w:t>
      в графе 6 указывается объем реализации газа предприятия, поставляющего газ, тысяча кубических метров;</w:t>
      </w:r>
    </w:p>
    <w:bookmarkEnd w:id="207"/>
    <w:bookmarkStart w:name="z3532" w:id="208"/>
    <w:p>
      <w:pPr>
        <w:spacing w:after="0"/>
        <w:ind w:left="0"/>
        <w:jc w:val="both"/>
      </w:pPr>
      <w:r>
        <w:rPr>
          <w:rFonts w:ascii="Times New Roman"/>
          <w:b w:val="false"/>
          <w:i w:val="false"/>
          <w:color w:val="000000"/>
          <w:sz w:val="28"/>
        </w:rPr>
        <w:t>
      в графе 7 указывается закупочная цена за тысяча кубических метров;</w:t>
      </w:r>
    </w:p>
    <w:bookmarkEnd w:id="208"/>
    <w:bookmarkStart w:name="z3533" w:id="209"/>
    <w:p>
      <w:pPr>
        <w:spacing w:after="0"/>
        <w:ind w:left="0"/>
        <w:jc w:val="both"/>
      </w:pPr>
      <w:r>
        <w:rPr>
          <w:rFonts w:ascii="Times New Roman"/>
          <w:b w:val="false"/>
          <w:i w:val="false"/>
          <w:color w:val="000000"/>
          <w:sz w:val="28"/>
        </w:rPr>
        <w:t>
      в графе 8 указывается снабженческая надбавка центрального аппарата в тенге за тысяча кубических метров;</w:t>
      </w:r>
    </w:p>
    <w:bookmarkEnd w:id="209"/>
    <w:bookmarkStart w:name="z3534" w:id="210"/>
    <w:p>
      <w:pPr>
        <w:spacing w:after="0"/>
        <w:ind w:left="0"/>
        <w:jc w:val="both"/>
      </w:pPr>
      <w:r>
        <w:rPr>
          <w:rFonts w:ascii="Times New Roman"/>
          <w:b w:val="false"/>
          <w:i w:val="false"/>
          <w:color w:val="000000"/>
          <w:sz w:val="28"/>
        </w:rPr>
        <w:t>
      в графе 9 указывается снабженческая надбавка производственного филиала в тенге тысяча кубических метров;</w:t>
      </w:r>
    </w:p>
    <w:bookmarkEnd w:id="210"/>
    <w:bookmarkStart w:name="z3535" w:id="211"/>
    <w:p>
      <w:pPr>
        <w:spacing w:after="0"/>
        <w:ind w:left="0"/>
        <w:jc w:val="both"/>
      </w:pPr>
      <w:r>
        <w:rPr>
          <w:rFonts w:ascii="Times New Roman"/>
          <w:b w:val="false"/>
          <w:i w:val="false"/>
          <w:color w:val="000000"/>
          <w:sz w:val="28"/>
        </w:rPr>
        <w:t>
      в графе 10 указываются тарифы в распределительных сетях в тенге за тысяча кубических метров;</w:t>
      </w:r>
    </w:p>
    <w:bookmarkEnd w:id="211"/>
    <w:bookmarkStart w:name="z3536" w:id="212"/>
    <w:p>
      <w:pPr>
        <w:spacing w:after="0"/>
        <w:ind w:left="0"/>
        <w:jc w:val="both"/>
      </w:pPr>
      <w:r>
        <w:rPr>
          <w:rFonts w:ascii="Times New Roman"/>
          <w:b w:val="false"/>
          <w:i w:val="false"/>
          <w:color w:val="000000"/>
          <w:sz w:val="28"/>
        </w:rPr>
        <w:t>
      в графе 11 указывается отпускной тариф в тенге за тысяча кубических метров без учета налога на добавленную стоимость.</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539" w:id="213"/>
    <w:p>
      <w:pPr>
        <w:spacing w:after="0"/>
        <w:ind w:left="0"/>
        <w:jc w:val="both"/>
      </w:pPr>
      <w:r>
        <w:rPr>
          <w:rFonts w:ascii="Times New Roman"/>
          <w:b w:val="false"/>
          <w:i w:val="false"/>
          <w:color w:val="000000"/>
          <w:sz w:val="28"/>
        </w:rPr>
        <w:t xml:space="preserve">
      Представляется: в уполномоченный орган. </w:t>
      </w:r>
    </w:p>
    <w:bookmarkEnd w:id="213"/>
    <w:bookmarkStart w:name="z3540" w:id="214"/>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214"/>
    <w:bookmarkStart w:name="z3541" w:id="215"/>
    <w:p>
      <w:pPr>
        <w:spacing w:after="0"/>
        <w:ind w:left="0"/>
        <w:jc w:val="left"/>
      </w:pPr>
      <w:r>
        <w:rPr>
          <w:rFonts w:ascii="Times New Roman"/>
          <w:b/>
          <w:i w:val="false"/>
          <w:color w:val="000000"/>
        </w:rPr>
        <w:t xml:space="preserve"> Сведения по производству товарного и сжиженного природного газа</w:t>
      </w:r>
    </w:p>
    <w:bookmarkEnd w:id="215"/>
    <w:p>
      <w:pPr>
        <w:spacing w:after="0"/>
        <w:ind w:left="0"/>
        <w:jc w:val="both"/>
      </w:pPr>
      <w:r>
        <w:rPr>
          <w:rFonts w:ascii="Times New Roman"/>
          <w:b w:val="false"/>
          <w:i w:val="false"/>
          <w:color w:val="ff0000"/>
          <w:sz w:val="28"/>
        </w:rPr>
        <w:t xml:space="preserve">
      Сноска. Приложение 6 - в редакции приказа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3542" w:id="216"/>
    <w:p>
      <w:pPr>
        <w:spacing w:after="0"/>
        <w:ind w:left="0"/>
        <w:jc w:val="both"/>
      </w:pPr>
      <w:r>
        <w:rPr>
          <w:rFonts w:ascii="Times New Roman"/>
          <w:b w:val="false"/>
          <w:i w:val="false"/>
          <w:color w:val="000000"/>
          <w:sz w:val="28"/>
        </w:rPr>
        <w:t>
      Индекс формы административных данных: 6 ПТСГ.</w:t>
      </w:r>
    </w:p>
    <w:bookmarkEnd w:id="216"/>
    <w:bookmarkStart w:name="z3543" w:id="217"/>
    <w:p>
      <w:pPr>
        <w:spacing w:after="0"/>
        <w:ind w:left="0"/>
        <w:jc w:val="both"/>
      </w:pPr>
      <w:r>
        <w:rPr>
          <w:rFonts w:ascii="Times New Roman"/>
          <w:b w:val="false"/>
          <w:i w:val="false"/>
          <w:color w:val="000000"/>
          <w:sz w:val="28"/>
        </w:rPr>
        <w:t xml:space="preserve">
      Периодичность: ежемесячная. </w:t>
      </w:r>
    </w:p>
    <w:bookmarkEnd w:id="217"/>
    <w:bookmarkStart w:name="z3544" w:id="218"/>
    <w:p>
      <w:pPr>
        <w:spacing w:after="0"/>
        <w:ind w:left="0"/>
        <w:jc w:val="both"/>
      </w:pPr>
      <w:r>
        <w:rPr>
          <w:rFonts w:ascii="Times New Roman"/>
          <w:b w:val="false"/>
          <w:i w:val="false"/>
          <w:color w:val="000000"/>
          <w:sz w:val="28"/>
        </w:rPr>
        <w:t>
      Отчетный период ______20__год.</w:t>
      </w:r>
    </w:p>
    <w:bookmarkEnd w:id="218"/>
    <w:bookmarkStart w:name="z3545" w:id="219"/>
    <w:p>
      <w:pPr>
        <w:spacing w:after="0"/>
        <w:ind w:left="0"/>
        <w:jc w:val="both"/>
      </w:pPr>
      <w:r>
        <w:rPr>
          <w:rFonts w:ascii="Times New Roman"/>
          <w:b w:val="false"/>
          <w:i w:val="false"/>
          <w:color w:val="000000"/>
          <w:sz w:val="28"/>
        </w:rPr>
        <w:t>
      Круг лиц, представляющих информацию: производители.</w:t>
      </w:r>
    </w:p>
    <w:bookmarkEnd w:id="219"/>
    <w:bookmarkStart w:name="z3546" w:id="220"/>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сырья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2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2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2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19" w:id="226"/>
      <w:r>
        <w:rPr>
          <w:rFonts w:ascii="Times New Roman"/>
          <w:b w:val="false"/>
          <w:i w:val="false"/>
          <w:color w:val="000000"/>
          <w:sz w:val="28"/>
        </w:rPr>
        <w:t xml:space="preserve">
      Наименование ______________________ Адрес_________________  </w:t>
      </w:r>
    </w:p>
    <w:bookmarkEnd w:id="226"/>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 xml:space="preserve">предназначенной для сбора </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производству </w:t>
            </w:r>
            <w:r>
              <w:br/>
            </w:r>
            <w:r>
              <w:rPr>
                <w:rFonts w:ascii="Times New Roman"/>
                <w:b w:val="false"/>
                <w:i w:val="false"/>
                <w:color w:val="000000"/>
                <w:sz w:val="20"/>
              </w:rPr>
              <w:t xml:space="preserve">товарного и сжиженного </w:t>
            </w:r>
            <w:r>
              <w:br/>
            </w:r>
            <w:r>
              <w:rPr>
                <w:rFonts w:ascii="Times New Roman"/>
                <w:b w:val="false"/>
                <w:i w:val="false"/>
                <w:color w:val="000000"/>
                <w:sz w:val="20"/>
              </w:rPr>
              <w:t xml:space="preserve">природного газа" </w:t>
            </w:r>
          </w:p>
        </w:tc>
      </w:tr>
    </w:tbl>
    <w:bookmarkStart w:name="z3821" w:id="2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производству товарного и сжиженного природного газа" (Индекс: 6 ПТСГ, периодичность: ежемесячная)</w:t>
      </w:r>
    </w:p>
    <w:bookmarkEnd w:id="227"/>
    <w:bookmarkStart w:name="z3822" w:id="228"/>
    <w:p>
      <w:pPr>
        <w:spacing w:after="0"/>
        <w:ind w:left="0"/>
        <w:jc w:val="both"/>
      </w:pPr>
      <w:r>
        <w:rPr>
          <w:rFonts w:ascii="Times New Roman"/>
          <w:b w:val="false"/>
          <w:i w:val="false"/>
          <w:color w:val="000000"/>
          <w:sz w:val="28"/>
        </w:rPr>
        <w:t xml:space="preserve">
      В форме административных данных "Сведения по производству товарного и сжиженного природного газа" включаются следующие данные: </w:t>
      </w:r>
    </w:p>
    <w:bookmarkEnd w:id="228"/>
    <w:bookmarkStart w:name="z3823" w:id="229"/>
    <w:p>
      <w:pPr>
        <w:spacing w:after="0"/>
        <w:ind w:left="0"/>
        <w:jc w:val="both"/>
      </w:pPr>
      <w:r>
        <w:rPr>
          <w:rFonts w:ascii="Times New Roman"/>
          <w:b w:val="false"/>
          <w:i w:val="false"/>
          <w:color w:val="000000"/>
          <w:sz w:val="28"/>
        </w:rPr>
        <w:t>
      в строке 1 указываются объемы переработанного сырья за отчетный период для производства товарного и сжиженного газа;</w:t>
      </w:r>
    </w:p>
    <w:bookmarkEnd w:id="229"/>
    <w:bookmarkStart w:name="z3824" w:id="230"/>
    <w:p>
      <w:pPr>
        <w:spacing w:after="0"/>
        <w:ind w:left="0"/>
        <w:jc w:val="both"/>
      </w:pPr>
      <w:r>
        <w:rPr>
          <w:rFonts w:ascii="Times New Roman"/>
          <w:b w:val="false"/>
          <w:i w:val="false"/>
          <w:color w:val="000000"/>
          <w:sz w:val="28"/>
        </w:rPr>
        <w:t>
      в строке 2 указываются объемы произведенного сжиженного природного газа с указанием марки за отчетный месяц;</w:t>
      </w:r>
    </w:p>
    <w:bookmarkEnd w:id="230"/>
    <w:bookmarkStart w:name="z3825" w:id="231"/>
    <w:p>
      <w:pPr>
        <w:spacing w:after="0"/>
        <w:ind w:left="0"/>
        <w:jc w:val="both"/>
      </w:pPr>
      <w:r>
        <w:rPr>
          <w:rFonts w:ascii="Times New Roman"/>
          <w:b w:val="false"/>
          <w:i w:val="false"/>
          <w:color w:val="000000"/>
          <w:sz w:val="28"/>
        </w:rPr>
        <w:t>
      в строке 3 указываются объемы произведенного товарного газа за отчетный месяц;</w:t>
      </w:r>
    </w:p>
    <w:bookmarkEnd w:id="231"/>
    <w:bookmarkStart w:name="z3826" w:id="232"/>
    <w:p>
      <w:pPr>
        <w:spacing w:after="0"/>
        <w:ind w:left="0"/>
        <w:jc w:val="both"/>
      </w:pPr>
      <w:r>
        <w:rPr>
          <w:rFonts w:ascii="Times New Roman"/>
          <w:b w:val="false"/>
          <w:i w:val="false"/>
          <w:color w:val="000000"/>
          <w:sz w:val="28"/>
        </w:rPr>
        <w:t>
      в графе 2 указываются единицы измерения объемов газа;</w:t>
      </w:r>
    </w:p>
    <w:bookmarkEnd w:id="232"/>
    <w:bookmarkStart w:name="z3827" w:id="233"/>
    <w:p>
      <w:pPr>
        <w:spacing w:after="0"/>
        <w:ind w:left="0"/>
        <w:jc w:val="both"/>
      </w:pPr>
      <w:r>
        <w:rPr>
          <w:rFonts w:ascii="Times New Roman"/>
          <w:b w:val="false"/>
          <w:i w:val="false"/>
          <w:color w:val="000000"/>
          <w:sz w:val="28"/>
        </w:rPr>
        <w:t>
      в графах 3, 4, 5, 6, 7, 8, 9, 10, 11, 12, 13 и 14 указываются значения показателей по месяцам;</w:t>
      </w:r>
    </w:p>
    <w:bookmarkEnd w:id="233"/>
    <w:bookmarkStart w:name="z3828" w:id="234"/>
    <w:p>
      <w:pPr>
        <w:spacing w:after="0"/>
        <w:ind w:left="0"/>
        <w:jc w:val="both"/>
      </w:pPr>
      <w:r>
        <w:rPr>
          <w:rFonts w:ascii="Times New Roman"/>
          <w:b w:val="false"/>
          <w:i w:val="false"/>
          <w:color w:val="000000"/>
          <w:sz w:val="28"/>
        </w:rPr>
        <w:t>
      в графе 15 указывается сумма значения за период с января по отчетный месяц.</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831" w:id="235"/>
    <w:p>
      <w:pPr>
        <w:spacing w:after="0"/>
        <w:ind w:left="0"/>
        <w:jc w:val="both"/>
      </w:pPr>
      <w:r>
        <w:rPr>
          <w:rFonts w:ascii="Times New Roman"/>
          <w:b w:val="false"/>
          <w:i w:val="false"/>
          <w:color w:val="000000"/>
          <w:sz w:val="28"/>
        </w:rPr>
        <w:t xml:space="preserve">
      Представляется: в уполномоченный орган. </w:t>
      </w:r>
    </w:p>
    <w:bookmarkEnd w:id="235"/>
    <w:bookmarkStart w:name="z3832" w:id="236"/>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236"/>
    <w:bookmarkStart w:name="z3833" w:id="237"/>
    <w:p>
      <w:pPr>
        <w:spacing w:after="0"/>
        <w:ind w:left="0"/>
        <w:jc w:val="left"/>
      </w:pPr>
      <w:r>
        <w:rPr>
          <w:rFonts w:ascii="Times New Roman"/>
          <w:b/>
          <w:i w:val="false"/>
          <w:color w:val="000000"/>
        </w:rPr>
        <w:t xml:space="preserve"> Сведения по прогнозным объемам производства товарного, сжиженного нефтяного и сжиженного природного газа на предстоящие пять лет</w:t>
      </w:r>
    </w:p>
    <w:bookmarkEnd w:id="237"/>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3834" w:id="238"/>
    <w:p>
      <w:pPr>
        <w:spacing w:after="0"/>
        <w:ind w:left="0"/>
        <w:jc w:val="both"/>
      </w:pPr>
      <w:r>
        <w:rPr>
          <w:rFonts w:ascii="Times New Roman"/>
          <w:b w:val="false"/>
          <w:i w:val="false"/>
          <w:color w:val="000000"/>
          <w:sz w:val="28"/>
        </w:rPr>
        <w:t>
      Индекс формы административных данных: 7 ПОПТСГ.</w:t>
      </w:r>
    </w:p>
    <w:bookmarkEnd w:id="238"/>
    <w:bookmarkStart w:name="z3835" w:id="239"/>
    <w:p>
      <w:pPr>
        <w:spacing w:after="0"/>
        <w:ind w:left="0"/>
        <w:jc w:val="both"/>
      </w:pPr>
      <w:r>
        <w:rPr>
          <w:rFonts w:ascii="Times New Roman"/>
          <w:b w:val="false"/>
          <w:i w:val="false"/>
          <w:color w:val="000000"/>
          <w:sz w:val="28"/>
        </w:rPr>
        <w:t xml:space="preserve">
      Периодичность: ежегодная. </w:t>
      </w:r>
    </w:p>
    <w:bookmarkEnd w:id="239"/>
    <w:bookmarkStart w:name="z3836" w:id="240"/>
    <w:p>
      <w:pPr>
        <w:spacing w:after="0"/>
        <w:ind w:left="0"/>
        <w:jc w:val="both"/>
      </w:pPr>
      <w:r>
        <w:rPr>
          <w:rFonts w:ascii="Times New Roman"/>
          <w:b w:val="false"/>
          <w:i w:val="false"/>
          <w:color w:val="000000"/>
          <w:sz w:val="28"/>
        </w:rPr>
        <w:t>
      Отчетный период 20__-20__года.</w:t>
      </w:r>
    </w:p>
    <w:bookmarkEnd w:id="240"/>
    <w:bookmarkStart w:name="z3837" w:id="241"/>
    <w:p>
      <w:pPr>
        <w:spacing w:after="0"/>
        <w:ind w:left="0"/>
        <w:jc w:val="both"/>
      </w:pPr>
      <w:r>
        <w:rPr>
          <w:rFonts w:ascii="Times New Roman"/>
          <w:b w:val="false"/>
          <w:i w:val="false"/>
          <w:color w:val="000000"/>
          <w:sz w:val="28"/>
        </w:rPr>
        <w:t>
      Круг лиц, представляющих информацию: производители.</w:t>
      </w:r>
    </w:p>
    <w:bookmarkEnd w:id="241"/>
    <w:bookmarkStart w:name="z3838" w:id="242"/>
    <w:p>
      <w:pPr>
        <w:spacing w:after="0"/>
        <w:ind w:left="0"/>
        <w:jc w:val="both"/>
      </w:pPr>
      <w:r>
        <w:rPr>
          <w:rFonts w:ascii="Times New Roman"/>
          <w:b w:val="false"/>
          <w:i w:val="false"/>
          <w:color w:val="000000"/>
          <w:sz w:val="28"/>
        </w:rPr>
        <w:t>
      Срок представления формы административных данных: не позднее чем за три месяца до начала планируемого периода.</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2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____года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2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сырья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2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2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24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60" w:id="248"/>
      <w:r>
        <w:rPr>
          <w:rFonts w:ascii="Times New Roman"/>
          <w:b w:val="false"/>
          <w:i w:val="false"/>
          <w:color w:val="000000"/>
          <w:sz w:val="28"/>
        </w:rPr>
        <w:t xml:space="preserve">
      Наименование ______________________ Адрес_________________  </w:t>
      </w:r>
    </w:p>
    <w:bookmarkEnd w:id="248"/>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 xml:space="preserve">предназначенной для сбора </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 xml:space="preserve">"Сведения по прогнозным </w:t>
            </w:r>
            <w:r>
              <w:br/>
            </w:r>
            <w:r>
              <w:rPr>
                <w:rFonts w:ascii="Times New Roman"/>
                <w:b w:val="false"/>
                <w:i w:val="false"/>
                <w:color w:val="000000"/>
                <w:sz w:val="20"/>
              </w:rPr>
              <w:t xml:space="preserve">объемам производства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 xml:space="preserve">нефтяного и сжиженного </w:t>
            </w:r>
            <w:r>
              <w:br/>
            </w:r>
            <w:r>
              <w:rPr>
                <w:rFonts w:ascii="Times New Roman"/>
                <w:b w:val="false"/>
                <w:i w:val="false"/>
                <w:color w:val="000000"/>
                <w:sz w:val="20"/>
              </w:rPr>
              <w:t xml:space="preserve">природного газа на предстоящие пять лет" </w:t>
            </w:r>
          </w:p>
        </w:tc>
      </w:tr>
    </w:tbl>
    <w:bookmarkStart w:name="z4062" w:id="2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прогнозным объемам производства товарного, сжиженного нефтяного и сжиженного природного газа на предстоящие пять лет" (Индекс: 7 ПОПТСГ, периодичность: ежегодная)</w:t>
      </w:r>
    </w:p>
    <w:bookmarkEnd w:id="249"/>
    <w:bookmarkStart w:name="z4063" w:id="250"/>
    <w:p>
      <w:pPr>
        <w:spacing w:after="0"/>
        <w:ind w:left="0"/>
        <w:jc w:val="both"/>
      </w:pPr>
      <w:r>
        <w:rPr>
          <w:rFonts w:ascii="Times New Roman"/>
          <w:b w:val="false"/>
          <w:i w:val="false"/>
          <w:color w:val="000000"/>
          <w:sz w:val="28"/>
        </w:rPr>
        <w:t xml:space="preserve">
      В форме административных данных "Сведения по прогнозным объемам производства товарного, сжиженного нефтяного и сжиженного природного газа на предстоящие пять лет" включаются следующие данные: </w:t>
      </w:r>
    </w:p>
    <w:bookmarkEnd w:id="250"/>
    <w:bookmarkStart w:name="z4064" w:id="251"/>
    <w:p>
      <w:pPr>
        <w:spacing w:after="0"/>
        <w:ind w:left="0"/>
        <w:jc w:val="both"/>
      </w:pPr>
      <w:r>
        <w:rPr>
          <w:rFonts w:ascii="Times New Roman"/>
          <w:b w:val="false"/>
          <w:i w:val="false"/>
          <w:color w:val="000000"/>
          <w:sz w:val="28"/>
        </w:rPr>
        <w:t>
      в строке 2 указываются прогнозируемые объемы производства сжиженного нефтяного газа с указанием марки;</w:t>
      </w:r>
    </w:p>
    <w:bookmarkEnd w:id="251"/>
    <w:bookmarkStart w:name="z4065" w:id="252"/>
    <w:p>
      <w:pPr>
        <w:spacing w:after="0"/>
        <w:ind w:left="0"/>
        <w:jc w:val="both"/>
      </w:pPr>
      <w:r>
        <w:rPr>
          <w:rFonts w:ascii="Times New Roman"/>
          <w:b w:val="false"/>
          <w:i w:val="false"/>
          <w:color w:val="000000"/>
          <w:sz w:val="28"/>
        </w:rPr>
        <w:t>
      в строке 3 указываются прогнозируемые объемы сжиженного природного газа с указанием марки;</w:t>
      </w:r>
    </w:p>
    <w:bookmarkEnd w:id="252"/>
    <w:bookmarkStart w:name="z4066" w:id="253"/>
    <w:p>
      <w:pPr>
        <w:spacing w:after="0"/>
        <w:ind w:left="0"/>
        <w:jc w:val="both"/>
      </w:pPr>
      <w:r>
        <w:rPr>
          <w:rFonts w:ascii="Times New Roman"/>
          <w:b w:val="false"/>
          <w:i w:val="false"/>
          <w:color w:val="000000"/>
          <w:sz w:val="28"/>
        </w:rPr>
        <w:t>
      в строке 4 указываются прогнозируемые объемы производства товарного газа;</w:t>
      </w:r>
    </w:p>
    <w:bookmarkEnd w:id="253"/>
    <w:bookmarkStart w:name="z4067" w:id="254"/>
    <w:p>
      <w:pPr>
        <w:spacing w:after="0"/>
        <w:ind w:left="0"/>
        <w:jc w:val="both"/>
      </w:pPr>
      <w:r>
        <w:rPr>
          <w:rFonts w:ascii="Times New Roman"/>
          <w:b w:val="false"/>
          <w:i w:val="false"/>
          <w:color w:val="000000"/>
          <w:sz w:val="28"/>
        </w:rPr>
        <w:t>
      в графе 1 указывается общий прогнозируемый объем переработки сырья;</w:t>
      </w:r>
    </w:p>
    <w:bookmarkEnd w:id="254"/>
    <w:bookmarkStart w:name="z4068" w:id="255"/>
    <w:p>
      <w:pPr>
        <w:spacing w:after="0"/>
        <w:ind w:left="0"/>
        <w:jc w:val="both"/>
      </w:pPr>
      <w:r>
        <w:rPr>
          <w:rFonts w:ascii="Times New Roman"/>
          <w:b w:val="false"/>
          <w:i w:val="false"/>
          <w:color w:val="000000"/>
          <w:sz w:val="28"/>
        </w:rPr>
        <w:t>
      в графе 2 указываются единицы измерения объемов сырья, сжиженного нефтяного, сжиженного природного и товарного газа;</w:t>
      </w:r>
    </w:p>
    <w:bookmarkEnd w:id="255"/>
    <w:bookmarkStart w:name="z4069" w:id="256"/>
    <w:p>
      <w:pPr>
        <w:spacing w:after="0"/>
        <w:ind w:left="0"/>
        <w:jc w:val="both"/>
      </w:pPr>
      <w:r>
        <w:rPr>
          <w:rFonts w:ascii="Times New Roman"/>
          <w:b w:val="false"/>
          <w:i w:val="false"/>
          <w:color w:val="000000"/>
          <w:sz w:val="28"/>
        </w:rPr>
        <w:t>
      в графах 3, 4, 5, 6, 7, 8, 9, 10, 11, 12, 13 и 14 указываются значения показателей по месяцам;</w:t>
      </w:r>
    </w:p>
    <w:bookmarkEnd w:id="256"/>
    <w:bookmarkStart w:name="z4070" w:id="257"/>
    <w:p>
      <w:pPr>
        <w:spacing w:after="0"/>
        <w:ind w:left="0"/>
        <w:jc w:val="both"/>
      </w:pPr>
      <w:r>
        <w:rPr>
          <w:rFonts w:ascii="Times New Roman"/>
          <w:b w:val="false"/>
          <w:i w:val="false"/>
          <w:color w:val="000000"/>
          <w:sz w:val="28"/>
        </w:rPr>
        <w:t>
      в графе 15 указывается сумма значений за период с января по отчетный месяц.</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000000"/>
          <w:sz w:val="28"/>
        </w:rPr>
        <w:t>
      Представляется: в уполномоченный орган.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Start w:name="z5040" w:id="258"/>
    <w:p>
      <w:pPr>
        <w:spacing w:after="0"/>
        <w:ind w:left="0"/>
        <w:jc w:val="left"/>
      </w:pPr>
      <w:r>
        <w:rPr>
          <w:rFonts w:ascii="Times New Roman"/>
          <w:b/>
          <w:i w:val="false"/>
          <w:color w:val="000000"/>
        </w:rPr>
        <w:t xml:space="preserve">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p>
    <w:bookmarkEnd w:id="258"/>
    <w:p>
      <w:pPr>
        <w:spacing w:after="0"/>
        <w:ind w:left="0"/>
        <w:jc w:val="both"/>
      </w:pPr>
      <w:r>
        <w:rPr>
          <w:rFonts w:ascii="Times New Roman"/>
          <w:b w:val="false"/>
          <w:i w:val="false"/>
          <w:color w:val="ff0000"/>
          <w:sz w:val="28"/>
        </w:rPr>
        <w:t xml:space="preserve">
      Сноска. Приложение 8 - в редакции приказа Министра энергетики РК от 27.05.2022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8 СОПСНГ.</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______20__год.</w:t>
      </w:r>
    </w:p>
    <w:p>
      <w:pPr>
        <w:spacing w:after="0"/>
        <w:ind w:left="0"/>
        <w:jc w:val="both"/>
      </w:pPr>
      <w:r>
        <w:rPr>
          <w:rFonts w:ascii="Times New Roman"/>
          <w:b w:val="false"/>
          <w:i w:val="false"/>
          <w:color w:val="000000"/>
          <w:sz w:val="28"/>
        </w:rPr>
        <w:t>
      Круг лиц, представляющих информацию: производители.</w:t>
      </w:r>
    </w:p>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Start w:name="z5041" w:id="259"/>
    <w:p>
      <w:pPr>
        <w:spacing w:after="0"/>
        <w:ind w:left="0"/>
        <w:jc w:val="left"/>
      </w:pPr>
      <w:r>
        <w:rPr>
          <w:rFonts w:ascii="Times New Roman"/>
          <w:b/>
          <w:i w:val="false"/>
          <w:color w:val="000000"/>
        </w:rPr>
        <w:t xml:space="preserve"> Раздел 1.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производителя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производства сжиженного нефтяного газа,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собственного сжиженного нефтяного газа,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производства сжиженного нефтяного газа из углеводородного сырья, принадлежащего на праве собственности или иных законных основаниях другим лицам в разрезе собственников сжиженного нефтяного газа,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собственника 1 сжиженного нефтяного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собственника 2 сжиженного нефтяного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объемов сжиженного нефтяного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пропан-бутан технический,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технический,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технический,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2" w:id="260"/>
    <w:p>
      <w:pPr>
        <w:spacing w:after="0"/>
        <w:ind w:left="0"/>
        <w:jc w:val="left"/>
      </w:pPr>
      <w:r>
        <w:rPr>
          <w:rFonts w:ascii="Times New Roman"/>
          <w:b/>
          <w:i w:val="false"/>
          <w:color w:val="000000"/>
        </w:rPr>
        <w:t xml:space="preserve"> Раздел 2.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 сжиженного нефтяного газа с указанием наименований областей, городов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на соответствующий месяц, предусмотренный согласно плана поставки,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фактической отгрузки на соответствующий месяц,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в разрезе получателей и способ доставки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Отказные объемы,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сжиженного нефтяного газа,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товарным биржам</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товарным биржам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товарным биржам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 Адрес ____________________</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"Сведения об объемах</w:t>
            </w:r>
            <w:r>
              <w:br/>
            </w:r>
            <w:r>
              <w:rPr>
                <w:rFonts w:ascii="Times New Roman"/>
                <w:b w:val="false"/>
                <w:i w:val="false"/>
                <w:color w:val="000000"/>
                <w:sz w:val="20"/>
              </w:rPr>
              <w:t>производства собственного</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и (или) сведения об объемах</w:t>
            </w:r>
            <w:r>
              <w:br/>
            </w:r>
            <w:r>
              <w:rPr>
                <w:rFonts w:ascii="Times New Roman"/>
                <w:b w:val="false"/>
                <w:i w:val="false"/>
                <w:color w:val="000000"/>
                <w:sz w:val="20"/>
              </w:rPr>
              <w:t>производства сжиженного</w:t>
            </w:r>
            <w:r>
              <w:br/>
            </w:r>
            <w:r>
              <w:rPr>
                <w:rFonts w:ascii="Times New Roman"/>
                <w:b w:val="false"/>
                <w:i w:val="false"/>
                <w:color w:val="000000"/>
                <w:sz w:val="20"/>
              </w:rPr>
              <w:t>нефтяного газа из</w:t>
            </w:r>
            <w:r>
              <w:br/>
            </w:r>
            <w:r>
              <w:rPr>
                <w:rFonts w:ascii="Times New Roman"/>
                <w:b w:val="false"/>
                <w:i w:val="false"/>
                <w:color w:val="000000"/>
                <w:sz w:val="20"/>
              </w:rPr>
              <w:t>углеводородного сырья,</w:t>
            </w:r>
            <w:r>
              <w:br/>
            </w:r>
            <w:r>
              <w:rPr>
                <w:rFonts w:ascii="Times New Roman"/>
                <w:b w:val="false"/>
                <w:i w:val="false"/>
                <w:color w:val="000000"/>
                <w:sz w:val="20"/>
              </w:rPr>
              <w:t>принадлежащего на праве</w:t>
            </w:r>
            <w:r>
              <w:br/>
            </w:r>
            <w:r>
              <w:rPr>
                <w:rFonts w:ascii="Times New Roman"/>
                <w:b w:val="false"/>
                <w:i w:val="false"/>
                <w:color w:val="000000"/>
                <w:sz w:val="20"/>
              </w:rPr>
              <w:t>собственности или иных</w:t>
            </w:r>
            <w:r>
              <w:br/>
            </w:r>
            <w:r>
              <w:rPr>
                <w:rFonts w:ascii="Times New Roman"/>
                <w:b w:val="false"/>
                <w:i w:val="false"/>
                <w:color w:val="000000"/>
                <w:sz w:val="20"/>
              </w:rPr>
              <w:t>законных основаниях другим</w:t>
            </w:r>
            <w:r>
              <w:br/>
            </w:r>
            <w:r>
              <w:rPr>
                <w:rFonts w:ascii="Times New Roman"/>
                <w:b w:val="false"/>
                <w:i w:val="false"/>
                <w:color w:val="000000"/>
                <w:sz w:val="20"/>
              </w:rPr>
              <w:t>лицам и сведения по отгрузке и</w:t>
            </w:r>
            <w:r>
              <w:br/>
            </w:r>
            <w:r>
              <w:rPr>
                <w:rFonts w:ascii="Times New Roman"/>
                <w:b w:val="false"/>
                <w:i w:val="false"/>
                <w:color w:val="000000"/>
                <w:sz w:val="20"/>
              </w:rPr>
              <w:t>(или) реализации сжиженного</w:t>
            </w:r>
            <w:r>
              <w:br/>
            </w:r>
            <w:r>
              <w:rPr>
                <w:rFonts w:ascii="Times New Roman"/>
                <w:b w:val="false"/>
                <w:i w:val="false"/>
                <w:color w:val="000000"/>
                <w:sz w:val="20"/>
              </w:rPr>
              <w:t>нефтяного газа в рамках Плана</w:t>
            </w:r>
            <w:r>
              <w:br/>
            </w:r>
            <w:r>
              <w:rPr>
                <w:rFonts w:ascii="Times New Roman"/>
                <w:b w:val="false"/>
                <w:i w:val="false"/>
                <w:color w:val="000000"/>
                <w:sz w:val="20"/>
              </w:rPr>
              <w:t>поставки сжиженного нефтяного</w:t>
            </w:r>
            <w:r>
              <w:br/>
            </w:r>
            <w:r>
              <w:rPr>
                <w:rFonts w:ascii="Times New Roman"/>
                <w:b w:val="false"/>
                <w:i w:val="false"/>
                <w:color w:val="000000"/>
                <w:sz w:val="20"/>
              </w:rPr>
              <w:t>газа на внутренний рынок</w:t>
            </w:r>
            <w:r>
              <w:br/>
            </w:r>
            <w:r>
              <w:rPr>
                <w:rFonts w:ascii="Times New Roman"/>
                <w:b w:val="false"/>
                <w:i w:val="false"/>
                <w:color w:val="000000"/>
                <w:sz w:val="20"/>
              </w:rPr>
              <w:t>Республики Казахстан и (или)</w:t>
            </w:r>
            <w:r>
              <w:br/>
            </w:r>
            <w:r>
              <w:rPr>
                <w:rFonts w:ascii="Times New Roman"/>
                <w:b w:val="false"/>
                <w:i w:val="false"/>
                <w:color w:val="000000"/>
                <w:sz w:val="20"/>
              </w:rPr>
              <w:t>сведения по отгрузке и (или)</w:t>
            </w:r>
            <w:r>
              <w:br/>
            </w:r>
            <w:r>
              <w:rPr>
                <w:rFonts w:ascii="Times New Roman"/>
                <w:b w:val="false"/>
                <w:i w:val="false"/>
                <w:color w:val="000000"/>
                <w:sz w:val="20"/>
              </w:rPr>
              <w:t>реализации сжиженного</w:t>
            </w:r>
            <w:r>
              <w:br/>
            </w:r>
            <w:r>
              <w:rPr>
                <w:rFonts w:ascii="Times New Roman"/>
                <w:b w:val="false"/>
                <w:i w:val="false"/>
                <w:color w:val="000000"/>
                <w:sz w:val="20"/>
              </w:rPr>
              <w:t>нефтяного газа</w:t>
            </w:r>
          </w:p>
        </w:tc>
      </w:tr>
    </w:tbl>
    <w:bookmarkStart w:name="z5044" w:id="261"/>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 (Индекс: 8 СОПСНГ, периодичность: ежемесячная)</w:t>
      </w:r>
    </w:p>
    <w:bookmarkEnd w:id="261"/>
    <w:bookmarkStart w:name="z5045" w:id="262"/>
    <w:p>
      <w:pPr>
        <w:spacing w:after="0"/>
        <w:ind w:left="0"/>
        <w:jc w:val="both"/>
      </w:pPr>
      <w:r>
        <w:rPr>
          <w:rFonts w:ascii="Times New Roman"/>
          <w:b w:val="false"/>
          <w:i w:val="false"/>
          <w:color w:val="000000"/>
          <w:sz w:val="28"/>
        </w:rPr>
        <w:t>
      В форме административных данных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 включаются следующие данные:</w:t>
      </w:r>
    </w:p>
    <w:bookmarkEnd w:id="262"/>
    <w:bookmarkStart w:name="z5046" w:id="263"/>
    <w:p>
      <w:pPr>
        <w:spacing w:after="0"/>
        <w:ind w:left="0"/>
        <w:jc w:val="both"/>
      </w:pPr>
      <w:r>
        <w:rPr>
          <w:rFonts w:ascii="Times New Roman"/>
          <w:b w:val="false"/>
          <w:i w:val="false"/>
          <w:color w:val="000000"/>
          <w:sz w:val="28"/>
        </w:rPr>
        <w:t>
      1) в разделе 1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263"/>
    <w:bookmarkStart w:name="z5047" w:id="264"/>
    <w:p>
      <w:pPr>
        <w:spacing w:after="0"/>
        <w:ind w:left="0"/>
        <w:jc w:val="both"/>
      </w:pPr>
      <w:r>
        <w:rPr>
          <w:rFonts w:ascii="Times New Roman"/>
          <w:b w:val="false"/>
          <w:i w:val="false"/>
          <w:color w:val="000000"/>
          <w:sz w:val="28"/>
        </w:rPr>
        <w:t>
      в строке 1 указываются объемы произведенного сжиженного нефтяного газа за отчетный месяц;</w:t>
      </w:r>
    </w:p>
    <w:bookmarkEnd w:id="264"/>
    <w:bookmarkStart w:name="z5048" w:id="265"/>
    <w:p>
      <w:pPr>
        <w:spacing w:after="0"/>
        <w:ind w:left="0"/>
        <w:jc w:val="both"/>
      </w:pPr>
      <w:r>
        <w:rPr>
          <w:rFonts w:ascii="Times New Roman"/>
          <w:b w:val="false"/>
          <w:i w:val="false"/>
          <w:color w:val="000000"/>
          <w:sz w:val="28"/>
        </w:rPr>
        <w:t>
      в строке 2 указываются объемы произведенного собственного сжиженного нефтяного газа за отчетный месяц;</w:t>
      </w:r>
    </w:p>
    <w:bookmarkEnd w:id="265"/>
    <w:bookmarkStart w:name="z5049" w:id="266"/>
    <w:p>
      <w:pPr>
        <w:spacing w:after="0"/>
        <w:ind w:left="0"/>
        <w:jc w:val="both"/>
      </w:pPr>
      <w:r>
        <w:rPr>
          <w:rFonts w:ascii="Times New Roman"/>
          <w:b w:val="false"/>
          <w:i w:val="false"/>
          <w:color w:val="000000"/>
          <w:sz w:val="28"/>
        </w:rPr>
        <w:t>
      в строке 3 указываются объемы сжиженного нефтяного газа в разрезе собственников, произведенного в процессе переработки принадлежащего ему на праве собственности или иных законных основаниях углеводородного сырья, тонна;</w:t>
      </w:r>
    </w:p>
    <w:bookmarkEnd w:id="266"/>
    <w:bookmarkStart w:name="z5050" w:id="267"/>
    <w:p>
      <w:pPr>
        <w:spacing w:after="0"/>
        <w:ind w:left="0"/>
        <w:jc w:val="both"/>
      </w:pPr>
      <w:r>
        <w:rPr>
          <w:rFonts w:ascii="Times New Roman"/>
          <w:b w:val="false"/>
          <w:i w:val="false"/>
          <w:color w:val="000000"/>
          <w:sz w:val="28"/>
        </w:rPr>
        <w:t>
      в строках 4 и 5 указываются наименование, бизнес-идентификационный номер собственника сжиженного нефтяного газа, произведенного в процессе переработки принадлежащего ему на праве собственности или иных законных основаниях углеводородного сырья;</w:t>
      </w:r>
    </w:p>
    <w:bookmarkEnd w:id="267"/>
    <w:bookmarkStart w:name="z5051" w:id="268"/>
    <w:p>
      <w:pPr>
        <w:spacing w:after="0"/>
        <w:ind w:left="0"/>
        <w:jc w:val="both"/>
      </w:pPr>
      <w:r>
        <w:rPr>
          <w:rFonts w:ascii="Times New Roman"/>
          <w:b w:val="false"/>
          <w:i w:val="false"/>
          <w:color w:val="000000"/>
          <w:sz w:val="28"/>
        </w:rPr>
        <w:t>
      в строке 6 указываются объемы сжиженного нефтяного газа с разбивкой по маркам произведенного сжиженного нефтяного газа: бутан технический, пропан-бутан технический, пропан технический, тонна;</w:t>
      </w:r>
    </w:p>
    <w:bookmarkEnd w:id="268"/>
    <w:bookmarkStart w:name="z5052" w:id="269"/>
    <w:p>
      <w:pPr>
        <w:spacing w:after="0"/>
        <w:ind w:left="0"/>
        <w:jc w:val="both"/>
      </w:pPr>
      <w:r>
        <w:rPr>
          <w:rFonts w:ascii="Times New Roman"/>
          <w:b w:val="false"/>
          <w:i w:val="false"/>
          <w:color w:val="000000"/>
          <w:sz w:val="28"/>
        </w:rPr>
        <w:t>
      в графах 1, 2, 3, 4, 5, 6, 7, 8, 9, 10, 11 и 12 указываются значения показателей по месяцам;</w:t>
      </w:r>
    </w:p>
    <w:bookmarkEnd w:id="269"/>
    <w:bookmarkStart w:name="z5053" w:id="270"/>
    <w:p>
      <w:pPr>
        <w:spacing w:after="0"/>
        <w:ind w:left="0"/>
        <w:jc w:val="both"/>
      </w:pPr>
      <w:r>
        <w:rPr>
          <w:rFonts w:ascii="Times New Roman"/>
          <w:b w:val="false"/>
          <w:i w:val="false"/>
          <w:color w:val="000000"/>
          <w:sz w:val="28"/>
        </w:rPr>
        <w:t>
      в графе 13 указывается сумма значения за период с января по отчетный месяц;</w:t>
      </w:r>
    </w:p>
    <w:bookmarkEnd w:id="270"/>
    <w:bookmarkStart w:name="z5054" w:id="271"/>
    <w:p>
      <w:pPr>
        <w:spacing w:after="0"/>
        <w:ind w:left="0"/>
        <w:jc w:val="both"/>
      </w:pPr>
      <w:r>
        <w:rPr>
          <w:rFonts w:ascii="Times New Roman"/>
          <w:b w:val="false"/>
          <w:i w:val="false"/>
          <w:color w:val="000000"/>
          <w:sz w:val="28"/>
        </w:rPr>
        <w:t>
      2) в разделе 2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p>
    <w:bookmarkEnd w:id="271"/>
    <w:bookmarkStart w:name="z5055" w:id="272"/>
    <w:p>
      <w:pPr>
        <w:spacing w:after="0"/>
        <w:ind w:left="0"/>
        <w:jc w:val="both"/>
      </w:pPr>
      <w:r>
        <w:rPr>
          <w:rFonts w:ascii="Times New Roman"/>
          <w:b w:val="false"/>
          <w:i w:val="false"/>
          <w:color w:val="000000"/>
          <w:sz w:val="28"/>
        </w:rPr>
        <w:t>
      в графе 1 указывается наименование организации и региона, которым осуществляется объем отгрузки сжиженного нефтяного газа в рамках плана поставки сжиженного нефтяного газа на внутренний рынок для реализации на внутреннем рынке в отчетном месяце;</w:t>
      </w:r>
    </w:p>
    <w:bookmarkEnd w:id="272"/>
    <w:bookmarkStart w:name="z5056" w:id="273"/>
    <w:p>
      <w:pPr>
        <w:spacing w:after="0"/>
        <w:ind w:left="0"/>
        <w:jc w:val="both"/>
      </w:pPr>
      <w:r>
        <w:rPr>
          <w:rFonts w:ascii="Times New Roman"/>
          <w:b w:val="false"/>
          <w:i w:val="false"/>
          <w:color w:val="000000"/>
          <w:sz w:val="28"/>
        </w:rPr>
        <w:t>
      в графах 2 и 3 указывается объем сжиженного нефтяного газа, который был выделен для реализации на внутреннем рынке в отчетном месяце в рамках плана поставки сжиженного нефтяного газа на внутренний рынок;</w:t>
      </w:r>
    </w:p>
    <w:bookmarkEnd w:id="273"/>
    <w:bookmarkStart w:name="z5057" w:id="274"/>
    <w:p>
      <w:pPr>
        <w:spacing w:after="0"/>
        <w:ind w:left="0"/>
        <w:jc w:val="both"/>
      </w:pPr>
      <w:r>
        <w:rPr>
          <w:rFonts w:ascii="Times New Roman"/>
          <w:b w:val="false"/>
          <w:i w:val="false"/>
          <w:color w:val="000000"/>
          <w:sz w:val="28"/>
        </w:rPr>
        <w:t>
      в графах 4 и 5 указывается объем отгрузки сжиженного нефтяного газа, который был отгружен в рамках плана поставки для реализации на внутреннем рынке в отчетном месяце;</w:t>
      </w:r>
    </w:p>
    <w:bookmarkEnd w:id="274"/>
    <w:bookmarkStart w:name="z5058" w:id="275"/>
    <w:p>
      <w:pPr>
        <w:spacing w:after="0"/>
        <w:ind w:left="0"/>
        <w:jc w:val="both"/>
      </w:pPr>
      <w:r>
        <w:rPr>
          <w:rFonts w:ascii="Times New Roman"/>
          <w:b w:val="false"/>
          <w:i w:val="false"/>
          <w:color w:val="000000"/>
          <w:sz w:val="28"/>
        </w:rPr>
        <w:t>
      в графе 6 указывается наименование области, городов республиканского значения, столицы, в который был отгружен для потребления сжиженный нефтяной газ и способ доставки объемов сжиженного нефтяного газа: железнодорожный и (или) автомобильный транспорт, трубопровод;</w:t>
      </w:r>
    </w:p>
    <w:bookmarkEnd w:id="275"/>
    <w:bookmarkStart w:name="z5059" w:id="276"/>
    <w:p>
      <w:pPr>
        <w:spacing w:after="0"/>
        <w:ind w:left="0"/>
        <w:jc w:val="both"/>
      </w:pPr>
      <w:r>
        <w:rPr>
          <w:rFonts w:ascii="Times New Roman"/>
          <w:b w:val="false"/>
          <w:i w:val="false"/>
          <w:color w:val="000000"/>
          <w:sz w:val="28"/>
        </w:rPr>
        <w:t>
      в графе 7 указываются нереализованные в рамках плана поставки объемы сжиженного нефтяного газа в связи с отказом от приобретения выделенных объемов;</w:t>
      </w:r>
    </w:p>
    <w:bookmarkEnd w:id="276"/>
    <w:bookmarkStart w:name="z5060" w:id="277"/>
    <w:p>
      <w:pPr>
        <w:spacing w:after="0"/>
        <w:ind w:left="0"/>
        <w:jc w:val="both"/>
      </w:pPr>
      <w:r>
        <w:rPr>
          <w:rFonts w:ascii="Times New Roman"/>
          <w:b w:val="false"/>
          <w:i w:val="false"/>
          <w:color w:val="000000"/>
          <w:sz w:val="28"/>
        </w:rPr>
        <w:t>
      в графе 8 указывается объем сжиженного нефтяного газа на конец отчетного месяца, который не был отгружен в рамках плана поставки.</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4364" w:id="278"/>
    <w:p>
      <w:pPr>
        <w:spacing w:after="0"/>
        <w:ind w:left="0"/>
        <w:jc w:val="both"/>
      </w:pPr>
      <w:r>
        <w:rPr>
          <w:rFonts w:ascii="Times New Roman"/>
          <w:b w:val="false"/>
          <w:i w:val="false"/>
          <w:color w:val="000000"/>
          <w:sz w:val="28"/>
        </w:rPr>
        <w:t xml:space="preserve">
      Представляется: в уполномоченный орган. </w:t>
      </w:r>
    </w:p>
    <w:bookmarkEnd w:id="278"/>
    <w:bookmarkStart w:name="z4365" w:id="279"/>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279"/>
    <w:bookmarkStart w:name="z4366" w:id="280"/>
    <w:p>
      <w:pPr>
        <w:spacing w:after="0"/>
        <w:ind w:left="0"/>
        <w:jc w:val="left"/>
      </w:pPr>
      <w:r>
        <w:rPr>
          <w:rFonts w:ascii="Times New Roman"/>
          <w:b/>
          <w:i w:val="false"/>
          <w:color w:val="000000"/>
        </w:rPr>
        <w:t xml:space="preserve"> Сведения по отгрузке и (или) реализации сжиженного нефтяного газа в рамках плана поставки</w:t>
      </w:r>
    </w:p>
    <w:bookmarkEnd w:id="280"/>
    <w:p>
      <w:pPr>
        <w:spacing w:after="0"/>
        <w:ind w:left="0"/>
        <w:jc w:val="both"/>
      </w:pPr>
      <w:r>
        <w:rPr>
          <w:rFonts w:ascii="Times New Roman"/>
          <w:b w:val="false"/>
          <w:i w:val="false"/>
          <w:color w:val="ff0000"/>
          <w:sz w:val="28"/>
        </w:rPr>
        <w:t xml:space="preserve">
      Сноска. Приложение 9 - в редакции приказа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367" w:id="281"/>
    <w:p>
      <w:pPr>
        <w:spacing w:after="0"/>
        <w:ind w:left="0"/>
        <w:jc w:val="both"/>
      </w:pPr>
      <w:r>
        <w:rPr>
          <w:rFonts w:ascii="Times New Roman"/>
          <w:b w:val="false"/>
          <w:i w:val="false"/>
          <w:color w:val="000000"/>
          <w:sz w:val="28"/>
        </w:rPr>
        <w:t>
      Индекс формы административных данных: 9 РАМПП.</w:t>
      </w:r>
    </w:p>
    <w:bookmarkEnd w:id="281"/>
    <w:bookmarkStart w:name="z4368" w:id="282"/>
    <w:p>
      <w:pPr>
        <w:spacing w:after="0"/>
        <w:ind w:left="0"/>
        <w:jc w:val="both"/>
      </w:pPr>
      <w:r>
        <w:rPr>
          <w:rFonts w:ascii="Times New Roman"/>
          <w:b w:val="false"/>
          <w:i w:val="false"/>
          <w:color w:val="000000"/>
          <w:sz w:val="28"/>
        </w:rPr>
        <w:t xml:space="preserve">
      Периодичность: ежемесячная. </w:t>
      </w:r>
    </w:p>
    <w:bookmarkEnd w:id="282"/>
    <w:bookmarkStart w:name="z4369" w:id="283"/>
    <w:p>
      <w:pPr>
        <w:spacing w:after="0"/>
        <w:ind w:left="0"/>
        <w:jc w:val="both"/>
      </w:pPr>
      <w:r>
        <w:rPr>
          <w:rFonts w:ascii="Times New Roman"/>
          <w:b w:val="false"/>
          <w:i w:val="false"/>
          <w:color w:val="000000"/>
          <w:sz w:val="28"/>
        </w:rPr>
        <w:t xml:space="preserve">
      Отчетный период: ______ месяц 20__года. </w:t>
      </w:r>
    </w:p>
    <w:bookmarkEnd w:id="283"/>
    <w:bookmarkStart w:name="z4370" w:id="284"/>
    <w:p>
      <w:pPr>
        <w:spacing w:after="0"/>
        <w:ind w:left="0"/>
        <w:jc w:val="both"/>
      </w:pPr>
      <w:r>
        <w:rPr>
          <w:rFonts w:ascii="Times New Roman"/>
          <w:b w:val="false"/>
          <w:i w:val="false"/>
          <w:color w:val="000000"/>
          <w:sz w:val="28"/>
        </w:rPr>
        <w:t>
      Круг лиц, представляющих информацию: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284"/>
    <w:bookmarkStart w:name="z4371" w:id="285"/>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28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бизнес-идентификационный номер собственника сжиженного нефтяного газа</w:t>
            </w:r>
          </w:p>
          <w:bookmarkEnd w:id="28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сжиженного нефтяного газа,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сжиженного нефтяного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нефтяного газа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и (или) реализации, способ доставки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месяца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к поставке,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газосетевых организаций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внутренний рынок,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пределы территории Республики Казахстан,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внутренний рынок,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пределы территории Республики Казахстан,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2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26" w:id="288"/>
      <w:r>
        <w:rPr>
          <w:rFonts w:ascii="Times New Roman"/>
          <w:b w:val="false"/>
          <w:i w:val="false"/>
          <w:color w:val="000000"/>
          <w:sz w:val="28"/>
        </w:rPr>
        <w:t xml:space="preserve">
      Наименование ______________________ Адрес_________________  </w:t>
      </w:r>
    </w:p>
    <w:bookmarkEnd w:id="288"/>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отгрузке и (или) </w:t>
            </w:r>
            <w:r>
              <w:br/>
            </w:r>
            <w:r>
              <w:rPr>
                <w:rFonts w:ascii="Times New Roman"/>
                <w:b w:val="false"/>
                <w:i w:val="false"/>
                <w:color w:val="000000"/>
                <w:sz w:val="20"/>
              </w:rPr>
              <w:t xml:space="preserve">реализации сжиженного </w:t>
            </w:r>
            <w:r>
              <w:br/>
            </w:r>
            <w:r>
              <w:rPr>
                <w:rFonts w:ascii="Times New Roman"/>
                <w:b w:val="false"/>
                <w:i w:val="false"/>
                <w:color w:val="000000"/>
                <w:sz w:val="20"/>
              </w:rPr>
              <w:t>нефтяного газа в рамках плана поставки"</w:t>
            </w:r>
          </w:p>
        </w:tc>
      </w:tr>
    </w:tbl>
    <w:bookmarkStart w:name="z4428" w:id="28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отгрузке и (или) реализации сжиженного нефтяного газа в рамках плана поставки" (Индекс: 9 РАМПП, периодичность: ежемесячная)</w:t>
      </w:r>
    </w:p>
    <w:bookmarkEnd w:id="289"/>
    <w:bookmarkStart w:name="z4429" w:id="290"/>
    <w:p>
      <w:pPr>
        <w:spacing w:after="0"/>
        <w:ind w:left="0"/>
        <w:jc w:val="both"/>
      </w:pPr>
      <w:r>
        <w:rPr>
          <w:rFonts w:ascii="Times New Roman"/>
          <w:b w:val="false"/>
          <w:i w:val="false"/>
          <w:color w:val="000000"/>
          <w:sz w:val="28"/>
        </w:rPr>
        <w:t xml:space="preserve">
      В форме административных данных "Сведения по отгрузке и (или) реализации сжиженного нефтяного газа в рамках плана поставки" включаются следующие данные: </w:t>
      </w:r>
    </w:p>
    <w:bookmarkEnd w:id="290"/>
    <w:bookmarkStart w:name="z4430" w:id="291"/>
    <w:p>
      <w:pPr>
        <w:spacing w:after="0"/>
        <w:ind w:left="0"/>
        <w:jc w:val="both"/>
      </w:pPr>
      <w:r>
        <w:rPr>
          <w:rFonts w:ascii="Times New Roman"/>
          <w:b w:val="false"/>
          <w:i w:val="false"/>
          <w:color w:val="000000"/>
          <w:sz w:val="28"/>
        </w:rPr>
        <w:t>
      в графе 2 указываются объемы производства сжиженного нефтяного газа за отчетный месяц, тонна;</w:t>
      </w:r>
    </w:p>
    <w:bookmarkEnd w:id="291"/>
    <w:bookmarkStart w:name="z4431" w:id="292"/>
    <w:p>
      <w:pPr>
        <w:spacing w:after="0"/>
        <w:ind w:left="0"/>
        <w:jc w:val="both"/>
      </w:pPr>
      <w:r>
        <w:rPr>
          <w:rFonts w:ascii="Times New Roman"/>
          <w:b w:val="false"/>
          <w:i w:val="false"/>
          <w:color w:val="000000"/>
          <w:sz w:val="28"/>
        </w:rPr>
        <w:t>
      в графе 3 указываются регион поставки, объемы сжиженного нефтяного газа к поставке, наименование газосетевых организаций в соответствии с планом поставки за отчетный месяц;</w:t>
      </w:r>
    </w:p>
    <w:bookmarkEnd w:id="292"/>
    <w:bookmarkStart w:name="z4432" w:id="293"/>
    <w:p>
      <w:pPr>
        <w:spacing w:after="0"/>
        <w:ind w:left="0"/>
        <w:jc w:val="both"/>
      </w:pPr>
      <w:r>
        <w:rPr>
          <w:rFonts w:ascii="Times New Roman"/>
          <w:b w:val="false"/>
          <w:i w:val="false"/>
          <w:color w:val="000000"/>
          <w:sz w:val="28"/>
        </w:rPr>
        <w:t>
      в графе 4 указывается объем отгрузки сжиженного нефтяного газа, который был отгружен для реализации на внутреннем рынке в отчетном месяце;</w:t>
      </w:r>
    </w:p>
    <w:bookmarkEnd w:id="293"/>
    <w:bookmarkStart w:name="z4433" w:id="294"/>
    <w:p>
      <w:pPr>
        <w:spacing w:after="0"/>
        <w:ind w:left="0"/>
        <w:jc w:val="both"/>
      </w:pPr>
      <w:r>
        <w:rPr>
          <w:rFonts w:ascii="Times New Roman"/>
          <w:b w:val="false"/>
          <w:i w:val="false"/>
          <w:color w:val="000000"/>
          <w:sz w:val="28"/>
        </w:rPr>
        <w:t>
      в графе 5 указывается объем сжиженного нефтяного газа, который был отгружен для реализации на экспорт;</w:t>
      </w:r>
    </w:p>
    <w:bookmarkEnd w:id="294"/>
    <w:bookmarkStart w:name="z4434" w:id="295"/>
    <w:p>
      <w:pPr>
        <w:spacing w:after="0"/>
        <w:ind w:left="0"/>
        <w:jc w:val="both"/>
      </w:pPr>
      <w:r>
        <w:rPr>
          <w:rFonts w:ascii="Times New Roman"/>
          <w:b w:val="false"/>
          <w:i w:val="false"/>
          <w:color w:val="000000"/>
          <w:sz w:val="28"/>
        </w:rPr>
        <w:t>
      в графе 6 указывается объем реализации сжиженного нефтяного газа на внутреннем рынке, который был осуществлен в отчетном месяце;</w:t>
      </w:r>
    </w:p>
    <w:bookmarkEnd w:id="295"/>
    <w:bookmarkStart w:name="z4435" w:id="296"/>
    <w:p>
      <w:pPr>
        <w:spacing w:after="0"/>
        <w:ind w:left="0"/>
        <w:jc w:val="both"/>
      </w:pPr>
      <w:r>
        <w:rPr>
          <w:rFonts w:ascii="Times New Roman"/>
          <w:b w:val="false"/>
          <w:i w:val="false"/>
          <w:color w:val="000000"/>
          <w:sz w:val="28"/>
        </w:rPr>
        <w:t>
      в графе 7 указывается объем сжиженного нефтяного газа, который был реализован за пределы Республики Казахстан;</w:t>
      </w:r>
    </w:p>
    <w:bookmarkEnd w:id="296"/>
    <w:bookmarkStart w:name="z4436" w:id="297"/>
    <w:p>
      <w:pPr>
        <w:spacing w:after="0"/>
        <w:ind w:left="0"/>
        <w:jc w:val="both"/>
      </w:pPr>
      <w:r>
        <w:rPr>
          <w:rFonts w:ascii="Times New Roman"/>
          <w:b w:val="false"/>
          <w:i w:val="false"/>
          <w:color w:val="000000"/>
          <w:sz w:val="28"/>
        </w:rPr>
        <w:t>
      в графе 8 указывается наименование области, городов республиканского значения, столицы, в который был отгружен и (или) реализован сжиженный газ, и способ доставки объемов сжиженного нефтяного газа: железнодорожный и (или) автомобильный транспорт;</w:t>
      </w:r>
    </w:p>
    <w:bookmarkEnd w:id="297"/>
    <w:p>
      <w:pPr>
        <w:spacing w:after="0"/>
        <w:ind w:left="0"/>
        <w:jc w:val="both"/>
      </w:pPr>
      <w:r>
        <w:rPr>
          <w:rFonts w:ascii="Times New Roman"/>
          <w:b w:val="false"/>
          <w:i w:val="false"/>
          <w:color w:val="000000"/>
          <w:sz w:val="28"/>
        </w:rPr>
        <w:t>
      в графе 9 указывается объем сжиженного нефтяного газа на конец отчетного месяца, который не был отгружен и (или) реализован в рамках плана поставки.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9-1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4439" w:id="298"/>
    <w:p>
      <w:pPr>
        <w:spacing w:after="0"/>
        <w:ind w:left="0"/>
        <w:jc w:val="both"/>
      </w:pPr>
      <w:r>
        <w:rPr>
          <w:rFonts w:ascii="Times New Roman"/>
          <w:b w:val="false"/>
          <w:i w:val="false"/>
          <w:color w:val="000000"/>
          <w:sz w:val="28"/>
        </w:rPr>
        <w:t>
      Представляется: в местные исполнительные органы областей, городов республиканского значения и столицы.</w:t>
      </w:r>
    </w:p>
    <w:bookmarkEnd w:id="298"/>
    <w:bookmarkStart w:name="z4440" w:id="299"/>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299"/>
    <w:bookmarkStart w:name="z4441" w:id="300"/>
    <w:p>
      <w:pPr>
        <w:spacing w:after="0"/>
        <w:ind w:left="0"/>
        <w:jc w:val="left"/>
      </w:pPr>
      <w:r>
        <w:rPr>
          <w:rFonts w:ascii="Times New Roman"/>
          <w:b/>
          <w:i w:val="false"/>
          <w:color w:val="000000"/>
        </w:rPr>
        <w:t xml:space="preserve"> Cведения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300"/>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приказом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442" w:id="301"/>
    <w:p>
      <w:pPr>
        <w:spacing w:after="0"/>
        <w:ind w:left="0"/>
        <w:jc w:val="both"/>
      </w:pPr>
      <w:r>
        <w:rPr>
          <w:rFonts w:ascii="Times New Roman"/>
          <w:b w:val="false"/>
          <w:i w:val="false"/>
          <w:color w:val="000000"/>
          <w:sz w:val="28"/>
        </w:rPr>
        <w:t>
      Индекс формы административных данных: 9 РАМППK.</w:t>
      </w:r>
    </w:p>
    <w:bookmarkEnd w:id="301"/>
    <w:bookmarkStart w:name="z4443" w:id="302"/>
    <w:p>
      <w:pPr>
        <w:spacing w:after="0"/>
        <w:ind w:left="0"/>
        <w:jc w:val="both"/>
      </w:pPr>
      <w:r>
        <w:rPr>
          <w:rFonts w:ascii="Times New Roman"/>
          <w:b w:val="false"/>
          <w:i w:val="false"/>
          <w:color w:val="000000"/>
          <w:sz w:val="28"/>
        </w:rPr>
        <w:t>
      Периодичность: ежемесячная.</w:t>
      </w:r>
    </w:p>
    <w:bookmarkEnd w:id="302"/>
    <w:bookmarkStart w:name="z4444" w:id="303"/>
    <w:p>
      <w:pPr>
        <w:spacing w:after="0"/>
        <w:ind w:left="0"/>
        <w:jc w:val="both"/>
      </w:pPr>
      <w:r>
        <w:rPr>
          <w:rFonts w:ascii="Times New Roman"/>
          <w:b w:val="false"/>
          <w:i w:val="false"/>
          <w:color w:val="000000"/>
          <w:sz w:val="28"/>
        </w:rPr>
        <w:t xml:space="preserve">
      Отчетный период: ______ месяц 20__года. </w:t>
      </w:r>
    </w:p>
    <w:bookmarkEnd w:id="303"/>
    <w:bookmarkStart w:name="z4445" w:id="304"/>
    <w:p>
      <w:pPr>
        <w:spacing w:after="0"/>
        <w:ind w:left="0"/>
        <w:jc w:val="both"/>
      </w:pPr>
      <w:r>
        <w:rPr>
          <w:rFonts w:ascii="Times New Roman"/>
          <w:b w:val="false"/>
          <w:i w:val="false"/>
          <w:color w:val="000000"/>
          <w:sz w:val="28"/>
        </w:rPr>
        <w:t>
      Круг лиц, представляющих информацию: лица, осуществляющие оптовую и (или) розничную реализацию сжиженного нефтяного газа.</w:t>
      </w:r>
    </w:p>
    <w:bookmarkEnd w:id="304"/>
    <w:bookmarkStart w:name="z4446" w:id="305"/>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306"/>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3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занимающийся реализацией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газа, тысяча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на газ (тенге за тысячу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тенге за тысячу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на автогазозаправочных станциях, тенге за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приреализации сжиженного нефтяного газа в бытовых баллонах, тенге за тонну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3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30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80" w:id="309"/>
      <w:r>
        <w:rPr>
          <w:rFonts w:ascii="Times New Roman"/>
          <w:b w:val="false"/>
          <w:i w:val="false"/>
          <w:color w:val="000000"/>
          <w:sz w:val="28"/>
        </w:rPr>
        <w:t xml:space="preserve">
      Наименование ______________________ Адрес_________________  </w:t>
      </w:r>
    </w:p>
    <w:bookmarkEnd w:id="309"/>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 реализации </w:t>
            </w:r>
            <w:r>
              <w:br/>
            </w:r>
            <w:r>
              <w:rPr>
                <w:rFonts w:ascii="Times New Roman"/>
                <w:b w:val="false"/>
                <w:i w:val="false"/>
                <w:color w:val="000000"/>
                <w:sz w:val="20"/>
              </w:rPr>
              <w:t xml:space="preserve">сжиженного нефтяного газа, в </w:t>
            </w:r>
            <w:r>
              <w:br/>
            </w:r>
            <w:r>
              <w:rPr>
                <w:rFonts w:ascii="Times New Roman"/>
                <w:b w:val="false"/>
                <w:i w:val="false"/>
                <w:color w:val="000000"/>
                <w:sz w:val="20"/>
              </w:rPr>
              <w:t xml:space="preserve">том числе произведенного за </w:t>
            </w:r>
            <w:r>
              <w:br/>
            </w:r>
            <w:r>
              <w:rPr>
                <w:rFonts w:ascii="Times New Roman"/>
                <w:b w:val="false"/>
                <w:i w:val="false"/>
                <w:color w:val="000000"/>
                <w:sz w:val="20"/>
              </w:rPr>
              <w:t xml:space="preserve">пределами территории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и ввезенного для потребления на </w:t>
            </w:r>
            <w:r>
              <w:br/>
            </w:r>
            <w:r>
              <w:rPr>
                <w:rFonts w:ascii="Times New Roman"/>
                <w:b w:val="false"/>
                <w:i w:val="false"/>
                <w:color w:val="000000"/>
                <w:sz w:val="20"/>
              </w:rPr>
              <w:t>территорию Республики Казахстан"</w:t>
            </w:r>
          </w:p>
        </w:tc>
      </w:tr>
    </w:tbl>
    <w:bookmarkStart w:name="z4482" w:id="3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 (Индекс: 9 РАМППК, периодичность: ежемесячная)</w:t>
      </w:r>
    </w:p>
    <w:bookmarkEnd w:id="310"/>
    <w:bookmarkStart w:name="z4483" w:id="311"/>
    <w:p>
      <w:pPr>
        <w:spacing w:after="0"/>
        <w:ind w:left="0"/>
        <w:jc w:val="both"/>
      </w:pPr>
      <w:r>
        <w:rPr>
          <w:rFonts w:ascii="Times New Roman"/>
          <w:b w:val="false"/>
          <w:i w:val="false"/>
          <w:color w:val="000000"/>
          <w:sz w:val="28"/>
        </w:rPr>
        <w:t>
      В форме административных данных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 включаются следующие данные:</w:t>
      </w:r>
    </w:p>
    <w:bookmarkEnd w:id="311"/>
    <w:bookmarkStart w:name="z4484" w:id="312"/>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который был реализован сжиженный нефтяной газ;</w:t>
      </w:r>
    </w:p>
    <w:bookmarkEnd w:id="312"/>
    <w:bookmarkStart w:name="z4485" w:id="313"/>
    <w:p>
      <w:pPr>
        <w:spacing w:after="0"/>
        <w:ind w:left="0"/>
        <w:jc w:val="both"/>
      </w:pPr>
      <w:r>
        <w:rPr>
          <w:rFonts w:ascii="Times New Roman"/>
          <w:b w:val="false"/>
          <w:i w:val="false"/>
          <w:color w:val="000000"/>
          <w:sz w:val="28"/>
        </w:rPr>
        <w:t>
      в графе 2 указывается код Классификатора административно-территориальных объектов области, городов республиканского значения, столицы, в который был реализован сжиженный нефтяной газ;</w:t>
      </w:r>
    </w:p>
    <w:bookmarkEnd w:id="313"/>
    <w:bookmarkStart w:name="z4486" w:id="314"/>
    <w:p>
      <w:pPr>
        <w:spacing w:after="0"/>
        <w:ind w:left="0"/>
        <w:jc w:val="both"/>
      </w:pPr>
      <w:r>
        <w:rPr>
          <w:rFonts w:ascii="Times New Roman"/>
          <w:b w:val="false"/>
          <w:i w:val="false"/>
          <w:color w:val="000000"/>
          <w:sz w:val="28"/>
        </w:rPr>
        <w:t>
      в графе 3 указывается наименование предприятия, поставляющего газ;</w:t>
      </w:r>
    </w:p>
    <w:bookmarkEnd w:id="314"/>
    <w:bookmarkStart w:name="z4487" w:id="315"/>
    <w:p>
      <w:pPr>
        <w:spacing w:after="0"/>
        <w:ind w:left="0"/>
        <w:jc w:val="both"/>
      </w:pPr>
      <w:r>
        <w:rPr>
          <w:rFonts w:ascii="Times New Roman"/>
          <w:b w:val="false"/>
          <w:i w:val="false"/>
          <w:color w:val="000000"/>
          <w:sz w:val="28"/>
        </w:rPr>
        <w:t>
      в графе 4 указывается наименование субъекта, занимающегося реализацией газа;</w:t>
      </w:r>
    </w:p>
    <w:bookmarkEnd w:id="315"/>
    <w:bookmarkStart w:name="z4488" w:id="316"/>
    <w:p>
      <w:pPr>
        <w:spacing w:after="0"/>
        <w:ind w:left="0"/>
        <w:jc w:val="both"/>
      </w:pPr>
      <w:r>
        <w:rPr>
          <w:rFonts w:ascii="Times New Roman"/>
          <w:b w:val="false"/>
          <w:i w:val="false"/>
          <w:color w:val="000000"/>
          <w:sz w:val="28"/>
        </w:rPr>
        <w:t>
      в графе 5 указывается объем поставки газа предприятия, поставляющего газ;</w:t>
      </w:r>
    </w:p>
    <w:bookmarkEnd w:id="316"/>
    <w:bookmarkStart w:name="z4489" w:id="317"/>
    <w:p>
      <w:pPr>
        <w:spacing w:after="0"/>
        <w:ind w:left="0"/>
        <w:jc w:val="both"/>
      </w:pPr>
      <w:r>
        <w:rPr>
          <w:rFonts w:ascii="Times New Roman"/>
          <w:b w:val="false"/>
          <w:i w:val="false"/>
          <w:color w:val="000000"/>
          <w:sz w:val="28"/>
        </w:rPr>
        <w:t>
      в графе 6 указывается закупочная цена от поставщиков газа, тенге за тысячу тонн;</w:t>
      </w:r>
    </w:p>
    <w:bookmarkEnd w:id="317"/>
    <w:bookmarkStart w:name="z4490" w:id="318"/>
    <w:p>
      <w:pPr>
        <w:spacing w:after="0"/>
        <w:ind w:left="0"/>
        <w:jc w:val="both"/>
      </w:pPr>
      <w:r>
        <w:rPr>
          <w:rFonts w:ascii="Times New Roman"/>
          <w:b w:val="false"/>
          <w:i w:val="false"/>
          <w:color w:val="000000"/>
          <w:sz w:val="28"/>
        </w:rPr>
        <w:t>
      в графе 7 указывается расходы за доставку газа от предприятия, поставляющего газ до мест реализации;</w:t>
      </w:r>
    </w:p>
    <w:bookmarkEnd w:id="318"/>
    <w:bookmarkStart w:name="z4491" w:id="319"/>
    <w:p>
      <w:pPr>
        <w:spacing w:after="0"/>
        <w:ind w:left="0"/>
        <w:jc w:val="both"/>
      </w:pPr>
      <w:r>
        <w:rPr>
          <w:rFonts w:ascii="Times New Roman"/>
          <w:b w:val="false"/>
          <w:i w:val="false"/>
          <w:color w:val="000000"/>
          <w:sz w:val="28"/>
        </w:rPr>
        <w:t>
      в графе 8 указывается снабженческая надбавка в тенге за тысячу тонн;</w:t>
      </w:r>
    </w:p>
    <w:bookmarkEnd w:id="319"/>
    <w:bookmarkStart w:name="z4492" w:id="320"/>
    <w:p>
      <w:pPr>
        <w:spacing w:after="0"/>
        <w:ind w:left="0"/>
        <w:jc w:val="both"/>
      </w:pPr>
      <w:r>
        <w:rPr>
          <w:rFonts w:ascii="Times New Roman"/>
          <w:b w:val="false"/>
          <w:i w:val="false"/>
          <w:color w:val="000000"/>
          <w:sz w:val="28"/>
        </w:rPr>
        <w:t>
      в графе 9 указывается отпускная цена на автогазозаправочных станциях в тенге за литр без учета налога на добавленную стоимость в отчетном месяце;</w:t>
      </w:r>
    </w:p>
    <w:bookmarkEnd w:id="320"/>
    <w:bookmarkStart w:name="z4493" w:id="321"/>
    <w:p>
      <w:pPr>
        <w:spacing w:after="0"/>
        <w:ind w:left="0"/>
        <w:jc w:val="both"/>
      </w:pPr>
      <w:r>
        <w:rPr>
          <w:rFonts w:ascii="Times New Roman"/>
          <w:b w:val="false"/>
          <w:i w:val="false"/>
          <w:color w:val="000000"/>
          <w:sz w:val="28"/>
        </w:rPr>
        <w:t>
      в графе 10 указывается отпускная цена при баллонной реализации газа в тенге за тонну без учета налога на добавленную стоимость.</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по мониторингу</w:t>
            </w:r>
            <w:r>
              <w:br/>
            </w:r>
            <w:r>
              <w:rPr>
                <w:rFonts w:ascii="Times New Roman"/>
                <w:b w:val="false"/>
                <w:i w:val="false"/>
                <w:color w:val="000000"/>
                <w:sz w:val="20"/>
              </w:rPr>
              <w:t>производства, транспортировки</w:t>
            </w:r>
            <w:r>
              <w:br/>
            </w:r>
            <w:r>
              <w:rPr>
                <w:rFonts w:ascii="Times New Roman"/>
                <w:b w:val="false"/>
                <w:i w:val="false"/>
                <w:color w:val="000000"/>
                <w:sz w:val="20"/>
              </w:rPr>
              <w:t>(перевозки), 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 и</w:t>
            </w:r>
            <w:r>
              <w:br/>
            </w:r>
            <w:r>
              <w:rPr>
                <w:rFonts w:ascii="Times New Roman"/>
                <w:b w:val="false"/>
                <w:i w:val="false"/>
                <w:color w:val="000000"/>
                <w:sz w:val="20"/>
              </w:rPr>
              <w:t>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000000"/>
          <w:sz w:val="28"/>
        </w:rPr>
        <w:t>
      Представляется: в уполномоченный орган.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Start w:name="z5062" w:id="322"/>
    <w:p>
      <w:pPr>
        <w:spacing w:after="0"/>
        <w:ind w:left="0"/>
        <w:jc w:val="left"/>
      </w:pPr>
      <w:r>
        <w:rPr>
          <w:rFonts w:ascii="Times New Roman"/>
          <w:b/>
          <w:i w:val="false"/>
          <w:color w:val="000000"/>
        </w:rPr>
        <w:t xml:space="preserve"> Сведения по реализации и потреблению сжиженного нефтяного газа на территории области, городов республиканского значения, столицы</w:t>
      </w:r>
    </w:p>
    <w:bookmarkEnd w:id="322"/>
    <w:p>
      <w:pPr>
        <w:spacing w:after="0"/>
        <w:ind w:left="0"/>
        <w:jc w:val="both"/>
      </w:pPr>
      <w:r>
        <w:rPr>
          <w:rFonts w:ascii="Times New Roman"/>
          <w:b w:val="false"/>
          <w:i w:val="false"/>
          <w:color w:val="ff0000"/>
          <w:sz w:val="28"/>
        </w:rPr>
        <w:t xml:space="preserve">
      Сноска. Приложение 10 - в редакции приказа Министра энергетики РК от 27.05.2022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10 СРПЗС.</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______ месяц 20__года.</w:t>
      </w:r>
    </w:p>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w:t>
      </w:r>
    </w:p>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месяца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 приобретенный по плану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 приобретенный вне плана поставки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использованного для производства нефтегазохимической продукции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приобретателя сжиженного нефтяного газа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потребителя, использующий сжиженный нефтяной газ в качестве сырья для производства нефтегазохимической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нефтяного газа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месяца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Газонаполнительные пункты для баллонной реализации по коммунально-бытовым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резервуарные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Автогазозаправочные станции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нужды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многоквартирные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жилые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емкостная реализация для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 Адрес___________________</w:t>
      </w:r>
    </w:p>
    <w:p>
      <w:pPr>
        <w:spacing w:after="0"/>
        <w:ind w:left="0"/>
        <w:jc w:val="both"/>
      </w:pPr>
      <w:r>
        <w:rPr>
          <w:rFonts w:ascii="Times New Roman"/>
          <w:b w:val="false"/>
          <w:i w:val="false"/>
          <w:color w:val="000000"/>
          <w:sz w:val="28"/>
        </w:rPr>
        <w:t>Телефоны___________________________________________________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 подпись, телефон______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"Сведения</w:t>
            </w:r>
            <w:r>
              <w:br/>
            </w:r>
            <w:r>
              <w:rPr>
                <w:rFonts w:ascii="Times New Roman"/>
                <w:b w:val="false"/>
                <w:i w:val="false"/>
                <w:color w:val="000000"/>
                <w:sz w:val="20"/>
              </w:rPr>
              <w:t>по реализации и потреблению</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на территории области, городов</w:t>
            </w:r>
            <w:r>
              <w:br/>
            </w:r>
            <w:r>
              <w:rPr>
                <w:rFonts w:ascii="Times New Roman"/>
                <w:b w:val="false"/>
                <w:i w:val="false"/>
                <w:color w:val="000000"/>
                <w:sz w:val="20"/>
              </w:rPr>
              <w:t>республиканского значения, столицы"</w:t>
            </w:r>
          </w:p>
        </w:tc>
      </w:tr>
    </w:tbl>
    <w:bookmarkStart w:name="z5064" w:id="323"/>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"Сведения по реализации и потреблению сжиженного нефтяного газа на территории области, городов республиканского значения, столицы" (Индекс: 10 СРПЗС, периодичность: ежемесячная)</w:t>
      </w:r>
    </w:p>
    <w:bookmarkEnd w:id="323"/>
    <w:bookmarkStart w:name="z5065" w:id="324"/>
    <w:p>
      <w:pPr>
        <w:spacing w:after="0"/>
        <w:ind w:left="0"/>
        <w:jc w:val="both"/>
      </w:pPr>
      <w:r>
        <w:rPr>
          <w:rFonts w:ascii="Times New Roman"/>
          <w:b w:val="false"/>
          <w:i w:val="false"/>
          <w:color w:val="000000"/>
          <w:sz w:val="28"/>
        </w:rPr>
        <w:t>
      В форме административных данных "Сведения по реализации и потреблению сжиженного нефтяного газа на территории области, городов республиканского значения, столицы" включаются следующие данные:</w:t>
      </w:r>
    </w:p>
    <w:bookmarkEnd w:id="324"/>
    <w:bookmarkStart w:name="z5066" w:id="325"/>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w:t>
      </w:r>
    </w:p>
    <w:bookmarkEnd w:id="325"/>
    <w:bookmarkStart w:name="z5067" w:id="326"/>
    <w:p>
      <w:pPr>
        <w:spacing w:after="0"/>
        <w:ind w:left="0"/>
        <w:jc w:val="both"/>
      </w:pPr>
      <w:r>
        <w:rPr>
          <w:rFonts w:ascii="Times New Roman"/>
          <w:b w:val="false"/>
          <w:i w:val="false"/>
          <w:color w:val="000000"/>
          <w:sz w:val="28"/>
        </w:rPr>
        <w:t>
      в графе 3 указывается код области, городов республиканского значения, столицы в соответствии с кодом Классификатора административно-территориальных объектов;</w:t>
      </w:r>
    </w:p>
    <w:bookmarkEnd w:id="326"/>
    <w:bookmarkStart w:name="z5068" w:id="327"/>
    <w:p>
      <w:pPr>
        <w:spacing w:after="0"/>
        <w:ind w:left="0"/>
        <w:jc w:val="both"/>
      </w:pPr>
      <w:r>
        <w:rPr>
          <w:rFonts w:ascii="Times New Roman"/>
          <w:b w:val="false"/>
          <w:i w:val="false"/>
          <w:color w:val="000000"/>
          <w:sz w:val="28"/>
        </w:rPr>
        <w:t>
      в графе 4 указывается объем сжиженного нефтяного газа на начало отчетного месяца, тонна;</w:t>
      </w:r>
    </w:p>
    <w:bookmarkEnd w:id="327"/>
    <w:bookmarkStart w:name="z5069" w:id="328"/>
    <w:p>
      <w:pPr>
        <w:spacing w:after="0"/>
        <w:ind w:left="0"/>
        <w:jc w:val="both"/>
      </w:pPr>
      <w:r>
        <w:rPr>
          <w:rFonts w:ascii="Times New Roman"/>
          <w:b w:val="false"/>
          <w:i w:val="false"/>
          <w:color w:val="000000"/>
          <w:sz w:val="28"/>
        </w:rPr>
        <w:t xml:space="preserve">
      в графе 5 указываются объемы сжиженного нефтяного газа, приобретенные лицами, указанными в </w:t>
      </w:r>
      <w:r>
        <w:rPr>
          <w:rFonts w:ascii="Times New Roman"/>
          <w:b w:val="false"/>
          <w:i w:val="false"/>
          <w:color w:val="000000"/>
          <w:sz w:val="28"/>
        </w:rPr>
        <w:t>пункте 11</w:t>
      </w:r>
      <w:r>
        <w:rPr>
          <w:rFonts w:ascii="Times New Roman"/>
          <w:b w:val="false"/>
          <w:i w:val="false"/>
          <w:color w:val="000000"/>
          <w:sz w:val="28"/>
        </w:rPr>
        <w:t xml:space="preserve"> статьи 27-1 Закона Республики Казахстан "О газе и газоснабжении" в рамках плана поставки вне и через товарные биржи, и наименование поставщиков;</w:t>
      </w:r>
    </w:p>
    <w:bookmarkEnd w:id="328"/>
    <w:bookmarkStart w:name="z5070" w:id="329"/>
    <w:p>
      <w:pPr>
        <w:spacing w:after="0"/>
        <w:ind w:left="0"/>
        <w:jc w:val="both"/>
      </w:pPr>
      <w:r>
        <w:rPr>
          <w:rFonts w:ascii="Times New Roman"/>
          <w:b w:val="false"/>
          <w:i w:val="false"/>
          <w:color w:val="000000"/>
          <w:sz w:val="28"/>
        </w:rPr>
        <w:t xml:space="preserve">
      в графе 6 указываются объемы сжиженного нефтяного газа, приобретенные лицами, указанными в </w:t>
      </w:r>
      <w:r>
        <w:rPr>
          <w:rFonts w:ascii="Times New Roman"/>
          <w:b w:val="false"/>
          <w:i w:val="false"/>
          <w:color w:val="000000"/>
          <w:sz w:val="28"/>
        </w:rPr>
        <w:t>пункте 11</w:t>
      </w:r>
      <w:r>
        <w:rPr>
          <w:rFonts w:ascii="Times New Roman"/>
          <w:b w:val="false"/>
          <w:i w:val="false"/>
          <w:color w:val="000000"/>
          <w:sz w:val="28"/>
        </w:rPr>
        <w:t xml:space="preserve"> статьи 27-1 Закона Республики Казахстан "О газе и газоснабжении" вне плана поставки, через и вне товарных бирж и наименование поставщиков;</w:t>
      </w:r>
    </w:p>
    <w:bookmarkEnd w:id="329"/>
    <w:bookmarkStart w:name="z5071" w:id="330"/>
    <w:p>
      <w:pPr>
        <w:spacing w:after="0"/>
        <w:ind w:left="0"/>
        <w:jc w:val="both"/>
      </w:pPr>
      <w:r>
        <w:rPr>
          <w:rFonts w:ascii="Times New Roman"/>
          <w:b w:val="false"/>
          <w:i w:val="false"/>
          <w:color w:val="000000"/>
          <w:sz w:val="28"/>
        </w:rPr>
        <w:t>
      в графе 7 указывается объем сжиженного нефтяного газа, использованного в качестве сырья для производства нефтегазохимической продукции за отчетный месяц;</w:t>
      </w:r>
    </w:p>
    <w:bookmarkEnd w:id="330"/>
    <w:bookmarkStart w:name="z5072" w:id="331"/>
    <w:p>
      <w:pPr>
        <w:spacing w:after="0"/>
        <w:ind w:left="0"/>
        <w:jc w:val="both"/>
      </w:pPr>
      <w:r>
        <w:rPr>
          <w:rFonts w:ascii="Times New Roman"/>
          <w:b w:val="false"/>
          <w:i w:val="false"/>
          <w:color w:val="000000"/>
          <w:sz w:val="28"/>
        </w:rPr>
        <w:t>
      в графе 8 указывается наименование субъекта, которому был реализован сжиженный нефтяной газ, и бизнес-идентификационный номер покупателя в случае реализации для предприятий и организации, при этом, в случае реализации сжиженного нефтяного газа для физических лиц бизнес-идентификационный номер не указывается;</w:t>
      </w:r>
    </w:p>
    <w:bookmarkEnd w:id="331"/>
    <w:bookmarkStart w:name="z5073" w:id="332"/>
    <w:p>
      <w:pPr>
        <w:spacing w:after="0"/>
        <w:ind w:left="0"/>
        <w:jc w:val="both"/>
      </w:pPr>
      <w:r>
        <w:rPr>
          <w:rFonts w:ascii="Times New Roman"/>
          <w:b w:val="false"/>
          <w:i w:val="false"/>
          <w:color w:val="000000"/>
          <w:sz w:val="28"/>
        </w:rPr>
        <w:t>
      в графе 9 указываются объемы реализации сжиженного нефтяного газа по категориям потребления: газонаполнительные пункты, групповые резервуарные установки, автогазозаправочные станции и промышленные потребители, а также на собственные нужды, тонна;</w:t>
      </w:r>
    </w:p>
    <w:bookmarkEnd w:id="332"/>
    <w:bookmarkStart w:name="z5074" w:id="333"/>
    <w:p>
      <w:pPr>
        <w:spacing w:after="0"/>
        <w:ind w:left="0"/>
        <w:jc w:val="both"/>
      </w:pPr>
      <w:r>
        <w:rPr>
          <w:rFonts w:ascii="Times New Roman"/>
          <w:b w:val="false"/>
          <w:i w:val="false"/>
          <w:color w:val="000000"/>
          <w:sz w:val="28"/>
        </w:rPr>
        <w:t>
      в графе 10 указывается объем сжиженного нефтяного газа на конец отчетного месяца;</w:t>
      </w:r>
    </w:p>
    <w:bookmarkEnd w:id="333"/>
    <w:bookmarkStart w:name="z5075" w:id="334"/>
    <w:p>
      <w:pPr>
        <w:spacing w:after="0"/>
        <w:ind w:left="0"/>
        <w:jc w:val="both"/>
      </w:pPr>
      <w:r>
        <w:rPr>
          <w:rFonts w:ascii="Times New Roman"/>
          <w:b w:val="false"/>
          <w:i w:val="false"/>
          <w:color w:val="000000"/>
          <w:sz w:val="28"/>
        </w:rPr>
        <w:t>
      в строке 2 указывается наименование, бизнес-идентификационный номер организаций, через которые в соответствующую область, городов республиканского значения, столицу поставляется сжиженный газ;</w:t>
      </w:r>
    </w:p>
    <w:bookmarkEnd w:id="334"/>
    <w:bookmarkStart w:name="z5076" w:id="335"/>
    <w:p>
      <w:pPr>
        <w:spacing w:after="0"/>
        <w:ind w:left="0"/>
        <w:jc w:val="both"/>
      </w:pPr>
      <w:r>
        <w:rPr>
          <w:rFonts w:ascii="Times New Roman"/>
          <w:b w:val="false"/>
          <w:i w:val="false"/>
          <w:color w:val="000000"/>
          <w:sz w:val="28"/>
        </w:rPr>
        <w:t>
      в строке 3 указываются наименование и бизнес-идентификационный номер промышленных потребителей, использующие сжиженный нефтяной газ в качестве сырья для производства нефтегазохимической продукции по региону за отчетный месяц;</w:t>
      </w:r>
    </w:p>
    <w:bookmarkEnd w:id="335"/>
    <w:bookmarkStart w:name="z5077" w:id="336"/>
    <w:p>
      <w:pPr>
        <w:spacing w:after="0"/>
        <w:ind w:left="0"/>
        <w:jc w:val="both"/>
      </w:pPr>
      <w:r>
        <w:rPr>
          <w:rFonts w:ascii="Times New Roman"/>
          <w:b w:val="false"/>
          <w:i w:val="false"/>
          <w:color w:val="000000"/>
          <w:sz w:val="28"/>
        </w:rPr>
        <w:t>
      в строке 4 указывается количество объектов, указанных в графе 8 по региону.</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4678" w:id="337"/>
    <w:p>
      <w:pPr>
        <w:spacing w:after="0"/>
        <w:ind w:left="0"/>
        <w:jc w:val="both"/>
      </w:pPr>
      <w:r>
        <w:rPr>
          <w:rFonts w:ascii="Times New Roman"/>
          <w:b w:val="false"/>
          <w:i w:val="false"/>
          <w:color w:val="000000"/>
          <w:sz w:val="28"/>
        </w:rPr>
        <w:t>
      Представляется: в уполномоченный орган.</w:t>
      </w:r>
    </w:p>
    <w:bookmarkEnd w:id="337"/>
    <w:bookmarkStart w:name="z4679" w:id="338"/>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338"/>
    <w:bookmarkStart w:name="z4680" w:id="339"/>
    <w:p>
      <w:pPr>
        <w:spacing w:after="0"/>
        <w:ind w:left="0"/>
        <w:jc w:val="left"/>
      </w:pPr>
      <w:r>
        <w:rPr>
          <w:rFonts w:ascii="Times New Roman"/>
          <w:b/>
          <w:i w:val="false"/>
          <w:color w:val="000000"/>
        </w:rPr>
        <w:t xml:space="preserve"> Сведения по оптовым и розничным ценам на сжиженный нефтяной газ на территории области, города республиканского значения, столицы</w:t>
      </w:r>
    </w:p>
    <w:bookmarkEnd w:id="339"/>
    <w:p>
      <w:pPr>
        <w:spacing w:after="0"/>
        <w:ind w:left="0"/>
        <w:jc w:val="both"/>
      </w:pPr>
      <w:r>
        <w:rPr>
          <w:rFonts w:ascii="Times New Roman"/>
          <w:b w:val="false"/>
          <w:i w:val="false"/>
          <w:color w:val="ff0000"/>
          <w:sz w:val="28"/>
        </w:rPr>
        <w:t xml:space="preserve">
      Сноска. Приложение 11 - в редакции приказа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681" w:id="340"/>
    <w:p>
      <w:pPr>
        <w:spacing w:after="0"/>
        <w:ind w:left="0"/>
        <w:jc w:val="both"/>
      </w:pPr>
      <w:r>
        <w:rPr>
          <w:rFonts w:ascii="Times New Roman"/>
          <w:b w:val="false"/>
          <w:i w:val="false"/>
          <w:color w:val="000000"/>
          <w:sz w:val="28"/>
        </w:rPr>
        <w:t>
      Индекс формы административных данных:11 СНГТО.</w:t>
      </w:r>
    </w:p>
    <w:bookmarkEnd w:id="340"/>
    <w:bookmarkStart w:name="z4682" w:id="341"/>
    <w:p>
      <w:pPr>
        <w:spacing w:after="0"/>
        <w:ind w:left="0"/>
        <w:jc w:val="both"/>
      </w:pPr>
      <w:r>
        <w:rPr>
          <w:rFonts w:ascii="Times New Roman"/>
          <w:b w:val="false"/>
          <w:i w:val="false"/>
          <w:color w:val="000000"/>
          <w:sz w:val="28"/>
        </w:rPr>
        <w:t xml:space="preserve">
      Периодичность: ежемесячная. </w:t>
      </w:r>
    </w:p>
    <w:bookmarkEnd w:id="341"/>
    <w:bookmarkStart w:name="z4683" w:id="342"/>
    <w:p>
      <w:pPr>
        <w:spacing w:after="0"/>
        <w:ind w:left="0"/>
        <w:jc w:val="both"/>
      </w:pPr>
      <w:r>
        <w:rPr>
          <w:rFonts w:ascii="Times New Roman"/>
          <w:b w:val="false"/>
          <w:i w:val="false"/>
          <w:color w:val="000000"/>
          <w:sz w:val="28"/>
        </w:rPr>
        <w:t>
      Отчетный период: ______ месяц 20__года.</w:t>
      </w:r>
    </w:p>
    <w:bookmarkEnd w:id="342"/>
    <w:bookmarkStart w:name="z4684" w:id="343"/>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w:t>
      </w:r>
    </w:p>
    <w:bookmarkEnd w:id="343"/>
    <w:bookmarkStart w:name="z4685" w:id="344"/>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345"/>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34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Газосетевые организаций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Автогазозаправочные станций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Газораспределительные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многокварные дома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емкостные объемы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3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34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77" w:id="348"/>
      <w:r>
        <w:rPr>
          <w:rFonts w:ascii="Times New Roman"/>
          <w:b w:val="false"/>
          <w:i w:val="false"/>
          <w:color w:val="000000"/>
          <w:sz w:val="28"/>
        </w:rPr>
        <w:t xml:space="preserve">
      Наименование ______________________ Адрес_________________  </w:t>
      </w:r>
    </w:p>
    <w:bookmarkEnd w:id="348"/>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оптовым </w:t>
            </w:r>
            <w:r>
              <w:br/>
            </w:r>
            <w:r>
              <w:rPr>
                <w:rFonts w:ascii="Times New Roman"/>
                <w:b w:val="false"/>
                <w:i w:val="false"/>
                <w:color w:val="000000"/>
                <w:sz w:val="20"/>
              </w:rPr>
              <w:t xml:space="preserve">и розничным ценам на </w:t>
            </w:r>
            <w:r>
              <w:br/>
            </w:r>
            <w:r>
              <w:rPr>
                <w:rFonts w:ascii="Times New Roman"/>
                <w:b w:val="false"/>
                <w:i w:val="false"/>
                <w:color w:val="000000"/>
                <w:sz w:val="20"/>
              </w:rPr>
              <w:t xml:space="preserve">сжиженный нефтяной газ </w:t>
            </w:r>
            <w:r>
              <w:br/>
            </w:r>
            <w:r>
              <w:rPr>
                <w:rFonts w:ascii="Times New Roman"/>
                <w:b w:val="false"/>
                <w:i w:val="false"/>
                <w:color w:val="000000"/>
                <w:sz w:val="20"/>
              </w:rPr>
              <w:t xml:space="preserve">на территории области, города </w:t>
            </w:r>
            <w:r>
              <w:br/>
            </w:r>
            <w:r>
              <w:rPr>
                <w:rFonts w:ascii="Times New Roman"/>
                <w:b w:val="false"/>
                <w:i w:val="false"/>
                <w:color w:val="000000"/>
                <w:sz w:val="20"/>
              </w:rPr>
              <w:t>республиканского значения, столицы"</w:t>
            </w:r>
          </w:p>
        </w:tc>
      </w:tr>
    </w:tbl>
    <w:bookmarkStart w:name="z4779" w:id="3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оптовым и розничным ценам на сжиженный нефтяной газ на территории области, города республиканского значения, столицы" (Индекс: 11 СНГТО, периодичность: ежемесячная)</w:t>
      </w:r>
    </w:p>
    <w:bookmarkEnd w:id="349"/>
    <w:bookmarkStart w:name="z4780" w:id="350"/>
    <w:p>
      <w:pPr>
        <w:spacing w:after="0"/>
        <w:ind w:left="0"/>
        <w:jc w:val="both"/>
      </w:pPr>
      <w:r>
        <w:rPr>
          <w:rFonts w:ascii="Times New Roman"/>
          <w:b w:val="false"/>
          <w:i w:val="false"/>
          <w:color w:val="000000"/>
          <w:sz w:val="28"/>
        </w:rPr>
        <w:t>
      В форме административных данных "Сведения по оптовым и розничным ценам на сжиженный нефтяной газ на территории области, города республиканского значения, столицы" включаются следующие данные:</w:t>
      </w:r>
    </w:p>
    <w:bookmarkEnd w:id="350"/>
    <w:bookmarkStart w:name="z4781" w:id="351"/>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направлении которой был отгружен сжиженный нефтяной газ;</w:t>
      </w:r>
    </w:p>
    <w:bookmarkEnd w:id="351"/>
    <w:bookmarkStart w:name="z4782" w:id="352"/>
    <w:p>
      <w:pPr>
        <w:spacing w:after="0"/>
        <w:ind w:left="0"/>
        <w:jc w:val="both"/>
      </w:pPr>
      <w:r>
        <w:rPr>
          <w:rFonts w:ascii="Times New Roman"/>
          <w:b w:val="false"/>
          <w:i w:val="false"/>
          <w:color w:val="000000"/>
          <w:sz w:val="28"/>
        </w:rPr>
        <w:t>
      в графе 2 указывается код области, городов республиканского значения, столицы в соответствии с кодом Классификатора административно-территориальных объектов;</w:t>
      </w:r>
    </w:p>
    <w:bookmarkEnd w:id="352"/>
    <w:bookmarkStart w:name="z4783" w:id="353"/>
    <w:p>
      <w:pPr>
        <w:spacing w:after="0"/>
        <w:ind w:left="0"/>
        <w:jc w:val="both"/>
      </w:pPr>
      <w:r>
        <w:rPr>
          <w:rFonts w:ascii="Times New Roman"/>
          <w:b w:val="false"/>
          <w:i w:val="false"/>
          <w:color w:val="000000"/>
          <w:sz w:val="28"/>
        </w:rPr>
        <w:t xml:space="preserve">
      в графе 3 указываются наименования газосетевых организации, которые реализуют сжиженный газ в регионе; </w:t>
      </w:r>
    </w:p>
    <w:bookmarkEnd w:id="353"/>
    <w:bookmarkStart w:name="z4784" w:id="354"/>
    <w:p>
      <w:pPr>
        <w:spacing w:after="0"/>
        <w:ind w:left="0"/>
        <w:jc w:val="both"/>
      </w:pPr>
      <w:r>
        <w:rPr>
          <w:rFonts w:ascii="Times New Roman"/>
          <w:b w:val="false"/>
          <w:i w:val="false"/>
          <w:color w:val="000000"/>
          <w:sz w:val="28"/>
        </w:rPr>
        <w:t>
      в графе 4 указывается розничная цена реализации сжиженного газа на автогазозаправочных станциях, тенге за литр с налогом на добавленную стоимость;</w:t>
      </w:r>
    </w:p>
    <w:bookmarkEnd w:id="354"/>
    <w:bookmarkStart w:name="z4785" w:id="355"/>
    <w:p>
      <w:pPr>
        <w:spacing w:after="0"/>
        <w:ind w:left="0"/>
        <w:jc w:val="both"/>
      </w:pPr>
      <w:r>
        <w:rPr>
          <w:rFonts w:ascii="Times New Roman"/>
          <w:b w:val="false"/>
          <w:i w:val="false"/>
          <w:color w:val="000000"/>
          <w:sz w:val="28"/>
        </w:rPr>
        <w:t>
      в графе 5 указывается розничная цена реализации сжиженного газа в баллонах, тенге за килограмм с налогом на добавленную стоимость;</w:t>
      </w:r>
    </w:p>
    <w:bookmarkEnd w:id="355"/>
    <w:bookmarkStart w:name="z4786" w:id="356"/>
    <w:p>
      <w:pPr>
        <w:spacing w:after="0"/>
        <w:ind w:left="0"/>
        <w:jc w:val="both"/>
      </w:pPr>
      <w:r>
        <w:rPr>
          <w:rFonts w:ascii="Times New Roman"/>
          <w:b w:val="false"/>
          <w:i w:val="false"/>
          <w:color w:val="000000"/>
          <w:sz w:val="28"/>
        </w:rPr>
        <w:t>
      в графе 6 указывается цена реализации сжиженного газа для промышленных предприятий, тенге за килограмм с налогом на добавленную стоимость;</w:t>
      </w:r>
    </w:p>
    <w:bookmarkEnd w:id="356"/>
    <w:bookmarkStart w:name="z4787" w:id="357"/>
    <w:p>
      <w:pPr>
        <w:spacing w:after="0"/>
        <w:ind w:left="0"/>
        <w:jc w:val="both"/>
      </w:pPr>
      <w:r>
        <w:rPr>
          <w:rFonts w:ascii="Times New Roman"/>
          <w:b w:val="false"/>
          <w:i w:val="false"/>
          <w:color w:val="000000"/>
          <w:sz w:val="28"/>
        </w:rPr>
        <w:t>
      в графе 7 указывается цена реализации сжиженного газа через газораспределительные установки для многоквартирных, частных жилых домов и при емкостной реализации, тенге за килограмм (или) кубических метров с налогом на добавленную стоимость.</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4790" w:id="358"/>
    <w:p>
      <w:pPr>
        <w:spacing w:after="0"/>
        <w:ind w:left="0"/>
        <w:jc w:val="both"/>
      </w:pPr>
      <w:r>
        <w:rPr>
          <w:rFonts w:ascii="Times New Roman"/>
          <w:b w:val="false"/>
          <w:i w:val="false"/>
          <w:color w:val="000000"/>
          <w:sz w:val="28"/>
        </w:rPr>
        <w:t>
      Представляется: в уполномоченный орган.</w:t>
      </w:r>
    </w:p>
    <w:bookmarkEnd w:id="358"/>
    <w:bookmarkStart w:name="z4791" w:id="359"/>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359"/>
    <w:bookmarkStart w:name="z4792" w:id="360"/>
    <w:p>
      <w:pPr>
        <w:spacing w:after="0"/>
        <w:ind w:left="0"/>
        <w:jc w:val="left"/>
      </w:pPr>
      <w:r>
        <w:rPr>
          <w:rFonts w:ascii="Times New Roman"/>
          <w:b/>
          <w:i w:val="false"/>
          <w:color w:val="000000"/>
        </w:rPr>
        <w:t xml:space="preserve"> 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w:t>
      </w:r>
    </w:p>
    <w:bookmarkEnd w:id="360"/>
    <w:p>
      <w:pPr>
        <w:spacing w:after="0"/>
        <w:ind w:left="0"/>
        <w:jc w:val="both"/>
      </w:pPr>
      <w:r>
        <w:rPr>
          <w:rFonts w:ascii="Times New Roman"/>
          <w:b w:val="false"/>
          <w:i w:val="false"/>
          <w:color w:val="ff0000"/>
          <w:sz w:val="28"/>
        </w:rPr>
        <w:t xml:space="preserve">
      Сноска. Приложение 12 - в редакции приказа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793" w:id="361"/>
    <w:p>
      <w:pPr>
        <w:spacing w:after="0"/>
        <w:ind w:left="0"/>
        <w:jc w:val="both"/>
      </w:pPr>
      <w:r>
        <w:rPr>
          <w:rFonts w:ascii="Times New Roman"/>
          <w:b w:val="false"/>
          <w:i w:val="false"/>
          <w:color w:val="000000"/>
          <w:sz w:val="28"/>
        </w:rPr>
        <w:t>
      Индекс формы административных данных:12 НОСП.</w:t>
      </w:r>
    </w:p>
    <w:bookmarkEnd w:id="361"/>
    <w:bookmarkStart w:name="z4794" w:id="362"/>
    <w:p>
      <w:pPr>
        <w:spacing w:after="0"/>
        <w:ind w:left="0"/>
        <w:jc w:val="both"/>
      </w:pPr>
      <w:r>
        <w:rPr>
          <w:rFonts w:ascii="Times New Roman"/>
          <w:b w:val="false"/>
          <w:i w:val="false"/>
          <w:color w:val="000000"/>
          <w:sz w:val="28"/>
        </w:rPr>
        <w:t>
      Периодичность: ежегодная.</w:t>
      </w:r>
    </w:p>
    <w:bookmarkEnd w:id="362"/>
    <w:bookmarkStart w:name="z4795" w:id="363"/>
    <w:p>
      <w:pPr>
        <w:spacing w:after="0"/>
        <w:ind w:left="0"/>
        <w:jc w:val="both"/>
      </w:pPr>
      <w:r>
        <w:rPr>
          <w:rFonts w:ascii="Times New Roman"/>
          <w:b w:val="false"/>
          <w:i w:val="false"/>
          <w:color w:val="000000"/>
          <w:sz w:val="28"/>
        </w:rPr>
        <w:t>
      Отчетный период: 20__год.</w:t>
      </w:r>
    </w:p>
    <w:bookmarkEnd w:id="363"/>
    <w:bookmarkStart w:name="z4796" w:id="364"/>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w:t>
      </w:r>
    </w:p>
    <w:bookmarkEnd w:id="364"/>
    <w:bookmarkStart w:name="z4797" w:id="365"/>
    <w:p>
      <w:pPr>
        <w:spacing w:after="0"/>
        <w:ind w:left="0"/>
        <w:jc w:val="both"/>
      </w:pPr>
      <w:r>
        <w:rPr>
          <w:rFonts w:ascii="Times New Roman"/>
          <w:b w:val="false"/>
          <w:i w:val="false"/>
          <w:color w:val="000000"/>
          <w:sz w:val="28"/>
        </w:rPr>
        <w:t>
      Срок представления формы административных данных: не позднее чем за три месяца до начала планируемого периода.</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366"/>
          <w:p>
            <w:pPr>
              <w:spacing w:after="20"/>
              <w:ind w:left="20"/>
              <w:jc w:val="both"/>
            </w:pPr>
            <w:r>
              <w:rPr>
                <w:rFonts w:ascii="Times New Roman"/>
                <w:b w:val="false"/>
                <w:i w:val="false"/>
                <w:color w:val="000000"/>
                <w:sz w:val="20"/>
              </w:rPr>
              <w:t>
</w:t>
            </w:r>
            <w:r>
              <w:rPr>
                <w:rFonts w:ascii="Times New Roman"/>
                <w:b w:val="false"/>
                <w:i w:val="false"/>
                <w:color w:val="000000"/>
                <w:sz w:val="20"/>
              </w:rPr>
              <w:t>Регион, бизнес-идентификационный номер</w:t>
            </w:r>
          </w:p>
          <w:bookmarkEnd w:id="36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20__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367"/>
          <w:p>
            <w:pPr>
              <w:spacing w:after="0"/>
              <w:ind w:left="0"/>
              <w:jc w:val="both"/>
            </w:pPr>
            <w:r>
              <w:rPr>
                <w:rFonts w:ascii="Times New Roman"/>
                <w:b/>
                <w:i w:val="false"/>
                <w:color w:val="000000"/>
              </w:rPr>
              <w:t xml:space="preserve"> </w:t>
            </w:r>
            <w:r>
              <w:rPr>
                <w:rFonts w:ascii="Times New Roman"/>
                <w:b/>
                <w:i w:val="false"/>
                <w:color w:val="000000"/>
              </w:rPr>
              <w:t>1</w:t>
            </w:r>
          </w:p>
          <w:bookmarkEnd w:id="36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368"/>
          <w:p>
            <w:pPr>
              <w:spacing w:after="20"/>
              <w:ind w:left="20"/>
              <w:jc w:val="both"/>
            </w:pPr>
            <w:r>
              <w:rPr>
                <w:rFonts w:ascii="Times New Roman"/>
                <w:b w:val="false"/>
                <w:i w:val="false"/>
                <w:color w:val="000000"/>
                <w:sz w:val="20"/>
              </w:rPr>
              <w:t>
</w:t>
            </w:r>
            <w:r>
              <w:rPr>
                <w:rFonts w:ascii="Times New Roman"/>
                <w:b w:val="false"/>
                <w:i w:val="false"/>
                <w:color w:val="000000"/>
                <w:sz w:val="20"/>
              </w:rPr>
              <w:t>Объем, тонна</w:t>
            </w:r>
          </w:p>
          <w:bookmarkEnd w:id="36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62" w:id="369"/>
      <w:r>
        <w:rPr>
          <w:rFonts w:ascii="Times New Roman"/>
          <w:b w:val="false"/>
          <w:i w:val="false"/>
          <w:color w:val="000000"/>
          <w:sz w:val="28"/>
        </w:rPr>
        <w:t xml:space="preserve">
      Наименование ______________________ Адрес_________________  </w:t>
      </w:r>
    </w:p>
    <w:bookmarkEnd w:id="369"/>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по прогнозам </w:t>
            </w:r>
            <w:r>
              <w:br/>
            </w:r>
            <w:r>
              <w:rPr>
                <w:rFonts w:ascii="Times New Roman"/>
                <w:b w:val="false"/>
                <w:i w:val="false"/>
                <w:color w:val="000000"/>
                <w:sz w:val="20"/>
              </w:rPr>
              <w:t xml:space="preserve">потребления сжиженного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нефтяного газа на предстоящий </w:t>
            </w:r>
            <w:r>
              <w:br/>
            </w:r>
            <w:r>
              <w:rPr>
                <w:rFonts w:ascii="Times New Roman"/>
                <w:b w:val="false"/>
                <w:i w:val="false"/>
                <w:color w:val="000000"/>
                <w:sz w:val="20"/>
              </w:rPr>
              <w:t xml:space="preserve">календарный год на территории </w:t>
            </w:r>
            <w:r>
              <w:br/>
            </w:r>
            <w:r>
              <w:rPr>
                <w:rFonts w:ascii="Times New Roman"/>
                <w:b w:val="false"/>
                <w:i w:val="false"/>
                <w:color w:val="000000"/>
                <w:sz w:val="20"/>
              </w:rPr>
              <w:t xml:space="preserve">области, города республиканского </w:t>
            </w:r>
            <w:r>
              <w:br/>
            </w:r>
            <w:r>
              <w:rPr>
                <w:rFonts w:ascii="Times New Roman"/>
                <w:b w:val="false"/>
                <w:i w:val="false"/>
                <w:color w:val="000000"/>
                <w:sz w:val="20"/>
              </w:rPr>
              <w:t>значения, столицы"</w:t>
            </w:r>
          </w:p>
        </w:tc>
      </w:tr>
    </w:tbl>
    <w:bookmarkStart w:name="z4865" w:id="3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 (Индекс: 12 НОСП, периодичность: ежегодная)</w:t>
      </w:r>
    </w:p>
    <w:bookmarkEnd w:id="370"/>
    <w:bookmarkStart w:name="z4866" w:id="371"/>
    <w:p>
      <w:pPr>
        <w:spacing w:after="0"/>
        <w:ind w:left="0"/>
        <w:jc w:val="both"/>
      </w:pPr>
      <w:r>
        <w:rPr>
          <w:rFonts w:ascii="Times New Roman"/>
          <w:b w:val="false"/>
          <w:i w:val="false"/>
          <w:color w:val="000000"/>
          <w:sz w:val="28"/>
        </w:rPr>
        <w:t>
      В форме административных данных "Сведения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 включаются следующие данные:</w:t>
      </w:r>
    </w:p>
    <w:bookmarkEnd w:id="371"/>
    <w:bookmarkStart w:name="z4867" w:id="372"/>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бизнес-идентификационный номер;</w:t>
      </w:r>
    </w:p>
    <w:bookmarkEnd w:id="372"/>
    <w:bookmarkStart w:name="z4868" w:id="373"/>
    <w:p>
      <w:pPr>
        <w:spacing w:after="0"/>
        <w:ind w:left="0"/>
        <w:jc w:val="both"/>
      </w:pPr>
      <w:r>
        <w:rPr>
          <w:rFonts w:ascii="Times New Roman"/>
          <w:b w:val="false"/>
          <w:i w:val="false"/>
          <w:color w:val="000000"/>
          <w:sz w:val="28"/>
        </w:rPr>
        <w:t>
      в графе 2 указывается код области, городов республиканского значения, столицы в соответствии с кодом Классификатора административно-территориальных объектов;</w:t>
      </w:r>
    </w:p>
    <w:bookmarkEnd w:id="373"/>
    <w:bookmarkStart w:name="z4869" w:id="374"/>
    <w:p>
      <w:pPr>
        <w:spacing w:after="0"/>
        <w:ind w:left="0"/>
        <w:jc w:val="both"/>
      </w:pPr>
      <w:r>
        <w:rPr>
          <w:rFonts w:ascii="Times New Roman"/>
          <w:b w:val="false"/>
          <w:i w:val="false"/>
          <w:color w:val="000000"/>
          <w:sz w:val="28"/>
        </w:rPr>
        <w:t>
      в графах 3, 4, 5, 6, 7, 8, 9, 10, 11, 12, 13 и 14 указываются прогнозируемые объемы потребления сжиженного нефтяного газа за соответствующий месяц;</w:t>
      </w:r>
    </w:p>
    <w:bookmarkEnd w:id="374"/>
    <w:bookmarkStart w:name="z4870" w:id="375"/>
    <w:p>
      <w:pPr>
        <w:spacing w:after="0"/>
        <w:ind w:left="0"/>
        <w:jc w:val="both"/>
      </w:pPr>
      <w:r>
        <w:rPr>
          <w:rFonts w:ascii="Times New Roman"/>
          <w:b w:val="false"/>
          <w:i w:val="false"/>
          <w:color w:val="000000"/>
          <w:sz w:val="28"/>
        </w:rPr>
        <w:t>
      в графе 15 указывается общий прогнозируемый объем потребления сжиженного нефтяного газа за период с января по отчетный месяц.</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4873" w:id="376"/>
    <w:p>
      <w:pPr>
        <w:spacing w:after="0"/>
        <w:ind w:left="0"/>
        <w:jc w:val="both"/>
      </w:pPr>
      <w:r>
        <w:rPr>
          <w:rFonts w:ascii="Times New Roman"/>
          <w:b w:val="false"/>
          <w:i w:val="false"/>
          <w:color w:val="000000"/>
          <w:sz w:val="28"/>
        </w:rPr>
        <w:t>
      Представляется: в уполномоченный орган.</w:t>
      </w:r>
    </w:p>
    <w:bookmarkEnd w:id="376"/>
    <w:bookmarkStart w:name="z4874" w:id="377"/>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377"/>
    <w:bookmarkStart w:name="z4875" w:id="378"/>
    <w:p>
      <w:pPr>
        <w:spacing w:after="0"/>
        <w:ind w:left="0"/>
        <w:jc w:val="left"/>
      </w:pPr>
      <w:r>
        <w:rPr>
          <w:rFonts w:ascii="Times New Roman"/>
          <w:b/>
          <w:i w:val="false"/>
          <w:color w:val="000000"/>
        </w:rPr>
        <w:t xml:space="preserve">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378"/>
    <w:p>
      <w:pPr>
        <w:spacing w:after="0"/>
        <w:ind w:left="0"/>
        <w:jc w:val="both"/>
      </w:pPr>
      <w:r>
        <w:rPr>
          <w:rFonts w:ascii="Times New Roman"/>
          <w:b w:val="false"/>
          <w:i w:val="false"/>
          <w:color w:val="ff0000"/>
          <w:sz w:val="28"/>
        </w:rPr>
        <w:t xml:space="preserve">
      Сноска. Приложение 13 - в редакции приказа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876" w:id="379"/>
    <w:p>
      <w:pPr>
        <w:spacing w:after="0"/>
        <w:ind w:left="0"/>
        <w:jc w:val="both"/>
      </w:pPr>
      <w:r>
        <w:rPr>
          <w:rFonts w:ascii="Times New Roman"/>
          <w:b w:val="false"/>
          <w:i w:val="false"/>
          <w:color w:val="000000"/>
          <w:sz w:val="28"/>
        </w:rPr>
        <w:t>
      Индекс формы административных данных: 13 НОСП.</w:t>
      </w:r>
    </w:p>
    <w:bookmarkEnd w:id="379"/>
    <w:bookmarkStart w:name="z4877" w:id="380"/>
    <w:p>
      <w:pPr>
        <w:spacing w:after="0"/>
        <w:ind w:left="0"/>
        <w:jc w:val="both"/>
      </w:pPr>
      <w:r>
        <w:rPr>
          <w:rFonts w:ascii="Times New Roman"/>
          <w:b w:val="false"/>
          <w:i w:val="false"/>
          <w:color w:val="000000"/>
          <w:sz w:val="28"/>
        </w:rPr>
        <w:t xml:space="preserve">
      Периодичность: ежемесячная. </w:t>
      </w:r>
    </w:p>
    <w:bookmarkEnd w:id="380"/>
    <w:bookmarkStart w:name="z4878" w:id="381"/>
    <w:p>
      <w:pPr>
        <w:spacing w:after="0"/>
        <w:ind w:left="0"/>
        <w:jc w:val="both"/>
      </w:pPr>
      <w:r>
        <w:rPr>
          <w:rFonts w:ascii="Times New Roman"/>
          <w:b w:val="false"/>
          <w:i w:val="false"/>
          <w:color w:val="000000"/>
          <w:sz w:val="28"/>
        </w:rPr>
        <w:t>
      Отчетный период: ______ месяц 20__года.</w:t>
      </w:r>
    </w:p>
    <w:bookmarkEnd w:id="381"/>
    <w:bookmarkStart w:name="z4879" w:id="382"/>
    <w:p>
      <w:pPr>
        <w:spacing w:after="0"/>
        <w:ind w:left="0"/>
        <w:jc w:val="both"/>
      </w:pPr>
      <w:r>
        <w:rPr>
          <w:rFonts w:ascii="Times New Roman"/>
          <w:b w:val="false"/>
          <w:i w:val="false"/>
          <w:color w:val="000000"/>
          <w:sz w:val="28"/>
        </w:rPr>
        <w:t>
      Круг лиц, представляющих информацию: лица, осуществляющие оптовую реализацию сжиженного природного газа.</w:t>
      </w:r>
    </w:p>
    <w:bookmarkEnd w:id="382"/>
    <w:bookmarkStart w:name="z4880" w:id="383"/>
    <w:p>
      <w:pPr>
        <w:spacing w:after="0"/>
        <w:ind w:left="0"/>
        <w:jc w:val="both"/>
      </w:pPr>
      <w:r>
        <w:rPr>
          <w:rFonts w:ascii="Times New Roman"/>
          <w:b w:val="false"/>
          <w:i w:val="false"/>
          <w:color w:val="000000"/>
          <w:sz w:val="28"/>
        </w:rPr>
        <w:t>
      Срок представления формы административных данных: не позднее 5 (пятого) числа месяца, следующего за отчетным периодом.</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384"/>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3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Классификатора административно-территориальных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занимающийся реализацией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природного газа,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газа, тысяча 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приобретения, тенге/тонна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тенге/тонна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приобретающий газ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3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3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3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3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3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47" w:id="390"/>
      <w:r>
        <w:rPr>
          <w:rFonts w:ascii="Times New Roman"/>
          <w:b w:val="false"/>
          <w:i w:val="false"/>
          <w:color w:val="000000"/>
          <w:sz w:val="28"/>
        </w:rPr>
        <w:t xml:space="preserve">
      Наименование ______________________ Адрес_________________  </w:t>
      </w:r>
    </w:p>
    <w:bookmarkEnd w:id="390"/>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 реализации </w:t>
            </w:r>
            <w:r>
              <w:br/>
            </w:r>
            <w:r>
              <w:rPr>
                <w:rFonts w:ascii="Times New Roman"/>
                <w:b w:val="false"/>
                <w:i w:val="false"/>
                <w:color w:val="000000"/>
                <w:sz w:val="20"/>
              </w:rPr>
              <w:t xml:space="preserve">сжиженного природного газа, </w:t>
            </w:r>
            <w:r>
              <w:br/>
            </w:r>
            <w:r>
              <w:rPr>
                <w:rFonts w:ascii="Times New Roman"/>
                <w:b w:val="false"/>
                <w:i w:val="false"/>
                <w:color w:val="000000"/>
                <w:sz w:val="20"/>
              </w:rPr>
              <w:t xml:space="preserve">в том числе произведенного </w:t>
            </w:r>
            <w:r>
              <w:br/>
            </w:r>
            <w:r>
              <w:rPr>
                <w:rFonts w:ascii="Times New Roman"/>
                <w:b w:val="false"/>
                <w:i w:val="false"/>
                <w:color w:val="000000"/>
                <w:sz w:val="20"/>
              </w:rPr>
              <w:t xml:space="preserve">за пределами территории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ввезенного для потребления </w:t>
            </w:r>
            <w:r>
              <w:br/>
            </w:r>
            <w:r>
              <w:rPr>
                <w:rFonts w:ascii="Times New Roman"/>
                <w:b w:val="false"/>
                <w:i w:val="false"/>
                <w:color w:val="000000"/>
                <w:sz w:val="20"/>
              </w:rPr>
              <w:t>на территорию Республики Казахстан"</w:t>
            </w:r>
          </w:p>
        </w:tc>
      </w:tr>
    </w:tbl>
    <w:bookmarkStart w:name="z4949" w:id="3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 (Индекс: 13 НОСП, периодичность: ежемесячная)</w:t>
      </w:r>
    </w:p>
    <w:bookmarkEnd w:id="391"/>
    <w:bookmarkStart w:name="z4950" w:id="392"/>
    <w:p>
      <w:pPr>
        <w:spacing w:after="0"/>
        <w:ind w:left="0"/>
        <w:jc w:val="both"/>
      </w:pPr>
      <w:r>
        <w:rPr>
          <w:rFonts w:ascii="Times New Roman"/>
          <w:b w:val="false"/>
          <w:i w:val="false"/>
          <w:color w:val="000000"/>
          <w:sz w:val="28"/>
        </w:rPr>
        <w:t>
      В форме административных данных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 включаются следующие данные:</w:t>
      </w:r>
    </w:p>
    <w:bookmarkEnd w:id="392"/>
    <w:bookmarkStart w:name="z4951" w:id="393"/>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назначения поставок сжиженного природного газа;</w:t>
      </w:r>
    </w:p>
    <w:bookmarkEnd w:id="393"/>
    <w:bookmarkStart w:name="z4952" w:id="394"/>
    <w:p>
      <w:pPr>
        <w:spacing w:after="0"/>
        <w:ind w:left="0"/>
        <w:jc w:val="both"/>
      </w:pPr>
      <w:r>
        <w:rPr>
          <w:rFonts w:ascii="Times New Roman"/>
          <w:b w:val="false"/>
          <w:i w:val="false"/>
          <w:color w:val="000000"/>
          <w:sz w:val="28"/>
        </w:rPr>
        <w:t>
      в графе 2 указывается код области, городов республиканского значения, столицы в соответствии с кодом Классификатора административно-территориальных объектов указывается;</w:t>
      </w:r>
    </w:p>
    <w:bookmarkEnd w:id="394"/>
    <w:bookmarkStart w:name="z4953" w:id="395"/>
    <w:p>
      <w:pPr>
        <w:spacing w:after="0"/>
        <w:ind w:left="0"/>
        <w:jc w:val="both"/>
      </w:pPr>
      <w:r>
        <w:rPr>
          <w:rFonts w:ascii="Times New Roman"/>
          <w:b w:val="false"/>
          <w:i w:val="false"/>
          <w:color w:val="000000"/>
          <w:sz w:val="28"/>
        </w:rPr>
        <w:t>
      в графе 3 указывается наименование субъекта, занимающегося реализацией сжиженного природного газа;</w:t>
      </w:r>
    </w:p>
    <w:bookmarkEnd w:id="395"/>
    <w:bookmarkStart w:name="z4954" w:id="396"/>
    <w:p>
      <w:pPr>
        <w:spacing w:after="0"/>
        <w:ind w:left="0"/>
        <w:jc w:val="both"/>
      </w:pPr>
      <w:r>
        <w:rPr>
          <w:rFonts w:ascii="Times New Roman"/>
          <w:b w:val="false"/>
          <w:i w:val="false"/>
          <w:color w:val="000000"/>
          <w:sz w:val="28"/>
        </w:rPr>
        <w:t>
      в графе 4 указывается объем поставки сжиженного природного газа предприятия, поставляющего газ, тонна;</w:t>
      </w:r>
    </w:p>
    <w:bookmarkEnd w:id="396"/>
    <w:bookmarkStart w:name="z4955" w:id="397"/>
    <w:p>
      <w:pPr>
        <w:spacing w:after="0"/>
        <w:ind w:left="0"/>
        <w:jc w:val="both"/>
      </w:pPr>
      <w:r>
        <w:rPr>
          <w:rFonts w:ascii="Times New Roman"/>
          <w:b w:val="false"/>
          <w:i w:val="false"/>
          <w:color w:val="000000"/>
          <w:sz w:val="28"/>
        </w:rPr>
        <w:t>
      в графе 5 указывается объем поставки сжиженного природного газа предприятия, поставляющего газ, тысяча кубических метров;</w:t>
      </w:r>
    </w:p>
    <w:bookmarkEnd w:id="397"/>
    <w:bookmarkStart w:name="z4956" w:id="398"/>
    <w:p>
      <w:pPr>
        <w:spacing w:after="0"/>
        <w:ind w:left="0"/>
        <w:jc w:val="both"/>
      </w:pPr>
      <w:r>
        <w:rPr>
          <w:rFonts w:ascii="Times New Roman"/>
          <w:b w:val="false"/>
          <w:i w:val="false"/>
          <w:color w:val="000000"/>
          <w:sz w:val="28"/>
        </w:rPr>
        <w:t>
      в графе 6 указывается страна происхождения сжиженного природного газа;</w:t>
      </w:r>
    </w:p>
    <w:bookmarkEnd w:id="398"/>
    <w:bookmarkStart w:name="z4957" w:id="399"/>
    <w:p>
      <w:pPr>
        <w:spacing w:after="0"/>
        <w:ind w:left="0"/>
        <w:jc w:val="both"/>
      </w:pPr>
      <w:r>
        <w:rPr>
          <w:rFonts w:ascii="Times New Roman"/>
          <w:b w:val="false"/>
          <w:i w:val="false"/>
          <w:color w:val="000000"/>
          <w:sz w:val="28"/>
        </w:rPr>
        <w:t>
      в графе 7 указывается наименование предприятия, осуществляющего производство сжиженного природного газа;</w:t>
      </w:r>
    </w:p>
    <w:bookmarkEnd w:id="399"/>
    <w:bookmarkStart w:name="z4958" w:id="400"/>
    <w:p>
      <w:pPr>
        <w:spacing w:after="0"/>
        <w:ind w:left="0"/>
        <w:jc w:val="both"/>
      </w:pPr>
      <w:r>
        <w:rPr>
          <w:rFonts w:ascii="Times New Roman"/>
          <w:b w:val="false"/>
          <w:i w:val="false"/>
          <w:color w:val="000000"/>
          <w:sz w:val="28"/>
        </w:rPr>
        <w:t>
      в графе 8 указывается цена приобретения сжиженного природного газа, тенге за тонну;</w:t>
      </w:r>
    </w:p>
    <w:bookmarkEnd w:id="400"/>
    <w:bookmarkStart w:name="z4959" w:id="401"/>
    <w:p>
      <w:pPr>
        <w:spacing w:after="0"/>
        <w:ind w:left="0"/>
        <w:jc w:val="both"/>
      </w:pPr>
      <w:r>
        <w:rPr>
          <w:rFonts w:ascii="Times New Roman"/>
          <w:b w:val="false"/>
          <w:i w:val="false"/>
          <w:color w:val="000000"/>
          <w:sz w:val="28"/>
        </w:rPr>
        <w:t>
      в графе 9 указывается цена реализации сжиженного природного газа, тенге за тонну;</w:t>
      </w:r>
    </w:p>
    <w:bookmarkEnd w:id="401"/>
    <w:bookmarkStart w:name="z4960" w:id="402"/>
    <w:p>
      <w:pPr>
        <w:spacing w:after="0"/>
        <w:ind w:left="0"/>
        <w:jc w:val="both"/>
      </w:pPr>
      <w:r>
        <w:rPr>
          <w:rFonts w:ascii="Times New Roman"/>
          <w:b w:val="false"/>
          <w:i w:val="false"/>
          <w:color w:val="000000"/>
          <w:sz w:val="28"/>
        </w:rPr>
        <w:t>
      в графе 10 указывается наименование субъекта, приобретающий сжиженный природный газ.</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представления сведений по </w:t>
            </w:r>
            <w:r>
              <w:br/>
            </w:r>
            <w:r>
              <w:rPr>
                <w:rFonts w:ascii="Times New Roman"/>
                <w:b w:val="false"/>
                <w:i w:val="false"/>
                <w:color w:val="000000"/>
                <w:sz w:val="20"/>
              </w:rPr>
              <w:t>мониторингу производства,</w:t>
            </w:r>
            <w:r>
              <w:br/>
            </w:r>
            <w:r>
              <w:rPr>
                <w:rFonts w:ascii="Times New Roman"/>
                <w:b w:val="false"/>
                <w:i w:val="false"/>
                <w:color w:val="000000"/>
                <w:sz w:val="20"/>
              </w:rPr>
              <w:t xml:space="preserve">транспортировки (перевозки), </w:t>
            </w:r>
            <w:r>
              <w:br/>
            </w:r>
            <w:r>
              <w:rPr>
                <w:rFonts w:ascii="Times New Roman"/>
                <w:b w:val="false"/>
                <w:i w:val="false"/>
                <w:color w:val="000000"/>
                <w:sz w:val="20"/>
              </w:rPr>
              <w:t xml:space="preserve">хранения, отгрузки и реализации </w:t>
            </w:r>
            <w:r>
              <w:br/>
            </w:r>
            <w:r>
              <w:rPr>
                <w:rFonts w:ascii="Times New Roman"/>
                <w:b w:val="false"/>
                <w:i w:val="false"/>
                <w:color w:val="000000"/>
                <w:sz w:val="20"/>
              </w:rPr>
              <w:t xml:space="preserve">товарного, сжиженного </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4963" w:id="403"/>
    <w:p>
      <w:pPr>
        <w:spacing w:after="0"/>
        <w:ind w:left="0"/>
        <w:jc w:val="both"/>
      </w:pPr>
      <w:r>
        <w:rPr>
          <w:rFonts w:ascii="Times New Roman"/>
          <w:b w:val="false"/>
          <w:i w:val="false"/>
          <w:color w:val="000000"/>
          <w:sz w:val="28"/>
        </w:rPr>
        <w:t>
      Представляется: в уполномоченный орган.</w:t>
      </w:r>
    </w:p>
    <w:bookmarkEnd w:id="403"/>
    <w:bookmarkStart w:name="z4964" w:id="404"/>
    <w:p>
      <w:pPr>
        <w:spacing w:after="0"/>
        <w:ind w:left="0"/>
        <w:jc w:val="both"/>
      </w:pPr>
      <w:r>
        <w:rPr>
          <w:rFonts w:ascii="Times New Roman"/>
          <w:b w:val="false"/>
          <w:i w:val="false"/>
          <w:color w:val="000000"/>
          <w:sz w:val="28"/>
        </w:rPr>
        <w:t>
      Форма административных данных размещена на интернет-ресурсе: www.egsu.energo.gov.kz.</w:t>
      </w:r>
    </w:p>
    <w:bookmarkEnd w:id="404"/>
    <w:bookmarkStart w:name="z4965" w:id="405"/>
    <w:p>
      <w:pPr>
        <w:spacing w:after="0"/>
        <w:ind w:left="0"/>
        <w:jc w:val="left"/>
      </w:pPr>
      <w:r>
        <w:rPr>
          <w:rFonts w:ascii="Times New Roman"/>
          <w:b/>
          <w:i w:val="false"/>
          <w:color w:val="000000"/>
        </w:rPr>
        <w:t xml:space="preserve"> 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w:t>
      </w:r>
    </w:p>
    <w:bookmarkEnd w:id="405"/>
    <w:p>
      <w:pPr>
        <w:spacing w:after="0"/>
        <w:ind w:left="0"/>
        <w:jc w:val="both"/>
      </w:pPr>
      <w:r>
        <w:rPr>
          <w:rFonts w:ascii="Times New Roman"/>
          <w:b w:val="false"/>
          <w:i w:val="false"/>
          <w:color w:val="ff0000"/>
          <w:sz w:val="28"/>
        </w:rPr>
        <w:t xml:space="preserve">
      Сноска. Приложение 14 - в редакции приказа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966" w:id="406"/>
    <w:p>
      <w:pPr>
        <w:spacing w:after="0"/>
        <w:ind w:left="0"/>
        <w:jc w:val="both"/>
      </w:pPr>
      <w:r>
        <w:rPr>
          <w:rFonts w:ascii="Times New Roman"/>
          <w:b w:val="false"/>
          <w:i w:val="false"/>
          <w:color w:val="000000"/>
          <w:sz w:val="28"/>
        </w:rPr>
        <w:t>
      Индекс формы административных данных:14 ТРГФ.</w:t>
      </w:r>
    </w:p>
    <w:bookmarkEnd w:id="406"/>
    <w:bookmarkStart w:name="z4967" w:id="407"/>
    <w:p>
      <w:pPr>
        <w:spacing w:after="0"/>
        <w:ind w:left="0"/>
        <w:jc w:val="both"/>
      </w:pPr>
      <w:r>
        <w:rPr>
          <w:rFonts w:ascii="Times New Roman"/>
          <w:b w:val="false"/>
          <w:i w:val="false"/>
          <w:color w:val="000000"/>
          <w:sz w:val="28"/>
        </w:rPr>
        <w:t xml:space="preserve">
      Периодичность: ежемесячная. </w:t>
      </w:r>
    </w:p>
    <w:bookmarkEnd w:id="407"/>
    <w:bookmarkStart w:name="z4968" w:id="408"/>
    <w:p>
      <w:pPr>
        <w:spacing w:after="0"/>
        <w:ind w:left="0"/>
        <w:jc w:val="both"/>
      </w:pPr>
      <w:r>
        <w:rPr>
          <w:rFonts w:ascii="Times New Roman"/>
          <w:b w:val="false"/>
          <w:i w:val="false"/>
          <w:color w:val="000000"/>
          <w:sz w:val="28"/>
        </w:rPr>
        <w:t xml:space="preserve">
      Отчетный период: ______ месяц 20__года. </w:t>
      </w:r>
    </w:p>
    <w:bookmarkEnd w:id="408"/>
    <w:bookmarkStart w:name="z4969" w:id="409"/>
    <w:p>
      <w:pPr>
        <w:spacing w:after="0"/>
        <w:ind w:left="0"/>
        <w:jc w:val="both"/>
      </w:pPr>
      <w:r>
        <w:rPr>
          <w:rFonts w:ascii="Times New Roman"/>
          <w:b w:val="false"/>
          <w:i w:val="false"/>
          <w:color w:val="000000"/>
          <w:sz w:val="28"/>
        </w:rPr>
        <w:t>
      Круг лиц, представляющих информацию: уполномоченный орган в области таможенного дела.</w:t>
      </w:r>
    </w:p>
    <w:bookmarkEnd w:id="409"/>
    <w:bookmarkStart w:name="z4970" w:id="410"/>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410"/>
    <w:bookmarkStart w:name="z4971" w:id="411"/>
    <w:p>
      <w:pPr>
        <w:spacing w:after="0"/>
        <w:ind w:left="0"/>
        <w:jc w:val="left"/>
      </w:pPr>
      <w:r>
        <w:rPr>
          <w:rFonts w:ascii="Times New Roman"/>
          <w:b/>
          <w:i w:val="false"/>
          <w:color w:val="000000"/>
        </w:rPr>
        <w:t xml:space="preserve"> Раздел 1. Сведения о транспортировке за пределы территории и на территорию Республики Казахстан товарного газа трубопроводным транспортом</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412"/>
          <w:p>
            <w:pPr>
              <w:spacing w:after="20"/>
              <w:ind w:left="20"/>
              <w:jc w:val="both"/>
            </w:pPr>
            <w:r>
              <w:rPr>
                <w:rFonts w:ascii="Times New Roman"/>
                <w:b w:val="false"/>
                <w:i w:val="false"/>
                <w:color w:val="000000"/>
                <w:sz w:val="20"/>
              </w:rPr>
              <w:t>
</w:t>
            </w:r>
            <w:r>
              <w:rPr>
                <w:rFonts w:ascii="Times New Roman"/>
                <w:b w:val="false"/>
                <w:i w:val="false"/>
                <w:color w:val="000000"/>
                <w:sz w:val="20"/>
              </w:rPr>
              <w:t>Экспортер или импортер (название организации)</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транспортировки товарного газа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4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3" w:id="414"/>
    <w:p>
      <w:pPr>
        <w:spacing w:after="0"/>
        <w:ind w:left="0"/>
        <w:jc w:val="left"/>
      </w:pPr>
      <w:r>
        <w:rPr>
          <w:rFonts w:ascii="Times New Roman"/>
          <w:b/>
          <w:i w:val="false"/>
          <w:color w:val="000000"/>
        </w:rPr>
        <w:t xml:space="preserve"> Раздел 2. Сведения о ввозе на территорию Республики Казахстан сжиженного нефтяного, сжиженного природного газа железнодорожным, автомобильным, трубопроводным, морским и внутренним водным транспортом</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415"/>
          <w:p>
            <w:pPr>
              <w:spacing w:after="20"/>
              <w:ind w:left="20"/>
              <w:jc w:val="both"/>
            </w:pPr>
            <w:r>
              <w:rPr>
                <w:rFonts w:ascii="Times New Roman"/>
                <w:b w:val="false"/>
                <w:i w:val="false"/>
                <w:color w:val="000000"/>
                <w:sz w:val="20"/>
              </w:rPr>
              <w:t>
</w:t>
            </w:r>
            <w:r>
              <w:rPr>
                <w:rFonts w:ascii="Times New Roman"/>
                <w:b w:val="false"/>
                <w:i w:val="false"/>
                <w:color w:val="000000"/>
                <w:sz w:val="20"/>
              </w:rPr>
              <w:t>Импорт ________________газа</w:t>
            </w:r>
          </w:p>
          <w:bookmarkEnd w:id="41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416"/>
          <w:p>
            <w:pPr>
              <w:spacing w:after="20"/>
              <w:ind w:left="20"/>
              <w:jc w:val="both"/>
            </w:pPr>
            <w:r>
              <w:rPr>
                <w:rFonts w:ascii="Times New Roman"/>
                <w:b w:val="false"/>
                <w:i w:val="false"/>
                <w:color w:val="000000"/>
                <w:sz w:val="20"/>
              </w:rPr>
              <w:t>
</w:t>
            </w:r>
            <w:r>
              <w:rPr>
                <w:rFonts w:ascii="Times New Roman"/>
                <w:b w:val="false"/>
                <w:i w:val="false"/>
                <w:color w:val="000000"/>
                <w:sz w:val="20"/>
              </w:rPr>
              <w:t> 1</w:t>
            </w:r>
          </w:p>
          <w:bookmarkEnd w:id="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417"/>
          <w:p>
            <w:pPr>
              <w:spacing w:after="20"/>
              <w:ind w:left="20"/>
              <w:jc w:val="both"/>
            </w:pPr>
            <w:r>
              <w:rPr>
                <w:rFonts w:ascii="Times New Roman"/>
                <w:b w:val="false"/>
                <w:i w:val="false"/>
                <w:color w:val="000000"/>
                <w:sz w:val="20"/>
              </w:rPr>
              <w:t>
</w:t>
            </w:r>
            <w:r>
              <w:rPr>
                <w:rFonts w:ascii="Times New Roman"/>
                <w:b w:val="false"/>
                <w:i w:val="false"/>
                <w:color w:val="000000"/>
                <w:sz w:val="20"/>
              </w:rPr>
              <w:t>Импортер или экспортер (контрактдержатель)</w:t>
            </w:r>
          </w:p>
          <w:bookmarkEnd w:id="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на границе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41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20" w:id="419"/>
      <w:r>
        <w:rPr>
          <w:rFonts w:ascii="Times New Roman"/>
          <w:b w:val="false"/>
          <w:i w:val="false"/>
          <w:color w:val="000000"/>
          <w:sz w:val="28"/>
        </w:rPr>
        <w:t xml:space="preserve">
      Наименование ______________________ Адрес_________________  </w:t>
      </w:r>
    </w:p>
    <w:bookmarkEnd w:id="419"/>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_______</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подпись 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(за исключением лиц, являющихся субъектами </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 транспортировке </w:t>
            </w:r>
            <w:r>
              <w:br/>
            </w:r>
            <w:r>
              <w:rPr>
                <w:rFonts w:ascii="Times New Roman"/>
                <w:b w:val="false"/>
                <w:i w:val="false"/>
                <w:color w:val="000000"/>
                <w:sz w:val="20"/>
              </w:rPr>
              <w:t xml:space="preserve">за пределы территории и </w:t>
            </w:r>
            <w:r>
              <w:br/>
            </w:r>
            <w:r>
              <w:rPr>
                <w:rFonts w:ascii="Times New Roman"/>
                <w:b w:val="false"/>
                <w:i w:val="false"/>
                <w:color w:val="000000"/>
                <w:sz w:val="20"/>
              </w:rPr>
              <w:t xml:space="preserve">на территорию Республики Казахстан </w:t>
            </w:r>
            <w:r>
              <w:br/>
            </w:r>
            <w:r>
              <w:rPr>
                <w:rFonts w:ascii="Times New Roman"/>
                <w:b w:val="false"/>
                <w:i w:val="false"/>
                <w:color w:val="000000"/>
                <w:sz w:val="20"/>
              </w:rPr>
              <w:t xml:space="preserve">товарного газа трубопроводным </w:t>
            </w:r>
            <w:r>
              <w:br/>
            </w:r>
            <w:r>
              <w:rPr>
                <w:rFonts w:ascii="Times New Roman"/>
                <w:b w:val="false"/>
                <w:i w:val="false"/>
                <w:color w:val="000000"/>
                <w:sz w:val="20"/>
              </w:rPr>
              <w:t xml:space="preserve">транспортом и сведения о </w:t>
            </w:r>
            <w:r>
              <w:br/>
            </w:r>
            <w:r>
              <w:rPr>
                <w:rFonts w:ascii="Times New Roman"/>
                <w:b w:val="false"/>
                <w:i w:val="false"/>
                <w:color w:val="000000"/>
                <w:sz w:val="20"/>
              </w:rPr>
              <w:t xml:space="preserve">вывозе за пределы территории </w:t>
            </w:r>
            <w:r>
              <w:br/>
            </w:r>
            <w:r>
              <w:rPr>
                <w:rFonts w:ascii="Times New Roman"/>
                <w:b w:val="false"/>
                <w:i w:val="false"/>
                <w:color w:val="000000"/>
                <w:sz w:val="20"/>
              </w:rPr>
              <w:t xml:space="preserve">Республики Казахстан и ввозе на </w:t>
            </w:r>
            <w:r>
              <w:br/>
            </w:r>
            <w:r>
              <w:rPr>
                <w:rFonts w:ascii="Times New Roman"/>
                <w:b w:val="false"/>
                <w:i w:val="false"/>
                <w:color w:val="000000"/>
                <w:sz w:val="20"/>
              </w:rPr>
              <w:t xml:space="preserve">территорию Республики </w:t>
            </w:r>
            <w:r>
              <w:br/>
            </w:r>
            <w:r>
              <w:rPr>
                <w:rFonts w:ascii="Times New Roman"/>
                <w:b w:val="false"/>
                <w:i w:val="false"/>
                <w:color w:val="000000"/>
                <w:sz w:val="20"/>
              </w:rPr>
              <w:t xml:space="preserve">Казахстан сжиженного </w:t>
            </w:r>
            <w:r>
              <w:br/>
            </w:r>
            <w:r>
              <w:rPr>
                <w:rFonts w:ascii="Times New Roman"/>
                <w:b w:val="false"/>
                <w:i w:val="false"/>
                <w:color w:val="000000"/>
                <w:sz w:val="20"/>
              </w:rPr>
              <w:t xml:space="preserve">нефтяного и сжиженного </w:t>
            </w:r>
            <w:r>
              <w:br/>
            </w:r>
            <w:r>
              <w:rPr>
                <w:rFonts w:ascii="Times New Roman"/>
                <w:b w:val="false"/>
                <w:i w:val="false"/>
                <w:color w:val="000000"/>
                <w:sz w:val="20"/>
              </w:rPr>
              <w:t xml:space="preserve">природного газа </w:t>
            </w:r>
            <w:r>
              <w:br/>
            </w:r>
            <w:r>
              <w:rPr>
                <w:rFonts w:ascii="Times New Roman"/>
                <w:b w:val="false"/>
                <w:i w:val="false"/>
                <w:color w:val="000000"/>
                <w:sz w:val="20"/>
              </w:rPr>
              <w:t xml:space="preserve">железнодорожным, автомобильным, </w:t>
            </w:r>
            <w:r>
              <w:br/>
            </w:r>
            <w:r>
              <w:rPr>
                <w:rFonts w:ascii="Times New Roman"/>
                <w:b w:val="false"/>
                <w:i w:val="false"/>
                <w:color w:val="000000"/>
                <w:sz w:val="20"/>
              </w:rPr>
              <w:t xml:space="preserve">трубопроводным, морским и </w:t>
            </w:r>
            <w:r>
              <w:br/>
            </w:r>
            <w:r>
              <w:rPr>
                <w:rFonts w:ascii="Times New Roman"/>
                <w:b w:val="false"/>
                <w:i w:val="false"/>
                <w:color w:val="000000"/>
                <w:sz w:val="20"/>
              </w:rPr>
              <w:t xml:space="preserve">внутренним водным транспортом" </w:t>
            </w:r>
          </w:p>
        </w:tc>
      </w:tr>
    </w:tbl>
    <w:bookmarkStart w:name="z5022" w:id="4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 (Индекс: 14 ТРГФ, периодичность: ежемесячная)</w:t>
      </w:r>
    </w:p>
    <w:bookmarkEnd w:id="420"/>
    <w:bookmarkStart w:name="z5023" w:id="421"/>
    <w:p>
      <w:pPr>
        <w:spacing w:after="0"/>
        <w:ind w:left="0"/>
        <w:jc w:val="both"/>
      </w:pPr>
      <w:r>
        <w:rPr>
          <w:rFonts w:ascii="Times New Roman"/>
          <w:b w:val="false"/>
          <w:i w:val="false"/>
          <w:color w:val="000000"/>
          <w:sz w:val="28"/>
        </w:rPr>
        <w:t>
      В форме административных данных "Сведения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 включаются следующие данные:</w:t>
      </w:r>
    </w:p>
    <w:bookmarkEnd w:id="421"/>
    <w:bookmarkStart w:name="z5024" w:id="422"/>
    <w:p>
      <w:pPr>
        <w:spacing w:after="0"/>
        <w:ind w:left="0"/>
        <w:jc w:val="both"/>
      </w:pPr>
      <w:r>
        <w:rPr>
          <w:rFonts w:ascii="Times New Roman"/>
          <w:b w:val="false"/>
          <w:i w:val="false"/>
          <w:color w:val="000000"/>
          <w:sz w:val="28"/>
        </w:rPr>
        <w:t>
      1) разделе 1 "Сведения о транспортировке за пределы территории и на территорию Республики Казахстан товарного газа трубопроводным транспортом":</w:t>
      </w:r>
    </w:p>
    <w:bookmarkEnd w:id="422"/>
    <w:bookmarkStart w:name="z5025" w:id="423"/>
    <w:p>
      <w:pPr>
        <w:spacing w:after="0"/>
        <w:ind w:left="0"/>
        <w:jc w:val="both"/>
      </w:pPr>
      <w:r>
        <w:rPr>
          <w:rFonts w:ascii="Times New Roman"/>
          <w:b w:val="false"/>
          <w:i w:val="false"/>
          <w:color w:val="000000"/>
          <w:sz w:val="28"/>
        </w:rPr>
        <w:t>
      в графе 1 указывается наименование организации, экспортирующей или импортирующей товарный газ трубопроводным транспортом;</w:t>
      </w:r>
    </w:p>
    <w:bookmarkEnd w:id="423"/>
    <w:bookmarkStart w:name="z5026" w:id="424"/>
    <w:p>
      <w:pPr>
        <w:spacing w:after="0"/>
        <w:ind w:left="0"/>
        <w:jc w:val="both"/>
      </w:pPr>
      <w:r>
        <w:rPr>
          <w:rFonts w:ascii="Times New Roman"/>
          <w:b w:val="false"/>
          <w:i w:val="false"/>
          <w:color w:val="000000"/>
          <w:sz w:val="28"/>
        </w:rPr>
        <w:t>
      в графе 2 указывается наименование приобретателя товарного газа;</w:t>
      </w:r>
    </w:p>
    <w:bookmarkEnd w:id="424"/>
    <w:bookmarkStart w:name="z5027" w:id="425"/>
    <w:p>
      <w:pPr>
        <w:spacing w:after="0"/>
        <w:ind w:left="0"/>
        <w:jc w:val="both"/>
      </w:pPr>
      <w:r>
        <w:rPr>
          <w:rFonts w:ascii="Times New Roman"/>
          <w:b w:val="false"/>
          <w:i w:val="false"/>
          <w:color w:val="000000"/>
          <w:sz w:val="28"/>
        </w:rPr>
        <w:t>
      в графе 3 указывается наименование страны получателя сжиженного природного газа;</w:t>
      </w:r>
    </w:p>
    <w:bookmarkEnd w:id="425"/>
    <w:bookmarkStart w:name="z5028" w:id="426"/>
    <w:p>
      <w:pPr>
        <w:spacing w:after="0"/>
        <w:ind w:left="0"/>
        <w:jc w:val="both"/>
      </w:pPr>
      <w:r>
        <w:rPr>
          <w:rFonts w:ascii="Times New Roman"/>
          <w:b w:val="false"/>
          <w:i w:val="false"/>
          <w:color w:val="000000"/>
          <w:sz w:val="28"/>
        </w:rPr>
        <w:t>
      в графе 4 указывается наименование товара, согласно таможенной декларации;</w:t>
      </w:r>
    </w:p>
    <w:bookmarkEnd w:id="426"/>
    <w:bookmarkStart w:name="z5029" w:id="427"/>
    <w:p>
      <w:pPr>
        <w:spacing w:after="0"/>
        <w:ind w:left="0"/>
        <w:jc w:val="both"/>
      </w:pPr>
      <w:r>
        <w:rPr>
          <w:rFonts w:ascii="Times New Roman"/>
          <w:b w:val="false"/>
          <w:i w:val="false"/>
          <w:color w:val="000000"/>
          <w:sz w:val="28"/>
        </w:rPr>
        <w:t>
      в графе 5 указывается код товарной номенклатуры внешнеэкономической деятельности;</w:t>
      </w:r>
    </w:p>
    <w:bookmarkEnd w:id="427"/>
    <w:bookmarkStart w:name="z5030" w:id="428"/>
    <w:p>
      <w:pPr>
        <w:spacing w:after="0"/>
        <w:ind w:left="0"/>
        <w:jc w:val="both"/>
      </w:pPr>
      <w:r>
        <w:rPr>
          <w:rFonts w:ascii="Times New Roman"/>
          <w:b w:val="false"/>
          <w:i w:val="false"/>
          <w:color w:val="000000"/>
          <w:sz w:val="28"/>
        </w:rPr>
        <w:t>
      в графе 6 указывается объем транспортировки товарного газа за пределы таможенной границы Евразийского экономического союза, совпадающего с Государственной границей Республики Казахстан, трубопроводным транспортом за отчетный месяц в кубических метрах;</w:t>
      </w:r>
    </w:p>
    <w:bookmarkEnd w:id="428"/>
    <w:bookmarkStart w:name="z5031" w:id="429"/>
    <w:p>
      <w:pPr>
        <w:spacing w:after="0"/>
        <w:ind w:left="0"/>
        <w:jc w:val="both"/>
      </w:pPr>
      <w:r>
        <w:rPr>
          <w:rFonts w:ascii="Times New Roman"/>
          <w:b w:val="false"/>
          <w:i w:val="false"/>
          <w:color w:val="000000"/>
          <w:sz w:val="28"/>
        </w:rPr>
        <w:t>
      2) в разделе "Сведения о ввозе на территорию Республики Казахстан сжиженного нефтяного, сжиженного природного газа железнодорожным, автомобильным, трубопроводным, морским и внутренним водным транспортом":</w:t>
      </w:r>
    </w:p>
    <w:bookmarkEnd w:id="429"/>
    <w:bookmarkStart w:name="z5032" w:id="430"/>
    <w:p>
      <w:pPr>
        <w:spacing w:after="0"/>
        <w:ind w:left="0"/>
        <w:jc w:val="both"/>
      </w:pPr>
      <w:r>
        <w:rPr>
          <w:rFonts w:ascii="Times New Roman"/>
          <w:b w:val="false"/>
          <w:i w:val="false"/>
          <w:color w:val="000000"/>
          <w:sz w:val="28"/>
        </w:rPr>
        <w:t>
      в графе 1 указывается наименование субъекта, осуществляющего ввоз на территорию таможенной границы или вывоз за пределы таможенной границы Евразийского экономического союза, совпадающего с Государственной границей Республики Казахстан, сжиженного нефтяного и (или) сжиженного природного газа железнодорожным, автомобильным, трубопроводным, морским и внутренним водным транспортом;</w:t>
      </w:r>
    </w:p>
    <w:bookmarkEnd w:id="430"/>
    <w:bookmarkStart w:name="z5033" w:id="431"/>
    <w:p>
      <w:pPr>
        <w:spacing w:after="0"/>
        <w:ind w:left="0"/>
        <w:jc w:val="both"/>
      </w:pPr>
      <w:r>
        <w:rPr>
          <w:rFonts w:ascii="Times New Roman"/>
          <w:b w:val="false"/>
          <w:i w:val="false"/>
          <w:color w:val="000000"/>
          <w:sz w:val="28"/>
        </w:rPr>
        <w:t>
      в графе 2 указывается наименование получателя объемов сжиженного нефтяного и (или) природного газа;</w:t>
      </w:r>
    </w:p>
    <w:bookmarkEnd w:id="431"/>
    <w:bookmarkStart w:name="z5034" w:id="432"/>
    <w:p>
      <w:pPr>
        <w:spacing w:after="0"/>
        <w:ind w:left="0"/>
        <w:jc w:val="both"/>
      </w:pPr>
      <w:r>
        <w:rPr>
          <w:rFonts w:ascii="Times New Roman"/>
          <w:b w:val="false"/>
          <w:i w:val="false"/>
          <w:color w:val="000000"/>
          <w:sz w:val="28"/>
        </w:rPr>
        <w:t>
      в графе 3 указывается наименование страны отправителя сжиженного нефтяного и (или) природного газа;</w:t>
      </w:r>
    </w:p>
    <w:bookmarkEnd w:id="432"/>
    <w:bookmarkStart w:name="z5035" w:id="433"/>
    <w:p>
      <w:pPr>
        <w:spacing w:after="0"/>
        <w:ind w:left="0"/>
        <w:jc w:val="both"/>
      </w:pPr>
      <w:r>
        <w:rPr>
          <w:rFonts w:ascii="Times New Roman"/>
          <w:b w:val="false"/>
          <w:i w:val="false"/>
          <w:color w:val="000000"/>
          <w:sz w:val="28"/>
        </w:rPr>
        <w:t>
      в графе 4 указывается наименование товара, согласно таможенной декларации;</w:t>
      </w:r>
    </w:p>
    <w:bookmarkEnd w:id="433"/>
    <w:bookmarkStart w:name="z5036" w:id="434"/>
    <w:p>
      <w:pPr>
        <w:spacing w:after="0"/>
        <w:ind w:left="0"/>
        <w:jc w:val="both"/>
      </w:pPr>
      <w:r>
        <w:rPr>
          <w:rFonts w:ascii="Times New Roman"/>
          <w:b w:val="false"/>
          <w:i w:val="false"/>
          <w:color w:val="000000"/>
          <w:sz w:val="28"/>
        </w:rPr>
        <w:t>
      в графе 5 указывается код товарной номенклатуры внешнеэкономической деятельности;</w:t>
      </w:r>
    </w:p>
    <w:bookmarkEnd w:id="434"/>
    <w:bookmarkStart w:name="z5037" w:id="435"/>
    <w:p>
      <w:pPr>
        <w:spacing w:after="0"/>
        <w:ind w:left="0"/>
        <w:jc w:val="both"/>
      </w:pPr>
      <w:r>
        <w:rPr>
          <w:rFonts w:ascii="Times New Roman"/>
          <w:b w:val="false"/>
          <w:i w:val="false"/>
          <w:color w:val="000000"/>
          <w:sz w:val="28"/>
        </w:rPr>
        <w:t>
      в графе 6 указывается объем ввоза сжиженного природного газа в кубических метрах и (или) сжиженного нефтяного газа в тоннах на территорию таможенной границы Евразийского экономического союза, совпадающего с Государственной границей Республики Казахстан;</w:t>
      </w:r>
    </w:p>
    <w:bookmarkEnd w:id="435"/>
    <w:bookmarkStart w:name="z5038" w:id="436"/>
    <w:p>
      <w:pPr>
        <w:spacing w:after="0"/>
        <w:ind w:left="0"/>
        <w:jc w:val="both"/>
      </w:pPr>
      <w:r>
        <w:rPr>
          <w:rFonts w:ascii="Times New Roman"/>
          <w:b w:val="false"/>
          <w:i w:val="false"/>
          <w:color w:val="000000"/>
          <w:sz w:val="28"/>
        </w:rPr>
        <w:t>
      в графе 7 указывается вид транспорта перевозки сжиженного нефтяного и природного газа.</w:t>
      </w:r>
    </w:p>
    <w:bookmarkEnd w:id="4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