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bbd" w14:textId="5626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ноября 2014 года № 77. Зарегистрирован в Министерстве юстиции Республики Казахстан 12 декабря 2014 года № 9970. Утратил силу приказом Министра национальной экономики Республики Казахстан от 30 июня 2015 года №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30.06.2015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«О товарных биржах»,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регулирования торговой деятельности Министерства национальной экономики Республики Казахстан (С. Камели)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опубликование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8 августа 2013 года № 241 и Первого заместителя Премьер-Министра Республики Казахстан - Министра регионального развития Республики Казахстан от 19 августа 2013 года № 197/НҚ «Об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биржах» (зарегистрирован в Министерстве юстиции Республики Казахстан 18 сентября 2013 года № 8721).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национальной экономики Республики Казахстан Жаксылыкова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ноября 2014 года № 77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"/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при осуществлении государственного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 за соблюдением законодательства Республики Казахстан о товарных биржах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назначивший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проверку__________________________________________________________________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назначении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проверки__________________________________________________________________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проверяемого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субъекта__________________________________________________________________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1400"/>
        <w:gridCol w:w="87"/>
        <w:gridCol w:w="88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электронной торговой системы товарной биржи, отвечающей общим требованиям, установленным Правительством Республики Казахстан к электронным торговым системам товарных бирж (в соответствии с пунктом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 (в соответствии с пунктом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биржевой торговли, разработанных на основе типовых правил биржевой торговли, утвержденных Правительством Республики Казахстан (в соответствии с пунктом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сотрудников товарной биржи, занимающих руководящие должности: высшего образования; стажа работы в сфере товарных бирж и/ (или) в финансовых организациях не менее трех лет; у сотрудников товарной биржи, не занимающих руководящие должности: высшего или послесреднего образования (в соответствии с пунктом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структурных подразделений по организации торговли и работе с клиентами (в соответствии с пунктом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клирингового центра либо договора об использовании услуг клирингового центра (в соответствии с пунктом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семи членов товарной биржи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от 4 мая 2009 года «О товарных биржах»).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 (в соответствии с пунктом 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об утверждении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 (в соответствии с пунктом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товарной бирже биржевого арбитража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от 4 мая 2009 года «О товарных биржах»).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гарантийного и страхового фонда (в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мая 2009 года «О товарных биржах», а также Правилами формирования и использования размеров гарантийного и страхового фондов, утвержденных постановлением Правительства Республики Казахстан от 21 декабря 2012 года № 1653).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запрете осуществления товарной биржей торговой и иной деятельности, не связанной с организацией биржевой торговли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мая 2009 года «О товарных биржах»).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запрете участия работников товарной биржи в биржевых сделках или использования коммерческой информации в собственных интересах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от 4 мая 2009 года «О товарных биржах»).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запрете совершения биржевых сделок от имени и за счет товарной биржи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от 4 мая 2009 года «О товарных биржах»).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товарной биржей обязанности по опубликованию ежедневных котировок на биржевые товары в средствах массовой информации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4 мая 2009 года «О товарных биржах»).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внутреннего контроля и программы его осуществления, разработанные в целях предотвращения легализации (отмывания) доходов, полученных преступным путем, и финансирования терроризма (в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терроризма»).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Отметка проверяемого субъекта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«___» ___________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