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2fd9" w14:textId="acc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октября 2014 года № 77. Зарегистрирован в Министерстве юстиции Республики Казахстан 24 декабря 2014 года № 9998.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22.08.2018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25.11.2021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и перечень документов, подтверждающих соответствие им, для осуществления деятельности в сфере углеводородов.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22.08.2018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(Момышев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регистрациив Министерстве юстиции Республики Казахстан в средства массовой информации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21 ноября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углеводородов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Министра энергетики РК от 31.10.2022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и перечень документов, подтверждающих соответствие им, для осуществления деятельности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утвержденного технологического регламента на заявленный подвид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углеводородов; эксплуатации магистральных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технологического регламента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производственной базы по адресу, указанному в заявлении на получение лицензии и (или) приложения к лицензии (производственного помещения/ склада/цеха), для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здания или нежилого помещения (офиса) по адресу, указанному в заявлении на получение лицензии и (или) приложения к лицензии, для осуществления деятельности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инвентарный номер технического паспорта производственной базы/здания/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нежилого помещения (офиса) (идентификационные характеристики объекта недвижимости);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номер, дата, срок договора аренды/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 управления – в случае аренды/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доверительного управления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объектов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промысловых исследований при разведке и добыче углеводородов – скважинных приборов и оборудования (отбор глубинных проб, замер пластового давления и температуры) и установки (лебедки) для спускоподъемных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сейсморазведочных работ при разведке и добыче углеводородов – сейсмостанции и сейсморазведочного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сейсмостанции и сейсморазведочного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сейсмостанции, сейсморазведочного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геофизических работ при разведке и добыче углеводородов – скважинных приборов и оборудования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прострелочно-взрывных работ в скважинах при разведке и добыче углеводородов: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либо договора с организацией, имеющей разрешение на постоянное применение взрывчатых веществ и изделий на их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либо договора со специализированной организацией, имеющей склад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склада для хранения взрывчатых веществ либо договора со специализированной организацией, имеющей склад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склада***;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склада,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бурения скважин на суше, на море и на внутренних водоемах при разведке и добыче углеводородов –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буровой установки, бурового насоса, противовыбросового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узла подготовки, циркуляции и очистки бурового раствора;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насоса, узла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подземного ремонта, испытания, освоения, опробования, консервации, ликвидации скважин при разведке и добыче углеводородов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подъемной установки по ремонту, испытанию, освоению, опробованию, консервации, ликвидации скважин; противовыбросового оборудования, насосного агрегата 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подъемной установки, предназначенной для ремонта, испытания, освоения, опробования, консервации, ликвидации скважин; противовыбросового оборудования, насосного агрегата; информацию о наличии емкости;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агрегата, емкости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цементации скважин при разведке и добыче углеводородов – специализированных цементировочных агрегатов и емкости;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цементировочных агрегатов 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емкости;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агрегатов, емкости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увеличение производительности скважин при разведке и добыче углеводородов – насосных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насосных агрегатов**;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насосных агрегатов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для работ по предотвращению и ликвидации разливов на месторождениях углеводородов на море – нефтесборного устройства на море, плавающих резервуаров и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 нефтесборного устройства на море, плавающих резервуаров и боновых заграждений**;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устройств, резервуаров, заграждений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для эксплуатации нефтегазохимических производств: основных технологических установок и оборудования; складов, необходимых для нефтехимического производства;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серийный номер завода-изготовителя основных технологических установок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складов, необходимых для нефтегазохимического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технологических установок, оборудования, складов, лаборатории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для составления базовых проектных документов для месторождений углеводородов и анализа разработки месторождений углеводородов – 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углеводородов);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 количество используемых компьютеров, принтера, плоттера,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для составления технических проектных документов для месторождений углеводородов – лицензионных программных обеспечений, предназначенных для проектирования в сфере углеводородов (по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цементирования));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 количество используемых компьютеров, принтера и плоттера;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трубопроводов наличие на праве собственности или ином законном основании: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магистрального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наименование, номер и дату документов, подтверждающих наличие магистрального трубопровода с указанием протяженности линейной части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технического диагностирования магистральных трубопроводов – наименование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технического обслуживания магистральных трубопроводов – наименование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трубопроводов".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магистрального трубопровода, приборов, инструментов, оборудования, программ и подтверждающих документов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 (распространяется только на подвид деятельности "эксплуатация нефтегазохимических производств");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технологического процесса эксплуатации магистральных трубопроводов (распространяется только на подвид деятельности "эксплуатация магистральных трубопроводов")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приказов о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приказов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фамилию, имя, отчество (при наличии) технического руководителя, осуществляющего организацию заявленных подвидов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фамилию, имя, отчество (при наличии) 3-х специалистов, выполняющих заявленные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(документы, подтверждающие соответствующее образование, стаж, опыт работы и должность) устанавливается лицензиаром путем проведения разрешительного контроля с посещением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</w:tbl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агрегатов,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установок, техники, приборов и оборудования указывается для осуществления разрешительного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в сфере углеводородов*</w:t>
      </w:r>
    </w:p>
    <w:bookmarkEnd w:id="7"/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 составлению базовых проектных документов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месторождений углеводородов и анализа разработки месторождений углеводородов; составлению технических проектных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для месторождений углеводородов; эксплуатации магистральных трубопроводов):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утвержденного технологического регламента на заявленный подвид деятельности)</w:t>
      </w:r>
    </w:p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2. О наличии на праве собственности или ином законном основании: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производственной базы (производственного помещения/склада/цеха) – для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промысловые исследования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 при разведке и добыче углеводородов; геофизические работы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прострелочно-взрывные работы в скважинах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бурение скважин на суше, на море и на внутренних водоемах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подземный ремонт, испытание, освоение, опробование, консервация, ликвидация скважин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цементация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нефтеотдачи нефтяных пластов и увеличение производительности скважин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предотвращению и ликвидации разливов на месторождениях углеводородов на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эксплуатация нефтегазохимических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производственной базы (идентификационные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недвижимости), номер, дата, срок договора аренды/доверительного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в случае 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здания или нежилого помещения (офиса) – для подвида деятельности: составление базовых проектных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месторождений углеводородов и анализа разработки месторождений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технических проектных документов для месторождений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здания или нежилого помещения (офиса) (идентификационные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характеристики объекта недвижимости), номер, дата, срок договора аренды/доверительного управления –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производственной базы, здания или нежилого помещения (офиса)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ином законном основании (аренда/доверительное управление на срок более одного года)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получается с информационной системы "Государственная база данных "Регистр недвижимости".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3. На праве собственности или ином законном основании для заявленных подвидов деятельности: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промысловых исследований при разведке и добыче углеводородов 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температуры) 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 и установки (лебедки)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сейсморазведочных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сейсмостанции и сейсморазведочного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сейсмостанции и сейсморазведочного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сейсмостанции и сейсморазведочного оборудования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геофизических работ при разведке и добыче углеводородов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температуры, приборы акустического, электрического и радиоактивного каротажа)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приборов, оборудования, установки (лебедки)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прострелочно-взрывных работ в скважинах при разведке и добыче углеводородов: наличие разрешения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организацией, имеющей разрешение на постоянное применение взрывчатых веществ 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изделий на их основе)*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разрешения на постоянное применение взрывчатых веществ 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не заполняется; наличие склада для хранения взрывчатых веществ либо договора со 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организацией, имеющей склад для хранения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склада для хранения взрывчатых веществ;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договора со специализированной организацией, имеющей склад для хранения взрывчатых веществ*;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склада на праве собственности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нахождения склада указывается для осуществления разрешительного контроля перфорационного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перфорационного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бурения скважин на суше, на море и на внутренних водоемах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буровой установки, бурового насоса, противовыбросового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 установки, бурового насоса,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противовыбросового оборудования; место размещения***) наличие узла подготовки, циркуляции и очистки бурового раствора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узла подготовки, циркуляции и очистки бурового раствора;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буровой установки, бурового насоса, противовыбросового оборудования, узла подготовки,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циркуляции и очистки бурового раствора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для подземного ремонта, испытания, освоения, опробования, консервации, ликвидации скважин при разведке и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углеводородов: наличие подъемной установки по ремонту, испытанию, освоению, опробованию, консервации,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скважин; противовыбросового оборудования, насосного агрегата 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подъемной установки, предназначенной для ремонта,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испытания, освоения, опробования, консервации, ликвидации скважин; противовыбросового оборудования, насосного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размещения***) информацию 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подъемной установки, предназначенной для ремонта, испытания, освоения, опробования, консервации,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скважин; противовыбросового оборудования, насосного агрегата, емкости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для цементации скважин при разведке и добыче углеводородов: о наличии специализированных цементировочных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цементировочных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емкости 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цементировочных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специализированных цементировочных агрегатов и емкости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для повышения нефтеотдачи нефтяных пластов и увеличение производительности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насосных агрегатов 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насосных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 кода или)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насосных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насосных агрегатов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 углеводородов на море: 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 нефтесборного устройства на море, плавающих резервуаров и боновых заграждений**; место размещения***)</w:t>
      </w:r>
    </w:p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Примечания к настоящему подпункту: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устройств на море, плавающих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нефтесборного устройства на море, плавающих резервуаров и боновых заграждений указывается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для эксплуатации нефтегазохимических производств: о наличии основных технологических установок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 технологических установок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складов, необходимых для нефтегазохимического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складов) о наличии аккредитованной лаборатории или договора на обслуживание с аккредитованной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 продукции стандартам, нормам и техническим условиям)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договора на обслуживание с аккредитованной лабораторией по контролю соответствия продукции стандартам,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техническим условиям)*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собственной лаборатории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для составления базовых проектных документов для месторождений углеводородов и анализа разработки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углеводородов: 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 наличие компьютеров, принтеров, плоттеров,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 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принтеров, плоттеров и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скважине);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осуществления разрешительного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для составления технических проектных документов для месторождений углеводородов: 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лицензионных программных обеспечений) наличие компьютеров, принтера и плоттера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принтера и плоттера;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осуществления разрешительного контроля.</w:t>
      </w:r>
    </w:p>
    <w:p>
      <w:pPr>
        <w:spacing w:after="0"/>
        <w:ind w:left="0"/>
        <w:jc w:val="both"/>
      </w:pPr>
      <w:bookmarkStart w:name="z28" w:id="12"/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магистральных трубопроводов наличие на праве собственности или ином законном основании: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магистральных трубопроводов 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дату документов, подтверждающих наличие магистральных трубопроводов с указанием протяженности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трубопроводов)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приборов и оборудования, обеспечивающих эксплуатацию магистральных трубопроводов, которые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технических требований, необходимых для выполнения заявленных работ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приборов и оборудования, обеспечивающих эксплуатацию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диагностических приборов)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контрольно-измерительных приборов, инструментов,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программ по реконструкции, модернизации действующих производственных объектов с использованием современного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технологий; планов (программ) выполнения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программ и планов)</w:t>
      </w:r>
    </w:p>
    <w:p>
      <w:pPr>
        <w:spacing w:after="0"/>
        <w:ind w:left="0"/>
        <w:jc w:val="both"/>
      </w:pPr>
      <w:bookmarkStart w:name="z34" w:id="13"/>
      <w:r>
        <w:rPr>
          <w:rFonts w:ascii="Times New Roman"/>
          <w:b w:val="false"/>
          <w:i w:val="false"/>
          <w:color w:val="000000"/>
          <w:sz w:val="28"/>
        </w:rPr>
        <w:t>
      5. Ответственных лиц, обеспечивающих*: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эксплуатацию и техническое обслуживание установок, машин, механизмов, приборов,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безопасность труда и промышленную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охрану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 (распространяется только на подвид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"эксплуатация нефтегазохимических производств");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трубопроводов (распространяется только на подвид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трубопроводов"):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приказов о назначении ответственных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требуется для деятельности по составлению базовых проектных документов для месторождений углеводородов 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углеводородов; составлению технических проектных документов для месторождений углеводородов.</w:t>
      </w:r>
    </w:p>
    <w:p>
      <w:pPr>
        <w:spacing w:after="0"/>
        <w:ind w:left="0"/>
        <w:jc w:val="both"/>
      </w:pPr>
      <w:bookmarkStart w:name="z41" w:id="14"/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квалификационного состава: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 техническим образованием в сфере углеводородов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практической работы в указанной сфере – не менее 3-х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технического руководителя, осуществляющего организацию заявленных подвидов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3-х специалистов с высшим техническим или средним специальным образованием в сфере углеводородов и опытом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углеводородов – не менее 2-х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3-х специалистов, выполняющих заявленные подвиды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опыт практической работы по специальности в сфере углеводородов для технического руководителя и специалистов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документам, подтверждающим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