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d6e9" w14:textId="4afd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p>
      <w:pPr>
        <w:spacing w:after="0"/>
        <w:ind w:left="0"/>
        <w:jc w:val="both"/>
      </w:pPr>
      <w:r>
        <w:rPr>
          <w:rFonts w:ascii="Times New Roman"/>
          <w:b w:val="false"/>
          <w:i w:val="false"/>
          <w:color w:val="000000"/>
          <w:sz w:val="28"/>
        </w:rPr>
        <w:t>Приказ Министра культуры и спорта Республики Казахстан от 22 ноября 2014 года № 107. Зарегистрирован в Министерстве юстиции Республики Казахстан 25 декабря 2014 года № 10005.</w:t>
      </w:r>
    </w:p>
    <w:p>
      <w:pPr>
        <w:spacing w:after="0"/>
        <w:ind w:left="0"/>
        <w:jc w:val="both"/>
      </w:pPr>
      <w:bookmarkStart w:name="z1" w:id="0"/>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туризма и спорта РК от 28.05.2024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Методику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уполномоченного органа в области физической культуры и спорта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Комитету по делам спорта и физической культуры Министерства культуры и спорта Республики Казахстан в установленном законодательством порядке:</w:t>
      </w:r>
    </w:p>
    <w:bookmarkEnd w:id="3"/>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культуры и спорта Республики Казахстан Есентаева Т.К.</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22 ноября 2014 года № 107</w:t>
            </w:r>
          </w:p>
        </w:tc>
      </w:tr>
    </w:tbl>
    <w:bookmarkStart w:name="z8" w:id="6"/>
    <w:p>
      <w:pPr>
        <w:spacing w:after="0"/>
        <w:ind w:left="0"/>
        <w:jc w:val="left"/>
      </w:pPr>
      <w:r>
        <w:rPr>
          <w:rFonts w:ascii="Times New Roman"/>
          <w:b/>
          <w:i w:val="false"/>
          <w:color w:val="000000"/>
        </w:rPr>
        <w:t xml:space="preserve"> Методика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bookmarkEnd w:id="6"/>
    <w:p>
      <w:pPr>
        <w:spacing w:after="0"/>
        <w:ind w:left="0"/>
        <w:jc w:val="both"/>
      </w:pPr>
      <w:r>
        <w:rPr>
          <w:rFonts w:ascii="Times New Roman"/>
          <w:b w:val="false"/>
          <w:i w:val="false"/>
          <w:color w:val="ff0000"/>
          <w:sz w:val="28"/>
        </w:rPr>
        <w:t xml:space="preserve">
      Сноска. Заголовок - в редакции приказа Министра туризма и спорта РК от 28.05.2024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приказа Министра туризма и спорта РК от 28.05.2024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xml:space="preserve">
      1. Настоящая Методика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(далее – Методика) разработана в соответствии с подпунктом 17)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туризма и спорта РК от 28.05.2024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Методика разработана в целях разработки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по различным видам спорта на основании физиологических потребностей в энергообеспечении и пищевых ингредиентов с учетом специфической деятельности спортсменов.</w:t>
      </w:r>
    </w:p>
    <w:bookmarkEnd w:id="9"/>
    <w:bookmarkStart w:name="z12" w:id="10"/>
    <w:p>
      <w:pPr>
        <w:spacing w:after="0"/>
        <w:ind w:left="0"/>
        <w:jc w:val="both"/>
      </w:pPr>
      <w:r>
        <w:rPr>
          <w:rFonts w:ascii="Times New Roman"/>
          <w:b w:val="false"/>
          <w:i w:val="false"/>
          <w:color w:val="000000"/>
          <w:sz w:val="28"/>
        </w:rPr>
        <w:t>
      3. В настоящей Методике используются следующие понятия:</w:t>
      </w:r>
    </w:p>
    <w:bookmarkEnd w:id="10"/>
    <w:bookmarkStart w:name="z29" w:id="11"/>
    <w:p>
      <w:pPr>
        <w:spacing w:after="0"/>
        <w:ind w:left="0"/>
        <w:jc w:val="both"/>
      </w:pPr>
      <w:r>
        <w:rPr>
          <w:rFonts w:ascii="Times New Roman"/>
          <w:b w:val="false"/>
          <w:i w:val="false"/>
          <w:color w:val="000000"/>
          <w:sz w:val="28"/>
        </w:rPr>
        <w:t>
      1) виды единоборств – виды спорта, где предусмотрен обязательный физический контакт между двумя соревнующимися, по определенным правилам;</w:t>
      </w:r>
    </w:p>
    <w:bookmarkEnd w:id="11"/>
    <w:bookmarkStart w:name="z30" w:id="12"/>
    <w:p>
      <w:pPr>
        <w:spacing w:after="0"/>
        <w:ind w:left="0"/>
        <w:jc w:val="both"/>
      </w:pPr>
      <w:r>
        <w:rPr>
          <w:rFonts w:ascii="Times New Roman"/>
          <w:b w:val="false"/>
          <w:i w:val="false"/>
          <w:color w:val="000000"/>
          <w:sz w:val="28"/>
        </w:rPr>
        <w:t>
      2) скоростно-силовые виды спорта – виды спорта, где соревнование сводится к сопоставлению скоростных и силовых качеств спортсменов;</w:t>
      </w:r>
    </w:p>
    <w:bookmarkEnd w:id="12"/>
    <w:p>
      <w:pPr>
        <w:spacing w:after="0"/>
        <w:ind w:left="0"/>
        <w:jc w:val="both"/>
      </w:pPr>
      <w:r>
        <w:rPr>
          <w:rFonts w:ascii="Times New Roman"/>
          <w:b w:val="false"/>
          <w:i w:val="false"/>
          <w:color w:val="000000"/>
          <w:sz w:val="28"/>
        </w:rPr>
        <w:t>
      3) командные и игровые виды спорта – виды спорта, где проводится состязание между командами, состоящими из двух и более спортсменов по определенным правилам;</w:t>
      </w:r>
    </w:p>
    <w:bookmarkStart w:name="z31" w:id="13"/>
    <w:p>
      <w:pPr>
        <w:spacing w:after="0"/>
        <w:ind w:left="0"/>
        <w:jc w:val="both"/>
      </w:pPr>
      <w:r>
        <w:rPr>
          <w:rFonts w:ascii="Times New Roman"/>
          <w:b w:val="false"/>
          <w:i w:val="false"/>
          <w:color w:val="000000"/>
          <w:sz w:val="28"/>
        </w:rPr>
        <w:t>
      4) координационные виды спорта – виды спорта, которые обуславливаются постоянным усложнением двигательной координации спортсмена;</w:t>
      </w:r>
    </w:p>
    <w:bookmarkEnd w:id="13"/>
    <w:bookmarkStart w:name="z32" w:id="14"/>
    <w:p>
      <w:pPr>
        <w:spacing w:after="0"/>
        <w:ind w:left="0"/>
        <w:jc w:val="both"/>
      </w:pPr>
      <w:r>
        <w:rPr>
          <w:rFonts w:ascii="Times New Roman"/>
          <w:b w:val="false"/>
          <w:i w:val="false"/>
          <w:color w:val="000000"/>
          <w:sz w:val="28"/>
        </w:rPr>
        <w:t>
      5) рацион питания – набор и количество продуктов питания, потребляемых во время каждого приема пищи, необходимых для восстановления энергетических затрат спортсмена;</w:t>
      </w:r>
    </w:p>
    <w:bookmarkEnd w:id="14"/>
    <w:bookmarkStart w:name="z33" w:id="15"/>
    <w:p>
      <w:pPr>
        <w:spacing w:after="0"/>
        <w:ind w:left="0"/>
        <w:jc w:val="both"/>
      </w:pPr>
      <w:r>
        <w:rPr>
          <w:rFonts w:ascii="Times New Roman"/>
          <w:b w:val="false"/>
          <w:i w:val="false"/>
          <w:color w:val="000000"/>
          <w:sz w:val="28"/>
        </w:rPr>
        <w:t>
      6) суточный расчет калорий – расчет необходимого количества килокалорий, в сутки формируемый из продуктов питания;</w:t>
      </w:r>
    </w:p>
    <w:bookmarkEnd w:id="15"/>
    <w:bookmarkStart w:name="z34" w:id="16"/>
    <w:p>
      <w:pPr>
        <w:spacing w:after="0"/>
        <w:ind w:left="0"/>
        <w:jc w:val="both"/>
      </w:pPr>
      <w:r>
        <w:rPr>
          <w:rFonts w:ascii="Times New Roman"/>
          <w:b w:val="false"/>
          <w:i w:val="false"/>
          <w:color w:val="000000"/>
          <w:sz w:val="28"/>
        </w:rPr>
        <w:t>
      7) циклические виды спорта – виды спорта, где проводится цикличное повторение движений спортсмена для перемещения собственного тела в пространстве.</w:t>
      </w:r>
    </w:p>
    <w:bookmarkEnd w:id="16"/>
    <w:bookmarkStart w:name="z13" w:id="17"/>
    <w:p>
      <w:pPr>
        <w:spacing w:after="0"/>
        <w:ind w:left="0"/>
        <w:jc w:val="left"/>
      </w:pPr>
      <w:r>
        <w:rPr>
          <w:rFonts w:ascii="Times New Roman"/>
          <w:b/>
          <w:i w:val="false"/>
          <w:color w:val="000000"/>
        </w:rPr>
        <w:t xml:space="preserve"> Глава 2. Определение нормативов питания и фармакологического обеспечения</w:t>
      </w:r>
    </w:p>
    <w:bookmarkEnd w:id="17"/>
    <w:p>
      <w:pPr>
        <w:spacing w:after="0"/>
        <w:ind w:left="0"/>
        <w:jc w:val="both"/>
      </w:pPr>
      <w:r>
        <w:rPr>
          <w:rFonts w:ascii="Times New Roman"/>
          <w:b w:val="false"/>
          <w:i w:val="false"/>
          <w:color w:val="ff0000"/>
          <w:sz w:val="28"/>
        </w:rPr>
        <w:t xml:space="preserve">
      Сноска. Заголовок главы 2 в редакции приказа Министра туризма и спорта РК от 28.05.2024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8"/>
    <w:p>
      <w:pPr>
        <w:spacing w:after="0"/>
        <w:ind w:left="0"/>
        <w:jc w:val="both"/>
      </w:pPr>
      <w:r>
        <w:rPr>
          <w:rFonts w:ascii="Times New Roman"/>
          <w:b w:val="false"/>
          <w:i w:val="false"/>
          <w:color w:val="000000"/>
          <w:sz w:val="28"/>
        </w:rPr>
        <w:t>
      4. При разработке нормативов питания учитываются:</w:t>
      </w:r>
    </w:p>
    <w:bookmarkEnd w:id="18"/>
    <w:p>
      <w:pPr>
        <w:spacing w:after="0"/>
        <w:ind w:left="0"/>
        <w:jc w:val="both"/>
      </w:pPr>
      <w:r>
        <w:rPr>
          <w:rFonts w:ascii="Times New Roman"/>
          <w:b w:val="false"/>
          <w:i w:val="false"/>
          <w:color w:val="000000"/>
          <w:sz w:val="28"/>
        </w:rPr>
        <w:t>
      1) содержание макроэлементов и микроэлементов необходимых веществ должно находиться в соответствии с физиологическими потребностями организма спортсмена;</w:t>
      </w:r>
    </w:p>
    <w:p>
      <w:pPr>
        <w:spacing w:after="0"/>
        <w:ind w:left="0"/>
        <w:jc w:val="both"/>
      </w:pPr>
      <w:r>
        <w:rPr>
          <w:rFonts w:ascii="Times New Roman"/>
          <w:b w:val="false"/>
          <w:i w:val="false"/>
          <w:color w:val="000000"/>
          <w:sz w:val="28"/>
        </w:rPr>
        <w:t>
      2) потребление основных пищевых веществ (белки, жиры, углеводы) должно находиться, как в пределах физиологически необходимых соотношений между собой, так и в физиологических величинах, обеспечивающих энергетическую потребность организма спортсмена;</w:t>
      </w:r>
    </w:p>
    <w:p>
      <w:pPr>
        <w:spacing w:after="0"/>
        <w:ind w:left="0"/>
        <w:jc w:val="both"/>
      </w:pPr>
      <w:r>
        <w:rPr>
          <w:rFonts w:ascii="Times New Roman"/>
          <w:b w:val="false"/>
          <w:i w:val="false"/>
          <w:color w:val="000000"/>
          <w:sz w:val="28"/>
        </w:rPr>
        <w:t>
      3) содержание минорных и ортомолекулярных комплексов, биологически активных веществ при нутритивной поддержке должно соответствовать трофическому статусу организма спортсмена;</w:t>
      </w:r>
    </w:p>
    <w:p>
      <w:pPr>
        <w:spacing w:after="0"/>
        <w:ind w:left="0"/>
        <w:jc w:val="both"/>
      </w:pPr>
      <w:r>
        <w:rPr>
          <w:rFonts w:ascii="Times New Roman"/>
          <w:b w:val="false"/>
          <w:i w:val="false"/>
          <w:color w:val="000000"/>
          <w:sz w:val="28"/>
        </w:rPr>
        <w:t>
      4) соответствие энергетической ценности рациона питания спортсмена энергетическим затратам его организма;</w:t>
      </w:r>
    </w:p>
    <w:p>
      <w:pPr>
        <w:spacing w:after="0"/>
        <w:ind w:left="0"/>
        <w:jc w:val="both"/>
      </w:pPr>
      <w:r>
        <w:rPr>
          <w:rFonts w:ascii="Times New Roman"/>
          <w:b w:val="false"/>
          <w:i w:val="false"/>
          <w:color w:val="000000"/>
          <w:sz w:val="28"/>
        </w:rPr>
        <w:t>
      5) в рационе питания предусматриваются физиологически необходимое количество животных белков, углеводов, физиологические пропорции ненасыщенных и полиненасыщенных жирных кислот, оптимальное количество витаминно-минеральных элементов.</w:t>
      </w:r>
    </w:p>
    <w:bookmarkStart w:name="z15" w:id="19"/>
    <w:p>
      <w:pPr>
        <w:spacing w:after="0"/>
        <w:ind w:left="0"/>
        <w:jc w:val="both"/>
      </w:pPr>
      <w:r>
        <w:rPr>
          <w:rFonts w:ascii="Times New Roman"/>
          <w:b w:val="false"/>
          <w:i w:val="false"/>
          <w:color w:val="000000"/>
          <w:sz w:val="28"/>
        </w:rPr>
        <w:t>
      5. В соответствии с различной спортивной специализацией и квалификацией спортсмена, распределение норм питания спортсмена проводится по следующим группам видов спорта:</w:t>
      </w:r>
    </w:p>
    <w:bookmarkEnd w:id="19"/>
    <w:p>
      <w:pPr>
        <w:spacing w:after="0"/>
        <w:ind w:left="0"/>
        <w:jc w:val="both"/>
      </w:pPr>
      <w:r>
        <w:rPr>
          <w:rFonts w:ascii="Times New Roman"/>
          <w:b w:val="false"/>
          <w:i w:val="false"/>
          <w:color w:val="000000"/>
          <w:sz w:val="28"/>
        </w:rPr>
        <w:t>
      1) скоростно-силовые виды спорта;</w:t>
      </w:r>
    </w:p>
    <w:p>
      <w:pPr>
        <w:spacing w:after="0"/>
        <w:ind w:left="0"/>
        <w:jc w:val="both"/>
      </w:pPr>
      <w:r>
        <w:rPr>
          <w:rFonts w:ascii="Times New Roman"/>
          <w:b w:val="false"/>
          <w:i w:val="false"/>
          <w:color w:val="000000"/>
          <w:sz w:val="28"/>
        </w:rPr>
        <w:t>
      2) виды единоборств;</w:t>
      </w:r>
    </w:p>
    <w:p>
      <w:pPr>
        <w:spacing w:after="0"/>
        <w:ind w:left="0"/>
        <w:jc w:val="both"/>
      </w:pPr>
      <w:r>
        <w:rPr>
          <w:rFonts w:ascii="Times New Roman"/>
          <w:b w:val="false"/>
          <w:i w:val="false"/>
          <w:color w:val="000000"/>
          <w:sz w:val="28"/>
        </w:rPr>
        <w:t>
      3) командные и игровые виды спорта;</w:t>
      </w:r>
    </w:p>
    <w:p>
      <w:pPr>
        <w:spacing w:after="0"/>
        <w:ind w:left="0"/>
        <w:jc w:val="both"/>
      </w:pPr>
      <w:r>
        <w:rPr>
          <w:rFonts w:ascii="Times New Roman"/>
          <w:b w:val="false"/>
          <w:i w:val="false"/>
          <w:color w:val="000000"/>
          <w:sz w:val="28"/>
        </w:rPr>
        <w:t>
      4) циклические виды спорта;</w:t>
      </w:r>
    </w:p>
    <w:p>
      <w:pPr>
        <w:spacing w:after="0"/>
        <w:ind w:left="0"/>
        <w:jc w:val="both"/>
      </w:pPr>
      <w:r>
        <w:rPr>
          <w:rFonts w:ascii="Times New Roman"/>
          <w:b w:val="false"/>
          <w:i w:val="false"/>
          <w:color w:val="000000"/>
          <w:sz w:val="28"/>
        </w:rPr>
        <w:t>
      5) координационные виды спорта.</w:t>
      </w:r>
    </w:p>
    <w:bookmarkStart w:name="z16" w:id="20"/>
    <w:p>
      <w:pPr>
        <w:spacing w:after="0"/>
        <w:ind w:left="0"/>
        <w:jc w:val="both"/>
      </w:pPr>
      <w:r>
        <w:rPr>
          <w:rFonts w:ascii="Times New Roman"/>
          <w:b w:val="false"/>
          <w:i w:val="false"/>
          <w:color w:val="000000"/>
          <w:sz w:val="28"/>
        </w:rPr>
        <w:t>
      6. Нормативы питания основаны на суточном расчете калорий спортсмена в соответствии с их оптимальным энергообеспечением, химического состава набора рациона питания и норм взаимозаменяемости одних продуктов другими.</w:t>
      </w:r>
    </w:p>
    <w:bookmarkEnd w:id="20"/>
    <w:bookmarkStart w:name="z35" w:id="21"/>
    <w:p>
      <w:pPr>
        <w:spacing w:after="0"/>
        <w:ind w:left="0"/>
        <w:jc w:val="both"/>
      </w:pPr>
      <w:r>
        <w:rPr>
          <w:rFonts w:ascii="Times New Roman"/>
          <w:b w:val="false"/>
          <w:i w:val="false"/>
          <w:color w:val="000000"/>
          <w:sz w:val="28"/>
        </w:rPr>
        <w:t xml:space="preserve">
      6-1. Спортивные организации, финансируемые из государственного бюджета, устанавливают нормы питания спортсменов, участвующих на учебно-тренировочных процессах и спортивных мероприятиях,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6-1 в соответствии с приказом Министра культуры и спорта РК от 16.11.2015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2"/>
    <w:p>
      <w:pPr>
        <w:spacing w:after="0"/>
        <w:ind w:left="0"/>
        <w:jc w:val="both"/>
      </w:pPr>
      <w:r>
        <w:rPr>
          <w:rFonts w:ascii="Times New Roman"/>
          <w:b w:val="false"/>
          <w:i w:val="false"/>
          <w:color w:val="000000"/>
          <w:sz w:val="28"/>
        </w:rPr>
        <w:t>
       7. Фармакологическое обеспечение спортсмена по видам спорта формируется на основании физиологических потребностей организма спортсмена.</w:t>
      </w:r>
    </w:p>
    <w:bookmarkEnd w:id="22"/>
    <w:bookmarkStart w:name="z18" w:id="23"/>
    <w:p>
      <w:pPr>
        <w:spacing w:after="0"/>
        <w:ind w:left="0"/>
        <w:jc w:val="both"/>
      </w:pPr>
      <w:r>
        <w:rPr>
          <w:rFonts w:ascii="Times New Roman"/>
          <w:b w:val="false"/>
          <w:i w:val="false"/>
          <w:color w:val="000000"/>
          <w:sz w:val="28"/>
        </w:rPr>
        <w:t>
      8. Фармакологическое обеспечение спортсмена осуществляется в годичном цикле, охватывая все этапы его спортивной деятельности:</w:t>
      </w:r>
    </w:p>
    <w:bookmarkEnd w:id="23"/>
    <w:p>
      <w:pPr>
        <w:spacing w:after="0"/>
        <w:ind w:left="0"/>
        <w:jc w:val="both"/>
      </w:pPr>
      <w:r>
        <w:rPr>
          <w:rFonts w:ascii="Times New Roman"/>
          <w:b w:val="false"/>
          <w:i w:val="false"/>
          <w:color w:val="000000"/>
          <w:sz w:val="28"/>
        </w:rPr>
        <w:t>
      1) специальный этап – этап совершенствования специальных тактических и технических навыков спортсмена;</w:t>
      </w:r>
    </w:p>
    <w:p>
      <w:pPr>
        <w:spacing w:after="0"/>
        <w:ind w:left="0"/>
        <w:jc w:val="both"/>
      </w:pPr>
      <w:r>
        <w:rPr>
          <w:rFonts w:ascii="Times New Roman"/>
          <w:b w:val="false"/>
          <w:i w:val="false"/>
          <w:color w:val="000000"/>
          <w:sz w:val="28"/>
        </w:rPr>
        <w:t>
      2) подготовительный этап – этап формирования функциональной и спортивной формы спортсмена;</w:t>
      </w:r>
    </w:p>
    <w:p>
      <w:pPr>
        <w:spacing w:after="0"/>
        <w:ind w:left="0"/>
        <w:jc w:val="both"/>
      </w:pPr>
      <w:r>
        <w:rPr>
          <w:rFonts w:ascii="Times New Roman"/>
          <w:b w:val="false"/>
          <w:i w:val="false"/>
          <w:color w:val="000000"/>
          <w:sz w:val="28"/>
        </w:rPr>
        <w:t>
      3) предсоревновательный этап – этап проверки готовности спортсмена в условиях приближенных к соревнованиям;</w:t>
      </w:r>
    </w:p>
    <w:p>
      <w:pPr>
        <w:spacing w:after="0"/>
        <w:ind w:left="0"/>
        <w:jc w:val="both"/>
      </w:pPr>
      <w:r>
        <w:rPr>
          <w:rFonts w:ascii="Times New Roman"/>
          <w:b w:val="false"/>
          <w:i w:val="false"/>
          <w:color w:val="000000"/>
          <w:sz w:val="28"/>
        </w:rPr>
        <w:t>
      4) соревновательный этап – этап участия в спортивном мероприятии;</w:t>
      </w:r>
    </w:p>
    <w:p>
      <w:pPr>
        <w:spacing w:after="0"/>
        <w:ind w:left="0"/>
        <w:jc w:val="both"/>
      </w:pPr>
      <w:r>
        <w:rPr>
          <w:rFonts w:ascii="Times New Roman"/>
          <w:b w:val="false"/>
          <w:i w:val="false"/>
          <w:color w:val="000000"/>
          <w:sz w:val="28"/>
        </w:rPr>
        <w:t>
      5) базовый этап – этап совершенствования основных навыков спортсмена;</w:t>
      </w:r>
    </w:p>
    <w:p>
      <w:pPr>
        <w:spacing w:after="0"/>
        <w:ind w:left="0"/>
        <w:jc w:val="both"/>
      </w:pPr>
      <w:r>
        <w:rPr>
          <w:rFonts w:ascii="Times New Roman"/>
          <w:b w:val="false"/>
          <w:i w:val="false"/>
          <w:color w:val="000000"/>
          <w:sz w:val="28"/>
        </w:rPr>
        <w:t>
      6) восстановительный этап – этап прохождения восстановительно-оздоровительных комплексных мероприятий.</w:t>
      </w:r>
    </w:p>
    <w:bookmarkStart w:name="z19" w:id="24"/>
    <w:p>
      <w:pPr>
        <w:spacing w:after="0"/>
        <w:ind w:left="0"/>
        <w:jc w:val="both"/>
      </w:pPr>
      <w:r>
        <w:rPr>
          <w:rFonts w:ascii="Times New Roman"/>
          <w:b w:val="false"/>
          <w:i w:val="false"/>
          <w:color w:val="000000"/>
          <w:sz w:val="28"/>
        </w:rPr>
        <w:t>
      9. Фармакологическое обеспечение учитывает уровень физического здоровья и функциональной подготовленности спортсмена.</w:t>
      </w:r>
    </w:p>
    <w:bookmarkEnd w:id="24"/>
    <w:bookmarkStart w:name="z20" w:id="25"/>
    <w:p>
      <w:pPr>
        <w:spacing w:after="0"/>
        <w:ind w:left="0"/>
        <w:jc w:val="both"/>
      </w:pPr>
      <w:r>
        <w:rPr>
          <w:rFonts w:ascii="Times New Roman"/>
          <w:b w:val="false"/>
          <w:i w:val="false"/>
          <w:color w:val="000000"/>
          <w:sz w:val="28"/>
        </w:rPr>
        <w:t>
      10. Фармакологическое обеспечение включает в себя применение фармакологических средств зарегистрированных на территории Республики Казахстан, ортомолекулярных комплексов и биологически-активных добавок спортивной направленности позволяющих повысить работоспособность, и способствующих быстрому восстановлению ресурсов организма спортсмена после физической нагрузки.</w:t>
      </w:r>
    </w:p>
    <w:bookmarkEnd w:id="25"/>
    <w:bookmarkStart w:name="z21" w:id="26"/>
    <w:p>
      <w:pPr>
        <w:spacing w:after="0"/>
        <w:ind w:left="0"/>
        <w:jc w:val="both"/>
      </w:pPr>
      <w:r>
        <w:rPr>
          <w:rFonts w:ascii="Times New Roman"/>
          <w:b w:val="false"/>
          <w:i w:val="false"/>
          <w:color w:val="000000"/>
          <w:sz w:val="28"/>
        </w:rPr>
        <w:t>
      11. При составлении фармакологического обеспечения учитываются:</w:t>
      </w:r>
    </w:p>
    <w:bookmarkEnd w:id="26"/>
    <w:p>
      <w:pPr>
        <w:spacing w:after="0"/>
        <w:ind w:left="0"/>
        <w:jc w:val="both"/>
      </w:pPr>
      <w:r>
        <w:rPr>
          <w:rFonts w:ascii="Times New Roman"/>
          <w:b w:val="false"/>
          <w:i w:val="false"/>
          <w:color w:val="000000"/>
          <w:sz w:val="28"/>
        </w:rPr>
        <w:t>
      1) статистические данные физкультурно-спортивных организаций о заболеваемости и травматизме спортсмена в период проведения спортивных мероприятий в предшествующем году;</w:t>
      </w:r>
    </w:p>
    <w:p>
      <w:pPr>
        <w:spacing w:after="0"/>
        <w:ind w:left="0"/>
        <w:jc w:val="both"/>
      </w:pPr>
      <w:r>
        <w:rPr>
          <w:rFonts w:ascii="Times New Roman"/>
          <w:b w:val="false"/>
          <w:i w:val="false"/>
          <w:color w:val="000000"/>
          <w:sz w:val="28"/>
        </w:rPr>
        <w:t>
      2) потребность спортсмена в медикаментах, ортомолекулярных комплексах и биологически активных добавках из расчета на год;</w:t>
      </w:r>
    </w:p>
    <w:p>
      <w:pPr>
        <w:spacing w:after="0"/>
        <w:ind w:left="0"/>
        <w:jc w:val="both"/>
      </w:pPr>
      <w:r>
        <w:rPr>
          <w:rFonts w:ascii="Times New Roman"/>
          <w:b w:val="false"/>
          <w:i w:val="false"/>
          <w:color w:val="000000"/>
          <w:sz w:val="28"/>
        </w:rPr>
        <w:t>
      3) срок проведения спортивных мероприятий;</w:t>
      </w:r>
    </w:p>
    <w:p>
      <w:pPr>
        <w:spacing w:after="0"/>
        <w:ind w:left="0"/>
        <w:jc w:val="both"/>
      </w:pPr>
      <w:r>
        <w:rPr>
          <w:rFonts w:ascii="Times New Roman"/>
          <w:b w:val="false"/>
          <w:i w:val="false"/>
          <w:color w:val="000000"/>
          <w:sz w:val="28"/>
        </w:rPr>
        <w:t>
      4) сведения о состоянии здоровья спортсмена по результатам последнего углубленного медицинского обследования.</w:t>
      </w:r>
    </w:p>
    <w:bookmarkStart w:name="z22" w:id="27"/>
    <w:p>
      <w:pPr>
        <w:spacing w:after="0"/>
        <w:ind w:left="0"/>
        <w:jc w:val="both"/>
      </w:pPr>
      <w:r>
        <w:rPr>
          <w:rFonts w:ascii="Times New Roman"/>
          <w:b w:val="false"/>
          <w:i w:val="false"/>
          <w:color w:val="000000"/>
          <w:sz w:val="28"/>
        </w:rPr>
        <w:t>
      12. В соответствии со спортивной специализацией и квалификацией спортсмена, нормы фармакологического обеспечения спортсмена распределяются в соответствии с видами спорта:</w:t>
      </w:r>
    </w:p>
    <w:bookmarkEnd w:id="27"/>
    <w:p>
      <w:pPr>
        <w:spacing w:after="0"/>
        <w:ind w:left="0"/>
        <w:jc w:val="both"/>
      </w:pPr>
      <w:r>
        <w:rPr>
          <w:rFonts w:ascii="Times New Roman"/>
          <w:b w:val="false"/>
          <w:i w:val="false"/>
          <w:color w:val="000000"/>
          <w:sz w:val="28"/>
        </w:rPr>
        <w:t>
      1) скоростно-силовые виды спорта;</w:t>
      </w:r>
    </w:p>
    <w:p>
      <w:pPr>
        <w:spacing w:after="0"/>
        <w:ind w:left="0"/>
        <w:jc w:val="both"/>
      </w:pPr>
      <w:r>
        <w:rPr>
          <w:rFonts w:ascii="Times New Roman"/>
          <w:b w:val="false"/>
          <w:i w:val="false"/>
          <w:color w:val="000000"/>
          <w:sz w:val="28"/>
        </w:rPr>
        <w:t>
      2) виды единоборств;</w:t>
      </w:r>
    </w:p>
    <w:p>
      <w:pPr>
        <w:spacing w:after="0"/>
        <w:ind w:left="0"/>
        <w:jc w:val="both"/>
      </w:pPr>
      <w:r>
        <w:rPr>
          <w:rFonts w:ascii="Times New Roman"/>
          <w:b w:val="false"/>
          <w:i w:val="false"/>
          <w:color w:val="000000"/>
          <w:sz w:val="28"/>
        </w:rPr>
        <w:t>
      3) командные и игровые виды спорта;</w:t>
      </w:r>
    </w:p>
    <w:p>
      <w:pPr>
        <w:spacing w:after="0"/>
        <w:ind w:left="0"/>
        <w:jc w:val="both"/>
      </w:pPr>
      <w:r>
        <w:rPr>
          <w:rFonts w:ascii="Times New Roman"/>
          <w:b w:val="false"/>
          <w:i w:val="false"/>
          <w:color w:val="000000"/>
          <w:sz w:val="28"/>
        </w:rPr>
        <w:t>
      4) циклические виды спорта;</w:t>
      </w:r>
    </w:p>
    <w:p>
      <w:pPr>
        <w:spacing w:after="0"/>
        <w:ind w:left="0"/>
        <w:jc w:val="both"/>
      </w:pPr>
      <w:r>
        <w:rPr>
          <w:rFonts w:ascii="Times New Roman"/>
          <w:b w:val="false"/>
          <w:i w:val="false"/>
          <w:color w:val="000000"/>
          <w:sz w:val="28"/>
        </w:rPr>
        <w:t>
      5) координационные виды спорта.</w:t>
      </w:r>
    </w:p>
    <w:bookmarkStart w:name="z36" w:id="28"/>
    <w:p>
      <w:pPr>
        <w:spacing w:after="0"/>
        <w:ind w:left="0"/>
        <w:jc w:val="both"/>
      </w:pPr>
      <w:r>
        <w:rPr>
          <w:rFonts w:ascii="Times New Roman"/>
          <w:b w:val="false"/>
          <w:i w:val="false"/>
          <w:color w:val="000000"/>
          <w:sz w:val="28"/>
        </w:rPr>
        <w:t xml:space="preserve">
      12-1. Спортивные организации, финансируемые из государственного бюджета, устанавливают нормы расходов на фармакологические средства по оказанию скорой неотложной помощи, восстановительные средства, витаминные и белково-глюкозные препараты, биологически активные добавки спортивного направления и химические реагенты для спортсменов, участвующих на учебно-тренировочных процессах и спортивных мероприятиях,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12-1 в соответствии с приказом Министра культуры и спорта РК от 16.11.2015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xml:space="preserve">
       12-2. Спортивные организации, финансируемые из государственного бюджета, обеспечиваются согласно перечня фармакологических средств по оказанию скорой неотложной помощи спортсменам, участвующим на учебно-тренировочных процессах и спортивных мероприятиях (лекарственный формуляр), через медицинских работников, привлекаемых на спортивные мероприятия, предусмотренных </w:t>
      </w:r>
      <w:r>
        <w:rPr>
          <w:rFonts w:ascii="Times New Roman"/>
          <w:b w:val="false"/>
          <w:i w:val="false"/>
          <w:color w:val="000000"/>
          <w:sz w:val="28"/>
        </w:rPr>
        <w:t>приложением 3</w:t>
      </w:r>
      <w:r>
        <w:rPr>
          <w:rFonts w:ascii="Times New Roman"/>
          <w:b w:val="false"/>
          <w:i w:val="false"/>
          <w:color w:val="000000"/>
          <w:sz w:val="28"/>
        </w:rPr>
        <w:t xml:space="preserve"> к настоящей Методике.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12-2 в соответствии с приказом Министра культуры и спорта РК от 16.11.2015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13. В целях установления нормативов питания и фармакологического обеспечения в физкультурно-спортивные организации привлекаются дополнительные медицинские работники и комплексные научные группы.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нормативов питания</w:t>
            </w:r>
            <w:r>
              <w:br/>
            </w:r>
            <w:r>
              <w:rPr>
                <w:rFonts w:ascii="Times New Roman"/>
                <w:b w:val="false"/>
                <w:i w:val="false"/>
                <w:color w:val="000000"/>
                <w:sz w:val="20"/>
              </w:rPr>
              <w:t>и фармакологического обеспечения</w:t>
            </w:r>
            <w:r>
              <w:br/>
            </w:r>
            <w:r>
              <w:rPr>
                <w:rFonts w:ascii="Times New Roman"/>
                <w:b w:val="false"/>
                <w:i w:val="false"/>
                <w:color w:val="000000"/>
                <w:sz w:val="20"/>
              </w:rPr>
              <w:t>спортсменов, в том числе</w:t>
            </w:r>
            <w:r>
              <w:br/>
            </w:r>
            <w:r>
              <w:rPr>
                <w:rFonts w:ascii="Times New Roman"/>
                <w:b w:val="false"/>
                <w:i w:val="false"/>
                <w:color w:val="000000"/>
                <w:sz w:val="20"/>
              </w:rPr>
              <w:t>военнослужащих всех категорий</w:t>
            </w:r>
            <w:r>
              <w:br/>
            </w:r>
            <w:r>
              <w:rPr>
                <w:rFonts w:ascii="Times New Roman"/>
                <w:b w:val="false"/>
                <w:i w:val="false"/>
                <w:color w:val="000000"/>
                <w:sz w:val="20"/>
              </w:rPr>
              <w:t>и сотрудников правоохранительных</w:t>
            </w:r>
            <w:r>
              <w:br/>
            </w:r>
            <w:r>
              <w:rPr>
                <w:rFonts w:ascii="Times New Roman"/>
                <w:b w:val="false"/>
                <w:i w:val="false"/>
                <w:color w:val="000000"/>
                <w:sz w:val="20"/>
              </w:rPr>
              <w:t>и специальных государственных</w:t>
            </w:r>
            <w:r>
              <w:br/>
            </w:r>
            <w:r>
              <w:rPr>
                <w:rFonts w:ascii="Times New Roman"/>
                <w:b w:val="false"/>
                <w:i w:val="false"/>
                <w:color w:val="000000"/>
                <w:sz w:val="20"/>
              </w:rPr>
              <w:t>органов, в период</w:t>
            </w:r>
            <w:r>
              <w:br/>
            </w:r>
            <w:r>
              <w:rPr>
                <w:rFonts w:ascii="Times New Roman"/>
                <w:b w:val="false"/>
                <w:i w:val="false"/>
                <w:color w:val="000000"/>
                <w:sz w:val="20"/>
              </w:rPr>
              <w:t>учебно-тренировочного</w:t>
            </w:r>
            <w:r>
              <w:br/>
            </w:r>
            <w:r>
              <w:rPr>
                <w:rFonts w:ascii="Times New Roman"/>
                <w:b w:val="false"/>
                <w:i w:val="false"/>
                <w:color w:val="000000"/>
                <w:sz w:val="20"/>
              </w:rPr>
              <w:t>процесса и спортивных</w:t>
            </w:r>
            <w:r>
              <w:br/>
            </w:r>
            <w:r>
              <w:rPr>
                <w:rFonts w:ascii="Times New Roman"/>
                <w:b w:val="false"/>
                <w:i w:val="false"/>
                <w:color w:val="000000"/>
                <w:sz w:val="20"/>
              </w:rPr>
              <w:t>мероприятий</w:t>
            </w:r>
          </w:p>
        </w:tc>
      </w:tr>
    </w:tbl>
    <w:p>
      <w:pPr>
        <w:spacing w:after="0"/>
        <w:ind w:left="0"/>
        <w:jc w:val="both"/>
      </w:pPr>
      <w:r>
        <w:rPr>
          <w:rFonts w:ascii="Times New Roman"/>
          <w:b w:val="false"/>
          <w:i w:val="false"/>
          <w:color w:val="ff0000"/>
          <w:sz w:val="28"/>
        </w:rPr>
        <w:t xml:space="preserve">
      Сноска. Методика дополнена приложением 1 в соответствии с приказом Министра культуры и спорта РК от 16.11.2015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туризма и спорта РК от 28.05.2024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Нормы питания спортсменов, участвующих на учебно-тренировочных процессах и спортивных мероприятиях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Энергозатраты в каллориях на 1 человека в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норма продуктов за 1 день на 1 человека, в 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1 человека в сутки, в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Ашихара-каратэ, аударыспак, батутная гимнастика, биатлон, бирманский бокс, бокс, борьба на поясах, велосипедный спорт, велосипедный спорт (шоссе), велосипедный мотокросс (BMX), велотрек, вольная борьба, гребля на байдарках и каноэ, академическая гребля, гребной слалом, греко-римская борьба, грэпплинг (версия AIGA), грэпплинг UWW, джиу-джитсу, дзюдо, жекпе-жек, женская борьба, казакша курес, каратэ (WKF), каратэ шинкиокушинкай, кҰкушин будокай каратэ, каратэ-до кекушин, каратэ-до шотокан, кҰкусин-кан каратэ-до, кекушинкай каратэ, кикбоксинг, киокушинкай-кан каратэ, комбат дзю-дзюцу, конькобежный спорт, легкая атлетика, лыжные гонки, маунтинбайк, мейбукан годзю-рю карате-до, муайтай (муай, тай боксы), панкратион, пара велоспорт, паракаратэ, пара дзюдо, пенчак силат, плавание, плавание на открытой воде, подводный спорт, рукопашный бой, спортивная гимнастика, смешанные виды боевого единоборства (ММА), сноуборд, спортивное самбо и боевое самбо, таеквондо ИТФ (I.T.F.), таэквандо WT, таеквон-до GTF, тяжелая атлетика, унифайт, ушу, фристайл, шорт-трек, Nomad MMA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Хлебопродукты (мука, хлеб и макароны в пересчете на муку, крупы)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месячных расчетных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фруктовый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сухофрукты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 миндаль, фундук и другие),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 с медом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(молоко, кисломолочные в перечете в молоко),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(чай, кофе, дрожжи, соль, перец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Альпинизм, американский футбол, армрестлинг, артистическое плавание (синхронное плавание), асық ату, аэробная гимнастика, баскетбол, баскетбол 3х3, биатл, бодибилдинг, бочча, брейкинг, водное поло, волейбол сидя, гандбол, гиревой спорт, голбол, гольф, горнолыжный спорт, жамбы ату, индорхоккей, классический волейбол, кокпар, лазер-ран, лыжное двоеборье, настольный теннис, пара хоккей на льду, парусный спорт, пауэрлифтинг, пляжный волейбол, практическая стрельба, президендское многоборье (полиатлон), прыжки на лыжах с трамплина, пулевая стрельба, регби, спортивное скалолазание, спортивный туризм, спортивное ориентирование, стендовая стрельба, стрельба из лука, стрельба по движущийся мишени, современное пятиборье, тенге илу, теннис, триатл, триатлон, фехтование, фигурное катание на коньках, футбол, футзал, хоккей на траве, хоккей с мячом, хоккей с шайбой, черлидинг, эстетическая групповая гимнастика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Хлебопродукты (мука, хлеб и макароны в пересчете на муку, крупы и бобовые)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месячных расчетных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фруктовый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(молоко, кисломолочные в пересчете в молоко),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(чай, кофе, дрожжи, соль, перец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спорт, автомотоспорт, бадминтон, байге, бильярд, варминтинг, ездовой спорт, керлинг, киберспорт, конный спорт, ордабасы, охота с ловчими птицами, паралимпийская выездка, петанк, пожаротушение и пожароспасательный спорт, прыжки в воду, радиоспорт, санный спорт, скейтбординг, снайпинг, спорт на пилоне, спортивная акробатика, художественная гимнастика, спортивное рыболовство, спортинг, судомодельный спорт, танцевальный спорт (спортивный танец, современный танец, танцы на колясках, спортивно-танцевальная хореография), тогызкумалак, шахматы, шашки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Хлебопродукты (мука, хлеб и макароны в пересчете на муку, крупы и бобовые)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месячных расчетных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фруктовый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(молоко, кисломолочные в перечете в молоко),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(чай, кофе, дрожжи, соль, перец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r>
    </w:tbl>
    <w:bookmarkStart w:name="z41" w:id="31"/>
    <w:p>
      <w:pPr>
        <w:spacing w:after="0"/>
        <w:ind w:left="0"/>
        <w:jc w:val="both"/>
      </w:pPr>
      <w:r>
        <w:rPr>
          <w:rFonts w:ascii="Times New Roman"/>
          <w:b w:val="false"/>
          <w:i w:val="false"/>
          <w:color w:val="000000"/>
          <w:sz w:val="28"/>
        </w:rPr>
        <w:t>
      Примечание: нормы питания по школам-интернатам для одаренных в спорте детей, специализированным школам-интернатам-колледжам олимпийского резерва, спортивным колледжам, а также в дни отсутствия учебно-тренировочных занятий спортсменов - членов штатных сборных команд Дирекции штатных национальных сборных команд и спортивного резерва, Центра спортивной подготовки для лиц с ограниченными физическими возможностями обеспечиваются согласно пункту 3 приложения 1 к настоящей Методике.</w:t>
      </w:r>
    </w:p>
    <w:bookmarkEnd w:id="31"/>
    <w:p>
      <w:pPr>
        <w:spacing w:after="0"/>
        <w:ind w:left="0"/>
        <w:jc w:val="both"/>
      </w:pPr>
      <w:r>
        <w:rPr>
          <w:rFonts w:ascii="Times New Roman"/>
          <w:b w:val="false"/>
          <w:i w:val="false"/>
          <w:color w:val="000000"/>
          <w:sz w:val="28"/>
        </w:rPr>
        <w:t>
      Нормы питания по республиканским организациям обеспечивается по наивысшим расходам.</w:t>
      </w:r>
    </w:p>
    <w:p>
      <w:pPr>
        <w:spacing w:after="0"/>
        <w:ind w:left="0"/>
        <w:jc w:val="both"/>
      </w:pPr>
      <w:r>
        <w:rPr>
          <w:rFonts w:ascii="Times New Roman"/>
          <w:b w:val="false"/>
          <w:i w:val="false"/>
          <w:color w:val="000000"/>
          <w:sz w:val="28"/>
        </w:rPr>
        <w:t>
      Данные нормы питания спортсменов распространяются на паралимпийские, сурдлимпийские и непаралимпийские виды спорта, имеющие общие наименования с олимпийскими, неолимпийскими и национальными видами 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нормативов питания</w:t>
            </w:r>
            <w:r>
              <w:br/>
            </w:r>
            <w:r>
              <w:rPr>
                <w:rFonts w:ascii="Times New Roman"/>
                <w:b w:val="false"/>
                <w:i w:val="false"/>
                <w:color w:val="000000"/>
                <w:sz w:val="20"/>
              </w:rPr>
              <w:t>и фармакологического обеспечения</w:t>
            </w:r>
            <w:r>
              <w:br/>
            </w:r>
            <w:r>
              <w:rPr>
                <w:rFonts w:ascii="Times New Roman"/>
                <w:b w:val="false"/>
                <w:i w:val="false"/>
                <w:color w:val="000000"/>
                <w:sz w:val="20"/>
              </w:rPr>
              <w:t>спортсменов, в том числе</w:t>
            </w:r>
            <w:r>
              <w:br/>
            </w:r>
            <w:r>
              <w:rPr>
                <w:rFonts w:ascii="Times New Roman"/>
                <w:b w:val="false"/>
                <w:i w:val="false"/>
                <w:color w:val="000000"/>
                <w:sz w:val="20"/>
              </w:rPr>
              <w:t>военнослужащих всех категорий</w:t>
            </w:r>
            <w:r>
              <w:br/>
            </w:r>
            <w:r>
              <w:rPr>
                <w:rFonts w:ascii="Times New Roman"/>
                <w:b w:val="false"/>
                <w:i w:val="false"/>
                <w:color w:val="000000"/>
                <w:sz w:val="20"/>
              </w:rPr>
              <w:t>и сотрудников правоохранительных</w:t>
            </w:r>
            <w:r>
              <w:br/>
            </w:r>
            <w:r>
              <w:rPr>
                <w:rFonts w:ascii="Times New Roman"/>
                <w:b w:val="false"/>
                <w:i w:val="false"/>
                <w:color w:val="000000"/>
                <w:sz w:val="20"/>
              </w:rPr>
              <w:t>и специальных государственных</w:t>
            </w:r>
            <w:r>
              <w:br/>
            </w:r>
            <w:r>
              <w:rPr>
                <w:rFonts w:ascii="Times New Roman"/>
                <w:b w:val="false"/>
                <w:i w:val="false"/>
                <w:color w:val="000000"/>
                <w:sz w:val="20"/>
              </w:rPr>
              <w:t>органов, в период учебно-</w:t>
            </w:r>
            <w:r>
              <w:br/>
            </w:r>
            <w:r>
              <w:rPr>
                <w:rFonts w:ascii="Times New Roman"/>
                <w:b w:val="false"/>
                <w:i w:val="false"/>
                <w:color w:val="000000"/>
                <w:sz w:val="20"/>
              </w:rPr>
              <w:t>тренировочного процесса</w:t>
            </w:r>
            <w:r>
              <w:br/>
            </w:r>
            <w:r>
              <w:rPr>
                <w:rFonts w:ascii="Times New Roman"/>
                <w:b w:val="false"/>
                <w:i w:val="false"/>
                <w:color w:val="000000"/>
                <w:sz w:val="20"/>
              </w:rPr>
              <w:t>и спортивных мероприятий</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в редакции приказа Министра туризма и спорта РК от 28.05.2024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Методика дополнена Приложением 2 в соответствии с приказом Министра культуры и спорта РК от 16.11.2015 </w:t>
      </w:r>
      <w:r>
        <w:rPr>
          <w:rFonts w:ascii="Times New Roman"/>
          <w:b w:val="false"/>
          <w:i w:val="false"/>
          <w:color w:val="000000"/>
          <w:sz w:val="28"/>
        </w:rPr>
        <w:t>№ 353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Нормы расходов на фармакологические средства по оказанию</w:t>
      </w:r>
      <w:r>
        <w:br/>
      </w:r>
      <w:r>
        <w:rPr>
          <w:rFonts w:ascii="Times New Roman"/>
          <w:b/>
          <w:i w:val="false"/>
          <w:color w:val="000000"/>
        </w:rPr>
        <w:t>скорой неотложной помощи, восстановительные средства,</w:t>
      </w:r>
      <w:r>
        <w:br/>
      </w:r>
      <w:r>
        <w:rPr>
          <w:rFonts w:ascii="Times New Roman"/>
          <w:b/>
          <w:i w:val="false"/>
          <w:color w:val="000000"/>
        </w:rPr>
        <w:t>витаминные и белково-глюкозные препараты, биологически активные</w:t>
      </w:r>
      <w:r>
        <w:br/>
      </w:r>
      <w:r>
        <w:rPr>
          <w:rFonts w:ascii="Times New Roman"/>
          <w:b/>
          <w:i w:val="false"/>
          <w:color w:val="000000"/>
        </w:rPr>
        <w:t>добавки спортивного направления и химические реагенты для</w:t>
      </w:r>
      <w:r>
        <w:br/>
      </w:r>
      <w:r>
        <w:rPr>
          <w:rFonts w:ascii="Times New Roman"/>
          <w:b/>
          <w:i w:val="false"/>
          <w:color w:val="000000"/>
        </w:rPr>
        <w:t>спортсменов, участвующих на учебно-тренировочных процессах и</w:t>
      </w:r>
      <w:r>
        <w:br/>
      </w:r>
      <w:r>
        <w:rPr>
          <w:rFonts w:ascii="Times New Roman"/>
          <w:b/>
          <w:i w:val="false"/>
          <w:color w:val="000000"/>
        </w:rPr>
        <w:t>спортивных мероприятиях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спортивных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1 человека в сутки, в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спортивные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спортивные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0,4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 сборы по подготовке к чемпионатам Республики Казахстан и международным соревнованиям, проводимые областными исполнительными органами по физической культуре и спорту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спортивные соревнования, учебно-тренировочные сборы по подготовке к международным спортивным соревнованиям, по общей физической подготовке, комплексные обследования, специальные сборы для национальных сборных команд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нормативов питания</w:t>
            </w:r>
            <w:r>
              <w:br/>
            </w:r>
            <w:r>
              <w:rPr>
                <w:rFonts w:ascii="Times New Roman"/>
                <w:b w:val="false"/>
                <w:i w:val="false"/>
                <w:color w:val="000000"/>
                <w:sz w:val="20"/>
              </w:rPr>
              <w:t>и фармакологического обеспечения</w:t>
            </w:r>
            <w:r>
              <w:br/>
            </w:r>
            <w:r>
              <w:rPr>
                <w:rFonts w:ascii="Times New Roman"/>
                <w:b w:val="false"/>
                <w:i w:val="false"/>
                <w:color w:val="000000"/>
                <w:sz w:val="20"/>
              </w:rPr>
              <w:t>спортсменов, в том числе</w:t>
            </w:r>
            <w:r>
              <w:br/>
            </w:r>
            <w:r>
              <w:rPr>
                <w:rFonts w:ascii="Times New Roman"/>
                <w:b w:val="false"/>
                <w:i w:val="false"/>
                <w:color w:val="000000"/>
                <w:sz w:val="20"/>
              </w:rPr>
              <w:t>военнослужащих всех категорий</w:t>
            </w:r>
            <w:r>
              <w:br/>
            </w:r>
            <w:r>
              <w:rPr>
                <w:rFonts w:ascii="Times New Roman"/>
                <w:b w:val="false"/>
                <w:i w:val="false"/>
                <w:color w:val="000000"/>
                <w:sz w:val="20"/>
              </w:rPr>
              <w:t>и сотрудников правоохранительных</w:t>
            </w:r>
            <w:r>
              <w:br/>
            </w:r>
            <w:r>
              <w:rPr>
                <w:rFonts w:ascii="Times New Roman"/>
                <w:b w:val="false"/>
                <w:i w:val="false"/>
                <w:color w:val="000000"/>
                <w:sz w:val="20"/>
              </w:rPr>
              <w:t>и специальных государственных</w:t>
            </w:r>
            <w:r>
              <w:br/>
            </w:r>
            <w:r>
              <w:rPr>
                <w:rFonts w:ascii="Times New Roman"/>
                <w:b w:val="false"/>
                <w:i w:val="false"/>
                <w:color w:val="000000"/>
                <w:sz w:val="20"/>
              </w:rPr>
              <w:t>органов, в период учебно-</w:t>
            </w:r>
            <w:r>
              <w:br/>
            </w:r>
            <w:r>
              <w:rPr>
                <w:rFonts w:ascii="Times New Roman"/>
                <w:b w:val="false"/>
                <w:i w:val="false"/>
                <w:color w:val="000000"/>
                <w:sz w:val="20"/>
              </w:rPr>
              <w:t>тренировочного процесса</w:t>
            </w:r>
            <w:r>
              <w:br/>
            </w:r>
            <w:r>
              <w:rPr>
                <w:rFonts w:ascii="Times New Roman"/>
                <w:b w:val="false"/>
                <w:i w:val="false"/>
                <w:color w:val="000000"/>
                <w:sz w:val="20"/>
              </w:rPr>
              <w:t>и спортивных мероприятий</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приказа в редакции приказа Министра туризма и спорта РК от 28.05.2024 </w:t>
      </w:r>
      <w:r>
        <w:rPr>
          <w:rFonts w:ascii="Times New Roman"/>
          <w:b w:val="false"/>
          <w:i w:val="false"/>
          <w:color w:val="ff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Методика дополнена Приложением 3 в соответствии с приказом Министра культуры и спорта РК от 16.11.2015 </w:t>
      </w:r>
      <w:r>
        <w:rPr>
          <w:rFonts w:ascii="Times New Roman"/>
          <w:b w:val="false"/>
          <w:i w:val="false"/>
          <w:color w:val="000000"/>
          <w:sz w:val="28"/>
        </w:rPr>
        <w:t>№ 353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ПЕРЕЧЕНЬ</w:t>
      </w:r>
      <w:r>
        <w:br/>
      </w:r>
      <w:r>
        <w:rPr>
          <w:rFonts w:ascii="Times New Roman"/>
          <w:b/>
          <w:i w:val="false"/>
          <w:color w:val="000000"/>
        </w:rPr>
        <w:t>фармакологических средств по оказанию скорой неотложной помощи</w:t>
      </w:r>
      <w:r>
        <w:br/>
      </w:r>
      <w:r>
        <w:rPr>
          <w:rFonts w:ascii="Times New Roman"/>
          <w:b/>
          <w:i w:val="false"/>
          <w:color w:val="000000"/>
        </w:rPr>
        <w:t>спортсменам, участвующим на учебно-тренировочных процессах и</w:t>
      </w:r>
      <w:r>
        <w:br/>
      </w:r>
      <w:r>
        <w:rPr>
          <w:rFonts w:ascii="Times New Roman"/>
          <w:b/>
          <w:i w:val="false"/>
          <w:color w:val="000000"/>
        </w:rPr>
        <w:t>спортивных мероприятиях (лекарственный формуляр)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Анестетики и лекарственные средства, применимые</w:t>
            </w:r>
          </w:p>
          <w:p>
            <w:pPr>
              <w:spacing w:after="20"/>
              <w:ind w:left="20"/>
              <w:jc w:val="both"/>
            </w:pPr>
            <w:r>
              <w:rPr>
                <w:rFonts w:ascii="Times New Roman"/>
                <w:b w:val="false"/>
                <w:i w:val="false"/>
                <w:color w:val="000000"/>
                <w:sz w:val="20"/>
              </w:rPr>
              <w:t>
при оперативных вмешательствах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Кислород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Препараты для местной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0,25 %, 0,5 %,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2 %, 10 %; аэрозоль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миллиграмм/миллилитр, 7,5 миллиграмм/миллилитр, 10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для спинальных инъекций 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подслизистых инъекций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Левобупивикаин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миллиграмм/миллилитр, 5 миллиграмм/миллилитр, 7,5 миллиграмм/миллилитр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Анальгетики, антипиретики и нестероидные противовоспалительные лекарственные средства (НПВС)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Неопиоидные анальгетики и нестероидные противовоспалительные лекарственные средства (НПВС)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миллиграмм; таблетки, покрытые (кишечнорастворимой, пленочной) оболочкой 50 миллиграмм, 75 миллиграмм, 100 миллиграмм, 150 миллиграмм; 300 миллиграмм; таблетки шипучие 330 миллиграмм,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 миллиграмм, 75 миллиграмм; таблетки, покрытые пленочной оболочкой, 12,5 миллиграмм, 25 миллиграмм, 50 миллиграмм,100 миллиграмм; таблетки, покрытые кишечнорастворимой оболочкой, 25 миллиграмм, 50 миллиграмм; таблетки с замедленным высвобождением, 75 миллиграмм, 100 миллиграмм, 150 миллиграмм; таблетки ретард, покрытые оболочкой, 100 миллиграмм; таблетки пролонгированного действия, покрытые кишечнорастворимой оболочкой, 50 миллиграмм, 100 миллиграмм; таблетки, покрытые сахарной оболочкой, 25 миллиграмм, 50 миллиграмм; драже 50 миллиграмм; порошок для приготовления раствора для приема внутрь 50 миллиграмм; капсулы 100 миллиграмм; капсулы с отложенным высвобождением 75 миллиграмм, 100 миллиграмм; капсулы ректальные 100 миллиграмм; суппозитории ректальные 25 миллиграмм, 50 миллиграмм, 100 миллиграмм; мазь, гель; раствор для инъекций 75 миллиграмм/3 миллилитра, 75 миллиграмм/2 миллилитра, 25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миллиграмм, 150 миллиграмм; капсулы с пролонгированным высвобождением 200 миллиграмм; раствор для инъекций 50 миллиграмм/миллилитр, 100 миллиграмм/2 миллилитра; таблетки, таблетки покрытые пленочной оболочкой, 100 миллиграмм; суппозитории 100 миллиграмм; гель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 миллиграмм, 8 миллиграмм; лиофилизат для приготовления раствора для инъекций 8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миллиграмм, 400 миллиграмм; таблетки шипучие 200 миллиграмм; суспензия для приема внутрь 100 миллиграмм/ 5 миллилитра; крем для наружного применения; раствор для внутривенного введения 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оболочкой 200 миллиграмм, 500 миллиграмм; таблетки растворимые 500 миллиграмм; порошок для внутреннего применения; сироп 2,4 % (без спирта); раствор для приема внутрь (для детей); суппозитории ректальные 50 миллиграмм, 80 миллиграмм, 100 миллиграмм, 125 миллиграмм, 150 миллиграмм, 250 миллиграмм, 300 миллиграмм, 500 миллиграмм; суспензия для приема внутрь 120 миллиграмм/5 миллилитра, 250 миллиграмм/5 миллилитра; суспензия для перорального применения 2,4 %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25 миллиграмм; мазь; суппозитории ректальные 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20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 миллиграмм, 90 миллиграмм, 120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миллиграмм/миллилитр, 30 миллиграмм/миллилитр; таблетки, таблетки, покрытые (пленочной) оболочкой, 10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Опиоидные анальгетики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І %,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миллиграмм/2 миллилитра, 50 миллиграмм/миллилитр, 5 %; раствор для приема внутрь 100 миллиграмм/ 1 миллилитр; капли 1000 миллиграмм/10 миллилитров; таблетки, покрытые пленочной оболочкой 50 миллиграмм; таблетки ретард (покрытые пленочной оболочкой) 100 миллиграмм, 150 миллиграмм, 200 миллиграмм; капсулы 50 миллиграмм; суппозитории ректальные 100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Миорелаксанты и ингибиторы холинэстеразы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грамм/ 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миллиграмм, 25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60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миллиграмм, 4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Толперизол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миллиграмм, 150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Атракуриябесилат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миллиграмм/2,5 миллилитра, 50 миллиграмм/5 миллилитра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Антидоты и другие субстанции, употребляемые при отравлениях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Неспецифические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миллиграмм; капсулы 200 миллиграмм; гранулят для приготовления оральной суспензии 25 граммов, 50 граммов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Специфические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100 миллиграмм, 200 миллиграмм; таблетки шипучие для приема внутрь 100 миллиграмм, 200 миллиграмм, 600 миллиграмм; порошок для приготовления раствора для приема внутрь 200 миллиграмм; гранулы для приготовления раствора 75 миллилитр/1,5 грамма, 150 миллилитр/3,0 грамма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 таблетки 0,5 грамма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миллиграмм; таблетки, таблетки, покрытые пленочной оболочкой, 50 миллиграмм; порошок для приготовления суспензии для внутримышечного введения пролонгированного действия 380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миллиграмм, 10 миллиграмм; таблетки, покрытые оболочкой 4 миллиграмм, 8 миллиграмм, 12 миллиграмм; раствор для инъекций 2,5 миллиграмм/миллилитр, 5 миллиграмм/миллилитр, 10 миллиграмм/миллилитр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Противоаллергические лекарственные средства и лекарственные средства, употребляемые при анафилаксии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2,5 %; мазь 0,1 %, 0,5 %, 1 %; крем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0,4 %, таблетки 0,5 миллиграмм, 1,5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таблетки 50 миллиграмм; гель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миллиграмм/миллилитр; таблетки, драже 25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миллиграмм/миллилитр, 30 миллиграмм/миллилитр; таблетки 0,005 грамм; мазь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миллиграмм; сироп 1 миллиграмм/5 миллилитров; капли глазные 0,05 %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миллиграмм; сироп 5 миллиграмм/5 миллилитров; суспензия для приема внутрь 5 миллиграмм/5 миллилитров; гель назальный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миллиграмм/миллилитр; таблетки 1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40 миллиграмм/миллилитр; таблетки 4 миллиграмм; мазь 0,1 %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6.Лекарственные средства, влияющие на кровь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Антианемические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100 миллиграмм; сироп 50 миллиграмм/5 миллилитр; сироп 50 миллиграмм/5 миллилитров; раствор для инъекций 100 миллиграмм/2 миллилитра; раствор для инъекций 20 миллиграмм/ миллилитр, 100 миллиграмм/2 миллилитра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 для перорального приема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200 миллиграмм; таблетки; капли для приема внутрь; сироп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миллиграмм, 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международных единиц /0,5 миллилитров, 2000 международных единиц /0,5 миллилитров, 3000 международных единиц/0,3 миллилитров, 40000 международных единиц /1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международных единиц /0,5 миллилитр, 2000 международных единиц /0,5 миллилитр, 3000 международных единиц /0,3 миллилитр, 10000 международных единиц /0,6 миллилитр, 40000 международных единиц /1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Метоксиполиэтиленгликоль-эпоэтин 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микрограмм/0,3 миллилитра, 75 микрограмм/0,3 миллилитра, 100 микрограмм/0,3 миллилитра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(III) гидроксид сахарозный комплекс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20 миллиграмм/миллилитр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Лекарственные средства, влияющие на свертывающую систему крови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Антикоагулянты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международных единиц/миллилитр, 5000 единиц/миллилитр; гель для наружного применения 1000 единиц/грамм; гель спрей-форте для наружного применения 60 000 международных единиц /25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2850 международных единиц анти-Ха/0,3 миллилитр; 3800 международных единиц анти-Ха/0,4 миллилитр; 5700 международных единиц анти-Ха/0,3 миллилитр; 7600 международных единиц анти-Ха/0,3 миллилитр; 9500 международных единиц анти-Ха/0,4 миллилитр;11 400 международных единиц анти-Ха/0,6 миллилитр, 15200 международных единиц антиХа/0,8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анти-Ха международных единиц /0,2 миллилитр, 4000 анти-Ха международных единиц /0,4 миллилитр, 6000 анти-Ха международных единиц /0,6 миллилитр, 8000 анти-Ха международных единиц /0,8 миллилитр, 10000 анти-Ха международных единиц /1,0 миллилитр, 30000 анти Ха международных единиц /1,0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3 миллиграмм, 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2,5 миллиграмм/0,5 миллилитр, 5 миллиграмм/0,4 миллилитр, 7,5 миллиграмм/0,6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Дабигатранаэтексилат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миллиграмм, 110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Антиагреганты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миллиграмм; таблетки, покрытые (кишечнорастворимой, пленочной) оболочкой, 50 миллиграмм, 75 миллиграмм, 100 миллиграмм, 150 миллиграмм; 300 миллиграмм; таблетки шипучие 330 миллиграмм,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миллиграмм, 75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75 миллиграмм, 300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раствор концентрированный для приготовления внутривенных инфузий; раствор для инъекций; таблетки, таблетки, покрытые кишечнорастворимой оболочкой, 100 миллиграмм; таблетки, покрытые оболочкой, 100 миллиграмм, 400 миллиграмм; таблетки, пролонгированного действия, покрытые (пленочной) оболочкой, 400 миллиграмм,600 миллиграмм; таблетки, покрытые пленочной оболочкой, 600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Антифибринолитические препараты и гемостатические препараты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гемостатические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нативная плазма из донорской крови человека или сухой плазмы; губка, тампоны в разных формах и размерах; спрей кровоостанавливающий; раствор кровоостанавливающий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250 миллиграмм/5 миллилитр, 500 миллиграмм/5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10 000 КИЕ/миллилитр, 20 000 КИЕ; порошок лиофилизированный для приготовления раствора для инъекций_15 единиц, 10000 АТрЕ; раствор для инъекций 20 000 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250 миллиграмм/2 миллилитр, 12,5 %; таблетки 250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Серотонина адипинат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Другие лекарственные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миллиграмм, 50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Растворы, применяемые для коррекции нарушений водного, электролитного и кислотно-основного баланса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Пероральные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для приготовления пероральных глюкозо-электролитных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18,9 грамм; 27,9 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Парентеральные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для инъекций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гидрокарбонат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раствор натрия лактата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хлорида + Калия хлорида + Магния хлорида + Натриягидрокарбоката + Натрия фосфата однозамещенного + Глюкозы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янтарной кислоты + Хлориды натрия, магния 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магния аспарагинат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раствор для инфузий 250 миллилитр; 500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Другие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для инъекций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Противомикробные и противопаразитарные лекарственные средства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Антигельминтные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оболочкой, 125 миллиграмм, 250 миллиграмм; суспензия для приема внутрь 125 миллиграмм/2,5 миллилитр, 250 миллиграмм/5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Празиквантел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миллиграмм, 150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Альбендазол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пленочной оболочкой, 400 миллиграмм; суспензия для приема внутрь 100 миллиграмм/5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Антибактериальные средства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В-лактамные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миллиграмм, 500 миллиграмм; таблетки 250 миллиграмм; порошок для приготовления раствора для инъекций 500 миллиграмм, 1000 миллиграмм, 2000 миллиграмм; лиофилизат для приготовления раствора для инъекций 500 миллиграмм; порошок для приготовления суспензии для приема внутрь 125 миллиграмм/5 миллилитр, 250 миллиграмм/5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125 миллиграмм, 250 миллиграмм, 500 миллиграмм, 1000 миллиграмм; капсулы 250 миллиграмм, 500 миллиграмм; порошок для приготовления суспензии для приема внутрь 125 миллиграмм/5 миллилитр, 250 миллиграмм/5 миллилитр, 500 миллиграмм/5 миллилитр; гранулы для приготовления суспензии для приема внутрь 250 миллиграмм/5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миллион единиц, 1 миллион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Бензатинбензилпенициллин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600 000 единиц, 1 500 000 единиц, порошок для приготовления раствора для инъекций 2,4 миллион международных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миллиграмм, 1000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пленочной оболочкой, 200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250 миллиграмм; 500 миллиграмм; 1000 миллиграмм; 2000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250 миллиграмм, 750 миллиграмм, 1500 миллиграмм; таблетки, покрытые (пленочной) оболочкой, 250 миллиграмм, 500 миллиграмм; гранулы для приготовления суспензии для приема внутрь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250 миллиграмм, 500 миллиграмм, 1000 миллиграмм, 2000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Цефаклора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250 миллиграмм/5миллилитр; капсулы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Цефподоксимпроксетил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миллиграмм; порошок для приготовления суспензии для приема внутрь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250 миллиграмм; 500 миллиграмм; 1000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миллиграмм, 1000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Цефамандол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Ампициллиннатрия, сульбактамнатрия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0,75 грамм, 1,5 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Карбопинемы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для инъекций 500 миллиграмм, 1000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инъекции 1000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Макролиды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миллиграмм, 250 миллиграмм, 500 миллиграмм; капсулы 250 миллиграмм; порошок для приготовления пероральной суспензии (с замедленным высвобождением) 100 миллиграмм/5 миллилитр, 200 миллиграмм/5 миллилитр; порошок лиофилизированный для приготовления раствора для инфузий 500 миллиграмм; суспензии для приема внутрь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миллиграмм; порошок для приготовления суспензии для приема внутрь 175 миллиграмм/5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100 миллиграмм; таблетки, покрытые (кишечнорастворимой) оболочкой, 100 миллиграмм, 200 миллиграмм, 250 миллиграмм,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миллиграмм, 100 миллиграмм, 150 миллиграмм, 300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миллиграмм, 500 миллиграмм; таблетки пролангированного действия, покрытые оболочкой, 500 миллиграмм; гранулы для приготовления суспензии для приема внутрь 125 миллиграмм/5 миллилитр, 250 миллиграмм/5 миллилитр; порошок лиофилизированный для приготовления раствора для инфузий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Гликопептиды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для инфузий 500 миллиграмм, 1000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Аминогликозиды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Нетилмицин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миллиграмм/миллилитр, 100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80 миллиграмм/2 миллилитра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Тетрациклины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 миллиграмм; мазь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диспергируемые, капсулы 100 миллиграмм, 200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Амфениколы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миллиграмм, 1000 миллиграмм; таблетки 250 миллиграмм, 500 миллиграмм; раствор спиртовой для наружного применения 0,25 %, 1 %; капли глазные 0,25 %; суппозитории вагинальные 250 миллиграмм; линимент 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Хинолоны, фторхинолоны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0,2 %, 200 миллиграмм/100 миллилитр, концентрат для приготовления раствора для инфузий 100 миллиграмм/10 миллилитр; таблетки, покрытые оболочкой, 250 миллиграмм, 500 миллиграмм;750 миллиграмм; таблетки пролангированного высвобождения, покрытые пленочной оболочкой, 500 миллиграмм, 1000 миллиграмм; мазь; капли глазные; капли ушные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миллиграмм/5 миллилитр; таблетки, покрытые пленочной оболочкой, 400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миллиграмм, 400 миллиграмм, капли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Спарфлокоацин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Пипемидовая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Нитроимидазолы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миллиграмм/100 миллилитр; раствор для инъекций 5 миллиграмм/миллилитр; таблетки, таблетки, покрытые оболочкой, 250 миллиграмм, 400 миллиграмм, 500 миллиграмм; суппозитории, таблетки вагинальные 500 миллиграмм; гель для наружного применения, вагинальный 10 миллиграмм/грамм; крем для наружного применения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Сульфаниламиды и триметоприм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 (Сульфаметоксазол + Триметоприм)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оболочкой, 120 миллиграмм, 480 миллиграмм, 800 миллиграмм/160 миллиграмм; раствор для внутривенного введения 480 миллиграмм/5 миллилитр; суспензия для перорального применения 120 миллиграмм/5 миллилитр, 240 миллиграмм/5 миллилитр; сироп 200 миллиграмм/40 миллиграмм/5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Нитрофураны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0,05 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Производные фосфоновой кислоты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3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миллиграмм, 100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Комбинированные антибактериальные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 Клавулановая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покрытые (пленочной) оболочкой, 125 миллиграмм, 250 миллиграмм, 375 миллиграмм, 500 миллиграмм, 625 миллиграмм, 1000 миллиграмм, 1500 миллиграмм, таблетки растворимые 625 миллиграмм, 1000 миллиграмм; порошок для приготовления пероральной суспензии 125+25 миллиграмм/5 миллилитр, 312,5 миллиграмм/5 миллилитр; порошок для приготовления раствора для внутривенного и внутримышечного введения 1000 миллиграмм+500 миллиграмм, 500 миллиграмм+250 миллиграмм, 600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 Сульбактам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125 миллиграмм + 125 миллиграмм/5 миллилитр, 250 миллиграмм + 250 миллиграмм/5 миллилитр; таблетки, покрытые оболочкой, 250 миллиграмм + 250 миллиграмм, 500 миллиграмм + 500 миллиграмм, порошок для приготовления раствора для инъекций 500 миллиграмм + 250 миллиграмм, 1000 миллиграмм+ 500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 Циластатин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инфузий 500 миллиграмм/500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Тикарциллин + Клавулоновая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3000 миллиграмм/200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Фуразидин + Магния карбонат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 Полимиксин В + Нистатин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вагинальные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 Сульбактам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 грамм, 2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натрия и калия клавуланат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228,5 миллиграмм/5 миллилитр, 457 миллиграмм/5 миллилитр, 156,25 миллиграмм/5 миллилитр, 312,5 миллиграмм/5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Антилепрозные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миллиграмм, 300 миллиграмм; лиофилизат для приготовления раствора для инъекций 0,15 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Противогрибковые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250 000 единиц, 500 000 единиц; суппозитории ректальные 500 000 единиц; мазь для наружного применения 100 000 единиц/грамм; таблетки, покрытые оболочкой, 250 000 единиц, 500 000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миллиграмм, 100 миллиграмм, 150 миллиграмм; таблетки, покрытые оболочкой 50 миллиграмм, 100 миллиграмм, 150 миллиграмм, 200 миллиграмм; раствор для инфузий 200 миллиграмм/100 миллилитров; раствор для внутривенного введения 2 миллиграмм/миллилитр; сироп 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Кетаконазол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2 %, мазь 2 %; крем 2 %; таблетки 200 миллиграмм; суппозитории вагинальные 400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600 миллиграмм; крем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миллиграмм; раствор для приема внутрь 10 миллиграмм/миллилитр; таблетки, покрытые оболочкой,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100 и 200 миллиграмм, крем 1 %, раствор для наружного применения 1 %, суппозитории вагинальный 100 миллиграмм, гель вагинальный 2 %, порошок для наружного применения 30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миллиграмм, 70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растворам для инфузий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 миллиграмм, 200 миллиграмм; лиофилизат для приготовления раствора для инфузий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40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миллиграмм, 100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Противовирусные лекарственные средства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Лекарственные средства, применяемые при герпесе и других вирусных инфекциях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миллиграмм, 400 миллиграмм, 800 миллиграмм; порошок для приготовления раствора для инъекций 250 миллиграмм, 500 миллиграмм; мазь для наружного применения 2,5 %, 5 %; крем 5 %; мазь глазная 30 миллиграмм/грамм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450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Антиретровирусные лекарственные средства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Нуклеозидные ингибиторы обратной транскриптазы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миллиграмм, 400 миллиграмм; таблетки жевательные или для приготовления суспензии для приема внутрь 100 миллиграмм; порошок для приготовления раствора для приема внутрь для детей 2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 миллиграмм, 300 миллиграмм; капсулы 100 миллиграмм, 250 миллиграмм; раствор для приема внутрь 10 миллиграмм/миллилитр; раствор для инфузий концентрированный 10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оболочкой, 100 миллиграмм, 150 миллиграмм; раствор для приема: внутрь 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Ставудин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30 миллиграмм, 40 миллиграмм; порошок для приготовления раствора для приема внутрь 1 миллиграмм/1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пероральный раствор 100 миллиграмм/5 миллилитр; раствор для приема внутрь 20 миллиграмм/миллилитр; таблетки, таблетки, покрытые оболочкой, 300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пленочной оболочкой, 200 миллиграмм, капсулы 200 миллиграмм; концентрат для приготовления раствора для инфузий 100 миллиграмм/миллилитр; раствор для приема внутрь 40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миллиграмм, порошок для приготовления оральной суспензии 12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Занамивир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 миллиграмм/доза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миллиграмм и 600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Ненуклеозидные ингибиторы обратной транскриптазы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миллиграмм; пероральная суспензия 50 миллиграмм/5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600 миллиграмм; капсулы 200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Телбивудин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Ингибиторы протеазы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Ритонавир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100 миллиграмм; таблетки, покрытые пленочной оболочкой,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Боцепревир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Телапревир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375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Комбинированные препараты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 Ритонавир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60 миллилитр; капсулы желатиновые 133/33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 Ламивудин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 Абакавир+ Ламивудин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 Эмтрицитабин + Тенофовир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миллиграмм, 600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 Тенофовир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миллиграмм/300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Ставудин + Ламивудин + Невирапин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миллиграмм/150 миллиграмм/200 миллиграмм; таблетки 40 миллиграмм/150 миллиграмм/200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 Ламивудин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300 миллиграмм/150 миллиграмм; таблетки, покрытые оболочкой 300 миллиграмм/150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 Ламивудин + Невирапин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300 миллиграмм/150 миллиграмм/200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6. Антипротозойные лекарственные средства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Лекарственные средства, применяемые при амебиозе, лямблиозе, трихомониозе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миллиграмм/100 миллилитр; раствор для инъекций 5 миллиграмм/миллилитр; таблетки, покрытые оболочкой, 250 миллиграмм, 400 миллиграмм, 500 миллиграмм; суппозитории, таблетки вагинальные 500 миллиграмм; гель для наружного применения, вагинальный 10 миллиграмм/г; крем для наружного применения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г/6 миллилитр; таблетки, покрытые оболочкой, 250 миллиграмм,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Тинидазол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 Противолейшманиозные лекарственные средства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 Противомалярийные лекарственные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Хлорохин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диспергируемые, капсулы 100 миллиграмм, 200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 Лекарственные средства, применяемые при пневмоцистозе и токсоплазмозе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 (Сульфаметоксазол + Триметоприм)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оболочкой, 120 миллиграмм, 480 миллиграмм, 800 миллиграмм/160 миллиграмм; раствор для внутривенного введения 480 миллиграмм/5 миллилитр; суспензия для перорального применения 120 миллиграмм/5 миллилитр, 240 миллиграмм/5 миллилитр; сироп 200 миллиграмм/40 миллиграмм/5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7. Антисептики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грамм, раствор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суппозитории вагинальные, мазь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местного и наружного применения 0,5 %; раствор для наружного применения 0,05 %; суппозитории вагинальные 16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90 %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Лекарственные средства, влияющие на эндокринную систему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Кортикостероиды и синтетические аналоги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мазь; порошок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2,5 %; мазь 0,1 %, 0,5 %, 1 %; крем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миллиграмм, 1,5 миллиграмм; раствор для инъекций 0,4 %; капли глазные 0,1 %; мазь глазная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миллиграмм/миллилитр, 30 миллиграмм/миллилитр; таблетка 0,005 грамм; капли глазные 5 миллиграмм/миллилитр; мазь для наружного применения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для инъекций 20 миллиграмм, 40 миллиграмм, 125 миллиграмм; 250 миллиграмм; 500 миллиграмм, 1000 миллиграмм; таблетки 4 миллиграмм, 16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Гипогликемические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1,75 миллиграмм, 3,5 миллиграмм, 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миллиграмм; таблетки с модифицированным высвобождением 30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миллиграмм, 2 миллиграмм, 3 миллиграмм, 4 миллиграмм, 6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таблетки с замедленным высвобождением 500 миллиграмм, 850 миллиграмм, 1000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 Метформин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2,5 миллиграмм/850 миллиграмм, 2,5 миллиграмм/1000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Гликвидон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1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миллиграмм, 30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0,5 миллиграмм, 1 миллиграмм, 2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миллиграмм,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250 микрограмм/миллилитр 1,2 миллилитр, 2,4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миллиграмм/миллилитр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Тиреоидные гормоны и антитиреоилные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йодид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микрограмм, 200 микрограмм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микрограмм, 50 микрограмм, 75 микрограмм, 100 микрограмм, 125 микрограмм, 150 микрограмм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миллиграмм, 10 миллиграмм; таблетки, покрытые оболочкой, 5, 10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микрограмм /миллилитр, по 1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Глюкокортикостероиды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2,5 %; мазь 0,1 %, 0,5 %, 1 %; крем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миллиграмм/миллилитр; таблетки 0,5 миллиграмм, 1,5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миллиграмм/миллилитр, 30 миллиграмм/миллилитр; таблетка 0,005 грамм; капли глазные 5 миллиграмм/миллилитр; мазь для наружного применения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для инъекций 20 миллиграмм, 40 миллиграмм, 125 миллиграмм; 250 миллиграмм; 500 миллиграмм, 1000 миллиграмм; таблетки 4 миллиграмм, 16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Средства, действующие на структуру кости и минерализацию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Кальцитонин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14 доз, 28 доз 200 МЕ/доза, раствор для инъекций 100 МЕ/миллилитр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150 миллиграмм, раствор для инъекций 3 миллиграмм/3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инъекций 60 миллиграмм/миллилитр; таблетки, покрытые пленочной оболочкой, 800 миллиграмм; капсулы 400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миллиграмм/5 миллилитр, 5 миллиграмм/100 миллилитр; концентрат для приготовления раствора для инфузий 4 миллиграмм/5 миллилитр; порошок, порошок для приготовления раствора для инфузий 4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миллиграмм/10 миллилитр, 90 миллиграмм/30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Лекарственные средства, применяемые для лечения заболеваний центральной нервной системы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Лекарственные средства, применяемые при мигрени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Для лечения острых приступов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миллиграмм; таблетки, покрытые (кишечнорастворимой, пленочной) оболочкой 50 миллиграмм, 75 миллиграмм, 100 миллиграмм, 150 миллиграмм; 300 миллиграмм; таблетки шипучие 330 миллиграмм,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миллиграмм, 100 миллиграмм; спрей назальный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оболочкой 200 миллиграмм, 500 миллиграмм; таблетки растворимые 500 миллиграмм; порошок для внутреннего применения; сироп 2,4 % (без спирта); раствор для приема внутрь (для детей); суппозитории ректальные 50 миллиграмм, 80 миллиграмм, 100 миллиграмм, 125 миллиграмм, 150 миллиграмм, 250 миллиграмм, 300 миллиграмм, 500 миллиграмм; суспензия для приема внутрь 120 миллиграмм/5 миллилитр, 250 миллиграмм/5 миллилитр; суспензия для перорального применения 2,4 %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миллиграмм; раствор для инъекций 0,5 %, 10 миллиграмм/2 миллилитр, 5 миллиграмм/миллилитр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Сердечнососудистые лекарственные средства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Антиангинальные лекарственные средства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Нитраты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Изосорбидадинитрат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пролонгированного действия 10 миллиграмм, 20 миллиграмм, 40 миллиграмм, 60 миллиграмм; раствор для инъекций 0,1 %; концентрат для приготовления раствора для инфузий 1 миллиграмм/миллилитр; аэрозоль, спрей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Изосорбид-5-мононитрат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миллиграмм, 20 миллиграмм, 40 миллиграмм, 50 миллиграмм, 60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замедленным высвобождением 6,5 миллиграмм; таблетки подъязычные 0,5 миллиграмм; концентрат для приготовления раствора для инфузий 1 миллиграмм/миллилитр; система терапевтическая трансдермальная, аэрозоль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Бета-адреноблокаторы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(пленочной) оболочкой, 2,5 миллиграмм, 5 миллиграмм, 10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(пленочной) оболочкой, 6,25 миллиграмм, 12,5 миллиграмм, 25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50 миллиграмм, 100 миллиграмм; таблетки с замедленным высвобождением (ретард, пролонгированного действия), покрытые оболочкой, 12,5 миллиграмм, 25 миллиграмм, 50 миллиграмм, 100 миллиграмм; раствор для внутривенного введения 1 миллиграмм/миллилитр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Антагонисты кальциевых каналов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миллиграмм, 30 миллиграмм, 60 миллиграмм; таблетки с контролируемым высвобождением, покрытые оболочкой, 30 миллиграмм, 60 миллиграмм; таблетки с замедленным высвобождением 20 миллиграмм; раствор для инфузий 0,01 %; капли для перорального применения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Амиллилитродипин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5 миллиграмм, 10 миллиграмм; капсулы 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ретард, покрытые пленочной оболочкой, 90 миллиграмм, 180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миллиграмм, 20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Лацидипин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 миллиграмм, 4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Антиаритмические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Верапамила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миллиграмм, 80 миллиграмм; таблетки пролонгированного действия (с замедленным высвобождением, покрытые оболочкой) 240 миллиграмм; капсулы пролонгированного действия 180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0,25 миллиграмм; раствор для инъекций 0,25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2 %, 10 %; аэрозоль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миллиграмм/3 миллилитр; таблетки (делимые) 200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миллиграмм, 40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150 миллиграмм, 300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50 миллиграмм, 100 миллиграмм; таблетки с замедленным высвобождением (ретард, пролонгированного действия), покрытые оболочкой, 12,5 миллиграмм, 25 миллиграмм, 50 миллиграмм, 100 миллиграмм; раствор для внутривенного введения 1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Антигипертензивные лекарственные средства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Бета-адреноблокаторы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(пленочной) оболочкой, 2,5 миллиграмм, 5 миллиграмм, 10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(пленочной) оболочкой, 6,25 миллиграмм, 12,5 миллиграмм, 25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50 миллиграмм, 100 миллиграмм; таблетки с замедленным высвобождением (ретард, пролонгированного действия), покрытые оболочкой, 12,5 миллиграмм, 25 миллиграмм, 50 миллиграмм, 100 миллиграмм; раствор для внутривенного введения 1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(пленочной) оболочкой, 12 миллиграмм, 25 миллиграмм, 50 миллиграмм, 100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Средства центрального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0,15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0,2 миллиграмм, 0,3 миллиграмм, 0,4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Альфа-адреноблокаторы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миллиграмм/миллилитр; капсулы пролонгированного действия 30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миллиграмм, 2 миллиграмм, 4 миллиграмм; таблетки с модифицированным высвобождением 4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Ингибиторы АПФ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миллиграмм, 20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12,5 миллиграмм, 25 миллиграмм, 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капсулы 1,25 миллиграмм, 2,5 миллиграмм, 5 миллиграмм, 10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Моэксиприл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 миллиграмм; таблетки, покрытые пленочной оболочкой, 7,5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7,5 миллиграмм, 30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5 миллиграмм, 10 миллиграмм, 20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(делимые), таблетки, покрытые (пленочной) оболочкой, 4 миллиграмм, 5 миллиграмм, 8 миллиграмм, 10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оболочкой, 5 миллиграмм, 10 миллиграмм, 20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миллиграмм/2 миллилитр, 1 %; таблетки 40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50 миллиграмм,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миллиграмм; таблетки пролонгированного действия (с модифицированным высвобождением; длительного, замедленного высвобождения; покрытые оболочкой) 1,5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5 миллиграмм, 10миллиграмм; таблетки пролонгированного действия 5 миллиграмм, 10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 + Спиронолактон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миллиграмм/25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Ингибиторы рецепторов ангиотензина II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миллиграмм, 80 миллиграмм, 160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Эпрозартан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миллиграмм, 25 миллиграмм, 50 миллиграмм,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миллиграмм, 8 миллиграмм, 16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Антагонисты кальциевых каналов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миллиграмм, 30 миллиграмм, 60 миллиграмм; таблетки с контролируемым высвобождением, покрытые оболочкой, 30 миллиграмм, 60 миллиграмм; таблетки с замедленным высвобождением 20 миллиграмм; раствор для инфузий 0,01 %; капли для перорального применения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Амиллилитродипин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5 миллиграмм, 10 миллиграмм; капсулы 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Лацидипин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 миллиграмм, 4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Лекарственные средства, применяемые при сердечной недостаточности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Бета-абреноблокаторы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(пленочной) оболочкой, 2,5 миллиграмм, 5 миллиграмм, 10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(пленочной) оболочкой, 6,25 миллиграмм, 12,5 миллиграмм, 25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Ингибиторы АПФ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миллиграмм, 20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12,5 миллиграмм, 25 миллиграмм, 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капсулы 1,25 миллиграмм, 2,5 миллиграмм; 5 миллиграмм, 10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Моэксиприл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 миллиграмм; таблетки, покрытые пленочной оболочкой, 7,5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7,5 миллиграмм, 30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Ингибиторы рецепторов ангиотензина II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 миллиграмм, 80 миллиграмм, 160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миллиграмм, 8 миллиграмм, 16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миллиграмм, 25 миллиграмм, 50 миллиграмм, 100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Кардиотонические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0,25 миллиграмм; раствор для инъекций 0,25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0,5 %,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Милринон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внутривенной 0,1 % 10 мо/10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Норадреналина гидротартрат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 миллиграмм/1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и внутривенных инъекций, 1 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Периферические вазодилятаторы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Бенциклан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50миллиграмм/2миллилитр; таблетки 100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Антихолистеринемические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миллиграмм. 20 миллиграмм, 40 миллиграмм, 80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миллиграмм, 20 миллиграмм, 40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миллиграмм, 10 миллиграмм, 20 миллиграмм, 40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Микронизированныйфенофибрат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145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миллиграмм, 250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Средства, применяемые при ревматических заболеваниях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Лекарственные средства, применяемые при ревматоидном, ювенильном и других артритах и болезнями с диффузными заболеваниями соединительной ткани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Базисные болезнь-модифицирующие препараты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таблетки, покрытые оболочкой 2,5 миллиграмм, 5 миллиграмм; раствор для инъекций 5 миллиграмм/миллилитр, 10 миллиграмм/миллилитр, 15 миллиграмм/3 миллилитр, 20 миллиграмм/5 миллилитр, 50 миллиграмм/5 миллилитр; концентрат для приготовления раствора для инфузий 500 миллиграмм/5 миллилитр; раствор для инъекций 10 миллиграмм/миллилитр 0,75 миллилитр, 1 миллилитр, 1,5 миллилитр, 2 миллилитр, 2,5 миллилитр; лиофилизат для приготовления раствора для инъекций 500 миллиграмм, 1000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Хлорохин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500миллиграмм, 1000миллиграмм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Гормональные противовоспалительные препараты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миллиграмм/миллилитр, 30 миллиграмм/миллилитр; таблетка 0,005 грамм; капли глазные 5 миллиграмм/миллилитр; мазь для наружного применения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для инъекций 20 миллиграмм, 40 миллиграмм, 125 миллиграмм; 250 миллиграмм; 500 миллиграмм, 1000 миллиграмм; таблетки 4 миллиграмм, 16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Нестероидные противовоспалительные препараты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миллиграмм; таблетки, покрытые (кишечнорастворимой, пленочной) оболочкой, 50 миллиграмм, 75 миллиграмм, 100 миллиграмм, 150 миллиграмм; 300 миллиграмм; таблетки шипучие 330 миллиграмм,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 миллиграмм, 75 миллиграмм; таблетки, покрытые пленочной оболочкой, 12,5 миллиграмм, 25 миллиграмм, 50 миллиграмм,100 миллиграмм; таблетки, покрытые кишечнорастворимой оболочкой, 25 миллиграмм, 50 миллиграмм; таблетки с замедленным высвобождением, 75 миллиграмм, 100 миллиграмм, 150 миллиграмм; таблетки ретард, покрытые оболочкой, 100 миллиграмм; таблетки пролонгированного действия, покрытые кишечнорастворимой оболочкой, 50 миллиграмм, 100 миллиграмм; таблетки, покрытые сахарной оболочкой, 25 миллиграмм, 50 миллиграмм; драже 50 миллиграмм; порошок для приготовления раствора для приема внутрь 50 миллиграмм; капсулы 100 миллиграмм; капсулы с отложенным высвобождением 75 миллиграмм, 100 миллиграмм; капсулы ректальные 100 миллиграмм; суппозитории ректальные 25 миллиграмм, 50 миллиграмм, 100 миллиграмм; мазь, гель; раствор для инъекций 75 миллиграмм/3 миллилитр, 75 миллиграмм/2 миллилитр, 25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миллиграмм/1,5 миллилитр; 1 %; таблетки 7,5 миллиграмм, 15 миллиграмм; суппозитории ректальные 15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миллиграмм/миллилитр, 100 миллиграмм/2 миллилитр; 50 миллиграмм/миллилитр; капсула 50 миллиграмм, 150 миллиграмм; таблетки, таблетки покрытые оболочкой, 100 миллиграмм, 150 миллиграмм; суппозитории 100 миллиграмм; крем 5 %, гель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 миллиграмм, 8 миллиграмм; лиофилизат для приготовления раствора для внутривенного и внутримышечного введения 8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200 миллиграмм, 400 миллиграмм; таблетки шипучие 200 миллиграмм; суспензия для приема внутрь 100 миллиграмм/5 миллилитр; крем для наружного применения; раствор для внутривенного введения 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 миллиграмм, 90 миллиграмм, 120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Лекарственные средства, применяемые при остеоартрозе и остепорозе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внутрисуставного введения 20 миллиграмм/2 миллилитр, эндопротез синовиальной жидкости 25 миллиграмм/2,5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миллиграмм, 70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Алендроновая кислота + Колекальциферол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70 миллиграмм/70 микрограмм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Стронция ранелат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суспензий для приема внутрь 2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Кальцитонин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14 доз, 28 доз 200 международных единиц/доза, раствор для инъекций 100 международных единиц/миллилитр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 Витамин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15. Лекарственные средства, применяемые при заболеваниях органов пищеварения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Антацидные и другие противоязвенные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препарат, содержащий гидроокись алюминия, гидроокись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таблетки жевательные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трикалиядицитрат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покрытая оболочкой, 120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миллиграмм, 300 миллиграмм; раствор для инъекций 25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миллиграмм, 20 миллиграмм, 40 миллиграмм; порошок лиофилизированный для приготовления раствора для инъекций 20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Сукральфат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капсулы кишечнорастворимые 10 миллиграмм, 20 миллиграмм; порошок лиофилизированный для приготовления раствора для инъекций 40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 40 миллиграмм; порошок, лиофилизат для приготовления раствора для инъекций 40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20 миллиграмм, 40 миллиграмм; лиофилизат для приготовления раствора для внутривенного введения 40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Пирензепин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25,50 миллиграмм; раствор для инъекций 10 миллиграмм/2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Противорвотные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миллиграмм; таблетки для рассасывания 10 миллиграмм; сироп; капли для приема внутрь; суспензия 1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миллиграмм; раствор для инъекций 0,5 %; 10 миллиграмм/2 миллилитр; 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миллиграмм/2 миллилитр; драже 25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миллиграмм/2 миллилитр, 4 миллиграмм/2 миллилитр; таблетка 4 миллиграмм, 8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Антигеморроидальные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Белладонны экстракт + Трибромфенолят висмута + Цинка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Цинкокаина гидрохлорид + Гидрокортизон + Эскулозид + Фрамицетина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ректальные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Противовоспалительные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миллиграмм, 400 миллиграмм, 500 миллиграмм; суппозитории 250 миллиграмм, 500 миллиграмм; суспензия 4грамм/60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2,5 %; мазь 0,1 %, 0,5 %, 1 %; крем 0,1 %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Спазмолитические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миллиграмм, 80 миллиграмм; раствор для инъекций 40 миллиграмм/2 миллилитр, 20миллиграмм/миллилитр,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135 миллиграмм; капсулы ретард 200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Гиосцинабутилбромид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миллиграмм; суппозитории ректальные 10 миллиграмм; раствор для инъекций 20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миллиграмм/миллилитр, 5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6. Слабительные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раствор для приема внутрь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перорального раствора 10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5миллиграмм; суппозитории ректальные 10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4 000 калия хлорид, натрия сульфат, натрия бикарбонат,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перорального раствора для подготовки к диагностическим исследованиям и хирургическим вмешательствам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7. Лекарственные средства, применяемые при диарее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Средства для пероральной регидратации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для приготовления пероральных глюкозо-электролитных растворов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Антидиарейные (симптоматические)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капсулы, таблетки для рассасывания 2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Средства, применяемые при антибиотикоассоциированной диарее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Антибактериальные препараты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Адсорбирующие лекарственные средства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Смектитдиоктаэдрический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3,0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миллиграмм/100 миллилитр, раствор для инъекций 5 миллиграмм/миллилитр; таблетки, покрытые оболочкой 250 миллиграмм, 400 миллиграмм, 500 миллиграмм; суппозитории, таблетки вагинальные 500 миллиграмм; гель для наружного применения, вагинальный 10 миллиграмм/г; крем для наружного применения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инфузий 500 миллиграмм, 1000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Препараты бактерий и продуктов обмена представителей родов</w:t>
            </w:r>
          </w:p>
          <w:p>
            <w:pPr>
              <w:spacing w:after="20"/>
              <w:ind w:left="20"/>
              <w:jc w:val="both"/>
            </w:pPr>
            <w:r>
              <w:rPr>
                <w:rFonts w:ascii="Times New Roman"/>
                <w:b w:val="false"/>
                <w:i w:val="false"/>
                <w:color w:val="000000"/>
                <w:sz w:val="20"/>
              </w:rPr>
              <w:t>
Bifidobacterium, Lactobacillus, Escherichia, Enterococcus идругие,</w:t>
            </w:r>
          </w:p>
          <w:p>
            <w:pPr>
              <w:spacing w:after="20"/>
              <w:ind w:left="20"/>
              <w:jc w:val="both"/>
            </w:pPr>
            <w:r>
              <w:rPr>
                <w:rFonts w:ascii="Times New Roman"/>
                <w:b w:val="false"/>
                <w:i w:val="false"/>
                <w:color w:val="000000"/>
                <w:sz w:val="20"/>
              </w:rPr>
              <w:t>
апатогенных спорообразующих бацилл и сахаромицет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концентрат продуктов обмена кишечной микрофлоры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30 миллилитр, 100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Лактозы моногидрат 32,5 миллиграмм + лиофилизированные дрожжи сахоромицетибуларди 250миллиграмм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миллиграмм, порошок лиофилизированный для перорального применения пакетиках 250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Bacillusclausii, химиотерапевтическим препаратам и антибиотикам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суспензия для перорального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Bifidobakteriumlongum + Enterococcusfaecium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кишечнорастворимой оболочкой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8. Препараты пищеварительных ферментов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 кишечнорастворимой оболочке 25 единиц, 1000 единиц, 3500 единиц; капсула в кишечнорастворимой оболочке содержащие минимикросферы 150 миллиграмм, 300 миллиграмм; порошок; драже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9. Лекарственные средства, применяемые для стимуляции аппетита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Метопин (5-( 1-метилпиперидилиден-4)-5Р-дибензо[а,d] Ципрогептадинаацефилинат), L-лизина гидрохлорид, DL-карнитина гидрохлорид, витамин В1 (тимаина гидрохлорид), витамин В6 (пиридоксина гидрохлорид), витамин В12 (цианокобаламин)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3 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10. Ветрогонные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40 миллиграмм; эмульсия 40 миллиграмм/миллилитр 100 миллилитр; 66,66 миллиграмм/миллилитр 30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16. Лекарственные средства, применяемые при заболеваниях органов дыхания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Лекарственные средства, применяемые при бронхиальной астме и хронических обструктивных заболеваниях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Бекламетазон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ингаляции 100 микрограмм/доза, 200 микрограмм/доза, 250 микрограмм/доза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100микрограмм/доза, 200 микрограмм /доза; раствор для ингаляций 0,25 миллиграмм/миллилитр, 0,5 миллиграмм/миллилитр; капсулы 3 миллиграмм; суспензия для ингаляции дозированная 0,25 миллиграмм/миллилитр, 0,5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Ипратропия бромид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20 микрограмм /доза, 40 микрограмм /доза; раствор для ингаляций 0, 25 миллиграмм/миллилитр; капсулы с порошком для ингаляций 40 микрограмм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микрограмм/доза; раствор для ингаляций 1 миллиграмм/миллилитр, 5миллиграмм/миллилитр; таблетка пролонгированного действия, покрытая оболочкой 7,23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капсулы 100 миллиграмм, 200 миллиграмм, 300 миллиграмм, 350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100 микрограмм/доза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гидробромид + Ипратропиягидробромид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500 микрограмм + 250 микрограмм/ миллилитр, аэрозоль, 50 микрограмм + 21 микрограмм/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 24 %; таблетки 150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 микрограмм/доза 120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50 микрограмм/доза, 125 микрограмм/доза, 250 микрограмм/доза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 Флутиказон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микрограмм, 25/125 микрограмм, 25/250 микрограмм; порошок для ингаляции 50 микрограмм/100 микрограмм; 50 микрограмм/250 микрограмм; 50 микрограмм/500 микрограмм в ингалятор-дисках 60 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Формотеролафумаратадигидрат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в ингаляторе пластиковом 60 доз 80/4,5 микрограмм/доза; 60 доз 160/4,5 микрограмм/доза; 120 доз 80/4,5 микрограмм/доза; 120 доз 160/4,5 микрограмм/доза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4 миллиграмм, 5 миллиграмм; таблетки, покрытые оболочкой, 10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18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ингаляции дозированный 80 микрограмм, 5 миллилитр/ 60 доз, 10 миллилитр/120 доз; 160 микрограмм, 5 миллилитр/ 60 доз, 10 миллилитр/120 доз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Муколитические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миллиграмм; таблетки шипучие 60 миллиграмм; сироп; капли для приема внутрь; раствор для инъекций; раствор для приема внутрь (ингаляций) 7,5 миллиграмм/миллилитр; капсулы ретард (пролонгированного действия) 75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сироп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Солодки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50, 0 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100 миллиграмм, 200 миллиграмм, 75 миллилитр/1,5 грамм, 150 миллилитр/3,0 грамм; порошок для приготовления раствора для приема внутрь 200 миллиграмм; таблетки шипучие для приготовления раствора для приема внутрь 100 миллиграмм, 200 миллиграмм, 600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Сальбутамола сульфат + Бромиллиграммексина гидрохлорид + Гвайфенезин +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Средства для лечения синдрома дыхательных расстройств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миллиграмм/миллилитр; лиофилизированный порошок для приготовления суспензии для эндотрахеального введения 50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Назальные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0,01 %, 0,025 %, 0,05 %; раствор для интраназального применения 0,01 %, 0,025 %, 0,05 %; спрей для интраназального применения 0,05 %, 0,025 %, 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0,05 %, 0,1 %; спрей назальный 1миллиграмм/грамм; гель для носа с дозатором 0,05 %; спрей дозированный назальный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(капли) 0,05 %,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капли назальные; капли глазные 2,5 %, 10 %; спрей назальный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Бекламетазон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интраназальный, аэрозоли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17. Препараты для лечения урологических заболеваний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50 миллиграмм,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раствор для инъекций 10 и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капсулы 50 миллиграмм и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миллиграмм; раствор для инъекций 20 миллиграмм/2 миллилитр и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Этакриновая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Триамтерен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миллиграмм, 5 миллиграмм, 10 миллиграмм; таблетки пролонгированного действия 5 миллиграмм, 10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18. Дерматологические лекарственные средства (для местного применения)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Противогрибковые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100 и 200 миллиграмм, крем 1 %, раствор для наружного применения 1 %, суппозитории вагинальный 100миллиграмм, гель вагинальный 2 %, порошок для наружного применения 30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 суппозитории вагинальные 100 миллиграмм, присыпка 2 %, гель оральная 2 %; капсулы вагинальные 400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Оксиконазол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10 миллиграмм/грамм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гель 1 %, спрей 1 %, таблетки 125 миллиграмм, 250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Антибактериальные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спиртовый 1 %,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раствор 1:10 000; порошок 5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Ихтаммол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10 %,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 Метилурацил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вагинальные суппозитории 200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местного и наружного применения 0,5 %; раствор для наружного применения 0,05 %; суппозитории вагинальные 16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Противовоспалительные и противозудные лекарственные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крем; порошок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крем 0,1 %; лосьон для наружного применения 0,1 %, спрей назальный на водной основе 50 микрограмм/доза, порошок для ингаляций дозированный 30 доз (200 и 400 микрограмм/доза)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Флуоциналонаацетонид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0,025 %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33,3 %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окись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пиритионат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0,2 %; аэрозоль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2,5 %; мазь 0,1 %, 0,5 %, 1 %; крем 0,1 %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Лекарственные средства, влияющие на процессы дифференцировки и пролиферации клеток кожного покрова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10 %, суппозитории ректальные 0.5 грамм, таблетки 0,5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раствор спиртовой для наружного применения, раствор спиртовой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130,0 грамм, аэрозоль для наружного применения в баллоне 58,0 грамм, 116,0 грамм, гель глазной 5 %, мазь, крем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и салициловая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19. Офтальмологические средства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Антибактериальные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20 %,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глазная мазь 1 % 3 грамм и 10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0,25 % по 5 миллилитр, 8 миллилитр и 10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Противовоспалительные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0,1 %, мазь глазная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суспензия 5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Азапентацен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0,15 миллиграмм/1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Комбинированные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Тобрамицин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стерильная суспензия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Фрамицетин + Грамицидин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глазные/ушные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 Дексаметазон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для носа и ушей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Местные анестетики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0,4 %, 5 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Мидриатические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10 миллиграмм/миллилитр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6. Противовирусные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7. Сосудосуживающие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 + Нафазолин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для носа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20. Иммунологические средства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Иммуномодуляторы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инъекционного раствора 3 международных единиц, 4,5 международных единиц, 9 международных единиц, раствор для инъекций 18 миллион международных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а, 1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 миллион международных единиц, 12 миллион международных единиц; порошок лиофилизированный для приготовления инъекционного раствора 6 миллион международных единиц, 9,6 миллион международных единиц, лиофилизат для приготовления раствора для подкожного введения 8 миллион международных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сухой 3 международных единиц, 5 международных единиц, 10 международных единиц, порошок лиофилизированный для приготовления инъекционного раствора 1 международных единиц, 3 международных единиц, 6 международных единиц, 9 международных единиц, раствор для инъекций 18 миллилион международных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0,25 миллиграмм, 1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135 микрограмм/миллилитр, 180 микрограмм/миллилитр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 2b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микрограмм, 80 микрограмм, 100 микрограмм, 120 микрограмм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миллиграмм,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0,125 миллиграмм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21. Витамины и минеральные вещества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миллиграмм; таблетки шипучие 250 миллиграмм, 500 миллиграмм, 1000 миллиграмм; драже 50 миллиграмм; раствор для инъекций 5 %; капли для приема внутрь 100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5 %; таблетки 2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33000 международных единиц, 100000 международных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миллиграмм/миллилитр, таблетки 500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миллиграмм, 200 миллиграмм, 400 миллиграмм, пастилки 100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15000 международных единиц/миллилитр; раствор для приема внутрь 0,500000 миллиграмм/миллилитр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миллиграмм, 5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 микрограмм/миллилитр, 500 микрограмм/миллилитр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маслянный 0,0625 %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 + Ретинола пальмитат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Ксантиноланикотинат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Альфакальцедол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0,25 микрограмм, 0,50 микрограмм, 1,0 микрограмм</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восстановительных средств, витаминных и белково-глюкозных</w:t>
      </w:r>
      <w:r>
        <w:br/>
      </w:r>
      <w:r>
        <w:rPr>
          <w:rFonts w:ascii="Times New Roman"/>
          <w:b/>
          <w:i w:val="false"/>
          <w:color w:val="000000"/>
        </w:rPr>
        <w:t>препаратов, биологически активных добавок спортивного</w:t>
      </w:r>
      <w:r>
        <w:br/>
      </w:r>
      <w:r>
        <w:rPr>
          <w:rFonts w:ascii="Times New Roman"/>
          <w:b/>
          <w:i w:val="false"/>
          <w:color w:val="000000"/>
        </w:rPr>
        <w:t>направления и химических реагентов</w:t>
      </w:r>
      <w:r>
        <w:br/>
      </w:r>
      <w:r>
        <w:rPr>
          <w:rFonts w:ascii="Times New Roman"/>
          <w:b/>
          <w:i w:val="false"/>
          <w:color w:val="000000"/>
        </w:rPr>
        <w:t>для спортсменов, участвующих на учебно-тренировочных процессах и спортивных мероприятиях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Средства базового обеспечения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Витаминно-минеральные комплексы (витамины, сложные и комбинированные витаминно-минеральные комплексы, препараты железа, отдельные витамины и минералы)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Адаптогены и средства общеукрепляющего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Иммунокорректоры (иммуномодуляторы)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Антигипоксанты, коферменты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Вазоактивные средства регуляции микроциркуляции и средства регуляции реологии крови, свертываемость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сердечной мышцы (кардиопротекторы, кардиометаболики)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функции печени (гепатопротекторы, холеретики, холекинетики)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и восстановления связочно-суставного аппарата (хондропротекторы, коллаген) и костной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Энзимы и ферменты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Полиненасыщенные жирные кислоты класса (Омега 3 – Омега 6 и фосфолипиды – лецитин)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Пробиотики, пребиотики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Средства пластической направленности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протеинового питания (специализированное клиническое питание, белковые и углеводные смеси, протеиновые снеки и батончики, протеиновые, белковые и белково-углеводные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 (комплексы, ВСАА)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и белково-углеводные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Разрешенные средства с прямым или косвенным анаболическим действием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Средства энергетической направленности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Регуляторы лактат-ацидоза и средства расширения буферных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Регуляторы углеводного и липидного (жирового)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Макроэргические и креатинсодержащие средства (фофокреатин, фруктоза-1,6-дифосфат натриевая соль, транспортный креатин, рибоза)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повышающие аэробную выносливость и работоспособность (янтарная и изолимонная кислота, карнозин, Л-карнитин, коэнзим Q10, таурин с аргенином, цитруллин)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углеводной загрузки и средства экстренной компенсации энергетических затрат (гипотоники, изотоники, углеводные цитратные и бикарбонатные основания, легкоусвояемые и длинноцепочечные углеводы, белково-углеводные напитки, триглицериды со средней длиной цепи)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регуляции уровня мочевины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психофизиологических реакций и энергетики (гуарана, кофеин)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Специализированные средства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Ангиопротекторы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регулирующие нервно-психический статус и защиты ЦНС (ноотропы, нейропротекторы, седативные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нормализаций зрения (каротиноиды)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Антианемические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применяемые для коррекции нарушений водного, электролитного и кислотно-основного баланса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Уроантисептики и препараты, улучшающие микроциркуляцию почек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Биологически активные добавки (БАДы)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бальзамы, чаи,сборы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белки, аминокислоты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антиоксиданты, антигипоксанты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гейнеры, энергетики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хондропротекторы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витаминно-минеральные комплексы, витаминоподобные вещества и коферменты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естественные метаболиты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жиры, жироподобные вещества и их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макро- и микроэлементы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полифенольные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пробиотики и пребиотики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продукты пчеловодства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продукты растительного, животного, минерального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углеводы и продукты их переработки, батончики и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 – ферменты растительного и микробного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Мази и масла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спортивного массажа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действующие в области чувствительных нервных окончаний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Изделия медицинского назначения и химические реагенты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Бинтымарлевые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в индивидуальной упаковке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Бактерицидный пластырь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нестерильные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стерильные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нитриловые синие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иммобилизационные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однократного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инсулиновый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внутривенной инфузий однократного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внутривенной инфузий "бабочка" однократного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аппликационные гемостатические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Фиксирующая повязка (тейпы)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реагенты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22 ноября 2014 года № 107</w:t>
            </w:r>
          </w:p>
        </w:tc>
      </w:tr>
    </w:tbl>
    <w:bookmarkStart w:name="z25" w:id="32"/>
    <w:p>
      <w:pPr>
        <w:spacing w:after="0"/>
        <w:ind w:left="0"/>
        <w:jc w:val="left"/>
      </w:pPr>
      <w:r>
        <w:rPr>
          <w:rFonts w:ascii="Times New Roman"/>
          <w:b/>
          <w:i w:val="false"/>
          <w:color w:val="000000"/>
        </w:rPr>
        <w:t xml:space="preserve"> Перечень утративших силу приказов уполномоченного органа в</w:t>
      </w:r>
      <w:r>
        <w:br/>
      </w:r>
      <w:r>
        <w:rPr>
          <w:rFonts w:ascii="Times New Roman"/>
          <w:b/>
          <w:i w:val="false"/>
          <w:color w:val="000000"/>
        </w:rPr>
        <w:t>области физической культуры и спорта</w:t>
      </w:r>
    </w:p>
    <w:bookmarkEnd w:id="32"/>
    <w:bookmarkStart w:name="z26"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туризму и спорту от 11 сентября 2002 года № 06-2-2/208 "Об установлении норм питания участникам спортмероприятий" (зарегистрированный в Реестре государственных регистрационных нормативных правовых актов № 2007, опубликованный в Бюллетене нормативных правовых актов Республики Казахстан, 2002 г., № 45-46, ст. 740).</w:t>
      </w:r>
    </w:p>
    <w:bookmarkEnd w:id="33"/>
    <w:bookmarkStart w:name="z27"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туризму и спорту от 11 сентября 2002 года № 06-2-2/209 "О фармакологических восстановительных средствах, витаминах и белково-глюкозных препаратах участникам спортмероприятий" (Реестре государственных регистрационных нормативных правовых актов № 2008, в Бюллетене нормативных правовых актов Республики Казахстан, 2002 г., № 45-46, ст. 736).</w:t>
      </w:r>
    </w:p>
    <w:bookmarkEnd w:id="34"/>
    <w:bookmarkStart w:name="z28"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туризму и спорту от 9 июня 2004 года № 06-2-2/197 "О внесении изменений в некоторые приказы Председателя Агентства Республики Казахстан по туризму и спорту" (Реестре государственных регистрационных нормативных правовых актов № 2903).</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