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f1fa" w14:textId="5acf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структуры организации спортивной медицины и положения об их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24 ноября 2014 года № 109. Зарегистрирован в Министерстве юстиции Республики Казахстан 26 декабря 2014 года № 10020.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Структуру организаций спортивной медицины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деятельности организаций спортивной медицины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(Канагатов И.Б.)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представить настоящий приказ на государственную регистрацию в Министерство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информационно-правовой системе "Әділет".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туризма и спорта Республики Казахстан от 4 октября 2011 года № 02-02-18/198 "Об утверждении Правил организации деятельности врачебно-физкультурных диспансеров и центров спортивной медицины и реабилитации" (зарегистрированный в Реестре государственной регистрации нормативных правовых актов за № 7341).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вице-министра культуры и спорта Республики Казахстан Есентаева Т.К.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Д. Аргандыков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ноября 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2014 года № 109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организаций спортивной медицины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структуре организаций спортивной медицины относятся: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врачебно-физкультурный диспансер (далее – диспансер);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 спортивной медицины и реабилитации (далее – центр);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пункт объекта спорта (далее – медицинский пункт).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диспансере и центре необходимы наличия отделений (кабинетов):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отделение (кабинет) спортивной медицины;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отделение (кабинет) по лечебной физической культуре и массажу;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отделение (кабинет) функциональной диагностики;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дневной стационар;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клинико-биохимическая лаборатория;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организационно-методический кабинет;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кабинеты врачей профильных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физиотерапевтическое отделение или кабинет;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кабинет иглорефлексотерапии;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рентгенологический кабинет;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регистратура.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зависимости от штатной численности диспансера и центра допускаются дополнительные медицинские и административно-хозяйственные подразделения.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Отделение (кабинет) спортивной медицины осуществляет: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текущее медицинское обследование;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этапное медицинское обследование;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углубленное медицинское обследование;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экспертизу спортивной трудоспособности, временной нетрудоспособности, решение вопросов допуска к занятиям по видам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лечебно-профилактические мероприятия по восстановлению и повышению спортивной работоспособности после перенесенных травм и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медицинское обеспечение спортивно-массовых мероприятий, учебно-тренировочных сборов и соревнований.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Отделение (кабинет) лечебной физкультуры осуществляет лечебно-консультативные приемы по вопросам применения методик лечебной физкультуры с целью восстановления или компенсации утраченных функций и осуществления контроля за их проведением и эффективностью.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Отделение (кабинет) функциональной диагностики осуществляет проведение функциональных методов диагностики и исследований.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Дневной стационар осуществляет проведение профилактических, диагностических, лечебных и реабилитационных мероприятий больным, не требующим круглосуточного медицинского наблюдения.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Клинико-биохимическая лаборатория осуществляет проведение клинических лабораторных и биохимических исследований.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Организационно-методический кабинет осуществляет консультации по вопросам организационно-методической работы.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Кабинеты врачей профильных специалистов осуществляют проведение профилактических, диагностических, лечебных и реабилитационных мероприятий по профилю.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Физиотерапевтический кабинет осуществляет физические методы терапии.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Кабинет иглорефлексотерапии осуществляет лечебные, профилактические и реабилитационные мероприятия методом рефлексотерапии.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Рентгенологический кабинет осуществляет проведение рентгенодиагностического обследования.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Регистратура осуществляет ведение регистрации и медицинской документации лиц, обслуживаемых в диспансере и центре.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Медицинский пункт объекта спорта (далее – Медицинский пункт) организуется на объектах спорта, спортивных сооружениях, в местах проведения спортивных соревнований.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2014 года № 109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деятельности организаций спортивной медицины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деятельности организаций спортивной медицины (далее – положение) определяет деятельность организаций спортивной медицины (далее – организация).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и иными нормативными правовыми актами Республики Казахстан, а также настоящим Положением и уставом Организации.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создается в организационно-правовой форме, предусмотренной законодательством Республики Казахстан.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деятельности диспансера и центра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Диспансер является медицинской организацией, предназначенной для медицинского обеспечения, врачебного контроля, лечебной физической культуры и реабилитации лиц, занимающихся физической культурой и спортом.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Деятельность диспансера образуется по территориальному принципу с целью обеспечения доступности медицинской помощи, осуществления врачебного контроля и динамичного наблюдения за лицами, занимающимися физической культурой и спортом по месту их жительства.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 является медицинской организацией, обеспечивающей спортсмену восстановительные, профилактические и реабилитационные мероприятия, безопасность применения медико-биологических препаратов и их эффективность.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Деятельность центра образуется с целью медицинского обеспечения спорта высших достижений, медицинского обслуживания спортсменов национальных сборных команд Республики Казахстан.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Диспансер и центр координируют деятельность по профилю работы с медицинскими, спортивными, образовательными, общественными организациями в целях оптимизации осуществляемой деятельности.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Руководство диспансером и центром осуществляет директор - главный врач, назначаемый и освобождаемый от занимаемой должности по решению учредителя (учредителей).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Контингент диспансера и центра (областного, города республиканского значения, столицы) состоит из списка спортсменов и лиц, занимающихся физической культурой и спортом.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Контингент спортсменов формируется и утверждается уполномоченным центральным органом с учетом предложений спортивных организаций, а для диспансера местным исполнительным органом в области физической культуры и спорта.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Виды и формы медицинских услуг определяются Уставом диспансера и центра.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медицинского пункта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медицинском пункте оказывается первичная медико-санитарная помощь участникам спортивных мероприятии и спортсменам, в том числе на этапах медицинской эвакуации до прибытия машины скорой медицинской помощи, а также проводятся мероприятия по предупреждению и снижению заболеваемости и травматизма в момент проведения спортивных мероприятий.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Оснащение медицинского пункта медицинскими сотрудниками, медицинским оборудованием и инвентарем определяется по предполагаемому объему оказания медицинской помощи, исходя из вида спорта, количества спортсменов и иных участников соревнований, предполагаемых видов заболеваний и травм.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Медицинский пункт организовывается на спортивных объектах и содержит помещения для приема оказания медицинской помощи участникам спортивных мероприятии.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Медицинский пункт оснащается необходимыми медикаментами и оборудованием.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Медицинский пункт обеспечивается связью со службой скорой помощи, закрепленными медицинскими организациями, участвующими в медицинском обеспечении соревнования.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Задачи и функции организаций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Задачами диспансера являются: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медицинского обеспечения, врачебного контроля, лечебной физической культуры и реабилитации лиц, занимающихся физической культурой и 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медицинского обеспечения спортивных соревнований, а также обеспечение учебно-тренировочных занятий, учебно-тренировочных сборов;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организаций общей лечебной сети по медицинскому обеспечению лиц, занимающихся физической культурой и 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здорового образа жизни среди населения, оздоровление различных возрастных и профессиональных групп населения средствами физической культуры и спорта.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Функциями диспансера являются: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медицинское обеспечение и контроль за состоянием здоровья лиц, занимающихся физической культурой и спортом, допуск к занятиям различными видами спорта и соревнованиям;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медицинское обеспечение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диспансерного наблюдения за состоянием здоровья лиц, занимающихся физической культурой и спортом, своевременное проведение их обследования, лечения и восстановления;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анализа причин отклонений в состоянии здоровья, заболеваемости и спортивного травматизма лиц, занимающихся физической культурой и спортом, разработки мероприятий по их профилактике и лечению;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форм и методов медицинского обслуживания лиц, занимающихся физической культурой и спортом, определения уровня их здоровья, физического здоровья и функционального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системы мероприятий, направленных на снижение вредных воздействий факторов внешней среды, неблагоприятно действующих на организм лиц, занимающихся физической культурой и 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организационно-методического руководства учреждений (организаций), подразделений, осуществляющих медицинское обеспечение лиц, занимающихся физической культурой и спортом, а также использующих методы лечебной физкультуры в восстановительном лечении различных возрастных групп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обобщение опыта работы, проведение конференций, совещаний по врачебно-физкультурной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повышения квалификации медицинских работников детских дошкольных учреждений, школ, средних и высших учебных заведений по вопросам медико-педагогического контроля за физическим воспитанием и развитием детей и учащихся;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уполномоченным органам в области здравоохранения, физической культуры и спорта, спортивным организациям по совершенствованию медицинского обеспечения лиц, занимающихся физической культурой и спортом, профилактике и лечению заболеваний и травм методами лечебной физкультуры.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Задачами центра являются: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диагностики, лечения, реабилитации и восстановительного лечения спортсменов сборных команд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медицинского обеспечения спортсменов в период проведения учебно-тренировочных сборов, тренировочных занятий и соревнований.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Функциями центра являются: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медицинское обеспечение и контроль за состоянием здоровья спортсменов, допуск к занятиям различными видами спорта и соревнованиям;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медицинских обследований спортсменов, закрепленных за центром, включая: углубленное медицинское обследование (в том числе первичное обследование до начала занятий спортом), этапные медицинские обследования, предсоревновательные обследования, текущие обследования, дополнительные медицинские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реабилитация и лечение последствий заболеваний и травм спортсменов;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медицинской реабилитации спортсменов с инвалидностью и лиц с ограниченными умственными и физическими возможностями, средствами и методами физической культуры, подбор и обучение пациентов использованию методик лечебной физкультуры для восстановления сниженных или утраченных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организационно-методического руководства учреждений (организаций), подразделений, осуществляющих медицинское обеспечение спортсменов, а также использующих методы лечебной физкультуры в восстановительном лечении различных возрастных групп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обобщение опыта работы, проведение конференций, совещаний по врачебно-физкультурной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повышения квалификации медицинских работников детских дошкольных учреждений, школ, средних и высших учебных заведений по вопросам медико-педагогического контроля за физическим воспитанием и развитием детей и учащихся;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уполномоченным органам в области здравоохранения, физической культуры и спорта, спортивным организациям по совершенствованию медицинского обеспечения спортсменов, профилактике и лечению заболеваний и травм методами лечебной физкультуры.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Задачами медицинского пункта являются: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первичной медико-санитарной помощи при заболеваниях и травмах спортсменам и иным участникам соревнований;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специализированной медицинской помощи спортсменам; при невозможности оказания медицинской помощи спортсменам и иным участникам соревнований направление их в соответствии с медицинскими показаниями в медицинскую организацию для оказания пострадавшим специализированной медицинской помощи.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Функциями медицинского пункта являются: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дополнительных медицинских осмотров спортсменов и иных участников соревнований в тех видах спорта, где это регламентируется правилами проведения соревнований;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организации медицинской эвакуации и транспортировки пострадавших в соответствующие медицинские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доврачебной медицинской помощи при заболеваниях и травмах спортсменов и иных участников соревнований;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мероприятий по предупреждению и снижению заболеваемости и травматизма спортсменов в момент проведения спортивных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медицинского персонала медицинского пункта устанавливается с учетом рекомендуемых штатных нормативов медицинского персонала при проведении физкультурных и спортивных мероприятий.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