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c2c0" w14:textId="195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2014 года № 122. Зарегистрирован в Министерстве юстиции Республики Казахстан 26 декабря 2014 года № 10022.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в сфере использования атомной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Жаксылыков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и перечень документов, подтверждающих соответствие им, для деятельности по выполнению работ, связанных с этапами жизненного цикла объектов использования атомной энергии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Предпринимательский кодекс)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 со следующими разрешенными работами: 1. Специальные работы в грунтах, в том числе устройство оснований; 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1) монтаж металлических конструкций; 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3) кровельные работы. 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ядерных установок.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отчет по анализу безопасности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план вывода объекта из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инструкция проведения технического обслуживания; программа и график проведения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заявителя о создании службы радиационной безопасности; положение о службе радиационной безопасности; сертификаты обучения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безопасности при осуществлении заявляемой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 и ее последствий (далее – План мероприятий) требуется только для объектов 1 и 2 категории радиационной опасности. Наличие оригинала Плана мероприятий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противоаварийных мероприятий для отработки действий персонала в условиях аварий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методики, программы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оригинала указанного приказа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производственного контроля с оценкой радиационной обстановки; документ, утверждающий порядок проведения радиационного контроля; сертификаты о поверке средств измерений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и перечень документов, подтверждающих соответствие им, для деятельности по обращению с ядерными материалами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изменением, внесенным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подвидам деятельности по реализации и хранению ядерных материалов;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радиационной безопасности (или должностная инструкция ответственного за радиационную безопасность); сертификаты поверки средств измерений 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инструкция по учету и контролю ядерных материалов,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указанного приказа и инструкции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физической защиты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программа обеспечения качества безопасности при осуществлении заявляемой деятельности;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топливу.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 требуется только для объектов 1 и 2 категорий потенциальной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использование ядерных материалов.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подвиду деятельности по реализации ядерных материалов; для подвида деятельности хранение ядерных материалов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ядерных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добыча и переработка природного урана.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и перечень документов, подтверждающих соответствие им, для деятельности по обращению с радиоактивными веществами, приборами и установками, содержащими радиоактивные вещества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изменением, внесенным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 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радиоактивных веществ,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производственного радиационного контроля на рабочих местах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вещества); или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 и последний протокол проведения радиационного контроля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вещества, относится только к медицинским приборам и установкам, содержащим радиоактивные вещества.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акт инвентаризации радиоактивных веществ, приборов и установок, содержащих радиоактивные вещества,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вещества, в течение одного месяца после приобретения заявителем радиоактивных веществ, приборов и установок, содержащих радиоактивные вещества;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 план мероприятий по защите персонала и населения от радиационной аварии и ее последствий;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опасности;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специальной подготовке медицинских физиков по проведению калибровки пучка и контроля качества; программа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и перечень документов, подтверждающих соответствие им, для деятельности по обращению с приборами и установками, генерирующими ионизирующее излучение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приборов и установок, генерирующих ионизирующее излучение,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излучение); или в случае наличия собственной службы радиационного контроля, следующие документы: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излучение, относится только к медицинским приборам и установкам, генерирующим ионизирующее излучение.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акт инвентаризации приборов и установок, генерирующих ионизирующее излучение,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излучение, в течение одного месяца после приобретения заявителем приборов и установок, генерирующих ионизирующее излучение;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протоколов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изготовлению и использованию медицинских приборов и установок, генерирующих ионизирующее излучение. Наличие оригиналов протоколов проведения контроля эксплуатационных параметров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генерирующих ионизирующее излучение. Наличие указанных средств индивидуальной защиты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собственных техников, проводящего техническое обслуживание и ремонт приборов и установок, генерирующих ионизирующее излучение: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требования и перечень документов, подтверждающих соответствие им, для деятельности по предоставлению услуг в области использования атомной энергии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с изменениями, внесенными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физическая защита ядерных установок и ядерных материалов не требуется предоставление документов (сертификатов, свидетельств, удостоверений).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входят в состав только одной организации, осуществляющей деятельность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излучение, радиационному контролю территорий, помещений, рабочих мест, товаров, материалов, металлолома,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должностной инструкции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индивидуальному дозиметрическому контролю персонала, по специальной подготовке персонала, ответственного за обеспечение ядерной и радиационной безопасности и по физической защите ядерных установок и ядерных материалов.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или подвид деятельности по специальной подготовке персонала, ответственного за обеспечение ядерной и радиационной безопасности;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радиационному контролю территорий, помещений, рабочих мест, товаров, материалов, металлолома, транспортных средств и индивидуальному дозиметрическому контролю персонала.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документ, подтверждающий право собственности или документ, подтверждающий иные законные права, указанные в графе 1 формы сведений, содержащих информацию о средствах измерений, приборах контроля, вспомогательных материалах и оборудовании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сертификаты поверки средств измерений и приборов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физической защите ядерных установок и ядерных материалов и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средств измерений, приборов контроля, вспомогательных материалов и оборудования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 Наличие указанных специализированных помещений, лабораторий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права, указанные в графе 2 формы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учебных классов, учебного оборудования, технических средств, учебных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(тесты) для проверки знаний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алгоритм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оказанию охранных услуг с физическим или юридическим лицом, имеющим соответствующую лицензию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материалов. 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требования и перечень документов, подтверждающих соответствие им, для деятельности по обращению с радиоактивными отходами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организацию сбора, хранения и сдачу радиоактивных отходов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журнал учета радиоактивных отходов;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указанного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план физической защиты радиоактивных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 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Для хранения и захоронения радиоактивных отходов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Квалификационные требования и перечень документов, подтверждающих соответствие им, для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cпециалистов и техников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обеспечению ядерной безопасности при транспортировке, перегрузке и хранении свежего и отработавшего топлива требуется в случае перевозки свежего и отработавшего ядерного топлива.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произвольной форме, пояснительная записка должна быть подписана заявителем или лицензиатом. Наличие транспортных упаковочных комплектов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специализированного транспортного средства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Квалификационные требования и перечень документов, подтверждающих соответствие им, для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работах на полигоне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предполагаемых заявителем или лицензиатом работ, проводимых на полигоне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ДСМ- 275/2020 (зарегистрирован в Реестре государственной регистрации нормативных правовых актов за № 21822)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испытаний". 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 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по оказанию охранных услуг с физическим или юридическим лицом, имеющим соответствующую лицензию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