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5e698" w14:textId="485e6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реестра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20 ноября 2014 года № 98. Зарегистрирован в Министерстве юстиции Республики Казахстан 29 декабря 2014 года № 10029.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цифрового развития, инноваций и аэрокосмической промышленности РК от 01.04.2024 </w:t>
      </w:r>
      <w:r>
        <w:rPr>
          <w:rFonts w:ascii="Times New Roman"/>
          <w:b w:val="false"/>
          <w:i w:val="false"/>
          <w:color w:val="000000"/>
          <w:sz w:val="28"/>
        </w:rPr>
        <w:t>№ 188/НҚ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государственных услуг.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цифрового развития, инноваций и аэрокосмической промышленности РК от 10.03.2020 </w:t>
      </w:r>
      <w:r>
        <w:rPr>
          <w:rFonts w:ascii="Times New Roman"/>
          <w:b w:val="false"/>
          <w:i w:val="false"/>
          <w:color w:val="000000"/>
          <w:sz w:val="28"/>
        </w:rPr>
        <w:t>№ 89/НҚ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системы государственного управления Министерства национальной экономики Республики Казахстан (Биахметов А.С.) обеспечить в установленном законодательством порядке: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интернет–ресурсе Министерства национальной экономики Республики Казахстан.</w:t>
      </w:r>
    </w:p>
    <w:bookmarkEnd w:id="5"/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национальной экономики Республики Казахстан Абылкасымову М.Е.</w:t>
      </w:r>
    </w:p>
    <w:bookmarkEnd w:id="6"/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2014 года № 98</w:t>
            </w:r>
          </w:p>
        </w:tc>
      </w:tr>
    </w:tbl>
    <w:bookmarkStart w:name="z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реестра государственных услуг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цифрового развития, инноваций и аэрокосмической промышленности РК от 01.04.2024 </w:t>
      </w:r>
      <w:r>
        <w:rPr>
          <w:rFonts w:ascii="Times New Roman"/>
          <w:b w:val="false"/>
          <w:i w:val="false"/>
          <w:color w:val="ff0000"/>
          <w:sz w:val="28"/>
        </w:rPr>
        <w:t>№ 188/НҚ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реестра государственных услуг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государственных услугах" и определяют порядок ведения реестра государственных услуг, включая порядок выявления скрытых государственных услуг и внесения их в реестр государственных услуг.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определения: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скрытая государственная услуга – государственная функция, отвечающая критериям государственной услуги, но не включенная в реестр государственных услуг;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услуга – одна из форм реализации отдельных государственных функций или их совокупности, осуществляемых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сфере оказания государственных услуг (далее – уполномоченный орган) – центральный государственный орган, осуществляющий руководство и межотраслевую координацию в сфере оказания государственных услуг;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реестр государственных услуг (далее – реестр) – классифицированный перечень государственных услуг.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Основной задачей уполномоченного органа по ведению реестра и выявлению скрытых государственных услуг является учет и включение государственных услуг, скрытых государственных услуг в реестр, обеспечение детальной информации и иных ключевых сведений о государственных услугах на веб-портале "электронного правительства", в том числе о подвидах государственной услуги для конкретизации соответствующей ситуации в рамках оказываемой государственной услуги.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Реестр ведется на государственном и русском языках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Классификация реестра состоит из: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разделов, которые представляют собой группировку государственных услуг в зависимости от сфер общественных отношений;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подразделов, которые представляют собой группировку государственных услуг в зависимости от жизненных ситуаций услугополучателя;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порядковых номеров государственных услуг.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Государственной услуге присваивается восьмизначный индивидуальный классифицированный код в виде цифрового обозначения, который формируется из кодов всех уровней классификации реестра.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Классифицированный код состоит из трех частей: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часть – состоит из 3 цифр и обозначает раздел сферы общественных отношений;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часть – состоит из 2 цифр и обозначает подраздел в зависимости от жизненной ситуации услугополучателя;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часть – состоит из 3 цифр и обозначает порядковый номер государственной услуги внутри подраздела.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Классифицированный код государственной услуге присваивается уполномоченным органом.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Классификация реестра составляется по структуре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реестра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ведения реестра включает в себя следующие этапы: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нормативных правовых актов Республики Казахстан на предмет выявления государственных услуг;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на основе проведенного анализа перечня государственных услуг, подлежащих к включению в реестр или исключению из реестра;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включение выявленных государственных услуг или исключение из реестра;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мониторинга реестра на предмет актуализации (обновления) его содержания;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актуализация (обновление) сведений на веб-портале "электронного правительства" о государственных услугах, включенных в реестр.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внесения изменений и (или) дополнений в реестр центральные государственные органы и местные исполнительные органы: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ежегодно проводят инвентаризацию сведений о государственных услугах в реестре;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представляют в уполномоченный орган предложения по внесению в реестр изменений на государственном и русском языках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(или) сведения по внесению в реестр дополнений на государственном и русском языках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приложение 4).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обеспечивает размещение детальной информации и иных ключевых сведений о государственных услугах (сведения об услугополучателе, наименование услугодателя, наименования организаций или объекта информатизации осуществляющих прием заявлений и выдачу результатов оказания государственной услуги, платность либо бесплатность оказания государственной услуги, форму оказания государственной услуги, наименование подзаконного нормативного правового акта, определяющего порядок оказания государственной услуги) на веб-портале "электронного правительства" ежеквартально до 10 числа месяца, следующего за отчетным периодом, по мере поступления предложений о внесений изменений и (или) дополнений в реестр от центральных государственных органов и местных исполнительных органов.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Реестр утверждается или в него вносится изменения и (или) дополнения по согласованию с уполномоченным органом по оценке и контролю за качеством оказания государственных услуг и уполномоченным органом в сфере развития системы государственного управления.</w:t>
      </w:r>
    </w:p>
    <w:bookmarkEnd w:id="42"/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выявления скрытых государственных услуг и внесения их в реестр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Скрытая государственная услуга имеет конкретную, типовую форму в рамках реализации государственной функции в виде документа и (или) в виде действия.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Порядок выявления скрытых государственных услуг: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центральные государственные органы и местные исполнительные органы каждое полугодие проводят анализ поступивших обращений физических и юридических лиц на предмет выявления скрытых государственных услуг.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анализа скрытых государственных услуг центральные государственные органы и местные исполнительные органы формируют предложения в реестр;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центральные государственные органы и местные исполнительные органы представляют в уполномоченный орган предложения по внесению в реестр дополнений на государственном и русском языках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, на основании которого уполномоченный орган формирует проект реестра с включением скрытой государственной услуги для дальнейшего согласования с заинтересованными государственными органами и местными исполнительными органами;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наличии разногласий по включению скрытой государственной услуги в реестр, вопрос включения скрытой государственной услуги выносится на Межведомственную комиссию по вопросам оказания государственных услуг для выработки рекомендаций о целесообразности или нецелесообразности включения скрытой государственной услуги в реестр.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государственных услуг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государственной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подвида государственной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центрального государственного органа, разрабатывающего подзаконный нормативный правовой акт, определяющий порядок оказания государственной услуги и (или) подвида государственной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подзаконного нормативного правового акта, определяющего порядок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</w:tbl>
    <w:bookmarkStart w:name="z5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Классификация реестра государственных услуг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документов/справок, удостоверяющих личность и статус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документов, обеспечивающих права, несвязанные с предпринимательской деятельностью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физических лиц и граждан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Регистрация/смена статуса, места жительства, фамилии, имени, отчества (при наличии) и других данных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Пребывание за рубежом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Прибытие в Республику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физических и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регистрации физических и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 и дети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семьи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Рождение, опекунство и воспитание ребенка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и досуг для ребенка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обеспечение ребенка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на имущество и интеллектуальную собственность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Движимое имущество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Интеллектуальная собственность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прав на имущество и интеллектуальную собственность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Здоровье, медицина и здравоохранение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разрешительных документов (включая лицензирование, регистрацию, сертификацию) в сфере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здоровья, медицины и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 и социальная защита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разрешительных документов в сфере занятости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обеспечение, в том числе пенсионное обеспечение и социальное страхование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труда и социальной защиты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и наука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разрешительных документов (включая лицензирование, регистрацию, сертификацию) в сфере образования и науки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образования и науки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 предпринимательство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бизнеса или частного предпринимательства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деятельности частного предпринимателя или юридического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разрешительных документов (включая лицензирование, регистрацию, сертификацию) на занятие определенными видами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разрешительных документов (включая лицензирование, регистрацию, сертификацию) на производство отдельных видов продукции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разрешительных документов (включая лицензирование, регистрацию, сертификацию) на приобретение, реализацию и хранение отдельных видов продукции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туризма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и водный транспорт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транспорта и коммуникаций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 природные ресурсы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водными ресурсами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лесными ресурсами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животным миром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сельского хозяйства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разрешительных документов (включая лицензирование, регистрацию, сертификацию) в сфере сельского хозяйства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индустрия и технологии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разрешительных документов (включая лицензирование, регистрацию, сертификацию) в сфере промышленности, индустрии и технологий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промышленности, индустрии и технологий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Нефтегазовая сфера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разрешительных документов (включая лицензирование, регистрацию, сертификацию) в нефтегазовой сфере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нефтегазовой сфере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Налоговое администрирование, бухгалтерский учет и финансовая отчетность, аудиторская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Налоговое администрирование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Бухгалтерский учет и финансовая отчетность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регулирование, контроль и надзор финансового рынка и финансовых организаций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разрешительных документов (включая лицензирование, регистрацию, сертификацию) в сфере деятельности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разрешительных документов (включая лицензирование, регистрацию, сертификацию) в сфере деятельности пенсионных фондов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разрешительных документов (включая лицензирование, регистрацию, сертификацию) в сфере рынка страховых услуг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государственного регулирования, контроля и надзора финансового рынка и финансовых организаций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дело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таможенного дела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оборона и правосудие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разрешительных документов (включая лицензирование, регистрацию, сертификацию) в сфере безопасности, правосудия и обороны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безопасности, правосудия и обороны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защиты конкуренции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религии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отношения, геодезия и картография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информация и связь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разрешительных документов (включая лицензирование, регистрацию, сертификацию) в сфере организации и предоставления связи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Чрезвычайные ситуации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чрезвычайных ситуаций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Архитектурно-градостроительная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разрешительных документов (включая лицензирование, регистрацию, сертификацию) в сфере архитектуры и строительства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архитектурно-градостроительной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политика и иностранные дела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внешней политики и иностранных 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естественных монополий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регулирования естественных монополий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служба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государственной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космического пространства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статистической информации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предприятия и государственное имущество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</w:tbl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предложений по внесению изменений в реестр государственных услуг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Действующая редакция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Предлагаемая редакция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(ссылка на нормативный правовой акт и (или) поручение Правительства Республики Казахстан (при наличии)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</w:tbl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по внесению дополнений в реестр государственных услуг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государственной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подвида государственной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услугополучателей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центрального государственного органа, разрабатывающего подзаконный нормативный правовой акт, определяющий порядок оказания государственной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осуществляющие прием заявлений и выдачу оформленных документов (на каждый подвид государственной услуги)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Платность (на каждый подвид государственной услуги)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результата оказания государственной услуги (на каждый подвид государственной услуги)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оказания государственной услуги (предполагаемые сроки, перечень документов и так далее)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внесения дополнений в реестр (ссылка на нормативный правовой акт и (или) поручение Правительства Республики Казахстан (при наличии)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Правовое основание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