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df24" w14:textId="491d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спортивных федераций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ноября 2014 года № 121. Зарегистрирован в Министерстве юстиции Республики Казахстан 16 января 2015 года № 10095.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постановление внесены изменения в текст на казахском языке, текст на русском языке не изменяется в соответствии с приказом Министра культуры и спорта РК от 01.10.2015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от 29 ноября 2011 года № 02-02-18/222 "Об утверждении формы заявления на проведение аккредитации республиканского общественного объединения по видам спорта и выдачу свидетельства об аккредитации и формы свидетельства об аккредитации" (зарегистрированный в Реестре государственной регистрации нормативных правовых актов за № 7349).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cпорта Республики Казахстан (Канагатов Е.Б.)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121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аккредитации спортивных федераций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спортивных федераций (далее – Правила) разработаны согласно подпункту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определяют порядок аккредитации спортивных федераций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оказания государственных услуг: "Аккредитация республиканских и региональных спортивных федераций", "Аккредитация местных спортивных федераций".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подлежат республиканские, региональные и местные спортивные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Спортивной федерацией является некоммерческая организация, созданная в форме общественного объединения или объединения юридических лиц в форме ассоциации (союза) в целях развития одного или нескольких видов спорта.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спортивной федерации - это процедура признания правомочий спортивной федерации по развитию вида (видов) спорта на территории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Аккредитация республиканских и региональных спортивных  федераций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физической культуры и спорта (далее – уполномоченный орган).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приказом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Аккредитацию местных спортивных федераций осуществляет соответствующий местный исполнительный орган области, города республиканского значения и столицы в области физической культуры и спорта (далее – местный исполнительный орган).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приказом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территории Республики Казахстан подлежит аккредитации республиканская или региональная спортивная федерация по виду (видам) спорта, по которому отсутствует соответствующая аккредитованная республиканская или региональная спортивная федерация.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административно-территориальной единицы области, города республиканского значения, столицы подлежит аккредитации местная спортивная федерация по виду (видам) спорта, по которому отсутствует соответствующая аккредитованная местная спортивная федерация.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Республиканские спортивные федерации по виду (видам) спорта имеют свои филиалы (представительства) и (или) членов в форме общественного объединения или объединения юридических лиц в форме ассоциации (союза), расположенных на территории более половины областей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Региональные спортивные федерации по виду (видам) спорта имеют свои филиалы (представительства) и (или) членов в форме общественного объединения или объединения юридических лиц в форме ассоциации (союза), расположенных на территории менее половины областей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спортивные федераций по виду (видам) спорта действуют в пределах одной административно-территориальной единицы области, города республиканского значения, столицы.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высшего органа управления могут быть отнесены и другие вопросы деятельности спортивной федерации в соответствии с учредительными документами спортивной федерации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 спортивных федераций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"Аккредитация республиканских и региональных спортивных федераций" юридические лица (далее – услугополучатель) обращаются в уполномоченный орган через веб-портал "электронного правительства" www.egov.kz (далее - портал).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"Аккредитация республиканских и региональных спортивных федераций",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день поступления документов осуществляет их прием и регистрацию.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ответственного структурного подразделения уполномоченного органа в течение двух рабочих дней с момента получения проверяет полноту представленных документов.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уполномоченного органа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уполномоченного органа.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услугополучателем полного пакета документов сотрудник ответственного структурного подразделения уполномоченного органа в течение 5 (пяти) рабочих дней рассматривает пакет документов и по итогам рассмотрения уполномоченный орган принимает решение:</w:t>
      </w:r>
    </w:p>
    <w:bookmarkEnd w:id="27"/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спортивную федерацию;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 спортивной федерации.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2 (двух) рабочих дней принимает приказ об аккредитации спортивной федерации либо направляет мотивированный ответ об отказе в оказании государственной услуги.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аккредитации спортивной федерации либо выявлении иных оснований для отказа в оказании государственной услуги, сотрудник ответственного структурного подразделения уполномоченного органа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 положительном решении принимает приказ об аккредитации спортивной федерации, при отрицательном решении – направляет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приказа уполномоченного органа в течение одного рабочего дня осуществляется подготовка и подписание свидетельства об аккредитации спортивной федерации (далее – свидетельство) по форме, согласно приложению 3 к настоящим Правилам.</w:t>
      </w:r>
    </w:p>
    <w:bookmarkEnd w:id="31"/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утери свидетельства спортивная федерация уведомляет об этом уполномоченный орган, его выдавший, и подает заявление через портал о выдаче дубликата свидетельства.</w:t>
      </w:r>
    </w:p>
    <w:bookmarkEnd w:id="32"/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выдачу дубликата свидетельства (если ранее выданное свидетельство было оформлено в бумажной форме) сотрудник ответственного структурного подразделения уполномоченного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33"/>
    <w:bookmarkStart w:name="z1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спортивной федерации и (или) его юридического адреса спортивная федерация подает заявление через портал в уполномоченный орган о переоформлении свидетельства.</w:t>
      </w:r>
    </w:p>
    <w:bookmarkEnd w:id="34"/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переоформление свидетельства сотрудник ответственного структурного подразделения уполномоченного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35"/>
    <w:bookmarkStart w:name="z1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государственной услуги "Аккредитация местных спортивных федераций" услугополучатели обращаются в местные исполнительные органы через портал.</w:t>
      </w:r>
    </w:p>
    <w:bookmarkEnd w:id="36"/>
    <w:bookmarkStart w:name="z1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"Аккредитация местных спортивных федераций",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37"/>
    <w:bookmarkStart w:name="z1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в день поступления документов осуществляет их прием и регистрацию.</w:t>
      </w:r>
    </w:p>
    <w:bookmarkEnd w:id="38"/>
    <w:bookmarkStart w:name="z1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 ответственного структурного подразделения местного исполнительного органа в течение двух рабочих дней с момента получения проверяет полноту представленных документов.</w:t>
      </w:r>
    </w:p>
    <w:bookmarkEnd w:id="39"/>
    <w:bookmarkStart w:name="z1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местного исполнительного органа направляет мотивированный отказ в дальнейшем рассмотрении заявления в форме электронного документа, подписанного ЭЦП уполномоченного лица местного исполнительного органа.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предоставлении услугополучателем полного пакета документов сотрудник ответственного структурного подразделения местного исполнительного органа в течение 5 (пяти) рабочих дней рассматривает пакет документов и по итогам рассмотрения местный исполнительный орган принимает решение:</w:t>
      </w:r>
    </w:p>
    <w:bookmarkEnd w:id="41"/>
    <w:bookmarkStart w:name="z1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спортивную федерацию;</w:t>
      </w:r>
    </w:p>
    <w:bookmarkEnd w:id="42"/>
    <w:bookmarkStart w:name="z1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 спортивной федерации.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Местный исполнительный орган в течение 2 (двух) рабочих дней принимает приказ об аккредитации спортивной федерации либо направляет мотивированный ответ об отказе в оказании государственной услуги.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аккредитации спортивной федерации либо выявлении иных оснований для отказа в оказании государственной услуги, сотрудник ответственного структурного подразделения местного исполнительного органа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 положительном решении принимает приказ об аккредитации спортивной федерации, при отрицательном решении – направляет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основании приказа местного исполнительного органа в течение одного рабочего дня осуществляется подготовка и подписание свидетельства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1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В случае утери свидетельства спортивная федерация уведомляет об этом местного исполнительный орган, его выдавшего, и подает заявление через портал о выдаче дубликата свидетельства.</w:t>
      </w:r>
    </w:p>
    <w:bookmarkEnd w:id="46"/>
    <w:bookmarkStart w:name="z1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выдачу дубликата свидетельства (если ранее выданное свидетельство было оформлено в бумажной форме) сотрудник ответственного структурного подразделения местного исполнительного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47"/>
    <w:bookmarkStart w:name="z1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спортивной федерации и (или) его юридического адреса спортивная федерация подает заявление через портал в местный исполнительный орган о переоформлении свидетельства.</w:t>
      </w:r>
    </w:p>
    <w:bookmarkEnd w:id="48"/>
    <w:bookmarkStart w:name="z1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переоформлении свидетельства сотрудник ответственного структурного подразделения местного исполнительного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49"/>
    <w:bookmarkStart w:name="z1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В "личном кабинете" услугополучателя отображается статус о принятии заявления (запрос)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50"/>
    <w:bookmarkStart w:name="z1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спортивной федерации в Республике Казахстан, об учетной регистрации (перерегистрации) филиалов (представительств) спортивной федерации, содержащиеся в государственных информационных системах, уполномоченный орган и местный исполнительный орган получает из соответствующих государственных информационных систем через шлюз "электронного правительства".</w:t>
      </w:r>
    </w:p>
    <w:bookmarkEnd w:id="51"/>
    <w:bookmarkStart w:name="z1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и местный исполнительный орган,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27-3. Уполномоченный орган и местный исполнительный орган ведут учет выданных свидетельств.</w:t>
      </w:r>
    </w:p>
    <w:bookmarkEnd w:id="53"/>
    <w:bookmarkStart w:name="z1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27-4. Проект комплексной целевой программы по виду (видам) спорта содержит информацию:</w:t>
      </w:r>
    </w:p>
    <w:bookmarkEnd w:id="54"/>
    <w:bookmarkStart w:name="z1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анализе текущего состояния и развития вида (видов) спорта, в том числе создание и развитие физкультурно-спортивных организаций;</w:t>
      </w:r>
    </w:p>
    <w:bookmarkEnd w:id="55"/>
    <w:bookmarkStart w:name="z1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проведенных и планируемых спортивных мероприятиях среди различных групп населения;</w:t>
      </w:r>
    </w:p>
    <w:bookmarkEnd w:id="56"/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охраны и укрепления здоровья спортсменов, тренеров и специалистов в области физической культуры и спорта, участвующих в спортивных соревнованиях и учебно-тренировочных мероприятиях;</w:t>
      </w:r>
    </w:p>
    <w:bookmarkEnd w:id="57"/>
    <w:bookmarkStart w:name="z1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обеспечении спортсменов, тренеров и специалистов в области физической культуры и спорта, необходимыми условиями для тренировок;</w:t>
      </w:r>
    </w:p>
    <w:bookmarkEnd w:id="58"/>
    <w:bookmarkStart w:name="z1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источниках финансирования деятельности спортивной федерации;</w:t>
      </w:r>
    </w:p>
    <w:bookmarkEnd w:id="59"/>
    <w:bookmarkStart w:name="z1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предложениях по улучшению вида (видов) спорта.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приостановления, возобновления и отзыва свидетельства об аккредитации спортивной федерации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культуры и спорта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Основаниями для приостановления свидетельства являются: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невыполнение или выполнение ненадлежащим образом аккредитованной спортивной федерацией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невыполнение мероприятий, предусмотренных комплексной целевой программой по виду (видам) спорта;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неподтверждение соответствующего статуса спортивной федерации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общественных объединениях", за исключением спортивной федерации, созданной в форме объединения юридических лиц в форме ассоциации (союза);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бездействие спортивной федерации и (или) его филиалов (сведения запрашиваются уполномоченным органом или местным исполнительным органом от Комитета государственных доходов Министерства финансов Республики Казахстан или его территориальных органов соответственно, не реже одного раза в год).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приказами Министра культуры и спорта РК от 17.06.2016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12.05.2017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приказе уполномоченного органа или местного исполнительного органа о приостановлении действия свидетельства устанавливается срок для устранения причин, послуживших основанием для приостановления.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Срок приостановления свидетельства не превышает шести месяцев.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своевременном устранении причин, послуживших основанием для приостановления, свидетельство на основании приказа уполномоченного органа или местного исполнительного органа возобновляется.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Свидетельство отзывается в случаях: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неустранения причин, послуживших основанием для приостановления свидетельства в сроки, установленные уполномоченным органом или местными исполнительными органами;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реорганизации, не предусматривающей правопреемства, или ликвидации спортивной федерации.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уполномоченного или местного исполнительного органа о приостановлении, возобновлении или отзыве свидетельства выносится соответствующим приказом уполномоченного органа или местного исполнительного органа.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или местные исполнительные органы направляют письменное уведомление в спортивную федерацию о приостановлении, возобновлении и отзыве свидетельства в течение пяти рабочих дней со дня принятия соответствующего решения.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несогласия с решением уполномоченного или местного исполнительного органа данное решение обжалуется в судебном порядке.</w:t>
      </w:r>
    </w:p>
    <w:bookmarkEnd w:id="75"/>
    <w:bookmarkStart w:name="z15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уполномоченного органа и местного исполнительного органа по вопросам оказания 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государственного органа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культуры и спорта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28.07.2022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"Аккредитация республиканских и региональных спортивных федераций"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государственной услуги осуществляется 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спортивной федерации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свидетельства об аккредитации спортивной федерации–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об аккредитации спортивной федерации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направляется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персональном составе исполнительного органа управления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спортивной федерации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признанной Международным олимпийским комитетом, Олимпийским советом Азии, и (или) документ, подтверждающий признание Национальным олимпийским комитетом Республики Казахстан, - для спортивных федераций по олимпийским и неолимпийским видам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признанной Международным паралимпийским комитетом, и (или) быть признанными Национальным паралимпийским комитетом Республики Казахстан - для спортивных федераций по паралимпийским и непаралимпийским видам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признанной Международным комитетом спорта глухих, и (или) быть признанными Национальным сурдлимпийским комитетом Республики Казахстан - для спортивных федераций по сурдлимпийским видам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и документ, подтверждающий признание Национальным олимпийским комитетом Республики Казахстан, - для спортивных федераций по национальному виду (видам)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комплексной целевой программы по виду (видам)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по виду (видам) спорта в форме электронной копии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спортивной федерации и (или) представленных данных и сведений, требованиям, предусмотренным пунктами 6, 7, 8, 9 и 27-4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спортивной федерации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спортивной федерации имеется вступившее в законную силу решение суда, на основании которого спортивная федерация лишена специального права, связанного с получением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культуры и спорта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28.07.2022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"Аккредитация местных спортивных федераций"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государственной услуги осуществляется через веб-портал "электронного правительства":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спортивной федерации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свидетельства об аккредитации спортивной федерации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об аккредитации спортивной федерации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направляется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персональном составе исполнительного органа управления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спортивной федерации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комплексной целевой программы по виду (видам)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по виду (видам) спорта в форме электронной копии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спортивной федерации – запрос в форме электронного документа, удостоверенного ЭЦП услугополучател.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свидетельства об аккредитации спортивной федерации – запрос в форме электронного документа, удостоверенного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спортивной федерации и (или) представленных данных и сведений, требованиям, предусмотренным пунктами 6, 7, 8, 9 и 27-4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спортивной федерации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в отношении спортивной федерации имеется вступившее в законную силу решение суда, на основании которого спортивная федерация лишена специального права, связанного с получением аккредитации спортивной федерации.6)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402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3" w:id="78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СВИДЕТЕЛЬСТВО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 аккредитации спортивной федерации №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уполномоченного органа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исполнительного органа в области физической культуры и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полномочия и права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спортивной федерации с указанием статуса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развитию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вид (виды)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Республика Казахстан или область или город республиканского значения или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уполномоченного органа или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"__" 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