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9d4a3" w14:textId="149d4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Базового перечня показателей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23 декабря 2014 года № 166. Зарегистрирован в Министерстве юстиции Республики Казахстан 19 января 2015 года № 10103. Утратил силу приказом Министра национальной экономики Республики Казахстан от 19 декабря 2018 года № 104 (вводится в действие с 01.01.2019)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национальной экономики РК от 19.12.2018 </w:t>
      </w:r>
      <w:r>
        <w:rPr>
          <w:rFonts w:ascii="Times New Roman"/>
          <w:b w:val="false"/>
          <w:i w:val="false"/>
          <w:color w:val="ff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 исполнение </w:t>
      </w:r>
      <w:r>
        <w:rPr>
          <w:rFonts w:ascii="Times New Roman"/>
          <w:b w:val="false"/>
          <w:i w:val="false"/>
          <w:color w:val="000000"/>
          <w:sz w:val="28"/>
        </w:rPr>
        <w:t>пункта 181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разработки, реализации, проведения мониторинга, оценки и контроля Стратегического плана развития Республики Казахстан, Прогнозной схемы территориально-пространственного развития страны, государственных программ, стратегических планов государственных органов, программ развития территорий, утвержденных Указом Президента Республики Казахстан от 4 марта 2010 года № 931,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Базовый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показателей (далее – Базовый перечень).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Центральным государственным органам: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проводить согласование Программ развития территорий на основании Базового перечня;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разработать и довести до сведения местных исполнительных органов методики расчета показателей Базового перечня (за исключением официальных статистических данных), которые являются расчетными и требуют уточнения исходных данных.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приказом Министра национальной экономики РК от 09.12.2015 </w:t>
      </w:r>
      <w:r>
        <w:rPr>
          <w:rFonts w:ascii="Times New Roman"/>
          <w:b w:val="false"/>
          <w:i w:val="false"/>
          <w:color w:val="000000"/>
          <w:sz w:val="28"/>
        </w:rPr>
        <w:t>№ 761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Департаменту межрегионального сотрудничества, анализа и оценки регионов Министерства национальной экономики Республики Казахстан обеспечить в установленном законодательством порядке: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"Әділет";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приказа на официальном интернет-ресурсе Министерства национальной экономики Республики Казахстан.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Досаев</w:t>
            </w:r>
          </w:p>
          <w:bookmarkEnd w:id="10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2014 года № 166</w:t>
            </w:r>
          </w:p>
        </w:tc>
      </w:tr>
    </w:tbl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Базовый перечень целевых индикаторов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Базовый перечень в редакции приказа Министра национальной экономики РК от 09.12.2015 </w:t>
      </w:r>
      <w:r>
        <w:rPr>
          <w:rFonts w:ascii="Times New Roman"/>
          <w:b w:val="false"/>
          <w:i w:val="false"/>
          <w:color w:val="ff0000"/>
          <w:sz w:val="28"/>
        </w:rPr>
        <w:t>№ 761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с изменениями, внесенными приказом Министра национальной экономики РК от 29.06.2017 </w:t>
      </w:r>
      <w:r>
        <w:rPr>
          <w:rFonts w:ascii="Times New Roman"/>
          <w:b w:val="false"/>
          <w:i w:val="false"/>
          <w:color w:val="ff0000"/>
          <w:sz w:val="28"/>
        </w:rPr>
        <w:t>№ 260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0"/>
        <w:gridCol w:w="8683"/>
        <w:gridCol w:w="1220"/>
        <w:gridCol w:w="891"/>
        <w:gridCol w:w="706"/>
      </w:tblGrid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 п/п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индикаторы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формирования отчетности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информации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Направление: экономика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Региональная макроэкономика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физического объема валового регионального продукта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(оперативная) август (годовая)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официальные статистические данные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Валовый региональный продукт на душу населения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тыс.тенге/ чел.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(оперативная) август (годовая)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официальные статистические данные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 роста налоговых и неналоговых поступлений в местный бюджет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(годовая)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ведомственная отчетность МФ РК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 *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физического объема выпуска продукции обрабатывающей промышленности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(оперативная) июнь (годовая)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официальные статистические данные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Производительность труда в обрабатывающей промышленности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тыс.долларов США/чел.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(оперативная) август (годовая)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 "Показатели ГПИИР"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выработанной электроэнергии возобновляемых источников энергии в общем объеме выработанной электроэнергии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(годовая)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ведомственная отчетность МЭ РК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Агропромышленный комплекс*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физического объема инвестиций в основной капитал сельского хозяйства **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(оперативная) июнь (годовая)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официальные статистические данные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физического объема инвестиций в основной капитал производства продуктов питания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(оперативная) июнь (годовая)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официальные статистические данные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поголовья крупного рогатого скота и мелкого рогатого скота в организованных хозяйствах**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(годовая)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ведомственная отчетность МСХ РК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крупного рогатого скота и мелкого рогатого скота участвующих в породном преобразовании**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(годовая)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ведомственная отчетность МСХ РК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доли субсидий, выданных с нарушением срока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(годовая)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ведомственная отчетность МСХ РК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и средний бизнес, торговля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Доля действующих субъектов малого и среднего предпринимательства в общем объеме зарегистрированных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(оперативная) ноябрь (годовая)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официальные статистические данные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физического объема розничной торговли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(оперативная) июль (годовая)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официальные статистические данные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количества торговых объектов, с торговой площадью не менее 2000 кв.м (с видом деятельности "Розничная торговля")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(годовая)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официальные статистические данные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Межрегиональное сотрудничество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отгруженной произведенной продукции в другие регионы (по промышленным предприятиям, с численностью свыше 50 человек)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(годовая)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официальные статистические данные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товаров, закупленных в других регионах к общему объему товаров, закупленных у резидентов другой области и нерезидентов (по оптовым предприятиям, с численностью работающих свыше 50 человек)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(годовая)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МИО на основе официальных статистических данных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Инновации и инвестиции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Темп роста инвестиций в основной капитал на душу населения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(оперативная) июнь (годовая)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МИО на основе официальных статистических данных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внешних инвестиций в общем объеме инвестиций в основной капитал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(оперативная) июль (годовая)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официальные статистические данные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 инвестиций в основной капитал несырьевого сектора (за исключением инвестиций из государственного бюджета) к 2015 году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(оперативная) июль (годовая)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МИО на основе официальных статистических данных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Доля инновационно-активных предприятий от числа действующих предприятий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(оперативная) май (годовая)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официальные статистические данные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доли инновационной продукции в общем объеме валового регионального продукта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январь (оперативная)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(годовая)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МИО на основе официальных статистических данных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Направление: Социальная сфера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функционирующих аварийных и трехсменных школ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(годовая)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данные МОН РК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учащихся, успешно (отлично/хорошо) освоивших образовательные программы среди выпускников школ по естественно-математическим дисциплинам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(годовая)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данные МОН РК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детей инклюзивным образованием от общего количества детей с ограниченными возможностями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(годовая)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данные МОН РК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Охват детей (3-6 лет) дошкольным воспитанием и обучением </w:t>
            </w:r>
          </w:p>
        </w:tc>
        <w:tc>
          <w:tcPr>
            <w:tcW w:w="1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(годовая)</w:t>
            </w:r>
          </w:p>
        </w:tc>
        <w:tc>
          <w:tcPr>
            <w:tcW w:w="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данные МОН РК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за счет развития сети частных дошкольных организаций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Доля NEET в общем числе молодежи в возрасте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15-28 лет (NEET – англ. NotinEducation, EmploymentorTraining)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(годовая)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официальные статистические данные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выпускников учебных заведений технического и профессионального образования, обучившихся по государственному заказу и трудоустроенных в первый год после окончания обучения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(годовая)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данные МОН РК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удовлетворенности населения в возрасте от 14 до 29 лет реализацией государственной молодежной политикой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(годовая)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Итоги социологического исследования МОН РК и МИО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охвата молодежи типичного возраста (14-24 лет) техническим и профессиональным образованием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(годовая)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ведомственная отчетность МОН РК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организаций общего среднего образования согласно государственному нормативу сети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(годовая)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ведомственные отчеты МИО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материнской смертности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случаев на 100 тысяч родившихся живыми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(годовая)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ведомственная отчетность МЗ РК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Снижение младенческой смертности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случаев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тысячу родившихся живыми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(годовая)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МИО на основе официальных статистических данных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смертности от злокачественных новообразований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случаев на 100 тысяч населения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(оперативная) сентябрь (годовая)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МИО на основе официальных статистических данных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Распространенность вируса иммунодефицита человека в возрастной группе 15-49 лет, в пределах 0,2-0,6%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(годовая)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ведомственная отчетность МЗ РК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 и социальная защита населения 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безработицы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(годовая)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официальные статистические данные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трудоустроенных из числа лиц, обратившихся по вопросам трудоустройства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(годовая)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ведомственная отчетность МТСЗН РК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Доля трудоустроенных лиц на постоянную работу из числа обратившихся целевых групп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(годовая)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ведомственная отчетность МТСЗН РК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производственного травматизма (коэффициент частоты несчастных случаев на 1000 чел.)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(годовая)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ведомственная отчетность МТСЗН РК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квалифицированных специалистов в составе привлекаемой иностранной рабочей силы по разрешениям, выданным местными исполнительными органами (по квоте на привлечение иностранной рабочей силы)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(годовая)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ведомственная отчетность МТСЗН РК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Доля трудоспособных из числа получателей адресной социальной помощи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(годовая)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ведомственная отчетность МТСЗН РК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Удельный вес лиц, охваченных оказанием специальных социальных услуг (в общей численности лиц, нуждающихся в их получении)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(годовая)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МТСЗН РК по сведениям МИО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лиц, охваченных специальными социальными услугами, предоставляемыми субъектами частного сектора (в том числе, неправительственными организациями)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(годовая)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МТСЗН РК по сведениям МИО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число посетителей (посещений) организаций культуры на 1000 человек:</w:t>
            </w:r>
          </w:p>
        </w:tc>
        <w:tc>
          <w:tcPr>
            <w:tcW w:w="1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официальные статистические данные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43.1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43.2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43.3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концертных организаций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43.4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 и спорт 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граждан, занимающихся физической культурой и спортом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(годовая)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ведомственная отчетность МКС РК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детей и подростков от 7 до 18 лет, занимающихся физической культурой и спортом в детско-юношеских спортивных школах, спортивных клубах физической подготовки от общей численности детей и подростков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(годовая)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ведомственная отчетность МКС РК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количества обслуженных посетителей местами размещения по внутреннему туризму (резиденты), в сравнении с предыдущим годом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(годовая)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МИО на основе официальных статистических данных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количества обслуженных посетителей местами размещения по въездному туризму (нерезиденты), в сравнении с предыдущим годом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(годовая)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МИО на основе официальных статистических данных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количества представленных койко-суток, в сравнении с предыдущим годом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(годовая)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МИО на основе официальных статистических данных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трехязычия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взрослого населения, владеющего государственным языком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(годовая)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ведомственные отчеты МИО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взрослого населения, владеющего английским языком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(годовая)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ведомственные отчеты МИО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взрослого населения, владеющего тремя языками (государственным, русским и английским)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(годовая)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ведомственные отчеты МИО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Направление: Общественная безопасность и правопорядок 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преступлений, совершенных на улицах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(годовая)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отчетность КПССУ ГП РК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числа погибших в дорожно-транспортных происшествиях на 100 пострадавших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(годовая)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отчетность КПССУ ГП РК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преступлений, совершенных несовершеннолетними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(годовая)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отчетность КПССУ ГП РК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преступлений, совершенных ранее совершавшими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(годовая)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отчетность КПССУ ГП РК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обеспеченности инфраструктуры противодействия чрезвычайным ситуациям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(годовая)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ведомственные отчеты МИО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56-1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служебного пользования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Направление: Инфраструктура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и коммуникации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фиксированных линий телефонной связи на 100 жителей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(оперативная) май (годовая)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официальные статистические данные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пользователей Интернет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(годовая)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официальные статистические данные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цифровой грамотности населения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(годовая)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официальные статистические данные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физического объема строительных работ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(оперативная) июнь (годовая)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официальные статистические данные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введенных в эксплуатацию жилых зданий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кв.метр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(оперативная) июль (годовая)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официальные статистические данные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объектов социальной инфраструктуры, обеспеченных доступом для инвалидов от общего числа паспортизированных объектов социальной, транспортной инфраструктуры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(годовая)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МТСЗН РК по сведениям МИО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и транспорт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автомобильных дорог областного и районного значения, находящихся в хорошем и удовлетворительном состоянии**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(годовая)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ведомственная отчетность Комитета автодорог МИР РК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неохваченных пассажирским автотранспортным сообщением населенных пунктов**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(годовая)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ведомственная отчетность Комитета транспорта МИР РК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доли объектов кондоминиума, требующих капитального ремонта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(годовая)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ведомственная отчетность МИР РК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 в городах к централизованному:</w:t>
            </w:r>
          </w:p>
        </w:tc>
        <w:tc>
          <w:tcPr>
            <w:tcW w:w="1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(годовая)</w:t>
            </w:r>
          </w:p>
        </w:tc>
        <w:tc>
          <w:tcPr>
            <w:tcW w:w="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ведомственная отчетность МИР РК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66.1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66.2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 сельских населенных пунктов к централизованному:**</w:t>
            </w:r>
          </w:p>
        </w:tc>
        <w:tc>
          <w:tcPr>
            <w:tcW w:w="1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(годовая)</w:t>
            </w:r>
          </w:p>
        </w:tc>
        <w:tc>
          <w:tcPr>
            <w:tcW w:w="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ведомственная отчетность МИР РК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67.2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модернизированных сетей от общей протяженности:</w:t>
            </w:r>
          </w:p>
        </w:tc>
        <w:tc>
          <w:tcPr>
            <w:tcW w:w="1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(годовая)</w:t>
            </w:r>
          </w:p>
        </w:tc>
        <w:tc>
          <w:tcPr>
            <w:tcW w:w="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ведомственная отчетность МИР РК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68.1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теплоснабжение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68.2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газоснабжение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68.3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Направление: Экология и земельные ресурсы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физического объема негосударственных инвестиций в основной капитал водного хозяйства (водохозяйственные объекты) и гидромелиоративные системы и оборудование**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(годовая)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ведомственная отчетность МСХ РК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физического объема инвестиций в основной капитал лесного хозяйства **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(годовая)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ведомственная отчетность МСХ РК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физического объема негосударственных инвестиций в основной капитал плантационного лесоразведения**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(годовая)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ведомственная отчетность МСХ РК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физического объема негосударственных инвестиций в основной капитал воспроизводства животного мира**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(годовая)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ведомственная отчетность МСХ РК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утилизации твердых бытовых отходов к их образованию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(годовая)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ведомственные отчеты МИО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населения области, города республиканского значения, столицы услугами по сбору и транспортировке отходов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(годовая)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ведомственные отчеты МИО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объектов размещения твердых бытовых отходов, соответствующих экологическим требованиям и санитарным правилам (от общего количества мест их размещения)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(годовая)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ведомственные отчеты МИО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нормативных загрязняющих веществ:</w:t>
            </w:r>
          </w:p>
        </w:tc>
        <w:tc>
          <w:tcPr>
            <w:tcW w:w="1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тонн</w:t>
            </w:r>
          </w:p>
        </w:tc>
        <w:tc>
          <w:tcPr>
            <w:tcW w:w="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(годовая)</w:t>
            </w:r>
          </w:p>
        </w:tc>
        <w:tc>
          <w:tcPr>
            <w:tcW w:w="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ведомственная отчетность МЭ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76.1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выбросов в атмосферный воздух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76.2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сбросов в водные объекты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покрытых лесом угодий на территории государственного лесного фонда, находящегося в ведении местных исполнительных органов**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га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(годовая)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ведомственная отчетность МСХ РК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площадь одного лесного пожара на территории государственного лесного фонда, находящегося в ведении местных исполнительных органов **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га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(годовая)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ведомственная отчетность МСХ РК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доли вовлеченных в сельскохозяйственный оборот земель сельхоз назначения**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(годовая)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ведомственные отчеты МИО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севооборотов в составе пахотных земель (полевой севооборот)**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(годовая)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ведомственные отчеты МИО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пастбищеоборота в составе естественных пастбищных угодий (кормовой севооборот) **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(годовая)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ведомственные отчеты МИО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в сферах промышленности и агропромышленного комплекса соответствующие центральные государственные органы (Министерство по инвестициям и развитию Республики Казахстан 10% и Министерство сельского хозяйства Республики Казахстан 10%) могут инициировать дополнительные целевые индикаторы по отраслям в общем размере не более 20% от Базового перечня целевых индикаторов для местных исполнительных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показатели местных исполнительных органов за исключением города республиканского значения и столицы.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Start w:name="z5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"МСХ РК – Министерство сельского хозяйства Республики Казахстан</w:t>
      </w:r>
    </w:p>
    <w:bookmarkEnd w:id="12"/>
    <w:bookmarkStart w:name="z5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КПССУ ГП РК – Комитет по правовой статистике и специальным учетам Генеральной прокуратуры Республики Казахстан</w:t>
      </w:r>
    </w:p>
    <w:bookmarkEnd w:id="13"/>
    <w:bookmarkStart w:name="z5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 РК – Министерство образования и науки Республики Казахстан</w:t>
      </w:r>
    </w:p>
    <w:bookmarkEnd w:id="14"/>
    <w:bookmarkStart w:name="z5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МЗ РК – Министерство здравоохранения Республики Казахстан</w:t>
      </w:r>
    </w:p>
    <w:bookmarkEnd w:id="15"/>
    <w:bookmarkStart w:name="z5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МДРГО РК – Министерство по делам религий и гражданского общества Республики Казахстан </w:t>
      </w:r>
    </w:p>
    <w:bookmarkEnd w:id="16"/>
    <w:bookmarkStart w:name="z5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МТСЗН – Министерство труда и социальной защиты населения Республики Казахстан </w:t>
      </w:r>
    </w:p>
    <w:bookmarkEnd w:id="17"/>
    <w:bookmarkStart w:name="z5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 РК – Министерство по инвестициям и развитию Республики Казахстан</w:t>
      </w:r>
    </w:p>
    <w:bookmarkEnd w:id="18"/>
    <w:bookmarkStart w:name="z5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 РК – Министерство финансов Республики Казахстан</w:t>
      </w:r>
    </w:p>
    <w:bookmarkEnd w:id="19"/>
    <w:bookmarkStart w:name="z5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МКС РК – Министерство культуры и спорта Республики Казахстан</w:t>
      </w:r>
    </w:p>
    <w:bookmarkEnd w:id="20"/>
    <w:bookmarkStart w:name="z6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МВД РК – Министерство внутренних дел Республики Казахстан</w:t>
      </w:r>
    </w:p>
    <w:bookmarkEnd w:id="21"/>
    <w:bookmarkStart w:name="z6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МЭ РК – Министерство энергетики Республики Казахстан</w:t>
      </w:r>
    </w:p>
    <w:bookmarkEnd w:id="22"/>
    <w:bookmarkStart w:name="z6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 – местные исполнительные органы</w:t>
      </w:r>
    </w:p>
    <w:bookmarkEnd w:id="23"/>
    <w:bookmarkStart w:name="z6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ГПИИР – Государственная программа индустриально-инновационного развития Республики Казахстан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ПРТ – Программа развития территорий".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