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f811" w14:textId="373f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15 декабря 2014 года № 209. Зарегистрирован в Министерстве юстиции Республики Казахстан 22 января 2015 года № 10120.</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11.12.2023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газе и газоснабжении",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11.12.2023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развития газовой промышленности Министерства энергетики Республики Казахстан обеспечить: </w:t>
      </w:r>
    </w:p>
    <w:bookmarkEnd w:id="2"/>
    <w:bookmarkStart w:name="z9"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10" w:id="4"/>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 </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4"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6"/>
    <w:bookmarkStart w:name="z5"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6" w:id="8"/>
          <w:p>
            <w:pPr>
              <w:spacing w:after="20"/>
              <w:ind w:left="20"/>
              <w:jc w:val="both"/>
            </w:pPr>
            <w:r>
              <w:rPr>
                <w:rFonts w:ascii="Times New Roman"/>
                <w:b w:val="false"/>
                <w:i w:val="false"/>
                <w:color w:val="000000"/>
                <w:sz w:val="20"/>
              </w:rPr>
              <w:t>
В. Школьник</w:t>
            </w:r>
          </w:p>
          <w:bookmarkEnd w:id="8"/>
        </w:tc>
      </w:tr>
    </w:tbl>
    <w:p>
      <w:pPr>
        <w:spacing w:after="0"/>
        <w:ind w:left="0"/>
        <w:jc w:val="both"/>
      </w:pPr>
      <w:r>
        <w:rPr>
          <w:rFonts w:ascii="Times New Roman"/>
          <w:b w:val="false"/>
          <w:i w:val="false"/>
          <w:color w:val="000000"/>
          <w:sz w:val="28"/>
        </w:rPr>
        <w:t xml:space="preserve">
      "СОГЛАСОВАНО"   </w:t>
      </w:r>
    </w:p>
    <w:bookmarkStart w:name="z12" w:id="9"/>
    <w:p>
      <w:pPr>
        <w:spacing w:after="0"/>
        <w:ind w:left="0"/>
        <w:jc w:val="both"/>
      </w:pPr>
      <w:r>
        <w:rPr>
          <w:rFonts w:ascii="Times New Roman"/>
          <w:b w:val="false"/>
          <w:i w:val="false"/>
          <w:color w:val="000000"/>
          <w:sz w:val="28"/>
        </w:rPr>
        <w:t xml:space="preserve">
      Министр национальной экономики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 Е.Досаев   </w:t>
      </w:r>
    </w:p>
    <w:bookmarkEnd w:id="11"/>
    <w:bookmarkStart w:name="z15" w:id="12"/>
    <w:p>
      <w:pPr>
        <w:spacing w:after="0"/>
        <w:ind w:left="0"/>
        <w:jc w:val="both"/>
      </w:pPr>
      <w:r>
        <w:rPr>
          <w:rFonts w:ascii="Times New Roman"/>
          <w:b w:val="false"/>
          <w:i w:val="false"/>
          <w:color w:val="000000"/>
          <w:sz w:val="28"/>
        </w:rPr>
        <w:t>
      29 декабря 2014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2014 года № 209</w:t>
            </w:r>
          </w:p>
        </w:tc>
      </w:tr>
    </w:tbl>
    <w:bookmarkStart w:name="z8" w:id="13"/>
    <w:p>
      <w:pPr>
        <w:spacing w:after="0"/>
        <w:ind w:left="0"/>
        <w:jc w:val="left"/>
      </w:pPr>
      <w:r>
        <w:rPr>
          <w:rFonts w:ascii="Times New Roman"/>
          <w:b/>
          <w:i w:val="false"/>
          <w:color w:val="000000"/>
        </w:rPr>
        <w:t xml:space="preserve"> Правила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bookmarkEnd w:id="13"/>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11.12.2023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left"/>
      </w:pPr>
      <w:r>
        <w:rPr>
          <w:rFonts w:ascii="Times New Roman"/>
          <w:b/>
          <w:i w:val="false"/>
          <w:color w:val="000000"/>
        </w:rPr>
        <w:t xml:space="preserve"> Глава 1. Общие положения</w:t>
      </w:r>
    </w:p>
    <w:bookmarkEnd w:id="14"/>
    <w:bookmarkStart w:name="z17" w:id="15"/>
    <w:p>
      <w:pPr>
        <w:spacing w:after="0"/>
        <w:ind w:left="0"/>
        <w:jc w:val="both"/>
      </w:pPr>
      <w:r>
        <w:rPr>
          <w:rFonts w:ascii="Times New Roman"/>
          <w:b w:val="false"/>
          <w:i w:val="false"/>
          <w:color w:val="000000"/>
          <w:sz w:val="28"/>
        </w:rPr>
        <w:t xml:space="preserve">
      1. Настоящие Правила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и определяют порядок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(далее – план поставки) вне товарных бирж.</w:t>
      </w:r>
    </w:p>
    <w:bookmarkEnd w:id="15"/>
    <w:bookmarkStart w:name="z18"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19" w:id="17"/>
    <w:p>
      <w:pPr>
        <w:spacing w:after="0"/>
        <w:ind w:left="0"/>
        <w:jc w:val="both"/>
      </w:pPr>
      <w:r>
        <w:rPr>
          <w:rFonts w:ascii="Times New Roman"/>
          <w:b w:val="false"/>
          <w:i w:val="false"/>
          <w:color w:val="000000"/>
          <w:sz w:val="28"/>
        </w:rPr>
        <w:t>
      1) недропользователь – физическое или юридическое лицо, обладающее правом на проведение операций по недропользованию;</w:t>
      </w:r>
    </w:p>
    <w:bookmarkEnd w:id="17"/>
    <w:bookmarkStart w:name="z20" w:id="18"/>
    <w:p>
      <w:pPr>
        <w:spacing w:after="0"/>
        <w:ind w:left="0"/>
        <w:jc w:val="both"/>
      </w:pPr>
      <w:r>
        <w:rPr>
          <w:rFonts w:ascii="Times New Roman"/>
          <w:b w:val="false"/>
          <w:i w:val="false"/>
          <w:color w:val="000000"/>
          <w:sz w:val="28"/>
        </w:rPr>
        <w:t>
      2)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18"/>
    <w:bookmarkStart w:name="z21" w:id="19"/>
    <w:p>
      <w:pPr>
        <w:spacing w:after="0"/>
        <w:ind w:left="0"/>
        <w:jc w:val="both"/>
      </w:pPr>
      <w:r>
        <w:rPr>
          <w:rFonts w:ascii="Times New Roman"/>
          <w:b w:val="false"/>
          <w:i w:val="false"/>
          <w:color w:val="000000"/>
          <w:sz w:val="28"/>
        </w:rPr>
        <w:t>
      3) нефтегазохимическая продукция – продукция,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w:t>
      </w:r>
    </w:p>
    <w:bookmarkEnd w:id="19"/>
    <w:bookmarkStart w:name="z22" w:id="20"/>
    <w:p>
      <w:pPr>
        <w:spacing w:after="0"/>
        <w:ind w:left="0"/>
        <w:jc w:val="both"/>
      </w:pPr>
      <w:r>
        <w:rPr>
          <w:rFonts w:ascii="Times New Roman"/>
          <w:b w:val="false"/>
          <w:i w:val="false"/>
          <w:color w:val="000000"/>
          <w:sz w:val="28"/>
        </w:rPr>
        <w:t>
      4)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20"/>
    <w:bookmarkStart w:name="z23" w:id="21"/>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21"/>
    <w:bookmarkStart w:name="z24" w:id="22"/>
    <w:p>
      <w:pPr>
        <w:spacing w:after="0"/>
        <w:ind w:left="0"/>
        <w:jc w:val="both"/>
      </w:pPr>
      <w:r>
        <w:rPr>
          <w:rFonts w:ascii="Times New Roman"/>
          <w:b w:val="false"/>
          <w:i w:val="false"/>
          <w:color w:val="000000"/>
          <w:sz w:val="28"/>
        </w:rPr>
        <w:t xml:space="preserve">
      6)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w:t>
      </w:r>
      <w:r>
        <w:rPr>
          <w:rFonts w:ascii="Times New Roman"/>
          <w:b w:val="false"/>
          <w:i w:val="false"/>
          <w:color w:val="000000"/>
          <w:sz w:val="28"/>
        </w:rPr>
        <w:t>пункте 4-1</w:t>
      </w:r>
      <w:r>
        <w:rPr>
          <w:rFonts w:ascii="Times New Roman"/>
          <w:b w:val="false"/>
          <w:i w:val="false"/>
          <w:color w:val="000000"/>
          <w:sz w:val="28"/>
        </w:rPr>
        <w:t xml:space="preserve"> статьи 8 Закона;</w:t>
      </w:r>
    </w:p>
    <w:bookmarkEnd w:id="22"/>
    <w:bookmarkStart w:name="z25" w:id="23"/>
    <w:p>
      <w:pPr>
        <w:spacing w:after="0"/>
        <w:ind w:left="0"/>
        <w:jc w:val="both"/>
      </w:pPr>
      <w:r>
        <w:rPr>
          <w:rFonts w:ascii="Times New Roman"/>
          <w:b w:val="false"/>
          <w:i w:val="false"/>
          <w:color w:val="000000"/>
          <w:sz w:val="28"/>
        </w:rPr>
        <w:t>
      7)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23"/>
    <w:bookmarkStart w:name="z26" w:id="24"/>
    <w:p>
      <w:pPr>
        <w:spacing w:after="0"/>
        <w:ind w:left="0"/>
        <w:jc w:val="left"/>
      </w:pPr>
      <w:r>
        <w:rPr>
          <w:rFonts w:ascii="Times New Roman"/>
          <w:b/>
          <w:i w:val="false"/>
          <w:color w:val="000000"/>
        </w:rPr>
        <w:t xml:space="preserve"> Глава 2. Порядок установления предельных цен оптовой реализации товарного газа на внутреннем рынке Республики Казахстан</w:t>
      </w:r>
    </w:p>
    <w:bookmarkEnd w:id="24"/>
    <w:bookmarkStart w:name="z27" w:id="25"/>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25"/>
    <w:bookmarkStart w:name="z28" w:id="26"/>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26"/>
    <w:bookmarkStart w:name="z29" w:id="27"/>
    <w:p>
      <w:pPr>
        <w:spacing w:after="0"/>
        <w:ind w:left="0"/>
        <w:jc w:val="both"/>
      </w:pPr>
      <w:r>
        <w:rPr>
          <w:rFonts w:ascii="Times New Roman"/>
          <w:b w:val="false"/>
          <w:i w:val="false"/>
          <w:color w:val="000000"/>
          <w:sz w:val="28"/>
        </w:rPr>
        <w:t>
      Для регионов Республики Казахстан, в которых отсутствует снабжение товарным газом, уровень предельной цены оптовой реализации товарного газа не рассчитывается.</w:t>
      </w:r>
    </w:p>
    <w:bookmarkEnd w:id="27"/>
    <w:bookmarkStart w:name="z30" w:id="28"/>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2-2 </w:t>
      </w:r>
      <w:r>
        <w:rPr>
          <w:rFonts w:ascii="Times New Roman"/>
          <w:b w:val="false"/>
          <w:i w:val="false"/>
          <w:color w:val="000000"/>
          <w:sz w:val="28"/>
        </w:rPr>
        <w:t>статьи 20</w:t>
      </w:r>
      <w:r>
        <w:rPr>
          <w:rFonts w:ascii="Times New Roman"/>
          <w:b w:val="false"/>
          <w:i w:val="false"/>
          <w:color w:val="000000"/>
          <w:sz w:val="28"/>
        </w:rPr>
        <w:t xml:space="preserve"> Закона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отдельно для каждой области, города республиканского значения, столицы.</w:t>
      </w:r>
    </w:p>
    <w:bookmarkEnd w:id="28"/>
    <w:bookmarkStart w:name="z31" w:id="29"/>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29"/>
    <w:bookmarkStart w:name="z32" w:id="30"/>
    <w:p>
      <w:pPr>
        <w:spacing w:after="0"/>
        <w:ind w:left="0"/>
        <w:jc w:val="both"/>
      </w:pPr>
      <w:r>
        <w:rPr>
          <w:rFonts w:ascii="Times New Roman"/>
          <w:b w:val="false"/>
          <w:i w:val="false"/>
          <w:color w:val="000000"/>
          <w:sz w:val="28"/>
        </w:rPr>
        <w:t>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w:t>
      </w:r>
    </w:p>
    <w:bookmarkEnd w:id="30"/>
    <w:bookmarkStart w:name="z33" w:id="31"/>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31"/>
    <w:bookmarkStart w:name="z34" w:id="32"/>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пунктами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w:t>
      </w:r>
    </w:p>
    <w:bookmarkEnd w:id="32"/>
    <w:bookmarkStart w:name="z35" w:id="33"/>
    <w:p>
      <w:pPr>
        <w:spacing w:after="0"/>
        <w:ind w:left="0"/>
        <w:jc w:val="both"/>
      </w:pPr>
      <w:r>
        <w:rPr>
          <w:rFonts w:ascii="Times New Roman"/>
          <w:b w:val="false"/>
          <w:i w:val="false"/>
          <w:color w:val="000000"/>
          <w:sz w:val="28"/>
        </w:rPr>
        <w:t>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33"/>
    <w:bookmarkStart w:name="z36" w:id="34"/>
    <w:p>
      <w:pPr>
        <w:spacing w:after="0"/>
        <w:ind w:left="0"/>
        <w:jc w:val="both"/>
      </w:pPr>
      <w:r>
        <w:rPr>
          <w:rFonts w:ascii="Times New Roman"/>
          <w:b w:val="false"/>
          <w:i w:val="false"/>
          <w:color w:val="000000"/>
          <w:sz w:val="28"/>
        </w:rPr>
        <w:t>
      социально значимых продовольственных товаров;</w:t>
      </w:r>
    </w:p>
    <w:bookmarkEnd w:id="34"/>
    <w:bookmarkStart w:name="z37" w:id="35"/>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35"/>
    <w:bookmarkStart w:name="z38" w:id="36"/>
    <w:p>
      <w:pPr>
        <w:spacing w:after="0"/>
        <w:ind w:left="0"/>
        <w:jc w:val="both"/>
      </w:pPr>
      <w:r>
        <w:rPr>
          <w:rFonts w:ascii="Times New Roman"/>
          <w:b w:val="false"/>
          <w:i w:val="false"/>
          <w:color w:val="000000"/>
          <w:sz w:val="28"/>
        </w:rPr>
        <w:t>
      Предельные цены, устанавливаемые для крупных коммерческих потребителей также не распростроняются на субъектов естественных монополий, оказывающих регулируемые услуги по хранению, транспортировке товарного газа по соединительным, магистральным газопроводам и (или) газораспределительным системам, приобретающих товарный газ для собственных нужд и потерь при осуществлении регулируемой услуги и недропользователей, осуществляющих производство товарного и сжиженного нефтяного газа, приобретающих товарный газ для собственных нужд.</w:t>
      </w:r>
    </w:p>
    <w:bookmarkEnd w:id="36"/>
    <w:bookmarkStart w:name="z39" w:id="37"/>
    <w:p>
      <w:pPr>
        <w:spacing w:after="0"/>
        <w:ind w:left="0"/>
        <w:jc w:val="both"/>
      </w:pPr>
      <w:r>
        <w:rPr>
          <w:rFonts w:ascii="Times New Roman"/>
          <w:b w:val="false"/>
          <w:i w:val="false"/>
          <w:color w:val="000000"/>
          <w:sz w:val="28"/>
        </w:rPr>
        <w:t>
      6. Для всех газораспределительных систем, находящихся в пределах области, города республиканского значения, столицы, устанавливается единая предельная цена оптовой реализации товарного газа.</w:t>
      </w:r>
    </w:p>
    <w:bookmarkEnd w:id="37"/>
    <w:bookmarkStart w:name="z40" w:id="38"/>
    <w:p>
      <w:pPr>
        <w:spacing w:after="0"/>
        <w:ind w:left="0"/>
        <w:jc w:val="both"/>
      </w:pPr>
      <w:r>
        <w:rPr>
          <w:rFonts w:ascii="Times New Roman"/>
          <w:b w:val="false"/>
          <w:i w:val="false"/>
          <w:color w:val="000000"/>
          <w:sz w:val="28"/>
        </w:rPr>
        <w:t>
      7. В случае если данные по ценам товарного газа, используемые для расчета предельных цен оптовой реализации товарного газа на внутреннем рынке Республики Казахстан, представлены в иностранной валюте, применяется официальный курс тенге к данной иностранной валюте, установленный Национальным банком Республики Казахстан на дату, предшествующую дате направления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на согласование в уполномоченный орган, осуществляющий руководство в соответствующих сферах естественных монополий.</w:t>
      </w:r>
    </w:p>
    <w:bookmarkEnd w:id="38"/>
    <w:bookmarkStart w:name="z41" w:id="39"/>
    <w:p>
      <w:pPr>
        <w:spacing w:after="0"/>
        <w:ind w:left="0"/>
        <w:jc w:val="both"/>
      </w:pPr>
      <w:r>
        <w:rPr>
          <w:rFonts w:ascii="Times New Roman"/>
          <w:b w:val="false"/>
          <w:i w:val="false"/>
          <w:color w:val="000000"/>
          <w:sz w:val="28"/>
        </w:rPr>
        <w:t>
      8.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для области, города республиканского значения, столицы, в том числе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разрабатываются исходя из суммы:</w:t>
      </w:r>
    </w:p>
    <w:bookmarkEnd w:id="39"/>
    <w:bookmarkStart w:name="z115" w:id="40"/>
    <w:p>
      <w:pPr>
        <w:spacing w:after="0"/>
        <w:ind w:left="0"/>
        <w:jc w:val="both"/>
      </w:pPr>
      <w:r>
        <w:rPr>
          <w:rFonts w:ascii="Times New Roman"/>
          <w:b w:val="false"/>
          <w:i w:val="false"/>
          <w:color w:val="000000"/>
          <w:sz w:val="28"/>
        </w:rPr>
        <w:t>
      1) совокупности средневзвешенных значений:</w:t>
      </w:r>
    </w:p>
    <w:bookmarkEnd w:id="40"/>
    <w:bookmarkStart w:name="z116" w:id="41"/>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41"/>
    <w:bookmarkStart w:name="z117" w:id="42"/>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42"/>
    <w:bookmarkStart w:name="z118" w:id="43"/>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43"/>
    <w:bookmarkStart w:name="z119" w:id="44"/>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 естественных монополиях";</w:t>
      </w:r>
    </w:p>
    <w:bookmarkEnd w:id="44"/>
    <w:bookmarkStart w:name="z120" w:id="45"/>
    <w:p>
      <w:pPr>
        <w:spacing w:after="0"/>
        <w:ind w:left="0"/>
        <w:jc w:val="both"/>
      </w:pPr>
      <w:r>
        <w:rPr>
          <w:rFonts w:ascii="Times New Roman"/>
          <w:b w:val="false"/>
          <w:i w:val="false"/>
          <w:color w:val="000000"/>
          <w:sz w:val="28"/>
        </w:rPr>
        <w:t xml:space="preserve">
      2-1) расходов по транспортировке товарного газа по магистральным газопроводам в соответствии с тарифами, рекомендованными протоколом заседания Энергетического совета при Президенте Республики Казахстан, образованного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14 марта 2012 года № 285 (далее –Энергетический совет), в рамках реализации ратифицированных Республикой Казахстан международных договоров;</w:t>
      </w:r>
    </w:p>
    <w:bookmarkEnd w:id="45"/>
    <w:bookmarkStart w:name="z121" w:id="46"/>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46"/>
    <w:bookmarkStart w:name="z122" w:id="47"/>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а также потребителей, включенных в перечень электростанций, в размере семи процентов от совокупности средневзвешенных значений, указанных в подпункте 1) настоящего пункта;</w:t>
      </w:r>
    </w:p>
    <w:bookmarkEnd w:id="47"/>
    <w:bookmarkStart w:name="z123" w:id="48"/>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ноль процентов от совокупности средневзвешенных значений, указанных в подпункте 1) настоящего пункта.</w:t>
      </w:r>
    </w:p>
    <w:bookmarkEnd w:id="48"/>
    <w:bookmarkStart w:name="z124" w:id="49"/>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рассчитывается на первый год по следующей формуле:</w:t>
      </w:r>
    </w:p>
    <w:bookmarkEnd w:id="49"/>
    <w:bookmarkStart w:name="z12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1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51"/>
    <w:p>
      <w:pPr>
        <w:spacing w:after="0"/>
        <w:ind w:left="0"/>
        <w:jc w:val="both"/>
      </w:pPr>
      <w:r>
        <w:rPr>
          <w:rFonts w:ascii="Times New Roman"/>
          <w:b w:val="false"/>
          <w:i w:val="false"/>
          <w:color w:val="000000"/>
          <w:sz w:val="28"/>
        </w:rPr>
        <w:t>
      где,</w:t>
      </w:r>
    </w:p>
    <w:bookmarkEnd w:id="51"/>
    <w:bookmarkStart w:name="z12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первый год, тенге за тысячу кубических метров;</w:t>
      </w:r>
      <w:r>
        <w:br/>
      </w:r>
      <w:r>
        <w:rPr>
          <w:rFonts w:ascii="Times New Roman"/>
          <w:b w:val="false"/>
          <w:i w:val="false"/>
          <w:color w:val="000000"/>
          <w:sz w:val="28"/>
        </w:rPr>
        <w:t>
</w:t>
      </w:r>
    </w:p>
    <w:bookmarkStart w:name="z12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совокупность средневзвешенных значений, указанных в подпунктах 1) и 2) настоящего пункта, тенге за тысячу кубических метров;</w:t>
      </w:r>
      <w:r>
        <w:br/>
      </w:r>
      <w:r>
        <w:rPr>
          <w:rFonts w:ascii="Times New Roman"/>
          <w:b w:val="false"/>
          <w:i w:val="false"/>
          <w:color w:val="000000"/>
          <w:sz w:val="28"/>
        </w:rPr>
        <w:t>
</w:t>
      </w:r>
    </w:p>
    <w:bookmarkStart w:name="z129" w:id="54"/>
    <w:p>
      <w:pPr>
        <w:spacing w:after="0"/>
        <w:ind w:left="0"/>
        <w:jc w:val="both"/>
      </w:pPr>
      <w:r>
        <w:rPr>
          <w:rFonts w:ascii="Times New Roman"/>
          <w:b w:val="false"/>
          <w:i w:val="false"/>
          <w:color w:val="000000"/>
          <w:sz w:val="28"/>
        </w:rPr>
        <w:t>
      1,2 – расчетный коэффициент, применяемый уполномоченным органом.</w:t>
      </w:r>
    </w:p>
    <w:bookmarkEnd w:id="54"/>
    <w:bookmarkStart w:name="z130" w:id="55"/>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каждый последующий год рассчитывается по следующей формуле:</w:t>
      </w:r>
    </w:p>
    <w:bookmarkEnd w:id="55"/>
    <w:bookmarkStart w:name="z13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13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57"/>
    <w:p>
      <w:pPr>
        <w:spacing w:after="0"/>
        <w:ind w:left="0"/>
        <w:jc w:val="both"/>
      </w:pPr>
      <w:r>
        <w:rPr>
          <w:rFonts w:ascii="Times New Roman"/>
          <w:b w:val="false"/>
          <w:i w:val="false"/>
          <w:color w:val="000000"/>
          <w:sz w:val="28"/>
        </w:rPr>
        <w:t>
      где,</w:t>
      </w:r>
    </w:p>
    <w:bookmarkEnd w:id="57"/>
    <w:bookmarkStart w:name="z13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последующие годы, тенге за тысячу кубических метров;</w:t>
      </w:r>
      <w:r>
        <w:br/>
      </w:r>
      <w:r>
        <w:rPr>
          <w:rFonts w:ascii="Times New Roman"/>
          <w:b w:val="false"/>
          <w:i w:val="false"/>
          <w:color w:val="000000"/>
          <w:sz w:val="28"/>
        </w:rPr>
        <w:t>
</w:t>
      </w:r>
    </w:p>
    <w:bookmarkStart w:name="z13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за предыдущий год, тенге за тысячу кубических метров;</w:t>
      </w:r>
      <w:r>
        <w:br/>
      </w:r>
      <w:r>
        <w:rPr>
          <w:rFonts w:ascii="Times New Roman"/>
          <w:b w:val="false"/>
          <w:i w:val="false"/>
          <w:color w:val="000000"/>
          <w:sz w:val="28"/>
        </w:rPr>
        <w:t>
</w:t>
      </w:r>
    </w:p>
    <w:bookmarkStart w:name="z135" w:id="60"/>
    <w:p>
      <w:pPr>
        <w:spacing w:after="0"/>
        <w:ind w:left="0"/>
        <w:jc w:val="both"/>
      </w:pPr>
      <w:r>
        <w:rPr>
          <w:rFonts w:ascii="Times New Roman"/>
          <w:b w:val="false"/>
          <w:i w:val="false"/>
          <w:color w:val="000000"/>
          <w:sz w:val="28"/>
        </w:rPr>
        <w:t>
      r – расчетный коэффициент в пределах 1,2 – 1,75, который будет применяться уполномоченным органом с учетом уровня утвержденной предельной цены оптовой реализации на предыдущий календарный год до достижения в четырехлетний период уровня предельной цены оптовой реализации товарного газа на внутреннем рынке Республики Казахстан, формируемой по принципу экспортного нетбэка.</w:t>
      </w:r>
    </w:p>
    <w:bookmarkEnd w:id="60"/>
    <w:bookmarkStart w:name="z136" w:id="61"/>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рассчитывается по следующей формуле:</w:t>
      </w:r>
    </w:p>
    <w:bookmarkEnd w:id="61"/>
    <w:bookmarkStart w:name="z13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38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84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63"/>
    <w:p>
      <w:pPr>
        <w:spacing w:after="0"/>
        <w:ind w:left="0"/>
        <w:jc w:val="both"/>
      </w:pPr>
      <w:r>
        <w:rPr>
          <w:rFonts w:ascii="Times New Roman"/>
          <w:b w:val="false"/>
          <w:i w:val="false"/>
          <w:color w:val="000000"/>
          <w:sz w:val="28"/>
        </w:rPr>
        <w:t>
      где:</w:t>
      </w:r>
    </w:p>
    <w:bookmarkEnd w:id="63"/>
    <w:bookmarkStart w:name="z13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Республики Казахстан, формируемая по принципу экспортного нетбэка, в тенге за тысячу кубических метров;</w:t>
      </w:r>
      <w:r>
        <w:br/>
      </w:r>
      <w:r>
        <w:rPr>
          <w:rFonts w:ascii="Times New Roman"/>
          <w:b w:val="false"/>
          <w:i w:val="false"/>
          <w:color w:val="000000"/>
          <w:sz w:val="28"/>
        </w:rPr>
        <w:t>
</w:t>
      </w:r>
    </w:p>
    <w:bookmarkStart w:name="z14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104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средневзвешенная экспортная цена товарного газа на границе Республики Казахстан с Китайской Народной Республикой за предыдущий календарный год,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14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81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расходы на транспортировку товарного газа по системе магистральных газопроводов от недропользователя до границы с Китайской Народной Республикой,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14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00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расходов на транспортировку газа по магистральным газопроводам, определяемая в соответствии с тарифами, утвержденными уполномоченным органом, в тенге за тысячу кубических метров.</w:t>
      </w:r>
      <w:r>
        <w:br/>
      </w:r>
      <w:r>
        <w:rPr>
          <w:rFonts w:ascii="Times New Roman"/>
          <w:b w:val="false"/>
          <w:i w:val="false"/>
          <w:color w:val="000000"/>
          <w:sz w:val="28"/>
        </w:rPr>
        <w:t>
</w:t>
      </w:r>
    </w:p>
    <w:bookmarkStart w:name="z143" w:id="68"/>
    <w:p>
      <w:pPr>
        <w:spacing w:after="0"/>
        <w:ind w:left="0"/>
        <w:jc w:val="both"/>
      </w:pPr>
      <w:r>
        <w:rPr>
          <w:rFonts w:ascii="Times New Roman"/>
          <w:b w:val="false"/>
          <w:i w:val="false"/>
          <w:color w:val="000000"/>
          <w:sz w:val="28"/>
        </w:rPr>
        <w:t>
      При превышении предельной ценой оптовой реализации товарного газа на внутреннем рынке, предназначенного для последующей реализации товарного газа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предельной цены оптовой реализации товарного газа на внутреннем рынке Республики Казахстан, формируемую по принципу экспортного нетбэка, то применяется предельная цена оптовой реализации товарного газа на внутреннем рынке Республики Казахстан, формируемая по принципу экспортного нетбэка.</w:t>
      </w:r>
    </w:p>
    <w:bookmarkEnd w:id="68"/>
    <w:bookmarkStart w:name="z144" w:id="69"/>
    <w:p>
      <w:pPr>
        <w:spacing w:after="0"/>
        <w:ind w:left="0"/>
        <w:jc w:val="both"/>
      </w:pPr>
      <w:r>
        <w:rPr>
          <w:rFonts w:ascii="Times New Roman"/>
          <w:b w:val="false"/>
          <w:i w:val="false"/>
          <w:color w:val="000000"/>
          <w:sz w:val="28"/>
        </w:rPr>
        <w:t>
      На основании протокола заседания Энергетического совета устанавливается рекомендуемая Энергетическим советом предельная оптовая цена реализации товарного газа, предназначенного для последующей реализации отдельным крупным коммерческим потребителям.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28.01.2025 </w:t>
      </w:r>
      <w:r>
        <w:rPr>
          <w:rFonts w:ascii="Times New Roman"/>
          <w:b w:val="false"/>
          <w:i w:val="false"/>
          <w:color w:val="000000"/>
          <w:sz w:val="28"/>
        </w:rPr>
        <w:t>№ 44-н/қ</w:t>
      </w:r>
      <w:r>
        <w:rPr>
          <w:rFonts w:ascii="Times New Roman"/>
          <w:b w:val="false"/>
          <w:i w:val="false"/>
          <w:color w:val="ff0000"/>
          <w:sz w:val="28"/>
        </w:rPr>
        <w:t xml:space="preserve"> (вводится в действие с 31.01.2025).</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9.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разработанный в соответствии с пунктом 8 настоящих Правил, не может предусматривать увеличение уровня предельных цен оптовой реализации товарного газа по сравнению с текущим уровнем более чем на тридцать три процента в среднеарифметическом значении на всей территории Республики Казахстан в течение одного календарного года.</w:t>
      </w:r>
    </w:p>
    <w:bookmarkEnd w:id="70"/>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28.01.2025 </w:t>
      </w:r>
      <w:r>
        <w:rPr>
          <w:rFonts w:ascii="Times New Roman"/>
          <w:b w:val="false"/>
          <w:i w:val="false"/>
          <w:color w:val="000000"/>
          <w:sz w:val="28"/>
        </w:rPr>
        <w:t>№ 44-н/қ</w:t>
      </w:r>
      <w:r>
        <w:rPr>
          <w:rFonts w:ascii="Times New Roman"/>
          <w:b w:val="false"/>
          <w:i w:val="false"/>
          <w:color w:val="ff0000"/>
          <w:sz w:val="28"/>
        </w:rPr>
        <w:t xml:space="preserve"> (вводится в действие с 31.01.2025).</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10. Потребитель, включенный в перечень электростанций, не позднее 90 (девяносто) рабочих дней до даты введения в эксплуатацию новых электрических мощностей направляет в уполномоченный орган уведомление о дате введения в эксплуатацию новых электрических мощностей.</w:t>
      </w:r>
    </w:p>
    <w:bookmarkEnd w:id="71"/>
    <w:bookmarkStart w:name="z73" w:id="72"/>
    <w:p>
      <w:pPr>
        <w:spacing w:after="0"/>
        <w:ind w:left="0"/>
        <w:jc w:val="both"/>
      </w:pPr>
      <w:r>
        <w:rPr>
          <w:rFonts w:ascii="Times New Roman"/>
          <w:b w:val="false"/>
          <w:i w:val="false"/>
          <w:color w:val="000000"/>
          <w:sz w:val="28"/>
        </w:rPr>
        <w:t>
      11.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разрабатывается уполномоченным органом не позднее 65 (шестьдесят пять)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72"/>
    <w:bookmarkStart w:name="z74" w:id="73"/>
    <w:p>
      <w:pPr>
        <w:spacing w:after="0"/>
        <w:ind w:left="0"/>
        <w:jc w:val="both"/>
      </w:pPr>
      <w:r>
        <w:rPr>
          <w:rFonts w:ascii="Times New Roman"/>
          <w:b w:val="false"/>
          <w:i w:val="false"/>
          <w:color w:val="000000"/>
          <w:sz w:val="28"/>
        </w:rPr>
        <w:t xml:space="preserve">
      12.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разрабатывается уполномоченным органом не позднее 65 (шестьдесят пять) календарных дней до даты введения в эксплуатацию инвестиционных проектов по производству нефтегазохимической продукции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 </w:t>
      </w:r>
    </w:p>
    <w:bookmarkEnd w:id="73"/>
    <w:bookmarkStart w:name="z75" w:id="74"/>
    <w:p>
      <w:pPr>
        <w:spacing w:after="0"/>
        <w:ind w:left="0"/>
        <w:jc w:val="both"/>
      </w:pPr>
      <w:r>
        <w:rPr>
          <w:rFonts w:ascii="Times New Roman"/>
          <w:b w:val="false"/>
          <w:i w:val="false"/>
          <w:color w:val="000000"/>
          <w:sz w:val="28"/>
        </w:rPr>
        <w:t xml:space="preserve">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в последующие годы, разрабатывается уполномоченным органом в порядке, предусмотренном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74"/>
    <w:bookmarkStart w:name="z76" w:id="75"/>
    <w:p>
      <w:pPr>
        <w:spacing w:after="0"/>
        <w:ind w:left="0"/>
        <w:jc w:val="both"/>
      </w:pPr>
      <w:r>
        <w:rPr>
          <w:rFonts w:ascii="Times New Roman"/>
          <w:b w:val="false"/>
          <w:i w:val="false"/>
          <w:color w:val="000000"/>
          <w:sz w:val="28"/>
        </w:rPr>
        <w:t xml:space="preserve">
      13.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потребителя, включенного в перечень электростанций, разрабатывается уполномоченным органом не позднее 65 (шестьдесят пять) календарных дней до даты введения в эксплуатацию новых электрических мощностей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 </w:t>
      </w:r>
    </w:p>
    <w:bookmarkEnd w:id="75"/>
    <w:bookmarkStart w:name="z77" w:id="76"/>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15 мая утверждает предельные цены оптовой реализации товарного газа на внутреннем рынке Республики Казахстан на предстоящий год.</w:t>
      </w:r>
    </w:p>
    <w:bookmarkEnd w:id="76"/>
    <w:bookmarkStart w:name="z78" w:id="77"/>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30 (тридцать) рабочих дней до даты введения его в эксплуатацию, а также для потребителя, включенного в перечень электростанций, не позднее 30 (тридцать) рабочих дней до даты введения в эксплуатацию новых электрических мощностей, с последующим утверждением на пятилетний период с 1 июля и при необходимости корректируются ежегодно 1 июля.</w:t>
      </w:r>
    </w:p>
    <w:bookmarkEnd w:id="77"/>
    <w:bookmarkStart w:name="z79" w:id="78"/>
    <w:p>
      <w:pPr>
        <w:spacing w:after="0"/>
        <w:ind w:left="0"/>
        <w:jc w:val="both"/>
      </w:pPr>
      <w:r>
        <w:rPr>
          <w:rFonts w:ascii="Times New Roman"/>
          <w:b w:val="false"/>
          <w:i w:val="false"/>
          <w:color w:val="000000"/>
          <w:sz w:val="28"/>
        </w:rPr>
        <w:t>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78"/>
    <w:bookmarkStart w:name="z80" w:id="79"/>
    <w:p>
      <w:pPr>
        <w:spacing w:after="0"/>
        <w:ind w:left="0"/>
        <w:jc w:val="both"/>
      </w:pPr>
      <w:r>
        <w:rPr>
          <w:rFonts w:ascii="Times New Roman"/>
          <w:b w:val="false"/>
          <w:i w:val="false"/>
          <w:color w:val="000000"/>
          <w:sz w:val="28"/>
        </w:rPr>
        <w:t>
      крупным коммерческим потребителям;</w:t>
      </w:r>
    </w:p>
    <w:bookmarkEnd w:id="79"/>
    <w:bookmarkStart w:name="z81" w:id="80"/>
    <w:p>
      <w:pPr>
        <w:spacing w:after="0"/>
        <w:ind w:left="0"/>
        <w:jc w:val="both"/>
      </w:pPr>
      <w:r>
        <w:rPr>
          <w:rFonts w:ascii="Times New Roman"/>
          <w:b w:val="false"/>
          <w:i w:val="false"/>
          <w:color w:val="000000"/>
          <w:sz w:val="28"/>
        </w:rPr>
        <w:t>
      лицам, осуществляющим цифровой майнинг, или лицам по производству электрической энергии для осуществления цифрового майнинга.</w:t>
      </w:r>
    </w:p>
    <w:bookmarkEnd w:id="80"/>
    <w:bookmarkStart w:name="z82" w:id="81"/>
    <w:p>
      <w:pPr>
        <w:spacing w:after="0"/>
        <w:ind w:left="0"/>
        <w:jc w:val="both"/>
      </w:pPr>
      <w:r>
        <w:rPr>
          <w:rFonts w:ascii="Times New Roman"/>
          <w:b w:val="false"/>
          <w:i w:val="false"/>
          <w:color w:val="000000"/>
          <w:sz w:val="28"/>
        </w:rPr>
        <w:t xml:space="preserve">
      16. Предельные цены розничной реализации товарного газа, устанавливаемые для лиц, осуществляющих розничную реализацию товарного газа, могут определяться по группам потребителей уполномоченным органом, осуществляющим руководство в соответствующих сферах естественных монополий,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 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81"/>
    <w:bookmarkStart w:name="z83" w:id="82"/>
    <w:p>
      <w:pPr>
        <w:spacing w:after="0"/>
        <w:ind w:left="0"/>
        <w:jc w:val="left"/>
      </w:pPr>
      <w:r>
        <w:rPr>
          <w:rFonts w:ascii="Times New Roman"/>
          <w:b/>
          <w:i w:val="false"/>
          <w:color w:val="000000"/>
        </w:rPr>
        <w:t xml:space="preserve"> Глава 3. Порядок установления предельных цен оптовой и розничной реализации сжиженного нефтяного газа, реализуемого в рамках плана поставки вне товарных бирж</w:t>
      </w:r>
    </w:p>
    <w:bookmarkEnd w:id="82"/>
    <w:bookmarkStart w:name="z84" w:id="83"/>
    <w:p>
      <w:pPr>
        <w:spacing w:after="0"/>
        <w:ind w:left="0"/>
        <w:jc w:val="both"/>
      </w:pPr>
      <w:r>
        <w:rPr>
          <w:rFonts w:ascii="Times New Roman"/>
          <w:b w:val="false"/>
          <w:i w:val="false"/>
          <w:color w:val="000000"/>
          <w:sz w:val="28"/>
        </w:rPr>
        <w:t>
      17. Предельная цена оптовой реализации сжиженного нефтяного газа, реализуемого в рамках плана поставки вне товарных бирж (далее – предельная оптовая цена), устанавливается каждые 6 (шесть) календарных месяцев (далее – период), корректируется не более 1 (один) раза за период и действует на всей территории Республики Казахстан для осуществляющих оптовую реализацию в рамках плана поставки вне товарных бирж:</w:t>
      </w:r>
    </w:p>
    <w:bookmarkEnd w:id="83"/>
    <w:bookmarkStart w:name="z85" w:id="84"/>
    <w:p>
      <w:pPr>
        <w:spacing w:after="0"/>
        <w:ind w:left="0"/>
        <w:jc w:val="both"/>
      </w:pPr>
      <w:r>
        <w:rPr>
          <w:rFonts w:ascii="Times New Roman"/>
          <w:b w:val="false"/>
          <w:i w:val="false"/>
          <w:color w:val="000000"/>
          <w:sz w:val="28"/>
        </w:rPr>
        <w:t>
      1) производителей сжиженного нефтяного газа;</w:t>
      </w:r>
    </w:p>
    <w:bookmarkEnd w:id="84"/>
    <w:bookmarkStart w:name="z86" w:id="85"/>
    <w:p>
      <w:pPr>
        <w:spacing w:after="0"/>
        <w:ind w:left="0"/>
        <w:jc w:val="both"/>
      </w:pP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28.01.2025 </w:t>
      </w:r>
      <w:r>
        <w:rPr>
          <w:rFonts w:ascii="Times New Roman"/>
          <w:b w:val="false"/>
          <w:i w:val="false"/>
          <w:color w:val="000000"/>
          <w:sz w:val="28"/>
        </w:rPr>
        <w:t>№ 44-н/қ</w:t>
      </w:r>
      <w:r>
        <w:rPr>
          <w:rFonts w:ascii="Times New Roman"/>
          <w:b w:val="false"/>
          <w:i w:val="false"/>
          <w:color w:val="ff0000"/>
          <w:sz w:val="28"/>
        </w:rPr>
        <w:t xml:space="preserve"> (вводится в действие с 31.01.2025).</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18. Предельные цены розничной реализации сжиженного нефтяного газа, реализуемого в рамках плана поставки вне товарных бирж (далее – предельные розничные цены) устанавливаются на всей территории Республики Казахстан в разрезе областей, городов республиканского значения и столицы, а также для отдаленных районов, расположенных на расстоянии более 200 (двести) километров от соответствующего областного центра, с учетом налога на добавленную стоимость, для автогазозаправочных станций и промышленных потребителей, использующих сжиженный нефтяной газ в качестве сырья для производства нефтегазохимической продукции.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17.04.2024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19. Предельные цены оптовой и розничной реализации сжиженного нефтяного газа, равные или превышающие 70 % от средней цены на бензин марки АИ-92 в Республике Казахстан за 1 (один) календарный месяц, предшествующий планируемому периоду, не устанавливаются.</w:t>
      </w:r>
    </w:p>
    <w:bookmarkEnd w:id="87"/>
    <w:bookmarkStart w:name="z89" w:id="88"/>
    <w:p>
      <w:pPr>
        <w:spacing w:after="0"/>
        <w:ind w:left="0"/>
        <w:jc w:val="both"/>
      </w:pPr>
      <w:r>
        <w:rPr>
          <w:rFonts w:ascii="Times New Roman"/>
          <w:b w:val="false"/>
          <w:i w:val="false"/>
          <w:color w:val="000000"/>
          <w:sz w:val="28"/>
        </w:rPr>
        <w:t>
      20. Местные исполнительные органы областей, городов республиканского значения и столицы в срок не позднее 30 (тридцать) календарных дней до планируемого периода представляют уполномоченному органу сведения о среднем размере расходов по сливу, наливу и хранению на газонаполнительных станциях и розничной реализации на автогазозаправочных станциях 1 (один) литра сжиженного нефтяного газа в соответствующих административно-территориальных единицах.</w:t>
      </w:r>
    </w:p>
    <w:bookmarkEnd w:id="88"/>
    <w:bookmarkStart w:name="z90" w:id="89"/>
    <w:p>
      <w:pPr>
        <w:spacing w:after="0"/>
        <w:ind w:left="0"/>
        <w:jc w:val="both"/>
      </w:pPr>
      <w:r>
        <w:rPr>
          <w:rFonts w:ascii="Times New Roman"/>
          <w:b w:val="false"/>
          <w:i w:val="false"/>
          <w:color w:val="000000"/>
          <w:sz w:val="28"/>
        </w:rPr>
        <w:t xml:space="preserve">
      21. Проект нормативного правового акта, предусматривающий утверждение предельных цен оптовой и розничной реализации сжиженного нефтяного газа, разрабатывается уполномоченным органом на предстоящий период в соответствии с механизмом установления предельных цен сжиженного нефтяного газа, приведенным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и с учетом сведений,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p>
    <w:bookmarkEnd w:id="89"/>
    <w:bookmarkStart w:name="z91" w:id="90"/>
    <w:p>
      <w:pPr>
        <w:spacing w:after="0"/>
        <w:ind w:left="0"/>
        <w:jc w:val="both"/>
      </w:pPr>
      <w:r>
        <w:rPr>
          <w:rFonts w:ascii="Times New Roman"/>
          <w:b w:val="false"/>
          <w:i w:val="false"/>
          <w:color w:val="000000"/>
          <w:sz w:val="28"/>
        </w:rPr>
        <w:t>
      22. Проект нормативного правового акта, предусматривающий утверждение предельной оптовой цены на планируемый период, а равно корректировку предельной оптовой цены в течении периода, не может предусматривать повышение уровня предельной оптовой цены по сравнению с текущим уровнем более чем на пятнадцать процентов.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28.01.2025 </w:t>
      </w:r>
      <w:r>
        <w:rPr>
          <w:rFonts w:ascii="Times New Roman"/>
          <w:b w:val="false"/>
          <w:i w:val="false"/>
          <w:color w:val="000000"/>
          <w:sz w:val="28"/>
        </w:rPr>
        <w:t>№ 44-н/қ</w:t>
      </w:r>
      <w:r>
        <w:rPr>
          <w:rFonts w:ascii="Times New Roman"/>
          <w:b w:val="false"/>
          <w:i w:val="false"/>
          <w:color w:val="ff0000"/>
          <w:sz w:val="28"/>
        </w:rPr>
        <w:t xml:space="preserve"> (вводится в действие с 31.01.2025).</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23. Проект нормативного правового акта, предусматривающий утверждение предельных цен сжиженного нефтяного газа, разрабатывается уполномоченным органом не позднее 20 (двадцать)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91"/>
    <w:bookmarkStart w:name="z93" w:id="92"/>
    <w:p>
      <w:pPr>
        <w:spacing w:after="0"/>
        <w:ind w:left="0"/>
        <w:jc w:val="both"/>
      </w:pPr>
      <w:r>
        <w:rPr>
          <w:rFonts w:ascii="Times New Roman"/>
          <w:b w:val="false"/>
          <w:i w:val="false"/>
          <w:color w:val="000000"/>
          <w:sz w:val="28"/>
        </w:rPr>
        <w:t>
      24. Уполномоченный орган, осуществляющий руководство в соответствующих сферах естественных монополий, запрашивает в уполномоченном органе информацию по себестоимости поставок газа в регионы для согласования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которая предоставляется в срок не позднее 5 (пять) календарных дней с даты получения такого запроса.</w:t>
      </w:r>
    </w:p>
    <w:bookmarkEnd w:id="92"/>
    <w:bookmarkStart w:name="z94" w:id="93"/>
    <w:p>
      <w:pPr>
        <w:spacing w:after="0"/>
        <w:ind w:left="0"/>
        <w:jc w:val="both"/>
      </w:pPr>
      <w:r>
        <w:rPr>
          <w:rFonts w:ascii="Times New Roman"/>
          <w:b w:val="false"/>
          <w:i w:val="false"/>
          <w:color w:val="000000"/>
          <w:sz w:val="28"/>
        </w:rPr>
        <w:t xml:space="preserve">
      25. В случае не соблюдения сроков, указанных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уполномоченный орган, осуществляющий руководство в соответствующих сферах естественных монополий, отказывает в согласовании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93"/>
    <w:bookmarkStart w:name="z95" w:id="94"/>
    <w:p>
      <w:pPr>
        <w:spacing w:after="0"/>
        <w:ind w:left="0"/>
        <w:jc w:val="both"/>
      </w:pPr>
      <w:r>
        <w:rPr>
          <w:rFonts w:ascii="Times New Roman"/>
          <w:b w:val="false"/>
          <w:i w:val="false"/>
          <w:color w:val="000000"/>
          <w:sz w:val="28"/>
        </w:rPr>
        <w:t xml:space="preserve">
      При этом уполномоченный орган по согласованию с уполномоченным органом, осуществляющим руководство в соответствующих сферах естественных монополий, в сроки, указанные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утверждает предельные цены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уровне текущего периода.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установления</w:t>
            </w:r>
            <w:r>
              <w:br/>
            </w:r>
            <w:r>
              <w:rPr>
                <w:rFonts w:ascii="Times New Roman"/>
                <w:b w:val="false"/>
                <w:i w:val="false"/>
                <w:color w:val="000000"/>
                <w:sz w:val="20"/>
              </w:rPr>
              <w:t>предельных цен оптовой</w:t>
            </w:r>
            <w:r>
              <w:br/>
            </w:r>
            <w:r>
              <w:rPr>
                <w:rFonts w:ascii="Times New Roman"/>
                <w:b w:val="false"/>
                <w:i w:val="false"/>
                <w:color w:val="000000"/>
                <w:sz w:val="20"/>
              </w:rPr>
              <w:t>реализации товарного газа</w:t>
            </w:r>
            <w:r>
              <w:br/>
            </w:r>
            <w:r>
              <w:rPr>
                <w:rFonts w:ascii="Times New Roman"/>
                <w:b w:val="false"/>
                <w:i w:val="false"/>
                <w:color w:val="000000"/>
                <w:sz w:val="20"/>
              </w:rPr>
              <w:t>на внутреннем рынке,</w:t>
            </w:r>
            <w:r>
              <w:br/>
            </w:r>
            <w:r>
              <w:rPr>
                <w:rFonts w:ascii="Times New Roman"/>
                <w:b w:val="false"/>
                <w:i w:val="false"/>
                <w:color w:val="000000"/>
                <w:sz w:val="20"/>
              </w:rPr>
              <w:t>оптовой и розничной реализации</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в рамках плана поставки</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на внутренний рынок</w:t>
            </w:r>
            <w:r>
              <w:br/>
            </w:r>
            <w:r>
              <w:rPr>
                <w:rFonts w:ascii="Times New Roman"/>
                <w:b w:val="false"/>
                <w:i w:val="false"/>
                <w:color w:val="000000"/>
                <w:sz w:val="20"/>
              </w:rPr>
              <w:t>Республики Казахстан</w:t>
            </w:r>
            <w:r>
              <w:br/>
            </w:r>
            <w:r>
              <w:rPr>
                <w:rFonts w:ascii="Times New Roman"/>
                <w:b w:val="false"/>
                <w:i w:val="false"/>
                <w:color w:val="000000"/>
                <w:sz w:val="20"/>
              </w:rPr>
              <w:t>вне товарных бирж</w:t>
            </w:r>
          </w:p>
        </w:tc>
      </w:tr>
    </w:tbl>
    <w:bookmarkStart w:name="z97" w:id="95"/>
    <w:p>
      <w:pPr>
        <w:spacing w:after="0"/>
        <w:ind w:left="0"/>
        <w:jc w:val="left"/>
      </w:pPr>
      <w:r>
        <w:rPr>
          <w:rFonts w:ascii="Times New Roman"/>
          <w:b/>
          <w:i w:val="false"/>
          <w:color w:val="000000"/>
        </w:rPr>
        <w:t xml:space="preserve"> Механизм установления предельных цен оптовой и розничной реализации сжиженного нефтяного газа</w:t>
      </w:r>
    </w:p>
    <w:bookmarkEnd w:id="95"/>
    <w:bookmarkStart w:name="z98" w:id="96"/>
    <w:p>
      <w:pPr>
        <w:spacing w:after="0"/>
        <w:ind w:left="0"/>
        <w:jc w:val="both"/>
      </w:pPr>
      <w:r>
        <w:rPr>
          <w:rFonts w:ascii="Times New Roman"/>
          <w:b w:val="false"/>
          <w:i w:val="false"/>
          <w:color w:val="000000"/>
          <w:sz w:val="28"/>
        </w:rPr>
        <w:t>
      1. Установление предельной оптовой цены сжиженного нефтяного газа для производителя осуществляется по следующей формуле:</w:t>
      </w:r>
    </w:p>
    <w:bookmarkEnd w:id="96"/>
    <w:bookmarkStart w:name="z99" w:id="97"/>
    <w:p>
      <w:pPr>
        <w:spacing w:after="0"/>
        <w:ind w:left="0"/>
        <w:jc w:val="both"/>
      </w:pPr>
      <w:r>
        <w:rPr>
          <w:rFonts w:ascii="Times New Roman"/>
          <w:b w:val="false"/>
          <w:i w:val="false"/>
          <w:color w:val="000000"/>
          <w:sz w:val="28"/>
        </w:rPr>
        <w:t>
      P</w:t>
      </w:r>
      <w:r>
        <w:rPr>
          <w:rFonts w:ascii="Times New Roman"/>
          <w:b w:val="false"/>
          <w:i w:val="false"/>
          <w:color w:val="000000"/>
          <w:vertAlign w:val="subscript"/>
        </w:rPr>
        <w:t>WLPG</w:t>
      </w:r>
      <w:r>
        <w:rPr>
          <w:rFonts w:ascii="Times New Roman"/>
          <w:b w:val="false"/>
          <w:i w:val="false"/>
          <w:color w:val="000000"/>
          <w:sz w:val="28"/>
        </w:rPr>
        <w:t xml:space="preserve"> = С</w:t>
      </w:r>
      <w:r>
        <w:rPr>
          <w:rFonts w:ascii="Times New Roman"/>
          <w:b w:val="false"/>
          <w:i w:val="false"/>
          <w:color w:val="000000"/>
          <w:vertAlign w:val="subscript"/>
        </w:rPr>
        <w:t>WLPG</w:t>
      </w:r>
      <w:r>
        <w:rPr>
          <w:rFonts w:ascii="Times New Roman"/>
          <w:b w:val="false"/>
          <w:i w:val="false"/>
          <w:color w:val="000000"/>
          <w:sz w:val="28"/>
        </w:rPr>
        <w:t>*К</w:t>
      </w:r>
      <w:r>
        <w:rPr>
          <w:rFonts w:ascii="Times New Roman"/>
          <w:b w:val="false"/>
          <w:i w:val="false"/>
          <w:color w:val="000000"/>
          <w:vertAlign w:val="subscript"/>
        </w:rPr>
        <w:t>WLPG</w:t>
      </w:r>
      <w:r>
        <w:rPr>
          <w:rFonts w:ascii="Times New Roman"/>
          <w:b w:val="false"/>
          <w:i w:val="false"/>
          <w:color w:val="000000"/>
          <w:sz w:val="28"/>
        </w:rPr>
        <w:t>,</w:t>
      </w:r>
    </w:p>
    <w:bookmarkEnd w:id="97"/>
    <w:bookmarkStart w:name="z100" w:id="98"/>
    <w:p>
      <w:pPr>
        <w:spacing w:after="0"/>
        <w:ind w:left="0"/>
        <w:jc w:val="both"/>
      </w:pPr>
      <w:r>
        <w:rPr>
          <w:rFonts w:ascii="Times New Roman"/>
          <w:b w:val="false"/>
          <w:i w:val="false"/>
          <w:color w:val="000000"/>
          <w:sz w:val="28"/>
        </w:rPr>
        <w:t>
      где:</w:t>
      </w:r>
    </w:p>
    <w:bookmarkEnd w:id="98"/>
    <w:bookmarkStart w:name="z101" w:id="99"/>
    <w:p>
      <w:pPr>
        <w:spacing w:after="0"/>
        <w:ind w:left="0"/>
        <w:jc w:val="both"/>
      </w:pPr>
      <w:r>
        <w:rPr>
          <w:rFonts w:ascii="Times New Roman"/>
          <w:b w:val="false"/>
          <w:i w:val="false"/>
          <w:color w:val="000000"/>
          <w:sz w:val="28"/>
        </w:rPr>
        <w:t>
      P</w:t>
      </w:r>
      <w:r>
        <w:rPr>
          <w:rFonts w:ascii="Times New Roman"/>
          <w:b w:val="false"/>
          <w:i w:val="false"/>
          <w:color w:val="000000"/>
          <w:vertAlign w:val="subscript"/>
        </w:rPr>
        <w:t>WLPG</w:t>
      </w:r>
      <w:r>
        <w:rPr>
          <w:rFonts w:ascii="Times New Roman"/>
          <w:b w:val="false"/>
          <w:i w:val="false"/>
          <w:color w:val="000000"/>
          <w:sz w:val="28"/>
        </w:rPr>
        <w:t xml:space="preserve"> – предельная оптовая цена сжиженного нефтяного газа на планируемый период, тенге за тонну;</w:t>
      </w:r>
    </w:p>
    <w:bookmarkEnd w:id="99"/>
    <w:bookmarkStart w:name="z102" w:id="10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WLPG</w:t>
      </w:r>
      <w:r>
        <w:rPr>
          <w:rFonts w:ascii="Times New Roman"/>
          <w:b w:val="false"/>
          <w:i w:val="false"/>
          <w:color w:val="000000"/>
          <w:sz w:val="28"/>
        </w:rPr>
        <w:t xml:space="preserve"> – среднеарифметическая величина производственной себестоимости сжиженного нефтяного газа, тенге за тонну;</w:t>
      </w:r>
    </w:p>
    <w:bookmarkEnd w:id="100"/>
    <w:bookmarkStart w:name="z103" w:id="10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WLPG</w:t>
      </w:r>
      <w:r>
        <w:rPr>
          <w:rFonts w:ascii="Times New Roman"/>
          <w:b w:val="false"/>
          <w:i w:val="false"/>
          <w:color w:val="000000"/>
          <w:sz w:val="28"/>
        </w:rPr>
        <w:t xml:space="preserve"> – поправочный коэффициент, определяемый уполномоченным органом в зависимости от размера С</w:t>
      </w:r>
      <w:r>
        <w:rPr>
          <w:rFonts w:ascii="Times New Roman"/>
          <w:b w:val="false"/>
          <w:i w:val="false"/>
          <w:color w:val="000000"/>
          <w:vertAlign w:val="subscript"/>
        </w:rPr>
        <w:t>WLPG</w:t>
      </w:r>
      <w:r>
        <w:rPr>
          <w:rFonts w:ascii="Times New Roman"/>
          <w:b w:val="false"/>
          <w:i w:val="false"/>
          <w:color w:val="000000"/>
          <w:sz w:val="28"/>
        </w:rPr>
        <w:t xml:space="preserve"> и текущего размера P</w:t>
      </w:r>
      <w:r>
        <w:rPr>
          <w:rFonts w:ascii="Times New Roman"/>
          <w:b w:val="false"/>
          <w:i w:val="false"/>
          <w:color w:val="000000"/>
          <w:vertAlign w:val="subscript"/>
        </w:rPr>
        <w:t>WLPG</w:t>
      </w:r>
      <w:r>
        <w:rPr>
          <w:rFonts w:ascii="Times New Roman"/>
          <w:b w:val="false"/>
          <w:i w:val="false"/>
          <w:color w:val="000000"/>
          <w:sz w:val="28"/>
        </w:rPr>
        <w:t xml:space="preserve">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но не выше 1,15.</w:t>
      </w:r>
    </w:p>
    <w:bookmarkEnd w:id="101"/>
    <w:bookmarkStart w:name="z104" w:id="102"/>
    <w:p>
      <w:pPr>
        <w:spacing w:after="0"/>
        <w:ind w:left="0"/>
        <w:jc w:val="both"/>
      </w:pPr>
      <w:r>
        <w:rPr>
          <w:rFonts w:ascii="Times New Roman"/>
          <w:b w:val="false"/>
          <w:i w:val="false"/>
          <w:color w:val="000000"/>
          <w:sz w:val="28"/>
        </w:rPr>
        <w:t>
      2. Установление предельной розничной цены сжиженного нефтяного газа для автогазозаправочных станций осуществляется по следующей формуле:</w:t>
      </w:r>
    </w:p>
    <w:bookmarkEnd w:id="102"/>
    <w:bookmarkStart w:name="z105" w:id="103"/>
    <w:p>
      <w:pPr>
        <w:spacing w:after="0"/>
        <w:ind w:left="0"/>
        <w:jc w:val="both"/>
      </w:pPr>
      <w:r>
        <w:rPr>
          <w:rFonts w:ascii="Times New Roman"/>
          <w:b w:val="false"/>
          <w:i w:val="false"/>
          <w:color w:val="000000"/>
          <w:sz w:val="28"/>
        </w:rPr>
        <w:t>
      P</w:t>
      </w:r>
      <w:r>
        <w:rPr>
          <w:rFonts w:ascii="Times New Roman"/>
          <w:b w:val="false"/>
          <w:i w:val="false"/>
          <w:color w:val="000000"/>
          <w:vertAlign w:val="subscript"/>
        </w:rPr>
        <w:t>RLPG</w:t>
      </w:r>
      <w:r>
        <w:rPr>
          <w:rFonts w:ascii="Times New Roman"/>
          <w:b w:val="false"/>
          <w:i w:val="false"/>
          <w:color w:val="000000"/>
          <w:sz w:val="28"/>
        </w:rPr>
        <w:t xml:space="preserve"> = ((P</w:t>
      </w:r>
      <w:r>
        <w:rPr>
          <w:rFonts w:ascii="Times New Roman"/>
          <w:b w:val="false"/>
          <w:i w:val="false"/>
          <w:color w:val="000000"/>
          <w:vertAlign w:val="subscript"/>
        </w:rPr>
        <w:t>WLPG</w:t>
      </w:r>
      <w:r>
        <w:rPr>
          <w:rFonts w:ascii="Times New Roman"/>
          <w:b w:val="false"/>
          <w:i w:val="false"/>
          <w:color w:val="000000"/>
          <w:sz w:val="28"/>
        </w:rPr>
        <w:t xml:space="preserve"> + C</w:t>
      </w:r>
      <w:r>
        <w:rPr>
          <w:rFonts w:ascii="Times New Roman"/>
          <w:b w:val="false"/>
          <w:i w:val="false"/>
          <w:color w:val="000000"/>
          <w:vertAlign w:val="subscript"/>
        </w:rPr>
        <w:t>LOG</w:t>
      </w:r>
      <w:r>
        <w:rPr>
          <w:rFonts w:ascii="Times New Roman"/>
          <w:b w:val="false"/>
          <w:i w:val="false"/>
          <w:color w:val="000000"/>
          <w:sz w:val="28"/>
        </w:rPr>
        <w:t>)/1667+ C</w:t>
      </w:r>
      <w:r>
        <w:rPr>
          <w:rFonts w:ascii="Times New Roman"/>
          <w:b w:val="false"/>
          <w:i w:val="false"/>
          <w:color w:val="000000"/>
          <w:vertAlign w:val="subscript"/>
        </w:rPr>
        <w:t>KEEP</w:t>
      </w:r>
      <w:r>
        <w:rPr>
          <w:rFonts w:ascii="Times New Roman"/>
          <w:b w:val="false"/>
          <w:i w:val="false"/>
          <w:color w:val="000000"/>
          <w:sz w:val="28"/>
        </w:rPr>
        <w:t>)*K</w:t>
      </w:r>
      <w:r>
        <w:rPr>
          <w:rFonts w:ascii="Times New Roman"/>
          <w:b w:val="false"/>
          <w:i w:val="false"/>
          <w:color w:val="000000"/>
          <w:vertAlign w:val="subscript"/>
        </w:rPr>
        <w:t>RLPG</w:t>
      </w:r>
      <w:r>
        <w:rPr>
          <w:rFonts w:ascii="Times New Roman"/>
          <w:b w:val="false"/>
          <w:i w:val="false"/>
          <w:color w:val="000000"/>
          <w:sz w:val="28"/>
        </w:rPr>
        <w:t>,</w:t>
      </w:r>
    </w:p>
    <w:bookmarkEnd w:id="103"/>
    <w:bookmarkStart w:name="z106" w:id="104"/>
    <w:p>
      <w:pPr>
        <w:spacing w:after="0"/>
        <w:ind w:left="0"/>
        <w:jc w:val="both"/>
      </w:pPr>
      <w:r>
        <w:rPr>
          <w:rFonts w:ascii="Times New Roman"/>
          <w:b w:val="false"/>
          <w:i w:val="false"/>
          <w:color w:val="000000"/>
          <w:sz w:val="28"/>
        </w:rPr>
        <w:t xml:space="preserve">
      где: </w:t>
      </w:r>
    </w:p>
    <w:bookmarkEnd w:id="104"/>
    <w:bookmarkStart w:name="z107" w:id="105"/>
    <w:p>
      <w:pPr>
        <w:spacing w:after="0"/>
        <w:ind w:left="0"/>
        <w:jc w:val="both"/>
      </w:pPr>
      <w:r>
        <w:rPr>
          <w:rFonts w:ascii="Times New Roman"/>
          <w:b w:val="false"/>
          <w:i w:val="false"/>
          <w:color w:val="000000"/>
          <w:sz w:val="28"/>
        </w:rPr>
        <w:t>
      P</w:t>
      </w:r>
      <w:r>
        <w:rPr>
          <w:rFonts w:ascii="Times New Roman"/>
          <w:b w:val="false"/>
          <w:i w:val="false"/>
          <w:color w:val="000000"/>
          <w:vertAlign w:val="subscript"/>
        </w:rPr>
        <w:t>RLPG</w:t>
      </w:r>
      <w:r>
        <w:rPr>
          <w:rFonts w:ascii="Times New Roman"/>
          <w:b w:val="false"/>
          <w:i w:val="false"/>
          <w:color w:val="000000"/>
          <w:sz w:val="28"/>
        </w:rPr>
        <w:t xml:space="preserve"> – предельная цена розничной реализации 1 (один) литра сжиженного нефтяного газа;</w:t>
      </w:r>
    </w:p>
    <w:bookmarkEnd w:id="105"/>
    <w:bookmarkStart w:name="z108" w:id="106"/>
    <w:p>
      <w:pPr>
        <w:spacing w:after="0"/>
        <w:ind w:left="0"/>
        <w:jc w:val="both"/>
      </w:pPr>
      <w:r>
        <w:rPr>
          <w:rFonts w:ascii="Times New Roman"/>
          <w:b w:val="false"/>
          <w:i w:val="false"/>
          <w:color w:val="000000"/>
          <w:sz w:val="28"/>
        </w:rPr>
        <w:t>
      P</w:t>
      </w:r>
      <w:r>
        <w:rPr>
          <w:rFonts w:ascii="Times New Roman"/>
          <w:b w:val="false"/>
          <w:i w:val="false"/>
          <w:color w:val="000000"/>
          <w:vertAlign w:val="subscript"/>
        </w:rPr>
        <w:t>WLPG</w:t>
      </w:r>
      <w:r>
        <w:rPr>
          <w:rFonts w:ascii="Times New Roman"/>
          <w:b w:val="false"/>
          <w:i w:val="false"/>
          <w:color w:val="000000"/>
          <w:sz w:val="28"/>
        </w:rPr>
        <w:t xml:space="preserve"> – предельная оптовая цена сжиженного нефтяного газа на планируемый период, тенге за тонну;</w:t>
      </w:r>
    </w:p>
    <w:bookmarkEnd w:id="106"/>
    <w:bookmarkStart w:name="z109" w:id="107"/>
    <w:p>
      <w:pPr>
        <w:spacing w:after="0"/>
        <w:ind w:left="0"/>
        <w:jc w:val="both"/>
      </w:pPr>
      <w:r>
        <w:rPr>
          <w:rFonts w:ascii="Times New Roman"/>
          <w:b w:val="false"/>
          <w:i w:val="false"/>
          <w:color w:val="000000"/>
          <w:sz w:val="28"/>
        </w:rPr>
        <w:t>
      C</w:t>
      </w:r>
      <w:r>
        <w:rPr>
          <w:rFonts w:ascii="Times New Roman"/>
          <w:b w:val="false"/>
          <w:i w:val="false"/>
          <w:color w:val="000000"/>
          <w:vertAlign w:val="subscript"/>
        </w:rPr>
        <w:t>LOG</w:t>
      </w:r>
      <w:r>
        <w:rPr>
          <w:rFonts w:ascii="Times New Roman"/>
          <w:b w:val="false"/>
          <w:i w:val="false"/>
          <w:color w:val="000000"/>
          <w:sz w:val="28"/>
        </w:rPr>
        <w:t xml:space="preserve"> – средневзвешенные расходы по перевозке 1 (одна) тонны сжиженного нефтяного газа;</w:t>
      </w:r>
    </w:p>
    <w:bookmarkEnd w:id="107"/>
    <w:bookmarkStart w:name="z110" w:id="108"/>
    <w:p>
      <w:pPr>
        <w:spacing w:after="0"/>
        <w:ind w:left="0"/>
        <w:jc w:val="both"/>
      </w:pPr>
      <w:r>
        <w:rPr>
          <w:rFonts w:ascii="Times New Roman"/>
          <w:b w:val="false"/>
          <w:i w:val="false"/>
          <w:color w:val="000000"/>
          <w:sz w:val="28"/>
        </w:rPr>
        <w:t>
      C</w:t>
      </w:r>
      <w:r>
        <w:rPr>
          <w:rFonts w:ascii="Times New Roman"/>
          <w:b w:val="false"/>
          <w:i w:val="false"/>
          <w:color w:val="000000"/>
          <w:vertAlign w:val="subscript"/>
        </w:rPr>
        <w:t>KEEP</w:t>
      </w:r>
      <w:r>
        <w:rPr>
          <w:rFonts w:ascii="Times New Roman"/>
          <w:b w:val="false"/>
          <w:i w:val="false"/>
          <w:color w:val="000000"/>
          <w:sz w:val="28"/>
        </w:rPr>
        <w:t xml:space="preserve"> – среднеарифметическая величина расходов по сливу, наливу и хранению на газонаполнительных станциях, розничной реализации 1 (один) литра сжиженного нефтяного газа;</w:t>
      </w:r>
    </w:p>
    <w:bookmarkEnd w:id="108"/>
    <w:bookmarkStart w:name="z111" w:id="10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RLPG</w:t>
      </w:r>
      <w:r>
        <w:rPr>
          <w:rFonts w:ascii="Times New Roman"/>
          <w:b w:val="false"/>
          <w:i w:val="false"/>
          <w:color w:val="000000"/>
          <w:sz w:val="28"/>
        </w:rPr>
        <w:t xml:space="preserve"> – поправочный коэффициент, определяемый уполномоченным органом в зависимости от размера P</w:t>
      </w:r>
      <w:r>
        <w:rPr>
          <w:rFonts w:ascii="Times New Roman"/>
          <w:b w:val="false"/>
          <w:i w:val="false"/>
          <w:color w:val="000000"/>
          <w:vertAlign w:val="subscript"/>
        </w:rPr>
        <w:t>WLPG</w:t>
      </w:r>
      <w:r>
        <w:rPr>
          <w:rFonts w:ascii="Times New Roman"/>
          <w:b w:val="false"/>
          <w:i w:val="false"/>
          <w:color w:val="000000"/>
          <w:sz w:val="28"/>
        </w:rPr>
        <w:t xml:space="preserve"> и текущего размера P</w:t>
      </w:r>
      <w:r>
        <w:rPr>
          <w:rFonts w:ascii="Times New Roman"/>
          <w:b w:val="false"/>
          <w:i w:val="false"/>
          <w:color w:val="000000"/>
          <w:vertAlign w:val="subscript"/>
        </w:rPr>
        <w:t>RLPG</w:t>
      </w:r>
      <w:r>
        <w:rPr>
          <w:rFonts w:ascii="Times New Roman"/>
          <w:b w:val="false"/>
          <w:i w:val="false"/>
          <w:color w:val="000000"/>
          <w:sz w:val="28"/>
        </w:rPr>
        <w:t>;</w:t>
      </w:r>
    </w:p>
    <w:bookmarkEnd w:id="109"/>
    <w:bookmarkStart w:name="z112" w:id="110"/>
    <w:p>
      <w:pPr>
        <w:spacing w:after="0"/>
        <w:ind w:left="0"/>
        <w:jc w:val="both"/>
      </w:pPr>
      <w:r>
        <w:rPr>
          <w:rFonts w:ascii="Times New Roman"/>
          <w:b w:val="false"/>
          <w:i w:val="false"/>
          <w:color w:val="000000"/>
          <w:sz w:val="28"/>
        </w:rPr>
        <w:t>
      1667 – средневзвешенное значение плотности сжиженного нефтяного газа.</w:t>
      </w:r>
    </w:p>
    <w:bookmarkEnd w:id="110"/>
    <w:bookmarkStart w:name="z113" w:id="111"/>
    <w:p>
      <w:pPr>
        <w:spacing w:after="0"/>
        <w:ind w:left="0"/>
        <w:jc w:val="both"/>
      </w:pPr>
      <w:r>
        <w:rPr>
          <w:rFonts w:ascii="Times New Roman"/>
          <w:b w:val="false"/>
          <w:i w:val="false"/>
          <w:color w:val="000000"/>
          <w:sz w:val="28"/>
        </w:rPr>
        <w:t>
      3. Предельная розничная цена для промышленных потребителей, использующих сжиженный нефтяной газ в качестве сырья для производства нефтегазохимической продукции, устанавливается на уровне предельной оптовой цены сжиженного нефтяного газа.</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