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6f1d" w14:textId="ca36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труда и занятости населения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8 декабря 2014 года № 71. Зарегистрирован в Министерстве юстиции Республики Казахстан 23 января 2015 года № 10125. Утратил силу приказом Председателя Комитета по статистике Министерства национальной экономики Республики Казахстан от 29 ноября 2016 года № 282</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29.11.2016 </w:t>
      </w:r>
      <w:r>
        <w:rPr>
          <w:rFonts w:ascii="Times New Roman"/>
          <w:b w:val="false"/>
          <w:i w:val="false"/>
          <w:color w:val="ff0000"/>
          <w:sz w:val="28"/>
        </w:rPr>
        <w:t>№ 282</w:t>
      </w:r>
      <w:r>
        <w:rPr>
          <w:rFonts w:ascii="Times New Roman"/>
          <w:b w:val="false"/>
          <w:i w:val="false"/>
          <w:color w:val="ff0000"/>
          <w:sz w:val="28"/>
        </w:rPr>
        <w:t xml:space="preserve"> (вводится в действие с 01.01.2017).</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приказа см. </w:t>
      </w:r>
      <w:r>
        <w:rPr>
          <w:rFonts w:ascii="Times New Roman"/>
          <w:b w:val="false"/>
          <w:i w:val="false"/>
          <w:color w:val="000000"/>
          <w:sz w:val="28"/>
        </w:rPr>
        <w:t>п.6</w:t>
      </w:r>
    </w:p>
    <w:bookmarkStart w:name="z1" w:id="0"/>
    <w:p>
      <w:pPr>
        <w:spacing w:after="0"/>
        <w:ind w:left="0"/>
        <w:jc w:val="both"/>
      </w:pPr>
      <w:r>
        <w:rPr>
          <w:rFonts w:ascii="Times New Roman"/>
          <w:b w:val="false"/>
          <w:i w:val="false"/>
          <w:color w:val="000000"/>
          <w:sz w:val="28"/>
        </w:rPr>
        <w:t>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9) </w:t>
      </w:r>
      <w:r>
        <w:rPr>
          <w:rFonts w:ascii="Times New Roman"/>
          <w:b w:val="false"/>
          <w:i w:val="false"/>
          <w:color w:val="000000"/>
          <w:sz w:val="28"/>
        </w:rPr>
        <w:t>пункта 13</w:t>
      </w:r>
      <w:r>
        <w:rPr>
          <w:rFonts w:ascii="Times New Roman"/>
          <w:b w:val="false"/>
          <w:i w:val="false"/>
          <w:color w:val="000000"/>
          <w:sz w:val="28"/>
        </w:rPr>
        <w:t xml:space="preserve">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зарегистрированным в Реестре государственной регистрации нормативных правовых актов под № 9779,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«Отчет по труду» (код 1211101, индекс 1-Т, периодичность квартальная),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по труду» (код 1211101, индекс 1-Т, периодичность квартальная),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«Отчет о численности и потребности в кадрах крупных и средних предприятий» (код 1941110, индекс 1-Т (вакансия), периодичность один раз в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численности и потребности в кадрах крупных и средних предприятий» (код 1941110, индекс 1-Т (вакансия), периодичность один раз в год)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«О распределении численности работников по размерам начисленной заработной платы» (код 1701111, индекс 1-Т (ЗП), периодичность один раз в два года),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 распределении численности работников по размерам начисленной заработной платы» (код 1701111, индекс 1-Т (ЗП), периодичность один раз в два года),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статистическую форму общегосударственного статистического наблюдения «Отчет о численности работников, занятых во вредных и других неблагоприятных условиях труда» (код 1181104, индекс 1-Т (Условия труда),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 численности работников, занятых во вредных и других неблагоприятных условиях труда» (код 1181104, индекс 1-Т (Условия труда),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статистическую форму общегосударственного статистического наблюдения «Отчет о размерах заработной платы работников по отдельным должностям и профессиям» (код 1221110, индекс 2-Т (ПРОФ), периодичность один раз в год),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«Отчет о размерах заработной платы работников по отдельным должностям и профессиям» (код 1221110, индекс 2-Т (ПРОФ), периодичность один раз в год),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11) статистическую форму общегосударственного статистического наблюдения «Отчет по труду» (код 1191104, индекс 1-Т,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«Отчет по труду» (код 1191104, индекс 1-Т,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13) статистическую форму общегосударственного статистического наблюдения «Анкета выборочного обследования занятости населения» (код 1232102, индекс Т-001, периодичность месячная)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«Анкета выборочного обследования занятости населения» (код 1232102, индекс Т-001, периодичность месячная)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15) статистическую форму общегосударственного статистического наблюдения «Достойный труд» (код 1872104, индекс Т-004, периодичность годовая)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16) инструкцию по заполнению статистической формы общегосударственного статистического наблюдения «Достойный труд» (код 1872104, индекс Т-004, периодичность годовая)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ff0000"/>
          <w:sz w:val="28"/>
        </w:rPr>
        <w:t>Сноска. Пункт 1 с изменениями, внесенными приказом Председателя Комитета по статистике Министра национальной эконоики РК от 21.08.2015</w:t>
      </w:r>
      <w:r>
        <w:rPr>
          <w:rFonts w:ascii="Times New Roman"/>
          <w:b w:val="false"/>
          <w:i w:val="false"/>
          <w:color w:val="000000"/>
          <w:sz w:val="28"/>
        </w:rPr>
        <w:t> </w:t>
      </w:r>
      <w:r>
        <w:rPr>
          <w:rFonts w:ascii="Times New Roman"/>
          <w:b w:val="false"/>
          <w:i w:val="false"/>
          <w:color w:val="000000"/>
          <w:sz w:val="28"/>
        </w:rPr>
        <w:t>№ 127</w:t>
      </w:r>
      <w:r>
        <w:rPr>
          <w:rFonts w:ascii="Times New Roman"/>
          <w:b w:val="false"/>
          <w:i w:val="false"/>
          <w:color w:val="000000"/>
          <w:sz w:val="28"/>
        </w:rPr>
        <w:t> </w:t>
      </w:r>
      <w:r>
        <w:rPr>
          <w:rFonts w:ascii="Times New Roman"/>
          <w:b w:val="false"/>
          <w:i w:val="false"/>
          <w:color w:val="ff0000"/>
          <w:sz w:val="28"/>
        </w:rPr>
        <w:t>(вводится в действие с 01.01.2016).</w:t>
      </w:r>
      <w:r>
        <w:br/>
      </w:r>
      <w:r>
        <w:rPr>
          <w:rFonts w:ascii="Times New Roman"/>
          <w:b w:val="false"/>
          <w:i w:val="false"/>
          <w:color w:val="000000"/>
          <w:sz w:val="28"/>
        </w:rPr>
        <w:t>
</w:t>
      </w:r>
      <w:r>
        <w:rPr>
          <w:rFonts w:ascii="Times New Roman"/>
          <w:b w:val="false"/>
          <w:i w:val="false"/>
          <w:color w:val="000000"/>
          <w:sz w:val="28"/>
        </w:rPr>
        <w:t>
      2. Признать утратившими силу приказы Агентства Республики Казахстан по статистике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обеспечить обязательную публикацию настоящего приказа на интернет-ресурсе Комитета по статистике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xml:space="preserve">
      6. Настоящий приказ подлежит официальному опубликованию и вводится в действие с 1 января 2015 года. </w:t>
      </w:r>
    </w:p>
    <w:bookmarkEnd w:id="0"/>
    <w:p>
      <w:pPr>
        <w:spacing w:after="0"/>
        <w:ind w:left="0"/>
        <w:jc w:val="both"/>
      </w:pPr>
      <w:r>
        <w:rPr>
          <w:rFonts w:ascii="Times New Roman"/>
          <w:b w:val="false"/>
          <w:i/>
          <w:color w:val="000000"/>
          <w:sz w:val="28"/>
        </w:rPr>
        <w:t>      Председатель                               А. Смаилов</w:t>
      </w:r>
    </w:p>
    <w:p>
      <w:pPr>
        <w:spacing w:after="0"/>
        <w:ind w:left="0"/>
        <w:jc w:val="both"/>
      </w:pPr>
      <w:r>
        <w:rPr>
          <w:rFonts w:ascii="Times New Roman"/>
          <w:b w:val="false"/>
          <w:i/>
          <w:color w:val="000000"/>
          <w:sz w:val="28"/>
        </w:rPr>
        <w:t>«СОГЛАСОВАН»</w:t>
      </w:r>
      <w:r>
        <w:br/>
      </w:r>
      <w:r>
        <w:rPr>
          <w:rFonts w:ascii="Times New Roman"/>
          <w:b w:val="false"/>
          <w:i w:val="false"/>
          <w:color w:val="000000"/>
          <w:sz w:val="28"/>
        </w:rPr>
        <w:t>
</w:t>
      </w:r>
      <w:r>
        <w:rPr>
          <w:rFonts w:ascii="Times New Roman"/>
          <w:b w:val="false"/>
          <w:i/>
          <w:color w:val="000000"/>
          <w:sz w:val="28"/>
        </w:rPr>
        <w:t>Исполняющий обязанности</w:t>
      </w:r>
      <w:r>
        <w:br/>
      </w:r>
      <w:r>
        <w:rPr>
          <w:rFonts w:ascii="Times New Roman"/>
          <w:b w:val="false"/>
          <w:i w:val="false"/>
          <w:color w:val="000000"/>
          <w:sz w:val="28"/>
        </w:rPr>
        <w:t>
</w:t>
      </w:r>
      <w:r>
        <w:rPr>
          <w:rFonts w:ascii="Times New Roman"/>
          <w:b w:val="false"/>
          <w:i/>
          <w:color w:val="000000"/>
          <w:sz w:val="28"/>
        </w:rPr>
        <w:t>Министра здравоохранения</w:t>
      </w:r>
      <w:r>
        <w:br/>
      </w:r>
      <w:r>
        <w:rPr>
          <w:rFonts w:ascii="Times New Roman"/>
          <w:b w:val="false"/>
          <w:i w:val="false"/>
          <w:color w:val="000000"/>
          <w:sz w:val="28"/>
        </w:rPr>
        <w:t>
</w:t>
      </w:r>
      <w:r>
        <w:rPr>
          <w:rFonts w:ascii="Times New Roman"/>
          <w:b w:val="false"/>
          <w:i/>
          <w:color w:val="000000"/>
          <w:sz w:val="28"/>
        </w:rPr>
        <w:t>и социального развития</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___________________ С. Каирбекова</w:t>
      </w:r>
      <w:r>
        <w:br/>
      </w:r>
      <w:r>
        <w:rPr>
          <w:rFonts w:ascii="Times New Roman"/>
          <w:b w:val="false"/>
          <w:i w:val="false"/>
          <w:color w:val="000000"/>
          <w:sz w:val="28"/>
        </w:rPr>
        <w:t>
</w:t>
      </w:r>
      <w:r>
        <w:rPr>
          <w:rFonts w:ascii="Times New Roman"/>
          <w:b w:val="false"/>
          <w:i/>
          <w:color w:val="000000"/>
          <w:sz w:val="28"/>
        </w:rPr>
        <w:t>22 декабря 2014 г.</w:t>
      </w:r>
    </w:p>
    <w:bookmarkStart w:name="z27"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декабря 2014 года № 71    </w:t>
      </w:r>
    </w:p>
    <w:bookmarkEnd w:id="1"/>
    <w:tbl>
      <w:tblPr>
        <w:tblW w:w="0" w:type="auto"/>
        <w:tblCellSpacing w:w="0" w:type="auto"/>
        <w:tblBorders>
          <w:top w:val="none"/>
          <w:left w:val="none"/>
          <w:bottom w:val="none"/>
          <w:right w:val="none"/>
          <w:insideH w:val="none"/>
          <w:insideV w:val="none"/>
        </w:tblBorders>
      </w:tblPr>
      <w:tblGrid>
        <w:gridCol w:w="3674"/>
        <w:gridCol w:w="2588"/>
        <w:gridCol w:w="184"/>
        <w:gridCol w:w="220"/>
        <w:gridCol w:w="220"/>
        <w:gridCol w:w="202"/>
        <w:gridCol w:w="1590"/>
        <w:gridCol w:w="2068"/>
        <w:gridCol w:w="2068"/>
        <w:gridCol w:w="2386"/>
      </w:tblGrid>
      <w:tr>
        <w:trPr>
          <w:trHeight w:val="885"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министрлігінің Статистика комитеті төрағасының  2014 жылғы «__» ___________ № ___ бұйрығына 1-қосымша</w:t>
            </w:r>
          </w:p>
        </w:tc>
      </w:tr>
      <w:tr>
        <w:trPr>
          <w:trHeight w:val="885" w:hRule="atLeast"/>
        </w:trPr>
        <w:tc>
          <w:tcPr>
            <w:tcW w:w="0" w:type="auto"/>
            <w:gridSpan w:val="2"/>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vMerge/>
            <w:tcBorders>
              <w:top w:val="nil"/>
            </w:tcBorders>
          </w:tcPr>
          <w:p/>
        </w:tc>
      </w:tr>
      <w:tr>
        <w:trPr>
          <w:trHeight w:val="6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1"/>
              <w:gridCol w:w="1013"/>
              <w:gridCol w:w="1013"/>
              <w:gridCol w:w="1013"/>
              <w:gridCol w:w="1351"/>
              <w:gridCol w:w="1689"/>
            </w:tblGrid>
            <w:tr>
              <w:trPr>
                <w:trHeight w:val="70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45" w:hRule="atLeast"/>
              </w:trPr>
              <w:tc>
                <w:tcPr>
                  <w:tcW w:w="194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101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8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45" w:hRule="atLeast"/>
              </w:trPr>
              <w:tc>
                <w:tcPr>
                  <w:tcW w:w="1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tcBorders>
          </w:tcPr>
          <w:p/>
        </w:tc>
      </w:tr>
      <w:tr>
        <w:trPr>
          <w:trHeight w:val="54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0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1211101</w:t>
            </w:r>
            <w:r>
              <w:br/>
            </w:r>
            <w:r>
              <w:rPr>
                <w:rFonts w:ascii="Times New Roman"/>
                <w:b w:val="false"/>
                <w:i w:val="false"/>
                <w:color w:val="000000"/>
                <w:sz w:val="20"/>
              </w:rPr>
              <w:t>
</w:t>
            </w:r>
            <w:r>
              <w:rPr>
                <w:rFonts w:ascii="Times New Roman"/>
                <w:b w:val="false"/>
                <w:i w:val="false"/>
                <w:color w:val="000000"/>
                <w:sz w:val="20"/>
              </w:rPr>
              <w:t xml:space="preserve">Код статистической формы 1211101 </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бойынша есеп</w:t>
            </w:r>
          </w:p>
          <w:p>
            <w:pPr>
              <w:spacing w:after="20"/>
              <w:ind w:left="20"/>
              <w:jc w:val="both"/>
            </w:pPr>
            <w:r>
              <w:rPr>
                <w:rFonts w:ascii="Times New Roman"/>
                <w:b w:val="false"/>
                <w:i w:val="false"/>
                <w:color w:val="000000"/>
                <w:sz w:val="20"/>
              </w:rPr>
              <w:t>Отчет по труду</w:t>
            </w:r>
          </w:p>
        </w:tc>
      </w:tr>
      <w:tr>
        <w:trPr>
          <w:trHeight w:val="90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w:t>
            </w:r>
          </w:p>
        </w:tc>
        <w:tc>
          <w:tcPr>
            <w:tcW w:w="0" w:type="auto"/>
            <w:gridSpan w:val="5"/>
            <w:vMerge/>
            <w:tcBorders>
              <w:top w:val="nil"/>
            </w:tcBorders>
          </w:tcPr>
          <w:p/>
        </w:tc>
      </w:tr>
      <w:tr>
        <w:trPr>
          <w:trHeight w:val="495" w:hRule="atLeast"/>
        </w:trPr>
        <w:tc>
          <w:tcPr>
            <w:tcW w:w="367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
              <w:gridCol w:w="191"/>
            </w:tblGrid>
            <w:tr>
              <w:trPr>
                <w:trHeight w:val="30" w:hRule="atLeast"/>
              </w:trPr>
              <w:tc>
                <w:tcPr>
                  <w:tcW w:w="1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020"/>
              <w:gridCol w:w="1020"/>
              <w:gridCol w:w="1026"/>
            </w:tblGrid>
            <w:tr>
              <w:trPr>
                <w:trHeight w:val="30" w:hRule="atLeast"/>
              </w:trPr>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38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05"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2-ШК «Шағын кәсіпорынның қызметі туралы» статистикалық нысаны бойынша есеп беретіндерден басқа,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кроме отчитывающихся по статистической форме «О деятельности малого предприятия», 2-МП.</w:t>
            </w:r>
          </w:p>
        </w:tc>
      </w:tr>
      <w:tr>
        <w:trPr>
          <w:trHeight w:val="435"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10–шы күні.</w:t>
            </w:r>
            <w:r>
              <w:br/>
            </w:r>
            <w:r>
              <w:rPr>
                <w:rFonts w:ascii="Times New Roman"/>
                <w:b w:val="false"/>
                <w:i w:val="false"/>
                <w:color w:val="000000"/>
                <w:sz w:val="20"/>
              </w:rPr>
              <w:t>
</w:t>
            </w:r>
            <w:r>
              <w:rPr>
                <w:rFonts w:ascii="Times New Roman"/>
                <w:b w:val="false"/>
                <w:i w:val="false"/>
                <w:color w:val="000000"/>
                <w:sz w:val="20"/>
              </w:rPr>
              <w:t>Срок представления - 10 числа после отчетного периода</w:t>
            </w:r>
          </w:p>
        </w:tc>
      </w:tr>
      <w:tr>
        <w:trPr>
          <w:trHeight w:val="61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580"/>
              <w:gridCol w:w="580"/>
              <w:gridCol w:w="580"/>
              <w:gridCol w:w="580"/>
              <w:gridCol w:w="580"/>
              <w:gridCol w:w="580"/>
              <w:gridCol w:w="580"/>
              <w:gridCol w:w="580"/>
              <w:gridCol w:w="580"/>
              <w:gridCol w:w="580"/>
              <w:gridCol w:w="586"/>
            </w:tblGrid>
            <w:tr>
              <w:trPr>
                <w:trHeight w:val="450" w:hRule="atLeast"/>
              </w:trPr>
              <w:tc>
                <w:tcPr>
                  <w:tcW w:w="1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6998"/>
        <w:gridCol w:w="7002"/>
      </w:tblGrid>
      <w:tr>
        <w:trPr>
          <w:trHeight w:val="30" w:hRule="atLeast"/>
        </w:trPr>
        <w:tc>
          <w:tcPr>
            <w:tcW w:w="699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700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8"/>
            </w:tblGrid>
            <w:tr>
              <w:trPr>
                <w:trHeight w:val="1320" w:hRule="atLeast"/>
              </w:trPr>
              <w:tc>
                <w:tcPr>
                  <w:tcW w:w="69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99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(мұнда және бұдан әрi – ӘАОЖ) сәйкес аумақ коды (мұнда және бұдан әрi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(здесь и далее – КАТО) (здесь и далее заполняется работниками органа статистики при сдаче статистической формы на бумажном носителе)</w:t>
            </w:r>
          </w:p>
        </w:tc>
        <w:tc>
          <w:tcPr>
            <w:tcW w:w="700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80"/>
              <w:gridCol w:w="680"/>
              <w:gridCol w:w="680"/>
              <w:gridCol w:w="680"/>
              <w:gridCol w:w="680"/>
              <w:gridCol w:w="680"/>
              <w:gridCol w:w="680"/>
              <w:gridCol w:w="680"/>
              <w:gridCol w:w="686"/>
            </w:tblGrid>
            <w:tr>
              <w:trPr>
                <w:trHeight w:val="30" w:hRule="atLeast"/>
              </w:trPr>
              <w:tc>
                <w:tcPr>
                  <w:tcW w:w="6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6998"/>
        <w:gridCol w:w="7002"/>
      </w:tblGrid>
      <w:tr>
        <w:trPr>
          <w:trHeight w:val="30" w:hRule="atLeast"/>
        </w:trPr>
        <w:tc>
          <w:tcPr>
            <w:tcW w:w="6998" w:type="dxa"/>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тұлғаның (бөлімшенің) нақты жүзеге асырылатын экономикалық қызметінің негізгі түрінің коды мен атауын Экономикалық қызмет түрлерінің номенклатурасына сәйкес (5-таңбалы ЭҚЖЖ</w:t>
            </w:r>
            <w:r>
              <w:rPr>
                <w:rFonts w:ascii="Times New Roman"/>
                <w:b w:val="false"/>
                <w:i w:val="false"/>
                <w:color w:val="000000"/>
                <w:vertAlign w:val="superscript"/>
              </w:rPr>
              <w:t>*</w:t>
            </w:r>
            <w:r>
              <w:rPr>
                <w:rFonts w:ascii="Times New Roman"/>
                <w:b/>
                <w:i w:val="false"/>
                <w:color w:val="000000"/>
                <w:sz w:val="20"/>
              </w:rPr>
              <w:t>) көрсетіңіз</w:t>
            </w:r>
          </w:p>
          <w:p>
            <w:pPr>
              <w:spacing w:after="20"/>
              <w:ind w:left="20"/>
              <w:jc w:val="both"/>
            </w:pPr>
            <w:r>
              <w:rPr>
                <w:rFonts w:ascii="Times New Roman"/>
                <w:b w:val="false"/>
                <w:i w:val="false"/>
                <w:color w:val="000000"/>
                <w:sz w:val="20"/>
              </w:rPr>
              <w:t>Укажите наименование и код согласно Номенклатуре видов экономической деятельности (ОКЭД 5-ти значный</w:t>
            </w:r>
            <w:r>
              <w:rPr>
                <w:rFonts w:ascii="Times New Roman"/>
                <w:b w:val="false"/>
                <w:i w:val="false"/>
                <w:color w:val="000000"/>
                <w:vertAlign w:val="superscript"/>
              </w:rPr>
              <w:t>*</w:t>
            </w:r>
            <w:r>
              <w:rPr>
                <w:rFonts w:ascii="Times New Roman"/>
                <w:b w:val="false"/>
                <w:i w:val="false"/>
                <w:color w:val="000000"/>
                <w:sz w:val="20"/>
              </w:rPr>
              <w:t xml:space="preserve">) фактически осуществляемого основного вида экономической деятельности юридического лица (подразделения) </w:t>
            </w:r>
          </w:p>
        </w:tc>
        <w:tc>
          <w:tcPr>
            <w:tcW w:w="700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8"/>
            </w:tblGrid>
            <w:tr>
              <w:trPr>
                <w:trHeight w:val="1320" w:hRule="atLeast"/>
              </w:trPr>
              <w:tc>
                <w:tcPr>
                  <w:tcW w:w="69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vMerge/>
            <w:tcBorders>
              <w:top w:val="nil"/>
            </w:tcBorders>
          </w:tcPr>
          <w:p/>
        </w:tc>
        <w:tc>
          <w:tcPr>
            <w:tcW w:w="700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80"/>
              <w:gridCol w:w="680"/>
              <w:gridCol w:w="680"/>
              <w:gridCol w:w="686"/>
            </w:tblGrid>
            <w:tr>
              <w:trPr>
                <w:trHeight w:val="30" w:hRule="atLeast"/>
              </w:trPr>
              <w:tc>
                <w:tcPr>
                  <w:tcW w:w="6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8" w:id="2"/>
    <w:p>
      <w:pPr>
        <w:spacing w:after="0"/>
        <w:ind w:left="0"/>
        <w:jc w:val="both"/>
      </w:pPr>
      <w:r>
        <w:rPr>
          <w:rFonts w:ascii="Times New Roman"/>
          <w:b w:val="false"/>
          <w:i w:val="false"/>
          <w:color w:val="000000"/>
          <w:sz w:val="28"/>
        </w:rPr>
        <w:t>
</w:t>
      </w:r>
      <w:r>
        <w:rPr>
          <w:rFonts w:ascii="Times New Roman"/>
          <w:b/>
          <w:i w:val="false"/>
          <w:color w:val="000000"/>
          <w:sz w:val="28"/>
        </w:rPr>
        <w:t>2. Қызметкерлер саны және жалақы қоры туралы деректерді көрсетіңіз</w:t>
      </w:r>
      <w:r>
        <w:br/>
      </w:r>
      <w:r>
        <w:rPr>
          <w:rFonts w:ascii="Times New Roman"/>
          <w:b w:val="false"/>
          <w:i w:val="false"/>
          <w:color w:val="000000"/>
          <w:sz w:val="28"/>
        </w:rPr>
        <w:t>
Укажите данные о численности работников и фонде заработной платы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9174"/>
        <w:gridCol w:w="1880"/>
        <w:gridCol w:w="1881"/>
      </w:tblGrid>
      <w:tr>
        <w:trPr>
          <w:trHeight w:val="91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тоқсанға</w:t>
            </w:r>
            <w:r>
              <w:br/>
            </w:r>
            <w:r>
              <w:rPr>
                <w:rFonts w:ascii="Times New Roman"/>
                <w:b w:val="false"/>
                <w:i w:val="false"/>
                <w:color w:val="000000"/>
                <w:sz w:val="20"/>
              </w:rPr>
              <w:t>
</w:t>
            </w:r>
            <w:r>
              <w:rPr>
                <w:rFonts w:ascii="Times New Roman"/>
                <w:b w:val="false"/>
                <w:i w:val="false"/>
                <w:color w:val="000000"/>
                <w:sz w:val="20"/>
              </w:rPr>
              <w:t>За отчетный квартал</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w:t>
            </w:r>
            <w:r>
              <w:br/>
            </w:r>
            <w:r>
              <w:rPr>
                <w:rFonts w:ascii="Times New Roman"/>
                <w:b w:val="false"/>
                <w:i w:val="false"/>
                <w:color w:val="000000"/>
                <w:sz w:val="20"/>
              </w:rPr>
              <w:t>
</w:t>
            </w:r>
            <w:r>
              <w:rPr>
                <w:rFonts w:ascii="Times New Roman"/>
                <w:b w:val="false"/>
                <w:i w:val="false"/>
                <w:color w:val="000000"/>
                <w:sz w:val="20"/>
              </w:rPr>
              <w:t>С начала года</w:t>
            </w:r>
          </w:p>
        </w:tc>
      </w:tr>
      <w:tr>
        <w:trPr>
          <w:trHeight w:val="13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 орташа қызметкерлердің тізімдік саны – барлығы,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в среднем за отчетный период - всего, человек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негізгі қызмет персоналының</w:t>
            </w:r>
            <w:r>
              <w:br/>
            </w:r>
            <w:r>
              <w:rPr>
                <w:rFonts w:ascii="Times New Roman"/>
                <w:b w:val="false"/>
                <w:i w:val="false"/>
                <w:color w:val="000000"/>
                <w:sz w:val="20"/>
              </w:rPr>
              <w:t>
</w:t>
            </w:r>
            <w:r>
              <w:rPr>
                <w:rFonts w:ascii="Times New Roman"/>
                <w:b w:val="false"/>
                <w:i w:val="false"/>
                <w:color w:val="000000"/>
                <w:sz w:val="20"/>
              </w:rPr>
              <w:t>из нее персонала основной деятельности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(орташа жалақыны есептеу үшін қабылданған),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 исчисления средней заработной платы), человек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негізгі қызмет персоналының</w:t>
            </w:r>
            <w:r>
              <w:br/>
            </w:r>
            <w:r>
              <w:rPr>
                <w:rFonts w:ascii="Times New Roman"/>
                <w:b w:val="false"/>
                <w:i w:val="false"/>
                <w:color w:val="000000"/>
                <w:sz w:val="20"/>
              </w:rPr>
              <w:t>
</w:t>
            </w:r>
            <w:r>
              <w:rPr>
                <w:rFonts w:ascii="Times New Roman"/>
                <w:b w:val="false"/>
                <w:i w:val="false"/>
                <w:color w:val="000000"/>
                <w:sz w:val="20"/>
              </w:rPr>
              <w:t>из нее персонала основной деятельности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 барлығы, мың теңге (ондық белгімен)</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 всего, тысяч тенге (с десятичным знаком)</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негізгі қызмет персоналының</w:t>
            </w:r>
            <w:r>
              <w:br/>
            </w:r>
            <w:r>
              <w:rPr>
                <w:rFonts w:ascii="Times New Roman"/>
                <w:b w:val="false"/>
                <w:i w:val="false"/>
                <w:color w:val="000000"/>
                <w:sz w:val="20"/>
              </w:rPr>
              <w:t>
</w:t>
            </w:r>
            <w:r>
              <w:rPr>
                <w:rFonts w:ascii="Times New Roman"/>
                <w:b w:val="false"/>
                <w:i w:val="false"/>
                <w:color w:val="000000"/>
                <w:sz w:val="20"/>
              </w:rPr>
              <w:t>из него по персоналу основной деятельности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негізгі қызмет персоналының</w:t>
            </w:r>
            <w:r>
              <w:br/>
            </w:r>
            <w:r>
              <w:rPr>
                <w:rFonts w:ascii="Times New Roman"/>
                <w:b w:val="false"/>
                <w:i w:val="false"/>
                <w:color w:val="000000"/>
                <w:sz w:val="20"/>
              </w:rPr>
              <w:t>
</w:t>
            </w:r>
            <w:r>
              <w:rPr>
                <w:rFonts w:ascii="Times New Roman"/>
                <w:b w:val="false"/>
                <w:i w:val="false"/>
                <w:color w:val="000000"/>
                <w:sz w:val="20"/>
              </w:rPr>
              <w:t>из нее по персоналу основной деятельности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қызметкерлердің істелген жұмысының адам- сағат саны, мың адам-сағат (ондық белгімен)</w:t>
            </w:r>
            <w:r>
              <w:br/>
            </w:r>
            <w:r>
              <w:rPr>
                <w:rFonts w:ascii="Times New Roman"/>
                <w:b w:val="false"/>
                <w:i w:val="false"/>
                <w:color w:val="000000"/>
                <w:sz w:val="20"/>
              </w:rPr>
              <w:t>
</w:t>
            </w:r>
            <w:r>
              <w:rPr>
                <w:rFonts w:ascii="Times New Roman"/>
                <w:b w:val="false"/>
                <w:i w:val="false"/>
                <w:color w:val="000000"/>
                <w:sz w:val="20"/>
              </w:rPr>
              <w:t>Число отработанных человеко-часов всеми работниками, тысяч человеко-часов (с десятичным знаком)</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*5-танбалы ЭҚЖЖ Казакстан Республикасы Статистика агенгппнщ ресми сайтында орналаскан (www.stat.gov.kz» Жіктеуіштер» Статистикалық жіктеулер » Экономикалық кызмет турлерінің номенклатурасы)</w:t>
      </w:r>
      <w:r>
        <w:br/>
      </w:r>
      <w:r>
        <w:rPr>
          <w:rFonts w:ascii="Times New Roman"/>
          <w:b w:val="false"/>
          <w:i w:val="false"/>
          <w:color w:val="000000"/>
          <w:sz w:val="28"/>
        </w:rPr>
        <w:t>
* ОКЭД 5-ти значный размещен на официальном сайте Агентства Республики Казахстан по статистике (</w:t>
      </w:r>
      <w:r>
        <w:rPr>
          <w:rFonts w:ascii="Times New Roman"/>
          <w:b w:val="false"/>
          <w:i w:val="false"/>
          <w:color w:val="000000"/>
          <w:sz w:val="28"/>
          <w:u w:val="single"/>
        </w:rPr>
        <w:t xml:space="preserve">www.stat.gov.kz » Классификаторы </w:t>
      </w:r>
      <w:r>
        <w:rPr>
          <w:rFonts w:ascii="Times New Roman"/>
          <w:b w:val="false"/>
          <w:i w:val="false"/>
          <w:color w:val="000000"/>
          <w:sz w:val="28"/>
        </w:rPr>
        <w:t>» Статистические классификации » Номенклатура видов экономической деятельности)</w:t>
      </w:r>
    </w:p>
    <w:bookmarkStart w:name="z29" w:id="3"/>
    <w:p>
      <w:pPr>
        <w:spacing w:after="0"/>
        <w:ind w:left="0"/>
        <w:jc w:val="both"/>
      </w:pPr>
      <w:r>
        <w:rPr>
          <w:rFonts w:ascii="Times New Roman"/>
          <w:b w:val="false"/>
          <w:i w:val="false"/>
          <w:color w:val="000000"/>
          <w:sz w:val="28"/>
        </w:rPr>
        <w:t>
</w:t>
      </w:r>
      <w:r>
        <w:rPr>
          <w:rFonts w:ascii="Times New Roman"/>
          <w:b/>
          <w:i w:val="false"/>
          <w:color w:val="000000"/>
          <w:sz w:val="28"/>
        </w:rPr>
        <w:t>3. Жұмыс күшінің қозғалысы, бос орындардың бары және толық емес жұмыс уақытында жұмыс істейтіндердің саны туралы деректерді көрсетіңіз, адам</w:t>
      </w:r>
      <w:r>
        <w:br/>
      </w:r>
      <w:r>
        <w:rPr>
          <w:rFonts w:ascii="Times New Roman"/>
          <w:b w:val="false"/>
          <w:i w:val="false"/>
          <w:color w:val="000000"/>
          <w:sz w:val="28"/>
        </w:rPr>
        <w:t>
Укажите данные о движении рабочей силы, численности работающих неполное рабочее время и наличии вакансий, человек</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9160"/>
        <w:gridCol w:w="1878"/>
        <w:gridCol w:w="1878"/>
      </w:tblGrid>
      <w:tr>
        <w:trPr>
          <w:trHeight w:val="91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тоқсанға</w:t>
            </w:r>
            <w:r>
              <w:br/>
            </w:r>
            <w:r>
              <w:rPr>
                <w:rFonts w:ascii="Times New Roman"/>
                <w:b w:val="false"/>
                <w:i w:val="false"/>
                <w:color w:val="000000"/>
                <w:sz w:val="20"/>
              </w:rPr>
              <w:t>
</w:t>
            </w:r>
            <w:r>
              <w:rPr>
                <w:rFonts w:ascii="Times New Roman"/>
                <w:b w:val="false"/>
                <w:i w:val="false"/>
                <w:color w:val="000000"/>
                <w:sz w:val="20"/>
              </w:rPr>
              <w:t>За отчетный квартал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w:t>
            </w:r>
            <w:r>
              <w:br/>
            </w:r>
            <w:r>
              <w:rPr>
                <w:rFonts w:ascii="Times New Roman"/>
                <w:b w:val="false"/>
                <w:i w:val="false"/>
                <w:color w:val="000000"/>
                <w:sz w:val="20"/>
              </w:rPr>
              <w:t>
</w:t>
            </w:r>
            <w:r>
              <w:rPr>
                <w:rFonts w:ascii="Times New Roman"/>
                <w:b w:val="false"/>
                <w:i w:val="false"/>
                <w:color w:val="000000"/>
                <w:sz w:val="20"/>
              </w:rPr>
              <w:t>С начала года</w:t>
            </w:r>
          </w:p>
        </w:tc>
      </w:tr>
      <w:tr>
        <w:trPr>
          <w:trHeight w:val="13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басына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 xml:space="preserve">Списочная численность работников на начало отчетного периода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кезеңде жұмысқа қабылданған қызметкерлер </w:t>
            </w:r>
            <w:r>
              <w:br/>
            </w:r>
            <w:r>
              <w:rPr>
                <w:rFonts w:ascii="Times New Roman"/>
                <w:b w:val="false"/>
                <w:i w:val="false"/>
                <w:color w:val="000000"/>
                <w:sz w:val="20"/>
              </w:rPr>
              <w:t>
</w:t>
            </w:r>
            <w:r>
              <w:rPr>
                <w:rFonts w:ascii="Times New Roman"/>
                <w:b w:val="false"/>
                <w:i w:val="false"/>
                <w:color w:val="000000"/>
                <w:sz w:val="20"/>
              </w:rPr>
              <w:t xml:space="preserve">Принято работников за отчетный период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жұмыстан шыққан қызметкерлер – барлығы</w:t>
            </w:r>
            <w:r>
              <w:br/>
            </w:r>
            <w:r>
              <w:rPr>
                <w:rFonts w:ascii="Times New Roman"/>
                <w:b w:val="false"/>
                <w:i w:val="false"/>
                <w:color w:val="000000"/>
                <w:sz w:val="20"/>
              </w:rPr>
              <w:t>
</w:t>
            </w:r>
            <w:r>
              <w:rPr>
                <w:rFonts w:ascii="Times New Roman"/>
                <w:b w:val="false"/>
                <w:i w:val="false"/>
                <w:color w:val="000000"/>
                <w:sz w:val="20"/>
              </w:rPr>
              <w:t>Выбыло работников за отчетный период - всего</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i w:val="false"/>
                <w:color w:val="000000"/>
                <w:sz w:val="20"/>
              </w:rPr>
              <w:t xml:space="preserve">персонал санының қысқартылуына байланысты </w:t>
            </w:r>
            <w:r>
              <w:br/>
            </w:r>
            <w:r>
              <w:rPr>
                <w:rFonts w:ascii="Times New Roman"/>
                <w:b w:val="false"/>
                <w:i w:val="false"/>
                <w:color w:val="000000"/>
                <w:sz w:val="20"/>
              </w:rPr>
              <w:t>
</w:t>
            </w:r>
            <w:r>
              <w:rPr>
                <w:rFonts w:ascii="Times New Roman"/>
                <w:b w:val="false"/>
                <w:i w:val="false"/>
                <w:color w:val="000000"/>
                <w:sz w:val="20"/>
              </w:rPr>
              <w:t xml:space="preserve">в связи с сокращением численности персонала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кәсіпорынның таратылуына байланысты </w:t>
            </w:r>
            <w:r>
              <w:br/>
            </w:r>
            <w:r>
              <w:rPr>
                <w:rFonts w:ascii="Times New Roman"/>
                <w:b w:val="false"/>
                <w:i w:val="false"/>
                <w:color w:val="000000"/>
                <w:sz w:val="20"/>
              </w:rPr>
              <w:t>
</w:t>
            </w:r>
            <w:r>
              <w:rPr>
                <w:rFonts w:ascii="Times New Roman"/>
                <w:b w:val="false"/>
                <w:i w:val="false"/>
                <w:color w:val="000000"/>
                <w:sz w:val="20"/>
              </w:rPr>
              <w:t>в связи с ликвидацией предприятия</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біліктілігінің жетіспеуі салдарынан қызметкер атқарып жүрген лауазымына немесе орындайтын жұмысына сәйкес келмегеніне байланысты</w:t>
            </w:r>
            <w:r>
              <w:br/>
            </w:r>
            <w:r>
              <w:rPr>
                <w:rFonts w:ascii="Times New Roman"/>
                <w:b w:val="false"/>
                <w:i w:val="false"/>
                <w:color w:val="000000"/>
                <w:sz w:val="20"/>
              </w:rPr>
              <w:t>
</w:t>
            </w:r>
            <w:r>
              <w:rPr>
                <w:rFonts w:ascii="Times New Roman"/>
                <w:b w:val="false"/>
                <w:i w:val="false"/>
                <w:color w:val="000000"/>
                <w:sz w:val="20"/>
              </w:rPr>
              <w:t>в связи с несоответствием занимаемой должности или выполняемой работе вследствие недостаточной квалификации</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тәртібін бұзғанына байланысты</w:t>
            </w:r>
            <w:r>
              <w:br/>
            </w:r>
            <w:r>
              <w:rPr>
                <w:rFonts w:ascii="Times New Roman"/>
                <w:b w:val="false"/>
                <w:i w:val="false"/>
                <w:color w:val="000000"/>
                <w:sz w:val="20"/>
              </w:rPr>
              <w:t>
</w:t>
            </w:r>
            <w:r>
              <w:rPr>
                <w:rFonts w:ascii="Times New Roman"/>
                <w:b w:val="false"/>
                <w:i w:val="false"/>
                <w:color w:val="000000"/>
                <w:sz w:val="20"/>
              </w:rPr>
              <w:t>в связи с нарушением трудовой дисциплины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тараптардың еркінен тыс мән-жайларға байланысты</w:t>
            </w:r>
            <w:r>
              <w:br/>
            </w:r>
            <w:r>
              <w:rPr>
                <w:rFonts w:ascii="Times New Roman"/>
                <w:b w:val="false"/>
                <w:i w:val="false"/>
                <w:color w:val="000000"/>
                <w:sz w:val="20"/>
              </w:rPr>
              <w:t>
</w:t>
            </w:r>
            <w:r>
              <w:rPr>
                <w:rFonts w:ascii="Times New Roman"/>
                <w:b w:val="false"/>
                <w:i w:val="false"/>
                <w:color w:val="000000"/>
                <w:sz w:val="20"/>
              </w:rPr>
              <w:t>в связи с обстоятельствами не зависящими от воли сторон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 еркі бойынша (қызметкердің бастамасы бойынша) </w:t>
            </w:r>
            <w:r>
              <w:br/>
            </w:r>
            <w:r>
              <w:rPr>
                <w:rFonts w:ascii="Times New Roman"/>
                <w:b w:val="false"/>
                <w:i w:val="false"/>
                <w:color w:val="000000"/>
                <w:sz w:val="20"/>
              </w:rPr>
              <w:t>
</w:t>
            </w:r>
            <w:r>
              <w:rPr>
                <w:rFonts w:ascii="Times New Roman"/>
                <w:b w:val="false"/>
                <w:i w:val="false"/>
                <w:color w:val="000000"/>
                <w:sz w:val="20"/>
              </w:rPr>
              <w:t>по собственному желанию (по инициативе работника)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себептер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соңына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 xml:space="preserve">Списочная численность работников на конец отчетного периода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соңына бос жұмыс орындар (қажетті қызметкерлер) саны</w:t>
            </w:r>
            <w:r>
              <w:br/>
            </w:r>
            <w:r>
              <w:rPr>
                <w:rFonts w:ascii="Times New Roman"/>
                <w:b w:val="false"/>
                <w:i w:val="false"/>
                <w:color w:val="000000"/>
                <w:sz w:val="20"/>
              </w:rPr>
              <w:t>
</w:t>
            </w:r>
            <w:r>
              <w:rPr>
                <w:rFonts w:ascii="Times New Roman"/>
                <w:b w:val="false"/>
                <w:i w:val="false"/>
                <w:color w:val="000000"/>
                <w:sz w:val="20"/>
              </w:rPr>
              <w:t>Число вакантных рабочих мест (требуемых работников) на конец отчетного периода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0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Толық емес жұмыс күні немесе толық емес жұмыс аптасымен жұмыс істейтіндердің саны </w:t>
            </w:r>
            <w:r>
              <w:br/>
            </w:r>
            <w:r>
              <w:rPr>
                <w:rFonts w:ascii="Times New Roman"/>
                <w:b w:val="false"/>
                <w:i w:val="false"/>
                <w:color w:val="000000"/>
                <w:sz w:val="20"/>
              </w:rPr>
              <w:t>
</w:t>
            </w:r>
            <w:r>
              <w:rPr>
                <w:rFonts w:ascii="Times New Roman"/>
                <w:b w:val="false"/>
                <w:i w:val="false"/>
                <w:color w:val="000000"/>
                <w:sz w:val="20"/>
              </w:rPr>
              <w:t xml:space="preserve">Численность работающих неполный рабочий день или неполную рабочую неделю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Өндірістің бос тұрып қалуына байланысты уақытша жұмыс істемейтін қызметкерлердің саны </w:t>
            </w:r>
            <w:r>
              <w:br/>
            </w:r>
            <w:r>
              <w:rPr>
                <w:rFonts w:ascii="Times New Roman"/>
                <w:b w:val="false"/>
                <w:i w:val="false"/>
                <w:color w:val="000000"/>
                <w:sz w:val="20"/>
              </w:rPr>
              <w:t>
</w:t>
            </w:r>
            <w:r>
              <w:rPr>
                <w:rFonts w:ascii="Times New Roman"/>
                <w:b w:val="false"/>
                <w:i w:val="false"/>
                <w:color w:val="000000"/>
                <w:sz w:val="20"/>
              </w:rPr>
              <w:t xml:space="preserve">Численность работников, временно неработающих в связи с простоем производства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xml:space="preserve">
Наименование ________________________    Адрес </w:t>
      </w:r>
      <w:r>
        <w:rPr>
          <w:rFonts w:ascii="Times New Roman"/>
          <w:b/>
          <w:i w:val="false"/>
          <w:color w:val="000000"/>
          <w:sz w:val="28"/>
        </w:rPr>
        <w:t>____________________</w:t>
      </w:r>
      <w:r>
        <w:rPr>
          <w:rFonts w:ascii="Times New Roman"/>
          <w:b w:val="false"/>
          <w:i w:val="false"/>
          <w:color w:val="000000"/>
          <w:sz w:val="28"/>
        </w:rPr>
        <w:t xml:space="preserve"> _____________________________________          ______________________</w:t>
      </w:r>
    </w:p>
    <w:p>
      <w:pPr>
        <w:spacing w:after="0"/>
        <w:ind w:left="0"/>
        <w:jc w:val="both"/>
      </w:pPr>
      <w:r>
        <w:rPr>
          <w:rFonts w:ascii="Times New Roman"/>
          <w:b/>
          <w:i w:val="false"/>
          <w:color w:val="000000"/>
          <w:sz w:val="28"/>
        </w:rPr>
        <w:t>Телефоны _</w:t>
      </w:r>
      <w:r>
        <w:rPr>
          <w:rFonts w:ascii="Times New Roman"/>
          <w:b w:val="false"/>
          <w:i w:val="false"/>
          <w:color w:val="000000"/>
          <w:sz w:val="28"/>
        </w:rPr>
        <w:t>____________________________________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    </w:t>
      </w:r>
    </w:p>
    <w:bookmarkStart w:name="z30"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декабря 2014 года № 71    </w:t>
      </w:r>
    </w:p>
    <w:bookmarkEnd w:id="4"/>
    <w:bookmarkStart w:name="z31" w:id="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по труду» (код 1211101, индекс 1-Т,</w:t>
      </w:r>
      <w:r>
        <w:br/>
      </w:r>
      <w:r>
        <w:rPr>
          <w:rFonts w:ascii="Times New Roman"/>
          <w:b/>
          <w:i w:val="false"/>
          <w:color w:val="000000"/>
        </w:rPr>
        <w:t>
периодичность квартальная)</w:t>
      </w:r>
    </w:p>
    <w:bookmarkEnd w:id="5"/>
    <w:bookmarkStart w:name="z32" w:id="6"/>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по труду» (код 1211101, индекс 1-Т, периодичность квартальная)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по труду» (код 1211101, индекс 1-Т, периодичность квартальная).</w:t>
      </w:r>
      <w:r>
        <w:br/>
      </w:r>
      <w:r>
        <w:rPr>
          <w:rFonts w:ascii="Times New Roman"/>
          <w:b w:val="false"/>
          <w:i w:val="false"/>
          <w:color w:val="000000"/>
          <w:sz w:val="28"/>
        </w:rPr>
        <w:t>
</w:t>
      </w:r>
      <w:r>
        <w:rPr>
          <w:rFonts w:ascii="Times New Roman"/>
          <w:b w:val="false"/>
          <w:i w:val="false"/>
          <w:color w:val="000000"/>
          <w:sz w:val="28"/>
        </w:rPr>
        <w:t>
      2. Следующие определения используются при заполнении статистической формы:</w:t>
      </w:r>
      <w:r>
        <w:br/>
      </w:r>
      <w:r>
        <w:rPr>
          <w:rFonts w:ascii="Times New Roman"/>
          <w:b w:val="false"/>
          <w:i w:val="false"/>
          <w:color w:val="000000"/>
          <w:sz w:val="28"/>
        </w:rPr>
        <w:t>
      1) простой – временная приостановка работы по причинам экономического, технологического, организационного, иного производственного или природного характера;</w:t>
      </w:r>
      <w:r>
        <w:br/>
      </w:r>
      <w:r>
        <w:rPr>
          <w:rFonts w:ascii="Times New Roman"/>
          <w:b w:val="false"/>
          <w:i w:val="false"/>
          <w:color w:val="000000"/>
          <w:sz w:val="28"/>
        </w:rPr>
        <w:t>
      2) представительство – обособленное подразделение юридического лица, расположенное вне места его нахождения и осуществляющее защиту и представительство интересов юридического лица, совершающее от его имени сделки и иные правовые действия, за исключением случаев, предусмотренных законодательными актами Республики Казахстан;</w:t>
      </w:r>
      <w:r>
        <w:br/>
      </w:r>
      <w:r>
        <w:rPr>
          <w:rFonts w:ascii="Times New Roman"/>
          <w:b w:val="false"/>
          <w:i w:val="false"/>
          <w:color w:val="000000"/>
          <w:sz w:val="28"/>
        </w:rPr>
        <w:t>
      3) неполным рабочим временем считается время, которое меньше нормальной продолжительности, установленной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в том числе:</w:t>
      </w:r>
      <w:r>
        <w:br/>
      </w:r>
      <w:r>
        <w:rPr>
          <w:rFonts w:ascii="Times New Roman"/>
          <w:b w:val="false"/>
          <w:i w:val="false"/>
          <w:color w:val="000000"/>
          <w:sz w:val="28"/>
        </w:rPr>
        <w:t>
      неполный рабочий день, то есть уменьшение нормы продолжительности ежедневной работы (рабочей смены);</w:t>
      </w:r>
      <w:r>
        <w:br/>
      </w:r>
      <w:r>
        <w:rPr>
          <w:rFonts w:ascii="Times New Roman"/>
          <w:b w:val="false"/>
          <w:i w:val="false"/>
          <w:color w:val="000000"/>
          <w:sz w:val="28"/>
        </w:rPr>
        <w:t>
      неполная рабочая неделя, то есть сокращение числа рабочих дней в рабочей неделе;</w:t>
      </w:r>
      <w:r>
        <w:br/>
      </w:r>
      <w:r>
        <w:rPr>
          <w:rFonts w:ascii="Times New Roman"/>
          <w:b w:val="false"/>
          <w:i w:val="false"/>
          <w:color w:val="000000"/>
          <w:sz w:val="28"/>
        </w:rPr>
        <w:t>
      одновременное уменьшение нормы продолжительности ежедневной работы (рабочей смены) и сокращение числа рабочих дней в рабочей неделе;</w:t>
      </w:r>
      <w:r>
        <w:br/>
      </w:r>
      <w:r>
        <w:rPr>
          <w:rFonts w:ascii="Times New Roman"/>
          <w:b w:val="false"/>
          <w:i w:val="false"/>
          <w:color w:val="000000"/>
          <w:sz w:val="28"/>
        </w:rPr>
        <w:t>
      4) филиал – обособленное подразделение юридического лица, расположенное вне места его нахождения и осуществляющее все его функций или часть, в том числе функции представительства.</w:t>
      </w:r>
      <w:r>
        <w:br/>
      </w:r>
      <w:r>
        <w:rPr>
          <w:rFonts w:ascii="Times New Roman"/>
          <w:b w:val="false"/>
          <w:i w:val="false"/>
          <w:color w:val="000000"/>
          <w:sz w:val="28"/>
        </w:rPr>
        <w:t>
</w:t>
      </w:r>
      <w:r>
        <w:rPr>
          <w:rFonts w:ascii="Times New Roman"/>
          <w:b w:val="false"/>
          <w:i w:val="false"/>
          <w:color w:val="000000"/>
          <w:sz w:val="28"/>
        </w:rPr>
        <w:t>
      3. Указанную статистическую форму заполняют и представляют юридические лица и их структурные и обособленные подразделения по месту своего нахождения, независимо от их принадлежности и формы собственности.</w:t>
      </w:r>
      <w:r>
        <w:br/>
      </w:r>
      <w:r>
        <w:rPr>
          <w:rFonts w:ascii="Times New Roman"/>
          <w:b w:val="false"/>
          <w:i w:val="false"/>
          <w:color w:val="000000"/>
          <w:sz w:val="28"/>
        </w:rPr>
        <w:t>
      Юридические лица, его структурные и обособленные подразделения по каждому подразделению, не зарегистрированному в органах юстиции, но представляющему интерес для статистики (цех, завод и так далее), в том числе расположенному на территории других областей заполняют указанную статистическую форму на отдельных бланках.</w:t>
      </w:r>
      <w:r>
        <w:br/>
      </w:r>
      <w:r>
        <w:rPr>
          <w:rFonts w:ascii="Times New Roman"/>
          <w:b w:val="false"/>
          <w:i w:val="false"/>
          <w:color w:val="000000"/>
          <w:sz w:val="28"/>
        </w:rPr>
        <w:t>
</w:t>
      </w:r>
      <w:r>
        <w:rPr>
          <w:rFonts w:ascii="Times New Roman"/>
          <w:b w:val="false"/>
          <w:i w:val="false"/>
          <w:color w:val="000000"/>
          <w:sz w:val="28"/>
        </w:rPr>
        <w:t>
      4. Данная статистическая форма заполняется за отчетный квартал и за период с начала года, в соответствии с Инструкцией по заполнению статистической формы общегосударственного статистического наблюдения «Отчет по труду» (код 1191104, индекс 1-Т, периодичность годовая).</w:t>
      </w:r>
      <w:r>
        <w:br/>
      </w:r>
      <w:r>
        <w:rPr>
          <w:rFonts w:ascii="Times New Roman"/>
          <w:b w:val="false"/>
          <w:i w:val="false"/>
          <w:color w:val="000000"/>
          <w:sz w:val="28"/>
        </w:rPr>
        <w:t>
      При заполнении показателей по движению рабочей силы указываются данные по приему на работу и выбытии работников, характеризующих изменение списочной численности работников за отчетный период.</w:t>
      </w:r>
      <w:r>
        <w:br/>
      </w:r>
      <w:r>
        <w:rPr>
          <w:rFonts w:ascii="Times New Roman"/>
          <w:b w:val="false"/>
          <w:i w:val="false"/>
          <w:color w:val="000000"/>
          <w:sz w:val="28"/>
        </w:rPr>
        <w:t>
      При заполнении данных по числу отработанных человеко-часов учитывается фактически отработанное всеми работниками предприятия время, как в течение нормального периода работы, так и отработанное сверхурочно.</w:t>
      </w:r>
      <w:r>
        <w:br/>
      </w:r>
      <w:r>
        <w:rPr>
          <w:rFonts w:ascii="Times New Roman"/>
          <w:b w:val="false"/>
          <w:i w:val="false"/>
          <w:color w:val="000000"/>
          <w:sz w:val="28"/>
        </w:rPr>
        <w:t>
      При заполнении данных по списочной численности работников учитывается численность лиц, принятых по трудовому договору, независимо от срока его заключения.</w:t>
      </w:r>
      <w:r>
        <w:br/>
      </w:r>
      <w:r>
        <w:rPr>
          <w:rFonts w:ascii="Times New Roman"/>
          <w:b w:val="false"/>
          <w:i w:val="false"/>
          <w:color w:val="000000"/>
          <w:sz w:val="28"/>
        </w:rPr>
        <w:t>
      При заполнении данных по фактической численности работников (принимаемой для исчисления среднемесячной заработной платы) учитывается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r>
        <w:br/>
      </w:r>
      <w:r>
        <w:rPr>
          <w:rFonts w:ascii="Times New Roman"/>
          <w:b w:val="false"/>
          <w:i w:val="false"/>
          <w:color w:val="000000"/>
          <w:sz w:val="28"/>
        </w:rPr>
        <w:t>
      При заполнении данных по фонду заработной платы работников (оплаты труда) указываются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r>
        <w:br/>
      </w:r>
      <w:r>
        <w:rPr>
          <w:rFonts w:ascii="Times New Roman"/>
          <w:b w:val="false"/>
          <w:i w:val="false"/>
          <w:color w:val="000000"/>
          <w:sz w:val="28"/>
        </w:rPr>
        <w:t>
      При заполнении данных по персоналу, занятому в основной деятельности организации учитываются работники, занятые непосредственно на производстве основного продукта (товаров или услуг) и побочных продуктов, неизбежно получаемых наряду с основным, которые реализуются другим организациям или предприятиям.</w:t>
      </w:r>
      <w:r>
        <w:br/>
      </w:r>
      <w:r>
        <w:rPr>
          <w:rFonts w:ascii="Times New Roman"/>
          <w:b w:val="false"/>
          <w:i w:val="false"/>
          <w:color w:val="000000"/>
          <w:sz w:val="28"/>
        </w:rPr>
        <w:t>
      В строках 4 - 4.1 раздела 2 заполняется среднемесячная номинальная заработная плата одного работника, которая определяется путем деления суммы начисленного фонда заработной платы на фактическую численность работников и на число месяцев в отчетном периоде.</w:t>
      </w:r>
      <w:r>
        <w:br/>
      </w:r>
      <w:r>
        <w:rPr>
          <w:rFonts w:ascii="Times New Roman"/>
          <w:b w:val="false"/>
          <w:i w:val="false"/>
          <w:color w:val="000000"/>
          <w:sz w:val="28"/>
        </w:rPr>
        <w:t>
</w:t>
      </w:r>
      <w:r>
        <w:rPr>
          <w:rFonts w:ascii="Times New Roman"/>
          <w:b w:val="false"/>
          <w:i w:val="false"/>
          <w:color w:val="000000"/>
          <w:sz w:val="28"/>
        </w:rPr>
        <w:t>
      5. В численность выбывших включаются все работники, оставившие работу в данной организации согласно основаниям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указанным в строках 3.1- 3.7 раздела 3.</w:t>
      </w:r>
      <w:r>
        <w:br/>
      </w:r>
      <w:r>
        <w:rPr>
          <w:rFonts w:ascii="Times New Roman"/>
          <w:b w:val="false"/>
          <w:i w:val="false"/>
          <w:color w:val="000000"/>
          <w:sz w:val="28"/>
        </w:rPr>
        <w:t>
      В строке 5 указывается число вакантных рабочих мест, то есть количество свободных рабочих мест в организации (на предприятии).</w:t>
      </w:r>
      <w:r>
        <w:br/>
      </w:r>
      <w:r>
        <w:rPr>
          <w:rFonts w:ascii="Times New Roman"/>
          <w:b w:val="false"/>
          <w:i w:val="false"/>
          <w:color w:val="000000"/>
          <w:sz w:val="28"/>
        </w:rPr>
        <w:t>
      В строке 6, если один и тот же работник в течение отчетного периода несколько раз переводился на работу на неполное рабочее время, в строке 7, если один и тот же работник в течение отчетного периода более одного раза временно не работал в связи с простоем производства, то он показывается один раз за отчетный период.</w:t>
      </w:r>
      <w:r>
        <w:br/>
      </w:r>
      <w:r>
        <w:rPr>
          <w:rFonts w:ascii="Times New Roman"/>
          <w:b w:val="false"/>
          <w:i w:val="false"/>
          <w:color w:val="000000"/>
          <w:sz w:val="28"/>
        </w:rPr>
        <w:t>
</w:t>
      </w: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производится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1) Раздел 2. «Данные о численности работников и фонде заработной платы»:</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строке 1.1 для каждой графы;</w:t>
      </w:r>
      <w:r>
        <w:br/>
      </w:r>
      <w:r>
        <w:rPr>
          <w:rFonts w:ascii="Times New Roman"/>
          <w:b w:val="false"/>
          <w:i w:val="false"/>
          <w:color w:val="000000"/>
          <w:sz w:val="28"/>
        </w:rPr>
        <w:t xml:space="preserve">
      строка 2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строке 2.1 для каждой графы;</w:t>
      </w:r>
      <w:r>
        <w:br/>
      </w:r>
      <w:r>
        <w:rPr>
          <w:rFonts w:ascii="Times New Roman"/>
          <w:b w:val="false"/>
          <w:i w:val="false"/>
          <w:color w:val="000000"/>
          <w:sz w:val="28"/>
        </w:rPr>
        <w:t xml:space="preserve">
      строка 3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строке 3.1 для каждой графы;</w:t>
      </w:r>
      <w:r>
        <w:br/>
      </w:r>
      <w:r>
        <w:rPr>
          <w:rFonts w:ascii="Times New Roman"/>
          <w:b w:val="false"/>
          <w:i w:val="false"/>
          <w:color w:val="000000"/>
          <w:sz w:val="28"/>
        </w:rPr>
        <w:t>
      если строка 1 &gt; 0, то строка 1.1 &gt; 0 для каждой графы;</w:t>
      </w:r>
      <w:r>
        <w:br/>
      </w:r>
      <w:r>
        <w:rPr>
          <w:rFonts w:ascii="Times New Roman"/>
          <w:b w:val="false"/>
          <w:i w:val="false"/>
          <w:color w:val="000000"/>
          <w:sz w:val="28"/>
        </w:rPr>
        <w:t>
      если строка 2 &gt; 0, то строка 2.1 &gt; 0 для каждой графы;</w:t>
      </w:r>
      <w:r>
        <w:br/>
      </w:r>
      <w:r>
        <w:rPr>
          <w:rFonts w:ascii="Times New Roman"/>
          <w:b w:val="false"/>
          <w:i w:val="false"/>
          <w:color w:val="000000"/>
          <w:sz w:val="28"/>
        </w:rPr>
        <w:t>
      если строка 3 &gt; 0, то строка 3.1 &gt; 0 для каждой графы;</w:t>
      </w:r>
      <w:r>
        <w:br/>
      </w:r>
      <w:r>
        <w:rPr>
          <w:rFonts w:ascii="Times New Roman"/>
          <w:b w:val="false"/>
          <w:i w:val="false"/>
          <w:color w:val="000000"/>
          <w:sz w:val="28"/>
        </w:rPr>
        <w:t>
      строка 4 = строка 3 * 1000 / строку 2 / n, где n - число месяцев в отчетном периоде для каждой графы;</w:t>
      </w:r>
      <w:r>
        <w:br/>
      </w:r>
      <w:r>
        <w:rPr>
          <w:rFonts w:ascii="Times New Roman"/>
          <w:b w:val="false"/>
          <w:i w:val="false"/>
          <w:color w:val="000000"/>
          <w:sz w:val="28"/>
        </w:rPr>
        <w:t>
      строка 4.1 = строка 3.1 * 1000 / строку 2.1 / n, где n- число месяцев в отчетном периоде для каждой графы;</w:t>
      </w:r>
      <w:r>
        <w:br/>
      </w:r>
      <w:r>
        <w:rPr>
          <w:rFonts w:ascii="Times New Roman"/>
          <w:b w:val="false"/>
          <w:i w:val="false"/>
          <w:color w:val="000000"/>
          <w:sz w:val="28"/>
        </w:rPr>
        <w:t>
      если строка 2 &gt; 0, то строка 3 &gt; 0 для каждой графы;</w:t>
      </w:r>
      <w:r>
        <w:br/>
      </w:r>
      <w:r>
        <w:rPr>
          <w:rFonts w:ascii="Times New Roman"/>
          <w:b w:val="false"/>
          <w:i w:val="false"/>
          <w:color w:val="000000"/>
          <w:sz w:val="28"/>
        </w:rPr>
        <w:t>
      если строка 3 &gt; 0, то строка 2 &gt; 0 для каждой графы;</w:t>
      </w:r>
      <w:r>
        <w:br/>
      </w:r>
      <w:r>
        <w:rPr>
          <w:rFonts w:ascii="Times New Roman"/>
          <w:b w:val="false"/>
          <w:i w:val="false"/>
          <w:color w:val="000000"/>
          <w:sz w:val="28"/>
        </w:rPr>
        <w:t>
      если строка 2.1 &gt; 0, то строка 3.1 &gt; 0 для каждой графы;</w:t>
      </w:r>
      <w:r>
        <w:br/>
      </w:r>
      <w:r>
        <w:rPr>
          <w:rFonts w:ascii="Times New Roman"/>
          <w:b w:val="false"/>
          <w:i w:val="false"/>
          <w:color w:val="000000"/>
          <w:sz w:val="28"/>
        </w:rPr>
        <w:t>
      если строка 3.1 &gt; 0, то строка 2.1 &gt; 0 для каждой графы;</w:t>
      </w:r>
      <w:r>
        <w:br/>
      </w:r>
      <w:r>
        <w:rPr>
          <w:rFonts w:ascii="Times New Roman"/>
          <w:b w:val="false"/>
          <w:i w:val="false"/>
          <w:color w:val="000000"/>
          <w:sz w:val="28"/>
        </w:rPr>
        <w:t>
      если строка 2 &gt; 0, то строка 5 &gt; 0 для каждой графы;</w:t>
      </w:r>
      <w:r>
        <w:br/>
      </w:r>
      <w:r>
        <w:rPr>
          <w:rFonts w:ascii="Times New Roman"/>
          <w:b w:val="false"/>
          <w:i w:val="false"/>
          <w:color w:val="000000"/>
          <w:sz w:val="28"/>
        </w:rPr>
        <w:t>
      если строка 5 &gt; 0, то строка 2 &gt; 0 для каждой графы;</w:t>
      </w:r>
      <w:r>
        <w:br/>
      </w:r>
      <w:r>
        <w:rPr>
          <w:rFonts w:ascii="Times New Roman"/>
          <w:b w:val="false"/>
          <w:i w:val="false"/>
          <w:color w:val="000000"/>
          <w:sz w:val="28"/>
        </w:rPr>
        <w:t>
      если строка 2 – строка 2.1 &gt; 0, то строка 3 – строка 3.1 &gt; 0 для каждой графы;</w:t>
      </w:r>
      <w:r>
        <w:br/>
      </w:r>
      <w:r>
        <w:rPr>
          <w:rFonts w:ascii="Times New Roman"/>
          <w:b w:val="false"/>
          <w:i w:val="false"/>
          <w:color w:val="000000"/>
          <w:sz w:val="28"/>
        </w:rPr>
        <w:t>
      если строка 3 – строка 3.1 &gt; 0, то строка 2 – строка 2.1 &gt; 0 для каждой графы;</w:t>
      </w:r>
      <w:r>
        <w:br/>
      </w:r>
      <w:r>
        <w:rPr>
          <w:rFonts w:ascii="Times New Roman"/>
          <w:b w:val="false"/>
          <w:i w:val="false"/>
          <w:color w:val="000000"/>
          <w:sz w:val="28"/>
        </w:rPr>
        <w:t>
      графа 1 = графе 2 по строкам 1 – 5 в статистической форме за 1 квартал;</w:t>
      </w:r>
      <w:r>
        <w:br/>
      </w:r>
      <w:r>
        <w:rPr>
          <w:rFonts w:ascii="Times New Roman"/>
          <w:b w:val="false"/>
          <w:i w:val="false"/>
          <w:color w:val="000000"/>
          <w:sz w:val="28"/>
        </w:rPr>
        <w:t xml:space="preserve">
      графа 1 </w:t>
      </w:r>
      <w:r>
        <w:rPr>
          <w:rFonts w:ascii="Times New Roman"/>
          <w:b w:val="false"/>
          <w:i w:val="false"/>
          <w:color w:val="000000"/>
          <w:sz w:val="28"/>
          <w:u w:val="single"/>
        </w:rPr>
        <w:t>&lt;</w:t>
      </w:r>
      <w:r>
        <w:rPr>
          <w:rFonts w:ascii="Times New Roman"/>
          <w:b w:val="false"/>
          <w:i w:val="false"/>
          <w:color w:val="000000"/>
          <w:sz w:val="28"/>
        </w:rPr>
        <w:t xml:space="preserve"> графе 2 по строкам 3, 3.1, 5 в статистической форме, начиная со 2 квартала;</w:t>
      </w:r>
      <w:r>
        <w:br/>
      </w:r>
      <w:r>
        <w:rPr>
          <w:rFonts w:ascii="Times New Roman"/>
          <w:b w:val="false"/>
          <w:i w:val="false"/>
          <w:color w:val="000000"/>
          <w:sz w:val="28"/>
        </w:rPr>
        <w:t>
      2) Раздел 3. «Данные о движении рабочей силы, численности работающих неполное рабочее время и наличии вакансий»:</w:t>
      </w:r>
      <w:r>
        <w:br/>
      </w:r>
      <w:r>
        <w:rPr>
          <w:rFonts w:ascii="Times New Roman"/>
          <w:b w:val="false"/>
          <w:i w:val="false"/>
          <w:color w:val="000000"/>
          <w:sz w:val="28"/>
        </w:rPr>
        <w:t>
      строка 1 + строка 2 – строка 3 = строка 4 для каждой графы;</w:t>
      </w:r>
      <w:r>
        <w:br/>
      </w:r>
      <w:r>
        <w:rPr>
          <w:rFonts w:ascii="Times New Roman"/>
          <w:b w:val="false"/>
          <w:i w:val="false"/>
          <w:color w:val="000000"/>
          <w:sz w:val="28"/>
        </w:rPr>
        <w:t>
      строка 3 = сумма строк 3.1- 3.7 для каждой графы;</w:t>
      </w:r>
      <w:r>
        <w:br/>
      </w:r>
      <w:r>
        <w:rPr>
          <w:rFonts w:ascii="Times New Roman"/>
          <w:b w:val="false"/>
          <w:i w:val="false"/>
          <w:color w:val="000000"/>
          <w:sz w:val="28"/>
        </w:rPr>
        <w:t>
      строка 1 графа 1 отчетного периода = строке 4 графы 1 предыдущего периода, если строка 4 графы 1 предыдущего периода &gt; 0;</w:t>
      </w:r>
      <w:r>
        <w:br/>
      </w:r>
      <w:r>
        <w:rPr>
          <w:rFonts w:ascii="Times New Roman"/>
          <w:b w:val="false"/>
          <w:i w:val="false"/>
          <w:color w:val="000000"/>
          <w:sz w:val="28"/>
        </w:rPr>
        <w:t>
      строка 1 графа 2 отчетного периода = строке 1 графы 2 предыдущего периода, начиная со 2 квартала, если строка 1 графы 2 предыдущего периода &gt; 0;</w:t>
      </w:r>
      <w:r>
        <w:br/>
      </w:r>
      <w:r>
        <w:rPr>
          <w:rFonts w:ascii="Times New Roman"/>
          <w:b w:val="false"/>
          <w:i w:val="false"/>
          <w:color w:val="000000"/>
          <w:sz w:val="28"/>
        </w:rPr>
        <w:t>
      графа 1 = графе 2 по строкам 1 - 7 в статистической форме за 1 квартал (за исключением строки 5);</w:t>
      </w:r>
      <w:r>
        <w:br/>
      </w:r>
      <w:r>
        <w:rPr>
          <w:rFonts w:ascii="Times New Roman"/>
          <w:b w:val="false"/>
          <w:i w:val="false"/>
          <w:color w:val="000000"/>
          <w:sz w:val="28"/>
        </w:rPr>
        <w:t xml:space="preserve">
      графа 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графе 2 по строкам 2 – 3.7 в статистической форме, начиная со 2 квартала;</w:t>
      </w:r>
      <w:r>
        <w:br/>
      </w:r>
      <w:r>
        <w:rPr>
          <w:rFonts w:ascii="Times New Roman"/>
          <w:b w:val="false"/>
          <w:i w:val="false"/>
          <w:color w:val="000000"/>
          <w:sz w:val="28"/>
        </w:rPr>
        <w:t>
      графа 1 = графе 2 по строке 4.</w:t>
      </w:r>
      <w:r>
        <w:br/>
      </w:r>
      <w:r>
        <w:rPr>
          <w:rFonts w:ascii="Times New Roman"/>
          <w:b w:val="false"/>
          <w:i w:val="false"/>
          <w:color w:val="000000"/>
          <w:sz w:val="28"/>
        </w:rPr>
        <w:t>
      3) Контроль между разделами:</w:t>
      </w:r>
      <w:r>
        <w:br/>
      </w:r>
      <w:r>
        <w:rPr>
          <w:rFonts w:ascii="Times New Roman"/>
          <w:b w:val="false"/>
          <w:i w:val="false"/>
          <w:color w:val="000000"/>
          <w:sz w:val="28"/>
        </w:rPr>
        <w:t>
      если строка 1 графы 2 раздела 2 &gt; 0, то строка 1 графа 2 раздела 3 &gt; 0 или строка 2 графа 2 раздела 3 &gt; 0.</w:t>
      </w:r>
    </w:p>
    <w:bookmarkEnd w:id="6"/>
    <w:bookmarkStart w:name="z39" w:id="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декабря 2014 года № 71    </w:t>
      </w:r>
    </w:p>
    <w:bookmarkEnd w:id="7"/>
    <w:tbl>
      <w:tblPr>
        <w:tblW w:w="0" w:type="auto"/>
        <w:tblCellSpacing w:w="0" w:type="auto"/>
        <w:tblBorders>
          <w:top w:val="none"/>
          <w:left w:val="none"/>
          <w:bottom w:val="none"/>
          <w:right w:val="none"/>
          <w:insideH w:val="none"/>
          <w:insideV w:val="none"/>
        </w:tblBorders>
      </w:tblPr>
      <w:tblGrid>
        <w:gridCol w:w="3804"/>
        <w:gridCol w:w="144"/>
        <w:gridCol w:w="288"/>
        <w:gridCol w:w="1441"/>
        <w:gridCol w:w="1631"/>
        <w:gridCol w:w="2121"/>
        <w:gridCol w:w="2122"/>
        <w:gridCol w:w="2449"/>
      </w:tblGrid>
      <w:tr>
        <w:trPr>
          <w:trHeight w:val="885" w:hRule="atLeast"/>
        </w:trPr>
        <w:tc>
          <w:tcPr>
            <w:tcW w:w="380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98700" cy="1612900"/>
                          </a:xfrm>
                          <a:prstGeom prst="rect">
                            <a:avLst/>
                          </a:prstGeom>
                        </pic:spPr>
                      </pic:pic>
                    </a:graphicData>
                  </a:graphic>
                </wp:inline>
              </w:drawing>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министрлігінің Статистика комитеті төрағасының 2014 жылғы «__» ___________ № ___ бұйрығына 3-қосымша</w:t>
            </w:r>
          </w:p>
        </w:tc>
      </w:tr>
      <w:tr>
        <w:trPr>
          <w:trHeight w:val="885"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vMerge/>
            <w:tcBorders>
              <w:top w:val="nil"/>
            </w:tcBorders>
          </w:tcPr>
          <w:p/>
        </w:tc>
      </w:tr>
      <w:tr>
        <w:trPr>
          <w:trHeight w:val="6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1"/>
              <w:gridCol w:w="1013"/>
              <w:gridCol w:w="1013"/>
              <w:gridCol w:w="1013"/>
              <w:gridCol w:w="1351"/>
              <w:gridCol w:w="1689"/>
            </w:tblGrid>
            <w:tr>
              <w:trPr>
                <w:trHeight w:val="70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45" w:hRule="atLeast"/>
              </w:trPr>
              <w:tc>
                <w:tcPr>
                  <w:tcW w:w="1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1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45" w:hRule="atLeast"/>
              </w:trPr>
              <w:tc>
                <w:tcPr>
                  <w:tcW w:w="1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tcBorders>
          </w:tcPr>
          <w:p/>
        </w:tc>
      </w:tr>
      <w:tr>
        <w:trPr>
          <w:trHeight w:val="54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0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1941110</w:t>
            </w:r>
            <w:r>
              <w:br/>
            </w:r>
            <w:r>
              <w:rPr>
                <w:rFonts w:ascii="Times New Roman"/>
                <w:b w:val="false"/>
                <w:i w:val="false"/>
                <w:color w:val="000000"/>
                <w:sz w:val="20"/>
              </w:rPr>
              <w:t>
</w:t>
            </w:r>
            <w:r>
              <w:rPr>
                <w:rFonts w:ascii="Times New Roman"/>
                <w:b w:val="false"/>
                <w:i w:val="false"/>
                <w:color w:val="000000"/>
                <w:sz w:val="20"/>
              </w:rPr>
              <w:t xml:space="preserve">Код статистической формы 1941110 </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және орта кәсіпорындардағы кадрларға қажеттілік және саны туралы есеп</w:t>
            </w:r>
          </w:p>
          <w:p>
            <w:pPr>
              <w:spacing w:after="20"/>
              <w:ind w:left="20"/>
              <w:jc w:val="both"/>
            </w:pPr>
            <w:r>
              <w:rPr>
                <w:rFonts w:ascii="Times New Roman"/>
                <w:b w:val="false"/>
                <w:i w:val="false"/>
                <w:color w:val="000000"/>
                <w:sz w:val="20"/>
              </w:rPr>
              <w:t>Отчет о численности и потребности в кадрах крупных и средних предприятий</w:t>
            </w:r>
          </w:p>
        </w:tc>
      </w:tr>
      <w:tr>
        <w:trPr>
          <w:trHeight w:val="90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 (бос жұмыс орын)</w:t>
            </w:r>
            <w:r>
              <w:br/>
            </w:r>
            <w:r>
              <w:rPr>
                <w:rFonts w:ascii="Times New Roman"/>
                <w:b w:val="false"/>
                <w:i w:val="false"/>
                <w:color w:val="000000"/>
                <w:sz w:val="20"/>
              </w:rPr>
              <w:t>
</w:t>
            </w:r>
            <w:r>
              <w:rPr>
                <w:rFonts w:ascii="Times New Roman"/>
                <w:b w:val="false"/>
                <w:i w:val="false"/>
                <w:color w:val="000000"/>
                <w:sz w:val="20"/>
              </w:rPr>
              <w:t>1-Т (вакансия)</w:t>
            </w:r>
          </w:p>
        </w:tc>
        <w:tc>
          <w:tcPr>
            <w:tcW w:w="0" w:type="auto"/>
            <w:gridSpan w:val="5"/>
            <w:vMerge/>
            <w:tcBorders>
              <w:top w:val="nil"/>
            </w:tcBorders>
          </w:tcPr>
          <w:p/>
        </w:tc>
      </w:tr>
      <w:tr>
        <w:trPr>
          <w:trHeight w:val="49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бір рет</w:t>
            </w:r>
            <w:r>
              <w:br/>
            </w:r>
            <w:r>
              <w:rPr>
                <w:rFonts w:ascii="Times New Roman"/>
                <w:b w:val="false"/>
                <w:i w:val="false"/>
                <w:color w:val="000000"/>
                <w:sz w:val="20"/>
              </w:rPr>
              <w:t>
</w:t>
            </w:r>
            <w:r>
              <w:rPr>
                <w:rFonts w:ascii="Times New Roman"/>
                <w:b w:val="false"/>
                <w:i w:val="false"/>
                <w:color w:val="000000"/>
                <w:sz w:val="20"/>
              </w:rPr>
              <w:t xml:space="preserve">Один раз в год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020"/>
              <w:gridCol w:w="1020"/>
              <w:gridCol w:w="1026"/>
            </w:tblGrid>
            <w:tr>
              <w:trPr>
                <w:trHeight w:val="30" w:hRule="atLeast"/>
              </w:trPr>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4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05"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тізімдік саны 50 адамнан асатын қаржы және сақтандыру қызметінен; мемлекеттік басқару және қорғаныстан; міндетті әлеуметтік қамтамасыз етуден; өзге де қызмет түрлерін ұсынатын қызметінен; аумақтан тыс ұйымдардың және органдардың қызметінен басқа барлық экономикалық қызмет түрлерімен айналысатын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со списочной численностью работников свыше 50 человек, осуществляющие все виды экономической деятельности, кроме: финансовой и страховой деятельности; государственного управления и обороны; обязательного социального обеспечения; деятельности по предоставлению прочих видов услуг; деятельности экстерриториальных организаций и органов.</w:t>
            </w:r>
          </w:p>
        </w:tc>
      </w:tr>
      <w:tr>
        <w:trPr>
          <w:trHeight w:val="435"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есептік жылдың 20 қаңтары.</w:t>
            </w:r>
            <w:r>
              <w:br/>
            </w:r>
            <w:r>
              <w:rPr>
                <w:rFonts w:ascii="Times New Roman"/>
                <w:b w:val="false"/>
                <w:i w:val="false"/>
                <w:color w:val="000000"/>
                <w:sz w:val="20"/>
              </w:rPr>
              <w:t>
</w:t>
            </w:r>
            <w:r>
              <w:rPr>
                <w:rFonts w:ascii="Times New Roman"/>
                <w:b w:val="false"/>
                <w:i w:val="false"/>
                <w:color w:val="000000"/>
                <w:sz w:val="20"/>
              </w:rPr>
              <w:t>Срок представления – 20 января отчетного года.</w:t>
            </w:r>
          </w:p>
        </w:tc>
      </w:tr>
      <w:tr>
        <w:trPr>
          <w:trHeight w:val="61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580"/>
              <w:gridCol w:w="580"/>
              <w:gridCol w:w="580"/>
              <w:gridCol w:w="580"/>
              <w:gridCol w:w="580"/>
              <w:gridCol w:w="580"/>
              <w:gridCol w:w="580"/>
              <w:gridCol w:w="580"/>
              <w:gridCol w:w="580"/>
              <w:gridCol w:w="580"/>
              <w:gridCol w:w="586"/>
            </w:tblGrid>
            <w:tr>
              <w:trPr>
                <w:trHeight w:val="450" w:hRule="atLeast"/>
              </w:trPr>
              <w:tc>
                <w:tcPr>
                  <w:tcW w:w="1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Кәсіпкерлік топтары бойынша қызметкерлердің санын, бос жұмыс орындарды және қызметкерлердегі қажеттілігін көрсетіңіз, адам</w:t>
      </w:r>
      <w:r>
        <w:br/>
      </w:r>
      <w:r>
        <w:rPr>
          <w:rFonts w:ascii="Times New Roman"/>
          <w:b w:val="false"/>
          <w:i w:val="false"/>
          <w:color w:val="000000"/>
          <w:sz w:val="28"/>
        </w:rPr>
        <w:t>
Укажите численность работников, вакантные рабочие места и ожидаемую потребность в работниках по профессиональным группам,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5629"/>
        <w:gridCol w:w="2742"/>
        <w:gridCol w:w="2453"/>
        <w:gridCol w:w="2599"/>
      </w:tblGrid>
      <w:tr>
        <w:trPr>
          <w:trHeight w:val="10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басына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начало отчетного периода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басына бос жұмыс орындар саны</w:t>
            </w:r>
            <w:r>
              <w:br/>
            </w:r>
            <w:r>
              <w:rPr>
                <w:rFonts w:ascii="Times New Roman"/>
                <w:b w:val="false"/>
                <w:i w:val="false"/>
                <w:color w:val="000000"/>
                <w:sz w:val="20"/>
              </w:rPr>
              <w:t>
</w:t>
            </w:r>
            <w:r>
              <w:rPr>
                <w:rFonts w:ascii="Times New Roman"/>
                <w:b w:val="false"/>
                <w:i w:val="false"/>
                <w:color w:val="000000"/>
                <w:sz w:val="20"/>
              </w:rPr>
              <w:t xml:space="preserve">Число вакантных рабочих мест на начало отчетного периода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 қызметкерлердегі күтілетін қажеттілік</w:t>
            </w:r>
            <w:r>
              <w:br/>
            </w:r>
            <w:r>
              <w:rPr>
                <w:rFonts w:ascii="Times New Roman"/>
                <w:b w:val="false"/>
                <w:i w:val="false"/>
                <w:color w:val="000000"/>
                <w:sz w:val="20"/>
              </w:rPr>
              <w:t>
</w:t>
            </w:r>
            <w:r>
              <w:rPr>
                <w:rFonts w:ascii="Times New Roman"/>
                <w:b w:val="false"/>
                <w:i w:val="false"/>
                <w:color w:val="000000"/>
                <w:sz w:val="20"/>
              </w:rPr>
              <w:t>Ожидаемая потребность в работниках на отчетный период</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 бойынша барлығы</w:t>
            </w:r>
            <w:r>
              <w:br/>
            </w:r>
            <w:r>
              <w:rPr>
                <w:rFonts w:ascii="Times New Roman"/>
                <w:b w:val="false"/>
                <w:i w:val="false"/>
                <w:color w:val="000000"/>
                <w:sz w:val="20"/>
              </w:rPr>
              <w:t>
</w:t>
            </w:r>
            <w:r>
              <w:rPr>
                <w:rFonts w:ascii="Times New Roman"/>
                <w:b w:val="false"/>
                <w:i w:val="false"/>
                <w:color w:val="000000"/>
                <w:sz w:val="20"/>
              </w:rPr>
              <w:t>Всего по предприятию (организации)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Ұйымдардың және оның құрылымдық бөлімшелерінің (қызметтердің) басшылары</w:t>
            </w:r>
            <w:r>
              <w:br/>
            </w:r>
            <w:r>
              <w:rPr>
                <w:rFonts w:ascii="Times New Roman"/>
                <w:b w:val="false"/>
                <w:i w:val="false"/>
                <w:color w:val="000000"/>
                <w:sz w:val="20"/>
              </w:rPr>
              <w:t>
</w:t>
            </w:r>
            <w:r>
              <w:rPr>
                <w:rFonts w:ascii="Times New Roman"/>
                <w:b w:val="false"/>
                <w:i w:val="false"/>
                <w:color w:val="000000"/>
                <w:sz w:val="20"/>
              </w:rPr>
              <w:t>Руководители организаций и их структурных подразделений (служб)</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Ұйымдардың басшылары</w:t>
            </w:r>
            <w:r>
              <w:br/>
            </w:r>
            <w:r>
              <w:rPr>
                <w:rFonts w:ascii="Times New Roman"/>
                <w:b w:val="false"/>
                <w:i w:val="false"/>
                <w:color w:val="000000"/>
                <w:sz w:val="20"/>
              </w:rPr>
              <w:t>
</w:t>
            </w:r>
            <w:r>
              <w:rPr>
                <w:rFonts w:ascii="Times New Roman"/>
                <w:b w:val="false"/>
                <w:i w:val="false"/>
                <w:color w:val="000000"/>
                <w:sz w:val="20"/>
              </w:rPr>
              <w:t>Руководители организаций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 (өндірістік-пайдалану) бөлімшелердің (қызметтердің) басшылары</w:t>
            </w:r>
            <w:r>
              <w:br/>
            </w:r>
            <w:r>
              <w:rPr>
                <w:rFonts w:ascii="Times New Roman"/>
                <w:b w:val="false"/>
                <w:i w:val="false"/>
                <w:color w:val="000000"/>
                <w:sz w:val="20"/>
              </w:rPr>
              <w:t>
</w:t>
            </w:r>
            <w:r>
              <w:rPr>
                <w:rFonts w:ascii="Times New Roman"/>
                <w:b w:val="false"/>
                <w:i w:val="false"/>
                <w:color w:val="000000"/>
                <w:sz w:val="20"/>
              </w:rPr>
              <w:t>Руководители специализированных (производственно-эксплуатационных) подразделений (служб)</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 және басқа бөлімшелердің (қызметтердің) басшылары</w:t>
            </w:r>
            <w:r>
              <w:br/>
            </w:r>
            <w:r>
              <w:rPr>
                <w:rFonts w:ascii="Times New Roman"/>
                <w:b w:val="false"/>
                <w:i w:val="false"/>
                <w:color w:val="000000"/>
                <w:sz w:val="20"/>
              </w:rPr>
              <w:t>
</w:t>
            </w:r>
            <w:r>
              <w:rPr>
                <w:rFonts w:ascii="Times New Roman"/>
                <w:b w:val="false"/>
                <w:i w:val="false"/>
                <w:color w:val="000000"/>
                <w:sz w:val="20"/>
              </w:rPr>
              <w:t>Руководители функциональных и других подразделений (служб)</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деңгейі жоғары мамандар</w:t>
            </w:r>
            <w:r>
              <w:br/>
            </w:r>
            <w:r>
              <w:rPr>
                <w:rFonts w:ascii="Times New Roman"/>
                <w:b w:val="false"/>
                <w:i w:val="false"/>
                <w:color w:val="000000"/>
                <w:sz w:val="20"/>
              </w:rPr>
              <w:t>
</w:t>
            </w:r>
            <w:r>
              <w:rPr>
                <w:rFonts w:ascii="Times New Roman"/>
                <w:b w:val="false"/>
                <w:i w:val="false"/>
                <w:color w:val="000000"/>
                <w:sz w:val="20"/>
              </w:rPr>
              <w:t>Специалисты высшего уровня квалификации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 және инженерлік ғылымдар, жер қойнауының геологиялық құрылысына кешенді зерттеу жүргізу саласындағы мамандар</w:t>
            </w:r>
            <w:r>
              <w:br/>
            </w:r>
            <w:r>
              <w:rPr>
                <w:rFonts w:ascii="Times New Roman"/>
                <w:b w:val="false"/>
                <w:i w:val="false"/>
                <w:color w:val="000000"/>
                <w:sz w:val="20"/>
              </w:rPr>
              <w:t>
</w:t>
            </w:r>
            <w:r>
              <w:rPr>
                <w:rFonts w:ascii="Times New Roman"/>
                <w:b w:val="false"/>
                <w:i w:val="false"/>
                <w:color w:val="000000"/>
                <w:sz w:val="20"/>
              </w:rPr>
              <w:t>Специалисты в области естественных и инженерных наук, проведения комплексного доизучения геологического строения земных недр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Физиктер мен астрономдар</w:t>
            </w:r>
            <w:r>
              <w:br/>
            </w:r>
            <w:r>
              <w:rPr>
                <w:rFonts w:ascii="Times New Roman"/>
                <w:b w:val="false"/>
                <w:i w:val="false"/>
                <w:color w:val="000000"/>
                <w:sz w:val="20"/>
              </w:rPr>
              <w:t>
</w:t>
            </w:r>
            <w:r>
              <w:rPr>
                <w:rFonts w:ascii="Times New Roman"/>
                <w:b w:val="false"/>
                <w:i w:val="false"/>
                <w:color w:val="000000"/>
                <w:sz w:val="20"/>
              </w:rPr>
              <w:t>Физики и астрономы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Метеорологтар және тектес кәсіптер мамандары</w:t>
            </w:r>
            <w:r>
              <w:br/>
            </w:r>
            <w:r>
              <w:rPr>
                <w:rFonts w:ascii="Times New Roman"/>
                <w:b w:val="false"/>
                <w:i w:val="false"/>
                <w:color w:val="000000"/>
                <w:sz w:val="20"/>
              </w:rPr>
              <w:t>
</w:t>
            </w:r>
            <w:r>
              <w:rPr>
                <w:rFonts w:ascii="Times New Roman"/>
                <w:b w:val="false"/>
                <w:i w:val="false"/>
                <w:color w:val="000000"/>
                <w:sz w:val="20"/>
              </w:rPr>
              <w:t>Метеорологи и специалисты родственных профессий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Химиктер</w:t>
            </w:r>
            <w:r>
              <w:br/>
            </w:r>
            <w:r>
              <w:rPr>
                <w:rFonts w:ascii="Times New Roman"/>
                <w:b w:val="false"/>
                <w:i w:val="false"/>
                <w:color w:val="000000"/>
                <w:sz w:val="20"/>
              </w:rPr>
              <w:t>
</w:t>
            </w:r>
            <w:r>
              <w:rPr>
                <w:rFonts w:ascii="Times New Roman"/>
                <w:b w:val="false"/>
                <w:i w:val="false"/>
                <w:color w:val="000000"/>
                <w:sz w:val="20"/>
              </w:rPr>
              <w:t>Химики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Геология саласындағы мамандар</w:t>
            </w:r>
            <w:r>
              <w:br/>
            </w:r>
            <w:r>
              <w:rPr>
                <w:rFonts w:ascii="Times New Roman"/>
                <w:b w:val="false"/>
                <w:i w:val="false"/>
                <w:color w:val="000000"/>
                <w:sz w:val="20"/>
              </w:rPr>
              <w:t>
</w:t>
            </w:r>
            <w:r>
              <w:rPr>
                <w:rFonts w:ascii="Times New Roman"/>
                <w:b w:val="false"/>
                <w:i w:val="false"/>
                <w:color w:val="000000"/>
                <w:sz w:val="20"/>
              </w:rPr>
              <w:t>Специалисты в области геологии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Актуарийлер, математиктер және тектес кәсіптер мамандары</w:t>
            </w:r>
            <w:r>
              <w:br/>
            </w:r>
            <w:r>
              <w:rPr>
                <w:rFonts w:ascii="Times New Roman"/>
                <w:b w:val="false"/>
                <w:i w:val="false"/>
                <w:color w:val="000000"/>
                <w:sz w:val="20"/>
              </w:rPr>
              <w:t>
</w:t>
            </w:r>
            <w:r>
              <w:rPr>
                <w:rFonts w:ascii="Times New Roman"/>
                <w:b w:val="false"/>
                <w:i w:val="false"/>
                <w:color w:val="000000"/>
                <w:sz w:val="20"/>
              </w:rPr>
              <w:t>Актуарии, математики и специалисты родственных профессий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Статистиктер</w:t>
            </w:r>
            <w:r>
              <w:br/>
            </w:r>
            <w:r>
              <w:rPr>
                <w:rFonts w:ascii="Times New Roman"/>
                <w:b w:val="false"/>
                <w:i w:val="false"/>
                <w:color w:val="000000"/>
                <w:sz w:val="20"/>
              </w:rPr>
              <w:t>
</w:t>
            </w:r>
            <w:r>
              <w:rPr>
                <w:rFonts w:ascii="Times New Roman"/>
                <w:b w:val="false"/>
                <w:i w:val="false"/>
                <w:color w:val="000000"/>
                <w:sz w:val="20"/>
              </w:rPr>
              <w:t>Статистики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Стандарттау және метрология мамандары</w:t>
            </w:r>
            <w:r>
              <w:br/>
            </w:r>
            <w:r>
              <w:rPr>
                <w:rFonts w:ascii="Times New Roman"/>
                <w:b w:val="false"/>
                <w:i w:val="false"/>
                <w:color w:val="000000"/>
                <w:sz w:val="20"/>
              </w:rPr>
              <w:t>
</w:t>
            </w:r>
            <w:r>
              <w:rPr>
                <w:rFonts w:ascii="Times New Roman"/>
                <w:b w:val="false"/>
                <w:i w:val="false"/>
                <w:color w:val="000000"/>
                <w:sz w:val="20"/>
              </w:rPr>
              <w:t>Специалисты по стандартизации и метрологии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Жүйелік талдаушылар</w:t>
            </w:r>
            <w:r>
              <w:br/>
            </w:r>
            <w:r>
              <w:rPr>
                <w:rFonts w:ascii="Times New Roman"/>
                <w:b w:val="false"/>
                <w:i w:val="false"/>
                <w:color w:val="000000"/>
                <w:sz w:val="20"/>
              </w:rPr>
              <w:t>
</w:t>
            </w:r>
            <w:r>
              <w:rPr>
                <w:rFonts w:ascii="Times New Roman"/>
                <w:b w:val="false"/>
                <w:i w:val="false"/>
                <w:color w:val="000000"/>
                <w:sz w:val="20"/>
              </w:rPr>
              <w:t>Системные аналитики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Бағдарламалық қамтамасыз етуді әзірлеушілер</w:t>
            </w:r>
            <w:r>
              <w:br/>
            </w:r>
            <w:r>
              <w:rPr>
                <w:rFonts w:ascii="Times New Roman"/>
                <w:b w:val="false"/>
                <w:i w:val="false"/>
                <w:color w:val="000000"/>
                <w:sz w:val="20"/>
              </w:rPr>
              <w:t>
</w:t>
            </w:r>
            <w:r>
              <w:rPr>
                <w:rFonts w:ascii="Times New Roman"/>
                <w:b w:val="false"/>
                <w:i w:val="false"/>
                <w:color w:val="000000"/>
                <w:sz w:val="20"/>
              </w:rPr>
              <w:t>Разработчики программного обеспечения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топтарға енбеген IT - мамандар</w:t>
            </w:r>
            <w:r>
              <w:br/>
            </w:r>
            <w:r>
              <w:rPr>
                <w:rFonts w:ascii="Times New Roman"/>
                <w:b w:val="false"/>
                <w:i w:val="false"/>
                <w:color w:val="000000"/>
                <w:sz w:val="20"/>
              </w:rPr>
              <w:t>
</w:t>
            </w:r>
            <w:r>
              <w:rPr>
                <w:rFonts w:ascii="Times New Roman"/>
                <w:b w:val="false"/>
                <w:i w:val="false"/>
                <w:color w:val="000000"/>
                <w:sz w:val="20"/>
              </w:rPr>
              <w:t>IT - специалисты, не вошедшие в другие группы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қала құрылысы жөніндегі архитекторлар, инженерлер</w:t>
            </w:r>
            <w:r>
              <w:br/>
            </w:r>
            <w:r>
              <w:rPr>
                <w:rFonts w:ascii="Times New Roman"/>
                <w:b w:val="false"/>
                <w:i w:val="false"/>
                <w:color w:val="000000"/>
                <w:sz w:val="20"/>
              </w:rPr>
              <w:t>
</w:t>
            </w:r>
            <w:r>
              <w:rPr>
                <w:rFonts w:ascii="Times New Roman"/>
                <w:b w:val="false"/>
                <w:i w:val="false"/>
                <w:color w:val="000000"/>
                <w:sz w:val="20"/>
              </w:rPr>
              <w:t>Архитекторы и инженеры по транспортному и городскому строительству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және азаматтық құрылыс жөніндегі инженерлер</w:t>
            </w:r>
            <w:r>
              <w:br/>
            </w:r>
            <w:r>
              <w:rPr>
                <w:rFonts w:ascii="Times New Roman"/>
                <w:b w:val="false"/>
                <w:i w:val="false"/>
                <w:color w:val="000000"/>
                <w:sz w:val="20"/>
              </w:rPr>
              <w:t>
</w:t>
            </w:r>
            <w:r>
              <w:rPr>
                <w:rFonts w:ascii="Times New Roman"/>
                <w:b w:val="false"/>
                <w:i w:val="false"/>
                <w:color w:val="000000"/>
                <w:sz w:val="20"/>
              </w:rPr>
              <w:t>Инженеры по промышленному и гражданскому строительству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Инженер-электриктер мен инженер-энергетиктер</w:t>
            </w:r>
            <w:r>
              <w:br/>
            </w:r>
            <w:r>
              <w:rPr>
                <w:rFonts w:ascii="Times New Roman"/>
                <w:b w:val="false"/>
                <w:i w:val="false"/>
                <w:color w:val="000000"/>
                <w:sz w:val="20"/>
              </w:rPr>
              <w:t>
</w:t>
            </w:r>
            <w:r>
              <w:rPr>
                <w:rFonts w:ascii="Times New Roman"/>
                <w:b w:val="false"/>
                <w:i w:val="false"/>
                <w:color w:val="000000"/>
                <w:sz w:val="20"/>
              </w:rPr>
              <w:t>Инженеры-электрики и инженеры-энергетики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Инженер-электрониктер, байланыс және аспаптар жасау жөніндегі инженерлер</w:t>
            </w:r>
            <w:r>
              <w:br/>
            </w:r>
            <w:r>
              <w:rPr>
                <w:rFonts w:ascii="Times New Roman"/>
                <w:b w:val="false"/>
                <w:i w:val="false"/>
                <w:color w:val="000000"/>
                <w:sz w:val="20"/>
              </w:rPr>
              <w:t>
</w:t>
            </w:r>
            <w:r>
              <w:rPr>
                <w:rFonts w:ascii="Times New Roman"/>
                <w:b w:val="false"/>
                <w:i w:val="false"/>
                <w:color w:val="000000"/>
                <w:sz w:val="20"/>
              </w:rPr>
              <w:t>Инженеры-электроники, инженеры по связи и приборостроению</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Инженерлер-механиктер және машинажасау технологтары</w:t>
            </w:r>
            <w:r>
              <w:br/>
            </w:r>
            <w:r>
              <w:rPr>
                <w:rFonts w:ascii="Times New Roman"/>
                <w:b w:val="false"/>
                <w:i w:val="false"/>
                <w:color w:val="000000"/>
                <w:sz w:val="20"/>
              </w:rPr>
              <w:t>
</w:t>
            </w:r>
            <w:r>
              <w:rPr>
                <w:rFonts w:ascii="Times New Roman"/>
                <w:b w:val="false"/>
                <w:i w:val="false"/>
                <w:color w:val="000000"/>
                <w:sz w:val="20"/>
              </w:rPr>
              <w:t>Инженеры-механики и технологи машиностроения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Химиктер-технологтар, отын, баспа ісі өндірісі, тоқыма және жеңіл өнеркәсіп, тамақ өнімдері технологтары</w:t>
            </w:r>
            <w:r>
              <w:br/>
            </w:r>
            <w:r>
              <w:rPr>
                <w:rFonts w:ascii="Times New Roman"/>
                <w:b w:val="false"/>
                <w:i w:val="false"/>
                <w:color w:val="000000"/>
                <w:sz w:val="20"/>
              </w:rPr>
              <w:t>
</w:t>
            </w:r>
            <w:r>
              <w:rPr>
                <w:rFonts w:ascii="Times New Roman"/>
                <w:b w:val="false"/>
                <w:i w:val="false"/>
                <w:color w:val="000000"/>
                <w:sz w:val="20"/>
              </w:rPr>
              <w:t>Химики-технологи, технологи топлива, полиграфического производства, изделий текстильной и легкой промышленности, продуктов питания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Тау-кен инженерлері мен металлургтер</w:t>
            </w:r>
            <w:r>
              <w:br/>
            </w:r>
            <w:r>
              <w:rPr>
                <w:rFonts w:ascii="Times New Roman"/>
                <w:b w:val="false"/>
                <w:i w:val="false"/>
                <w:color w:val="000000"/>
                <w:sz w:val="20"/>
              </w:rPr>
              <w:t>
</w:t>
            </w:r>
            <w:r>
              <w:rPr>
                <w:rFonts w:ascii="Times New Roman"/>
                <w:b w:val="false"/>
                <w:i w:val="false"/>
                <w:color w:val="000000"/>
                <w:sz w:val="20"/>
              </w:rPr>
              <w:t>Горные инженеры и металлурги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Геодезистер, картографтер мен топографтар</w:t>
            </w:r>
            <w:r>
              <w:br/>
            </w:r>
            <w:r>
              <w:rPr>
                <w:rFonts w:ascii="Times New Roman"/>
                <w:b w:val="false"/>
                <w:i w:val="false"/>
                <w:color w:val="000000"/>
                <w:sz w:val="20"/>
              </w:rPr>
              <w:t>
</w:t>
            </w:r>
            <w:r>
              <w:rPr>
                <w:rFonts w:ascii="Times New Roman"/>
                <w:b w:val="false"/>
                <w:i w:val="false"/>
                <w:color w:val="000000"/>
                <w:sz w:val="20"/>
              </w:rPr>
              <w:t>Геодезисты, картографы и топографы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топтарға енбеген архитекторлар, инженерлер және тектес кәсіптер мамандары</w:t>
            </w:r>
            <w:r>
              <w:br/>
            </w:r>
            <w:r>
              <w:rPr>
                <w:rFonts w:ascii="Times New Roman"/>
                <w:b w:val="false"/>
                <w:i w:val="false"/>
                <w:color w:val="000000"/>
                <w:sz w:val="20"/>
              </w:rPr>
              <w:t>
</w:t>
            </w:r>
            <w:r>
              <w:rPr>
                <w:rFonts w:ascii="Times New Roman"/>
                <w:b w:val="false"/>
                <w:i w:val="false"/>
                <w:color w:val="000000"/>
                <w:sz w:val="20"/>
              </w:rPr>
              <w:t>Архитекторы, инженеры и специалисты родственных профессий, не вошедшие в другие группы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ауыл шаруашылығы ғылымдары және денсаулық сақтау саласының мамандары</w:t>
            </w:r>
            <w:r>
              <w:br/>
            </w:r>
            <w:r>
              <w:rPr>
                <w:rFonts w:ascii="Times New Roman"/>
                <w:b w:val="false"/>
                <w:i w:val="false"/>
                <w:color w:val="000000"/>
                <w:sz w:val="20"/>
              </w:rPr>
              <w:t>
</w:t>
            </w:r>
            <w:r>
              <w:rPr>
                <w:rFonts w:ascii="Times New Roman"/>
                <w:b w:val="false"/>
                <w:i w:val="false"/>
                <w:color w:val="000000"/>
                <w:sz w:val="20"/>
              </w:rPr>
              <w:t>Специалисты в области биологических, сельскохозяйственных наук и здравоохранения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Биологтар, ботаниктер, зоологтар және тектес кәсіптер мамандары</w:t>
            </w:r>
            <w:r>
              <w:br/>
            </w:r>
            <w:r>
              <w:rPr>
                <w:rFonts w:ascii="Times New Roman"/>
                <w:b w:val="false"/>
                <w:i w:val="false"/>
                <w:color w:val="000000"/>
                <w:sz w:val="20"/>
              </w:rPr>
              <w:t>
</w:t>
            </w:r>
            <w:r>
              <w:rPr>
                <w:rFonts w:ascii="Times New Roman"/>
                <w:b w:val="false"/>
                <w:i w:val="false"/>
                <w:color w:val="000000"/>
                <w:sz w:val="20"/>
              </w:rPr>
              <w:t>Биологи, ботаники, зоологи и специалисты родственных профессий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Бактериологтар, фармакологтар, ветеринарлық дәрігерлер мен тектес кәсіптер мамандары</w:t>
            </w:r>
            <w:r>
              <w:br/>
            </w:r>
            <w:r>
              <w:rPr>
                <w:rFonts w:ascii="Times New Roman"/>
                <w:b w:val="false"/>
                <w:i w:val="false"/>
                <w:color w:val="000000"/>
                <w:sz w:val="20"/>
              </w:rPr>
              <w:t>
</w:t>
            </w:r>
            <w:r>
              <w:rPr>
                <w:rFonts w:ascii="Times New Roman"/>
                <w:b w:val="false"/>
                <w:i w:val="false"/>
                <w:color w:val="000000"/>
                <w:sz w:val="20"/>
              </w:rPr>
              <w:t>Бактериологи, фармакологи, ветеринарные врачи и специалисты родственных профессий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Агрономдар мен тектес кәсіптер мамандары</w:t>
            </w:r>
            <w:r>
              <w:br/>
            </w:r>
            <w:r>
              <w:rPr>
                <w:rFonts w:ascii="Times New Roman"/>
                <w:b w:val="false"/>
                <w:i w:val="false"/>
                <w:color w:val="000000"/>
                <w:sz w:val="20"/>
              </w:rPr>
              <w:t>
</w:t>
            </w:r>
            <w:r>
              <w:rPr>
                <w:rFonts w:ascii="Times New Roman"/>
                <w:b w:val="false"/>
                <w:i w:val="false"/>
                <w:color w:val="000000"/>
                <w:sz w:val="20"/>
              </w:rPr>
              <w:t>Агрономы и специалисты родственных профессий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Дәрігерлер</w:t>
            </w:r>
            <w:r>
              <w:br/>
            </w:r>
            <w:r>
              <w:rPr>
                <w:rFonts w:ascii="Times New Roman"/>
                <w:b w:val="false"/>
                <w:i w:val="false"/>
                <w:color w:val="000000"/>
                <w:sz w:val="20"/>
              </w:rPr>
              <w:t>
</w:t>
            </w:r>
            <w:r>
              <w:rPr>
                <w:rFonts w:ascii="Times New Roman"/>
                <w:b w:val="false"/>
                <w:i w:val="false"/>
                <w:color w:val="000000"/>
                <w:sz w:val="20"/>
              </w:rPr>
              <w:t>Врачи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Стоматологтар</w:t>
            </w:r>
            <w:r>
              <w:br/>
            </w:r>
            <w:r>
              <w:rPr>
                <w:rFonts w:ascii="Times New Roman"/>
                <w:b w:val="false"/>
                <w:i w:val="false"/>
                <w:color w:val="000000"/>
                <w:sz w:val="20"/>
              </w:rPr>
              <w:t>
</w:t>
            </w:r>
            <w:r>
              <w:rPr>
                <w:rFonts w:ascii="Times New Roman"/>
                <w:b w:val="false"/>
                <w:i w:val="false"/>
                <w:color w:val="000000"/>
                <w:sz w:val="20"/>
              </w:rPr>
              <w:t>Стоматологи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Фармацевтер</w:t>
            </w:r>
            <w:r>
              <w:br/>
            </w:r>
            <w:r>
              <w:rPr>
                <w:rFonts w:ascii="Times New Roman"/>
                <w:b w:val="false"/>
                <w:i w:val="false"/>
                <w:color w:val="000000"/>
                <w:sz w:val="20"/>
              </w:rPr>
              <w:t>
</w:t>
            </w:r>
            <w:r>
              <w:rPr>
                <w:rFonts w:ascii="Times New Roman"/>
                <w:b w:val="false"/>
                <w:i w:val="false"/>
                <w:color w:val="000000"/>
                <w:sz w:val="20"/>
              </w:rPr>
              <w:t>Фармацевты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топтарға енбеген медик-мамандар (орта медициналық қызметкерлерден басқа)</w:t>
            </w:r>
            <w:r>
              <w:br/>
            </w:r>
            <w:r>
              <w:rPr>
                <w:rFonts w:ascii="Times New Roman"/>
                <w:b w:val="false"/>
                <w:i w:val="false"/>
                <w:color w:val="000000"/>
                <w:sz w:val="20"/>
              </w:rPr>
              <w:t>
</w:t>
            </w:r>
            <w:r>
              <w:rPr>
                <w:rFonts w:ascii="Times New Roman"/>
                <w:b w:val="false"/>
                <w:i w:val="false"/>
                <w:color w:val="000000"/>
                <w:sz w:val="20"/>
              </w:rPr>
              <w:t>Специалисты-медики (кроме среднего медицинского персонала), не вошедшие в другие группы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саласының мамандары</w:t>
            </w:r>
            <w:r>
              <w:br/>
            </w:r>
            <w:r>
              <w:rPr>
                <w:rFonts w:ascii="Times New Roman"/>
                <w:b w:val="false"/>
                <w:i w:val="false"/>
                <w:color w:val="000000"/>
                <w:sz w:val="20"/>
              </w:rPr>
              <w:t>
</w:t>
            </w:r>
            <w:r>
              <w:rPr>
                <w:rFonts w:ascii="Times New Roman"/>
                <w:b w:val="false"/>
                <w:i w:val="false"/>
                <w:color w:val="000000"/>
                <w:sz w:val="20"/>
              </w:rPr>
              <w:t>Специалисты в области образования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Колледждердің, университеттердің және басқа да жоғары оқу орындарының оқытушылары</w:t>
            </w:r>
            <w:r>
              <w:br/>
            </w:r>
            <w:r>
              <w:rPr>
                <w:rFonts w:ascii="Times New Roman"/>
                <w:b w:val="false"/>
                <w:i w:val="false"/>
                <w:color w:val="000000"/>
                <w:sz w:val="20"/>
              </w:rPr>
              <w:t>
</w:t>
            </w:r>
            <w:r>
              <w:rPr>
                <w:rFonts w:ascii="Times New Roman"/>
                <w:b w:val="false"/>
                <w:i w:val="false"/>
                <w:color w:val="000000"/>
                <w:sz w:val="20"/>
              </w:rPr>
              <w:t>Преподаватели колледжей, университетов и других вузов</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мектеп мұғалімдері</w:t>
            </w:r>
            <w:r>
              <w:br/>
            </w:r>
            <w:r>
              <w:rPr>
                <w:rFonts w:ascii="Times New Roman"/>
                <w:b w:val="false"/>
                <w:i w:val="false"/>
                <w:color w:val="000000"/>
                <w:sz w:val="20"/>
              </w:rPr>
              <w:t>
</w:t>
            </w:r>
            <w:r>
              <w:rPr>
                <w:rFonts w:ascii="Times New Roman"/>
                <w:b w:val="false"/>
                <w:i w:val="false"/>
                <w:color w:val="000000"/>
                <w:sz w:val="20"/>
              </w:rPr>
              <w:t>Учителя в средней школе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Арнаулы білім беру жүйесінің оқытушылары</w:t>
            </w:r>
            <w:r>
              <w:br/>
            </w:r>
            <w:r>
              <w:rPr>
                <w:rFonts w:ascii="Times New Roman"/>
                <w:b w:val="false"/>
                <w:i w:val="false"/>
                <w:color w:val="000000"/>
                <w:sz w:val="20"/>
              </w:rPr>
              <w:t>
</w:t>
            </w:r>
            <w:r>
              <w:rPr>
                <w:rFonts w:ascii="Times New Roman"/>
                <w:b w:val="false"/>
                <w:i w:val="false"/>
                <w:color w:val="000000"/>
                <w:sz w:val="20"/>
              </w:rPr>
              <w:t>Преподаватели в системе специального образования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Оқыту және тәрбие жұмыстарының әдістемесі жөніндегі мамандар</w:t>
            </w:r>
            <w:r>
              <w:br/>
            </w:r>
            <w:r>
              <w:rPr>
                <w:rFonts w:ascii="Times New Roman"/>
                <w:b w:val="false"/>
                <w:i w:val="false"/>
                <w:color w:val="000000"/>
                <w:sz w:val="20"/>
              </w:rPr>
              <w:t>
</w:t>
            </w:r>
            <w:r>
              <w:rPr>
                <w:rFonts w:ascii="Times New Roman"/>
                <w:b w:val="false"/>
                <w:i w:val="false"/>
                <w:color w:val="000000"/>
                <w:sz w:val="20"/>
              </w:rPr>
              <w:t>Специалисты по методике обучения и воспитательной работы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инспекторлары</w:t>
            </w:r>
            <w:r>
              <w:br/>
            </w:r>
            <w:r>
              <w:rPr>
                <w:rFonts w:ascii="Times New Roman"/>
                <w:b w:val="false"/>
                <w:i w:val="false"/>
                <w:color w:val="000000"/>
                <w:sz w:val="20"/>
              </w:rPr>
              <w:t>
</w:t>
            </w:r>
            <w:r>
              <w:rPr>
                <w:rFonts w:ascii="Times New Roman"/>
                <w:b w:val="false"/>
                <w:i w:val="false"/>
                <w:color w:val="000000"/>
                <w:sz w:val="20"/>
              </w:rPr>
              <w:t>Инспекторы в образовании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топтарға енбеген оқыту жөніндегі мамандар</w:t>
            </w:r>
            <w:r>
              <w:br/>
            </w:r>
            <w:r>
              <w:rPr>
                <w:rFonts w:ascii="Times New Roman"/>
                <w:b w:val="false"/>
                <w:i w:val="false"/>
                <w:color w:val="000000"/>
                <w:sz w:val="20"/>
              </w:rPr>
              <w:t>
</w:t>
            </w:r>
            <w:r>
              <w:rPr>
                <w:rFonts w:ascii="Times New Roman"/>
                <w:b w:val="false"/>
                <w:i w:val="false"/>
                <w:color w:val="000000"/>
                <w:sz w:val="20"/>
              </w:rPr>
              <w:t>Специалисты по обучению, не вошедшие в другие группы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деңгейі жоғары басқа мамандар</w:t>
            </w:r>
            <w:r>
              <w:br/>
            </w:r>
            <w:r>
              <w:rPr>
                <w:rFonts w:ascii="Times New Roman"/>
                <w:b w:val="false"/>
                <w:i w:val="false"/>
                <w:color w:val="000000"/>
                <w:sz w:val="20"/>
              </w:rPr>
              <w:t>
</w:t>
            </w:r>
            <w:r>
              <w:rPr>
                <w:rFonts w:ascii="Times New Roman"/>
                <w:b w:val="false"/>
                <w:i w:val="false"/>
                <w:color w:val="000000"/>
                <w:sz w:val="20"/>
              </w:rPr>
              <w:t>Прочие специалисты высшего уровня квалификации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Бухгалтерлер, қаржы және несие жөніндегі мамандар, сервис жөніндегі менеджерлер</w:t>
            </w:r>
            <w:r>
              <w:br/>
            </w:r>
            <w:r>
              <w:rPr>
                <w:rFonts w:ascii="Times New Roman"/>
                <w:b w:val="false"/>
                <w:i w:val="false"/>
                <w:color w:val="000000"/>
                <w:sz w:val="20"/>
              </w:rPr>
              <w:t>
</w:t>
            </w:r>
            <w:r>
              <w:rPr>
                <w:rFonts w:ascii="Times New Roman"/>
                <w:b w:val="false"/>
                <w:i w:val="false"/>
                <w:color w:val="000000"/>
                <w:sz w:val="20"/>
              </w:rPr>
              <w:t>Бухгалтеры, специалисты по финансам и кредиту, менеджеры по сервису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Кадрлар және кәсіптік бағдарлау жөніндегі мамандар</w:t>
            </w:r>
            <w:r>
              <w:br/>
            </w:r>
            <w:r>
              <w:rPr>
                <w:rFonts w:ascii="Times New Roman"/>
                <w:b w:val="false"/>
                <w:i w:val="false"/>
                <w:color w:val="000000"/>
                <w:sz w:val="20"/>
              </w:rPr>
              <w:t>
</w:t>
            </w:r>
            <w:r>
              <w:rPr>
                <w:rFonts w:ascii="Times New Roman"/>
                <w:b w:val="false"/>
                <w:i w:val="false"/>
                <w:color w:val="000000"/>
                <w:sz w:val="20"/>
              </w:rPr>
              <w:t>Специалисты по кадрам и профориентации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Коммерциялық қызмет жөніндегі мамандар</w:t>
            </w:r>
            <w:r>
              <w:br/>
            </w:r>
            <w:r>
              <w:rPr>
                <w:rFonts w:ascii="Times New Roman"/>
                <w:b w:val="false"/>
                <w:i w:val="false"/>
                <w:color w:val="000000"/>
                <w:sz w:val="20"/>
              </w:rPr>
              <w:t>
</w:t>
            </w:r>
            <w:r>
              <w:rPr>
                <w:rFonts w:ascii="Times New Roman"/>
                <w:b w:val="false"/>
                <w:i w:val="false"/>
                <w:color w:val="000000"/>
                <w:sz w:val="20"/>
              </w:rPr>
              <w:t>Специалисты по коммерческой деятельности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топтарға енбеген кәсіпкерлік қызмет жөніндегі мамандар</w:t>
            </w:r>
            <w:r>
              <w:br/>
            </w:r>
            <w:r>
              <w:rPr>
                <w:rFonts w:ascii="Times New Roman"/>
                <w:b w:val="false"/>
                <w:i w:val="false"/>
                <w:color w:val="000000"/>
                <w:sz w:val="20"/>
              </w:rPr>
              <w:t>
</w:t>
            </w:r>
            <w:r>
              <w:rPr>
                <w:rFonts w:ascii="Times New Roman"/>
                <w:b w:val="false"/>
                <w:i w:val="false"/>
                <w:color w:val="000000"/>
                <w:sz w:val="20"/>
              </w:rPr>
              <w:t>Специалисты по предпринимательской деятельности, не вошедшие в другие группы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Заңгерлер</w:t>
            </w:r>
            <w:r>
              <w:br/>
            </w:r>
            <w:r>
              <w:rPr>
                <w:rFonts w:ascii="Times New Roman"/>
                <w:b w:val="false"/>
                <w:i w:val="false"/>
                <w:color w:val="000000"/>
                <w:sz w:val="20"/>
              </w:rPr>
              <w:t>
</w:t>
            </w:r>
            <w:r>
              <w:rPr>
                <w:rFonts w:ascii="Times New Roman"/>
                <w:b w:val="false"/>
                <w:i w:val="false"/>
                <w:color w:val="000000"/>
                <w:sz w:val="20"/>
              </w:rPr>
              <w:t>Юристы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саласының басқа топтарға енбеген мамандары</w:t>
            </w:r>
            <w:r>
              <w:br/>
            </w:r>
            <w:r>
              <w:rPr>
                <w:rFonts w:ascii="Times New Roman"/>
                <w:b w:val="false"/>
                <w:i w:val="false"/>
                <w:color w:val="000000"/>
                <w:sz w:val="20"/>
              </w:rPr>
              <w:t>
</w:t>
            </w:r>
            <w:r>
              <w:rPr>
                <w:rFonts w:ascii="Times New Roman"/>
                <w:b w:val="false"/>
                <w:i w:val="false"/>
                <w:color w:val="000000"/>
                <w:sz w:val="20"/>
              </w:rPr>
              <w:t>Специалисты в области права, не вошедшие в другие группы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Мұрағаттанушылар, мұражайларды сақтаушылар және тектес кәсіптер мамандары</w:t>
            </w:r>
            <w:r>
              <w:br/>
            </w:r>
            <w:r>
              <w:rPr>
                <w:rFonts w:ascii="Times New Roman"/>
                <w:b w:val="false"/>
                <w:i w:val="false"/>
                <w:color w:val="000000"/>
                <w:sz w:val="20"/>
              </w:rPr>
              <w:t>
</w:t>
            </w:r>
            <w:r>
              <w:rPr>
                <w:rFonts w:ascii="Times New Roman"/>
                <w:b w:val="false"/>
                <w:i w:val="false"/>
                <w:color w:val="000000"/>
                <w:sz w:val="20"/>
              </w:rPr>
              <w:t>Архивоведы, хранители музеев и специалисты родственных профессий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Кітапханашылар, библиографтар, құжат жүргізушілер және тектес кәсіптер мамандары</w:t>
            </w:r>
            <w:r>
              <w:br/>
            </w:r>
            <w:r>
              <w:rPr>
                <w:rFonts w:ascii="Times New Roman"/>
                <w:b w:val="false"/>
                <w:i w:val="false"/>
                <w:color w:val="000000"/>
                <w:sz w:val="20"/>
              </w:rPr>
              <w:t>
</w:t>
            </w:r>
            <w:r>
              <w:rPr>
                <w:rFonts w:ascii="Times New Roman"/>
                <w:b w:val="false"/>
                <w:i w:val="false"/>
                <w:color w:val="000000"/>
                <w:sz w:val="20"/>
              </w:rPr>
              <w:t>Библиотекари, библиографы, документоведы и специалисты родственных профессий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Экономистер</w:t>
            </w:r>
            <w:r>
              <w:br/>
            </w:r>
            <w:r>
              <w:rPr>
                <w:rFonts w:ascii="Times New Roman"/>
                <w:b w:val="false"/>
                <w:i w:val="false"/>
                <w:color w:val="000000"/>
                <w:sz w:val="20"/>
              </w:rPr>
              <w:t>
</w:t>
            </w:r>
            <w:r>
              <w:rPr>
                <w:rFonts w:ascii="Times New Roman"/>
                <w:b w:val="false"/>
                <w:i w:val="false"/>
                <w:color w:val="000000"/>
                <w:sz w:val="20"/>
              </w:rPr>
              <w:t>Экономисты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Социологтер мен тектес кәсіптер мамандары</w:t>
            </w:r>
            <w:r>
              <w:br/>
            </w:r>
            <w:r>
              <w:rPr>
                <w:rFonts w:ascii="Times New Roman"/>
                <w:b w:val="false"/>
                <w:i w:val="false"/>
                <w:color w:val="000000"/>
                <w:sz w:val="20"/>
              </w:rPr>
              <w:t>
</w:t>
            </w:r>
            <w:r>
              <w:rPr>
                <w:rFonts w:ascii="Times New Roman"/>
                <w:b w:val="false"/>
                <w:i w:val="false"/>
                <w:color w:val="000000"/>
                <w:sz w:val="20"/>
              </w:rPr>
              <w:t>Социологи и специалисты родственных профессий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Философтар, тарихшылар және саясаттанушылар</w:t>
            </w:r>
            <w:r>
              <w:br/>
            </w:r>
            <w:r>
              <w:rPr>
                <w:rFonts w:ascii="Times New Roman"/>
                <w:b w:val="false"/>
                <w:i w:val="false"/>
                <w:color w:val="000000"/>
                <w:sz w:val="20"/>
              </w:rPr>
              <w:t>
</w:t>
            </w:r>
            <w:r>
              <w:rPr>
                <w:rFonts w:ascii="Times New Roman"/>
                <w:b w:val="false"/>
                <w:i w:val="false"/>
                <w:color w:val="000000"/>
                <w:sz w:val="20"/>
              </w:rPr>
              <w:t>Философы, историки и политологи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Филологтар және аудармашылар</w:t>
            </w:r>
            <w:r>
              <w:br/>
            </w:r>
            <w:r>
              <w:rPr>
                <w:rFonts w:ascii="Times New Roman"/>
                <w:b w:val="false"/>
                <w:i w:val="false"/>
                <w:color w:val="000000"/>
                <w:sz w:val="20"/>
              </w:rPr>
              <w:t>
</w:t>
            </w:r>
            <w:r>
              <w:rPr>
                <w:rFonts w:ascii="Times New Roman"/>
                <w:b w:val="false"/>
                <w:i w:val="false"/>
                <w:color w:val="000000"/>
                <w:sz w:val="20"/>
              </w:rPr>
              <w:t>Филологи и переводчики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Психологтер</w:t>
            </w:r>
            <w:r>
              <w:br/>
            </w:r>
            <w:r>
              <w:rPr>
                <w:rFonts w:ascii="Times New Roman"/>
                <w:b w:val="false"/>
                <w:i w:val="false"/>
                <w:color w:val="000000"/>
                <w:sz w:val="20"/>
              </w:rPr>
              <w:t>
</w:t>
            </w:r>
            <w:r>
              <w:rPr>
                <w:rFonts w:ascii="Times New Roman"/>
                <w:b w:val="false"/>
                <w:i w:val="false"/>
                <w:color w:val="000000"/>
                <w:sz w:val="20"/>
              </w:rPr>
              <w:t>Психологи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проблемалар саласындағы мамандар</w:t>
            </w:r>
            <w:r>
              <w:br/>
            </w:r>
            <w:r>
              <w:rPr>
                <w:rFonts w:ascii="Times New Roman"/>
                <w:b w:val="false"/>
                <w:i w:val="false"/>
                <w:color w:val="000000"/>
                <w:sz w:val="20"/>
              </w:rPr>
              <w:t>
</w:t>
            </w:r>
            <w:r>
              <w:rPr>
                <w:rFonts w:ascii="Times New Roman"/>
                <w:b w:val="false"/>
                <w:i w:val="false"/>
                <w:color w:val="000000"/>
                <w:sz w:val="20"/>
              </w:rPr>
              <w:t>Специалисты в сфере социальных проблем</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Журналистер және әдеби қызметкерлер</w:t>
            </w:r>
            <w:r>
              <w:br/>
            </w:r>
            <w:r>
              <w:rPr>
                <w:rFonts w:ascii="Times New Roman"/>
                <w:b w:val="false"/>
                <w:i w:val="false"/>
                <w:color w:val="000000"/>
                <w:sz w:val="20"/>
              </w:rPr>
              <w:t>
</w:t>
            </w:r>
            <w:r>
              <w:rPr>
                <w:rFonts w:ascii="Times New Roman"/>
                <w:b w:val="false"/>
                <w:i w:val="false"/>
                <w:color w:val="000000"/>
                <w:sz w:val="20"/>
              </w:rPr>
              <w:t>Журналисты и литературные работники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Мүсіншілер, суретшілер және тектес өнер қайраткерлері</w:t>
            </w:r>
            <w:r>
              <w:br/>
            </w:r>
            <w:r>
              <w:rPr>
                <w:rFonts w:ascii="Times New Roman"/>
                <w:b w:val="false"/>
                <w:i w:val="false"/>
                <w:color w:val="000000"/>
                <w:sz w:val="20"/>
              </w:rPr>
              <w:t>
</w:t>
            </w:r>
            <w:r>
              <w:rPr>
                <w:rFonts w:ascii="Times New Roman"/>
                <w:b w:val="false"/>
                <w:i w:val="false"/>
                <w:color w:val="000000"/>
                <w:sz w:val="20"/>
              </w:rPr>
              <w:t>Скульпторы, художники и родственные им деятели искусства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Композиторлар, музыканттар және әншілер</w:t>
            </w:r>
            <w:r>
              <w:br/>
            </w:r>
            <w:r>
              <w:rPr>
                <w:rFonts w:ascii="Times New Roman"/>
                <w:b w:val="false"/>
                <w:i w:val="false"/>
                <w:color w:val="000000"/>
                <w:sz w:val="20"/>
              </w:rPr>
              <w:t>
</w:t>
            </w:r>
            <w:r>
              <w:rPr>
                <w:rFonts w:ascii="Times New Roman"/>
                <w:b w:val="false"/>
                <w:i w:val="false"/>
                <w:color w:val="000000"/>
                <w:sz w:val="20"/>
              </w:rPr>
              <w:t>Композиторы, музыканты и певцы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Хореографтар және бишілер</w:t>
            </w:r>
            <w:r>
              <w:br/>
            </w:r>
            <w:r>
              <w:rPr>
                <w:rFonts w:ascii="Times New Roman"/>
                <w:b w:val="false"/>
                <w:i w:val="false"/>
                <w:color w:val="000000"/>
                <w:sz w:val="20"/>
              </w:rPr>
              <w:t>
</w:t>
            </w:r>
            <w:r>
              <w:rPr>
                <w:rFonts w:ascii="Times New Roman"/>
                <w:b w:val="false"/>
                <w:i w:val="false"/>
                <w:color w:val="000000"/>
                <w:sz w:val="20"/>
              </w:rPr>
              <w:t>Хореографы и танцоры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Театр, кино актерлері мен режиссерлары, басқа да тектес кәсіптер</w:t>
            </w:r>
            <w:r>
              <w:br/>
            </w:r>
            <w:r>
              <w:rPr>
                <w:rFonts w:ascii="Times New Roman"/>
                <w:b w:val="false"/>
                <w:i w:val="false"/>
                <w:color w:val="000000"/>
                <w:sz w:val="20"/>
              </w:rPr>
              <w:t>
</w:t>
            </w:r>
            <w:r>
              <w:rPr>
                <w:rFonts w:ascii="Times New Roman"/>
                <w:b w:val="false"/>
                <w:i w:val="false"/>
                <w:color w:val="000000"/>
                <w:sz w:val="20"/>
              </w:rPr>
              <w:t>Актеры и режиссеры театра, кино и другие родственные профессии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деңгейі орта мамандар</w:t>
            </w:r>
            <w:r>
              <w:br/>
            </w:r>
            <w:r>
              <w:rPr>
                <w:rFonts w:ascii="Times New Roman"/>
                <w:b w:val="false"/>
                <w:i w:val="false"/>
                <w:color w:val="000000"/>
                <w:sz w:val="20"/>
              </w:rPr>
              <w:t>
</w:t>
            </w:r>
            <w:r>
              <w:rPr>
                <w:rFonts w:ascii="Times New Roman"/>
                <w:b w:val="false"/>
                <w:i w:val="false"/>
                <w:color w:val="000000"/>
                <w:sz w:val="20"/>
              </w:rPr>
              <w:t>Специалисты среднего уровня квалификации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Физикалық және инженерлік қызмет бағыттарында біліктілік деңгейі орта мамандар</w:t>
            </w:r>
            <w:r>
              <w:br/>
            </w:r>
            <w:r>
              <w:rPr>
                <w:rFonts w:ascii="Times New Roman"/>
                <w:b w:val="false"/>
                <w:i w:val="false"/>
                <w:color w:val="000000"/>
                <w:sz w:val="20"/>
              </w:rPr>
              <w:t>
</w:t>
            </w:r>
            <w:r>
              <w:rPr>
                <w:rFonts w:ascii="Times New Roman"/>
                <w:b w:val="false"/>
                <w:i w:val="false"/>
                <w:color w:val="000000"/>
                <w:sz w:val="20"/>
              </w:rPr>
              <w:t>Специалисты среднего уровня квалификации физических и инженерных направлений деятельности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 физикалық ғылыми зерттеулер және оларды практикалық қолдану саласындағы техниктер</w:t>
            </w:r>
            <w:r>
              <w:br/>
            </w:r>
            <w:r>
              <w:rPr>
                <w:rFonts w:ascii="Times New Roman"/>
                <w:b w:val="false"/>
                <w:i w:val="false"/>
                <w:color w:val="000000"/>
                <w:sz w:val="20"/>
              </w:rPr>
              <w:t>
</w:t>
            </w:r>
            <w:r>
              <w:rPr>
                <w:rFonts w:ascii="Times New Roman"/>
                <w:b w:val="false"/>
                <w:i w:val="false"/>
                <w:color w:val="000000"/>
                <w:sz w:val="20"/>
              </w:rPr>
              <w:t>Техники в сфере химических и физических научных исследований и их практического применения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Өнеркәсіптік және азаматтық құрылыс жөніндегі техниктер</w:t>
            </w:r>
            <w:r>
              <w:br/>
            </w:r>
            <w:r>
              <w:rPr>
                <w:rFonts w:ascii="Times New Roman"/>
                <w:b w:val="false"/>
                <w:i w:val="false"/>
                <w:color w:val="000000"/>
                <w:sz w:val="20"/>
              </w:rPr>
              <w:t>
</w:t>
            </w:r>
            <w:r>
              <w:rPr>
                <w:rFonts w:ascii="Times New Roman"/>
                <w:b w:val="false"/>
                <w:i w:val="false"/>
                <w:color w:val="000000"/>
                <w:sz w:val="20"/>
              </w:rPr>
              <w:t>Техники по промышленному и гражданскому строительству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Техник-электриктер</w:t>
            </w:r>
            <w:r>
              <w:br/>
            </w:r>
            <w:r>
              <w:rPr>
                <w:rFonts w:ascii="Times New Roman"/>
                <w:b w:val="false"/>
                <w:i w:val="false"/>
                <w:color w:val="000000"/>
                <w:sz w:val="20"/>
              </w:rPr>
              <w:t>
</w:t>
            </w:r>
            <w:r>
              <w:rPr>
                <w:rFonts w:ascii="Times New Roman"/>
                <w:b w:val="false"/>
                <w:i w:val="false"/>
                <w:color w:val="000000"/>
                <w:sz w:val="20"/>
              </w:rPr>
              <w:t>Техники-электрики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Техник-электрониктер және телекоммуникациялар жөніндегі техниктер</w:t>
            </w:r>
            <w:r>
              <w:br/>
            </w:r>
            <w:r>
              <w:rPr>
                <w:rFonts w:ascii="Times New Roman"/>
                <w:b w:val="false"/>
                <w:i w:val="false"/>
                <w:color w:val="000000"/>
                <w:sz w:val="20"/>
              </w:rPr>
              <w:t>
</w:t>
            </w:r>
            <w:r>
              <w:rPr>
                <w:rFonts w:ascii="Times New Roman"/>
                <w:b w:val="false"/>
                <w:i w:val="false"/>
                <w:color w:val="000000"/>
                <w:sz w:val="20"/>
              </w:rPr>
              <w:t>Техники-электроники и техники по телекоммуникации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Техник-механиктер</w:t>
            </w:r>
            <w:r>
              <w:br/>
            </w:r>
            <w:r>
              <w:rPr>
                <w:rFonts w:ascii="Times New Roman"/>
                <w:b w:val="false"/>
                <w:i w:val="false"/>
                <w:color w:val="000000"/>
                <w:sz w:val="20"/>
              </w:rPr>
              <w:t>
</w:t>
            </w:r>
            <w:r>
              <w:rPr>
                <w:rFonts w:ascii="Times New Roman"/>
                <w:b w:val="false"/>
                <w:i w:val="false"/>
                <w:color w:val="000000"/>
                <w:sz w:val="20"/>
              </w:rPr>
              <w:t>Техники-механики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Өндірісте істейтін техник-химиктер</w:t>
            </w:r>
            <w:r>
              <w:br/>
            </w:r>
            <w:r>
              <w:rPr>
                <w:rFonts w:ascii="Times New Roman"/>
                <w:b w:val="false"/>
                <w:i w:val="false"/>
                <w:color w:val="000000"/>
                <w:sz w:val="20"/>
              </w:rPr>
              <w:t>
</w:t>
            </w:r>
            <w:r>
              <w:rPr>
                <w:rFonts w:ascii="Times New Roman"/>
                <w:b w:val="false"/>
                <w:i w:val="false"/>
                <w:color w:val="000000"/>
                <w:sz w:val="20"/>
              </w:rPr>
              <w:t>Техники-химики, занятые в производстве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және металлургия саласындағы техниктер</w:t>
            </w:r>
            <w:r>
              <w:br/>
            </w:r>
            <w:r>
              <w:rPr>
                <w:rFonts w:ascii="Times New Roman"/>
                <w:b w:val="false"/>
                <w:i w:val="false"/>
                <w:color w:val="000000"/>
                <w:sz w:val="20"/>
              </w:rPr>
              <w:t>
</w:t>
            </w:r>
            <w:r>
              <w:rPr>
                <w:rFonts w:ascii="Times New Roman"/>
                <w:b w:val="false"/>
                <w:i w:val="false"/>
                <w:color w:val="000000"/>
                <w:sz w:val="20"/>
              </w:rPr>
              <w:t>Техники в добывающих и металлургических отраслях</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Сызушылар</w:t>
            </w:r>
            <w:r>
              <w:br/>
            </w:r>
            <w:r>
              <w:rPr>
                <w:rFonts w:ascii="Times New Roman"/>
                <w:b w:val="false"/>
                <w:i w:val="false"/>
                <w:color w:val="000000"/>
                <w:sz w:val="20"/>
              </w:rPr>
              <w:t>
</w:t>
            </w:r>
            <w:r>
              <w:rPr>
                <w:rFonts w:ascii="Times New Roman"/>
                <w:b w:val="false"/>
                <w:i w:val="false"/>
                <w:color w:val="000000"/>
                <w:sz w:val="20"/>
              </w:rPr>
              <w:t>Чертежники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Физикалық және инженерлік қызмет бағыттары саласындағы, басқа топтарға енбеген техниктер</w:t>
            </w:r>
            <w:r>
              <w:br/>
            </w:r>
            <w:r>
              <w:rPr>
                <w:rFonts w:ascii="Times New Roman"/>
                <w:b w:val="false"/>
                <w:i w:val="false"/>
                <w:color w:val="000000"/>
                <w:sz w:val="20"/>
              </w:rPr>
              <w:t>
</w:t>
            </w:r>
            <w:r>
              <w:rPr>
                <w:rFonts w:ascii="Times New Roman"/>
                <w:b w:val="false"/>
                <w:i w:val="false"/>
                <w:color w:val="000000"/>
                <w:sz w:val="20"/>
              </w:rPr>
              <w:t>Техники физических и инженерных направлений деятельности, не вошедшие в другие группы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ЭЕМ* қызмет көрсету жөніндегі техниктер мен операторлар</w:t>
            </w:r>
            <w:r>
              <w:br/>
            </w:r>
            <w:r>
              <w:rPr>
                <w:rFonts w:ascii="Times New Roman"/>
                <w:b w:val="false"/>
                <w:i w:val="false"/>
                <w:color w:val="000000"/>
                <w:sz w:val="20"/>
              </w:rPr>
              <w:t>
</w:t>
            </w:r>
            <w:r>
              <w:rPr>
                <w:rFonts w:ascii="Times New Roman"/>
                <w:b w:val="false"/>
                <w:i w:val="false"/>
                <w:color w:val="000000"/>
                <w:sz w:val="20"/>
              </w:rPr>
              <w:t>Техники-операторы по обслуживанию ЭВМ*</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 құрылғыларына қызмет көрсету жөніндегі техниктер мен операторлар</w:t>
            </w:r>
            <w:r>
              <w:br/>
            </w:r>
            <w:r>
              <w:rPr>
                <w:rFonts w:ascii="Times New Roman"/>
                <w:b w:val="false"/>
                <w:i w:val="false"/>
                <w:color w:val="000000"/>
                <w:sz w:val="20"/>
              </w:rPr>
              <w:t>
</w:t>
            </w:r>
            <w:r>
              <w:rPr>
                <w:rFonts w:ascii="Times New Roman"/>
                <w:b w:val="false"/>
                <w:i w:val="false"/>
                <w:color w:val="000000"/>
                <w:sz w:val="20"/>
              </w:rPr>
              <w:t>Техники-операторы по обслуживанию компьютерных устройств</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Өнеркәсіптік роботтарға қызмет көрсету жөніндегі техниктер-операторлар</w:t>
            </w:r>
            <w:r>
              <w:br/>
            </w:r>
            <w:r>
              <w:rPr>
                <w:rFonts w:ascii="Times New Roman"/>
                <w:b w:val="false"/>
                <w:i w:val="false"/>
                <w:color w:val="000000"/>
                <w:sz w:val="20"/>
              </w:rPr>
              <w:t>
</w:t>
            </w:r>
            <w:r>
              <w:rPr>
                <w:rFonts w:ascii="Times New Roman"/>
                <w:b w:val="false"/>
                <w:i w:val="false"/>
                <w:color w:val="000000"/>
                <w:sz w:val="20"/>
              </w:rPr>
              <w:t>Техники-операторы по обслуживанию промышленных роботов</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Фотографтар, сурет пен дыбысты жазуға арналған аппаратуралардың техниктері және операторлары</w:t>
            </w:r>
            <w:r>
              <w:br/>
            </w:r>
            <w:r>
              <w:rPr>
                <w:rFonts w:ascii="Times New Roman"/>
                <w:b w:val="false"/>
                <w:i w:val="false"/>
                <w:color w:val="000000"/>
                <w:sz w:val="20"/>
              </w:rPr>
              <w:t>
</w:t>
            </w:r>
            <w:r>
              <w:rPr>
                <w:rFonts w:ascii="Times New Roman"/>
                <w:b w:val="false"/>
                <w:i w:val="false"/>
                <w:color w:val="000000"/>
                <w:sz w:val="20"/>
              </w:rPr>
              <w:t>Фотографы, техники и операторы аппаратуры для записи изображения и звука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 телехабар тарату және телебайланыс аппаратураларының техниктері және операторлары</w:t>
            </w:r>
            <w:r>
              <w:br/>
            </w:r>
            <w:r>
              <w:rPr>
                <w:rFonts w:ascii="Times New Roman"/>
                <w:b w:val="false"/>
                <w:i w:val="false"/>
                <w:color w:val="000000"/>
                <w:sz w:val="20"/>
              </w:rPr>
              <w:t>
</w:t>
            </w:r>
            <w:r>
              <w:rPr>
                <w:rFonts w:ascii="Times New Roman"/>
                <w:b w:val="false"/>
                <w:i w:val="false"/>
                <w:color w:val="000000"/>
                <w:sz w:val="20"/>
              </w:rPr>
              <w:t>Техники и операторы аппаратуры для радио-, телевещания и телесвязи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 аппаратураға қызмет көрсету жөніндегі техниктер</w:t>
            </w:r>
            <w:r>
              <w:br/>
            </w:r>
            <w:r>
              <w:rPr>
                <w:rFonts w:ascii="Times New Roman"/>
                <w:b w:val="false"/>
                <w:i w:val="false"/>
                <w:color w:val="000000"/>
                <w:sz w:val="20"/>
              </w:rPr>
              <w:t>
</w:t>
            </w:r>
            <w:r>
              <w:rPr>
                <w:rFonts w:ascii="Times New Roman"/>
                <w:b w:val="false"/>
                <w:i w:val="false"/>
                <w:color w:val="000000"/>
                <w:sz w:val="20"/>
              </w:rPr>
              <w:t>Техники по обслуживанию медицинского оборудования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Оптикалық және электрондық жабдықтардың басқа топтарға енбеген техниктері және операторлары</w:t>
            </w:r>
            <w:r>
              <w:br/>
            </w:r>
            <w:r>
              <w:rPr>
                <w:rFonts w:ascii="Times New Roman"/>
                <w:b w:val="false"/>
                <w:i w:val="false"/>
                <w:color w:val="000000"/>
                <w:sz w:val="20"/>
              </w:rPr>
              <w:t>
</w:t>
            </w:r>
            <w:r>
              <w:rPr>
                <w:rFonts w:ascii="Times New Roman"/>
                <w:b w:val="false"/>
                <w:i w:val="false"/>
                <w:color w:val="000000"/>
                <w:sz w:val="20"/>
              </w:rPr>
              <w:t>Техники и операторы оптического и электронного оборудования, не вошедшие в другие группы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 механиктері</w:t>
            </w:r>
            <w:r>
              <w:br/>
            </w:r>
            <w:r>
              <w:rPr>
                <w:rFonts w:ascii="Times New Roman"/>
                <w:b w:val="false"/>
                <w:i w:val="false"/>
                <w:color w:val="000000"/>
                <w:sz w:val="20"/>
              </w:rPr>
              <w:t>
</w:t>
            </w:r>
            <w:r>
              <w:rPr>
                <w:rFonts w:ascii="Times New Roman"/>
                <w:b w:val="false"/>
                <w:i w:val="false"/>
                <w:color w:val="000000"/>
                <w:sz w:val="20"/>
              </w:rPr>
              <w:t>Судовые механики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Капитандар мен лоцмандар</w:t>
            </w:r>
            <w:r>
              <w:br/>
            </w:r>
            <w:r>
              <w:rPr>
                <w:rFonts w:ascii="Times New Roman"/>
                <w:b w:val="false"/>
                <w:i w:val="false"/>
                <w:color w:val="000000"/>
                <w:sz w:val="20"/>
              </w:rPr>
              <w:t>
</w:t>
            </w:r>
            <w:r>
              <w:rPr>
                <w:rFonts w:ascii="Times New Roman"/>
                <w:b w:val="false"/>
                <w:i w:val="false"/>
                <w:color w:val="000000"/>
                <w:sz w:val="20"/>
              </w:rPr>
              <w:t>Капитаны и лоцманы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Ұшақ командирлері, пилоттары мен тектес кәсіптер мамандары</w:t>
            </w:r>
            <w:r>
              <w:br/>
            </w:r>
            <w:r>
              <w:rPr>
                <w:rFonts w:ascii="Times New Roman"/>
                <w:b w:val="false"/>
                <w:i w:val="false"/>
                <w:color w:val="000000"/>
                <w:sz w:val="20"/>
              </w:rPr>
              <w:t>
</w:t>
            </w:r>
            <w:r>
              <w:rPr>
                <w:rFonts w:ascii="Times New Roman"/>
                <w:b w:val="false"/>
                <w:i w:val="false"/>
                <w:color w:val="000000"/>
                <w:sz w:val="20"/>
              </w:rPr>
              <w:t>Командиры, пилоты самолетов и специалисты родственных профессий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Авиация диспетчерлері</w:t>
            </w:r>
            <w:r>
              <w:br/>
            </w:r>
            <w:r>
              <w:rPr>
                <w:rFonts w:ascii="Times New Roman"/>
                <w:b w:val="false"/>
                <w:i w:val="false"/>
                <w:color w:val="000000"/>
                <w:sz w:val="20"/>
              </w:rPr>
              <w:t>
</w:t>
            </w:r>
            <w:r>
              <w:rPr>
                <w:rFonts w:ascii="Times New Roman"/>
                <w:b w:val="false"/>
                <w:i w:val="false"/>
                <w:color w:val="000000"/>
                <w:sz w:val="20"/>
              </w:rPr>
              <w:t>Авиационные диспетчеры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Ұшақтар қозғалысының қауіпсіздігі жөніндегі техниктер</w:t>
            </w:r>
            <w:r>
              <w:br/>
            </w:r>
            <w:r>
              <w:rPr>
                <w:rFonts w:ascii="Times New Roman"/>
                <w:b w:val="false"/>
                <w:i w:val="false"/>
                <w:color w:val="000000"/>
                <w:sz w:val="20"/>
              </w:rPr>
              <w:t>
</w:t>
            </w:r>
            <w:r>
              <w:rPr>
                <w:rFonts w:ascii="Times New Roman"/>
                <w:b w:val="false"/>
                <w:i w:val="false"/>
                <w:color w:val="000000"/>
                <w:sz w:val="20"/>
              </w:rPr>
              <w:t>Техники по безопасности движения самолетов</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Диспетчерлер (авиациядағыдан басқа)</w:t>
            </w:r>
            <w:r>
              <w:br/>
            </w:r>
            <w:r>
              <w:rPr>
                <w:rFonts w:ascii="Times New Roman"/>
                <w:b w:val="false"/>
                <w:i w:val="false"/>
                <w:color w:val="000000"/>
                <w:sz w:val="20"/>
              </w:rPr>
              <w:t>
</w:t>
            </w:r>
            <w:r>
              <w:rPr>
                <w:rFonts w:ascii="Times New Roman"/>
                <w:b w:val="false"/>
                <w:i w:val="false"/>
                <w:color w:val="000000"/>
                <w:sz w:val="20"/>
              </w:rPr>
              <w:t>Диспетчеры (кроме авиационных)</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және өрт сөндіру инспекторлары</w:t>
            </w:r>
            <w:r>
              <w:br/>
            </w:r>
            <w:r>
              <w:rPr>
                <w:rFonts w:ascii="Times New Roman"/>
                <w:b w:val="false"/>
                <w:i w:val="false"/>
                <w:color w:val="000000"/>
                <w:sz w:val="20"/>
              </w:rPr>
              <w:t>
</w:t>
            </w:r>
            <w:r>
              <w:rPr>
                <w:rFonts w:ascii="Times New Roman"/>
                <w:b w:val="false"/>
                <w:i w:val="false"/>
                <w:color w:val="000000"/>
                <w:sz w:val="20"/>
              </w:rPr>
              <w:t>Строительные и пожарные инспекторы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Қауіпсіздік, сапа (көлік құралдары, өндірістік процестер және өнімдер) және жер қойнауларын қорғау және инспекторларпайдалану жөніндегі</w:t>
            </w:r>
            <w:r>
              <w:br/>
            </w:r>
            <w:r>
              <w:rPr>
                <w:rFonts w:ascii="Times New Roman"/>
                <w:b w:val="false"/>
                <w:i w:val="false"/>
                <w:color w:val="000000"/>
                <w:sz w:val="20"/>
              </w:rPr>
              <w:t>
</w:t>
            </w:r>
            <w:r>
              <w:rPr>
                <w:rFonts w:ascii="Times New Roman"/>
                <w:b w:val="false"/>
                <w:i w:val="false"/>
                <w:color w:val="000000"/>
                <w:sz w:val="20"/>
              </w:rPr>
              <w:t>Инспекторы по безопасности, качеству (транспортных средств, производственных процессов и продукции), охране и использованию недр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 ғылымдары және денсаулық сақтау саласындағы біліктілік деңгейі орта мамандар</w:t>
            </w:r>
            <w:r>
              <w:br/>
            </w:r>
            <w:r>
              <w:rPr>
                <w:rFonts w:ascii="Times New Roman"/>
                <w:b w:val="false"/>
                <w:i w:val="false"/>
                <w:color w:val="000000"/>
                <w:sz w:val="20"/>
              </w:rPr>
              <w:t>
</w:t>
            </w:r>
            <w:r>
              <w:rPr>
                <w:rFonts w:ascii="Times New Roman"/>
                <w:b w:val="false"/>
                <w:i w:val="false"/>
                <w:color w:val="000000"/>
                <w:sz w:val="20"/>
              </w:rPr>
              <w:t>Специалисты среднего уровня квалификации в сфере естественных наук и здравоохранения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 ғылымдары саласындағы мамандар</w:t>
            </w:r>
            <w:r>
              <w:br/>
            </w:r>
            <w:r>
              <w:rPr>
                <w:rFonts w:ascii="Times New Roman"/>
                <w:b w:val="false"/>
                <w:i w:val="false"/>
                <w:color w:val="000000"/>
                <w:sz w:val="20"/>
              </w:rPr>
              <w:t>
</w:t>
            </w:r>
            <w:r>
              <w:rPr>
                <w:rFonts w:ascii="Times New Roman"/>
                <w:b w:val="false"/>
                <w:i w:val="false"/>
                <w:color w:val="000000"/>
                <w:sz w:val="20"/>
              </w:rPr>
              <w:t>Специалисты в сфере естественных наук</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Агрономия және орман шаруашылығы жөніндегі мамандар</w:t>
            </w:r>
            <w:r>
              <w:br/>
            </w:r>
            <w:r>
              <w:rPr>
                <w:rFonts w:ascii="Times New Roman"/>
                <w:b w:val="false"/>
                <w:i w:val="false"/>
                <w:color w:val="000000"/>
                <w:sz w:val="20"/>
              </w:rPr>
              <w:t>
</w:t>
            </w:r>
            <w:r>
              <w:rPr>
                <w:rFonts w:ascii="Times New Roman"/>
                <w:b w:val="false"/>
                <w:i w:val="false"/>
                <w:color w:val="000000"/>
                <w:sz w:val="20"/>
              </w:rPr>
              <w:t>Специалисты по агрономии и лесному хозяйству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Фельдшерлер</w:t>
            </w:r>
            <w:r>
              <w:br/>
            </w:r>
            <w:r>
              <w:rPr>
                <w:rFonts w:ascii="Times New Roman"/>
                <w:b w:val="false"/>
                <w:i w:val="false"/>
                <w:color w:val="000000"/>
                <w:sz w:val="20"/>
              </w:rPr>
              <w:t>
</w:t>
            </w:r>
            <w:r>
              <w:rPr>
                <w:rFonts w:ascii="Times New Roman"/>
                <w:b w:val="false"/>
                <w:i w:val="false"/>
                <w:color w:val="000000"/>
                <w:sz w:val="20"/>
              </w:rPr>
              <w:t>Фельдшеры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Гигиена, санитария және эпидемиология жөніндегі мамандар</w:t>
            </w:r>
            <w:r>
              <w:br/>
            </w:r>
            <w:r>
              <w:rPr>
                <w:rFonts w:ascii="Times New Roman"/>
                <w:b w:val="false"/>
                <w:i w:val="false"/>
                <w:color w:val="000000"/>
                <w:sz w:val="20"/>
              </w:rPr>
              <w:t>
</w:t>
            </w:r>
            <w:r>
              <w:rPr>
                <w:rFonts w:ascii="Times New Roman"/>
                <w:b w:val="false"/>
                <w:i w:val="false"/>
                <w:color w:val="000000"/>
                <w:sz w:val="20"/>
              </w:rPr>
              <w:t>Специалисты по гигиене, санитарии и эпидемиологии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Диетологтар мен дұрыс тамақтану жөніндегі мамандар</w:t>
            </w:r>
            <w:r>
              <w:br/>
            </w:r>
            <w:r>
              <w:rPr>
                <w:rFonts w:ascii="Times New Roman"/>
                <w:b w:val="false"/>
                <w:i w:val="false"/>
                <w:color w:val="000000"/>
                <w:sz w:val="20"/>
              </w:rPr>
              <w:t>
</w:t>
            </w:r>
            <w:r>
              <w:rPr>
                <w:rFonts w:ascii="Times New Roman"/>
                <w:b w:val="false"/>
                <w:i w:val="false"/>
                <w:color w:val="000000"/>
                <w:sz w:val="20"/>
              </w:rPr>
              <w:t>Диетологи и специалисты по рациональному питанию</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Оптиктер мен оптикометристер</w:t>
            </w:r>
            <w:r>
              <w:br/>
            </w:r>
            <w:r>
              <w:rPr>
                <w:rFonts w:ascii="Times New Roman"/>
                <w:b w:val="false"/>
                <w:i w:val="false"/>
                <w:color w:val="000000"/>
                <w:sz w:val="20"/>
              </w:rPr>
              <w:t>
</w:t>
            </w:r>
            <w:r>
              <w:rPr>
                <w:rFonts w:ascii="Times New Roman"/>
                <w:b w:val="false"/>
                <w:i w:val="false"/>
                <w:color w:val="000000"/>
                <w:sz w:val="20"/>
              </w:rPr>
              <w:t>Оптики и оптикометристы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Фельдшерлер мен техник-стоматологтар</w:t>
            </w:r>
            <w:r>
              <w:br/>
            </w:r>
            <w:r>
              <w:rPr>
                <w:rFonts w:ascii="Times New Roman"/>
                <w:b w:val="false"/>
                <w:i w:val="false"/>
                <w:color w:val="000000"/>
                <w:sz w:val="20"/>
              </w:rPr>
              <w:t>
</w:t>
            </w:r>
            <w:r>
              <w:rPr>
                <w:rFonts w:ascii="Times New Roman"/>
                <w:b w:val="false"/>
                <w:i w:val="false"/>
                <w:color w:val="000000"/>
                <w:sz w:val="20"/>
              </w:rPr>
              <w:t>Фельдшеры и техники-стоматологи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Физиотерапиялық кабинеттердің орта медициналық қызметкерлері</w:t>
            </w:r>
            <w:r>
              <w:br/>
            </w:r>
            <w:r>
              <w:rPr>
                <w:rFonts w:ascii="Times New Roman"/>
                <w:b w:val="false"/>
                <w:i w:val="false"/>
                <w:color w:val="000000"/>
                <w:sz w:val="20"/>
              </w:rPr>
              <w:t>
</w:t>
            </w:r>
            <w:r>
              <w:rPr>
                <w:rFonts w:ascii="Times New Roman"/>
                <w:b w:val="false"/>
                <w:i w:val="false"/>
                <w:color w:val="000000"/>
                <w:sz w:val="20"/>
              </w:rPr>
              <w:t>Средний медицинский персонал физиотерапевтических кабинетов</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Фельдшерлер мен техник-ветеринарлар</w:t>
            </w:r>
            <w:r>
              <w:br/>
            </w:r>
            <w:r>
              <w:rPr>
                <w:rFonts w:ascii="Times New Roman"/>
                <w:b w:val="false"/>
                <w:i w:val="false"/>
                <w:color w:val="000000"/>
                <w:sz w:val="20"/>
              </w:rPr>
              <w:t>
</w:t>
            </w:r>
            <w:r>
              <w:rPr>
                <w:rFonts w:ascii="Times New Roman"/>
                <w:b w:val="false"/>
                <w:i w:val="false"/>
                <w:color w:val="000000"/>
                <w:sz w:val="20"/>
              </w:rPr>
              <w:t>Фельдшеры и техники-ветеринары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Фармацевтер</w:t>
            </w:r>
            <w:r>
              <w:br/>
            </w:r>
            <w:r>
              <w:rPr>
                <w:rFonts w:ascii="Times New Roman"/>
                <w:b w:val="false"/>
                <w:i w:val="false"/>
                <w:color w:val="000000"/>
                <w:sz w:val="20"/>
              </w:rPr>
              <w:t>
</w:t>
            </w:r>
            <w:r>
              <w:rPr>
                <w:rFonts w:ascii="Times New Roman"/>
                <w:b w:val="false"/>
                <w:i w:val="false"/>
                <w:color w:val="000000"/>
                <w:sz w:val="20"/>
              </w:rPr>
              <w:t>Фармацевты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топтарға енбеген орта медициналық қызметкерлер (медициналық күтімді қоспағанда)</w:t>
            </w:r>
            <w:r>
              <w:br/>
            </w:r>
            <w:r>
              <w:rPr>
                <w:rFonts w:ascii="Times New Roman"/>
                <w:b w:val="false"/>
                <w:i w:val="false"/>
                <w:color w:val="000000"/>
                <w:sz w:val="20"/>
              </w:rPr>
              <w:t>
</w:t>
            </w:r>
            <w:r>
              <w:rPr>
                <w:rFonts w:ascii="Times New Roman"/>
                <w:b w:val="false"/>
                <w:i w:val="false"/>
                <w:color w:val="000000"/>
                <w:sz w:val="20"/>
              </w:rPr>
              <w:t>Средний медицинский персонал (исключая медицинский уход), не вошедший в другие группы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 бикелер және күтім жөніндегі медициналық қызметкерлер</w:t>
            </w:r>
            <w:r>
              <w:br/>
            </w:r>
            <w:r>
              <w:rPr>
                <w:rFonts w:ascii="Times New Roman"/>
                <w:b w:val="false"/>
                <w:i w:val="false"/>
                <w:color w:val="000000"/>
                <w:sz w:val="20"/>
              </w:rPr>
              <w:t>
</w:t>
            </w:r>
            <w:r>
              <w:rPr>
                <w:rFonts w:ascii="Times New Roman"/>
                <w:b w:val="false"/>
                <w:i w:val="false"/>
                <w:color w:val="000000"/>
                <w:sz w:val="20"/>
              </w:rPr>
              <w:t>Медицинские сестры и медицинский персонал по уходу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Акушерлер</w:t>
            </w:r>
            <w:r>
              <w:br/>
            </w:r>
            <w:r>
              <w:rPr>
                <w:rFonts w:ascii="Times New Roman"/>
                <w:b w:val="false"/>
                <w:i w:val="false"/>
                <w:color w:val="000000"/>
                <w:sz w:val="20"/>
              </w:rPr>
              <w:t>
</w:t>
            </w:r>
            <w:r>
              <w:rPr>
                <w:rFonts w:ascii="Times New Roman"/>
                <w:b w:val="false"/>
                <w:i w:val="false"/>
                <w:color w:val="000000"/>
                <w:sz w:val="20"/>
              </w:rPr>
              <w:t>Акушерки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біліктілік деңгейі орта мамандар</w:t>
            </w:r>
            <w:r>
              <w:br/>
            </w:r>
            <w:r>
              <w:rPr>
                <w:rFonts w:ascii="Times New Roman"/>
                <w:b w:val="false"/>
                <w:i w:val="false"/>
                <w:color w:val="000000"/>
                <w:sz w:val="20"/>
              </w:rPr>
              <w:t>
</w:t>
            </w:r>
            <w:r>
              <w:rPr>
                <w:rFonts w:ascii="Times New Roman"/>
                <w:b w:val="false"/>
                <w:i w:val="false"/>
                <w:color w:val="000000"/>
                <w:sz w:val="20"/>
              </w:rPr>
              <w:t>Специалисты среднего уровня квалификации в сфере образования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білім беру педагогика қызметкерлері</w:t>
            </w:r>
            <w:r>
              <w:br/>
            </w:r>
            <w:r>
              <w:rPr>
                <w:rFonts w:ascii="Times New Roman"/>
                <w:b w:val="false"/>
                <w:i w:val="false"/>
                <w:color w:val="000000"/>
                <w:sz w:val="20"/>
              </w:rPr>
              <w:t>
</w:t>
            </w:r>
            <w:r>
              <w:rPr>
                <w:rFonts w:ascii="Times New Roman"/>
                <w:b w:val="false"/>
                <w:i w:val="false"/>
                <w:color w:val="000000"/>
                <w:sz w:val="20"/>
              </w:rPr>
              <w:t>Педагогический персонал начального образования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тәрбиелеу ж?не оқыту қызметкерлері</w:t>
            </w:r>
            <w:r>
              <w:br/>
            </w:r>
            <w:r>
              <w:rPr>
                <w:rFonts w:ascii="Times New Roman"/>
                <w:b w:val="false"/>
                <w:i w:val="false"/>
                <w:color w:val="000000"/>
                <w:sz w:val="20"/>
              </w:rPr>
              <w:t>
</w:t>
            </w:r>
            <w:r>
              <w:rPr>
                <w:rFonts w:ascii="Times New Roman"/>
                <w:b w:val="false"/>
                <w:i w:val="false"/>
                <w:color w:val="000000"/>
                <w:sz w:val="20"/>
              </w:rPr>
              <w:t>Персонал дошкольного воспитания и обучения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Арнаулы оқыту жөніндегі мұғалімдер персоналы</w:t>
            </w:r>
            <w:r>
              <w:br/>
            </w:r>
            <w:r>
              <w:rPr>
                <w:rFonts w:ascii="Times New Roman"/>
                <w:b w:val="false"/>
                <w:i w:val="false"/>
                <w:color w:val="000000"/>
                <w:sz w:val="20"/>
              </w:rPr>
              <w:t>
</w:t>
            </w:r>
            <w:r>
              <w:rPr>
                <w:rFonts w:ascii="Times New Roman"/>
                <w:b w:val="false"/>
                <w:i w:val="false"/>
                <w:color w:val="000000"/>
                <w:sz w:val="20"/>
              </w:rPr>
              <w:t>Преподавательский персонал по специальному обучению</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Оқыту жөніндегі басқа орта персонал</w:t>
            </w:r>
            <w:r>
              <w:br/>
            </w:r>
            <w:r>
              <w:rPr>
                <w:rFonts w:ascii="Times New Roman"/>
                <w:b w:val="false"/>
                <w:i w:val="false"/>
                <w:color w:val="000000"/>
                <w:sz w:val="20"/>
              </w:rPr>
              <w:t>
</w:t>
            </w:r>
            <w:r>
              <w:rPr>
                <w:rFonts w:ascii="Times New Roman"/>
                <w:b w:val="false"/>
                <w:i w:val="false"/>
                <w:color w:val="000000"/>
                <w:sz w:val="20"/>
              </w:rPr>
              <w:t>Прочий средний персонал по обучению</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Қаржы-экономикалық, әкімшілік және әлеуметтік қызметтер саласындағы орта қызметкерлер</w:t>
            </w:r>
            <w:r>
              <w:br/>
            </w:r>
            <w:r>
              <w:rPr>
                <w:rFonts w:ascii="Times New Roman"/>
                <w:b w:val="false"/>
                <w:i w:val="false"/>
                <w:color w:val="000000"/>
                <w:sz w:val="20"/>
              </w:rPr>
              <w:t>
</w:t>
            </w:r>
            <w:r>
              <w:rPr>
                <w:rFonts w:ascii="Times New Roman"/>
                <w:b w:val="false"/>
                <w:i w:val="false"/>
                <w:color w:val="000000"/>
                <w:sz w:val="20"/>
              </w:rPr>
              <w:t>Средний персонал в сфере финансово-экономической, административной и социальной деятельности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Сату жөніндегі агенттер</w:t>
            </w:r>
            <w:r>
              <w:br/>
            </w:r>
            <w:r>
              <w:rPr>
                <w:rFonts w:ascii="Times New Roman"/>
                <w:b w:val="false"/>
                <w:i w:val="false"/>
                <w:color w:val="000000"/>
                <w:sz w:val="20"/>
              </w:rPr>
              <w:t>
</w:t>
            </w:r>
            <w:r>
              <w:rPr>
                <w:rFonts w:ascii="Times New Roman"/>
                <w:b w:val="false"/>
                <w:i w:val="false"/>
                <w:color w:val="000000"/>
                <w:sz w:val="20"/>
              </w:rPr>
              <w:t>Агенты по продаже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алулар жөніндегі агенттер</w:t>
            </w:r>
            <w:r>
              <w:br/>
            </w:r>
            <w:r>
              <w:rPr>
                <w:rFonts w:ascii="Times New Roman"/>
                <w:b w:val="false"/>
                <w:i w:val="false"/>
                <w:color w:val="000000"/>
                <w:sz w:val="20"/>
              </w:rPr>
              <w:t>
</w:t>
            </w:r>
            <w:r>
              <w:rPr>
                <w:rFonts w:ascii="Times New Roman"/>
                <w:b w:val="false"/>
                <w:i w:val="false"/>
                <w:color w:val="000000"/>
                <w:sz w:val="20"/>
              </w:rPr>
              <w:t>Агенты по закупкам</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сауда қызметтері басқа топтарға енбеген саладағы басқа қызметтер</w:t>
            </w:r>
            <w:r>
              <w:br/>
            </w:r>
            <w:r>
              <w:rPr>
                <w:rFonts w:ascii="Times New Roman"/>
                <w:b w:val="false"/>
                <w:i w:val="false"/>
                <w:color w:val="000000"/>
                <w:sz w:val="20"/>
              </w:rPr>
              <w:t>
</w:t>
            </w:r>
            <w:r>
              <w:rPr>
                <w:rFonts w:ascii="Times New Roman"/>
                <w:b w:val="false"/>
                <w:i w:val="false"/>
                <w:color w:val="000000"/>
                <w:sz w:val="20"/>
              </w:rPr>
              <w:t>Прочий персонал в сфере финансовой и торговой деятельности, не вошедший в другие группы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Сауда-коммерциялық агенттер мен экспедиторлар</w:t>
            </w:r>
            <w:r>
              <w:br/>
            </w:r>
            <w:r>
              <w:rPr>
                <w:rFonts w:ascii="Times New Roman"/>
                <w:b w:val="false"/>
                <w:i w:val="false"/>
                <w:color w:val="000000"/>
                <w:sz w:val="20"/>
              </w:rPr>
              <w:t>
</w:t>
            </w:r>
            <w:r>
              <w:rPr>
                <w:rFonts w:ascii="Times New Roman"/>
                <w:b w:val="false"/>
                <w:i w:val="false"/>
                <w:color w:val="000000"/>
                <w:sz w:val="20"/>
              </w:rPr>
              <w:t>Торгово-коммерческие агенты и экспедиторы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Кадрлық қызметтер мен жұмысқа орналастыру ұйымдарының мамандары</w:t>
            </w:r>
            <w:r>
              <w:br/>
            </w:r>
            <w:r>
              <w:rPr>
                <w:rFonts w:ascii="Times New Roman"/>
                <w:b w:val="false"/>
                <w:i w:val="false"/>
                <w:color w:val="000000"/>
                <w:sz w:val="20"/>
              </w:rPr>
              <w:t>
</w:t>
            </w:r>
            <w:r>
              <w:rPr>
                <w:rFonts w:ascii="Times New Roman"/>
                <w:b w:val="false"/>
                <w:i w:val="false"/>
                <w:color w:val="000000"/>
                <w:sz w:val="20"/>
              </w:rPr>
              <w:t>Специалисты кадровых служб и организаций трудоустройства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топқа енбеген сауда-коммерция қызметкерлері</w:t>
            </w:r>
            <w:r>
              <w:br/>
            </w:r>
            <w:r>
              <w:rPr>
                <w:rFonts w:ascii="Times New Roman"/>
                <w:b w:val="false"/>
                <w:i w:val="false"/>
                <w:color w:val="000000"/>
                <w:sz w:val="20"/>
              </w:rPr>
              <w:t>
</w:t>
            </w:r>
            <w:r>
              <w:rPr>
                <w:rFonts w:ascii="Times New Roman"/>
                <w:b w:val="false"/>
                <w:i w:val="false"/>
                <w:color w:val="000000"/>
                <w:sz w:val="20"/>
              </w:rPr>
              <w:t>Прочий торгово-коммерческий персонал, не вошедший в другие группы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әкімшілік-басқарма қызметкерлері</w:t>
            </w:r>
            <w:r>
              <w:br/>
            </w:r>
            <w:r>
              <w:rPr>
                <w:rFonts w:ascii="Times New Roman"/>
                <w:b w:val="false"/>
                <w:i w:val="false"/>
                <w:color w:val="000000"/>
                <w:sz w:val="20"/>
              </w:rPr>
              <w:t>
</w:t>
            </w:r>
            <w:r>
              <w:rPr>
                <w:rFonts w:ascii="Times New Roman"/>
                <w:b w:val="false"/>
                <w:i w:val="false"/>
                <w:color w:val="000000"/>
                <w:sz w:val="20"/>
              </w:rPr>
              <w:t>Административно-управленческий персонал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заң қызметкерлері</w:t>
            </w:r>
            <w:r>
              <w:br/>
            </w:r>
            <w:r>
              <w:rPr>
                <w:rFonts w:ascii="Times New Roman"/>
                <w:b w:val="false"/>
                <w:i w:val="false"/>
                <w:color w:val="000000"/>
                <w:sz w:val="20"/>
              </w:rPr>
              <w:t>
</w:t>
            </w:r>
            <w:r>
              <w:rPr>
                <w:rFonts w:ascii="Times New Roman"/>
                <w:b w:val="false"/>
                <w:i w:val="false"/>
                <w:color w:val="000000"/>
                <w:sz w:val="20"/>
              </w:rPr>
              <w:t>Средний юридический персонал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Бухгалтерлер</w:t>
            </w:r>
            <w:r>
              <w:br/>
            </w:r>
            <w:r>
              <w:rPr>
                <w:rFonts w:ascii="Times New Roman"/>
                <w:b w:val="false"/>
                <w:i w:val="false"/>
                <w:color w:val="000000"/>
                <w:sz w:val="20"/>
              </w:rPr>
              <w:t>
</w:t>
            </w:r>
            <w:r>
              <w:rPr>
                <w:rFonts w:ascii="Times New Roman"/>
                <w:b w:val="false"/>
                <w:i w:val="false"/>
                <w:color w:val="000000"/>
                <w:sz w:val="20"/>
              </w:rPr>
              <w:t>Бухгалтеры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Ақпараттық-статистикалық орта қызметкерлер</w:t>
            </w:r>
            <w:r>
              <w:br/>
            </w:r>
            <w:r>
              <w:rPr>
                <w:rFonts w:ascii="Times New Roman"/>
                <w:b w:val="false"/>
                <w:i w:val="false"/>
                <w:color w:val="000000"/>
                <w:sz w:val="20"/>
              </w:rPr>
              <w:t>
</w:t>
            </w:r>
            <w:r>
              <w:rPr>
                <w:rFonts w:ascii="Times New Roman"/>
                <w:b w:val="false"/>
                <w:i w:val="false"/>
                <w:color w:val="000000"/>
                <w:sz w:val="20"/>
              </w:rPr>
              <w:t>Средний информационно-статистический персонал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топтарға енбеген әкімшілік-басқарма орта қызметкерлері</w:t>
            </w:r>
            <w:r>
              <w:br/>
            </w:r>
            <w:r>
              <w:rPr>
                <w:rFonts w:ascii="Times New Roman"/>
                <w:b w:val="false"/>
                <w:i w:val="false"/>
                <w:color w:val="000000"/>
                <w:sz w:val="20"/>
              </w:rPr>
              <w:t>
</w:t>
            </w:r>
            <w:r>
              <w:rPr>
                <w:rFonts w:ascii="Times New Roman"/>
                <w:b w:val="false"/>
                <w:i w:val="false"/>
                <w:color w:val="000000"/>
                <w:sz w:val="20"/>
              </w:rPr>
              <w:t>Прочий средний административно-управленческий персонал, не вошедший в другие группы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топтарға енбеген мемлекеттік қызметтің басқа да орта қызметкерлері</w:t>
            </w:r>
            <w:r>
              <w:br/>
            </w:r>
            <w:r>
              <w:rPr>
                <w:rFonts w:ascii="Times New Roman"/>
                <w:b w:val="false"/>
                <w:i w:val="false"/>
                <w:color w:val="000000"/>
                <w:sz w:val="20"/>
              </w:rPr>
              <w:t>
</w:t>
            </w:r>
            <w:r>
              <w:rPr>
                <w:rFonts w:ascii="Times New Roman"/>
                <w:b w:val="false"/>
                <w:i w:val="false"/>
                <w:color w:val="000000"/>
                <w:sz w:val="20"/>
              </w:rPr>
              <w:t>Прочий средний персонал государственной службы, не вошедший в другие группы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қызметкерлер</w:t>
            </w:r>
            <w:r>
              <w:br/>
            </w:r>
            <w:r>
              <w:rPr>
                <w:rFonts w:ascii="Times New Roman"/>
                <w:b w:val="false"/>
                <w:i w:val="false"/>
                <w:color w:val="000000"/>
                <w:sz w:val="20"/>
              </w:rPr>
              <w:t>
</w:t>
            </w:r>
            <w:r>
              <w:rPr>
                <w:rFonts w:ascii="Times New Roman"/>
                <w:b w:val="false"/>
                <w:i w:val="false"/>
                <w:color w:val="000000"/>
                <w:sz w:val="20"/>
              </w:rPr>
              <w:t>Социальные работники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Дизайнерлер</w:t>
            </w:r>
            <w:r>
              <w:br/>
            </w:r>
            <w:r>
              <w:rPr>
                <w:rFonts w:ascii="Times New Roman"/>
                <w:b w:val="false"/>
                <w:i w:val="false"/>
                <w:color w:val="000000"/>
                <w:sz w:val="20"/>
              </w:rPr>
              <w:t>
</w:t>
            </w:r>
            <w:r>
              <w:rPr>
                <w:rFonts w:ascii="Times New Roman"/>
                <w:b w:val="false"/>
                <w:i w:val="false"/>
                <w:color w:val="000000"/>
                <w:sz w:val="20"/>
              </w:rPr>
              <w:t>Дизайнеры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 және теледидар дикторлары</w:t>
            </w:r>
            <w:r>
              <w:br/>
            </w:r>
            <w:r>
              <w:rPr>
                <w:rFonts w:ascii="Times New Roman"/>
                <w:b w:val="false"/>
                <w:i w:val="false"/>
                <w:color w:val="000000"/>
                <w:sz w:val="20"/>
              </w:rPr>
              <w:t>
</w:t>
            </w:r>
            <w:r>
              <w:rPr>
                <w:rFonts w:ascii="Times New Roman"/>
                <w:b w:val="false"/>
                <w:i w:val="false"/>
                <w:color w:val="000000"/>
                <w:sz w:val="20"/>
              </w:rPr>
              <w:t>Дикторы радио и телевидения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Сазгерлер, әншілер мен бишілер</w:t>
            </w:r>
            <w:r>
              <w:br/>
            </w:r>
            <w:r>
              <w:rPr>
                <w:rFonts w:ascii="Times New Roman"/>
                <w:b w:val="false"/>
                <w:i w:val="false"/>
                <w:color w:val="000000"/>
                <w:sz w:val="20"/>
              </w:rPr>
              <w:t>
</w:t>
            </w:r>
            <w:r>
              <w:rPr>
                <w:rFonts w:ascii="Times New Roman"/>
                <w:b w:val="false"/>
                <w:i w:val="false"/>
                <w:color w:val="000000"/>
                <w:sz w:val="20"/>
              </w:rPr>
              <w:t>Музыканты, певцы и танцоры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Цирк әртістері</w:t>
            </w:r>
            <w:r>
              <w:br/>
            </w:r>
            <w:r>
              <w:rPr>
                <w:rFonts w:ascii="Times New Roman"/>
                <w:b w:val="false"/>
                <w:i w:val="false"/>
                <w:color w:val="000000"/>
                <w:sz w:val="20"/>
              </w:rPr>
              <w:t>
</w:t>
            </w:r>
            <w:r>
              <w:rPr>
                <w:rFonts w:ascii="Times New Roman"/>
                <w:b w:val="false"/>
                <w:i w:val="false"/>
                <w:color w:val="000000"/>
                <w:sz w:val="20"/>
              </w:rPr>
              <w:t>Артисты цирка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Спортшылар, нұсқаушылар, әдіскерлер</w:t>
            </w:r>
            <w:r>
              <w:br/>
            </w:r>
            <w:r>
              <w:rPr>
                <w:rFonts w:ascii="Times New Roman"/>
                <w:b w:val="false"/>
                <w:i w:val="false"/>
                <w:color w:val="000000"/>
                <w:sz w:val="20"/>
              </w:rPr>
              <w:t>
</w:t>
            </w:r>
            <w:r>
              <w:rPr>
                <w:rFonts w:ascii="Times New Roman"/>
                <w:b w:val="false"/>
                <w:i w:val="false"/>
                <w:color w:val="000000"/>
                <w:sz w:val="20"/>
              </w:rPr>
              <w:t>Спортсмены, инструкторы, методисты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дайындаумен, құжаттамаларды ресімдеумен, есеп жүргізумен және қызмет көрсетумен айналысатын қызметшілер</w:t>
            </w:r>
            <w:r>
              <w:br/>
            </w:r>
            <w:r>
              <w:rPr>
                <w:rFonts w:ascii="Times New Roman"/>
                <w:b w:val="false"/>
                <w:i w:val="false"/>
                <w:color w:val="000000"/>
                <w:sz w:val="20"/>
              </w:rPr>
              <w:t>
</w:t>
            </w:r>
            <w:r>
              <w:rPr>
                <w:rFonts w:ascii="Times New Roman"/>
                <w:b w:val="false"/>
                <w:i w:val="false"/>
                <w:color w:val="000000"/>
                <w:sz w:val="20"/>
              </w:rPr>
              <w:t>Служащие, занятые подготовкой информации, оформлением документации, учетом и обслуживанием</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дайындаумен, құжаттамаларды ресімдеумен, есеп жүргізумен ж?не қызмет көрсетумен айналысатын қызметшілер</w:t>
            </w:r>
            <w:r>
              <w:br/>
            </w:r>
            <w:r>
              <w:rPr>
                <w:rFonts w:ascii="Times New Roman"/>
                <w:b w:val="false"/>
                <w:i w:val="false"/>
                <w:color w:val="000000"/>
                <w:sz w:val="20"/>
              </w:rPr>
              <w:t>
</w:t>
            </w:r>
            <w:r>
              <w:rPr>
                <w:rFonts w:ascii="Times New Roman"/>
                <w:b w:val="false"/>
                <w:i w:val="false"/>
                <w:color w:val="000000"/>
                <w:sz w:val="20"/>
              </w:rPr>
              <w:t>Служащие, занятые подготовкой информации, оформлением документации и учетом</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Стенографисткалар және машинисткалар</w:t>
            </w:r>
            <w:r>
              <w:br/>
            </w:r>
            <w:r>
              <w:rPr>
                <w:rFonts w:ascii="Times New Roman"/>
                <w:b w:val="false"/>
                <w:i w:val="false"/>
                <w:color w:val="000000"/>
                <w:sz w:val="20"/>
              </w:rPr>
              <w:t>
</w:t>
            </w:r>
            <w:r>
              <w:rPr>
                <w:rFonts w:ascii="Times New Roman"/>
                <w:b w:val="false"/>
                <w:i w:val="false"/>
                <w:color w:val="000000"/>
                <w:sz w:val="20"/>
              </w:rPr>
              <w:t>Стенографистки и машинистки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Ақпараттарды дайындау және беру үшін арнаулы жабдықтарды пайдаланатын операторлар</w:t>
            </w:r>
            <w:r>
              <w:br/>
            </w:r>
            <w:r>
              <w:rPr>
                <w:rFonts w:ascii="Times New Roman"/>
                <w:b w:val="false"/>
                <w:i w:val="false"/>
                <w:color w:val="000000"/>
                <w:sz w:val="20"/>
              </w:rPr>
              <w:t>
</w:t>
            </w:r>
            <w:r>
              <w:rPr>
                <w:rFonts w:ascii="Times New Roman"/>
                <w:b w:val="false"/>
                <w:i w:val="false"/>
                <w:color w:val="000000"/>
                <w:sz w:val="20"/>
              </w:rPr>
              <w:t>Операторы, использующие специальное оборудование для подготовки и передачи информации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әртүрлі бағдарламаларды енгізумен айналысатын электронды есептеу машиналарының операторлары</w:t>
            </w:r>
            <w:r>
              <w:br/>
            </w:r>
            <w:r>
              <w:rPr>
                <w:rFonts w:ascii="Times New Roman"/>
                <w:b w:val="false"/>
                <w:i w:val="false"/>
                <w:color w:val="000000"/>
                <w:sz w:val="20"/>
              </w:rPr>
              <w:t>
</w:t>
            </w:r>
            <w:r>
              <w:rPr>
                <w:rFonts w:ascii="Times New Roman"/>
                <w:b w:val="false"/>
                <w:i w:val="false"/>
                <w:color w:val="000000"/>
                <w:sz w:val="20"/>
              </w:rPr>
              <w:t>Операторы электронно-вычислительных машин, занятые вводом различной информации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Есептеу машиналарының операторлары</w:t>
            </w:r>
            <w:r>
              <w:br/>
            </w:r>
            <w:r>
              <w:rPr>
                <w:rFonts w:ascii="Times New Roman"/>
                <w:b w:val="false"/>
                <w:i w:val="false"/>
                <w:color w:val="000000"/>
                <w:sz w:val="20"/>
              </w:rPr>
              <w:t>
</w:t>
            </w:r>
            <w:r>
              <w:rPr>
                <w:rFonts w:ascii="Times New Roman"/>
                <w:b w:val="false"/>
                <w:i w:val="false"/>
                <w:color w:val="000000"/>
                <w:sz w:val="20"/>
              </w:rPr>
              <w:t>Операторы вычислительных машин</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Хатшылар, офис-менеджерлер</w:t>
            </w:r>
            <w:r>
              <w:br/>
            </w:r>
            <w:r>
              <w:rPr>
                <w:rFonts w:ascii="Times New Roman"/>
                <w:b w:val="false"/>
                <w:i w:val="false"/>
                <w:color w:val="000000"/>
                <w:sz w:val="20"/>
              </w:rPr>
              <w:t>
</w:t>
            </w:r>
            <w:r>
              <w:rPr>
                <w:rFonts w:ascii="Times New Roman"/>
                <w:b w:val="false"/>
                <w:i w:val="false"/>
                <w:color w:val="000000"/>
                <w:sz w:val="20"/>
              </w:rPr>
              <w:t>Секретари, офис-менеджеры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Бухгалтерлік операциялармен және есеп жүргізумен айналысатын қызметшілер</w:t>
            </w:r>
            <w:r>
              <w:br/>
            </w:r>
            <w:r>
              <w:rPr>
                <w:rFonts w:ascii="Times New Roman"/>
                <w:b w:val="false"/>
                <w:i w:val="false"/>
                <w:color w:val="000000"/>
                <w:sz w:val="20"/>
              </w:rPr>
              <w:t>
</w:t>
            </w:r>
            <w:r>
              <w:rPr>
                <w:rFonts w:ascii="Times New Roman"/>
                <w:b w:val="false"/>
                <w:i w:val="false"/>
                <w:color w:val="000000"/>
                <w:sz w:val="20"/>
              </w:rPr>
              <w:t>Служащие, занятые бухгалтерскими операциями и учетом</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және қаржылық ақпараттарды өңдеумен айналысатын қызметшілер</w:t>
            </w:r>
            <w:r>
              <w:br/>
            </w:r>
            <w:r>
              <w:rPr>
                <w:rFonts w:ascii="Times New Roman"/>
                <w:b w:val="false"/>
                <w:i w:val="false"/>
                <w:color w:val="000000"/>
                <w:sz w:val="20"/>
              </w:rPr>
              <w:t>
</w:t>
            </w:r>
            <w:r>
              <w:rPr>
                <w:rFonts w:ascii="Times New Roman"/>
                <w:b w:val="false"/>
                <w:i w:val="false"/>
                <w:color w:val="000000"/>
                <w:sz w:val="20"/>
              </w:rPr>
              <w:t>Служащие, занятые обработкой статистической и финансовой информации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есеп жүргізумен, қабылдау және берумен айналысатын қызметкерлер</w:t>
            </w:r>
            <w:r>
              <w:br/>
            </w:r>
            <w:r>
              <w:rPr>
                <w:rFonts w:ascii="Times New Roman"/>
                <w:b w:val="false"/>
                <w:i w:val="false"/>
                <w:color w:val="000000"/>
                <w:sz w:val="20"/>
              </w:rPr>
              <w:t>
</w:t>
            </w:r>
            <w:r>
              <w:rPr>
                <w:rFonts w:ascii="Times New Roman"/>
                <w:b w:val="false"/>
                <w:i w:val="false"/>
                <w:color w:val="000000"/>
                <w:sz w:val="20"/>
              </w:rPr>
              <w:t>Работники, занятые учетом, приемом и выдачей товаров</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 диспетчерлеумен айналысатын қызметшілер</w:t>
            </w:r>
            <w:r>
              <w:br/>
            </w:r>
            <w:r>
              <w:rPr>
                <w:rFonts w:ascii="Times New Roman"/>
                <w:b w:val="false"/>
                <w:i w:val="false"/>
                <w:color w:val="000000"/>
                <w:sz w:val="20"/>
              </w:rPr>
              <w:t>
</w:t>
            </w:r>
            <w:r>
              <w:rPr>
                <w:rFonts w:ascii="Times New Roman"/>
                <w:b w:val="false"/>
                <w:i w:val="false"/>
                <w:color w:val="000000"/>
                <w:sz w:val="20"/>
              </w:rPr>
              <w:t>Служащие, занятые диспетчеризацией производства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Көлікте есеп жүргізумен айналысатын қызметшілер</w:t>
            </w:r>
            <w:r>
              <w:br/>
            </w:r>
            <w:r>
              <w:rPr>
                <w:rFonts w:ascii="Times New Roman"/>
                <w:b w:val="false"/>
                <w:i w:val="false"/>
                <w:color w:val="000000"/>
                <w:sz w:val="20"/>
              </w:rPr>
              <w:t>
</w:t>
            </w:r>
            <w:r>
              <w:rPr>
                <w:rFonts w:ascii="Times New Roman"/>
                <w:b w:val="false"/>
                <w:i w:val="false"/>
                <w:color w:val="000000"/>
                <w:sz w:val="20"/>
              </w:rPr>
              <w:t>Служащие, занятые учетом на транспорте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Кітапханалар және картотекамен айналысатын қызметкерлер</w:t>
            </w:r>
            <w:r>
              <w:br/>
            </w:r>
            <w:r>
              <w:rPr>
                <w:rFonts w:ascii="Times New Roman"/>
                <w:b w:val="false"/>
                <w:i w:val="false"/>
                <w:color w:val="000000"/>
                <w:sz w:val="20"/>
              </w:rPr>
              <w:t>
</w:t>
            </w:r>
            <w:r>
              <w:rPr>
                <w:rFonts w:ascii="Times New Roman"/>
                <w:b w:val="false"/>
                <w:i w:val="false"/>
                <w:color w:val="000000"/>
                <w:sz w:val="20"/>
              </w:rPr>
              <w:t>Работники библиотек и занятые картотеками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Кодтаушы, корректорлар және тектес кәсіптер</w:t>
            </w:r>
            <w:r>
              <w:br/>
            </w:r>
            <w:r>
              <w:rPr>
                <w:rFonts w:ascii="Times New Roman"/>
                <w:b w:val="false"/>
                <w:i w:val="false"/>
                <w:color w:val="000000"/>
                <w:sz w:val="20"/>
              </w:rPr>
              <w:t>
</w:t>
            </w:r>
            <w:r>
              <w:rPr>
                <w:rFonts w:ascii="Times New Roman"/>
                <w:b w:val="false"/>
                <w:i w:val="false"/>
                <w:color w:val="000000"/>
                <w:sz w:val="20"/>
              </w:rPr>
              <w:t>Кодировщики, корректоры и родственные профессии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Ақпараттарды дайындаумен, құжаттамаларды ресімдеумен және есеп жүргізумен айналысатын басқа да қызметшілер</w:t>
            </w:r>
            <w:r>
              <w:br/>
            </w:r>
            <w:r>
              <w:rPr>
                <w:rFonts w:ascii="Times New Roman"/>
                <w:b w:val="false"/>
                <w:i w:val="false"/>
                <w:color w:val="000000"/>
                <w:sz w:val="20"/>
              </w:rPr>
              <w:t>
</w:t>
            </w:r>
            <w:r>
              <w:rPr>
                <w:rFonts w:ascii="Times New Roman"/>
                <w:b w:val="false"/>
                <w:i w:val="false"/>
                <w:color w:val="000000"/>
                <w:sz w:val="20"/>
              </w:rPr>
              <w:t>Другие служащие, занятые подготовкой информации, оформлением документации и учетом</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көрсету саласындағы қызметшілер</w:t>
            </w:r>
            <w:r>
              <w:br/>
            </w:r>
            <w:r>
              <w:rPr>
                <w:rFonts w:ascii="Times New Roman"/>
                <w:b w:val="false"/>
                <w:i w:val="false"/>
                <w:color w:val="000000"/>
                <w:sz w:val="20"/>
              </w:rPr>
              <w:t>
</w:t>
            </w:r>
            <w:r>
              <w:rPr>
                <w:rFonts w:ascii="Times New Roman"/>
                <w:b w:val="false"/>
                <w:i w:val="false"/>
                <w:color w:val="000000"/>
                <w:sz w:val="20"/>
              </w:rPr>
              <w:t>Служащие сферы обслуживания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Кассирлер, билет кассирлерін қоса</w:t>
            </w:r>
            <w:r>
              <w:br/>
            </w:r>
            <w:r>
              <w:rPr>
                <w:rFonts w:ascii="Times New Roman"/>
                <w:b w:val="false"/>
                <w:i w:val="false"/>
                <w:color w:val="000000"/>
                <w:sz w:val="20"/>
              </w:rPr>
              <w:t>
</w:t>
            </w:r>
            <w:r>
              <w:rPr>
                <w:rFonts w:ascii="Times New Roman"/>
                <w:b w:val="false"/>
                <w:i w:val="false"/>
                <w:color w:val="000000"/>
                <w:sz w:val="20"/>
              </w:rPr>
              <w:t>Кассиры, включая билетных кассиров</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Банктер, пошталар кассирлері және тектес кәсіптер</w:t>
            </w:r>
            <w:r>
              <w:br/>
            </w:r>
            <w:r>
              <w:rPr>
                <w:rFonts w:ascii="Times New Roman"/>
                <w:b w:val="false"/>
                <w:i w:val="false"/>
                <w:color w:val="000000"/>
                <w:sz w:val="20"/>
              </w:rPr>
              <w:t>
</w:t>
            </w:r>
            <w:r>
              <w:rPr>
                <w:rFonts w:ascii="Times New Roman"/>
                <w:b w:val="false"/>
                <w:i w:val="false"/>
                <w:color w:val="000000"/>
                <w:sz w:val="20"/>
              </w:rPr>
              <w:t>Кассиры банков, почты и родственные профессии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Букмекерлер және крупьелер</w:t>
            </w:r>
            <w:r>
              <w:br/>
            </w:r>
            <w:r>
              <w:rPr>
                <w:rFonts w:ascii="Times New Roman"/>
                <w:b w:val="false"/>
                <w:i w:val="false"/>
                <w:color w:val="000000"/>
                <w:sz w:val="20"/>
              </w:rPr>
              <w:t>
</w:t>
            </w:r>
            <w:r>
              <w:rPr>
                <w:rFonts w:ascii="Times New Roman"/>
                <w:b w:val="false"/>
                <w:i w:val="false"/>
                <w:color w:val="000000"/>
                <w:sz w:val="20"/>
              </w:rPr>
              <w:t>Букмекеры и крупье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Мерзімі өткен төлемдерді және басқа да қолма-қол ақшаны алу жөніндегі қызметкерлер</w:t>
            </w:r>
            <w:r>
              <w:br/>
            </w:r>
            <w:r>
              <w:rPr>
                <w:rFonts w:ascii="Times New Roman"/>
                <w:b w:val="false"/>
                <w:i w:val="false"/>
                <w:color w:val="000000"/>
                <w:sz w:val="20"/>
              </w:rPr>
              <w:t>
</w:t>
            </w:r>
            <w:r>
              <w:rPr>
                <w:rFonts w:ascii="Times New Roman"/>
                <w:b w:val="false"/>
                <w:i w:val="false"/>
                <w:color w:val="000000"/>
                <w:sz w:val="20"/>
              </w:rPr>
              <w:t>Работники по получению платежей по счетам, просроченных</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Саяхат ұйымдарының (туристік ж?не көлік агенттіктерінің) қызметшілері</w:t>
            </w:r>
            <w:r>
              <w:br/>
            </w:r>
            <w:r>
              <w:rPr>
                <w:rFonts w:ascii="Times New Roman"/>
                <w:b w:val="false"/>
                <w:i w:val="false"/>
                <w:color w:val="000000"/>
                <w:sz w:val="20"/>
              </w:rPr>
              <w:t>
</w:t>
            </w:r>
            <w:r>
              <w:rPr>
                <w:rFonts w:ascii="Times New Roman"/>
                <w:b w:val="false"/>
                <w:i w:val="false"/>
                <w:color w:val="000000"/>
                <w:sz w:val="20"/>
              </w:rPr>
              <w:t>Служащие организаций путешествий (туристических и транспортных агентств)</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Келушілерді қабылдаумен және ақпарат берумен айналысатын қызметшілер</w:t>
            </w:r>
            <w:r>
              <w:br/>
            </w:r>
            <w:r>
              <w:rPr>
                <w:rFonts w:ascii="Times New Roman"/>
                <w:b w:val="false"/>
                <w:i w:val="false"/>
                <w:color w:val="000000"/>
                <w:sz w:val="20"/>
              </w:rPr>
              <w:t>
</w:t>
            </w:r>
            <w:r>
              <w:rPr>
                <w:rFonts w:ascii="Times New Roman"/>
                <w:b w:val="false"/>
                <w:i w:val="false"/>
                <w:color w:val="000000"/>
                <w:sz w:val="20"/>
              </w:rPr>
              <w:t>Служащие, занятые приемом и информированием посетителей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 қызмет көрсетумен айналысатын қызметшілер</w:t>
            </w:r>
            <w:r>
              <w:br/>
            </w:r>
            <w:r>
              <w:rPr>
                <w:rFonts w:ascii="Times New Roman"/>
                <w:b w:val="false"/>
                <w:i w:val="false"/>
                <w:color w:val="000000"/>
                <w:sz w:val="20"/>
              </w:rPr>
              <w:t>
</w:t>
            </w:r>
            <w:r>
              <w:rPr>
                <w:rFonts w:ascii="Times New Roman"/>
                <w:b w:val="false"/>
                <w:i w:val="false"/>
                <w:color w:val="000000"/>
                <w:sz w:val="20"/>
              </w:rPr>
              <w:t>Служащие, занятые хозяйственным обслуживанием</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көрсету, коммуналдық қызмет көрсету, сауда саласының және тектес қызмет түрлерінің қызметкерлері</w:t>
            </w:r>
            <w:r>
              <w:br/>
            </w:r>
            <w:r>
              <w:rPr>
                <w:rFonts w:ascii="Times New Roman"/>
                <w:b w:val="false"/>
                <w:i w:val="false"/>
                <w:color w:val="000000"/>
                <w:sz w:val="20"/>
              </w:rPr>
              <w:t>
</w:t>
            </w:r>
            <w:r>
              <w:rPr>
                <w:rFonts w:ascii="Times New Roman"/>
                <w:b w:val="false"/>
                <w:i w:val="false"/>
                <w:color w:val="000000"/>
                <w:sz w:val="20"/>
              </w:rPr>
              <w:t>Работники сферы обслуживания, предоставления коммунальных услуг, торговли и родственных видов деятельности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қызмет көрсетулер және азаматтар мен меншікті қорғау саласындағы қызметкерлер</w:t>
            </w:r>
            <w:r>
              <w:br/>
            </w:r>
            <w:r>
              <w:rPr>
                <w:rFonts w:ascii="Times New Roman"/>
                <w:b w:val="false"/>
                <w:i w:val="false"/>
                <w:color w:val="000000"/>
                <w:sz w:val="20"/>
              </w:rPr>
              <w:t>
</w:t>
            </w:r>
            <w:r>
              <w:rPr>
                <w:rFonts w:ascii="Times New Roman"/>
                <w:b w:val="false"/>
                <w:i w:val="false"/>
                <w:color w:val="000000"/>
                <w:sz w:val="20"/>
              </w:rPr>
              <w:t>Работники сферы индивидуальных услуг и защиты граждан и собственности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вагонының жолсеріктері, бортсеріктері, стюардтар</w:t>
            </w:r>
            <w:r>
              <w:br/>
            </w:r>
            <w:r>
              <w:rPr>
                <w:rFonts w:ascii="Times New Roman"/>
                <w:b w:val="false"/>
                <w:i w:val="false"/>
                <w:color w:val="000000"/>
                <w:sz w:val="20"/>
              </w:rPr>
              <w:t>
</w:t>
            </w:r>
            <w:r>
              <w:rPr>
                <w:rFonts w:ascii="Times New Roman"/>
                <w:b w:val="false"/>
                <w:i w:val="false"/>
                <w:color w:val="000000"/>
                <w:sz w:val="20"/>
              </w:rPr>
              <w:t>Проводники железнодорожного вагона, бортпроводники, стюарды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көлік кондукторлары</w:t>
            </w:r>
            <w:r>
              <w:br/>
            </w:r>
            <w:r>
              <w:rPr>
                <w:rFonts w:ascii="Times New Roman"/>
                <w:b w:val="false"/>
                <w:i w:val="false"/>
                <w:color w:val="000000"/>
                <w:sz w:val="20"/>
              </w:rPr>
              <w:t>
</w:t>
            </w:r>
            <w:r>
              <w:rPr>
                <w:rFonts w:ascii="Times New Roman"/>
                <w:b w:val="false"/>
                <w:i w:val="false"/>
                <w:color w:val="000000"/>
                <w:sz w:val="20"/>
              </w:rPr>
              <w:t>Кондукторы общественного транспорта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Аспазшылар</w:t>
            </w:r>
            <w:r>
              <w:br/>
            </w:r>
            <w:r>
              <w:rPr>
                <w:rFonts w:ascii="Times New Roman"/>
                <w:b w:val="false"/>
                <w:i w:val="false"/>
                <w:color w:val="000000"/>
                <w:sz w:val="20"/>
              </w:rPr>
              <w:t>
</w:t>
            </w:r>
            <w:r>
              <w:rPr>
                <w:rFonts w:ascii="Times New Roman"/>
                <w:b w:val="false"/>
                <w:i w:val="false"/>
                <w:color w:val="000000"/>
                <w:sz w:val="20"/>
              </w:rPr>
              <w:t>Повара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Даяшылар, бармендер және буфетшілер</w:t>
            </w:r>
            <w:r>
              <w:br/>
            </w:r>
            <w:r>
              <w:rPr>
                <w:rFonts w:ascii="Times New Roman"/>
                <w:b w:val="false"/>
                <w:i w:val="false"/>
                <w:color w:val="000000"/>
                <w:sz w:val="20"/>
              </w:rPr>
              <w:t>
</w:t>
            </w:r>
            <w:r>
              <w:rPr>
                <w:rFonts w:ascii="Times New Roman"/>
                <w:b w:val="false"/>
                <w:i w:val="false"/>
                <w:color w:val="000000"/>
                <w:sz w:val="20"/>
              </w:rPr>
              <w:t>Официанты, бармены и буфетчики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Балаларға күтім көрсететін қызметкерлер</w:t>
            </w:r>
            <w:r>
              <w:br/>
            </w:r>
            <w:r>
              <w:rPr>
                <w:rFonts w:ascii="Times New Roman"/>
                <w:b w:val="false"/>
                <w:i w:val="false"/>
                <w:color w:val="000000"/>
                <w:sz w:val="20"/>
              </w:rPr>
              <w:t>
</w:t>
            </w:r>
            <w:r>
              <w:rPr>
                <w:rFonts w:ascii="Times New Roman"/>
                <w:b w:val="false"/>
                <w:i w:val="false"/>
                <w:color w:val="000000"/>
                <w:sz w:val="20"/>
              </w:rPr>
              <w:t>Работники по уходу за детьми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Емдеу ұйымдарының пациенттеріне жеке қызмет көрсететін қызметкерлер</w:t>
            </w:r>
            <w:r>
              <w:br/>
            </w:r>
            <w:r>
              <w:rPr>
                <w:rFonts w:ascii="Times New Roman"/>
                <w:b w:val="false"/>
                <w:i w:val="false"/>
                <w:color w:val="000000"/>
                <w:sz w:val="20"/>
              </w:rPr>
              <w:t>
</w:t>
            </w:r>
            <w:r>
              <w:rPr>
                <w:rFonts w:ascii="Times New Roman"/>
                <w:b w:val="false"/>
                <w:i w:val="false"/>
                <w:color w:val="000000"/>
                <w:sz w:val="20"/>
              </w:rPr>
              <w:t>Работники, оказывающие индивидуальные услуги пациентам лечебных организаций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Үйде жеке қызмет көрсететін қызметкерлер</w:t>
            </w:r>
            <w:r>
              <w:br/>
            </w:r>
            <w:r>
              <w:rPr>
                <w:rFonts w:ascii="Times New Roman"/>
                <w:b w:val="false"/>
                <w:i w:val="false"/>
                <w:color w:val="000000"/>
                <w:sz w:val="20"/>
              </w:rPr>
              <w:t>
</w:t>
            </w:r>
            <w:r>
              <w:rPr>
                <w:rFonts w:ascii="Times New Roman"/>
                <w:b w:val="false"/>
                <w:i w:val="false"/>
                <w:color w:val="000000"/>
                <w:sz w:val="20"/>
              </w:rPr>
              <w:t>Работники, оказывающие индивидуальные услуги на дому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топтарға енбеген жеке қызмет көрсететін қызметкерлер және тектес кәсіптер қызметкерлері</w:t>
            </w:r>
            <w:r>
              <w:br/>
            </w:r>
            <w:r>
              <w:rPr>
                <w:rFonts w:ascii="Times New Roman"/>
                <w:b w:val="false"/>
                <w:i w:val="false"/>
                <w:color w:val="000000"/>
                <w:sz w:val="20"/>
              </w:rPr>
              <w:t>
</w:t>
            </w:r>
            <w:r>
              <w:rPr>
                <w:rFonts w:ascii="Times New Roman"/>
                <w:b w:val="false"/>
                <w:i w:val="false"/>
                <w:color w:val="000000"/>
                <w:sz w:val="20"/>
              </w:rPr>
              <w:t>Работники, оказывающие индивидуальные услуги, и работники родственных профессий, не вошедшие в другие группы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 және ерлер шаштараздары, косметологтар және тектес кәсіптер қызметкерлері</w:t>
            </w:r>
            <w:r>
              <w:br/>
            </w:r>
            <w:r>
              <w:rPr>
                <w:rFonts w:ascii="Times New Roman"/>
                <w:b w:val="false"/>
                <w:i w:val="false"/>
                <w:color w:val="000000"/>
                <w:sz w:val="20"/>
              </w:rPr>
              <w:t>
</w:t>
            </w:r>
            <w:r>
              <w:rPr>
                <w:rFonts w:ascii="Times New Roman"/>
                <w:b w:val="false"/>
                <w:i w:val="false"/>
                <w:color w:val="000000"/>
                <w:sz w:val="20"/>
              </w:rPr>
              <w:t>Женские и мужские парикмахеры, косметологи и работники родственных профессий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Дәстүрлі қызмет көрсету қызметкерлері</w:t>
            </w:r>
            <w:r>
              <w:br/>
            </w:r>
            <w:r>
              <w:rPr>
                <w:rFonts w:ascii="Times New Roman"/>
                <w:b w:val="false"/>
                <w:i w:val="false"/>
                <w:color w:val="000000"/>
                <w:sz w:val="20"/>
              </w:rPr>
              <w:t>
</w:t>
            </w:r>
            <w:r>
              <w:rPr>
                <w:rFonts w:ascii="Times New Roman"/>
                <w:b w:val="false"/>
                <w:i w:val="false"/>
                <w:color w:val="000000"/>
                <w:sz w:val="20"/>
              </w:rPr>
              <w:t>Работники ритуальных услуг</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тазарту мен бояумен айналысатын қызметкерлер</w:t>
            </w:r>
            <w:r>
              <w:br/>
            </w:r>
            <w:r>
              <w:rPr>
                <w:rFonts w:ascii="Times New Roman"/>
                <w:b w:val="false"/>
                <w:i w:val="false"/>
                <w:color w:val="000000"/>
                <w:sz w:val="20"/>
              </w:rPr>
              <w:t>
</w:t>
            </w:r>
            <w:r>
              <w:rPr>
                <w:rFonts w:ascii="Times New Roman"/>
                <w:b w:val="false"/>
                <w:i w:val="false"/>
                <w:color w:val="000000"/>
                <w:sz w:val="20"/>
              </w:rPr>
              <w:t>Работники, занятые в химической чистке и крашении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 жуу орындарының қызметкерлері</w:t>
            </w:r>
            <w:r>
              <w:br/>
            </w:r>
            <w:r>
              <w:rPr>
                <w:rFonts w:ascii="Times New Roman"/>
                <w:b w:val="false"/>
                <w:i w:val="false"/>
                <w:color w:val="000000"/>
                <w:sz w:val="20"/>
              </w:rPr>
              <w:t>
</w:t>
            </w:r>
            <w:r>
              <w:rPr>
                <w:rFonts w:ascii="Times New Roman"/>
                <w:b w:val="false"/>
                <w:i w:val="false"/>
                <w:color w:val="000000"/>
                <w:sz w:val="20"/>
              </w:rPr>
              <w:t>Работники прачечных</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іс тігумен және киім мен аяқ киім жөндеумен айналысатын қызметкерлер</w:t>
            </w:r>
            <w:r>
              <w:br/>
            </w:r>
            <w:r>
              <w:rPr>
                <w:rFonts w:ascii="Times New Roman"/>
                <w:b w:val="false"/>
                <w:i w:val="false"/>
                <w:color w:val="000000"/>
                <w:sz w:val="20"/>
              </w:rPr>
              <w:t>
</w:t>
            </w:r>
            <w:r>
              <w:rPr>
                <w:rFonts w:ascii="Times New Roman"/>
                <w:b w:val="false"/>
                <w:i w:val="false"/>
                <w:color w:val="000000"/>
                <w:sz w:val="20"/>
              </w:rPr>
              <w:t>Работники, занятые индивидуальным пошивом и ремонтом одежды и обуви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Пәтерлерді, жиһаздарды, электротұрмыстық аспаптарды, теле-радио аппаратураларды, сағаттарды және тағы басқаларды жөндеу жөніндегі қызметкерлер</w:t>
            </w:r>
            <w:r>
              <w:br/>
            </w:r>
            <w:r>
              <w:rPr>
                <w:rFonts w:ascii="Times New Roman"/>
                <w:b w:val="false"/>
                <w:i w:val="false"/>
                <w:color w:val="000000"/>
                <w:sz w:val="20"/>
              </w:rPr>
              <w:t>
</w:t>
            </w:r>
            <w:r>
              <w:rPr>
                <w:rFonts w:ascii="Times New Roman"/>
                <w:b w:val="false"/>
                <w:i w:val="false"/>
                <w:color w:val="000000"/>
                <w:sz w:val="20"/>
              </w:rPr>
              <w:t>Работники по ремонту квартир, мебели, электробытовых приборов, теле- и радиоаппаратуры, часов и другие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Фотостудия қызметкерлері</w:t>
            </w:r>
            <w:r>
              <w:br/>
            </w:r>
            <w:r>
              <w:rPr>
                <w:rFonts w:ascii="Times New Roman"/>
                <w:b w:val="false"/>
                <w:i w:val="false"/>
                <w:color w:val="000000"/>
                <w:sz w:val="20"/>
              </w:rPr>
              <w:t>
</w:t>
            </w:r>
            <w:r>
              <w:rPr>
                <w:rFonts w:ascii="Times New Roman"/>
                <w:b w:val="false"/>
                <w:i w:val="false"/>
                <w:color w:val="000000"/>
                <w:sz w:val="20"/>
              </w:rPr>
              <w:t>Работники фотостудий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топтарға енбеген жеке қызметтер көрсететін қызметкерлер</w:t>
            </w:r>
            <w:r>
              <w:br/>
            </w:r>
            <w:r>
              <w:rPr>
                <w:rFonts w:ascii="Times New Roman"/>
                <w:b w:val="false"/>
                <w:i w:val="false"/>
                <w:color w:val="000000"/>
                <w:sz w:val="20"/>
              </w:rPr>
              <w:t>
</w:t>
            </w:r>
            <w:r>
              <w:rPr>
                <w:rFonts w:ascii="Times New Roman"/>
                <w:b w:val="false"/>
                <w:i w:val="false"/>
                <w:color w:val="000000"/>
                <w:sz w:val="20"/>
              </w:rPr>
              <w:t>Работники, оказывающие индивидуальные услуги, не вошедшие в другие группы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Өрт сөндірушілер</w:t>
            </w:r>
            <w:r>
              <w:br/>
            </w:r>
            <w:r>
              <w:rPr>
                <w:rFonts w:ascii="Times New Roman"/>
                <w:b w:val="false"/>
                <w:i w:val="false"/>
                <w:color w:val="000000"/>
                <w:sz w:val="20"/>
              </w:rPr>
              <w:t>
</w:t>
            </w:r>
            <w:r>
              <w:rPr>
                <w:rFonts w:ascii="Times New Roman"/>
                <w:b w:val="false"/>
                <w:i w:val="false"/>
                <w:color w:val="000000"/>
                <w:sz w:val="20"/>
              </w:rPr>
              <w:t>Пожарные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Модельдер, сатушылар, тауарларды көрсетушілер</w:t>
            </w:r>
            <w:r>
              <w:br/>
            </w:r>
            <w:r>
              <w:rPr>
                <w:rFonts w:ascii="Times New Roman"/>
                <w:b w:val="false"/>
                <w:i w:val="false"/>
                <w:color w:val="000000"/>
                <w:sz w:val="20"/>
              </w:rPr>
              <w:t>
</w:t>
            </w:r>
            <w:r>
              <w:rPr>
                <w:rFonts w:ascii="Times New Roman"/>
                <w:b w:val="false"/>
                <w:i w:val="false"/>
                <w:color w:val="000000"/>
                <w:sz w:val="20"/>
              </w:rPr>
              <w:t>Модели, продавцы, демонстраторы товаров</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қызмет көрсетуші жұмысшылар</w:t>
            </w:r>
            <w:r>
              <w:br/>
            </w:r>
            <w:r>
              <w:rPr>
                <w:rFonts w:ascii="Times New Roman"/>
                <w:b w:val="false"/>
                <w:i w:val="false"/>
                <w:color w:val="000000"/>
                <w:sz w:val="20"/>
              </w:rPr>
              <w:t>
</w:t>
            </w:r>
            <w:r>
              <w:rPr>
                <w:rFonts w:ascii="Times New Roman"/>
                <w:b w:val="false"/>
                <w:i w:val="false"/>
                <w:color w:val="000000"/>
                <w:sz w:val="20"/>
              </w:rPr>
              <w:t>Рабочие предоставления коммунальных услуг</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Қалалар, кенттер мен елді мекендердегі газ шаруашылығы жұмысшылары</w:t>
            </w:r>
            <w:r>
              <w:br/>
            </w:r>
            <w:r>
              <w:rPr>
                <w:rFonts w:ascii="Times New Roman"/>
                <w:b w:val="false"/>
                <w:i w:val="false"/>
                <w:color w:val="000000"/>
                <w:sz w:val="20"/>
              </w:rPr>
              <w:t>
</w:t>
            </w:r>
            <w:r>
              <w:rPr>
                <w:rFonts w:ascii="Times New Roman"/>
                <w:b w:val="false"/>
                <w:i w:val="false"/>
                <w:color w:val="000000"/>
                <w:sz w:val="20"/>
              </w:rPr>
              <w:t>Рабочие газового хозяйства городов, поселков и населенных пунктов</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құбыры-канализация шаруашылығының жұмысшылары</w:t>
            </w:r>
            <w:r>
              <w:br/>
            </w:r>
            <w:r>
              <w:rPr>
                <w:rFonts w:ascii="Times New Roman"/>
                <w:b w:val="false"/>
                <w:i w:val="false"/>
                <w:color w:val="000000"/>
                <w:sz w:val="20"/>
              </w:rPr>
              <w:t>
</w:t>
            </w:r>
            <w:r>
              <w:rPr>
                <w:rFonts w:ascii="Times New Roman"/>
                <w:b w:val="false"/>
                <w:i w:val="false"/>
                <w:color w:val="000000"/>
                <w:sz w:val="20"/>
              </w:rPr>
              <w:t>Рабочие водопроводно-канализационного хозяйства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Көгалдандыру шаруашылығы жұмысшылары</w:t>
            </w:r>
            <w:r>
              <w:br/>
            </w:r>
            <w:r>
              <w:rPr>
                <w:rFonts w:ascii="Times New Roman"/>
                <w:b w:val="false"/>
                <w:i w:val="false"/>
                <w:color w:val="000000"/>
                <w:sz w:val="20"/>
              </w:rPr>
              <w:t>
</w:t>
            </w:r>
            <w:r>
              <w:rPr>
                <w:rFonts w:ascii="Times New Roman"/>
                <w:b w:val="false"/>
                <w:i w:val="false"/>
                <w:color w:val="000000"/>
                <w:sz w:val="20"/>
              </w:rPr>
              <w:t>Рабочие зеленого хозяйства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Энергияны қадағалауды жүзеге асыратын жұмысшылар</w:t>
            </w:r>
            <w:r>
              <w:br/>
            </w:r>
            <w:r>
              <w:rPr>
                <w:rFonts w:ascii="Times New Roman"/>
                <w:b w:val="false"/>
                <w:i w:val="false"/>
                <w:color w:val="000000"/>
                <w:sz w:val="20"/>
              </w:rPr>
              <w:t>
</w:t>
            </w:r>
            <w:r>
              <w:rPr>
                <w:rFonts w:ascii="Times New Roman"/>
                <w:b w:val="false"/>
                <w:i w:val="false"/>
                <w:color w:val="000000"/>
                <w:sz w:val="20"/>
              </w:rPr>
              <w:t>Рабочие, осуществляющие энергонадзор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 және телестудия жұмысшылары</w:t>
            </w:r>
            <w:r>
              <w:br/>
            </w:r>
            <w:r>
              <w:rPr>
                <w:rFonts w:ascii="Times New Roman"/>
                <w:b w:val="false"/>
                <w:i w:val="false"/>
                <w:color w:val="000000"/>
                <w:sz w:val="20"/>
              </w:rPr>
              <w:t>
</w:t>
            </w:r>
            <w:r>
              <w:rPr>
                <w:rFonts w:ascii="Times New Roman"/>
                <w:b w:val="false"/>
                <w:i w:val="false"/>
                <w:color w:val="000000"/>
                <w:sz w:val="20"/>
              </w:rPr>
              <w:t>Рабочие кино- и телестудий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Жарнамалық-безендіру және қалпына келтіру жұмыстарындағы жұмысшылар</w:t>
            </w:r>
            <w:r>
              <w:br/>
            </w:r>
            <w:r>
              <w:rPr>
                <w:rFonts w:ascii="Times New Roman"/>
                <w:b w:val="false"/>
                <w:i w:val="false"/>
                <w:color w:val="000000"/>
                <w:sz w:val="20"/>
              </w:rPr>
              <w:t>
</w:t>
            </w:r>
            <w:r>
              <w:rPr>
                <w:rFonts w:ascii="Times New Roman"/>
                <w:b w:val="false"/>
                <w:i w:val="false"/>
                <w:color w:val="000000"/>
                <w:sz w:val="20"/>
              </w:rPr>
              <w:t>Рабочие, занятые на рекламно-оформительских и реставрационных работах</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аңшылық, балық аңшылығының, балық аулау кәсібінің білікті қызметкерлері</w:t>
            </w:r>
            <w:r>
              <w:br/>
            </w:r>
            <w:r>
              <w:rPr>
                <w:rFonts w:ascii="Times New Roman"/>
                <w:b w:val="false"/>
                <w:i w:val="false"/>
                <w:color w:val="000000"/>
                <w:sz w:val="20"/>
              </w:rPr>
              <w:t>
</w:t>
            </w:r>
            <w:r>
              <w:rPr>
                <w:rFonts w:ascii="Times New Roman"/>
                <w:b w:val="false"/>
                <w:i w:val="false"/>
                <w:color w:val="000000"/>
                <w:sz w:val="20"/>
              </w:rPr>
              <w:t>Квалифицированные работники сельского, лесного, охотничьего хозяйств, рыбоводства и рыболовства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Рынокты бағдарлы бақша, жеміс және дала дақылдары өнімдерін өндірушілер</w:t>
            </w:r>
            <w:r>
              <w:br/>
            </w:r>
            <w:r>
              <w:rPr>
                <w:rFonts w:ascii="Times New Roman"/>
                <w:b w:val="false"/>
                <w:i w:val="false"/>
                <w:color w:val="000000"/>
                <w:sz w:val="20"/>
              </w:rPr>
              <w:t>
</w:t>
            </w:r>
            <w:r>
              <w:rPr>
                <w:rFonts w:ascii="Times New Roman"/>
                <w:b w:val="false"/>
                <w:i w:val="false"/>
                <w:color w:val="000000"/>
                <w:sz w:val="20"/>
              </w:rPr>
              <w:t>Производители продукции огородных, плодовых и полевых культур рыночной ориентации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Рынокты бағдарлы мал шаруашылығы өнімдерін өндірушілер</w:t>
            </w:r>
            <w:r>
              <w:br/>
            </w:r>
            <w:r>
              <w:rPr>
                <w:rFonts w:ascii="Times New Roman"/>
                <w:b w:val="false"/>
                <w:i w:val="false"/>
                <w:color w:val="000000"/>
                <w:sz w:val="20"/>
              </w:rPr>
              <w:t>
</w:t>
            </w:r>
            <w:r>
              <w:rPr>
                <w:rFonts w:ascii="Times New Roman"/>
                <w:b w:val="false"/>
                <w:i w:val="false"/>
                <w:color w:val="000000"/>
                <w:sz w:val="20"/>
              </w:rPr>
              <w:t>Производители продукции животноводства рыночной ориентации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Рынокты бағдарлы ауыл шаруашылық дақылдарын өндірушілер және мал өсірушілер</w:t>
            </w:r>
            <w:r>
              <w:br/>
            </w:r>
            <w:r>
              <w:rPr>
                <w:rFonts w:ascii="Times New Roman"/>
                <w:b w:val="false"/>
                <w:i w:val="false"/>
                <w:color w:val="000000"/>
                <w:sz w:val="20"/>
              </w:rPr>
              <w:t>
</w:t>
            </w:r>
            <w:r>
              <w:rPr>
                <w:rFonts w:ascii="Times New Roman"/>
                <w:b w:val="false"/>
                <w:i w:val="false"/>
                <w:color w:val="000000"/>
                <w:sz w:val="20"/>
              </w:rPr>
              <w:t>Производители сельскохозяйственных культур и животноводы, имеющие рыночную ориентацию</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Рынокты бағдарлы орман шаруашылығы қызметкерлері және ағаш дайындаушылар мен тектес кәсіптер қызметкерлері</w:t>
            </w:r>
            <w:r>
              <w:br/>
            </w:r>
            <w:r>
              <w:rPr>
                <w:rFonts w:ascii="Times New Roman"/>
                <w:b w:val="false"/>
                <w:i w:val="false"/>
                <w:color w:val="000000"/>
                <w:sz w:val="20"/>
              </w:rPr>
              <w:t>
</w:t>
            </w:r>
            <w:r>
              <w:rPr>
                <w:rFonts w:ascii="Times New Roman"/>
                <w:b w:val="false"/>
                <w:i w:val="false"/>
                <w:color w:val="000000"/>
                <w:sz w:val="20"/>
              </w:rPr>
              <w:t>Работники лесного хозяйства, лесозаготовители и работники родственных профессий, имеющие рыночную ориентацию</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Рынокты бағдарлы балық шаруашылығы мен балық аулау кәсібінің қызметкерлері, аңшы-атқыштар және аңшы-трапперлер (қақпаншылар)</w:t>
            </w:r>
            <w:r>
              <w:br/>
            </w:r>
            <w:r>
              <w:rPr>
                <w:rFonts w:ascii="Times New Roman"/>
                <w:b w:val="false"/>
                <w:i w:val="false"/>
                <w:color w:val="000000"/>
                <w:sz w:val="20"/>
              </w:rPr>
              <w:t>
</w:t>
            </w:r>
            <w:r>
              <w:rPr>
                <w:rFonts w:ascii="Times New Roman"/>
                <w:b w:val="false"/>
                <w:i w:val="false"/>
                <w:color w:val="000000"/>
                <w:sz w:val="20"/>
              </w:rPr>
              <w:t>Работники рыбоводства и рыболовства, охотники-стрелки и охотники-трапперы (капканщики) рыночной ориентации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және ұсақ өнеркәсіп кәсіпорындарының, көркем кәсіптердің, құрылыстың, көліктің, байланыстың, геологияның және жер қойнауын барлаудың білікті қызметкерлері</w:t>
            </w:r>
            <w:r>
              <w:br/>
            </w:r>
            <w:r>
              <w:rPr>
                <w:rFonts w:ascii="Times New Roman"/>
                <w:b w:val="false"/>
                <w:i w:val="false"/>
                <w:color w:val="000000"/>
                <w:sz w:val="20"/>
              </w:rPr>
              <w:t>
</w:t>
            </w:r>
            <w:r>
              <w:rPr>
                <w:rFonts w:ascii="Times New Roman"/>
                <w:b w:val="false"/>
                <w:i w:val="false"/>
                <w:color w:val="000000"/>
                <w:sz w:val="20"/>
              </w:rPr>
              <w:t>Квалифицированные рабочие крупных и мелких промышленных предприятий, художественных промыслов, строительства, транспорта, связи, геологии и разведки недр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күрделі таулы, құрылыс-құрастырушы және жөндеу-құрылыс жұмыстарындағы жұмысшылар</w:t>
            </w:r>
            <w:r>
              <w:br/>
            </w:r>
            <w:r>
              <w:rPr>
                <w:rFonts w:ascii="Times New Roman"/>
                <w:b w:val="false"/>
                <w:i w:val="false"/>
                <w:color w:val="000000"/>
                <w:sz w:val="20"/>
              </w:rPr>
              <w:t>
</w:t>
            </w:r>
            <w:r>
              <w:rPr>
                <w:rFonts w:ascii="Times New Roman"/>
                <w:b w:val="false"/>
                <w:i w:val="false"/>
                <w:color w:val="000000"/>
                <w:sz w:val="20"/>
              </w:rPr>
              <w:t>Рабочие, занятые на горных, горно-капитальных, строительно- монтажных и ремонтно-строительных работах</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Тау-кен жұмысшылары және жерасты және ашық тәсілдермен пайдалы қазбалар өндіру жөніндегі басқа да кәсіптер жұмысшылары, жарушылар, тасшылар, тас өңдеушілер және тектес кәсіптер</w:t>
            </w:r>
            <w:r>
              <w:br/>
            </w:r>
            <w:r>
              <w:rPr>
                <w:rFonts w:ascii="Times New Roman"/>
                <w:b w:val="false"/>
                <w:i w:val="false"/>
                <w:color w:val="000000"/>
                <w:sz w:val="20"/>
              </w:rPr>
              <w:t>
</w:t>
            </w:r>
            <w:r>
              <w:rPr>
                <w:rFonts w:ascii="Times New Roman"/>
                <w:b w:val="false"/>
                <w:i w:val="false"/>
                <w:color w:val="000000"/>
                <w:sz w:val="20"/>
              </w:rPr>
              <w:t>Горнорабочие и рабочие других профессий по добыче полезных ископаемых подземным и открытым способами, взрывники, камнетесы, обработчики камня и родственные профессии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Құрылысшылар-құрастырушылар және тектес кәсіптер</w:t>
            </w:r>
            <w:r>
              <w:br/>
            </w:r>
            <w:r>
              <w:rPr>
                <w:rFonts w:ascii="Times New Roman"/>
                <w:b w:val="false"/>
                <w:i w:val="false"/>
                <w:color w:val="000000"/>
                <w:sz w:val="20"/>
              </w:rPr>
              <w:t>
</w:t>
            </w:r>
            <w:r>
              <w:rPr>
                <w:rFonts w:ascii="Times New Roman"/>
                <w:b w:val="false"/>
                <w:i w:val="false"/>
                <w:color w:val="000000"/>
                <w:sz w:val="20"/>
              </w:rPr>
              <w:t>Строители-монтажники и родственные профессии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және жөндеу-құрылыс жұмыстарындағы жұмысшы-әрлеушілер және тектес кәсіптер</w:t>
            </w:r>
            <w:r>
              <w:br/>
            </w:r>
            <w:r>
              <w:rPr>
                <w:rFonts w:ascii="Times New Roman"/>
                <w:b w:val="false"/>
                <w:i w:val="false"/>
                <w:color w:val="000000"/>
                <w:sz w:val="20"/>
              </w:rPr>
              <w:t>
</w:t>
            </w:r>
            <w:r>
              <w:rPr>
                <w:rFonts w:ascii="Times New Roman"/>
                <w:b w:val="false"/>
                <w:i w:val="false"/>
                <w:color w:val="000000"/>
                <w:sz w:val="20"/>
              </w:rPr>
              <w:t>Рабочие-отделочники на строительных и ремонтно-строительных работах и родственные профессии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Шахталар (рудниктер) мен карьерлер (разрездер), метрополитендер, тоннельдер және арнайы белгіленген жерасты имараттарын салумен айналысатын жұмысшылар</w:t>
            </w:r>
            <w:r>
              <w:br/>
            </w:r>
            <w:r>
              <w:rPr>
                <w:rFonts w:ascii="Times New Roman"/>
                <w:b w:val="false"/>
                <w:i w:val="false"/>
                <w:color w:val="000000"/>
                <w:sz w:val="20"/>
              </w:rPr>
              <w:t>
</w:t>
            </w:r>
            <w:r>
              <w:rPr>
                <w:rFonts w:ascii="Times New Roman"/>
                <w:b w:val="false"/>
                <w:i w:val="false"/>
                <w:color w:val="000000"/>
                <w:sz w:val="20"/>
              </w:rPr>
              <w:t>Рабочие, занятые на строительстве шахт (рудников) и карьеров (разрезов), метрополитенов, тоннелей и подземных сооружений специального назначения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өңдеу және машина жасау өнеркәсібінің, монета өдірісінің жұмысшылары</w:t>
            </w:r>
            <w:r>
              <w:br/>
            </w:r>
            <w:r>
              <w:rPr>
                <w:rFonts w:ascii="Times New Roman"/>
                <w:b w:val="false"/>
                <w:i w:val="false"/>
                <w:color w:val="000000"/>
                <w:sz w:val="20"/>
              </w:rPr>
              <w:t>
</w:t>
            </w:r>
            <w:r>
              <w:rPr>
                <w:rFonts w:ascii="Times New Roman"/>
                <w:b w:val="false"/>
                <w:i w:val="false"/>
                <w:color w:val="000000"/>
                <w:sz w:val="20"/>
              </w:rPr>
              <w:t>Рабочие металлообрабатывающей и машиностроительной промышленности, монетного производства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Қорамашылар, дәнекерлеушілер, ұсталар, қақтаушылар, конструкциялық металды дайындаушылар және тектес кәсіптер жұмысшылары</w:t>
            </w:r>
            <w:r>
              <w:br/>
            </w:r>
            <w:r>
              <w:rPr>
                <w:rFonts w:ascii="Times New Roman"/>
                <w:b w:val="false"/>
                <w:i w:val="false"/>
                <w:color w:val="000000"/>
                <w:sz w:val="20"/>
              </w:rPr>
              <w:t>
</w:t>
            </w:r>
            <w:r>
              <w:rPr>
                <w:rFonts w:ascii="Times New Roman"/>
                <w:b w:val="false"/>
                <w:i w:val="false"/>
                <w:color w:val="000000"/>
                <w:sz w:val="20"/>
              </w:rPr>
              <w:t>Формовщики, сварщики, кузнецы, вальцовщики, подготовители конструкционного металла и рабочие родственных профессий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Слесарь-аспапшылар, станокшылар, баптаушылар және тектес кәсіптер жұмысшылары</w:t>
            </w:r>
            <w:r>
              <w:br/>
            </w:r>
            <w:r>
              <w:rPr>
                <w:rFonts w:ascii="Times New Roman"/>
                <w:b w:val="false"/>
                <w:i w:val="false"/>
                <w:color w:val="000000"/>
                <w:sz w:val="20"/>
              </w:rPr>
              <w:t>
</w:t>
            </w:r>
            <w:r>
              <w:rPr>
                <w:rFonts w:ascii="Times New Roman"/>
                <w:b w:val="false"/>
                <w:i w:val="false"/>
                <w:color w:val="000000"/>
                <w:sz w:val="20"/>
              </w:rPr>
              <w:t>Слесари-инструментальщики, станочники, наладчики и рабочие родственных профессий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Жабдықтау жөніндегі механиктер, құрастырушы слесарьлер және жөндеуші слесарьлер</w:t>
            </w:r>
            <w:r>
              <w:br/>
            </w:r>
            <w:r>
              <w:rPr>
                <w:rFonts w:ascii="Times New Roman"/>
                <w:b w:val="false"/>
                <w:i w:val="false"/>
                <w:color w:val="000000"/>
                <w:sz w:val="20"/>
              </w:rPr>
              <w:t>
</w:t>
            </w:r>
            <w:r>
              <w:rPr>
                <w:rFonts w:ascii="Times New Roman"/>
                <w:b w:val="false"/>
                <w:i w:val="false"/>
                <w:color w:val="000000"/>
                <w:sz w:val="20"/>
              </w:rPr>
              <w:t>Механики по оборудованию, слесари-сборщики и слесари-ремонтники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 электромеханикалық және радиоэлектрондық аспаптарды слесарь-құрастырушы</w:t>
            </w:r>
            <w:r>
              <w:br/>
            </w:r>
            <w:r>
              <w:rPr>
                <w:rFonts w:ascii="Times New Roman"/>
                <w:b w:val="false"/>
                <w:i w:val="false"/>
                <w:color w:val="000000"/>
                <w:sz w:val="20"/>
              </w:rPr>
              <w:t>
</w:t>
            </w:r>
            <w:r>
              <w:rPr>
                <w:rFonts w:ascii="Times New Roman"/>
                <w:b w:val="false"/>
                <w:i w:val="false"/>
                <w:color w:val="000000"/>
                <w:sz w:val="20"/>
              </w:rPr>
              <w:t>Слесари-сборщики электрических, электромеханических и радиоэлектронных приборов</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Эмальдаумен, металды қаптаумен және сырлаумен айналысатын жұмысшылар</w:t>
            </w:r>
            <w:r>
              <w:br/>
            </w:r>
            <w:r>
              <w:rPr>
                <w:rFonts w:ascii="Times New Roman"/>
                <w:b w:val="false"/>
                <w:i w:val="false"/>
                <w:color w:val="000000"/>
                <w:sz w:val="20"/>
              </w:rPr>
              <w:t>
</w:t>
            </w:r>
            <w:r>
              <w:rPr>
                <w:rFonts w:ascii="Times New Roman"/>
                <w:b w:val="false"/>
                <w:i w:val="false"/>
                <w:color w:val="000000"/>
                <w:sz w:val="20"/>
              </w:rPr>
              <w:t>Рабочие, занятые на эмалировании, металлопокрытиях и окраске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Оптика-механикалық өндіріспен және арнаулы өндіріспен айналысатын жұмысшылар</w:t>
            </w:r>
            <w:r>
              <w:br/>
            </w:r>
            <w:r>
              <w:rPr>
                <w:rFonts w:ascii="Times New Roman"/>
                <w:b w:val="false"/>
                <w:i w:val="false"/>
                <w:color w:val="000000"/>
                <w:sz w:val="20"/>
              </w:rPr>
              <w:t>
</w:t>
            </w:r>
            <w:r>
              <w:rPr>
                <w:rFonts w:ascii="Times New Roman"/>
                <w:b w:val="false"/>
                <w:i w:val="false"/>
                <w:color w:val="000000"/>
                <w:sz w:val="20"/>
              </w:rPr>
              <w:t>Рабочие, занятые в оптико-механическом производстве и в спецпроизводствах</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Абразивтер, синтетикалық алмаздар, аса қатты металдар және олардан бұйымдар мен табиғи алмаздар өндірумен айналысатын жұмысшылар</w:t>
            </w:r>
            <w:r>
              <w:br/>
            </w:r>
            <w:r>
              <w:rPr>
                <w:rFonts w:ascii="Times New Roman"/>
                <w:b w:val="false"/>
                <w:i w:val="false"/>
                <w:color w:val="000000"/>
                <w:sz w:val="20"/>
              </w:rPr>
              <w:t>
</w:t>
            </w:r>
            <w:r>
              <w:rPr>
                <w:rFonts w:ascii="Times New Roman"/>
                <w:b w:val="false"/>
                <w:i w:val="false"/>
                <w:color w:val="000000"/>
                <w:sz w:val="20"/>
              </w:rPr>
              <w:t xml:space="preserve">Рабочие, занятые в производстве абразивов, синтетических алмазов, синтетических алмазов, сверхтвердых природных алмазов материалов и изделий из них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 жасау және металл өңдеу өнеркәсібінің басқа өндірістерінде жұмыс істейтін жұмысшылар</w:t>
            </w:r>
            <w:r>
              <w:br/>
            </w:r>
            <w:r>
              <w:rPr>
                <w:rFonts w:ascii="Times New Roman"/>
                <w:b w:val="false"/>
                <w:i w:val="false"/>
                <w:color w:val="000000"/>
                <w:sz w:val="20"/>
              </w:rPr>
              <w:t>
</w:t>
            </w:r>
            <w:r>
              <w:rPr>
                <w:rFonts w:ascii="Times New Roman"/>
                <w:b w:val="false"/>
                <w:i w:val="false"/>
                <w:color w:val="000000"/>
                <w:sz w:val="20"/>
              </w:rPr>
              <w:t>Рабочие, занятые в других производствах машиностроительной и металлообрабатывающей промышленности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Прецизиондық құрал-жабдықтар мен аспаптарды жасаумен айналысатын жұмысшылар, көркемдік өнеркәсібінің көркемдік кәсіп және басқа да өндіріс түрлерінің жұмысшылары, баспа өндірісінің жұмысшылары</w:t>
            </w:r>
            <w:r>
              <w:br/>
            </w:r>
            <w:r>
              <w:rPr>
                <w:rFonts w:ascii="Times New Roman"/>
                <w:b w:val="false"/>
                <w:i w:val="false"/>
                <w:color w:val="000000"/>
                <w:sz w:val="20"/>
              </w:rPr>
              <w:t>
</w:t>
            </w:r>
            <w:r>
              <w:rPr>
                <w:rFonts w:ascii="Times New Roman"/>
                <w:b w:val="false"/>
                <w:i w:val="false"/>
                <w:color w:val="000000"/>
                <w:sz w:val="20"/>
              </w:rPr>
              <w:t>Рабочие, занятые изготовлением прецизионных инструментов и приборов, рабочие художественных промыслов и других видов производств в художественной промышленности, рабочие полиграфического производства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және басқа материалдар бойынша прецизиондық жұмыстарды орындайтын жұмысшылар</w:t>
            </w:r>
            <w:r>
              <w:br/>
            </w:r>
            <w:r>
              <w:rPr>
                <w:rFonts w:ascii="Times New Roman"/>
                <w:b w:val="false"/>
                <w:i w:val="false"/>
                <w:color w:val="000000"/>
                <w:sz w:val="20"/>
              </w:rPr>
              <w:t>
</w:t>
            </w:r>
            <w:r>
              <w:rPr>
                <w:rFonts w:ascii="Times New Roman"/>
                <w:b w:val="false"/>
                <w:i w:val="false"/>
                <w:color w:val="000000"/>
                <w:sz w:val="20"/>
              </w:rPr>
              <w:t>Рабочие, выполняющие прецизионные работы по металлу и другим материалам</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Қыш, фарфор, шыны және басқа да материалдар бұйымдарының көзешілері, пресшілері және қорамашылары мен тектес кәсіптер жұмысшылары</w:t>
            </w:r>
            <w:r>
              <w:br/>
            </w:r>
            <w:r>
              <w:rPr>
                <w:rFonts w:ascii="Times New Roman"/>
                <w:b w:val="false"/>
                <w:i w:val="false"/>
                <w:color w:val="000000"/>
                <w:sz w:val="20"/>
              </w:rPr>
              <w:t>
</w:t>
            </w:r>
            <w:r>
              <w:rPr>
                <w:rFonts w:ascii="Times New Roman"/>
                <w:b w:val="false"/>
                <w:i w:val="false"/>
                <w:color w:val="000000"/>
                <w:sz w:val="20"/>
              </w:rPr>
              <w:t>Гончары, прессовщики и формовщики изделий из керамики, фарфора, стекла и других материалов и рабочие родственных профессий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Металдан, ағаштан, тоқымадан, былғарыдан және басқа да материалдардан бұйымдар жасайтын көркемдік өнеркәсібінің көркемдік кәсіп және басқа да өндіріс түрлерінің жұмысшылары</w:t>
            </w:r>
            <w:r>
              <w:br/>
            </w:r>
            <w:r>
              <w:rPr>
                <w:rFonts w:ascii="Times New Roman"/>
                <w:b w:val="false"/>
                <w:i w:val="false"/>
                <w:color w:val="000000"/>
                <w:sz w:val="20"/>
              </w:rPr>
              <w:t>
</w:t>
            </w:r>
            <w:r>
              <w:rPr>
                <w:rFonts w:ascii="Times New Roman"/>
                <w:b w:val="false"/>
                <w:i w:val="false"/>
                <w:color w:val="000000"/>
                <w:sz w:val="20"/>
              </w:rPr>
              <w:t>Рабочие художественных промыслов и других видов производств в художественной промышленности, занятые изготовлением изделий из металла, дерева, текстиля, кожи и других материалов</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Баспа өндірісінің жұмысшылары</w:t>
            </w:r>
            <w:r>
              <w:br/>
            </w:r>
            <w:r>
              <w:rPr>
                <w:rFonts w:ascii="Times New Roman"/>
                <w:b w:val="false"/>
                <w:i w:val="false"/>
                <w:color w:val="000000"/>
                <w:sz w:val="20"/>
              </w:rPr>
              <w:t>
</w:t>
            </w:r>
            <w:r>
              <w:rPr>
                <w:rFonts w:ascii="Times New Roman"/>
                <w:b w:val="false"/>
                <w:i w:val="false"/>
                <w:color w:val="000000"/>
                <w:sz w:val="20"/>
              </w:rPr>
              <w:t>Рабочие полиграфического производства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және ұсақ өнеркәсіп кәсіпорындарының білікті жұмысшыларының басқа да кәсіптері</w:t>
            </w:r>
            <w:r>
              <w:br/>
            </w:r>
            <w:r>
              <w:rPr>
                <w:rFonts w:ascii="Times New Roman"/>
                <w:b w:val="false"/>
                <w:i w:val="false"/>
                <w:color w:val="000000"/>
                <w:sz w:val="20"/>
              </w:rPr>
              <w:t>
</w:t>
            </w:r>
            <w:r>
              <w:rPr>
                <w:rFonts w:ascii="Times New Roman"/>
                <w:b w:val="false"/>
                <w:i w:val="false"/>
                <w:color w:val="000000"/>
                <w:sz w:val="20"/>
              </w:rPr>
              <w:t>Другие профессии квалифицированных рабочих крупных и мелких промышленных предприятий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өнеркәсібі жұмысшыларының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пищевой промышленности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өңдеу өнеркәсібі жұмысшыларының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деревообрабатывающей промышленности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 өнеркәсібі жұмысшыларының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текстильной промышленности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өнеркәсіп жұмысшыларының кәсіптері (тігінді қосқанда)</w:t>
            </w:r>
            <w:r>
              <w:br/>
            </w:r>
            <w:r>
              <w:rPr>
                <w:rFonts w:ascii="Times New Roman"/>
                <w:b w:val="false"/>
                <w:i w:val="false"/>
                <w:color w:val="000000"/>
                <w:sz w:val="20"/>
              </w:rPr>
              <w:t>
</w:t>
            </w:r>
            <w:r>
              <w:rPr>
                <w:rFonts w:ascii="Times New Roman"/>
                <w:b w:val="false"/>
                <w:i w:val="false"/>
                <w:color w:val="000000"/>
                <w:sz w:val="20"/>
              </w:rPr>
              <w:t>Профессии рабочих легкой промышленности (включая швейную)</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материалдары өнеркәсібі жұмысшыларының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промышленности строительных материалов</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Ойыншықтар мен оқу-көрнекі құралдар өндірісімен айналысатын жұмысшылардың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занятых в производстве игрушек и учебно-наглядных пособий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байланыс жұмысшыларының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транспорта и связи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жұмысшыларының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транспорта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жұмысшыларының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связи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Геологиямен және жер қойнауын барлаумен айналысатын жұмысшылардың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занятых в геологии и разведке недр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Геологиялық барлау жұмыстарымен айналысатын жұмысшылардың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занятых на геологоразведочных работах</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Топографиялық-геодезиялық жұмыстармен айналысатын жұмысшылардың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занятых на топографо-геодезических работах</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Қондырғылар мен машиналардың операторлары, аппаратшылары, машинистері және слесарь-құрастырушылары</w:t>
            </w:r>
            <w:r>
              <w:br/>
            </w:r>
            <w:r>
              <w:rPr>
                <w:rFonts w:ascii="Times New Roman"/>
                <w:b w:val="false"/>
                <w:i w:val="false"/>
                <w:color w:val="000000"/>
                <w:sz w:val="20"/>
              </w:rPr>
              <w:t>
</w:t>
            </w:r>
            <w:r>
              <w:rPr>
                <w:rFonts w:ascii="Times New Roman"/>
                <w:b w:val="false"/>
                <w:i w:val="false"/>
                <w:color w:val="000000"/>
                <w:sz w:val="20"/>
              </w:rPr>
              <w:t>Операторы, аппаратчики, машинисты установок и машин и слесари-сборщики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Өнеркәсіптік қондырғылар операторлары, аппаратшылары және машинистері</w:t>
            </w:r>
            <w:r>
              <w:br/>
            </w:r>
            <w:r>
              <w:rPr>
                <w:rFonts w:ascii="Times New Roman"/>
                <w:b w:val="false"/>
                <w:i w:val="false"/>
                <w:color w:val="000000"/>
                <w:sz w:val="20"/>
              </w:rPr>
              <w:t>
</w:t>
            </w:r>
            <w:r>
              <w:rPr>
                <w:rFonts w:ascii="Times New Roman"/>
                <w:b w:val="false"/>
                <w:i w:val="false"/>
                <w:color w:val="000000"/>
                <w:sz w:val="20"/>
              </w:rPr>
              <w:t>Операторы, аппаратчики и машинисты промышленных установок</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өндіруші және кен байытушы құрылғылардың операторлары, аппаратшылары және машинистері</w:t>
            </w:r>
            <w:r>
              <w:br/>
            </w:r>
            <w:r>
              <w:rPr>
                <w:rFonts w:ascii="Times New Roman"/>
                <w:b w:val="false"/>
                <w:i w:val="false"/>
                <w:color w:val="000000"/>
                <w:sz w:val="20"/>
              </w:rPr>
              <w:t>
</w:t>
            </w:r>
            <w:r>
              <w:rPr>
                <w:rFonts w:ascii="Times New Roman"/>
                <w:b w:val="false"/>
                <w:i w:val="false"/>
                <w:color w:val="000000"/>
                <w:sz w:val="20"/>
              </w:rPr>
              <w:t>Операторы, аппаратчики и машинисты горнодобывающих и горно-обогатительных установок</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балқыту құрылғыларының операторлары, аппаратшылары, машинистері және басқа да кәсіптер</w:t>
            </w:r>
            <w:r>
              <w:br/>
            </w:r>
            <w:r>
              <w:rPr>
                <w:rFonts w:ascii="Times New Roman"/>
                <w:b w:val="false"/>
                <w:i w:val="false"/>
                <w:color w:val="000000"/>
                <w:sz w:val="20"/>
              </w:rPr>
              <w:t>
</w:t>
            </w:r>
            <w:r>
              <w:rPr>
                <w:rFonts w:ascii="Times New Roman"/>
                <w:b w:val="false"/>
                <w:i w:val="false"/>
                <w:color w:val="000000"/>
                <w:sz w:val="20"/>
              </w:rPr>
              <w:t>Операторы, аппаратчики, машинисты и другие профессии на металлоплавильных установках</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 және шыны бұйымдарын өндіру мен босаңдату, қыш, фарфор бұйымдарын, қабырғалық және тоқу материалдарын өндіру мен күйдіру қондырғыларының және пештерінің операторлары</w:t>
            </w:r>
            <w:r>
              <w:br/>
            </w:r>
            <w:r>
              <w:rPr>
                <w:rFonts w:ascii="Times New Roman"/>
                <w:b w:val="false"/>
                <w:i w:val="false"/>
                <w:color w:val="000000"/>
                <w:sz w:val="20"/>
              </w:rPr>
              <w:t>
</w:t>
            </w:r>
            <w:r>
              <w:rPr>
                <w:rFonts w:ascii="Times New Roman"/>
                <w:b w:val="false"/>
                <w:i w:val="false"/>
                <w:color w:val="000000"/>
                <w:sz w:val="20"/>
              </w:rPr>
              <w:t>Операторы установок и печей по производству и отжигу стекла и стеклоизделий и по производству и обжигу керамических, фарфоровых изделий, стеновых и вяжущих материалов</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өңдеу және қайта өңдеу, целлюлоза, қағаз, картон, фибра және олардан бұйымдар жасау өндірісі құрылғыларының операторлары мен аппаратшылары</w:t>
            </w:r>
            <w:r>
              <w:br/>
            </w:r>
            <w:r>
              <w:rPr>
                <w:rFonts w:ascii="Times New Roman"/>
                <w:b w:val="false"/>
                <w:i w:val="false"/>
                <w:color w:val="000000"/>
                <w:sz w:val="20"/>
              </w:rPr>
              <w:t>
</w:t>
            </w:r>
            <w:r>
              <w:rPr>
                <w:rFonts w:ascii="Times New Roman"/>
                <w:b w:val="false"/>
                <w:i w:val="false"/>
                <w:color w:val="000000"/>
                <w:sz w:val="20"/>
              </w:rPr>
              <w:t>Операторы и аппаратчики установок по переработке и обработке древесины, производству целлюлозы, бумаги, картона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 мұнайхимиялық шикізатты өңдеу құрылғыларының аппаратшылары, операторлары мен машинистері</w:t>
            </w:r>
            <w:r>
              <w:br/>
            </w:r>
            <w:r>
              <w:rPr>
                <w:rFonts w:ascii="Times New Roman"/>
                <w:b w:val="false"/>
                <w:i w:val="false"/>
                <w:color w:val="000000"/>
                <w:sz w:val="20"/>
              </w:rPr>
              <w:t>
</w:t>
            </w:r>
            <w:r>
              <w:rPr>
                <w:rFonts w:ascii="Times New Roman"/>
                <w:b w:val="false"/>
                <w:i w:val="false"/>
                <w:color w:val="000000"/>
                <w:sz w:val="20"/>
              </w:rPr>
              <w:t>Аппаратчики, операторы и машинисты установок по переработке химического и нефтехимического сырья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Электростансалар мен желілер құрылғыларының операторлары, аппаратшылары және машинистері</w:t>
            </w:r>
            <w:r>
              <w:br/>
            </w:r>
            <w:r>
              <w:rPr>
                <w:rFonts w:ascii="Times New Roman"/>
                <w:b w:val="false"/>
                <w:i w:val="false"/>
                <w:color w:val="000000"/>
                <w:sz w:val="20"/>
              </w:rPr>
              <w:t>
</w:t>
            </w:r>
            <w:r>
              <w:rPr>
                <w:rFonts w:ascii="Times New Roman"/>
                <w:b w:val="false"/>
                <w:i w:val="false"/>
                <w:color w:val="000000"/>
                <w:sz w:val="20"/>
              </w:rPr>
              <w:t>Операторы, аппаратчики и машинисты установок электростанций и сетей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Жылуоқшаулағыш құбырлардың автоматтандырылған желілерінің және өнеркәсіптік жұмыстардың операторлары</w:t>
            </w:r>
            <w:r>
              <w:br/>
            </w:r>
            <w:r>
              <w:rPr>
                <w:rFonts w:ascii="Times New Roman"/>
                <w:b w:val="false"/>
                <w:i w:val="false"/>
                <w:color w:val="000000"/>
                <w:sz w:val="20"/>
              </w:rPr>
              <w:t>
</w:t>
            </w:r>
            <w:r>
              <w:rPr>
                <w:rFonts w:ascii="Times New Roman"/>
                <w:b w:val="false"/>
                <w:i w:val="false"/>
                <w:color w:val="000000"/>
                <w:sz w:val="20"/>
              </w:rPr>
              <w:t>Операторы автоматизированных линий теплоизоляции труб и промышленных роботов</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Стационарлық жабдықтардың операторлары, аппаратшылары, машинистері және слесарь-құрастырушылары</w:t>
            </w:r>
            <w:r>
              <w:br/>
            </w:r>
            <w:r>
              <w:rPr>
                <w:rFonts w:ascii="Times New Roman"/>
                <w:b w:val="false"/>
                <w:i w:val="false"/>
                <w:color w:val="000000"/>
                <w:sz w:val="20"/>
              </w:rPr>
              <w:t>
</w:t>
            </w:r>
            <w:r>
              <w:rPr>
                <w:rFonts w:ascii="Times New Roman"/>
                <w:b w:val="false"/>
                <w:i w:val="false"/>
                <w:color w:val="000000"/>
                <w:sz w:val="20"/>
              </w:rPr>
              <w:t>Операторы, аппаратчики, машинисты и слесари-сборщики стационарного оборудования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өңдеу және минералды шикізатты қайта өңдеу жабдықтарының операторлары мен машинистері</w:t>
            </w:r>
            <w:r>
              <w:br/>
            </w:r>
            <w:r>
              <w:rPr>
                <w:rFonts w:ascii="Times New Roman"/>
                <w:b w:val="false"/>
                <w:i w:val="false"/>
                <w:color w:val="000000"/>
                <w:sz w:val="20"/>
              </w:rPr>
              <w:t>
</w:t>
            </w:r>
            <w:r>
              <w:rPr>
                <w:rFonts w:ascii="Times New Roman"/>
                <w:b w:val="false"/>
                <w:i w:val="false"/>
                <w:color w:val="000000"/>
                <w:sz w:val="20"/>
              </w:rPr>
              <w:t>Операторы и машинисты оборудования по обработке металлов и переработке минерального сырья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өнім өндіру жабдықтарының операторлары, машинистері, аппаратшылары</w:t>
            </w:r>
            <w:r>
              <w:br/>
            </w:r>
            <w:r>
              <w:rPr>
                <w:rFonts w:ascii="Times New Roman"/>
                <w:b w:val="false"/>
                <w:i w:val="false"/>
                <w:color w:val="000000"/>
                <w:sz w:val="20"/>
              </w:rPr>
              <w:t>
</w:t>
            </w:r>
            <w:r>
              <w:rPr>
                <w:rFonts w:ascii="Times New Roman"/>
                <w:b w:val="false"/>
                <w:i w:val="false"/>
                <w:color w:val="000000"/>
                <w:sz w:val="20"/>
              </w:rPr>
              <w:t>Операторы, машинисты, аппаратчики оборудования по производству химических продуктов</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Резеңке, икемзаттар, синтетикалық шайырлар, синтетикалық каучуктар өндіру жабдықтарының операторлары, аппаратшылары мен машинистері</w:t>
            </w:r>
            <w:r>
              <w:br/>
            </w:r>
            <w:r>
              <w:rPr>
                <w:rFonts w:ascii="Times New Roman"/>
                <w:b w:val="false"/>
                <w:i w:val="false"/>
                <w:color w:val="000000"/>
                <w:sz w:val="20"/>
              </w:rPr>
              <w:t>
</w:t>
            </w:r>
            <w:r>
              <w:rPr>
                <w:rFonts w:ascii="Times New Roman"/>
                <w:b w:val="false"/>
                <w:i w:val="false"/>
                <w:color w:val="000000"/>
                <w:sz w:val="20"/>
              </w:rPr>
              <w:t>Операторы, аппаратчики и машинисты оборудования по производству резины, пластических масс, синтетических смол, синтетических каучуков и другие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 былғары мен тері және олардан бұйымдар өндіру жабдықтарының операторлары, аппаратшылары мен машинистері</w:t>
            </w:r>
            <w:r>
              <w:br/>
            </w:r>
            <w:r>
              <w:rPr>
                <w:rFonts w:ascii="Times New Roman"/>
                <w:b w:val="false"/>
                <w:i w:val="false"/>
                <w:color w:val="000000"/>
                <w:sz w:val="20"/>
              </w:rPr>
              <w:t>
</w:t>
            </w:r>
            <w:r>
              <w:rPr>
                <w:rFonts w:ascii="Times New Roman"/>
                <w:b w:val="false"/>
                <w:i w:val="false"/>
                <w:color w:val="000000"/>
                <w:sz w:val="20"/>
              </w:rPr>
              <w:t>Операторы, аппаратчики и машинисты оборудования по производству текстиля, кожи и меха и изделий из них</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Тағам және ұқсас өнімдерді өңдеу жабдықтарының операторлары, аппаратшылары мен машинистері</w:t>
            </w:r>
            <w:r>
              <w:br/>
            </w:r>
            <w:r>
              <w:rPr>
                <w:rFonts w:ascii="Times New Roman"/>
                <w:b w:val="false"/>
                <w:i w:val="false"/>
                <w:color w:val="000000"/>
                <w:sz w:val="20"/>
              </w:rPr>
              <w:t>
</w:t>
            </w:r>
            <w:r>
              <w:rPr>
                <w:rFonts w:ascii="Times New Roman"/>
                <w:b w:val="false"/>
                <w:i w:val="false"/>
                <w:color w:val="000000"/>
                <w:sz w:val="20"/>
              </w:rPr>
              <w:t>Операторы, аппаратчики и машинисты оборудования по обработке пищевых и аналогичных продуктов</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Слесарь-құрастырушылар</w:t>
            </w:r>
            <w:r>
              <w:br/>
            </w:r>
            <w:r>
              <w:rPr>
                <w:rFonts w:ascii="Times New Roman"/>
                <w:b w:val="false"/>
                <w:i w:val="false"/>
                <w:color w:val="000000"/>
                <w:sz w:val="20"/>
              </w:rPr>
              <w:t>
</w:t>
            </w:r>
            <w:r>
              <w:rPr>
                <w:rFonts w:ascii="Times New Roman"/>
                <w:b w:val="false"/>
                <w:i w:val="false"/>
                <w:color w:val="000000"/>
                <w:sz w:val="20"/>
              </w:rPr>
              <w:t>Слесари-сборщики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топтарға енбеген стационарлық жабдықтардың операторлары, аппаратшылары, машинистері</w:t>
            </w:r>
            <w:r>
              <w:br/>
            </w:r>
            <w:r>
              <w:rPr>
                <w:rFonts w:ascii="Times New Roman"/>
                <w:b w:val="false"/>
                <w:i w:val="false"/>
                <w:color w:val="000000"/>
                <w:sz w:val="20"/>
              </w:rPr>
              <w:t>
</w:t>
            </w:r>
            <w:r>
              <w:rPr>
                <w:rFonts w:ascii="Times New Roman"/>
                <w:b w:val="false"/>
                <w:i w:val="false"/>
                <w:color w:val="000000"/>
                <w:sz w:val="20"/>
              </w:rPr>
              <w:t>Операторы, аппаратчики, машинисты и слесари-сборщики стационарного оборудования, не вошедшие в другие группы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Қозғалмалы жабдықтардың жүргізушілері мен машинистері</w:t>
            </w:r>
            <w:r>
              <w:br/>
            </w:r>
            <w:r>
              <w:rPr>
                <w:rFonts w:ascii="Times New Roman"/>
                <w:b w:val="false"/>
                <w:i w:val="false"/>
                <w:color w:val="000000"/>
                <w:sz w:val="20"/>
              </w:rPr>
              <w:t>
</w:t>
            </w:r>
            <w:r>
              <w:rPr>
                <w:rFonts w:ascii="Times New Roman"/>
                <w:b w:val="false"/>
                <w:i w:val="false"/>
                <w:color w:val="000000"/>
                <w:sz w:val="20"/>
              </w:rPr>
              <w:t>Водители и машинисты подвижного оборудования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Локомотив машинистері және тектес кәсіптер жұмысшылары</w:t>
            </w:r>
            <w:r>
              <w:br/>
            </w:r>
            <w:r>
              <w:rPr>
                <w:rFonts w:ascii="Times New Roman"/>
                <w:b w:val="false"/>
                <w:i w:val="false"/>
                <w:color w:val="000000"/>
                <w:sz w:val="20"/>
              </w:rPr>
              <w:t>
</w:t>
            </w:r>
            <w:r>
              <w:rPr>
                <w:rFonts w:ascii="Times New Roman"/>
                <w:b w:val="false"/>
                <w:i w:val="false"/>
                <w:color w:val="000000"/>
                <w:sz w:val="20"/>
              </w:rPr>
              <w:t>Машинисты локомотивов и рабочие родственных профессий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Мотокөліктік құралдарды жүргізушілер</w:t>
            </w:r>
            <w:r>
              <w:br/>
            </w:r>
            <w:r>
              <w:rPr>
                <w:rFonts w:ascii="Times New Roman"/>
                <w:b w:val="false"/>
                <w:i w:val="false"/>
                <w:color w:val="000000"/>
                <w:sz w:val="20"/>
              </w:rPr>
              <w:t>
</w:t>
            </w:r>
            <w:r>
              <w:rPr>
                <w:rFonts w:ascii="Times New Roman"/>
                <w:b w:val="false"/>
                <w:i w:val="false"/>
                <w:color w:val="000000"/>
                <w:sz w:val="20"/>
              </w:rPr>
              <w:t>Водители мототранспортных средств</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шаруашылық, жер қазғыш, көтергіш және жылжымалы жүк тиегіш-түсіргіш жабдықтардың машинистері</w:t>
            </w:r>
            <w:r>
              <w:br/>
            </w:r>
            <w:r>
              <w:rPr>
                <w:rFonts w:ascii="Times New Roman"/>
                <w:b w:val="false"/>
                <w:i w:val="false"/>
                <w:color w:val="000000"/>
                <w:sz w:val="20"/>
              </w:rPr>
              <w:t>
</w:t>
            </w:r>
            <w:r>
              <w:rPr>
                <w:rFonts w:ascii="Times New Roman"/>
                <w:b w:val="false"/>
                <w:i w:val="false"/>
                <w:color w:val="000000"/>
                <w:sz w:val="20"/>
              </w:rPr>
              <w:t>Машинисты сельскохозяйственного, землеройного, подъемного и другого подвижного погрузочно-разгрузочного оборудования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бен өзен кемелерінің палуба командаларының мүшелері және тектес кәсіптер жұмысшылары</w:t>
            </w:r>
            <w:r>
              <w:br/>
            </w:r>
            <w:r>
              <w:rPr>
                <w:rFonts w:ascii="Times New Roman"/>
                <w:b w:val="false"/>
                <w:i w:val="false"/>
                <w:color w:val="000000"/>
                <w:sz w:val="20"/>
              </w:rPr>
              <w:t>
</w:t>
            </w:r>
            <w:r>
              <w:rPr>
                <w:rFonts w:ascii="Times New Roman"/>
                <w:b w:val="false"/>
                <w:i w:val="false"/>
                <w:color w:val="000000"/>
                <w:sz w:val="20"/>
              </w:rPr>
              <w:t>Члены палубной команды морских и речных судов и рабочие родственных профессий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жоқ жұмысшылар</w:t>
            </w:r>
            <w:r>
              <w:br/>
            </w:r>
            <w:r>
              <w:rPr>
                <w:rFonts w:ascii="Times New Roman"/>
                <w:b w:val="false"/>
                <w:i w:val="false"/>
                <w:color w:val="000000"/>
                <w:sz w:val="20"/>
              </w:rPr>
              <w:t>
</w:t>
            </w:r>
            <w:r>
              <w:rPr>
                <w:rFonts w:ascii="Times New Roman"/>
                <w:b w:val="false"/>
                <w:i w:val="false"/>
                <w:color w:val="000000"/>
                <w:sz w:val="20"/>
              </w:rPr>
              <w:t>Неквалифицированные рабочие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көрсету, коммуналдық қызмет көрсету, сауда саласынының және тектес кәсіптердің білікті емес жұмысшылары</w:t>
            </w:r>
            <w:r>
              <w:br/>
            </w:r>
            <w:r>
              <w:rPr>
                <w:rFonts w:ascii="Times New Roman"/>
                <w:b w:val="false"/>
                <w:i w:val="false"/>
                <w:color w:val="000000"/>
                <w:sz w:val="20"/>
              </w:rPr>
              <w:t>
</w:t>
            </w:r>
            <w:r>
              <w:rPr>
                <w:rFonts w:ascii="Times New Roman"/>
                <w:b w:val="false"/>
                <w:i w:val="false"/>
                <w:color w:val="000000"/>
                <w:sz w:val="20"/>
              </w:rPr>
              <w:t>Неквалифицированные рабочие сферы обслуживания, предоставления коммунальных услуг, торговли и родственных видов деятельности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аңшылық шаруашылықтарының, балық шаруашылығының және балық аулау кәсібінің білікті емес жұмысшылары</w:t>
            </w:r>
            <w:r>
              <w:br/>
            </w:r>
            <w:r>
              <w:rPr>
                <w:rFonts w:ascii="Times New Roman"/>
                <w:b w:val="false"/>
                <w:i w:val="false"/>
                <w:color w:val="000000"/>
                <w:sz w:val="20"/>
              </w:rPr>
              <w:t>
</w:t>
            </w:r>
            <w:r>
              <w:rPr>
                <w:rFonts w:ascii="Times New Roman"/>
                <w:b w:val="false"/>
                <w:i w:val="false"/>
                <w:color w:val="000000"/>
                <w:sz w:val="20"/>
              </w:rPr>
              <w:t>Неквалифицированные рабочие сельского, лесного, охотничьего хозяйств, рыбоводства и рыболовства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Өнеркәсіпте, құрылыста, көлікте, байланыста, геология және жер қойнауын барлауда жұмыс істейтін білікті емес жұмысшылар</w:t>
            </w:r>
            <w:r>
              <w:br/>
            </w:r>
            <w:r>
              <w:rPr>
                <w:rFonts w:ascii="Times New Roman"/>
                <w:b w:val="false"/>
                <w:i w:val="false"/>
                <w:color w:val="000000"/>
                <w:sz w:val="20"/>
              </w:rPr>
              <w:t>
</w:t>
            </w:r>
            <w:r>
              <w:rPr>
                <w:rFonts w:ascii="Times New Roman"/>
                <w:b w:val="false"/>
                <w:i w:val="false"/>
                <w:color w:val="000000"/>
                <w:sz w:val="20"/>
              </w:rPr>
              <w:t>Неквалифицированные рабочие, занятые в промышленности, строительстве, на транспорте, в связи, геологии и разведке недр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Экономиканың барлық саласына ортақ білікті емес жұмысшылар</w:t>
            </w:r>
            <w:r>
              <w:br/>
            </w:r>
            <w:r>
              <w:rPr>
                <w:rFonts w:ascii="Times New Roman"/>
                <w:b w:val="false"/>
                <w:i w:val="false"/>
                <w:color w:val="000000"/>
                <w:sz w:val="20"/>
              </w:rPr>
              <w:t>
</w:t>
            </w:r>
            <w:r>
              <w:rPr>
                <w:rFonts w:ascii="Times New Roman"/>
                <w:b w:val="false"/>
                <w:i w:val="false"/>
                <w:color w:val="000000"/>
                <w:sz w:val="20"/>
              </w:rPr>
              <w:t>Неквалифицированные рабочие, общие для всех отраслей экономики</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*Электрондық есептеу машинасы</w:t>
      </w:r>
      <w:r>
        <w:br/>
      </w:r>
      <w:r>
        <w:rPr>
          <w:rFonts w:ascii="Times New Roman"/>
          <w:b w:val="false"/>
          <w:i w:val="false"/>
          <w:color w:val="000000"/>
          <w:sz w:val="28"/>
        </w:rPr>
        <w:t>
Электронная вычислительная машина</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xml:space="preserve">
Наименование ________________________    Адрес </w:t>
      </w:r>
      <w:r>
        <w:rPr>
          <w:rFonts w:ascii="Times New Roman"/>
          <w:b/>
          <w:i w:val="false"/>
          <w:color w:val="000000"/>
          <w:sz w:val="28"/>
        </w:rPr>
        <w:t>____________________</w:t>
      </w:r>
      <w:r>
        <w:rPr>
          <w:rFonts w:ascii="Times New Roman"/>
          <w:b w:val="false"/>
          <w:i w:val="false"/>
          <w:color w:val="000000"/>
          <w:sz w:val="28"/>
        </w:rPr>
        <w:t xml:space="preserve"> _____________________________________          ______________________</w:t>
      </w:r>
    </w:p>
    <w:p>
      <w:pPr>
        <w:spacing w:after="0"/>
        <w:ind w:left="0"/>
        <w:jc w:val="both"/>
      </w:pPr>
      <w:r>
        <w:rPr>
          <w:rFonts w:ascii="Times New Roman"/>
          <w:b/>
          <w:i w:val="false"/>
          <w:color w:val="000000"/>
          <w:sz w:val="28"/>
        </w:rPr>
        <w:t>Телефоны _</w:t>
      </w:r>
      <w:r>
        <w:rPr>
          <w:rFonts w:ascii="Times New Roman"/>
          <w:b w:val="false"/>
          <w:i w:val="false"/>
          <w:color w:val="000000"/>
          <w:sz w:val="28"/>
        </w:rPr>
        <w:t>____________________________________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    </w:t>
      </w:r>
    </w:p>
    <w:bookmarkStart w:name="z40" w:id="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декабря 2014 года № 71    </w:t>
      </w:r>
    </w:p>
    <w:bookmarkEnd w:id="8"/>
    <w:bookmarkStart w:name="z41" w:id="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численности и потребности в кадрах крупных и средних</w:t>
      </w:r>
      <w:r>
        <w:br/>
      </w:r>
      <w:r>
        <w:rPr>
          <w:rFonts w:ascii="Times New Roman"/>
          <w:b/>
          <w:i w:val="false"/>
          <w:color w:val="000000"/>
        </w:rPr>
        <w:t>
предприятий» (код 1941110, индекс 1-Т (вакансия),</w:t>
      </w:r>
      <w:r>
        <w:br/>
      </w:r>
      <w:r>
        <w:rPr>
          <w:rFonts w:ascii="Times New Roman"/>
          <w:b/>
          <w:i w:val="false"/>
          <w:color w:val="000000"/>
        </w:rPr>
        <w:t>
периодичность один раз в год)</w:t>
      </w:r>
    </w:p>
    <w:bookmarkEnd w:id="9"/>
    <w:bookmarkStart w:name="z42" w:id="10"/>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численности и потребности в кадрах крупных и средних предприятий» (код 1941110, индекс 1-Т (вакансия), периодичность один раз в год)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численности и потребности в кадрах крупных и средних предприятий» (код 1941110, индекс, 1-Т (вакансия), периодичность один раз в год).</w:t>
      </w:r>
      <w:r>
        <w:br/>
      </w:r>
      <w:r>
        <w:rPr>
          <w:rFonts w:ascii="Times New Roman"/>
          <w:b w:val="false"/>
          <w:i w:val="false"/>
          <w:color w:val="000000"/>
          <w:sz w:val="28"/>
        </w:rPr>
        <w:t>
</w:t>
      </w:r>
      <w:r>
        <w:rPr>
          <w:rFonts w:ascii="Times New Roman"/>
          <w:b w:val="false"/>
          <w:i w:val="false"/>
          <w:color w:val="000000"/>
          <w:sz w:val="28"/>
        </w:rPr>
        <w:t>
      2. Данную статистическую форму в органы статистики респонденты представляют по месту своего нахождения, независимо от их принадлежности и формы собственности.</w:t>
      </w:r>
      <w:r>
        <w:br/>
      </w:r>
      <w:r>
        <w:rPr>
          <w:rFonts w:ascii="Times New Roman"/>
          <w:b w:val="false"/>
          <w:i w:val="false"/>
          <w:color w:val="000000"/>
          <w:sz w:val="28"/>
        </w:rPr>
        <w:t>
</w:t>
      </w:r>
      <w:r>
        <w:rPr>
          <w:rFonts w:ascii="Times New Roman"/>
          <w:b w:val="false"/>
          <w:i w:val="false"/>
          <w:color w:val="000000"/>
          <w:sz w:val="28"/>
        </w:rPr>
        <w:t>
      3. Статистическая форма заполняется в январе месяце отчетного периода. Отчетным периодом является текущий год.</w:t>
      </w:r>
      <w:r>
        <w:br/>
      </w:r>
      <w:r>
        <w:rPr>
          <w:rFonts w:ascii="Times New Roman"/>
          <w:b w:val="false"/>
          <w:i w:val="false"/>
          <w:color w:val="000000"/>
          <w:sz w:val="28"/>
        </w:rPr>
        <w:t>
</w:t>
      </w:r>
      <w:r>
        <w:rPr>
          <w:rFonts w:ascii="Times New Roman"/>
          <w:b w:val="false"/>
          <w:i w:val="false"/>
          <w:color w:val="000000"/>
          <w:sz w:val="28"/>
        </w:rPr>
        <w:t>
      4. При заполнении данных по списочной численности работников учитывается численность лиц, принятых по трудовому договору, независимо от срока его заключения.</w:t>
      </w:r>
      <w:r>
        <w:br/>
      </w:r>
      <w:r>
        <w:rPr>
          <w:rFonts w:ascii="Times New Roman"/>
          <w:b w:val="false"/>
          <w:i w:val="false"/>
          <w:color w:val="000000"/>
          <w:sz w:val="28"/>
        </w:rPr>
        <w:t>
</w:t>
      </w:r>
      <w:r>
        <w:rPr>
          <w:rFonts w:ascii="Times New Roman"/>
          <w:b w:val="false"/>
          <w:i w:val="false"/>
          <w:color w:val="000000"/>
          <w:sz w:val="28"/>
        </w:rPr>
        <w:t>
      5. При заполнении данных по вакантным рабочим местам учитываются свободные рабочие места, освободившиеся в случае увольнения работников, а также вновь созданные рабочие места.</w:t>
      </w:r>
      <w:r>
        <w:br/>
      </w:r>
      <w:r>
        <w:rPr>
          <w:rFonts w:ascii="Times New Roman"/>
          <w:b w:val="false"/>
          <w:i w:val="false"/>
          <w:color w:val="000000"/>
          <w:sz w:val="28"/>
        </w:rPr>
        <w:t>
</w:t>
      </w:r>
      <w:r>
        <w:rPr>
          <w:rFonts w:ascii="Times New Roman"/>
          <w:b w:val="false"/>
          <w:i w:val="false"/>
          <w:color w:val="000000"/>
          <w:sz w:val="28"/>
        </w:rPr>
        <w:t>
      6. При заполнении данных по ожидаемой потребности в работниках на отчетный период учитывается предполагаемое дополнительное количество персонала (работников), необходимое на отчетный период к уже имеющимся численности работников и вакантным рабочим местам.</w:t>
      </w:r>
      <w:r>
        <w:br/>
      </w:r>
      <w:r>
        <w:rPr>
          <w:rFonts w:ascii="Times New Roman"/>
          <w:b w:val="false"/>
          <w:i w:val="false"/>
          <w:color w:val="000000"/>
          <w:sz w:val="28"/>
        </w:rPr>
        <w:t>
</w:t>
      </w:r>
      <w:r>
        <w:rPr>
          <w:rFonts w:ascii="Times New Roman"/>
          <w:b w:val="false"/>
          <w:i w:val="false"/>
          <w:color w:val="000000"/>
          <w:sz w:val="28"/>
        </w:rPr>
        <w:t>
      7. В графе 1 указывается списочная численность работников по состоянию на 1 января текущего года.</w:t>
      </w:r>
      <w:r>
        <w:br/>
      </w:r>
      <w:r>
        <w:rPr>
          <w:rFonts w:ascii="Times New Roman"/>
          <w:b w:val="false"/>
          <w:i w:val="false"/>
          <w:color w:val="000000"/>
          <w:sz w:val="28"/>
        </w:rPr>
        <w:t>
</w:t>
      </w:r>
      <w:r>
        <w:rPr>
          <w:rFonts w:ascii="Times New Roman"/>
          <w:b w:val="false"/>
          <w:i w:val="false"/>
          <w:color w:val="000000"/>
          <w:sz w:val="28"/>
        </w:rPr>
        <w:t>
      8. В графе 2 указываются имеющиеся вакантные рабочие места по состоянию на 1 января текущего года. В случае, если вакантные места заняты внутренними совместителями и организация (предприятие) не предпринимает активных действий по поиску работников, то эта потребность в работниках не отражается. Вакансия половины ставки (0,5) по штату учитывается как целая единица.</w:t>
      </w:r>
      <w:r>
        <w:br/>
      </w:r>
      <w:r>
        <w:rPr>
          <w:rFonts w:ascii="Times New Roman"/>
          <w:b w:val="false"/>
          <w:i w:val="false"/>
          <w:color w:val="000000"/>
          <w:sz w:val="28"/>
        </w:rPr>
        <w:t>
</w:t>
      </w:r>
      <w:r>
        <w:rPr>
          <w:rFonts w:ascii="Times New Roman"/>
          <w:b w:val="false"/>
          <w:i w:val="false"/>
          <w:color w:val="000000"/>
          <w:sz w:val="28"/>
        </w:rPr>
        <w:t>
      9. В графе 3 указывается ожидаемая потребность в работниках в разрезе профессиональных групп в текущем году. Исходными данными для определения ожидаемой потребности являются планы предприятия (организации) по расширению деятельности, реализации новых проектов и соответственно созданию новых рабочих мест.</w:t>
      </w:r>
      <w:r>
        <w:br/>
      </w:r>
      <w:r>
        <w:rPr>
          <w:rFonts w:ascii="Times New Roman"/>
          <w:b w:val="false"/>
          <w:i w:val="false"/>
          <w:color w:val="000000"/>
          <w:sz w:val="28"/>
        </w:rPr>
        <w:t>
</w:t>
      </w:r>
      <w:r>
        <w:rPr>
          <w:rFonts w:ascii="Times New Roman"/>
          <w:b w:val="false"/>
          <w:i w:val="false"/>
          <w:color w:val="000000"/>
          <w:sz w:val="28"/>
        </w:rPr>
        <w:t>
      10. Перечень профессиональных групп составлен в соответствии с Государственным Классификатором занятий Республики Казахстан, утвержденным постановлением Госстандарта РК от 16 октября 1999 года № 22. В графах 1, 2, 3 данные по показателям распределяются на девять укрупненных профессиональных групп, которые в свою очередь распределяются на подгруппы.</w:t>
      </w:r>
      <w:r>
        <w:br/>
      </w:r>
      <w:r>
        <w:rPr>
          <w:rFonts w:ascii="Times New Roman"/>
          <w:b w:val="false"/>
          <w:i w:val="false"/>
          <w:color w:val="000000"/>
          <w:sz w:val="28"/>
        </w:rPr>
        <w:t>
</w:t>
      </w:r>
      <w:r>
        <w:rPr>
          <w:rFonts w:ascii="Times New Roman"/>
          <w:b w:val="false"/>
          <w:i w:val="false"/>
          <w:color w:val="000000"/>
          <w:sz w:val="28"/>
        </w:rPr>
        <w:t>
      11. При распределении списочного состава работников по профессиональным группам руководствуются следующими основными принципами распределения работников по укрупненным группам:</w:t>
      </w:r>
      <w:r>
        <w:br/>
      </w:r>
      <w:r>
        <w:rPr>
          <w:rFonts w:ascii="Times New Roman"/>
          <w:b w:val="false"/>
          <w:i w:val="false"/>
          <w:color w:val="000000"/>
          <w:sz w:val="28"/>
        </w:rPr>
        <w:t>
      1) укрупненная группа 1 «Руководители организаций и их структурных подразделений (служб)»:</w:t>
      </w:r>
      <w:r>
        <w:br/>
      </w:r>
      <w:r>
        <w:rPr>
          <w:rFonts w:ascii="Times New Roman"/>
          <w:b w:val="false"/>
          <w:i w:val="false"/>
          <w:color w:val="000000"/>
          <w:sz w:val="28"/>
        </w:rPr>
        <w:t>
      по строке 3 учитываются руководители, возглавляющие предприятия, учреждения, организации (первые лица) и их заместители;</w:t>
      </w:r>
      <w:r>
        <w:br/>
      </w:r>
      <w:r>
        <w:rPr>
          <w:rFonts w:ascii="Times New Roman"/>
          <w:b w:val="false"/>
          <w:i w:val="false"/>
          <w:color w:val="000000"/>
          <w:sz w:val="28"/>
        </w:rPr>
        <w:t>
      по строке 4 учитываются руководители специализированных (производственно-эксплутационных) подразделений и служб и их заместители, которые осуществляют руководство подразделениями (службами), связанными с основной деятельностью предприятия (организации). В наименовании их должностей присутствуют слова: начальник, заведующий, управляющий, производитель работ (прораб), комендант, директор (по производству, технический), старший (тренер, инструктор-методист), мастер (участка, цеха, буровой), главный (архитектор, механик, инженер, технолог, агроном, зоотехник, редактор), руководитель, технический руководитель, ученый секретарь, проректор, декан;</w:t>
      </w:r>
      <w:r>
        <w:br/>
      </w:r>
      <w:r>
        <w:rPr>
          <w:rFonts w:ascii="Times New Roman"/>
          <w:b w:val="false"/>
          <w:i w:val="false"/>
          <w:color w:val="000000"/>
          <w:sz w:val="28"/>
        </w:rPr>
        <w:t>
      по строке 5 учитываются руководители (их заместители) функциональных и других подразделений и служб: финансово-экономических, административных, управления кадрами и трудовыми отношениями, по маркетингу и сбыту продукции, рекламно-информационных, материально-технического снабжения, компьютерного обеспечения, научно-технического развития;</w:t>
      </w:r>
      <w:r>
        <w:br/>
      </w:r>
      <w:r>
        <w:rPr>
          <w:rFonts w:ascii="Times New Roman"/>
          <w:b w:val="false"/>
          <w:i w:val="false"/>
          <w:color w:val="000000"/>
          <w:sz w:val="28"/>
        </w:rPr>
        <w:t>
      2) укрупненная группа 2 «Специалисты высшего уровня квалификации». Большинство занятий, объединяемых этой классификационной группой, отличается высокой степенью сложности выполняемых работ и требуют уровня квалификации, соответствующего высшему профессиональному образованию;</w:t>
      </w:r>
      <w:r>
        <w:br/>
      </w:r>
      <w:r>
        <w:rPr>
          <w:rFonts w:ascii="Times New Roman"/>
          <w:b w:val="false"/>
          <w:i w:val="false"/>
          <w:color w:val="000000"/>
          <w:sz w:val="28"/>
        </w:rPr>
        <w:t>
      3) укрупненная группа 3 «Специалисты среднего уровня квалификации». Занятия данной группы требуют среднего профессионального образования или среднего (полного) общего образования и последующего профессионального обучения (курсового или индивидуального) и лишь в некоторых случаях - высшего профессионального образования;</w:t>
      </w:r>
      <w:r>
        <w:br/>
      </w:r>
      <w:r>
        <w:rPr>
          <w:rFonts w:ascii="Times New Roman"/>
          <w:b w:val="false"/>
          <w:i w:val="false"/>
          <w:color w:val="000000"/>
          <w:sz w:val="28"/>
        </w:rPr>
        <w:t>
      4) укрупненная группа 4 «Работники, занятые подготовкой информации, оформлением документации, учетом и обслуживанием». Для большинства занятий этой группы требуемая квалификация достигается путем индивидуального обучения или специальной подготовки по установленной программе на базе среднего (полного) общего образования. Для ряда профессиональных групп, включаемых в данную укрупненную группу, необходимая квалификация приобретается при получении начального профессионального образования;</w:t>
      </w:r>
      <w:r>
        <w:br/>
      </w:r>
      <w:r>
        <w:rPr>
          <w:rFonts w:ascii="Times New Roman"/>
          <w:b w:val="false"/>
          <w:i w:val="false"/>
          <w:color w:val="000000"/>
          <w:sz w:val="28"/>
        </w:rPr>
        <w:t>
      5) для большинства занятий укрупненных групп с 5 по 8 требуемую квалификацию достигают путем специальной подготовки по установленной программе на базе основного общего образования или среднего (полного) общего образования или индивидуального обучения на рабочем месте. Для ряда профессиональных групп необходимую квалификацию приобретают при получении начального профессионального образования;</w:t>
      </w:r>
      <w:r>
        <w:br/>
      </w:r>
      <w:r>
        <w:rPr>
          <w:rFonts w:ascii="Times New Roman"/>
          <w:b w:val="false"/>
          <w:i w:val="false"/>
          <w:color w:val="000000"/>
          <w:sz w:val="28"/>
        </w:rPr>
        <w:t>
      6) для большей части занятий укрупненной группы 9 «Неквалифицированные рабочие» характерен низкий уровень квалификации, соответствующий наличию основного общего или среднего (полного) общего образования и индивидуального обучения на рабочем месте.</w:t>
      </w:r>
      <w:r>
        <w:br/>
      </w:r>
      <w:r>
        <w:rPr>
          <w:rFonts w:ascii="Times New Roman"/>
          <w:b w:val="false"/>
          <w:i w:val="false"/>
          <w:color w:val="000000"/>
          <w:sz w:val="28"/>
        </w:rPr>
        <w:t>
</w:t>
      </w:r>
      <w:r>
        <w:rPr>
          <w:rFonts w:ascii="Times New Roman"/>
          <w:b w:val="false"/>
          <w:i w:val="false"/>
          <w:color w:val="000000"/>
          <w:sz w:val="28"/>
        </w:rPr>
        <w:t>
      12. Предоставление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производится посредством использования программного обеспечения, размещенного в разделе «Отчеты в оn-line»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13. Арифметико-логический контроль:</w:t>
      </w:r>
      <w:r>
        <w:br/>
      </w:r>
      <w:r>
        <w:rPr>
          <w:rFonts w:ascii="Times New Roman"/>
          <w:b w:val="false"/>
          <w:i w:val="false"/>
          <w:color w:val="000000"/>
          <w:sz w:val="28"/>
        </w:rPr>
        <w:t>
      «Информация о численности работников, вакантных рабочих местах и потребностях предприятия (организации) в работниках по профессиональным группам на отчетный период»:</w:t>
      </w:r>
      <w:r>
        <w:br/>
      </w:r>
      <w:r>
        <w:rPr>
          <w:rFonts w:ascii="Times New Roman"/>
          <w:b w:val="false"/>
          <w:i w:val="false"/>
          <w:color w:val="000000"/>
          <w:sz w:val="28"/>
        </w:rPr>
        <w:t>
      строка 1 = сумме строк 2, 6, 62, 126, 149, 176, 182, 215, 237 по всем графам</w:t>
      </w:r>
      <w:r>
        <w:br/>
      </w:r>
      <w:r>
        <w:rPr>
          <w:rFonts w:ascii="Times New Roman"/>
          <w:b w:val="false"/>
          <w:i w:val="false"/>
          <w:color w:val="000000"/>
          <w:sz w:val="28"/>
        </w:rPr>
        <w:t>
      строка 2 = сумме строк 3 - 5 по всем графам</w:t>
      </w:r>
      <w:r>
        <w:br/>
      </w:r>
      <w:r>
        <w:rPr>
          <w:rFonts w:ascii="Times New Roman"/>
          <w:b w:val="false"/>
          <w:i w:val="false"/>
          <w:color w:val="000000"/>
          <w:sz w:val="28"/>
        </w:rPr>
        <w:t>
      строка 6 = сумме строк 7, 27, 35, 42 по всем графам</w:t>
      </w:r>
      <w:r>
        <w:br/>
      </w:r>
      <w:r>
        <w:rPr>
          <w:rFonts w:ascii="Times New Roman"/>
          <w:b w:val="false"/>
          <w:i w:val="false"/>
          <w:color w:val="000000"/>
          <w:sz w:val="28"/>
        </w:rPr>
        <w:t>
      строка 7 = сумме строк 8 - 26 по всем графам</w:t>
      </w:r>
      <w:r>
        <w:br/>
      </w:r>
      <w:r>
        <w:rPr>
          <w:rFonts w:ascii="Times New Roman"/>
          <w:b w:val="false"/>
          <w:i w:val="false"/>
          <w:color w:val="000000"/>
          <w:sz w:val="28"/>
        </w:rPr>
        <w:t>
      строка 27 = сумме строк 28 - 34 по всем графам</w:t>
      </w:r>
      <w:r>
        <w:br/>
      </w:r>
      <w:r>
        <w:rPr>
          <w:rFonts w:ascii="Times New Roman"/>
          <w:b w:val="false"/>
          <w:i w:val="false"/>
          <w:color w:val="000000"/>
          <w:sz w:val="28"/>
        </w:rPr>
        <w:t>
      строка 35 = сумме строк 36 - 41 по всем графам</w:t>
      </w:r>
      <w:r>
        <w:br/>
      </w:r>
      <w:r>
        <w:rPr>
          <w:rFonts w:ascii="Times New Roman"/>
          <w:b w:val="false"/>
          <w:i w:val="false"/>
          <w:color w:val="000000"/>
          <w:sz w:val="28"/>
        </w:rPr>
        <w:t>
      строка 42 = сумме строк 43 - 61 по всем графам</w:t>
      </w:r>
      <w:r>
        <w:br/>
      </w:r>
      <w:r>
        <w:rPr>
          <w:rFonts w:ascii="Times New Roman"/>
          <w:b w:val="false"/>
          <w:i w:val="false"/>
          <w:color w:val="000000"/>
          <w:sz w:val="28"/>
        </w:rPr>
        <w:t>
      строка 62 = сумме строк 63, 88, 102, 107 по всем графам</w:t>
      </w:r>
      <w:r>
        <w:br/>
      </w:r>
      <w:r>
        <w:rPr>
          <w:rFonts w:ascii="Times New Roman"/>
          <w:b w:val="false"/>
          <w:i w:val="false"/>
          <w:color w:val="000000"/>
          <w:sz w:val="28"/>
        </w:rPr>
        <w:t>
      строка 63 = сумме строк 64 - 87 по всем графам</w:t>
      </w:r>
      <w:r>
        <w:br/>
      </w:r>
      <w:r>
        <w:rPr>
          <w:rFonts w:ascii="Times New Roman"/>
          <w:b w:val="false"/>
          <w:i w:val="false"/>
          <w:color w:val="000000"/>
          <w:sz w:val="28"/>
        </w:rPr>
        <w:t>
      строка 88 = сумме строк 89 - 101 по всем графам</w:t>
      </w:r>
      <w:r>
        <w:br/>
      </w:r>
      <w:r>
        <w:rPr>
          <w:rFonts w:ascii="Times New Roman"/>
          <w:b w:val="false"/>
          <w:i w:val="false"/>
          <w:color w:val="000000"/>
          <w:sz w:val="28"/>
        </w:rPr>
        <w:t>
      строка 102 = сумме строк 103 - 106 по всем графам</w:t>
      </w:r>
      <w:r>
        <w:br/>
      </w:r>
      <w:r>
        <w:rPr>
          <w:rFonts w:ascii="Times New Roman"/>
          <w:b w:val="false"/>
          <w:i w:val="false"/>
          <w:color w:val="000000"/>
          <w:sz w:val="28"/>
        </w:rPr>
        <w:t>
      строка 107 = сумме строк 108 - 125 по всем графам</w:t>
      </w:r>
      <w:r>
        <w:br/>
      </w:r>
      <w:r>
        <w:rPr>
          <w:rFonts w:ascii="Times New Roman"/>
          <w:b w:val="false"/>
          <w:i w:val="false"/>
          <w:color w:val="000000"/>
          <w:sz w:val="28"/>
        </w:rPr>
        <w:t>
      строка 126 = сумме строк 127, 141 по всем графам</w:t>
      </w:r>
      <w:r>
        <w:br/>
      </w:r>
      <w:r>
        <w:rPr>
          <w:rFonts w:ascii="Times New Roman"/>
          <w:b w:val="false"/>
          <w:i w:val="false"/>
          <w:color w:val="000000"/>
          <w:sz w:val="28"/>
        </w:rPr>
        <w:t>
      строка 127 = сумме строк 128 - 140 по всем графам</w:t>
      </w:r>
      <w:r>
        <w:br/>
      </w:r>
      <w:r>
        <w:rPr>
          <w:rFonts w:ascii="Times New Roman"/>
          <w:b w:val="false"/>
          <w:i w:val="false"/>
          <w:color w:val="000000"/>
          <w:sz w:val="28"/>
        </w:rPr>
        <w:t>
      строка 141 = сумме строк 142 - 148 по всем графам</w:t>
      </w:r>
      <w:r>
        <w:br/>
      </w:r>
      <w:r>
        <w:rPr>
          <w:rFonts w:ascii="Times New Roman"/>
          <w:b w:val="false"/>
          <w:i w:val="false"/>
          <w:color w:val="000000"/>
          <w:sz w:val="28"/>
        </w:rPr>
        <w:t>
      строка 149 = сумме строк 150, 168, 169, 174, 175 по всем графам</w:t>
      </w:r>
      <w:r>
        <w:br/>
      </w:r>
      <w:r>
        <w:rPr>
          <w:rFonts w:ascii="Times New Roman"/>
          <w:b w:val="false"/>
          <w:i w:val="false"/>
          <w:color w:val="000000"/>
          <w:sz w:val="28"/>
        </w:rPr>
        <w:t>
      строка 150 = сумме строк 151 - 167 по всем графам</w:t>
      </w:r>
      <w:r>
        <w:br/>
      </w:r>
      <w:r>
        <w:rPr>
          <w:rFonts w:ascii="Times New Roman"/>
          <w:b w:val="false"/>
          <w:i w:val="false"/>
          <w:color w:val="000000"/>
          <w:sz w:val="28"/>
        </w:rPr>
        <w:t>
      строка 169 = сумме строк 170 - 173 по всем графам</w:t>
      </w:r>
      <w:r>
        <w:br/>
      </w:r>
      <w:r>
        <w:rPr>
          <w:rFonts w:ascii="Times New Roman"/>
          <w:b w:val="false"/>
          <w:i w:val="false"/>
          <w:color w:val="000000"/>
          <w:sz w:val="28"/>
        </w:rPr>
        <w:t>
      строка 176 = сумме строк 177 - 181 по всем графам</w:t>
      </w:r>
      <w:r>
        <w:br/>
      </w:r>
      <w:r>
        <w:rPr>
          <w:rFonts w:ascii="Times New Roman"/>
          <w:b w:val="false"/>
          <w:i w:val="false"/>
          <w:color w:val="000000"/>
          <w:sz w:val="28"/>
        </w:rPr>
        <w:t>
      строка 182 = сумме строк 183, 188, 197, 202, 209, 212 по всем графам</w:t>
      </w:r>
      <w:r>
        <w:br/>
      </w:r>
      <w:r>
        <w:rPr>
          <w:rFonts w:ascii="Times New Roman"/>
          <w:b w:val="false"/>
          <w:i w:val="false"/>
          <w:color w:val="000000"/>
          <w:sz w:val="28"/>
        </w:rPr>
        <w:t>
      строка 183 = сумме строк 184 - 187 по всем графам</w:t>
      </w:r>
      <w:r>
        <w:br/>
      </w:r>
      <w:r>
        <w:rPr>
          <w:rFonts w:ascii="Times New Roman"/>
          <w:b w:val="false"/>
          <w:i w:val="false"/>
          <w:color w:val="000000"/>
          <w:sz w:val="28"/>
        </w:rPr>
        <w:t>
      строка 188 = сумме строк 189 - 196 по всем графам</w:t>
      </w:r>
      <w:r>
        <w:br/>
      </w:r>
      <w:r>
        <w:rPr>
          <w:rFonts w:ascii="Times New Roman"/>
          <w:b w:val="false"/>
          <w:i w:val="false"/>
          <w:color w:val="000000"/>
          <w:sz w:val="28"/>
        </w:rPr>
        <w:t>
      строка 197 = сумме строк 198 - 201 по всем графам</w:t>
      </w:r>
      <w:r>
        <w:br/>
      </w:r>
      <w:r>
        <w:rPr>
          <w:rFonts w:ascii="Times New Roman"/>
          <w:b w:val="false"/>
          <w:i w:val="false"/>
          <w:color w:val="000000"/>
          <w:sz w:val="28"/>
        </w:rPr>
        <w:t>
      строка 202 = сумме строк 203 - 208 по всем графам</w:t>
      </w:r>
      <w:r>
        <w:br/>
      </w:r>
      <w:r>
        <w:rPr>
          <w:rFonts w:ascii="Times New Roman"/>
          <w:b w:val="false"/>
          <w:i w:val="false"/>
          <w:color w:val="000000"/>
          <w:sz w:val="28"/>
        </w:rPr>
        <w:t>
      строка 209 = сумме строк 210, 211 по всем графам</w:t>
      </w:r>
      <w:r>
        <w:br/>
      </w:r>
      <w:r>
        <w:rPr>
          <w:rFonts w:ascii="Times New Roman"/>
          <w:b w:val="false"/>
          <w:i w:val="false"/>
          <w:color w:val="000000"/>
          <w:sz w:val="28"/>
        </w:rPr>
        <w:t>
      строка 212 = сумме строк 213, 214 по всем графам</w:t>
      </w:r>
      <w:r>
        <w:br/>
      </w:r>
      <w:r>
        <w:rPr>
          <w:rFonts w:ascii="Times New Roman"/>
          <w:b w:val="false"/>
          <w:i w:val="false"/>
          <w:color w:val="000000"/>
          <w:sz w:val="28"/>
        </w:rPr>
        <w:t>
      строка 215 = сумме строк 216, 224, 232, по всем графам</w:t>
      </w:r>
      <w:r>
        <w:br/>
      </w:r>
      <w:r>
        <w:rPr>
          <w:rFonts w:ascii="Times New Roman"/>
          <w:b w:val="false"/>
          <w:i w:val="false"/>
          <w:color w:val="000000"/>
          <w:sz w:val="28"/>
        </w:rPr>
        <w:t>
      строка 216 = сумме строк 217 - 223 по всем графам</w:t>
      </w:r>
      <w:r>
        <w:br/>
      </w:r>
      <w:r>
        <w:rPr>
          <w:rFonts w:ascii="Times New Roman"/>
          <w:b w:val="false"/>
          <w:i w:val="false"/>
          <w:color w:val="000000"/>
          <w:sz w:val="28"/>
        </w:rPr>
        <w:t>
      строка 224 = сумме строк 225 - 231 по всем графам</w:t>
      </w:r>
      <w:r>
        <w:br/>
      </w:r>
      <w:r>
        <w:rPr>
          <w:rFonts w:ascii="Times New Roman"/>
          <w:b w:val="false"/>
          <w:i w:val="false"/>
          <w:color w:val="000000"/>
          <w:sz w:val="28"/>
        </w:rPr>
        <w:t>
      строка 232 = 233 - 236 по всем графам.</w:t>
      </w:r>
    </w:p>
    <w:bookmarkEnd w:id="10"/>
    <w:bookmarkStart w:name="z55" w:id="1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декабря 2014 года № 71    </w:t>
      </w:r>
    </w:p>
    <w:bookmarkEnd w:id="11"/>
    <w:tbl>
      <w:tblPr>
        <w:tblW w:w="0" w:type="auto"/>
        <w:tblCellSpacing w:w="0" w:type="auto"/>
        <w:tblBorders>
          <w:top w:val="none"/>
          <w:left w:val="none"/>
          <w:bottom w:val="none"/>
          <w:right w:val="none"/>
          <w:insideH w:val="none"/>
          <w:insideV w:val="none"/>
        </w:tblBorders>
      </w:tblPr>
      <w:tblGrid>
        <w:gridCol w:w="3714"/>
        <w:gridCol w:w="135"/>
        <w:gridCol w:w="272"/>
        <w:gridCol w:w="1767"/>
        <w:gridCol w:w="1590"/>
        <w:gridCol w:w="2068"/>
        <w:gridCol w:w="2068"/>
        <w:gridCol w:w="2386"/>
      </w:tblGrid>
      <w:tr>
        <w:trPr>
          <w:trHeight w:val="885" w:hRule="atLeast"/>
        </w:trPr>
        <w:tc>
          <w:tcPr>
            <w:tcW w:w="371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98700" cy="1612900"/>
                          </a:xfrm>
                          <a:prstGeom prst="rect">
                            <a:avLst/>
                          </a:prstGeom>
                        </pic:spPr>
                      </pic:pic>
                    </a:graphicData>
                  </a:graphic>
                </wp:inline>
              </w:drawing>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министрлігінің Статистика комитеті төрағасының 2014 жылғы «__» ___________ №  ___ бұйрығына 5-қосымша</w:t>
            </w:r>
          </w:p>
        </w:tc>
      </w:tr>
      <w:tr>
        <w:trPr>
          <w:trHeight w:val="885"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vMerge/>
            <w:tcBorders>
              <w:top w:val="nil"/>
            </w:tcBorders>
          </w:tcPr>
          <w:p/>
        </w:tc>
      </w:tr>
      <w:tr>
        <w:trPr>
          <w:trHeight w:val="6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1"/>
              <w:gridCol w:w="1013"/>
              <w:gridCol w:w="1013"/>
              <w:gridCol w:w="1013"/>
              <w:gridCol w:w="1351"/>
              <w:gridCol w:w="1689"/>
            </w:tblGrid>
            <w:tr>
              <w:trPr>
                <w:trHeight w:val="70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45" w:hRule="atLeast"/>
              </w:trPr>
              <w:tc>
                <w:tcPr>
                  <w:tcW w:w="1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1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45" w:hRule="atLeast"/>
              </w:trPr>
              <w:tc>
                <w:tcPr>
                  <w:tcW w:w="1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tcBorders>
          </w:tcPr>
          <w:p/>
        </w:tc>
      </w:tr>
      <w:tr>
        <w:trPr>
          <w:trHeight w:val="54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0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1701111</w:t>
            </w:r>
            <w:r>
              <w:br/>
            </w:r>
            <w:r>
              <w:rPr>
                <w:rFonts w:ascii="Times New Roman"/>
                <w:b w:val="false"/>
                <w:i w:val="false"/>
                <w:color w:val="000000"/>
                <w:sz w:val="20"/>
              </w:rPr>
              <w:t>
</w:t>
            </w:r>
            <w:r>
              <w:rPr>
                <w:rFonts w:ascii="Times New Roman"/>
                <w:b w:val="false"/>
                <w:i w:val="false"/>
                <w:color w:val="000000"/>
                <w:sz w:val="20"/>
              </w:rPr>
              <w:t>Код статистической формы 1701111</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 санын есептелген жалақы мөлшері бойынша бөлу туралы есеп</w:t>
            </w:r>
            <w:r>
              <w:br/>
            </w:r>
            <w:r>
              <w:rPr>
                <w:rFonts w:ascii="Times New Roman"/>
                <w:b w:val="false"/>
                <w:i w:val="false"/>
                <w:color w:val="000000"/>
                <w:sz w:val="20"/>
              </w:rPr>
              <w:t>
</w:t>
            </w:r>
            <w:r>
              <w:rPr>
                <w:rFonts w:ascii="Times New Roman"/>
                <w:b w:val="false"/>
                <w:i w:val="false"/>
                <w:color w:val="000000"/>
                <w:sz w:val="20"/>
              </w:rPr>
              <w:t>Отчет о распределении численности работников по размерам начисленной заработной платы</w:t>
            </w:r>
          </w:p>
        </w:tc>
      </w:tr>
      <w:tr>
        <w:trPr>
          <w:trHeight w:val="90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 (ЗП)</w:t>
            </w:r>
          </w:p>
        </w:tc>
        <w:tc>
          <w:tcPr>
            <w:tcW w:w="0" w:type="auto"/>
            <w:gridSpan w:val="5"/>
            <w:vMerge/>
            <w:tcBorders>
              <w:top w:val="nil"/>
            </w:tcBorders>
          </w:tcPr>
          <w:p/>
        </w:tc>
      </w:tr>
      <w:tr>
        <w:trPr>
          <w:trHeight w:val="49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жылда бір рет</w:t>
            </w:r>
            <w:r>
              <w:br/>
            </w:r>
            <w:r>
              <w:rPr>
                <w:rFonts w:ascii="Times New Roman"/>
                <w:b w:val="false"/>
                <w:i w:val="false"/>
                <w:color w:val="000000"/>
                <w:sz w:val="20"/>
              </w:rPr>
              <w:t>
</w:t>
            </w:r>
            <w:r>
              <w:rPr>
                <w:rFonts w:ascii="Times New Roman"/>
                <w:b w:val="false"/>
                <w:i w:val="false"/>
                <w:color w:val="000000"/>
                <w:sz w:val="20"/>
              </w:rPr>
              <w:t>Один раз в два года</w:t>
            </w:r>
          </w:p>
        </w:tc>
        <w:tc>
          <w:tcPr>
            <w:tcW w:w="17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r>
              <w:br/>
            </w:r>
            <w:r>
              <w:rPr>
                <w:rFonts w:ascii="Times New Roman"/>
                <w:b w:val="false"/>
                <w:i w:val="false"/>
                <w:color w:val="000000"/>
                <w:sz w:val="20"/>
              </w:rPr>
              <w:t>
</w:t>
            </w:r>
            <w:r>
              <w:rPr>
                <w:rFonts w:ascii="Times New Roman"/>
                <w:b w:val="false"/>
                <w:i w:val="false"/>
                <w:color w:val="000000"/>
                <w:sz w:val="20"/>
              </w:rPr>
              <w:t>июнь</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020"/>
              <w:gridCol w:w="1020"/>
              <w:gridCol w:w="1026"/>
            </w:tblGrid>
            <w:tr>
              <w:trPr>
                <w:trHeight w:val="30" w:hRule="atLeast"/>
              </w:trPr>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38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05"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2-ШК «Шағын кәсіпорынның қызметі туралы» статистикалық нысан бойынша есепті беретіндерден басқа,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 xml:space="preserve">Представляют все юридические лица и (или) их структурные и обособленные подразделения, кроме отчитывающихся по статистической форме «О деятельности малого предприятия», 2-МП. </w:t>
            </w:r>
          </w:p>
        </w:tc>
      </w:tr>
      <w:tr>
        <w:trPr>
          <w:trHeight w:val="435"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20 шілдесі.</w:t>
            </w:r>
            <w:r>
              <w:br/>
            </w:r>
            <w:r>
              <w:rPr>
                <w:rFonts w:ascii="Times New Roman"/>
                <w:b w:val="false"/>
                <w:i w:val="false"/>
                <w:color w:val="000000"/>
                <w:sz w:val="20"/>
              </w:rPr>
              <w:t>
</w:t>
            </w:r>
            <w:r>
              <w:rPr>
                <w:rFonts w:ascii="Times New Roman"/>
                <w:b w:val="false"/>
                <w:i w:val="false"/>
                <w:color w:val="000000"/>
                <w:sz w:val="20"/>
              </w:rPr>
              <w:t>Срок представления – 20 июля отчетного периода.</w:t>
            </w:r>
          </w:p>
        </w:tc>
      </w:tr>
      <w:tr>
        <w:trPr>
          <w:trHeight w:val="61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580"/>
              <w:gridCol w:w="580"/>
              <w:gridCol w:w="580"/>
              <w:gridCol w:w="580"/>
              <w:gridCol w:w="580"/>
              <w:gridCol w:w="580"/>
              <w:gridCol w:w="580"/>
              <w:gridCol w:w="580"/>
              <w:gridCol w:w="580"/>
              <w:gridCol w:w="580"/>
              <w:gridCol w:w="586"/>
            </w:tblGrid>
            <w:tr>
              <w:trPr>
                <w:trHeight w:val="450" w:hRule="atLeast"/>
              </w:trPr>
              <w:tc>
                <w:tcPr>
                  <w:tcW w:w="1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Есепті айда толық жұмыс істеген қызметкерлердің тізімдік санын және жалақы қорын көрсетіңіз</w:t>
      </w:r>
      <w:r>
        <w:br/>
      </w:r>
      <w:r>
        <w:rPr>
          <w:rFonts w:ascii="Times New Roman"/>
          <w:b w:val="false"/>
          <w:i w:val="false"/>
          <w:color w:val="000000"/>
          <w:sz w:val="28"/>
        </w:rPr>
        <w:t>
Укажите списочную численность и фонд заработной платы работников, отработавших полностью отчетный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3302"/>
        <w:gridCol w:w="2437"/>
        <w:gridCol w:w="2437"/>
        <w:gridCol w:w="2290"/>
        <w:gridCol w:w="2598"/>
      </w:tblGrid>
      <w:tr>
        <w:trPr>
          <w:trHeight w:val="1110" w:hRule="atLeast"/>
        </w:trPr>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айға есептелген жалақының мөлшері</w:t>
            </w:r>
            <w:r>
              <w:br/>
            </w:r>
            <w:r>
              <w:rPr>
                <w:rFonts w:ascii="Times New Roman"/>
                <w:b w:val="false"/>
                <w:i w:val="false"/>
                <w:color w:val="000000"/>
                <w:sz w:val="20"/>
              </w:rPr>
              <w:t>
</w:t>
            </w:r>
            <w:r>
              <w:rPr>
                <w:rFonts w:ascii="Times New Roman"/>
                <w:b w:val="false"/>
                <w:i w:val="false"/>
                <w:color w:val="000000"/>
                <w:sz w:val="20"/>
              </w:rPr>
              <w:t>Размер начисленной заработной платы 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айда толық жұмыс істеген 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полностью отработавших отчетный месяц,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мың теңге (ондық белгімен)</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 (с десятичным знаком)</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нее женщин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әйелдердің</w:t>
            </w:r>
          </w:p>
          <w:p>
            <w:pPr>
              <w:spacing w:after="20"/>
              <w:ind w:left="20"/>
              <w:jc w:val="both"/>
            </w:pPr>
            <w:r>
              <w:rPr>
                <w:rFonts w:ascii="Times New Roman"/>
                <w:b w:val="false"/>
                <w:i w:val="false"/>
                <w:color w:val="000000"/>
                <w:sz w:val="20"/>
              </w:rPr>
              <w:t>из него женщин</w:t>
            </w:r>
          </w:p>
        </w:tc>
      </w:tr>
      <w:tr>
        <w:trPr>
          <w:trHeight w:val="13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20000 теңгеге дейін</w:t>
            </w:r>
            <w:r>
              <w:br/>
            </w:r>
            <w:r>
              <w:rPr>
                <w:rFonts w:ascii="Times New Roman"/>
                <w:b w:val="false"/>
                <w:i w:val="false"/>
                <w:color w:val="000000"/>
                <w:sz w:val="20"/>
              </w:rPr>
              <w:t>
</w:t>
            </w:r>
            <w:r>
              <w:rPr>
                <w:rFonts w:ascii="Times New Roman"/>
                <w:b w:val="false"/>
                <w:i w:val="false"/>
                <w:color w:val="000000"/>
                <w:sz w:val="20"/>
              </w:rPr>
              <w:t>до 20000 тенге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20001-ден 30000 теңгеге дейін</w:t>
            </w:r>
            <w:r>
              <w:br/>
            </w:r>
            <w:r>
              <w:rPr>
                <w:rFonts w:ascii="Times New Roman"/>
                <w:b w:val="false"/>
                <w:i w:val="false"/>
                <w:color w:val="000000"/>
                <w:sz w:val="20"/>
              </w:rPr>
              <w:t>
</w:t>
            </w:r>
            <w:r>
              <w:rPr>
                <w:rFonts w:ascii="Times New Roman"/>
                <w:b w:val="false"/>
                <w:i w:val="false"/>
                <w:color w:val="000000"/>
                <w:sz w:val="20"/>
              </w:rPr>
              <w:t>от 20001 до 30000 тенге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30001-ден 45000 теңгеге дейін</w:t>
            </w:r>
            <w:r>
              <w:br/>
            </w:r>
            <w:r>
              <w:rPr>
                <w:rFonts w:ascii="Times New Roman"/>
                <w:b w:val="false"/>
                <w:i w:val="false"/>
                <w:color w:val="000000"/>
                <w:sz w:val="20"/>
              </w:rPr>
              <w:t>
</w:t>
            </w:r>
            <w:r>
              <w:rPr>
                <w:rFonts w:ascii="Times New Roman"/>
                <w:b w:val="false"/>
                <w:i w:val="false"/>
                <w:color w:val="000000"/>
                <w:sz w:val="20"/>
              </w:rPr>
              <w:t>от 30001 до 45000 тенге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45001-ден 60000 теңгеге дейін</w:t>
            </w:r>
            <w:r>
              <w:br/>
            </w:r>
            <w:r>
              <w:rPr>
                <w:rFonts w:ascii="Times New Roman"/>
                <w:b w:val="false"/>
                <w:i w:val="false"/>
                <w:color w:val="000000"/>
                <w:sz w:val="20"/>
              </w:rPr>
              <w:t>
</w:t>
            </w:r>
            <w:r>
              <w:rPr>
                <w:rFonts w:ascii="Times New Roman"/>
                <w:b w:val="false"/>
                <w:i w:val="false"/>
                <w:color w:val="000000"/>
                <w:sz w:val="20"/>
              </w:rPr>
              <w:t>от 45001 до 60000 тенге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60001-ден 75000 теңгеге дейін</w:t>
            </w:r>
            <w:r>
              <w:br/>
            </w:r>
            <w:r>
              <w:rPr>
                <w:rFonts w:ascii="Times New Roman"/>
                <w:b w:val="false"/>
                <w:i w:val="false"/>
                <w:color w:val="000000"/>
                <w:sz w:val="20"/>
              </w:rPr>
              <w:t>
</w:t>
            </w:r>
            <w:r>
              <w:rPr>
                <w:rFonts w:ascii="Times New Roman"/>
                <w:b w:val="false"/>
                <w:i w:val="false"/>
                <w:color w:val="000000"/>
                <w:sz w:val="20"/>
              </w:rPr>
              <w:t>от 60001 до 75000 тенге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75001-ден 90000 теңгеге дейін</w:t>
            </w:r>
            <w:r>
              <w:br/>
            </w:r>
            <w:r>
              <w:rPr>
                <w:rFonts w:ascii="Times New Roman"/>
                <w:b w:val="false"/>
                <w:i w:val="false"/>
                <w:color w:val="000000"/>
                <w:sz w:val="20"/>
              </w:rPr>
              <w:t>
</w:t>
            </w:r>
            <w:r>
              <w:rPr>
                <w:rFonts w:ascii="Times New Roman"/>
                <w:b w:val="false"/>
                <w:i w:val="false"/>
                <w:color w:val="000000"/>
                <w:sz w:val="20"/>
              </w:rPr>
              <w:t>от 75001 до 90000 тенге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90001-ден 105000 теңгеге дейін</w:t>
            </w:r>
            <w:r>
              <w:br/>
            </w:r>
            <w:r>
              <w:rPr>
                <w:rFonts w:ascii="Times New Roman"/>
                <w:b w:val="false"/>
                <w:i w:val="false"/>
                <w:color w:val="000000"/>
                <w:sz w:val="20"/>
              </w:rPr>
              <w:t>
</w:t>
            </w:r>
            <w:r>
              <w:rPr>
                <w:rFonts w:ascii="Times New Roman"/>
                <w:b w:val="false"/>
                <w:i w:val="false"/>
                <w:color w:val="000000"/>
                <w:sz w:val="20"/>
              </w:rPr>
              <w:t>от 90001 до 105000 тенге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105001-ден 120000 теңгеге дейін</w:t>
            </w:r>
            <w:r>
              <w:br/>
            </w:r>
            <w:r>
              <w:rPr>
                <w:rFonts w:ascii="Times New Roman"/>
                <w:b w:val="false"/>
                <w:i w:val="false"/>
                <w:color w:val="000000"/>
                <w:sz w:val="20"/>
              </w:rPr>
              <w:t>
</w:t>
            </w:r>
            <w:r>
              <w:rPr>
                <w:rFonts w:ascii="Times New Roman"/>
                <w:b w:val="false"/>
                <w:i w:val="false"/>
                <w:color w:val="000000"/>
                <w:sz w:val="20"/>
              </w:rPr>
              <w:t>от 105001 до 120000 тенге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120001-ден 135000 теңгеге дейін</w:t>
            </w:r>
            <w:r>
              <w:br/>
            </w:r>
            <w:r>
              <w:rPr>
                <w:rFonts w:ascii="Times New Roman"/>
                <w:b w:val="false"/>
                <w:i w:val="false"/>
                <w:color w:val="000000"/>
                <w:sz w:val="20"/>
              </w:rPr>
              <w:t>
</w:t>
            </w:r>
            <w:r>
              <w:rPr>
                <w:rFonts w:ascii="Times New Roman"/>
                <w:b w:val="false"/>
                <w:i w:val="false"/>
                <w:color w:val="000000"/>
                <w:sz w:val="20"/>
              </w:rPr>
              <w:t>от 120001 до 135000 тенге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135001-ден 150000 теңгеге дейін</w:t>
            </w:r>
            <w:r>
              <w:br/>
            </w:r>
            <w:r>
              <w:rPr>
                <w:rFonts w:ascii="Times New Roman"/>
                <w:b w:val="false"/>
                <w:i w:val="false"/>
                <w:color w:val="000000"/>
                <w:sz w:val="20"/>
              </w:rPr>
              <w:t>
</w:t>
            </w:r>
            <w:r>
              <w:rPr>
                <w:rFonts w:ascii="Times New Roman"/>
                <w:b w:val="false"/>
                <w:i w:val="false"/>
                <w:color w:val="000000"/>
                <w:sz w:val="20"/>
              </w:rPr>
              <w:t>от 135001 до 150000 тенге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150001-ден 180000 теңгеге дейін</w:t>
            </w:r>
            <w:r>
              <w:br/>
            </w:r>
            <w:r>
              <w:rPr>
                <w:rFonts w:ascii="Times New Roman"/>
                <w:b w:val="false"/>
                <w:i w:val="false"/>
                <w:color w:val="000000"/>
                <w:sz w:val="20"/>
              </w:rPr>
              <w:t>
</w:t>
            </w:r>
            <w:r>
              <w:rPr>
                <w:rFonts w:ascii="Times New Roman"/>
                <w:b w:val="false"/>
                <w:i w:val="false"/>
                <w:color w:val="000000"/>
                <w:sz w:val="20"/>
              </w:rPr>
              <w:t>от 150001 до 180000 тенге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180001-ден 210000 теңгеге дейін</w:t>
            </w:r>
            <w:r>
              <w:br/>
            </w:r>
            <w:r>
              <w:rPr>
                <w:rFonts w:ascii="Times New Roman"/>
                <w:b w:val="false"/>
                <w:i w:val="false"/>
                <w:color w:val="000000"/>
                <w:sz w:val="20"/>
              </w:rPr>
              <w:t>
</w:t>
            </w:r>
            <w:r>
              <w:rPr>
                <w:rFonts w:ascii="Times New Roman"/>
                <w:b w:val="false"/>
                <w:i w:val="false"/>
                <w:color w:val="000000"/>
                <w:sz w:val="20"/>
              </w:rPr>
              <w:t>от 180001 до 210000 тенге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210001-ден 240000 теңгеге дейін</w:t>
            </w:r>
            <w:r>
              <w:br/>
            </w:r>
            <w:r>
              <w:rPr>
                <w:rFonts w:ascii="Times New Roman"/>
                <w:b w:val="false"/>
                <w:i w:val="false"/>
                <w:color w:val="000000"/>
                <w:sz w:val="20"/>
              </w:rPr>
              <w:t>
</w:t>
            </w:r>
            <w:r>
              <w:rPr>
                <w:rFonts w:ascii="Times New Roman"/>
                <w:b w:val="false"/>
                <w:i w:val="false"/>
                <w:color w:val="000000"/>
                <w:sz w:val="20"/>
              </w:rPr>
              <w:t>от 210001 до 240000 тенге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240001-ден 270000 теңгеге дейін</w:t>
            </w:r>
            <w:r>
              <w:br/>
            </w:r>
            <w:r>
              <w:rPr>
                <w:rFonts w:ascii="Times New Roman"/>
                <w:b w:val="false"/>
                <w:i w:val="false"/>
                <w:color w:val="000000"/>
                <w:sz w:val="20"/>
              </w:rPr>
              <w:t>
</w:t>
            </w:r>
            <w:r>
              <w:rPr>
                <w:rFonts w:ascii="Times New Roman"/>
                <w:b w:val="false"/>
                <w:i w:val="false"/>
                <w:color w:val="000000"/>
                <w:sz w:val="20"/>
              </w:rPr>
              <w:t>от 240001 до 270000 тенге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270001-ден 300000 теңгеге дейін</w:t>
            </w:r>
            <w:r>
              <w:br/>
            </w:r>
            <w:r>
              <w:rPr>
                <w:rFonts w:ascii="Times New Roman"/>
                <w:b w:val="false"/>
                <w:i w:val="false"/>
                <w:color w:val="000000"/>
                <w:sz w:val="20"/>
              </w:rPr>
              <w:t>
</w:t>
            </w:r>
            <w:r>
              <w:rPr>
                <w:rFonts w:ascii="Times New Roman"/>
                <w:b w:val="false"/>
                <w:i w:val="false"/>
                <w:color w:val="000000"/>
                <w:sz w:val="20"/>
              </w:rPr>
              <w:t>от 270001 до 300000 тенге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300001-ден 330000 теңгеге дейін</w:t>
            </w:r>
            <w:r>
              <w:br/>
            </w:r>
            <w:r>
              <w:rPr>
                <w:rFonts w:ascii="Times New Roman"/>
                <w:b w:val="false"/>
                <w:i w:val="false"/>
                <w:color w:val="000000"/>
                <w:sz w:val="20"/>
              </w:rPr>
              <w:t>
</w:t>
            </w:r>
            <w:r>
              <w:rPr>
                <w:rFonts w:ascii="Times New Roman"/>
                <w:b w:val="false"/>
                <w:i w:val="false"/>
                <w:color w:val="000000"/>
                <w:sz w:val="20"/>
              </w:rPr>
              <w:t>от 300001 до 330000 тенге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330001-ден 360000 теңгеге дейін</w:t>
            </w:r>
            <w:r>
              <w:br/>
            </w:r>
            <w:r>
              <w:rPr>
                <w:rFonts w:ascii="Times New Roman"/>
                <w:b w:val="false"/>
                <w:i w:val="false"/>
                <w:color w:val="000000"/>
                <w:sz w:val="20"/>
              </w:rPr>
              <w:t>
</w:t>
            </w:r>
            <w:r>
              <w:rPr>
                <w:rFonts w:ascii="Times New Roman"/>
                <w:b w:val="false"/>
                <w:i w:val="false"/>
                <w:color w:val="000000"/>
                <w:sz w:val="20"/>
              </w:rPr>
              <w:t>от 330001 до 360000 тенге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360001-ден 390000 теңгеге дейін</w:t>
            </w:r>
            <w:r>
              <w:br/>
            </w:r>
            <w:r>
              <w:rPr>
                <w:rFonts w:ascii="Times New Roman"/>
                <w:b w:val="false"/>
                <w:i w:val="false"/>
                <w:color w:val="000000"/>
                <w:sz w:val="20"/>
              </w:rPr>
              <w:t>
</w:t>
            </w:r>
            <w:r>
              <w:rPr>
                <w:rFonts w:ascii="Times New Roman"/>
                <w:b w:val="false"/>
                <w:i w:val="false"/>
                <w:color w:val="000000"/>
                <w:sz w:val="20"/>
              </w:rPr>
              <w:t>от 360001 до 390000 тенге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390000 теңгеден астам</w:t>
            </w:r>
            <w:r>
              <w:br/>
            </w:r>
            <w:r>
              <w:rPr>
                <w:rFonts w:ascii="Times New Roman"/>
                <w:b w:val="false"/>
                <w:i w:val="false"/>
                <w:color w:val="000000"/>
                <w:sz w:val="20"/>
              </w:rPr>
              <w:t>
</w:t>
            </w:r>
            <w:r>
              <w:rPr>
                <w:rFonts w:ascii="Times New Roman"/>
                <w:b w:val="false"/>
                <w:i w:val="false"/>
                <w:color w:val="000000"/>
                <w:sz w:val="20"/>
              </w:rPr>
              <w:t>свыше 390000 тенге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xml:space="preserve">
Наименование ________________________    Адрес </w:t>
      </w:r>
      <w:r>
        <w:rPr>
          <w:rFonts w:ascii="Times New Roman"/>
          <w:b/>
          <w:i w:val="false"/>
          <w:color w:val="000000"/>
          <w:sz w:val="28"/>
        </w:rPr>
        <w:t>____________________</w:t>
      </w:r>
      <w:r>
        <w:br/>
      </w:r>
      <w:r>
        <w:rPr>
          <w:rFonts w:ascii="Times New Roman"/>
          <w:b w:val="false"/>
          <w:i w:val="false"/>
          <w:color w:val="000000"/>
          <w:sz w:val="28"/>
        </w:rPr>
        <w:t>
_____________________________________          ______________________</w:t>
      </w:r>
    </w:p>
    <w:p>
      <w:pPr>
        <w:spacing w:after="0"/>
        <w:ind w:left="0"/>
        <w:jc w:val="both"/>
      </w:pPr>
      <w:r>
        <w:rPr>
          <w:rFonts w:ascii="Times New Roman"/>
          <w:b/>
          <w:i w:val="false"/>
          <w:color w:val="000000"/>
          <w:sz w:val="28"/>
        </w:rPr>
        <w:t>Телефоны _</w:t>
      </w:r>
      <w:r>
        <w:rPr>
          <w:rFonts w:ascii="Times New Roman"/>
          <w:b w:val="false"/>
          <w:i w:val="false"/>
          <w:color w:val="000000"/>
          <w:sz w:val="28"/>
        </w:rPr>
        <w:t>____________________________________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    </w:t>
      </w:r>
    </w:p>
    <w:bookmarkStart w:name="z56" w:id="1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декабря 2014 года № 71    </w:t>
      </w:r>
    </w:p>
    <w:bookmarkEnd w:id="12"/>
    <w:bookmarkStart w:name="z57" w:id="1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 распределении численности работников по размерам начисленной</w:t>
      </w:r>
      <w:r>
        <w:br/>
      </w:r>
      <w:r>
        <w:rPr>
          <w:rFonts w:ascii="Times New Roman"/>
          <w:b/>
          <w:i w:val="false"/>
          <w:color w:val="000000"/>
        </w:rPr>
        <w:t>
заработной платы» (код 1701111, индекс 1-Т (ЗП),</w:t>
      </w:r>
      <w:r>
        <w:br/>
      </w:r>
      <w:r>
        <w:rPr>
          <w:rFonts w:ascii="Times New Roman"/>
          <w:b/>
          <w:i w:val="false"/>
          <w:color w:val="000000"/>
        </w:rPr>
        <w:t>
периодичность один раз в два года)</w:t>
      </w:r>
    </w:p>
    <w:bookmarkEnd w:id="13"/>
    <w:bookmarkStart w:name="z58" w:id="1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 распределении численности работников по размерам начисленной заработной платы» (код 1701111, индекс 1-Т (ЗП), периодичность один раз в два года)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 распределении численности работников по размерам начисленной заработной платы» (код 1701111, индекс 1-Т (ЗП), периодичность один раз в два года).</w:t>
      </w:r>
      <w:r>
        <w:br/>
      </w:r>
      <w:r>
        <w:rPr>
          <w:rFonts w:ascii="Times New Roman"/>
          <w:b w:val="false"/>
          <w:i w:val="false"/>
          <w:color w:val="000000"/>
          <w:sz w:val="28"/>
        </w:rPr>
        <w:t>
</w:t>
      </w:r>
      <w:r>
        <w:rPr>
          <w:rFonts w:ascii="Times New Roman"/>
          <w:b w:val="false"/>
          <w:i w:val="false"/>
          <w:color w:val="000000"/>
          <w:sz w:val="28"/>
        </w:rPr>
        <w:t>
      2. Указанную статистическую форму заполняют и представляют юридические лица и их филиалы и представительства по месту своего нахождения, независимо от их принадлежности и формы собственности.</w:t>
      </w:r>
      <w:r>
        <w:br/>
      </w:r>
      <w:r>
        <w:rPr>
          <w:rFonts w:ascii="Times New Roman"/>
          <w:b w:val="false"/>
          <w:i w:val="false"/>
          <w:color w:val="000000"/>
          <w:sz w:val="28"/>
        </w:rPr>
        <w:t>
      Юридическое лицо представляет статистическому органу по месту своего нахождения отчет без данных по филиалам и представительствам юридического лица, расположенным на территории других областей и отчитывающимся по месту их нахождения соответствующим территориальным органам государственной статистики.</w:t>
      </w:r>
      <w:r>
        <w:br/>
      </w:r>
      <w:r>
        <w:rPr>
          <w:rFonts w:ascii="Times New Roman"/>
          <w:b w:val="false"/>
          <w:i w:val="false"/>
          <w:color w:val="000000"/>
          <w:sz w:val="28"/>
        </w:rPr>
        <w:t>
</w:t>
      </w:r>
      <w:r>
        <w:rPr>
          <w:rFonts w:ascii="Times New Roman"/>
          <w:b w:val="false"/>
          <w:i w:val="false"/>
          <w:color w:val="000000"/>
          <w:sz w:val="28"/>
        </w:rPr>
        <w:t>
      3. Данная статистическая форма заполняется за июнь месяц отчетного периода.</w:t>
      </w:r>
      <w:r>
        <w:br/>
      </w:r>
      <w:r>
        <w:rPr>
          <w:rFonts w:ascii="Times New Roman"/>
          <w:b w:val="false"/>
          <w:i w:val="false"/>
          <w:color w:val="000000"/>
          <w:sz w:val="28"/>
        </w:rPr>
        <w:t>
      Источником для заполнения отчета служат расчетные и расчетно-платежные ведомости начисления заработной платы и другие документы, содержащие данные о начисленной заработной плате, премиях и других выплатах из фонда заработной платы (в денежной и натуральной формах).</w:t>
      </w:r>
      <w:r>
        <w:br/>
      </w:r>
      <w:r>
        <w:rPr>
          <w:rFonts w:ascii="Times New Roman"/>
          <w:b w:val="false"/>
          <w:i w:val="false"/>
          <w:color w:val="000000"/>
          <w:sz w:val="28"/>
        </w:rPr>
        <w:t>
</w:t>
      </w:r>
      <w:r>
        <w:rPr>
          <w:rFonts w:ascii="Times New Roman"/>
          <w:b w:val="false"/>
          <w:i w:val="false"/>
          <w:color w:val="000000"/>
          <w:sz w:val="28"/>
        </w:rPr>
        <w:t>
      4. При заполнении данных по размеру начисленной заработной платы за отчетный месяц учитываются начисленные суммы, входящие в состав фонда заработной платы, как связанные с отработанным временем, так и начисленные работнику за непроработанное время, в течение которого за ним сохраняется заработная плата, независимо от того выплачена она фактически или нет. Налоги и другие обязательные платежи из начисленной заработной платы не исключаются.</w:t>
      </w:r>
      <w:r>
        <w:br/>
      </w:r>
      <w:r>
        <w:rPr>
          <w:rFonts w:ascii="Times New Roman"/>
          <w:b w:val="false"/>
          <w:i w:val="false"/>
          <w:color w:val="000000"/>
          <w:sz w:val="28"/>
        </w:rPr>
        <w:t>
</w:t>
      </w:r>
      <w:r>
        <w:rPr>
          <w:rFonts w:ascii="Times New Roman"/>
          <w:b w:val="false"/>
          <w:i w:val="false"/>
          <w:color w:val="000000"/>
          <w:sz w:val="28"/>
        </w:rPr>
        <w:t>
      5. При заполнении данных по списочной численности работников учитывается численность лиц, принятых по трудовому договору, независимо от срока его заключения.</w:t>
      </w:r>
      <w:r>
        <w:br/>
      </w:r>
      <w:r>
        <w:rPr>
          <w:rFonts w:ascii="Times New Roman"/>
          <w:b w:val="false"/>
          <w:i w:val="false"/>
          <w:color w:val="000000"/>
          <w:sz w:val="28"/>
        </w:rPr>
        <w:t>
</w:t>
      </w:r>
      <w:r>
        <w:rPr>
          <w:rFonts w:ascii="Times New Roman"/>
          <w:b w:val="false"/>
          <w:i w:val="false"/>
          <w:color w:val="000000"/>
          <w:sz w:val="28"/>
        </w:rPr>
        <w:t>
      6. Не включаются в отчет следующие работники:</w:t>
      </w:r>
      <w:r>
        <w:br/>
      </w:r>
      <w:r>
        <w:rPr>
          <w:rFonts w:ascii="Times New Roman"/>
          <w:b w:val="false"/>
          <w:i w:val="false"/>
          <w:color w:val="000000"/>
          <w:sz w:val="28"/>
        </w:rPr>
        <w:t>
      1) принятые на работу после 1 июня;</w:t>
      </w:r>
      <w:r>
        <w:br/>
      </w:r>
      <w:r>
        <w:rPr>
          <w:rFonts w:ascii="Times New Roman"/>
          <w:b w:val="false"/>
          <w:i w:val="false"/>
          <w:color w:val="000000"/>
          <w:sz w:val="28"/>
        </w:rPr>
        <w:t>
      2) уволенные до 30 июня;</w:t>
      </w:r>
      <w:r>
        <w:br/>
      </w:r>
      <w:r>
        <w:rPr>
          <w:rFonts w:ascii="Times New Roman"/>
          <w:b w:val="false"/>
          <w:i w:val="false"/>
          <w:color w:val="000000"/>
          <w:sz w:val="28"/>
        </w:rPr>
        <w:t>
      3) находящиеся в отпуске без сохранения заработной платы, в связи с простоем производства;</w:t>
      </w:r>
      <w:r>
        <w:br/>
      </w:r>
      <w:r>
        <w:rPr>
          <w:rFonts w:ascii="Times New Roman"/>
          <w:b w:val="false"/>
          <w:i w:val="false"/>
          <w:color w:val="000000"/>
          <w:sz w:val="28"/>
        </w:rPr>
        <w:t>
      4) работающие на неполной ставке (окладе) в соответствии со штатным расписанием, а также принятые на работу (или переведенные временно) на неполный рабочий день или неполную рабочую неделю;</w:t>
      </w:r>
      <w:r>
        <w:br/>
      </w:r>
      <w:r>
        <w:rPr>
          <w:rFonts w:ascii="Times New Roman"/>
          <w:b w:val="false"/>
          <w:i w:val="false"/>
          <w:color w:val="000000"/>
          <w:sz w:val="28"/>
        </w:rPr>
        <w:t>
      5) обучающиеся в организациях образования, проходящие производственную практику в организации и зачисленные на рабочие места или должности;</w:t>
      </w:r>
      <w:r>
        <w:br/>
      </w:r>
      <w:r>
        <w:rPr>
          <w:rFonts w:ascii="Times New Roman"/>
          <w:b w:val="false"/>
          <w:i w:val="false"/>
          <w:color w:val="000000"/>
          <w:sz w:val="28"/>
        </w:rPr>
        <w:t>
      6) неявившиеся на работу по временной нетрудоспособности (в течение всего периода болезни до возвращения на работу в соответствии с листками нетрудоспособности или до выбытия по инвалидности);</w:t>
      </w:r>
      <w:r>
        <w:br/>
      </w:r>
      <w:r>
        <w:rPr>
          <w:rFonts w:ascii="Times New Roman"/>
          <w:b w:val="false"/>
          <w:i w:val="false"/>
          <w:color w:val="000000"/>
          <w:sz w:val="28"/>
        </w:rPr>
        <w:t>
      7) находящиеся в отпусках по беременности и родам;</w:t>
      </w:r>
      <w:r>
        <w:br/>
      </w:r>
      <w:r>
        <w:rPr>
          <w:rFonts w:ascii="Times New Roman"/>
          <w:b w:val="false"/>
          <w:i w:val="false"/>
          <w:color w:val="000000"/>
          <w:sz w:val="28"/>
        </w:rPr>
        <w:t>
      8) временно отвлекающиеся на сельскохозяйственные и другие работы, если заработную плату от предприятия (организации) они получали не полностью, а частично;</w:t>
      </w:r>
      <w:r>
        <w:br/>
      </w:r>
      <w:r>
        <w:rPr>
          <w:rFonts w:ascii="Times New Roman"/>
          <w:b w:val="false"/>
          <w:i w:val="false"/>
          <w:color w:val="000000"/>
          <w:sz w:val="28"/>
        </w:rPr>
        <w:t>
      9) совершившие прогулы, включая работников, подвергнутых административному аресту за административные правонарушения;</w:t>
      </w:r>
      <w:r>
        <w:br/>
      </w:r>
      <w:r>
        <w:rPr>
          <w:rFonts w:ascii="Times New Roman"/>
          <w:b w:val="false"/>
          <w:i w:val="false"/>
          <w:color w:val="000000"/>
          <w:sz w:val="28"/>
        </w:rPr>
        <w:t>
      10) имеющие целодневные неоплаченные простои;</w:t>
      </w:r>
      <w:r>
        <w:br/>
      </w:r>
      <w:r>
        <w:rPr>
          <w:rFonts w:ascii="Times New Roman"/>
          <w:b w:val="false"/>
          <w:i w:val="false"/>
          <w:color w:val="000000"/>
          <w:sz w:val="28"/>
        </w:rPr>
        <w:t>
      11) рабочие-сдельщики, не выполнившие месячного производственного задания;</w:t>
      </w:r>
      <w:r>
        <w:br/>
      </w:r>
      <w:r>
        <w:rPr>
          <w:rFonts w:ascii="Times New Roman"/>
          <w:b w:val="false"/>
          <w:i w:val="false"/>
          <w:color w:val="000000"/>
          <w:sz w:val="28"/>
        </w:rPr>
        <w:t>
      12) обучающиеся в организациях образования либо в организациях, имеющих право на ведение образовательной деятельности (вечерних или заочных), и находящиеся в оплачиваемых или неоплачиваемых дополнительных учебных отпусках на период сдачи экзаменов, подготовки и защиты дипломного проекта (работы), сдачи выпускных экзаменов, а также работники, поступающие в соответствующие организации образования и находящиеся в отпуске без сохранения заработной платы для сдачи вступительных экзаменов по соглашению сторон на основании заявления работника;</w:t>
      </w:r>
      <w:r>
        <w:br/>
      </w:r>
      <w:r>
        <w:rPr>
          <w:rFonts w:ascii="Times New Roman"/>
          <w:b w:val="false"/>
          <w:i w:val="false"/>
          <w:color w:val="000000"/>
          <w:sz w:val="28"/>
        </w:rPr>
        <w:t>
      13) находящиеся в служебных командировках за границей.</w:t>
      </w:r>
      <w:r>
        <w:br/>
      </w:r>
      <w:r>
        <w:rPr>
          <w:rFonts w:ascii="Times New Roman"/>
          <w:b w:val="false"/>
          <w:i w:val="false"/>
          <w:color w:val="000000"/>
          <w:sz w:val="28"/>
        </w:rPr>
        <w:t>
</w:t>
      </w:r>
      <w:r>
        <w:rPr>
          <w:rFonts w:ascii="Times New Roman"/>
          <w:b w:val="false"/>
          <w:i w:val="false"/>
          <w:color w:val="000000"/>
          <w:sz w:val="28"/>
        </w:rPr>
        <w:t>
      7. Если начисление премий производится по результатам работы за квартал, то в заработок работника за июнь включается одна треть квартальной премии, исчисленной по результатам работы за II квартал текущего года.</w:t>
      </w:r>
      <w:r>
        <w:br/>
      </w:r>
      <w:r>
        <w:rPr>
          <w:rFonts w:ascii="Times New Roman"/>
          <w:b w:val="false"/>
          <w:i w:val="false"/>
          <w:color w:val="000000"/>
          <w:sz w:val="28"/>
        </w:rPr>
        <w:t>
      В тех случаях, когда начисление премий работникам производится по результатам работы за полугодие или за больший период, в заработную плату работника за июнь эти премии не включаются.</w:t>
      </w:r>
      <w:r>
        <w:br/>
      </w:r>
      <w:r>
        <w:rPr>
          <w:rFonts w:ascii="Times New Roman"/>
          <w:b w:val="false"/>
          <w:i w:val="false"/>
          <w:color w:val="000000"/>
          <w:sz w:val="28"/>
        </w:rPr>
        <w:t>
      Работник, совмещающий две и более должности (профессии) в одной организации, в отчете показывается один раз, исходя из общей суммы заработной платы по основной и совмещаемой должностям (профессиям).</w:t>
      </w:r>
      <w:r>
        <w:br/>
      </w:r>
      <w:r>
        <w:rPr>
          <w:rFonts w:ascii="Times New Roman"/>
          <w:b w:val="false"/>
          <w:i w:val="false"/>
          <w:color w:val="000000"/>
          <w:sz w:val="28"/>
        </w:rPr>
        <w:t>
</w:t>
      </w:r>
      <w:r>
        <w:rPr>
          <w:rFonts w:ascii="Times New Roman"/>
          <w:b w:val="false"/>
          <w:i w:val="false"/>
          <w:color w:val="000000"/>
          <w:sz w:val="28"/>
        </w:rPr>
        <w:t>
      8. Предоставление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в оn-line»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строка 20 = сумма строк 1-19 для каждой графы</w:t>
      </w:r>
      <w:r>
        <w:br/>
      </w:r>
      <w:r>
        <w:rPr>
          <w:rFonts w:ascii="Times New Roman"/>
          <w:b w:val="false"/>
          <w:i w:val="false"/>
          <w:color w:val="000000"/>
          <w:sz w:val="28"/>
        </w:rPr>
        <w:t xml:space="preserve">
      графы 1, 3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графам 2, 4</w:t>
      </w:r>
    </w:p>
    <w:bookmarkEnd w:id="14"/>
    <w:bookmarkStart w:name="z67" w:id="1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декабря 2014 года № 71    </w:t>
      </w:r>
    </w:p>
    <w:bookmarkEnd w:id="15"/>
    <w:tbl>
      <w:tblPr>
        <w:tblW w:w="0" w:type="auto"/>
        <w:tblCellSpacing w:w="0" w:type="auto"/>
        <w:tblBorders>
          <w:top w:val="none"/>
          <w:left w:val="none"/>
          <w:bottom w:val="none"/>
          <w:right w:val="none"/>
          <w:insideH w:val="none"/>
          <w:insideV w:val="none"/>
        </w:tblBorders>
      </w:tblPr>
      <w:tblGrid>
        <w:gridCol w:w="3714"/>
        <w:gridCol w:w="97"/>
        <w:gridCol w:w="195"/>
        <w:gridCol w:w="1882"/>
        <w:gridCol w:w="193"/>
        <w:gridCol w:w="2511"/>
        <w:gridCol w:w="2511"/>
        <w:gridCol w:w="2897"/>
      </w:tblGrid>
      <w:tr>
        <w:trPr>
          <w:trHeight w:val="885" w:hRule="atLeast"/>
        </w:trPr>
        <w:tc>
          <w:tcPr>
            <w:tcW w:w="371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98700" cy="1612900"/>
                          </a:xfrm>
                          <a:prstGeom prst="rect">
                            <a:avLst/>
                          </a:prstGeom>
                        </pic:spPr>
                      </pic:pic>
                    </a:graphicData>
                  </a:graphic>
                </wp:inline>
              </w:drawing>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министрлігінің Статистика комитеті төрағасының 2014 жылғы «__» ___________ № ___ бұйрығына 7-қосымша</w:t>
            </w:r>
          </w:p>
        </w:tc>
      </w:tr>
      <w:tr>
        <w:trPr>
          <w:trHeight w:val="885"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vMerge/>
            <w:tcBorders>
              <w:top w:val="nil"/>
            </w:tcBorders>
          </w:tcPr>
          <w:p/>
        </w:tc>
      </w:tr>
      <w:tr>
        <w:trPr>
          <w:trHeight w:val="6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1"/>
              <w:gridCol w:w="1013"/>
              <w:gridCol w:w="1013"/>
              <w:gridCol w:w="1013"/>
              <w:gridCol w:w="1351"/>
              <w:gridCol w:w="1689"/>
            </w:tblGrid>
            <w:tr>
              <w:trPr>
                <w:trHeight w:val="70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45" w:hRule="atLeast"/>
              </w:trPr>
              <w:tc>
                <w:tcPr>
                  <w:tcW w:w="1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1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45" w:hRule="atLeast"/>
              </w:trPr>
              <w:tc>
                <w:tcPr>
                  <w:tcW w:w="1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tcBorders>
          </w:tcPr>
          <w:p/>
        </w:tc>
      </w:tr>
      <w:tr>
        <w:trPr>
          <w:trHeight w:val="54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0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1181104</w:t>
            </w:r>
            <w:r>
              <w:br/>
            </w:r>
            <w:r>
              <w:rPr>
                <w:rFonts w:ascii="Times New Roman"/>
                <w:b w:val="false"/>
                <w:i w:val="false"/>
                <w:color w:val="000000"/>
                <w:sz w:val="20"/>
              </w:rPr>
              <w:t>
</w:t>
            </w:r>
            <w:r>
              <w:rPr>
                <w:rFonts w:ascii="Times New Roman"/>
                <w:b w:val="false"/>
                <w:i w:val="false"/>
                <w:color w:val="000000"/>
                <w:sz w:val="20"/>
              </w:rPr>
              <w:t>Код статистической формы 1181104</w:t>
            </w:r>
          </w:p>
        </w:tc>
        <w:tc>
          <w:tcPr>
            <w:tcW w:w="188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Зиянды және басқа да қолайсыз еңбек жағдайларында жұмыс істейтін қызметкерлердің саны туралы есеп</w:t>
            </w:r>
            <w:r>
              <w:br/>
            </w:r>
            <w:r>
              <w:rPr>
                <w:rFonts w:ascii="Times New Roman"/>
                <w:b/>
                <w:i w:val="false"/>
                <w:color w:val="000000"/>
                <w:sz w:val="20"/>
              </w:rPr>
              <w:t>
Отчет о численности работников, занятых во вредных и других неблагоприятных условиях труда
</w:t>
            </w:r>
          </w:p>
        </w:tc>
      </w:tr>
      <w:tr>
        <w:trPr>
          <w:trHeight w:val="90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 (Еңбек жағдайы)</w:t>
            </w:r>
            <w:r>
              <w:br/>
            </w:r>
            <w:r>
              <w:rPr>
                <w:rFonts w:ascii="Times New Roman"/>
                <w:b w:val="false"/>
                <w:i w:val="false"/>
                <w:color w:val="000000"/>
                <w:sz w:val="20"/>
              </w:rPr>
              <w:t>
</w:t>
            </w:r>
            <w:r>
              <w:rPr>
                <w:rFonts w:ascii="Times New Roman"/>
                <w:b w:val="false"/>
                <w:i w:val="false"/>
                <w:color w:val="000000"/>
                <w:sz w:val="20"/>
              </w:rPr>
              <w:t>1-Т (Условия труда)</w:t>
            </w:r>
          </w:p>
        </w:tc>
      </w:tr>
      <w:tr>
        <w:trPr>
          <w:trHeight w:val="49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020"/>
              <w:gridCol w:w="1020"/>
              <w:gridCol w:w="1026"/>
            </w:tblGrid>
            <w:tr>
              <w:trPr>
                <w:trHeight w:val="30" w:hRule="atLeast"/>
              </w:trPr>
              <w:tc>
                <w:tcPr>
                  <w:tcW w:w="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05"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2-ШК «Шағын кәсіпорын қызметі туралы» статистикалық нысаны бойынша есеп беретіндерді қоспағанда, ауыл, орман және балық шаруашылығы, өнеркәсіп, құрылыс, көлік және қоймалау, тұру және тамақтану бойынша қызметтер, ақпарат және байланыс, кәсіби, ғылыми және техникалық қызмет, денсаулық сақтау және әлеуметтік қызмет саласындағы негізгі қызмет түрлері бар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с основным видом деятельности в сфере сельского, лесного и рыбного хозяйства, промышленности, строительства, транспорта и складирования, услуг по проживанию и питанию, информации и связи, профессиональной, научной и технической деятельности, здравоохранения и социальных услуг, за исключением отчитывающихся по статистической форме «О деятельности малого предприятия», 2-МП.</w:t>
            </w:r>
          </w:p>
        </w:tc>
      </w:tr>
      <w:tr>
        <w:trPr>
          <w:trHeight w:val="435"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31 қаңтар.</w:t>
            </w:r>
            <w:r>
              <w:br/>
            </w:r>
            <w:r>
              <w:rPr>
                <w:rFonts w:ascii="Times New Roman"/>
                <w:b w:val="false"/>
                <w:i w:val="false"/>
                <w:color w:val="000000"/>
                <w:sz w:val="20"/>
              </w:rPr>
              <w:t>
</w:t>
            </w:r>
            <w:r>
              <w:rPr>
                <w:rFonts w:ascii="Times New Roman"/>
                <w:b w:val="false"/>
                <w:i w:val="false"/>
                <w:color w:val="000000"/>
                <w:sz w:val="20"/>
              </w:rPr>
              <w:t>Срок представления - 31 января после отчетного периода.</w:t>
            </w:r>
          </w:p>
        </w:tc>
      </w:tr>
      <w:tr>
        <w:trPr>
          <w:trHeight w:val="61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580"/>
              <w:gridCol w:w="580"/>
              <w:gridCol w:w="580"/>
              <w:gridCol w:w="580"/>
              <w:gridCol w:w="580"/>
              <w:gridCol w:w="580"/>
              <w:gridCol w:w="580"/>
              <w:gridCol w:w="580"/>
              <w:gridCol w:w="580"/>
              <w:gridCol w:w="580"/>
              <w:gridCol w:w="586"/>
            </w:tblGrid>
            <w:tr>
              <w:trPr>
                <w:trHeight w:val="450" w:hRule="atLeast"/>
              </w:trPr>
              <w:tc>
                <w:tcPr>
                  <w:tcW w:w="1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68" w:id="16"/>
    <w:p>
      <w:pPr>
        <w:spacing w:after="0"/>
        <w:ind w:left="0"/>
        <w:jc w:val="both"/>
      </w:pPr>
      <w:r>
        <w:rPr>
          <w:rFonts w:ascii="Times New Roman"/>
          <w:b w:val="false"/>
          <w:i w:val="false"/>
          <w:color w:val="000000"/>
          <w:sz w:val="28"/>
        </w:rPr>
        <w:t>
</w:t>
      </w:r>
      <w:r>
        <w:rPr>
          <w:rFonts w:ascii="Times New Roman"/>
          <w:b/>
          <w:i w:val="false"/>
          <w:color w:val="000000"/>
          <w:sz w:val="28"/>
        </w:rPr>
        <w:t>1. Есепті жылдың соңындағы еңбек жағдайының жай-күйі туралы ақпаратты көрсетіңіз, адам</w:t>
      </w:r>
      <w:r>
        <w:br/>
      </w:r>
      <w:r>
        <w:rPr>
          <w:rFonts w:ascii="Times New Roman"/>
          <w:b w:val="false"/>
          <w:i w:val="false"/>
          <w:color w:val="000000"/>
          <w:sz w:val="28"/>
        </w:rPr>
        <w:t>
Укажите информацию о состоянии условий труда на конец отчетного года, человек</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6575"/>
        <w:gridCol w:w="1615"/>
        <w:gridCol w:w="1621"/>
        <w:gridCol w:w="1552"/>
        <w:gridCol w:w="1685"/>
      </w:tblGrid>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жасқа дейнгі тұлғалар</w:t>
            </w:r>
            <w:r>
              <w:br/>
            </w:r>
            <w:r>
              <w:rPr>
                <w:rFonts w:ascii="Times New Roman"/>
                <w:b w:val="false"/>
                <w:i w:val="false"/>
                <w:color w:val="000000"/>
                <w:sz w:val="20"/>
              </w:rPr>
              <w:t>
</w:t>
            </w:r>
            <w:r>
              <w:rPr>
                <w:rFonts w:ascii="Times New Roman"/>
                <w:b w:val="false"/>
                <w:i w:val="false"/>
                <w:color w:val="000000"/>
                <w:sz w:val="20"/>
              </w:rPr>
              <w:t>Лица до 18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r>
              <w:br/>
            </w:r>
            <w:r>
              <w:rPr>
                <w:rFonts w:ascii="Times New Roman"/>
                <w:b w:val="false"/>
                <w:i w:val="false"/>
                <w:color w:val="000000"/>
                <w:sz w:val="20"/>
              </w:rPr>
              <w:t>
</w:t>
            </w:r>
            <w:r>
              <w:rPr>
                <w:rFonts w:ascii="Times New Roman"/>
                <w:b w:val="false"/>
                <w:i w:val="false"/>
                <w:color w:val="000000"/>
                <w:sz w:val="20"/>
              </w:rPr>
              <w:t>мужчины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(баланың күтіміне байланысты қосымша демалыста жүргендерсіз)</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(без находящихся в дополнительном отпуске по уходу за ребенком)</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жұмысшылар</w:t>
            </w:r>
            <w:r>
              <w:br/>
            </w:r>
            <w:r>
              <w:rPr>
                <w:rFonts w:ascii="Times New Roman"/>
                <w:b w:val="false"/>
                <w:i w:val="false"/>
                <w:color w:val="000000"/>
                <w:sz w:val="20"/>
              </w:rPr>
              <w:t>
</w:t>
            </w:r>
            <w:r>
              <w:rPr>
                <w:rFonts w:ascii="Times New Roman"/>
                <w:b w:val="false"/>
                <w:i w:val="false"/>
                <w:color w:val="000000"/>
                <w:sz w:val="20"/>
              </w:rPr>
              <w:t>из нее рабочих</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түнгі ауысымда жұмыс істейтіндер</w:t>
            </w:r>
            <w:r>
              <w:br/>
            </w:r>
            <w:r>
              <w:rPr>
                <w:rFonts w:ascii="Times New Roman"/>
                <w:b w:val="false"/>
                <w:i w:val="false"/>
                <w:color w:val="000000"/>
                <w:sz w:val="20"/>
              </w:rPr>
              <w:t>
</w:t>
            </w:r>
            <w:r>
              <w:rPr>
                <w:rFonts w:ascii="Times New Roman"/>
                <w:b w:val="false"/>
                <w:i w:val="false"/>
                <w:color w:val="000000"/>
                <w:sz w:val="20"/>
              </w:rPr>
              <w:t>из нее занятых в ночную смену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Зиянды еңбек жағдайында жұмыс істейтін қызметкерлердің нақты саны (санитарлық-гигиеналық талаптарға, нормаларға сай келмейтіндер)</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занятых во вредных условиях труда (не отвечающих санитарно-гигиеническим требованиям, нормам)</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келесі қолайсыз факторлар тіркелген жағдайларда жұмыс істейтіндер:</w:t>
            </w:r>
            <w:r>
              <w:br/>
            </w:r>
            <w:r>
              <w:rPr>
                <w:rFonts w:ascii="Times New Roman"/>
                <w:b w:val="false"/>
                <w:i w:val="false"/>
                <w:color w:val="000000"/>
                <w:sz w:val="20"/>
              </w:rPr>
              <w:t>
</w:t>
            </w:r>
            <w:r>
              <w:rPr>
                <w:rFonts w:ascii="Times New Roman"/>
                <w:b w:val="false"/>
                <w:i w:val="false"/>
                <w:color w:val="000000"/>
                <w:sz w:val="20"/>
              </w:rPr>
              <w:t>из нее, работающих в условиях, где зафиксированы следующие неблагоприятные факторы: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шудың жоғары деңгейі</w:t>
            </w:r>
            <w:r>
              <w:br/>
            </w:r>
            <w:r>
              <w:rPr>
                <w:rFonts w:ascii="Times New Roman"/>
                <w:b w:val="false"/>
                <w:i w:val="false"/>
                <w:color w:val="000000"/>
                <w:sz w:val="20"/>
              </w:rPr>
              <w:t>
</w:t>
            </w:r>
            <w:r>
              <w:rPr>
                <w:rFonts w:ascii="Times New Roman"/>
                <w:b w:val="false"/>
                <w:i w:val="false"/>
                <w:color w:val="000000"/>
                <w:sz w:val="20"/>
              </w:rPr>
              <w:t>повышенный уровень шума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дірілдің жоғары деңгейі</w:t>
            </w:r>
            <w:r>
              <w:br/>
            </w:r>
            <w:r>
              <w:rPr>
                <w:rFonts w:ascii="Times New Roman"/>
                <w:b w:val="false"/>
                <w:i w:val="false"/>
                <w:color w:val="000000"/>
                <w:sz w:val="20"/>
              </w:rPr>
              <w:t>
</w:t>
            </w:r>
            <w:r>
              <w:rPr>
                <w:rFonts w:ascii="Times New Roman"/>
                <w:b w:val="false"/>
                <w:i w:val="false"/>
                <w:color w:val="000000"/>
                <w:sz w:val="20"/>
              </w:rPr>
              <w:t>повышенный уровень вибрации</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ШМК-дан (шектеулі мүмкін концентрациядан) асатын жұмыс аймағындағы ауаның газдануы мен шаңдануы</w:t>
            </w:r>
            <w:r>
              <w:br/>
            </w:r>
            <w:r>
              <w:rPr>
                <w:rFonts w:ascii="Times New Roman"/>
                <w:b w:val="false"/>
                <w:i w:val="false"/>
                <w:color w:val="000000"/>
                <w:sz w:val="20"/>
              </w:rPr>
              <w:t>
</w:t>
            </w:r>
            <w:r>
              <w:rPr>
                <w:rFonts w:ascii="Times New Roman"/>
                <w:b w:val="false"/>
                <w:i w:val="false"/>
                <w:color w:val="000000"/>
                <w:sz w:val="20"/>
              </w:rPr>
              <w:t>запыленность, загазованность, влажность воздуха рабочей зоны, превышающая ПДК (предельно допустимую концентрацию)</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қолайсыз температуралық режим</w:t>
            </w:r>
            <w:r>
              <w:br/>
            </w:r>
            <w:r>
              <w:rPr>
                <w:rFonts w:ascii="Times New Roman"/>
                <w:b w:val="false"/>
                <w:i w:val="false"/>
                <w:color w:val="000000"/>
                <w:sz w:val="20"/>
              </w:rPr>
              <w:t>
</w:t>
            </w:r>
            <w:r>
              <w:rPr>
                <w:rFonts w:ascii="Times New Roman"/>
                <w:b w:val="false"/>
                <w:i w:val="false"/>
                <w:color w:val="000000"/>
                <w:sz w:val="20"/>
              </w:rPr>
              <w:t>неблагоприятный температурный режим</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магниттік, электромагниттік толқындардың, радиожиілік кернеулігінің жоғары деңгейі</w:t>
            </w:r>
            <w:r>
              <w:br/>
            </w:r>
            <w:r>
              <w:rPr>
                <w:rFonts w:ascii="Times New Roman"/>
                <w:b w:val="false"/>
                <w:i w:val="false"/>
                <w:color w:val="000000"/>
                <w:sz w:val="20"/>
              </w:rPr>
              <w:t>
</w:t>
            </w:r>
            <w:r>
              <w:rPr>
                <w:rFonts w:ascii="Times New Roman"/>
                <w:b w:val="false"/>
                <w:i w:val="false"/>
                <w:color w:val="000000"/>
                <w:sz w:val="20"/>
              </w:rPr>
              <w:t>повышенный уровень напряженности электрических, магнитных, электромагнитных волн, радиочастот</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лазерлік сәулеленудің жоғары деңгейі</w:t>
            </w:r>
            <w:r>
              <w:br/>
            </w:r>
            <w:r>
              <w:rPr>
                <w:rFonts w:ascii="Times New Roman"/>
                <w:b w:val="false"/>
                <w:i w:val="false"/>
                <w:color w:val="000000"/>
                <w:sz w:val="20"/>
              </w:rPr>
              <w:t>
</w:t>
            </w:r>
            <w:r>
              <w:rPr>
                <w:rFonts w:ascii="Times New Roman"/>
                <w:b w:val="false"/>
                <w:i w:val="false"/>
                <w:color w:val="000000"/>
                <w:sz w:val="20"/>
              </w:rPr>
              <w:t>повышенный уровень лазерного излучения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ультракүлгін сәулеленудің жоғары деңгейі</w:t>
            </w:r>
            <w:r>
              <w:br/>
            </w:r>
            <w:r>
              <w:rPr>
                <w:rFonts w:ascii="Times New Roman"/>
                <w:b w:val="false"/>
                <w:i w:val="false"/>
                <w:color w:val="000000"/>
                <w:sz w:val="20"/>
              </w:rPr>
              <w:t>
</w:t>
            </w:r>
            <w:r>
              <w:rPr>
                <w:rFonts w:ascii="Times New Roman"/>
                <w:b w:val="false"/>
                <w:i w:val="false"/>
                <w:color w:val="000000"/>
                <w:sz w:val="20"/>
              </w:rPr>
              <w:t>повышенный уровень ультрафиолетового излучения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радиациялық фактор әсері</w:t>
            </w:r>
            <w:r>
              <w:br/>
            </w:r>
            <w:r>
              <w:rPr>
                <w:rFonts w:ascii="Times New Roman"/>
                <w:b w:val="false"/>
                <w:i w:val="false"/>
                <w:color w:val="000000"/>
                <w:sz w:val="20"/>
              </w:rPr>
              <w:t>
</w:t>
            </w:r>
            <w:r>
              <w:rPr>
                <w:rFonts w:ascii="Times New Roman"/>
                <w:b w:val="false"/>
                <w:i w:val="false"/>
                <w:color w:val="000000"/>
                <w:sz w:val="20"/>
              </w:rPr>
              <w:t>воздействие радиационного фактора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фактор әсері</w:t>
            </w:r>
            <w:r>
              <w:br/>
            </w:r>
            <w:r>
              <w:rPr>
                <w:rFonts w:ascii="Times New Roman"/>
                <w:b w:val="false"/>
                <w:i w:val="false"/>
                <w:color w:val="000000"/>
                <w:sz w:val="20"/>
              </w:rPr>
              <w:t>
</w:t>
            </w:r>
            <w:r>
              <w:rPr>
                <w:rFonts w:ascii="Times New Roman"/>
                <w:b w:val="false"/>
                <w:i w:val="false"/>
                <w:color w:val="000000"/>
                <w:sz w:val="20"/>
              </w:rPr>
              <w:t>воздействие биологического фактора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Ауыр дене еңбегімен шұғылданатын қызметкерлердің нақты саны</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занятых тяжелым физическим трудом</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Қауіпсіздік талаптарына сай келмейтін жабдықтарда жұмыс істейтін қызметкерлердің нақты саны </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работающих на оборудовании, не отвечающем требованиям безопасности</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17"/>
    <w:p>
      <w:pPr>
        <w:spacing w:after="0"/>
        <w:ind w:left="0"/>
        <w:jc w:val="both"/>
      </w:pPr>
      <w:r>
        <w:rPr>
          <w:rFonts w:ascii="Times New Roman"/>
          <w:b w:val="false"/>
          <w:i w:val="false"/>
          <w:color w:val="000000"/>
          <w:sz w:val="28"/>
        </w:rPr>
        <w:t>
</w:t>
      </w:r>
      <w:r>
        <w:rPr>
          <w:rFonts w:ascii="Times New Roman"/>
          <w:b/>
          <w:i w:val="false"/>
          <w:color w:val="000000"/>
          <w:sz w:val="28"/>
        </w:rPr>
        <w:t>2. Есепті жылдың сонындағы зиянды және басқа да қолайсыз еңбек жағдайларында жұмыс істейтін қызметкерлердің саны туралы ақпаратты көрсетіңіз, адам</w:t>
      </w:r>
      <w:r>
        <w:br/>
      </w:r>
      <w:r>
        <w:rPr>
          <w:rFonts w:ascii="Times New Roman"/>
          <w:b w:val="false"/>
          <w:i w:val="false"/>
          <w:color w:val="000000"/>
          <w:sz w:val="28"/>
        </w:rPr>
        <w:t>
Укажите информацию о численности работников, занятых во вредных и других неблагоприятных условиях труда на конец отчетного года, человек</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7762"/>
        <w:gridCol w:w="1786"/>
        <w:gridCol w:w="1787"/>
        <w:gridCol w:w="1674"/>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него женщин</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жасқа дейнгі тұлғалар</w:t>
            </w:r>
            <w:r>
              <w:br/>
            </w:r>
            <w:r>
              <w:rPr>
                <w:rFonts w:ascii="Times New Roman"/>
                <w:b w:val="false"/>
                <w:i w:val="false"/>
                <w:color w:val="000000"/>
                <w:sz w:val="20"/>
              </w:rPr>
              <w:t>
</w:t>
            </w:r>
            <w:r>
              <w:rPr>
                <w:rFonts w:ascii="Times New Roman"/>
                <w:b w:val="false"/>
                <w:i w:val="false"/>
                <w:color w:val="000000"/>
                <w:sz w:val="20"/>
              </w:rPr>
              <w:t>Лица до 18 лет</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Зиянды және басқа да қолайсыз еңбек жағдайлардағы жұмысқа өтемақы белгіленген жұмысшылардың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которым за работу во вредных и других неблагоприятных условиях труда установлены компенсации:</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демалыстар</w:t>
            </w:r>
            <w:r>
              <w:br/>
            </w:r>
            <w:r>
              <w:rPr>
                <w:rFonts w:ascii="Times New Roman"/>
                <w:b w:val="false"/>
                <w:i w:val="false"/>
                <w:color w:val="000000"/>
                <w:sz w:val="20"/>
              </w:rPr>
              <w:t>
</w:t>
            </w:r>
            <w:r>
              <w:rPr>
                <w:rFonts w:ascii="Times New Roman"/>
                <w:b w:val="false"/>
                <w:i w:val="false"/>
                <w:color w:val="000000"/>
                <w:sz w:val="20"/>
              </w:rPr>
              <w:t>дополнительные отпуска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қысқартылған жұмыс күні</w:t>
            </w:r>
            <w:r>
              <w:br/>
            </w:r>
            <w:r>
              <w:rPr>
                <w:rFonts w:ascii="Times New Roman"/>
                <w:b w:val="false"/>
                <w:i w:val="false"/>
                <w:color w:val="000000"/>
                <w:sz w:val="20"/>
              </w:rPr>
              <w:t>
</w:t>
            </w:r>
            <w:r>
              <w:rPr>
                <w:rFonts w:ascii="Times New Roman"/>
                <w:b w:val="false"/>
                <w:i w:val="false"/>
                <w:color w:val="000000"/>
                <w:sz w:val="20"/>
              </w:rPr>
              <w:t>сокращенный рабочий день</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емдік-профилактикалық тағам</w:t>
            </w:r>
            <w:r>
              <w:br/>
            </w:r>
            <w:r>
              <w:rPr>
                <w:rFonts w:ascii="Times New Roman"/>
                <w:b w:val="false"/>
                <w:i w:val="false"/>
                <w:color w:val="000000"/>
                <w:sz w:val="20"/>
              </w:rPr>
              <w:t>
</w:t>
            </w:r>
            <w:r>
              <w:rPr>
                <w:rFonts w:ascii="Times New Roman"/>
                <w:b w:val="false"/>
                <w:i w:val="false"/>
                <w:color w:val="000000"/>
                <w:sz w:val="20"/>
              </w:rPr>
              <w:t>бесплатное лечебно-профилактическое питание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 және басқа да тең бағалы өнімдерді тегін алу</w:t>
            </w:r>
            <w:r>
              <w:br/>
            </w:r>
            <w:r>
              <w:rPr>
                <w:rFonts w:ascii="Times New Roman"/>
                <w:b w:val="false"/>
                <w:i w:val="false"/>
                <w:color w:val="000000"/>
                <w:sz w:val="20"/>
              </w:rPr>
              <w:t>
</w:t>
            </w:r>
            <w:r>
              <w:rPr>
                <w:rFonts w:ascii="Times New Roman"/>
                <w:b w:val="false"/>
                <w:i w:val="false"/>
                <w:color w:val="000000"/>
                <w:sz w:val="20"/>
              </w:rPr>
              <w:t>бесплатное получение молока и других равноценных продуктов</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зиянды және басқа да қолайсыз еңбек жағдайлары үшін қосымша ақы</w:t>
            </w:r>
            <w:r>
              <w:br/>
            </w:r>
            <w:r>
              <w:rPr>
                <w:rFonts w:ascii="Times New Roman"/>
                <w:b w:val="false"/>
                <w:i w:val="false"/>
                <w:color w:val="000000"/>
                <w:sz w:val="20"/>
              </w:rPr>
              <w:t>
</w:t>
            </w:r>
            <w:r>
              <w:rPr>
                <w:rFonts w:ascii="Times New Roman"/>
                <w:b w:val="false"/>
                <w:i w:val="false"/>
                <w:color w:val="000000"/>
                <w:sz w:val="20"/>
              </w:rPr>
              <w:t>доплаты за вредные и другие неблагоприяные условия труда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жеңілдіктер жағдайындағы мемлекеттік арнаулы жәрдемақыға құқық</w:t>
            </w:r>
            <w:r>
              <w:br/>
            </w:r>
            <w:r>
              <w:rPr>
                <w:rFonts w:ascii="Times New Roman"/>
                <w:b w:val="false"/>
                <w:i w:val="false"/>
                <w:color w:val="000000"/>
                <w:sz w:val="20"/>
              </w:rPr>
              <w:t>
</w:t>
            </w:r>
            <w:r>
              <w:rPr>
                <w:rFonts w:ascii="Times New Roman"/>
                <w:b w:val="false"/>
                <w:i w:val="false"/>
                <w:color w:val="000000"/>
                <w:sz w:val="20"/>
              </w:rPr>
              <w:t xml:space="preserve">право на государственное специальное пособие на льготных условиях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жолдарда келтірілген жеңілдіктердің немесе өтемақылардың ең болмаса бір түрі белгіленген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которым установлен хотя бы один вид льгот или компенсаций, перечисленных в строках 1-6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18"/>
    <w:p>
      <w:pPr>
        <w:spacing w:after="0"/>
        <w:ind w:left="0"/>
        <w:jc w:val="both"/>
      </w:pPr>
      <w:r>
        <w:rPr>
          <w:rFonts w:ascii="Times New Roman"/>
          <w:b w:val="false"/>
          <w:i w:val="false"/>
          <w:color w:val="000000"/>
          <w:sz w:val="28"/>
        </w:rPr>
        <w:t>
</w:t>
      </w:r>
      <w:r>
        <w:rPr>
          <w:rFonts w:ascii="Times New Roman"/>
          <w:b/>
          <w:i w:val="false"/>
          <w:color w:val="000000"/>
          <w:sz w:val="28"/>
        </w:rPr>
        <w:t>3. Зиянды және басқа да қолайсыз еңбек жағдайларындағы жұмысы үшін кәсіпорынның жеңілдіктер мен өтемақыларға жұмсаған шығындары туралы ақпаратты көрсетіңіз</w:t>
      </w:r>
      <w:r>
        <w:br/>
      </w:r>
      <w:r>
        <w:rPr>
          <w:rFonts w:ascii="Times New Roman"/>
          <w:b w:val="false"/>
          <w:i w:val="false"/>
          <w:color w:val="000000"/>
          <w:sz w:val="28"/>
        </w:rPr>
        <w:t>
Укажите информацию о затратах предприятия на льготы и компенсации за работу во вредных и других неблагоприятных условиях труда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7741"/>
        <w:gridCol w:w="5285"/>
      </w:tblGrid>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жыл ішінде кәсіпорынның жеңілдіктері мен өтемақыларына жұмсаған шығыны, мың теңге (ондық белгімен)</w:t>
            </w:r>
            <w:r>
              <w:br/>
            </w:r>
            <w:r>
              <w:rPr>
                <w:rFonts w:ascii="Times New Roman"/>
                <w:b w:val="false"/>
                <w:i w:val="false"/>
                <w:color w:val="000000"/>
                <w:sz w:val="20"/>
              </w:rPr>
              <w:t>
</w:t>
            </w:r>
            <w:r>
              <w:rPr>
                <w:rFonts w:ascii="Times New Roman"/>
                <w:b w:val="false"/>
                <w:i w:val="false"/>
                <w:color w:val="000000"/>
                <w:sz w:val="20"/>
              </w:rPr>
              <w:t>Затраты предприятия на льготы и компенсации за год, тысяч тенге (с десятичным знаком)</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 на:</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демалыс үшін</w:t>
            </w:r>
            <w:r>
              <w:br/>
            </w:r>
            <w:r>
              <w:rPr>
                <w:rFonts w:ascii="Times New Roman"/>
                <w:b w:val="false"/>
                <w:i w:val="false"/>
                <w:color w:val="000000"/>
                <w:sz w:val="20"/>
              </w:rPr>
              <w:t>
</w:t>
            </w:r>
            <w:r>
              <w:rPr>
                <w:rFonts w:ascii="Times New Roman"/>
                <w:b w:val="false"/>
                <w:i w:val="false"/>
                <w:color w:val="000000"/>
                <w:sz w:val="20"/>
              </w:rPr>
              <w:t>дополнительные отпуска</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қысқартылған жұмыс күні үшін</w:t>
            </w:r>
            <w:r>
              <w:br/>
            </w:r>
            <w:r>
              <w:rPr>
                <w:rFonts w:ascii="Times New Roman"/>
                <w:b w:val="false"/>
                <w:i w:val="false"/>
                <w:color w:val="000000"/>
                <w:sz w:val="20"/>
              </w:rPr>
              <w:t>
</w:t>
            </w:r>
            <w:r>
              <w:rPr>
                <w:rFonts w:ascii="Times New Roman"/>
                <w:b w:val="false"/>
                <w:i w:val="false"/>
                <w:color w:val="000000"/>
                <w:sz w:val="20"/>
              </w:rPr>
              <w:t>сокращенный рабочий день</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тегін емдік-профилактикалық тағам үшін</w:t>
            </w:r>
            <w:r>
              <w:br/>
            </w:r>
            <w:r>
              <w:rPr>
                <w:rFonts w:ascii="Times New Roman"/>
                <w:b w:val="false"/>
                <w:i w:val="false"/>
                <w:color w:val="000000"/>
                <w:sz w:val="20"/>
              </w:rPr>
              <w:t>
</w:t>
            </w:r>
            <w:r>
              <w:rPr>
                <w:rFonts w:ascii="Times New Roman"/>
                <w:b w:val="false"/>
                <w:i w:val="false"/>
                <w:color w:val="000000"/>
                <w:sz w:val="20"/>
              </w:rPr>
              <w:t>бесплатное лечебно-профилактическое питание</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 немесе басқа да тең бағалы өнімдерді тегін алу үшін</w:t>
            </w:r>
            <w:r>
              <w:br/>
            </w:r>
            <w:r>
              <w:rPr>
                <w:rFonts w:ascii="Times New Roman"/>
                <w:b w:val="false"/>
                <w:i w:val="false"/>
                <w:color w:val="000000"/>
                <w:sz w:val="20"/>
              </w:rPr>
              <w:t>
</w:t>
            </w:r>
            <w:r>
              <w:rPr>
                <w:rFonts w:ascii="Times New Roman"/>
                <w:b w:val="false"/>
                <w:i w:val="false"/>
                <w:color w:val="000000"/>
                <w:sz w:val="20"/>
              </w:rPr>
              <w:t>бесплатное получение молока и других равноценных продуктов</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зиянды және басқа да қолайсыз еңбек жағдайлары үшін қосымша ақы үшін</w:t>
            </w:r>
            <w:r>
              <w:br/>
            </w:r>
            <w:r>
              <w:rPr>
                <w:rFonts w:ascii="Times New Roman"/>
                <w:b w:val="false"/>
                <w:i w:val="false"/>
                <w:color w:val="000000"/>
                <w:sz w:val="20"/>
              </w:rPr>
              <w:t>
</w:t>
            </w:r>
            <w:r>
              <w:rPr>
                <w:rFonts w:ascii="Times New Roman"/>
                <w:b w:val="false"/>
                <w:i w:val="false"/>
                <w:color w:val="000000"/>
                <w:sz w:val="20"/>
              </w:rPr>
              <w:t>доплаты за вредные и другие неблагоприятные условия труда</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xml:space="preserve">
Наименование ________________________    Адрес </w:t>
      </w:r>
      <w:r>
        <w:rPr>
          <w:rFonts w:ascii="Times New Roman"/>
          <w:b/>
          <w:i w:val="false"/>
          <w:color w:val="000000"/>
          <w:sz w:val="28"/>
        </w:rPr>
        <w:t>____________________</w:t>
      </w:r>
      <w:r>
        <w:br/>
      </w:r>
      <w:r>
        <w:rPr>
          <w:rFonts w:ascii="Times New Roman"/>
          <w:b w:val="false"/>
          <w:i w:val="false"/>
          <w:color w:val="000000"/>
          <w:sz w:val="28"/>
        </w:rPr>
        <w:t>
_____________________________________          ______________________</w:t>
      </w:r>
    </w:p>
    <w:p>
      <w:pPr>
        <w:spacing w:after="0"/>
        <w:ind w:left="0"/>
        <w:jc w:val="both"/>
      </w:pPr>
      <w:r>
        <w:rPr>
          <w:rFonts w:ascii="Times New Roman"/>
          <w:b/>
          <w:i w:val="false"/>
          <w:color w:val="000000"/>
          <w:sz w:val="28"/>
        </w:rPr>
        <w:t>Телефоны _</w:t>
      </w:r>
      <w:r>
        <w:rPr>
          <w:rFonts w:ascii="Times New Roman"/>
          <w:b w:val="false"/>
          <w:i w:val="false"/>
          <w:color w:val="000000"/>
          <w:sz w:val="28"/>
        </w:rPr>
        <w:t>____________________________________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    </w:t>
      </w:r>
    </w:p>
    <w:bookmarkStart w:name="z71" w:id="19"/>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декабря 2014 года № 71    </w:t>
      </w:r>
    </w:p>
    <w:bookmarkEnd w:id="19"/>
    <w:bookmarkStart w:name="z72" w:id="20"/>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численности работников, занятых во вредных и других</w:t>
      </w:r>
      <w:r>
        <w:br/>
      </w:r>
      <w:r>
        <w:rPr>
          <w:rFonts w:ascii="Times New Roman"/>
          <w:b/>
          <w:i w:val="false"/>
          <w:color w:val="000000"/>
        </w:rPr>
        <w:t>
неблагоприятных условиях труда» (код 1181104, индекс 1-Т</w:t>
      </w:r>
      <w:r>
        <w:br/>
      </w:r>
      <w:r>
        <w:rPr>
          <w:rFonts w:ascii="Times New Roman"/>
          <w:b/>
          <w:i w:val="false"/>
          <w:color w:val="000000"/>
        </w:rPr>
        <w:t>
(условия труда), периодичность годовая)</w:t>
      </w:r>
    </w:p>
    <w:bookmarkEnd w:id="20"/>
    <w:bookmarkStart w:name="z73" w:id="21"/>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численности работников, занятых во вредных и других неблагоприятных условиях труда» (код 1181104, индекс 1-Т (условия труда),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численности работников, занятых во вредных и других неблагоприятных условиях труда» (код 1181104, индекс 1-Т (условия труда), периодичность годовая).</w:t>
      </w:r>
      <w:r>
        <w:br/>
      </w:r>
      <w:r>
        <w:rPr>
          <w:rFonts w:ascii="Times New Roman"/>
          <w:b w:val="false"/>
          <w:i w:val="false"/>
          <w:color w:val="000000"/>
          <w:sz w:val="28"/>
        </w:rPr>
        <w:t>
</w:t>
      </w:r>
      <w:r>
        <w:rPr>
          <w:rFonts w:ascii="Times New Roman"/>
          <w:b w:val="false"/>
          <w:i w:val="false"/>
          <w:color w:val="000000"/>
          <w:sz w:val="28"/>
        </w:rPr>
        <w:t>
      2. Данную статистическую форму в органы статистики респонденты представляют по месту своего нахождения, независимо от их принадлежности и формы собственности.</w:t>
      </w:r>
      <w:r>
        <w:br/>
      </w:r>
      <w:r>
        <w:rPr>
          <w:rFonts w:ascii="Times New Roman"/>
          <w:b w:val="false"/>
          <w:i w:val="false"/>
          <w:color w:val="000000"/>
          <w:sz w:val="28"/>
        </w:rPr>
        <w:t>
</w:t>
      </w:r>
      <w:r>
        <w:rPr>
          <w:rFonts w:ascii="Times New Roman"/>
          <w:b w:val="false"/>
          <w:i w:val="false"/>
          <w:color w:val="000000"/>
          <w:sz w:val="28"/>
        </w:rPr>
        <w:t>
      3. Статистическая форма заполняется за отчетный год. Данные приводятся в соответствии с последним замером уровней факторов производственной среды.</w:t>
      </w:r>
      <w:r>
        <w:br/>
      </w:r>
      <w:r>
        <w:rPr>
          <w:rFonts w:ascii="Times New Roman"/>
          <w:b w:val="false"/>
          <w:i w:val="false"/>
          <w:color w:val="000000"/>
          <w:sz w:val="28"/>
        </w:rPr>
        <w:t>
</w:t>
      </w:r>
      <w:r>
        <w:rPr>
          <w:rFonts w:ascii="Times New Roman"/>
          <w:b w:val="false"/>
          <w:i w:val="false"/>
          <w:color w:val="000000"/>
          <w:sz w:val="28"/>
        </w:rPr>
        <w:t>
      4. При заполнении данных по списочной численности работников учитываются численность лиц, принятых по трудовому договору, независимо от срока его заключения.</w:t>
      </w:r>
      <w:r>
        <w:br/>
      </w:r>
      <w:r>
        <w:rPr>
          <w:rFonts w:ascii="Times New Roman"/>
          <w:b w:val="false"/>
          <w:i w:val="false"/>
          <w:color w:val="000000"/>
          <w:sz w:val="28"/>
        </w:rPr>
        <w:t>
</w:t>
      </w:r>
      <w:r>
        <w:rPr>
          <w:rFonts w:ascii="Times New Roman"/>
          <w:b w:val="false"/>
          <w:i w:val="false"/>
          <w:color w:val="000000"/>
          <w:sz w:val="28"/>
        </w:rPr>
        <w:t>
      5. При заполнении данных по фактической численности работников (принимаемая для исчисления средней заработной платы) учитывается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r>
        <w:br/>
      </w:r>
      <w:r>
        <w:rPr>
          <w:rFonts w:ascii="Times New Roman"/>
          <w:b w:val="false"/>
          <w:i w:val="false"/>
          <w:color w:val="000000"/>
          <w:sz w:val="28"/>
        </w:rPr>
        <w:t>
</w:t>
      </w:r>
      <w:r>
        <w:rPr>
          <w:rFonts w:ascii="Times New Roman"/>
          <w:b w:val="false"/>
          <w:i w:val="false"/>
          <w:color w:val="000000"/>
          <w:sz w:val="28"/>
        </w:rPr>
        <w:t>
      6. Раздел 1 заполняется в соответствии с </w:t>
      </w:r>
      <w:r>
        <w:rPr>
          <w:rFonts w:ascii="Times New Roman"/>
          <w:b w:val="false"/>
          <w:i w:val="false"/>
          <w:color w:val="000000"/>
          <w:sz w:val="28"/>
        </w:rPr>
        <w:t>Перечнем</w:t>
      </w:r>
      <w:r>
        <w:rPr>
          <w:rFonts w:ascii="Times New Roman"/>
          <w:b w:val="false"/>
          <w:i w:val="false"/>
          <w:color w:val="000000"/>
          <w:sz w:val="28"/>
        </w:rPr>
        <w:t xml:space="preserve"> вредных производственных факторов, профессий, при которых проводятся обязательные медицинские осмотры, Правил проведения обязательных медицинских осмотров, утвержденных Постановлением Правительства Республики Казахстан от 25 января 2012 года № 166.</w:t>
      </w:r>
      <w:r>
        <w:br/>
      </w:r>
      <w:r>
        <w:rPr>
          <w:rFonts w:ascii="Times New Roman"/>
          <w:b w:val="false"/>
          <w:i w:val="false"/>
          <w:color w:val="000000"/>
          <w:sz w:val="28"/>
        </w:rPr>
        <w:t>
      По строке 4 приводится фактическая численность работников, занятых во вредных условиях труда, на производственных объектах которых хотя бы один вредный производственный фактор превышает предельно допустимую концентрацию химического вещества или промышленной пыли или предельно допустимый уровень элемента, установленные санитарно-гигиеническими нормами. При этом каждый работающий учитывается только один раз, независимо от количества действующих на него вредных производственных факторов.</w:t>
      </w:r>
      <w:r>
        <w:br/>
      </w:r>
      <w:r>
        <w:rPr>
          <w:rFonts w:ascii="Times New Roman"/>
          <w:b w:val="false"/>
          <w:i w:val="false"/>
          <w:color w:val="000000"/>
          <w:sz w:val="28"/>
        </w:rPr>
        <w:t>
      Данные о численности работников по строкам 5-15 отражаются независимо от того, получают эти работники льготы за неблагоприятные условия труда или нет.</w:t>
      </w:r>
      <w:r>
        <w:br/>
      </w:r>
      <w:r>
        <w:rPr>
          <w:rFonts w:ascii="Times New Roman"/>
          <w:b w:val="false"/>
          <w:i w:val="false"/>
          <w:color w:val="000000"/>
          <w:sz w:val="28"/>
        </w:rPr>
        <w:t>
      По строкам 5-13 показывается фактическая численность работников, на рабочих местах которых шум, вибрация, температурный режим, уровень электрических, магнитных и электромагнитных полей (радиочастот), лазерного и ультрафиолетового излучения, а также радиационного и биологического фактора превышают установленные предельно допустимые уровни; запыленность и загазованность воздуха рабочей зоны превышают предельно допустимые концентрации вредного вещества или промышленной пыли и другие.</w:t>
      </w:r>
      <w:r>
        <w:br/>
      </w:r>
      <w:r>
        <w:rPr>
          <w:rFonts w:ascii="Times New Roman"/>
          <w:b w:val="false"/>
          <w:i w:val="false"/>
          <w:color w:val="000000"/>
          <w:sz w:val="28"/>
        </w:rPr>
        <w:t>
      По строке 14 определение фактической численности работников, занятых тяжелым физическим трудом производится в соответствии со Списком работ, на которых запрещается применение труда работников, не достигших восемнадцатилетнего возраста, предельных норм переноски и передвижения тяжести работниками, не достигшими восемнадцатилетнего возраста, и списком работ, на которых запрещается применение труда женщин, предельных норм подъема и перемещения вручную тяжести женщинами,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октября 2011 года за № 1220.</w:t>
      </w:r>
      <w:r>
        <w:br/>
      </w:r>
      <w:r>
        <w:rPr>
          <w:rFonts w:ascii="Times New Roman"/>
          <w:b w:val="false"/>
          <w:i w:val="false"/>
          <w:color w:val="000000"/>
          <w:sz w:val="28"/>
        </w:rPr>
        <w:t>
      По строке 15 показывается фактическая численность работающих на оборудовании, не отвечающем требованиям безопасности.</w:t>
      </w:r>
      <w:r>
        <w:br/>
      </w:r>
      <w:r>
        <w:rPr>
          <w:rFonts w:ascii="Times New Roman"/>
          <w:b w:val="false"/>
          <w:i w:val="false"/>
          <w:color w:val="000000"/>
          <w:sz w:val="28"/>
        </w:rPr>
        <w:t>
</w:t>
      </w:r>
      <w:r>
        <w:rPr>
          <w:rFonts w:ascii="Times New Roman"/>
          <w:b w:val="false"/>
          <w:i w:val="false"/>
          <w:color w:val="000000"/>
          <w:sz w:val="28"/>
        </w:rPr>
        <w:t>
      7. В разделе 2 данные приводятся по всем категориям работников, получающим льготы и компенсации за работу во вредных и опасных условиях труда. Льготы за работу в районах экологического бедствия, а также льготы за работу в районах с неблагоприятными условиями (высокогорье, пустыни и так далее) при заполнении раздела 2 не учитываются.</w:t>
      </w:r>
      <w:r>
        <w:br/>
      </w:r>
      <w:r>
        <w:rPr>
          <w:rFonts w:ascii="Times New Roman"/>
          <w:b w:val="false"/>
          <w:i w:val="false"/>
          <w:color w:val="000000"/>
          <w:sz w:val="28"/>
        </w:rPr>
        <w:t>
      По строкам 1-2 не включаются:</w:t>
      </w:r>
      <w:r>
        <w:br/>
      </w:r>
      <w:r>
        <w:rPr>
          <w:rFonts w:ascii="Times New Roman"/>
          <w:b w:val="false"/>
          <w:i w:val="false"/>
          <w:color w:val="000000"/>
          <w:sz w:val="28"/>
        </w:rPr>
        <w:t>
      инвалиды, которым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15 мая 2007 года не допускается труд на тяжелых работах, работах с вредными (особо вредными), опасными условиями труда;</w:t>
      </w:r>
      <w:r>
        <w:br/>
      </w:r>
      <w:r>
        <w:rPr>
          <w:rFonts w:ascii="Times New Roman"/>
          <w:b w:val="false"/>
          <w:i w:val="false"/>
          <w:color w:val="000000"/>
          <w:sz w:val="28"/>
        </w:rPr>
        <w:t>
      работники, занятые неполное рабочее время.</w:t>
      </w:r>
      <w:r>
        <w:br/>
      </w:r>
      <w:r>
        <w:rPr>
          <w:rFonts w:ascii="Times New Roman"/>
          <w:b w:val="false"/>
          <w:i w:val="false"/>
          <w:color w:val="000000"/>
          <w:sz w:val="28"/>
        </w:rPr>
        <w:t>
      По строке 1 показывается списочная численность работников, пользующихся дополнительным отпуском в соответствии со </w:t>
      </w:r>
      <w:r>
        <w:rPr>
          <w:rFonts w:ascii="Times New Roman"/>
          <w:b w:val="false"/>
          <w:i w:val="false"/>
          <w:color w:val="000000"/>
          <w:sz w:val="28"/>
        </w:rPr>
        <w:t>Списком</w:t>
      </w:r>
      <w:r>
        <w:rPr>
          <w:rFonts w:ascii="Times New Roman"/>
          <w:b w:val="false"/>
          <w:i w:val="false"/>
          <w:color w:val="000000"/>
          <w:sz w:val="28"/>
        </w:rPr>
        <w:t xml:space="preserve"> производств, цехов, профессий и должностей, перечня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повышенный размер оплаты труда и на дополнительный оплачиваемый ежегодный трудовой отпуск и Инструкцией по его применению,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труда и социальной защиты населения Республики Казахстан от 31 июля 2007 года № 182-п (зарегистрирован в Реестре государственной регистрации нормативных правовых актов № 4888) также учитывается списочная численность работников, которым работодатель совместно с общественными органами (профсоюзный комитет) самостоятельно установил дополнительный отпуск за вредные и другие неблагоприятные условия труда.</w:t>
      </w:r>
      <w:r>
        <w:br/>
      </w:r>
      <w:r>
        <w:rPr>
          <w:rFonts w:ascii="Times New Roman"/>
          <w:b w:val="false"/>
          <w:i w:val="false"/>
          <w:color w:val="000000"/>
          <w:sz w:val="28"/>
        </w:rPr>
        <w:t>
      В строке 2 отражается списочная численность работников, пользующихся сокращенным рабочим днем в соответствии со </w:t>
      </w:r>
      <w:r>
        <w:rPr>
          <w:rFonts w:ascii="Times New Roman"/>
          <w:b w:val="false"/>
          <w:i w:val="false"/>
          <w:color w:val="000000"/>
          <w:sz w:val="28"/>
        </w:rPr>
        <w:t>Списком</w:t>
      </w:r>
      <w:r>
        <w:rPr>
          <w:rFonts w:ascii="Times New Roman"/>
          <w:b w:val="false"/>
          <w:i w:val="false"/>
          <w:color w:val="000000"/>
          <w:sz w:val="28"/>
        </w:rPr>
        <w:t xml:space="preserve"> производств, цехов, профессий и должностей, перечня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повышенный размер оплаты труда и на дополнительный оплачиваемый ежегодный трудовой отпуск и Инструкцией по его применению, утвержденными приказом исполняющего обязанности Министра труда и социальной защиты населения Республики Казахстан от 31 июля 2007 года № 182-п (зарегистрирован в Реестре государственной регистрации нормативных правовых актов № 4888) и те, кому предприятия сами установили сокращенный рабочий день за работу во вредных и опасных условиях труда.</w:t>
      </w:r>
      <w:r>
        <w:br/>
      </w:r>
      <w:r>
        <w:rPr>
          <w:rFonts w:ascii="Times New Roman"/>
          <w:b w:val="false"/>
          <w:i w:val="false"/>
          <w:color w:val="000000"/>
          <w:sz w:val="28"/>
        </w:rPr>
        <w:t>
      По строкам 3 и 4 показывается списочная численность работников, бесплатно получающих молоко или другие равноценные пищевые продукты, лечебно-профилактическое питание в связи с вредными условиями труда на основании Правил выдачи работникам молока, лечебно-профилактического питания, специальной одежды, специальной обуви и других средств индивидуальной защиты, обеспечения работников средствами коллективной защиты, санитарно-бытовыми помещениями и устройствами за счет средств работодателя; норм выдачи работникам молока за счет средств работодателя; норм выдачи работникам лечебно-профилактического питания за счет средств работодателя,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декабря 2011 года № 1458.</w:t>
      </w:r>
      <w:r>
        <w:br/>
      </w:r>
      <w:r>
        <w:rPr>
          <w:rFonts w:ascii="Times New Roman"/>
          <w:b w:val="false"/>
          <w:i w:val="false"/>
          <w:color w:val="000000"/>
          <w:sz w:val="28"/>
        </w:rPr>
        <w:t>
      В строку 5 включается списочная численность работников, которые получают доплаты за работу во вредных и других неблагоприятных условиях труда, установленные администрацией, профсоюзным комитетом предприятия, или включенные в коллективный договор.</w:t>
      </w:r>
      <w:r>
        <w:br/>
      </w:r>
      <w:r>
        <w:rPr>
          <w:rFonts w:ascii="Times New Roman"/>
          <w:b w:val="false"/>
          <w:i w:val="false"/>
          <w:color w:val="000000"/>
          <w:sz w:val="28"/>
        </w:rPr>
        <w:t>
      В строке 6 показывается списочная численность работников, занятых в отраслях, производствах, цехах, профессиях, должностях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r>
        <w:br/>
      </w:r>
      <w:r>
        <w:rPr>
          <w:rFonts w:ascii="Times New Roman"/>
          <w:b w:val="false"/>
          <w:i w:val="false"/>
          <w:color w:val="000000"/>
          <w:sz w:val="28"/>
        </w:rPr>
        <w:t>
      По строке 7 показывается списочная численность работников, имеющих за работу во вредных и других неблагоприятных условиях труда хотя бы одну из вышеперечисленных льгот и компенсаций. При этом независимо от того, пользуется ли работник одним или несколькими видами льгот и компенсаций, в строке 7 он учитывается только один раз.</w:t>
      </w:r>
      <w:r>
        <w:br/>
      </w:r>
      <w:r>
        <w:rPr>
          <w:rFonts w:ascii="Times New Roman"/>
          <w:b w:val="false"/>
          <w:i w:val="false"/>
          <w:color w:val="000000"/>
          <w:sz w:val="28"/>
        </w:rPr>
        <w:t>
</w:t>
      </w:r>
      <w:r>
        <w:rPr>
          <w:rFonts w:ascii="Times New Roman"/>
          <w:b w:val="false"/>
          <w:i w:val="false"/>
          <w:color w:val="000000"/>
          <w:sz w:val="28"/>
        </w:rPr>
        <w:t>
      8. В разделе 3 указывается информация о затратах предприятия на льготы и компенсации за работу во вредных и неблагоприятных условиях труда работников, указанных в разделе 2.</w:t>
      </w:r>
      <w:r>
        <w:br/>
      </w:r>
      <w:r>
        <w:rPr>
          <w:rFonts w:ascii="Times New Roman"/>
          <w:b w:val="false"/>
          <w:i w:val="false"/>
          <w:color w:val="000000"/>
          <w:sz w:val="28"/>
        </w:rPr>
        <w:t>
      Фактические расходы за год на лечебно-профилактическое питание, молоко и другие пищевые продукты считаются в суммированном виде на основании данных бухгалтерского учета согласно накладным расходам.</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9. Предоставление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производится посредством использования программного обеспечения, размещенного в разделе «Отчеты в оn-line»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10. Арифметико-логический контроль:</w:t>
      </w:r>
      <w:r>
        <w:br/>
      </w:r>
      <w:r>
        <w:rPr>
          <w:rFonts w:ascii="Times New Roman"/>
          <w:b w:val="false"/>
          <w:i w:val="false"/>
          <w:color w:val="000000"/>
          <w:sz w:val="28"/>
        </w:rPr>
        <w:t>
      1) Раздел 1. Информация о состоянии условий труда на конец отчетного года:</w:t>
      </w:r>
      <w:r>
        <w:br/>
      </w:r>
      <w:r>
        <w:rPr>
          <w:rFonts w:ascii="Times New Roman"/>
          <w:b w:val="false"/>
          <w:i w:val="false"/>
          <w:color w:val="000000"/>
          <w:sz w:val="28"/>
        </w:rPr>
        <w:t xml:space="preserve">
      строка 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строке 2 для каждой графы</w:t>
      </w:r>
      <w:r>
        <w:br/>
      </w:r>
      <w:r>
        <w:rPr>
          <w:rFonts w:ascii="Times New Roman"/>
          <w:b w:val="false"/>
          <w:i w:val="false"/>
          <w:color w:val="000000"/>
          <w:sz w:val="28"/>
        </w:rPr>
        <w:t xml:space="preserve">
      строка 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строке 3 для каждой графы</w:t>
      </w:r>
      <w:r>
        <w:br/>
      </w:r>
      <w:r>
        <w:rPr>
          <w:rFonts w:ascii="Times New Roman"/>
          <w:b w:val="false"/>
          <w:i w:val="false"/>
          <w:color w:val="000000"/>
          <w:sz w:val="28"/>
        </w:rPr>
        <w:t xml:space="preserve">
      строка 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строке 4 для каждой графы</w:t>
      </w:r>
      <w:r>
        <w:br/>
      </w:r>
      <w:r>
        <w:rPr>
          <w:rFonts w:ascii="Times New Roman"/>
          <w:b w:val="false"/>
          <w:i w:val="false"/>
          <w:color w:val="000000"/>
          <w:sz w:val="28"/>
        </w:rPr>
        <w:t xml:space="preserve">
      строка 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строке 14 для каждой графы</w:t>
      </w:r>
      <w:r>
        <w:br/>
      </w:r>
      <w:r>
        <w:rPr>
          <w:rFonts w:ascii="Times New Roman"/>
          <w:b w:val="false"/>
          <w:i w:val="false"/>
          <w:color w:val="000000"/>
          <w:sz w:val="28"/>
        </w:rPr>
        <w:t xml:space="preserve">
      строка 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строке 15 для каждой графы</w:t>
      </w:r>
      <w:r>
        <w:br/>
      </w:r>
      <w:r>
        <w:rPr>
          <w:rFonts w:ascii="Times New Roman"/>
          <w:b w:val="false"/>
          <w:i w:val="false"/>
          <w:color w:val="000000"/>
          <w:sz w:val="28"/>
        </w:rPr>
        <w:t xml:space="preserve">
      строка 5 </w:t>
      </w:r>
      <w:r>
        <w:rPr>
          <w:rFonts w:ascii="Times New Roman"/>
          <w:b w:val="false"/>
          <w:i w:val="false"/>
          <w:color w:val="000000"/>
          <w:sz w:val="28"/>
          <w:u w:val="single"/>
        </w:rPr>
        <w:t>&lt;</w:t>
      </w:r>
      <w:r>
        <w:rPr>
          <w:rFonts w:ascii="Times New Roman"/>
          <w:b w:val="false"/>
          <w:i w:val="false"/>
          <w:color w:val="000000"/>
          <w:sz w:val="28"/>
        </w:rPr>
        <w:t xml:space="preserve"> строке 4 для каждой графы</w:t>
      </w:r>
      <w:r>
        <w:br/>
      </w:r>
      <w:r>
        <w:rPr>
          <w:rFonts w:ascii="Times New Roman"/>
          <w:b w:val="false"/>
          <w:i w:val="false"/>
          <w:color w:val="000000"/>
          <w:sz w:val="28"/>
        </w:rPr>
        <w:t xml:space="preserve">
      строка 6 </w:t>
      </w:r>
      <w:r>
        <w:rPr>
          <w:rFonts w:ascii="Times New Roman"/>
          <w:b w:val="false"/>
          <w:i w:val="false"/>
          <w:color w:val="000000"/>
          <w:sz w:val="28"/>
          <w:u w:val="single"/>
        </w:rPr>
        <w:t>&lt;</w:t>
      </w:r>
      <w:r>
        <w:rPr>
          <w:rFonts w:ascii="Times New Roman"/>
          <w:b w:val="false"/>
          <w:i w:val="false"/>
          <w:color w:val="000000"/>
          <w:sz w:val="28"/>
        </w:rPr>
        <w:t xml:space="preserve"> строке 4 для каждой графы</w:t>
      </w:r>
      <w:r>
        <w:br/>
      </w:r>
      <w:r>
        <w:rPr>
          <w:rFonts w:ascii="Times New Roman"/>
          <w:b w:val="false"/>
          <w:i w:val="false"/>
          <w:color w:val="000000"/>
          <w:sz w:val="28"/>
        </w:rPr>
        <w:t xml:space="preserve">
      строка 7 </w:t>
      </w:r>
      <w:r>
        <w:rPr>
          <w:rFonts w:ascii="Times New Roman"/>
          <w:b w:val="false"/>
          <w:i w:val="false"/>
          <w:color w:val="000000"/>
          <w:sz w:val="28"/>
          <w:u w:val="single"/>
        </w:rPr>
        <w:t>&lt;</w:t>
      </w:r>
      <w:r>
        <w:rPr>
          <w:rFonts w:ascii="Times New Roman"/>
          <w:b w:val="false"/>
          <w:i w:val="false"/>
          <w:color w:val="000000"/>
          <w:sz w:val="28"/>
        </w:rPr>
        <w:t xml:space="preserve"> строке 4 для каждой графы</w:t>
      </w:r>
      <w:r>
        <w:br/>
      </w:r>
      <w:r>
        <w:rPr>
          <w:rFonts w:ascii="Times New Roman"/>
          <w:b w:val="false"/>
          <w:i w:val="false"/>
          <w:color w:val="000000"/>
          <w:sz w:val="28"/>
        </w:rPr>
        <w:t xml:space="preserve">
      строка 8 </w:t>
      </w:r>
      <w:r>
        <w:rPr>
          <w:rFonts w:ascii="Times New Roman"/>
          <w:b w:val="false"/>
          <w:i w:val="false"/>
          <w:color w:val="000000"/>
          <w:sz w:val="28"/>
          <w:u w:val="single"/>
        </w:rPr>
        <w:t>&lt;</w:t>
      </w:r>
      <w:r>
        <w:rPr>
          <w:rFonts w:ascii="Times New Roman"/>
          <w:b w:val="false"/>
          <w:i w:val="false"/>
          <w:color w:val="000000"/>
          <w:sz w:val="28"/>
        </w:rPr>
        <w:t xml:space="preserve"> строке 4 для каждой графы</w:t>
      </w:r>
      <w:r>
        <w:br/>
      </w:r>
      <w:r>
        <w:rPr>
          <w:rFonts w:ascii="Times New Roman"/>
          <w:b w:val="false"/>
          <w:i w:val="false"/>
          <w:color w:val="000000"/>
          <w:sz w:val="28"/>
        </w:rPr>
        <w:t xml:space="preserve">
      строка 9 </w:t>
      </w:r>
      <w:r>
        <w:rPr>
          <w:rFonts w:ascii="Times New Roman"/>
          <w:b w:val="false"/>
          <w:i w:val="false"/>
          <w:color w:val="000000"/>
          <w:sz w:val="28"/>
          <w:u w:val="single"/>
        </w:rPr>
        <w:t>&lt;</w:t>
      </w:r>
      <w:r>
        <w:rPr>
          <w:rFonts w:ascii="Times New Roman"/>
          <w:b w:val="false"/>
          <w:i w:val="false"/>
          <w:color w:val="000000"/>
          <w:sz w:val="28"/>
        </w:rPr>
        <w:t xml:space="preserve"> строке 4 для каждой графы</w:t>
      </w:r>
      <w:r>
        <w:br/>
      </w:r>
      <w:r>
        <w:rPr>
          <w:rFonts w:ascii="Times New Roman"/>
          <w:b w:val="false"/>
          <w:i w:val="false"/>
          <w:color w:val="000000"/>
          <w:sz w:val="28"/>
        </w:rPr>
        <w:t xml:space="preserve">
      строка 10 </w:t>
      </w:r>
      <w:r>
        <w:rPr>
          <w:rFonts w:ascii="Times New Roman"/>
          <w:b w:val="false"/>
          <w:i w:val="false"/>
          <w:color w:val="000000"/>
          <w:sz w:val="28"/>
          <w:u w:val="single"/>
        </w:rPr>
        <w:t>&lt;</w:t>
      </w:r>
      <w:r>
        <w:rPr>
          <w:rFonts w:ascii="Times New Roman"/>
          <w:b w:val="false"/>
          <w:i w:val="false"/>
          <w:color w:val="000000"/>
          <w:sz w:val="28"/>
        </w:rPr>
        <w:t xml:space="preserve"> строке 4 для каждой графы</w:t>
      </w:r>
      <w:r>
        <w:br/>
      </w:r>
      <w:r>
        <w:rPr>
          <w:rFonts w:ascii="Times New Roman"/>
          <w:b w:val="false"/>
          <w:i w:val="false"/>
          <w:color w:val="000000"/>
          <w:sz w:val="28"/>
        </w:rPr>
        <w:t xml:space="preserve">
      строка 11 </w:t>
      </w:r>
      <w:r>
        <w:rPr>
          <w:rFonts w:ascii="Times New Roman"/>
          <w:b w:val="false"/>
          <w:i w:val="false"/>
          <w:color w:val="000000"/>
          <w:sz w:val="28"/>
          <w:u w:val="single"/>
        </w:rPr>
        <w:t>&lt;</w:t>
      </w:r>
      <w:r>
        <w:rPr>
          <w:rFonts w:ascii="Times New Roman"/>
          <w:b w:val="false"/>
          <w:i w:val="false"/>
          <w:color w:val="000000"/>
          <w:sz w:val="28"/>
        </w:rPr>
        <w:t xml:space="preserve"> строке 4 для каждой графы</w:t>
      </w:r>
      <w:r>
        <w:br/>
      </w:r>
      <w:r>
        <w:rPr>
          <w:rFonts w:ascii="Times New Roman"/>
          <w:b w:val="false"/>
          <w:i w:val="false"/>
          <w:color w:val="000000"/>
          <w:sz w:val="28"/>
        </w:rPr>
        <w:t xml:space="preserve">
      строка 12 </w:t>
      </w:r>
      <w:r>
        <w:rPr>
          <w:rFonts w:ascii="Times New Roman"/>
          <w:b w:val="false"/>
          <w:i w:val="false"/>
          <w:color w:val="000000"/>
          <w:sz w:val="28"/>
          <w:u w:val="single"/>
        </w:rPr>
        <w:t>&lt;</w:t>
      </w:r>
      <w:r>
        <w:rPr>
          <w:rFonts w:ascii="Times New Roman"/>
          <w:b w:val="false"/>
          <w:i w:val="false"/>
          <w:color w:val="000000"/>
          <w:sz w:val="28"/>
        </w:rPr>
        <w:t xml:space="preserve"> строке 4 для каждой графы</w:t>
      </w:r>
      <w:r>
        <w:br/>
      </w:r>
      <w:r>
        <w:rPr>
          <w:rFonts w:ascii="Times New Roman"/>
          <w:b w:val="false"/>
          <w:i w:val="false"/>
          <w:color w:val="000000"/>
          <w:sz w:val="28"/>
        </w:rPr>
        <w:t xml:space="preserve">
      строка 13 </w:t>
      </w:r>
      <w:r>
        <w:rPr>
          <w:rFonts w:ascii="Times New Roman"/>
          <w:b w:val="false"/>
          <w:i w:val="false"/>
          <w:color w:val="000000"/>
          <w:sz w:val="28"/>
          <w:u w:val="single"/>
        </w:rPr>
        <w:t>&lt;</w:t>
      </w:r>
      <w:r>
        <w:rPr>
          <w:rFonts w:ascii="Times New Roman"/>
          <w:b w:val="false"/>
          <w:i w:val="false"/>
          <w:color w:val="000000"/>
          <w:sz w:val="28"/>
        </w:rPr>
        <w:t xml:space="preserve"> строке 4 для каждой графы</w:t>
      </w:r>
      <w:r>
        <w:br/>
      </w:r>
      <w:r>
        <w:rPr>
          <w:rFonts w:ascii="Times New Roman"/>
          <w:b w:val="false"/>
          <w:i w:val="false"/>
          <w:color w:val="000000"/>
          <w:sz w:val="28"/>
        </w:rPr>
        <w:t>
      графа 1 = графа 2 + графа 3 для каждой строки</w:t>
      </w:r>
      <w:r>
        <w:br/>
      </w:r>
      <w:r>
        <w:rPr>
          <w:rFonts w:ascii="Times New Roman"/>
          <w:b w:val="false"/>
          <w:i w:val="false"/>
          <w:color w:val="000000"/>
          <w:sz w:val="28"/>
        </w:rPr>
        <w:t xml:space="preserve">
      графа 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графе 4 для каждой строки</w:t>
      </w:r>
      <w:r>
        <w:br/>
      </w:r>
      <w:r>
        <w:rPr>
          <w:rFonts w:ascii="Times New Roman"/>
          <w:b w:val="false"/>
          <w:i w:val="false"/>
          <w:color w:val="000000"/>
          <w:sz w:val="28"/>
        </w:rPr>
        <w:t>
      2) Раздел 2. Информация о численности работников, занятых во вредных и других неблагоприятных условиях труда на конец отчетного года:</w:t>
      </w:r>
      <w:r>
        <w:br/>
      </w:r>
      <w:r>
        <w:rPr>
          <w:rFonts w:ascii="Times New Roman"/>
          <w:b w:val="false"/>
          <w:i w:val="false"/>
          <w:color w:val="000000"/>
          <w:sz w:val="28"/>
        </w:rPr>
        <w:t>
      строка 7 &lt; сумма строк 1 - 6 для каждой графы</w:t>
      </w:r>
      <w:r>
        <w:br/>
      </w:r>
      <w:r>
        <w:rPr>
          <w:rFonts w:ascii="Times New Roman"/>
          <w:b w:val="false"/>
          <w:i w:val="false"/>
          <w:color w:val="000000"/>
          <w:sz w:val="28"/>
        </w:rPr>
        <w:t xml:space="preserve">
      строка 7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строке 1 для каждой графы</w:t>
      </w:r>
      <w:r>
        <w:br/>
      </w:r>
      <w:r>
        <w:rPr>
          <w:rFonts w:ascii="Times New Roman"/>
          <w:b w:val="false"/>
          <w:i w:val="false"/>
          <w:color w:val="000000"/>
          <w:sz w:val="28"/>
        </w:rPr>
        <w:t xml:space="preserve">
      строка 7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строке 2 для каждой графы</w:t>
      </w:r>
      <w:r>
        <w:br/>
      </w:r>
      <w:r>
        <w:rPr>
          <w:rFonts w:ascii="Times New Roman"/>
          <w:b w:val="false"/>
          <w:i w:val="false"/>
          <w:color w:val="000000"/>
          <w:sz w:val="28"/>
        </w:rPr>
        <w:t xml:space="preserve">
      строка 7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строке 3 для каждой графы</w:t>
      </w:r>
      <w:r>
        <w:br/>
      </w:r>
      <w:r>
        <w:rPr>
          <w:rFonts w:ascii="Times New Roman"/>
          <w:b w:val="false"/>
          <w:i w:val="false"/>
          <w:color w:val="000000"/>
          <w:sz w:val="28"/>
        </w:rPr>
        <w:t xml:space="preserve">
      строка 7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строке 4 для каждой графы</w:t>
      </w:r>
      <w:r>
        <w:br/>
      </w:r>
      <w:r>
        <w:rPr>
          <w:rFonts w:ascii="Times New Roman"/>
          <w:b w:val="false"/>
          <w:i w:val="false"/>
          <w:color w:val="000000"/>
          <w:sz w:val="28"/>
        </w:rPr>
        <w:t xml:space="preserve">
      строка 7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строке 5 для каждой графы</w:t>
      </w:r>
      <w:r>
        <w:br/>
      </w:r>
      <w:r>
        <w:rPr>
          <w:rFonts w:ascii="Times New Roman"/>
          <w:b w:val="false"/>
          <w:i w:val="false"/>
          <w:color w:val="000000"/>
          <w:sz w:val="28"/>
        </w:rPr>
        <w:t xml:space="preserve">
      строка 7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строке 6 для каждой графы</w:t>
      </w:r>
      <w:r>
        <w:br/>
      </w:r>
      <w:r>
        <w:rPr>
          <w:rFonts w:ascii="Times New Roman"/>
          <w:b w:val="false"/>
          <w:i w:val="false"/>
          <w:color w:val="000000"/>
          <w:sz w:val="28"/>
        </w:rPr>
        <w:t xml:space="preserve">
      графа 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графе 2 для каждой строки</w:t>
      </w:r>
      <w:r>
        <w:br/>
      </w:r>
      <w:r>
        <w:rPr>
          <w:rFonts w:ascii="Times New Roman"/>
          <w:b w:val="false"/>
          <w:i w:val="false"/>
          <w:color w:val="000000"/>
          <w:sz w:val="28"/>
        </w:rPr>
        <w:t xml:space="preserve">
      графа 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графе 3 для каждой строки</w:t>
      </w:r>
      <w:r>
        <w:br/>
      </w:r>
      <w:r>
        <w:rPr>
          <w:rFonts w:ascii="Times New Roman"/>
          <w:b w:val="false"/>
          <w:i w:val="false"/>
          <w:color w:val="000000"/>
          <w:sz w:val="28"/>
        </w:rPr>
        <w:t>
      3) Раздел 3. Информация о затратах предприятия на льготы и компенсации за работу во вредных и других неблагоприятных условиях труда:</w:t>
      </w:r>
      <w:r>
        <w:br/>
      </w:r>
      <w:r>
        <w:rPr>
          <w:rFonts w:ascii="Times New Roman"/>
          <w:b w:val="false"/>
          <w:i w:val="false"/>
          <w:color w:val="000000"/>
          <w:sz w:val="28"/>
        </w:rPr>
        <w:t xml:space="preserve">
      строка 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сумма строк 2 - 6 для графы 1</w:t>
      </w:r>
      <w:r>
        <w:br/>
      </w:r>
      <w:r>
        <w:rPr>
          <w:rFonts w:ascii="Times New Roman"/>
          <w:b w:val="false"/>
          <w:i w:val="false"/>
          <w:color w:val="000000"/>
          <w:sz w:val="28"/>
        </w:rPr>
        <w:t>
      4) Контроль между разделами:</w:t>
      </w:r>
      <w:r>
        <w:br/>
      </w:r>
      <w:r>
        <w:rPr>
          <w:rFonts w:ascii="Times New Roman"/>
          <w:b w:val="false"/>
          <w:i w:val="false"/>
          <w:color w:val="000000"/>
          <w:sz w:val="28"/>
        </w:rPr>
        <w:t xml:space="preserve">
      строка 1 по графам 1, 3, 4 раздела 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каждой из строк с 1 по 6 по графам 1, 2, 3 раздела 2 </w:t>
      </w:r>
      <w:r>
        <w:br/>
      </w:r>
      <w:r>
        <w:rPr>
          <w:rFonts w:ascii="Times New Roman"/>
          <w:b w:val="false"/>
          <w:i w:val="false"/>
          <w:color w:val="000000"/>
          <w:sz w:val="28"/>
        </w:rPr>
        <w:t xml:space="preserve">
      строка 1 по графам 1, 3, 4 раздела 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строке 7 по графам 1, 2, 3 раздела 2</w:t>
      </w:r>
      <w:r>
        <w:br/>
      </w:r>
      <w:r>
        <w:rPr>
          <w:rFonts w:ascii="Times New Roman"/>
          <w:b w:val="false"/>
          <w:i w:val="false"/>
          <w:color w:val="000000"/>
          <w:sz w:val="28"/>
        </w:rPr>
        <w:t>
      если строка 1 графы 1 раздела 2 &gt; 0, то строка 2 графы 1 раздела 3 &gt; 0</w:t>
      </w:r>
      <w:r>
        <w:br/>
      </w:r>
      <w:r>
        <w:rPr>
          <w:rFonts w:ascii="Times New Roman"/>
          <w:b w:val="false"/>
          <w:i w:val="false"/>
          <w:color w:val="000000"/>
          <w:sz w:val="28"/>
        </w:rPr>
        <w:t>
      если строка 2 графы 1 раздела 2 &gt; 0, то строка 3 графы 1 раздела 3 &gt; 0</w:t>
      </w:r>
      <w:r>
        <w:br/>
      </w:r>
      <w:r>
        <w:rPr>
          <w:rFonts w:ascii="Times New Roman"/>
          <w:b w:val="false"/>
          <w:i w:val="false"/>
          <w:color w:val="000000"/>
          <w:sz w:val="28"/>
        </w:rPr>
        <w:t>
      если строка 3 графы 1 раздела 2 &gt; 0, то строка 4 графы 1 раздела 3 &gt; 0</w:t>
      </w:r>
      <w:r>
        <w:br/>
      </w:r>
      <w:r>
        <w:rPr>
          <w:rFonts w:ascii="Times New Roman"/>
          <w:b w:val="false"/>
          <w:i w:val="false"/>
          <w:color w:val="000000"/>
          <w:sz w:val="28"/>
        </w:rPr>
        <w:t>
      если строка 4 графы 1 раздела 2 &gt; 0, то строка 5 графы 1 раздела 3 &gt; 0</w:t>
      </w:r>
      <w:r>
        <w:br/>
      </w:r>
      <w:r>
        <w:rPr>
          <w:rFonts w:ascii="Times New Roman"/>
          <w:b w:val="false"/>
          <w:i w:val="false"/>
          <w:color w:val="000000"/>
          <w:sz w:val="28"/>
        </w:rPr>
        <w:t>
      если строка 5 графы 1 раздела 2 &gt; 0, то строка 6 графы 1 раздела 3 &gt; 0</w:t>
      </w:r>
      <w:r>
        <w:br/>
      </w:r>
      <w:r>
        <w:rPr>
          <w:rFonts w:ascii="Times New Roman"/>
          <w:b w:val="false"/>
          <w:i w:val="false"/>
          <w:color w:val="000000"/>
          <w:sz w:val="28"/>
        </w:rPr>
        <w:t>
      если строка 2 графы 1 раздела 3 &gt; 0, то строка 1 графы 1 раздела 2 &gt; 0</w:t>
      </w:r>
      <w:r>
        <w:br/>
      </w:r>
      <w:r>
        <w:rPr>
          <w:rFonts w:ascii="Times New Roman"/>
          <w:b w:val="false"/>
          <w:i w:val="false"/>
          <w:color w:val="000000"/>
          <w:sz w:val="28"/>
        </w:rPr>
        <w:t>
      если строка 3 графы 1 раздела 3 &gt; 0, то строка 2 графы 1 раздела 2 &gt; 0</w:t>
      </w:r>
      <w:r>
        <w:br/>
      </w:r>
      <w:r>
        <w:rPr>
          <w:rFonts w:ascii="Times New Roman"/>
          <w:b w:val="false"/>
          <w:i w:val="false"/>
          <w:color w:val="000000"/>
          <w:sz w:val="28"/>
        </w:rPr>
        <w:t>
      если строка 4 графы 1 раздела 3 &gt; 0, то строка 3 графы 1 раздела 2 &gt; 0</w:t>
      </w:r>
      <w:r>
        <w:br/>
      </w:r>
      <w:r>
        <w:rPr>
          <w:rFonts w:ascii="Times New Roman"/>
          <w:b w:val="false"/>
          <w:i w:val="false"/>
          <w:color w:val="000000"/>
          <w:sz w:val="28"/>
        </w:rPr>
        <w:t>
      если строка 5 графы 1 раздела 3 &gt; 0, то строка 4 графы 1 раздела 2 &gt; 0</w:t>
      </w:r>
      <w:r>
        <w:br/>
      </w:r>
      <w:r>
        <w:rPr>
          <w:rFonts w:ascii="Times New Roman"/>
          <w:b w:val="false"/>
          <w:i w:val="false"/>
          <w:color w:val="000000"/>
          <w:sz w:val="28"/>
        </w:rPr>
        <w:t>
      если строка 6 графы 1 раздела 3 &gt; 0, то строка 5 графы 1 раздела 2 &gt; 0.</w:t>
      </w:r>
    </w:p>
    <w:bookmarkEnd w:id="21"/>
    <w:bookmarkStart w:name="z83" w:id="22"/>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декабря 2014 года № 71    </w:t>
      </w:r>
    </w:p>
    <w:bookmarkEnd w:id="22"/>
    <w:tbl>
      <w:tblPr>
        <w:tblW w:w="0" w:type="auto"/>
        <w:tblCellSpacing w:w="0" w:type="auto"/>
        <w:tblBorders>
          <w:top w:val="none"/>
          <w:left w:val="none"/>
          <w:bottom w:val="none"/>
          <w:right w:val="none"/>
          <w:insideH w:val="none"/>
          <w:insideV w:val="none"/>
        </w:tblBorders>
      </w:tblPr>
      <w:tblGrid>
        <w:gridCol w:w="3714"/>
        <w:gridCol w:w="1"/>
        <w:gridCol w:w="735"/>
        <w:gridCol w:w="1"/>
        <w:gridCol w:w="1"/>
        <w:gridCol w:w="1590"/>
        <w:gridCol w:w="133"/>
        <w:gridCol w:w="655"/>
        <w:gridCol w:w="7170"/>
      </w:tblGrid>
      <w:tr>
        <w:trPr>
          <w:trHeight w:val="885" w:hRule="atLeast"/>
        </w:trPr>
        <w:tc>
          <w:tcPr>
            <w:tcW w:w="371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98700" cy="1612900"/>
                          </a:xfrm>
                          <a:prstGeom prst="rect">
                            <a:avLst/>
                          </a:prstGeom>
                        </pic:spPr>
                      </pic:pic>
                    </a:graphicData>
                  </a:graphic>
                </wp:inline>
              </w:drawing>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министрлігінің Статистика комитеті төрағасының 2014 жылғы «__» ___________ № ___ бұйрығына 9-қосымша</w:t>
            </w:r>
          </w:p>
        </w:tc>
      </w:tr>
      <w:tr>
        <w:trPr>
          <w:trHeight w:val="885" w:hRule="atLeast"/>
        </w:trPr>
        <w:tc>
          <w:tcPr>
            <w:tcW w:w="0" w:type="auto"/>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vMerge/>
            <w:tcBorders>
              <w:top w:val="nil"/>
            </w:tcBorders>
          </w:tcPr>
          <w:p/>
        </w:tc>
      </w:tr>
      <w:tr>
        <w:trPr>
          <w:trHeight w:val="6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1015"/>
              <w:gridCol w:w="1015"/>
              <w:gridCol w:w="1015"/>
              <w:gridCol w:w="1354"/>
              <w:gridCol w:w="1694"/>
            </w:tblGrid>
            <w:tr>
              <w:trPr>
                <w:trHeight w:val="70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45" w:hRule="atLeast"/>
              </w:trPr>
              <w:tc>
                <w:tcPr>
                  <w:tcW w:w="1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5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45" w:hRule="atLeast"/>
              </w:trPr>
              <w:tc>
                <w:tcPr>
                  <w:tcW w:w="1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6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tcBorders>
          </w:tcPr>
          <w:p/>
        </w:tc>
      </w:tr>
      <w:tr>
        <w:trPr>
          <w:trHeight w:val="54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w:t>
            </w:r>
            <w:r>
              <w:rPr>
                <w:rFonts w:ascii="Times New Roman"/>
                <w:b w:val="false"/>
                <w:i w:val="false"/>
                <w:color w:val="000000"/>
                <w:sz w:val="20"/>
              </w:rPr>
              <w:t>Кодекса Республики Казахстан «Об административных правонарушениях».</w:t>
            </w:r>
          </w:p>
        </w:tc>
      </w:tr>
      <w:tr>
        <w:trPr>
          <w:trHeight w:val="70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1221110</w:t>
            </w:r>
            <w:r>
              <w:br/>
            </w:r>
            <w:r>
              <w:rPr>
                <w:rFonts w:ascii="Times New Roman"/>
                <w:b w:val="false"/>
                <w:i w:val="false"/>
                <w:color w:val="000000"/>
                <w:sz w:val="20"/>
              </w:rPr>
              <w:t>
</w:t>
            </w:r>
            <w:r>
              <w:rPr>
                <w:rFonts w:ascii="Times New Roman"/>
                <w:b w:val="false"/>
                <w:i w:val="false"/>
                <w:color w:val="000000"/>
                <w:sz w:val="20"/>
              </w:rPr>
              <w:t>Код статистической формы 1221110</w:t>
            </w:r>
          </w:p>
        </w:tc>
        <w:tc>
          <w:tcPr>
            <w:tcW w:w="73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Қызметкерлердің жекелеген лауазымдары мен кәсіптері бойынша жалақы мөлшері туралы есеп</w:t>
            </w:r>
            <w:r>
              <w:br/>
            </w:r>
            <w:r>
              <w:rPr>
                <w:rFonts w:ascii="Times New Roman"/>
                <w:b/>
                <w:i w:val="false"/>
                <w:color w:val="000000"/>
                <w:sz w:val="20"/>
              </w:rPr>
              <w:t>
Отчет о размерах заработной платы работников по отдельным должностям и профессиям 
</w:t>
            </w:r>
          </w:p>
        </w:tc>
      </w:tr>
      <w:tr>
        <w:trPr>
          <w:trHeight w:val="90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2-Т (ПРОФ)</w:t>
            </w:r>
          </w:p>
        </w:tc>
      </w:tr>
      <w:tr>
        <w:trPr>
          <w:trHeight w:val="49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бір рет</w:t>
            </w:r>
            <w:r>
              <w:br/>
            </w:r>
            <w:r>
              <w:rPr>
                <w:rFonts w:ascii="Times New Roman"/>
                <w:b w:val="false"/>
                <w:i w:val="false"/>
                <w:color w:val="000000"/>
                <w:sz w:val="20"/>
              </w:rPr>
              <w:t>
</w:t>
            </w:r>
            <w:r>
              <w:rPr>
                <w:rFonts w:ascii="Times New Roman"/>
                <w:b w:val="false"/>
                <w:i w:val="false"/>
                <w:color w:val="000000"/>
                <w:sz w:val="20"/>
              </w:rPr>
              <w:t>Один раз в год</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r>
              <w:br/>
            </w:r>
            <w:r>
              <w:rPr>
                <w:rFonts w:ascii="Times New Roman"/>
                <w:b w:val="false"/>
                <w:i w:val="false"/>
                <w:color w:val="000000"/>
                <w:sz w:val="20"/>
              </w:rPr>
              <w:t>
</w:t>
            </w:r>
            <w:r>
              <w:rPr>
                <w:rFonts w:ascii="Times New Roman"/>
                <w:b w:val="false"/>
                <w:i w:val="false"/>
                <w:color w:val="000000"/>
                <w:sz w:val="20"/>
              </w:rPr>
              <w:t>сентябрь</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
              <w:gridCol w:w="183"/>
              <w:gridCol w:w="183"/>
              <w:gridCol w:w="189"/>
            </w:tblGrid>
            <w:tr>
              <w:trPr>
                <w:trHeight w:val="30" w:hRule="atLeast"/>
              </w:trPr>
              <w:tc>
                <w:tcPr>
                  <w:tcW w:w="1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1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05"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2-ШК «Шағын кәсіпорынның қызметі туралы» статистикалық нысаны бойынша есеп беретіндерден басқа, барлық заңды тұлғалар және (немесе) олардың құрылымдық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 xml:space="preserve">Представляют все юридические лица и (или) их структурные и обособленные подразделения, кроме отчитывающихся по статистической форме «О деятельности малого предприятия», 2-МП. </w:t>
            </w:r>
          </w:p>
        </w:tc>
      </w:tr>
      <w:tr>
        <w:trPr>
          <w:trHeight w:val="435"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20 қазаны.</w:t>
            </w:r>
            <w:r>
              <w:br/>
            </w:r>
            <w:r>
              <w:rPr>
                <w:rFonts w:ascii="Times New Roman"/>
                <w:b w:val="false"/>
                <w:i w:val="false"/>
                <w:color w:val="000000"/>
                <w:sz w:val="20"/>
              </w:rPr>
              <w:t>
</w:t>
            </w:r>
            <w:r>
              <w:rPr>
                <w:rFonts w:ascii="Times New Roman"/>
                <w:b w:val="false"/>
                <w:i w:val="false"/>
                <w:color w:val="000000"/>
                <w:sz w:val="20"/>
              </w:rPr>
              <w:t>Срок представления – 20 октября отчетного периода</w:t>
            </w:r>
          </w:p>
        </w:tc>
      </w:tr>
      <w:tr>
        <w:trPr>
          <w:trHeight w:val="61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620"/>
              <w:gridCol w:w="620"/>
              <w:gridCol w:w="620"/>
              <w:gridCol w:w="620"/>
              <w:gridCol w:w="620"/>
              <w:gridCol w:w="620"/>
              <w:gridCol w:w="620"/>
              <w:gridCol w:w="620"/>
              <w:gridCol w:w="620"/>
              <w:gridCol w:w="620"/>
              <w:gridCol w:w="626"/>
            </w:tblGrid>
            <w:tr>
              <w:trPr>
                <w:trHeight w:val="450" w:hRule="atLeast"/>
              </w:trPr>
              <w:tc>
                <w:tcPr>
                  <w:tcW w:w="3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84" w:id="23"/>
    <w:p>
      <w:pPr>
        <w:spacing w:after="0"/>
        <w:ind w:left="0"/>
        <w:jc w:val="both"/>
      </w:pPr>
      <w:r>
        <w:rPr>
          <w:rFonts w:ascii="Times New Roman"/>
          <w:b w:val="false"/>
          <w:i w:val="false"/>
          <w:color w:val="000000"/>
          <w:sz w:val="28"/>
        </w:rPr>
        <w:t>
</w:t>
      </w:r>
      <w:r>
        <w:rPr>
          <w:rFonts w:ascii="Times New Roman"/>
          <w:b/>
          <w:i w:val="false"/>
          <w:color w:val="000000"/>
          <w:sz w:val="28"/>
        </w:rPr>
        <w:t>1. Қызметкерлердің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2123"/>
        <w:gridCol w:w="1949"/>
        <w:gridCol w:w="1949"/>
        <w:gridCol w:w="1636"/>
        <w:gridCol w:w="1949"/>
        <w:gridCol w:w="1949"/>
        <w:gridCol w:w="1637"/>
      </w:tblGrid>
      <w:tr>
        <w:trPr>
          <w:trHeight w:val="435"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Қызметшілердің лауазымдарының және жұмысшылардың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r>
      <w:tr>
        <w:trPr>
          <w:trHeight w:val="1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Ұйымдардың басшылары</w:t>
            </w:r>
            <w:r>
              <w:br/>
            </w:r>
            <w:r>
              <w:rPr>
                <w:rFonts w:ascii="Times New Roman"/>
                <w:b w:val="false"/>
                <w:i w:val="false"/>
                <w:color w:val="000000"/>
                <w:sz w:val="20"/>
              </w:rPr>
              <w:t>
</w:t>
            </w:r>
            <w:r>
              <w:rPr>
                <w:rFonts w:ascii="Times New Roman"/>
                <w:b w:val="false"/>
                <w:i w:val="false"/>
                <w:color w:val="000000"/>
                <w:sz w:val="20"/>
              </w:rPr>
              <w:t xml:space="preserve">Руководитель организации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 (өндірістік-пайдалану) бөлімшелердің (қызметтердің) басшылары</w:t>
            </w:r>
            <w:r>
              <w:br/>
            </w:r>
            <w:r>
              <w:rPr>
                <w:rFonts w:ascii="Times New Roman"/>
                <w:b w:val="false"/>
                <w:i w:val="false"/>
                <w:color w:val="000000"/>
                <w:sz w:val="20"/>
              </w:rPr>
              <w:t>
</w:t>
            </w:r>
            <w:r>
              <w:rPr>
                <w:rFonts w:ascii="Times New Roman"/>
                <w:b w:val="false"/>
                <w:i w:val="false"/>
                <w:color w:val="000000"/>
                <w:sz w:val="20"/>
              </w:rPr>
              <w:t>Руководители специализированных (производственно-эксплуатационных) подразделений (служб)</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Бағдарламалаушы (компьютерлі)</w:t>
            </w:r>
            <w:r>
              <w:rPr>
                <w:rFonts w:ascii="Times New Roman"/>
                <w:b w:val="false"/>
                <w:i w:val="false"/>
                <w:color w:val="000000"/>
                <w:sz w:val="20"/>
              </w:rPr>
              <w:t xml:space="preserve"> Программист (компьютерный)</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Еңбектi қорғау және техника қауiпсiздiгi жөнінде бойынша инженер</w:t>
            </w:r>
            <w:r>
              <w:br/>
            </w:r>
            <w:r>
              <w:rPr>
                <w:rFonts w:ascii="Times New Roman"/>
                <w:b w:val="false"/>
                <w:i w:val="false"/>
                <w:color w:val="000000"/>
                <w:sz w:val="20"/>
              </w:rPr>
              <w:t>
</w:t>
            </w:r>
            <w:r>
              <w:rPr>
                <w:rFonts w:ascii="Times New Roman"/>
                <w:b w:val="false"/>
                <w:i w:val="false"/>
                <w:color w:val="000000"/>
                <w:sz w:val="20"/>
              </w:rPr>
              <w:t xml:space="preserve">Инженер по охране труда и технике безопасности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Есепші</w:t>
            </w:r>
            <w:r>
              <w:br/>
            </w:r>
            <w:r>
              <w:rPr>
                <w:rFonts w:ascii="Times New Roman"/>
                <w:b w:val="false"/>
                <w:i w:val="false"/>
                <w:color w:val="000000"/>
                <w:sz w:val="20"/>
              </w:rPr>
              <w:t>
</w:t>
            </w:r>
            <w:r>
              <w:rPr>
                <w:rFonts w:ascii="Times New Roman"/>
                <w:b w:val="false"/>
                <w:i w:val="false"/>
                <w:color w:val="000000"/>
                <w:sz w:val="20"/>
              </w:rPr>
              <w:t>Бухгалтер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Экономист</w:t>
            </w:r>
            <w:r>
              <w:br/>
            </w:r>
            <w:r>
              <w:rPr>
                <w:rFonts w:ascii="Times New Roman"/>
                <w:b w:val="false"/>
                <w:i w:val="false"/>
                <w:color w:val="000000"/>
                <w:sz w:val="20"/>
              </w:rPr>
              <w:t>
</w:t>
            </w:r>
            <w:r>
              <w:rPr>
                <w:rFonts w:ascii="Times New Roman"/>
                <w:b w:val="false"/>
                <w:i w:val="false"/>
                <w:color w:val="000000"/>
                <w:sz w:val="20"/>
              </w:rPr>
              <w:t>Экономист</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Аудармашы</w:t>
            </w:r>
            <w:r>
              <w:br/>
            </w:r>
            <w:r>
              <w:rPr>
                <w:rFonts w:ascii="Times New Roman"/>
                <w:b w:val="false"/>
                <w:i w:val="false"/>
                <w:color w:val="000000"/>
                <w:sz w:val="20"/>
              </w:rPr>
              <w:t>
</w:t>
            </w:r>
            <w:r>
              <w:rPr>
                <w:rFonts w:ascii="Times New Roman"/>
                <w:b w:val="false"/>
                <w:i w:val="false"/>
                <w:color w:val="000000"/>
                <w:sz w:val="20"/>
              </w:rPr>
              <w:t>Переводчик</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Жабдықтау жөніндегі агент</w:t>
            </w:r>
            <w:r>
              <w:br/>
            </w:r>
            <w:r>
              <w:rPr>
                <w:rFonts w:ascii="Times New Roman"/>
                <w:b w:val="false"/>
                <w:i w:val="false"/>
                <w:color w:val="000000"/>
                <w:sz w:val="20"/>
              </w:rPr>
              <w:t>
</w:t>
            </w:r>
            <w:r>
              <w:rPr>
                <w:rFonts w:ascii="Times New Roman"/>
                <w:b w:val="false"/>
                <w:i w:val="false"/>
                <w:color w:val="000000"/>
                <w:sz w:val="20"/>
              </w:rPr>
              <w:t>Агент по снабжению</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 кеңесшісі (біліктілік деңгейі орташа)</w:t>
            </w:r>
            <w:r>
              <w:br/>
            </w:r>
            <w:r>
              <w:rPr>
                <w:rFonts w:ascii="Times New Roman"/>
                <w:b w:val="false"/>
                <w:i w:val="false"/>
                <w:color w:val="000000"/>
                <w:sz w:val="20"/>
              </w:rPr>
              <w:t>
</w:t>
            </w:r>
            <w:r>
              <w:rPr>
                <w:rFonts w:ascii="Times New Roman"/>
                <w:b w:val="false"/>
                <w:i w:val="false"/>
                <w:color w:val="000000"/>
                <w:sz w:val="20"/>
              </w:rPr>
              <w:t>Юрисконсульт (среднего уровня квалификации)</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Бухгалтер (біліктілік деңгейі орташа)</w:t>
            </w:r>
            <w:r>
              <w:br/>
            </w:r>
            <w:r>
              <w:rPr>
                <w:rFonts w:ascii="Times New Roman"/>
                <w:b w:val="false"/>
                <w:i w:val="false"/>
                <w:color w:val="000000"/>
                <w:sz w:val="20"/>
              </w:rPr>
              <w:t>
</w:t>
            </w:r>
            <w:r>
              <w:rPr>
                <w:rFonts w:ascii="Times New Roman"/>
                <w:b w:val="false"/>
                <w:i w:val="false"/>
                <w:color w:val="000000"/>
                <w:sz w:val="20"/>
              </w:rPr>
              <w:t>Бухгалтер (среднего уровня квалификации)</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Хатшылар, офис-менеджерлер</w:t>
            </w:r>
            <w:r>
              <w:br/>
            </w:r>
            <w:r>
              <w:rPr>
                <w:rFonts w:ascii="Times New Roman"/>
                <w:b w:val="false"/>
                <w:i w:val="false"/>
                <w:color w:val="000000"/>
                <w:sz w:val="20"/>
              </w:rPr>
              <w:t>
</w:t>
            </w:r>
            <w:r>
              <w:rPr>
                <w:rFonts w:ascii="Times New Roman"/>
                <w:b w:val="false"/>
                <w:i w:val="false"/>
                <w:color w:val="000000"/>
                <w:sz w:val="20"/>
              </w:rPr>
              <w:t>Секретари, офис-менеджеры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Күзетші</w:t>
            </w:r>
            <w:r>
              <w:br/>
            </w:r>
            <w:r>
              <w:rPr>
                <w:rFonts w:ascii="Times New Roman"/>
                <w:b w:val="false"/>
                <w:i w:val="false"/>
                <w:color w:val="000000"/>
                <w:sz w:val="20"/>
              </w:rPr>
              <w:t>
</w:t>
            </w:r>
            <w:r>
              <w:rPr>
                <w:rFonts w:ascii="Times New Roman"/>
                <w:b w:val="false"/>
                <w:i w:val="false"/>
                <w:color w:val="000000"/>
                <w:sz w:val="20"/>
              </w:rPr>
              <w:t xml:space="preserve">Охранник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жүргiзушiлері</w:t>
            </w:r>
            <w:r>
              <w:br/>
            </w:r>
            <w:r>
              <w:rPr>
                <w:rFonts w:ascii="Times New Roman"/>
                <w:b w:val="false"/>
                <w:i w:val="false"/>
                <w:color w:val="000000"/>
                <w:sz w:val="20"/>
              </w:rPr>
              <w:t>
</w:t>
            </w:r>
            <w:r>
              <w:rPr>
                <w:rFonts w:ascii="Times New Roman"/>
                <w:b w:val="false"/>
                <w:i w:val="false"/>
                <w:color w:val="000000"/>
                <w:sz w:val="20"/>
              </w:rPr>
              <w:t>Водитель автомобиля</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тиеушілер, көмекші жұмысшылар</w:t>
            </w:r>
          </w:p>
          <w:p>
            <w:pPr>
              <w:spacing w:after="20"/>
              <w:ind w:left="20"/>
              <w:jc w:val="both"/>
            </w:pPr>
            <w:r>
              <w:rPr>
                <w:rFonts w:ascii="Times New Roman"/>
                <w:b w:val="false"/>
                <w:i w:val="false"/>
                <w:color w:val="000000"/>
                <w:sz w:val="20"/>
              </w:rPr>
              <w:t>Грузчики, подсобные рабочие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пен өндіріс орындарын және аумақтарын тазалаушылар</w:t>
            </w:r>
            <w:r>
              <w:br/>
            </w:r>
            <w:r>
              <w:rPr>
                <w:rFonts w:ascii="Times New Roman"/>
                <w:b w:val="false"/>
                <w:i w:val="false"/>
                <w:color w:val="000000"/>
                <w:sz w:val="20"/>
              </w:rPr>
              <w:t>
</w:t>
            </w:r>
            <w:r>
              <w:rPr>
                <w:rFonts w:ascii="Times New Roman"/>
                <w:b w:val="false"/>
                <w:i w:val="false"/>
                <w:color w:val="000000"/>
                <w:sz w:val="20"/>
              </w:rPr>
              <w:t>Уборщики служебных и производственных помещений и территорий</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24"/>
    <w:p>
      <w:pPr>
        <w:spacing w:after="0"/>
        <w:ind w:left="0"/>
        <w:jc w:val="both"/>
      </w:pPr>
      <w:r>
        <w:rPr>
          <w:rFonts w:ascii="Times New Roman"/>
          <w:b w:val="false"/>
          <w:i w:val="false"/>
          <w:color w:val="000000"/>
          <w:sz w:val="28"/>
        </w:rPr>
        <w:t>
</w:t>
      </w:r>
      <w:r>
        <w:rPr>
          <w:rFonts w:ascii="Times New Roman"/>
          <w:b/>
          <w:i w:val="false"/>
          <w:color w:val="000000"/>
          <w:sz w:val="28"/>
        </w:rPr>
        <w:t>2. Қызметшілердің қосымша лауазымдары мен жұмысшылар кәсіптерінің анықтамалығына сәйкес заңды тұлғаның негізгі экономикалық қызметін түрі бойынша қызметкерлердің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xml:space="preserve">
Укажите информацию о численности и размерах заработной платы работников по отдельным должностям и профессиям по основному виду экономической деятельности юридического лица согласно Справочнику дополнительных профессий рабочих и должностей служащих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2417"/>
        <w:gridCol w:w="1754"/>
        <w:gridCol w:w="1954"/>
        <w:gridCol w:w="1825"/>
        <w:gridCol w:w="1740"/>
        <w:gridCol w:w="1754"/>
        <w:gridCol w:w="1754"/>
      </w:tblGrid>
      <w:tr>
        <w:trPr>
          <w:trHeight w:val="375"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25"/>
    <w:p>
      <w:pPr>
        <w:spacing w:after="0"/>
        <w:ind w:left="0"/>
        <w:jc w:val="both"/>
      </w:pPr>
      <w:r>
        <w:rPr>
          <w:rFonts w:ascii="Times New Roman"/>
          <w:b w:val="false"/>
          <w:i w:val="false"/>
          <w:color w:val="000000"/>
          <w:sz w:val="28"/>
        </w:rPr>
        <w:t>
</w:t>
      </w:r>
      <w:r>
        <w:rPr>
          <w:rFonts w:ascii="Times New Roman"/>
          <w:b/>
          <w:i w:val="false"/>
          <w:color w:val="000000"/>
          <w:sz w:val="28"/>
        </w:rPr>
        <w:t>3. 1-2 - бөлімдерде көрсетілмеген қызметкерлердің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не указанным в разделах 1-2</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1946"/>
        <w:gridCol w:w="874"/>
        <w:gridCol w:w="1782"/>
        <w:gridCol w:w="1768"/>
        <w:gridCol w:w="1623"/>
        <w:gridCol w:w="1768"/>
        <w:gridCol w:w="1623"/>
        <w:gridCol w:w="1898"/>
      </w:tblGrid>
      <w:tr>
        <w:trPr>
          <w:trHeight w:val="135"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коды</w:t>
            </w:r>
            <w:r>
              <w:br/>
            </w:r>
            <w:r>
              <w:rPr>
                <w:rFonts w:ascii="Times New Roman"/>
                <w:b w:val="false"/>
                <w:i w:val="false"/>
                <w:color w:val="000000"/>
                <w:sz w:val="20"/>
              </w:rPr>
              <w:t>
</w:t>
            </w:r>
            <w:r>
              <w:rPr>
                <w:rFonts w:ascii="Times New Roman"/>
                <w:b w:val="false"/>
                <w:i w:val="false"/>
                <w:color w:val="000000"/>
                <w:sz w:val="20"/>
              </w:rPr>
              <w:t>Код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6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r>
      <w:tr>
        <w:trPr>
          <w:trHeight w:val="1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xml:space="preserve">
Наименование ________________________    Адрес </w:t>
      </w:r>
      <w:r>
        <w:rPr>
          <w:rFonts w:ascii="Times New Roman"/>
          <w:b/>
          <w:i w:val="false"/>
          <w:color w:val="000000"/>
          <w:sz w:val="28"/>
        </w:rPr>
        <w:t>____________________</w:t>
      </w:r>
      <w:r>
        <w:rPr>
          <w:rFonts w:ascii="Times New Roman"/>
          <w:b w:val="false"/>
          <w:i w:val="false"/>
          <w:color w:val="000000"/>
          <w:sz w:val="28"/>
        </w:rPr>
        <w:t xml:space="preserve"> _____________________________________          ______________________</w:t>
      </w:r>
    </w:p>
    <w:p>
      <w:pPr>
        <w:spacing w:after="0"/>
        <w:ind w:left="0"/>
        <w:jc w:val="both"/>
      </w:pPr>
      <w:r>
        <w:rPr>
          <w:rFonts w:ascii="Times New Roman"/>
          <w:b/>
          <w:i w:val="false"/>
          <w:color w:val="000000"/>
          <w:sz w:val="28"/>
        </w:rPr>
        <w:t>Телефоны _</w:t>
      </w:r>
      <w:r>
        <w:rPr>
          <w:rFonts w:ascii="Times New Roman"/>
          <w:b w:val="false"/>
          <w:i w:val="false"/>
          <w:color w:val="000000"/>
          <w:sz w:val="28"/>
        </w:rPr>
        <w:t>____________________________________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    </w:t>
      </w:r>
    </w:p>
    <w:bookmarkStart w:name="z87" w:id="26"/>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декабря 2014 года № 71    </w:t>
      </w:r>
    </w:p>
    <w:bookmarkEnd w:id="26"/>
    <w:bookmarkStart w:name="z88" w:id="2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размерах заработной платы работников по отдельным</w:t>
      </w:r>
      <w:r>
        <w:br/>
      </w:r>
      <w:r>
        <w:rPr>
          <w:rFonts w:ascii="Times New Roman"/>
          <w:b/>
          <w:i w:val="false"/>
          <w:color w:val="000000"/>
        </w:rPr>
        <w:t>
должностями и профессиям» (код 1221110, индекс 2-Т (ПРОФ),</w:t>
      </w:r>
      <w:r>
        <w:br/>
      </w:r>
      <w:r>
        <w:rPr>
          <w:rFonts w:ascii="Times New Roman"/>
          <w:b/>
          <w:i w:val="false"/>
          <w:color w:val="000000"/>
        </w:rPr>
        <w:t>
периодичность один раз в год)</w:t>
      </w:r>
    </w:p>
    <w:bookmarkEnd w:id="27"/>
    <w:bookmarkStart w:name="z89" w:id="2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размерах заработной платы работников по отдельным должностями и профессиям» (код 1221110, индекс 2-Т (ПРОФ), периодичность один раз в год)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размерах заработной платы работников по отдельным должностями и профессиям» (код 1221110, индекс 2-Т (ПРОФ), периодичность один раз в год).</w:t>
      </w:r>
      <w:r>
        <w:br/>
      </w:r>
      <w:r>
        <w:rPr>
          <w:rFonts w:ascii="Times New Roman"/>
          <w:b w:val="false"/>
          <w:i w:val="false"/>
          <w:color w:val="000000"/>
          <w:sz w:val="28"/>
        </w:rPr>
        <w:t>
</w:t>
      </w:r>
      <w:r>
        <w:rPr>
          <w:rFonts w:ascii="Times New Roman"/>
          <w:b w:val="false"/>
          <w:i w:val="false"/>
          <w:color w:val="000000"/>
          <w:sz w:val="28"/>
        </w:rPr>
        <w:t>
      2. Указанную статистическую форму заполняют и представляют юридические лица и их филиалы и представительства по месту своего нахождения, независимо от их принадлежности и формы собственности.</w:t>
      </w:r>
      <w:r>
        <w:br/>
      </w:r>
      <w:r>
        <w:rPr>
          <w:rFonts w:ascii="Times New Roman"/>
          <w:b w:val="false"/>
          <w:i w:val="false"/>
          <w:color w:val="000000"/>
          <w:sz w:val="28"/>
        </w:rPr>
        <w:t>
      Юридическое лицо представляет статистическому органу по месту своего нахождения отчет без данных по филиалам и представительствам юридического лица, расположенным на территории других областей и отчитывающимся по месту их нахождения соответствующим территориальным органам государственной статистики.</w:t>
      </w:r>
      <w:r>
        <w:br/>
      </w:r>
      <w:r>
        <w:rPr>
          <w:rFonts w:ascii="Times New Roman"/>
          <w:b w:val="false"/>
          <w:i w:val="false"/>
          <w:color w:val="000000"/>
          <w:sz w:val="28"/>
        </w:rPr>
        <w:t>
</w:t>
      </w:r>
      <w:r>
        <w:rPr>
          <w:rFonts w:ascii="Times New Roman"/>
          <w:b w:val="false"/>
          <w:i w:val="false"/>
          <w:color w:val="000000"/>
          <w:sz w:val="28"/>
        </w:rPr>
        <w:t>
      3. Данная статистическая форма заполняется за сентябрь месяц отчетного периода.</w:t>
      </w:r>
      <w:r>
        <w:br/>
      </w:r>
      <w:r>
        <w:rPr>
          <w:rFonts w:ascii="Times New Roman"/>
          <w:b w:val="false"/>
          <w:i w:val="false"/>
          <w:color w:val="000000"/>
          <w:sz w:val="28"/>
        </w:rPr>
        <w:t>
      Распределение работников по основным профессиям рабочих и должностям служащих осуществляется в соответствии с классификатором занятий и дополнительных профессий, должностей служащих отдельных видов экономической деятельности, не вошедших в классификатор занятий.</w:t>
      </w:r>
      <w:r>
        <w:br/>
      </w:r>
      <w:r>
        <w:rPr>
          <w:rFonts w:ascii="Times New Roman"/>
          <w:b w:val="false"/>
          <w:i w:val="false"/>
          <w:color w:val="000000"/>
          <w:sz w:val="28"/>
        </w:rPr>
        <w:t>
      Источником для заполнения статистической формы служат расчетные и расчетно-платежные показатели ведомости начисления заработной платы и другие документы, содержащие данные о начисленной заработной плате, премиях и других выплатах из фонда заработной платы (в денежной и натуральной формах).</w:t>
      </w:r>
      <w:r>
        <w:br/>
      </w:r>
      <w:r>
        <w:rPr>
          <w:rFonts w:ascii="Times New Roman"/>
          <w:b w:val="false"/>
          <w:i w:val="false"/>
          <w:color w:val="000000"/>
          <w:sz w:val="28"/>
        </w:rPr>
        <w:t>
</w:t>
      </w:r>
      <w:r>
        <w:rPr>
          <w:rFonts w:ascii="Times New Roman"/>
          <w:b w:val="false"/>
          <w:i w:val="false"/>
          <w:color w:val="000000"/>
          <w:sz w:val="28"/>
        </w:rPr>
        <w:t>
      4. Среднемесячная номинальная заработная плата одного работника определяется путем деления суммы начисленного фонда заработной платы на фактическую численность работников.</w:t>
      </w:r>
      <w:r>
        <w:br/>
      </w:r>
      <w:r>
        <w:rPr>
          <w:rFonts w:ascii="Times New Roman"/>
          <w:b w:val="false"/>
          <w:i w:val="false"/>
          <w:color w:val="000000"/>
          <w:sz w:val="28"/>
        </w:rPr>
        <w:t>
</w:t>
      </w:r>
      <w:r>
        <w:rPr>
          <w:rFonts w:ascii="Times New Roman"/>
          <w:b w:val="false"/>
          <w:i w:val="false"/>
          <w:color w:val="000000"/>
          <w:sz w:val="28"/>
        </w:rPr>
        <w:t>
      5. При заполнении данных по фактической численности работников (принимаемой для исчисления средней заработной платы) учитывается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r>
        <w:br/>
      </w:r>
      <w:r>
        <w:rPr>
          <w:rFonts w:ascii="Times New Roman"/>
          <w:b w:val="false"/>
          <w:i w:val="false"/>
          <w:color w:val="000000"/>
          <w:sz w:val="28"/>
        </w:rPr>
        <w:t>
</w:t>
      </w:r>
      <w:r>
        <w:rPr>
          <w:rFonts w:ascii="Times New Roman"/>
          <w:b w:val="false"/>
          <w:i w:val="false"/>
          <w:color w:val="000000"/>
          <w:sz w:val="28"/>
        </w:rPr>
        <w:t>
      6. При заполнении данных по фонду заработной платы работников (оплаты труда) указываются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r>
        <w:br/>
      </w:r>
      <w:r>
        <w:rPr>
          <w:rFonts w:ascii="Times New Roman"/>
          <w:b w:val="false"/>
          <w:i w:val="false"/>
          <w:color w:val="000000"/>
          <w:sz w:val="28"/>
        </w:rPr>
        <w:t>
</w:t>
      </w:r>
      <w:r>
        <w:rPr>
          <w:rFonts w:ascii="Times New Roman"/>
          <w:b w:val="false"/>
          <w:i w:val="false"/>
          <w:color w:val="000000"/>
          <w:sz w:val="28"/>
        </w:rPr>
        <w:t>
      7. В данном отчете в фонд заработной платы (графы 2 и 5) не включаются вознаграждения по результатам работы за год, единовременные премии, поощрения или выплаты, носящие разовый характер.</w:t>
      </w:r>
      <w:r>
        <w:br/>
      </w:r>
      <w:r>
        <w:rPr>
          <w:rFonts w:ascii="Times New Roman"/>
          <w:b w:val="false"/>
          <w:i w:val="false"/>
          <w:color w:val="000000"/>
          <w:sz w:val="28"/>
        </w:rPr>
        <w:t>
      Если начисление премий и вознаграждений производится по результатам работы за квартал, то в заработок работника за сентябрь включается одна треть квартальной суммы, начисленной по результатам работы за III квартал отчетного года.</w:t>
      </w:r>
      <w:r>
        <w:br/>
      </w:r>
      <w:r>
        <w:rPr>
          <w:rFonts w:ascii="Times New Roman"/>
          <w:b w:val="false"/>
          <w:i w:val="false"/>
          <w:color w:val="000000"/>
          <w:sz w:val="28"/>
        </w:rPr>
        <w:t>
      В отчет включаются данные по работникам, фактически проработавшим полностью за сентябрь месяц (графы 1, 2, 3, и графы 4, 5, 6).</w:t>
      </w:r>
      <w:r>
        <w:br/>
      </w:r>
      <w:r>
        <w:rPr>
          <w:rFonts w:ascii="Times New Roman"/>
          <w:b w:val="false"/>
          <w:i w:val="false"/>
          <w:color w:val="000000"/>
          <w:sz w:val="28"/>
        </w:rPr>
        <w:t>
      Не включаются в отчет данные о следующих работниках:</w:t>
      </w:r>
      <w:r>
        <w:br/>
      </w:r>
      <w:r>
        <w:rPr>
          <w:rFonts w:ascii="Times New Roman"/>
          <w:b w:val="false"/>
          <w:i w:val="false"/>
          <w:color w:val="000000"/>
          <w:sz w:val="28"/>
        </w:rPr>
        <w:t>
      принятых на работу после 1 сентября;</w:t>
      </w:r>
      <w:r>
        <w:br/>
      </w:r>
      <w:r>
        <w:rPr>
          <w:rFonts w:ascii="Times New Roman"/>
          <w:b w:val="false"/>
          <w:i w:val="false"/>
          <w:color w:val="000000"/>
          <w:sz w:val="28"/>
        </w:rPr>
        <w:t>
      уволенных до 1 октября;</w:t>
      </w:r>
      <w:r>
        <w:br/>
      </w:r>
      <w:r>
        <w:rPr>
          <w:rFonts w:ascii="Times New Roman"/>
          <w:b w:val="false"/>
          <w:i w:val="false"/>
          <w:color w:val="000000"/>
          <w:sz w:val="28"/>
        </w:rPr>
        <w:t>
      имевших листки временной нетрудоспособности;</w:t>
      </w:r>
      <w:r>
        <w:br/>
      </w:r>
      <w:r>
        <w:rPr>
          <w:rFonts w:ascii="Times New Roman"/>
          <w:b w:val="false"/>
          <w:i w:val="false"/>
          <w:color w:val="000000"/>
          <w:sz w:val="28"/>
        </w:rPr>
        <w:t>
      находившихся в отпуске по беременности, родам и в отпуске без сохранения заработной платы по уходу за детьми;</w:t>
      </w:r>
      <w:r>
        <w:br/>
      </w:r>
      <w:r>
        <w:rPr>
          <w:rFonts w:ascii="Times New Roman"/>
          <w:b w:val="false"/>
          <w:i w:val="false"/>
          <w:color w:val="000000"/>
          <w:sz w:val="28"/>
        </w:rPr>
        <w:t>
      находившихся в отпуске без сохранения заработной платы;</w:t>
      </w:r>
      <w:r>
        <w:br/>
      </w:r>
      <w:r>
        <w:rPr>
          <w:rFonts w:ascii="Times New Roman"/>
          <w:b w:val="false"/>
          <w:i w:val="false"/>
          <w:color w:val="000000"/>
          <w:sz w:val="28"/>
        </w:rPr>
        <w:t>
      находившихся в оплачиваемых ежегодных отпусках;</w:t>
      </w:r>
      <w:r>
        <w:br/>
      </w:r>
      <w:r>
        <w:rPr>
          <w:rFonts w:ascii="Times New Roman"/>
          <w:b w:val="false"/>
          <w:i w:val="false"/>
          <w:color w:val="000000"/>
          <w:sz w:val="28"/>
        </w:rPr>
        <w:t>
      принятых на неполный рабочий день или неполную рабочую неделю.</w:t>
      </w:r>
      <w:r>
        <w:br/>
      </w:r>
      <w:r>
        <w:rPr>
          <w:rFonts w:ascii="Times New Roman"/>
          <w:b w:val="false"/>
          <w:i w:val="false"/>
          <w:color w:val="000000"/>
          <w:sz w:val="28"/>
        </w:rPr>
        <w:t>
      Если приведенный в отчете набор профессий не включает характерные (актуальные) для организации профессии рабочих и должности служащих, их необходимо дополнить в раздел 3, в соответствии с классификатором занятий.</w:t>
      </w:r>
      <w:r>
        <w:br/>
      </w:r>
      <w:r>
        <w:rPr>
          <w:rFonts w:ascii="Times New Roman"/>
          <w:b w:val="false"/>
          <w:i w:val="false"/>
          <w:color w:val="000000"/>
          <w:sz w:val="28"/>
        </w:rPr>
        <w:t>
      Профессии рабочих и должности служащих записывать подробно, так как многие из них, имея одинаковое наименование, относятся к разным сферам экономической деятельности.</w:t>
      </w:r>
      <w:r>
        <w:br/>
      </w:r>
      <w:r>
        <w:rPr>
          <w:rFonts w:ascii="Times New Roman"/>
          <w:b w:val="false"/>
          <w:i w:val="false"/>
          <w:color w:val="000000"/>
          <w:sz w:val="28"/>
        </w:rPr>
        <w:t>
      Раздел 1 заполняется всеми юридическими лицами и их структурными и обособленными подразделениями независимо от вида экономической деятельности.</w:t>
      </w:r>
      <w:r>
        <w:br/>
      </w:r>
      <w:r>
        <w:rPr>
          <w:rFonts w:ascii="Times New Roman"/>
          <w:b w:val="false"/>
          <w:i w:val="false"/>
          <w:color w:val="000000"/>
          <w:sz w:val="28"/>
        </w:rPr>
        <w:t>
      Раздел 2 заполняется в зависимости от основного вида экономической деятельности. Профессии и должности указываются согласно Справочнику дополнительных профессий рабочих и должностей служащих. Справочник дополнительных профессий рабочих и должностей служащих по основному виду экономической деятельности необходимо получить у работников органа статистики.</w:t>
      </w:r>
      <w:r>
        <w:br/>
      </w:r>
      <w:r>
        <w:rPr>
          <w:rFonts w:ascii="Times New Roman"/>
          <w:b w:val="false"/>
          <w:i w:val="false"/>
          <w:color w:val="000000"/>
          <w:sz w:val="28"/>
        </w:rPr>
        <w:t>
      Раздел 3 заполняется по видам должностей и профессий не указанным в разделах 1, 2.</w:t>
      </w:r>
      <w:r>
        <w:br/>
      </w:r>
      <w:r>
        <w:rPr>
          <w:rFonts w:ascii="Times New Roman"/>
          <w:b w:val="false"/>
          <w:i w:val="false"/>
          <w:color w:val="000000"/>
          <w:sz w:val="28"/>
        </w:rPr>
        <w:t>
      8. Предоставление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производится посредством использования программного обеспечения, размещенного в разделе «Отчеты в оn-line»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графа 3 = графа 2 * 1000 / графа 1</w:t>
      </w:r>
      <w:r>
        <w:br/>
      </w:r>
      <w:r>
        <w:rPr>
          <w:rFonts w:ascii="Times New Roman"/>
          <w:b w:val="false"/>
          <w:i w:val="false"/>
          <w:color w:val="000000"/>
          <w:sz w:val="28"/>
        </w:rPr>
        <w:t>
      графа 6 = графа 5 * 1000 / графа 4</w:t>
      </w:r>
      <w:r>
        <w:br/>
      </w:r>
      <w:r>
        <w:rPr>
          <w:rFonts w:ascii="Times New Roman"/>
          <w:b w:val="false"/>
          <w:i w:val="false"/>
          <w:color w:val="000000"/>
          <w:sz w:val="28"/>
        </w:rPr>
        <w:t xml:space="preserve">
      графа 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графа 4</w:t>
      </w:r>
      <w:r>
        <w:br/>
      </w:r>
      <w:r>
        <w:rPr>
          <w:rFonts w:ascii="Times New Roman"/>
          <w:b w:val="false"/>
          <w:i w:val="false"/>
          <w:color w:val="000000"/>
          <w:sz w:val="28"/>
        </w:rPr>
        <w:t xml:space="preserve">
      графа 2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графа 5.</w:t>
      </w:r>
    </w:p>
    <w:bookmarkEnd w:id="28"/>
    <w:bookmarkStart w:name="z96" w:id="29"/>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декабря 2014 года № 71    </w:t>
      </w:r>
    </w:p>
    <w:bookmarkEnd w:id="29"/>
    <w:tbl>
      <w:tblPr>
        <w:tblW w:w="0" w:type="auto"/>
        <w:tblCellSpacing w:w="0" w:type="auto"/>
        <w:tblBorders>
          <w:top w:val="none"/>
          <w:left w:val="none"/>
          <w:bottom w:val="none"/>
          <w:right w:val="none"/>
          <w:insideH w:val="none"/>
          <w:insideV w:val="none"/>
        </w:tblBorders>
      </w:tblPr>
      <w:tblGrid>
        <w:gridCol w:w="1699"/>
        <w:gridCol w:w="1416"/>
        <w:gridCol w:w="2407"/>
        <w:gridCol w:w="2549"/>
        <w:gridCol w:w="2833"/>
        <w:gridCol w:w="141"/>
        <w:gridCol w:w="2975"/>
      </w:tblGrid>
      <w:tr>
        <w:trPr>
          <w:trHeight w:val="885" w:hRule="atLeast"/>
        </w:trPr>
        <w:tc>
          <w:tcPr>
            <w:tcW w:w="0" w:type="auto"/>
            <w:gridSpan w:val="3"/>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98700" cy="1612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министрлігінің Статистика комитеті төрағасының 2014 жылғы «__» ___________ № ___ бұйрығына 11-қосымша</w:t>
            </w:r>
          </w:p>
        </w:tc>
      </w:tr>
      <w:tr>
        <w:trPr>
          <w:trHeight w:val="885" w:hRule="atLeast"/>
        </w:trPr>
        <w:tc>
          <w:tcPr>
            <w:tcW w:w="0" w:type="auto"/>
            <w:gridSpan w:val="3"/>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vMerge/>
            <w:tcBorders>
              <w:top w:val="nil"/>
            </w:tcBorders>
          </w:tcPr>
          <w:p/>
        </w:tc>
      </w:tr>
      <w:tr>
        <w:trPr>
          <w:trHeight w:val="6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1"/>
              <w:gridCol w:w="1018"/>
              <w:gridCol w:w="1018"/>
              <w:gridCol w:w="1018"/>
              <w:gridCol w:w="1357"/>
              <w:gridCol w:w="1698"/>
            </w:tblGrid>
            <w:tr>
              <w:trPr>
                <w:trHeight w:val="70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45" w:hRule="atLeast"/>
              </w:trPr>
              <w:tc>
                <w:tcPr>
                  <w:tcW w:w="1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1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45" w:hRule="atLeast"/>
              </w:trPr>
              <w:tc>
                <w:tcPr>
                  <w:tcW w:w="1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tcBorders>
          </w:tcPr>
          <w:p/>
        </w:tc>
      </w:tr>
      <w:tr>
        <w:trPr>
          <w:trHeight w:val="54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0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1191104</w:t>
            </w:r>
            <w:r>
              <w:br/>
            </w:r>
            <w:r>
              <w:rPr>
                <w:rFonts w:ascii="Times New Roman"/>
                <w:b w:val="false"/>
                <w:i w:val="false"/>
                <w:color w:val="000000"/>
                <w:sz w:val="20"/>
              </w:rPr>
              <w:t>
</w:t>
            </w:r>
            <w:r>
              <w:rPr>
                <w:rFonts w:ascii="Times New Roman"/>
                <w:b w:val="false"/>
                <w:i w:val="false"/>
                <w:color w:val="000000"/>
                <w:sz w:val="20"/>
              </w:rPr>
              <w:t>Код статистической формы 1191104</w:t>
            </w:r>
          </w:p>
        </w:tc>
        <w:tc>
          <w:tcPr>
            <w:tcW w:w="240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Еңбек бойынша есеп</w:t>
            </w:r>
            <w:r>
              <w:br/>
            </w:r>
            <w:r>
              <w:rPr>
                <w:rFonts w:ascii="Times New Roman"/>
                <w:b/>
                <w:i w:val="false"/>
                <w:color w:val="000000"/>
                <w:sz w:val="20"/>
              </w:rPr>
              <w:t>
Отчет по труду
</w:t>
            </w:r>
          </w:p>
        </w:tc>
      </w:tr>
      <w:tr>
        <w:trPr>
          <w:trHeight w:val="90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w:t>
            </w:r>
          </w:p>
        </w:tc>
      </w:tr>
      <w:tr>
        <w:trPr>
          <w:trHeight w:val="49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868"/>
              <w:gridCol w:w="868"/>
              <w:gridCol w:w="604"/>
            </w:tblGrid>
            <w:tr>
              <w:trPr>
                <w:trHeight w:val="30" w:hRule="atLeast"/>
              </w:trPr>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0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кәсіпорынның қызметі туралы» индексі 2-ШК, статистикалық нысаны бойынша есеп беретіндерден басқа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кроме отчитывающихся по статистической форме «О деятельности малого предприятия», индекс 2-МП.</w:t>
            </w:r>
          </w:p>
        </w:tc>
      </w:tr>
      <w:tr>
        <w:trPr>
          <w:trHeight w:val="435"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 12 ақпанда.</w:t>
            </w:r>
            <w:r>
              <w:br/>
            </w:r>
            <w:r>
              <w:rPr>
                <w:rFonts w:ascii="Times New Roman"/>
                <w:b w:val="false"/>
                <w:i w:val="false"/>
                <w:color w:val="000000"/>
                <w:sz w:val="20"/>
              </w:rPr>
              <w:t>
</w:t>
            </w:r>
            <w:r>
              <w:rPr>
                <w:rFonts w:ascii="Times New Roman"/>
                <w:b w:val="false"/>
                <w:i w:val="false"/>
                <w:color w:val="000000"/>
                <w:sz w:val="20"/>
              </w:rPr>
              <w:t>Срок представления – 12 февраля после отчетного периода.</w:t>
            </w:r>
          </w:p>
        </w:tc>
      </w:tr>
      <w:tr>
        <w:trPr>
          <w:trHeight w:val="615" w:hRule="atLeast"/>
        </w:trPr>
        <w:tc>
          <w:tcPr>
            <w:tcW w:w="169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640"/>
              <w:gridCol w:w="640"/>
              <w:gridCol w:w="640"/>
              <w:gridCol w:w="640"/>
              <w:gridCol w:w="640"/>
              <w:gridCol w:w="640"/>
              <w:gridCol w:w="640"/>
              <w:gridCol w:w="640"/>
              <w:gridCol w:w="640"/>
              <w:gridCol w:w="640"/>
              <w:gridCol w:w="646"/>
            </w:tblGrid>
            <w:tr>
              <w:trPr>
                <w:trHeight w:val="450" w:hRule="atLeast"/>
              </w:trPr>
              <w:tc>
                <w:tcPr>
                  <w:tcW w:w="3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998"/>
        <w:gridCol w:w="7002"/>
      </w:tblGrid>
      <w:tr>
        <w:trPr>
          <w:trHeight w:val="30" w:hRule="atLeast"/>
        </w:trPr>
        <w:tc>
          <w:tcPr>
            <w:tcW w:w="699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700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8"/>
            </w:tblGrid>
            <w:tr>
              <w:trPr>
                <w:trHeight w:val="1320" w:hRule="atLeast"/>
              </w:trPr>
              <w:tc>
                <w:tcPr>
                  <w:tcW w:w="69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99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(мұнда және бұдан әрi – ӘАОЖ) сәйкес аумақ коды (мұнда және бұдан әрi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работниками органа статистики при сдаче статистической формы на бумажном носителе)</w:t>
            </w:r>
          </w:p>
        </w:tc>
        <w:tc>
          <w:tcPr>
            <w:tcW w:w="700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80"/>
              <w:gridCol w:w="680"/>
              <w:gridCol w:w="680"/>
              <w:gridCol w:w="680"/>
              <w:gridCol w:w="680"/>
              <w:gridCol w:w="680"/>
              <w:gridCol w:w="680"/>
              <w:gridCol w:w="680"/>
              <w:gridCol w:w="686"/>
            </w:tblGrid>
            <w:tr>
              <w:trPr>
                <w:trHeight w:val="30" w:hRule="atLeast"/>
              </w:trPr>
              <w:tc>
                <w:tcPr>
                  <w:tcW w:w="6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6998"/>
        <w:gridCol w:w="7002"/>
      </w:tblGrid>
      <w:tr>
        <w:trPr>
          <w:trHeight w:val="30" w:hRule="atLeast"/>
        </w:trPr>
        <w:tc>
          <w:tcPr>
            <w:tcW w:w="6998" w:type="dxa"/>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тұлғаның (бөлімшенің) нақты жүзеге асырылатын экономикалық қызметінің негізгі түрінің коды мен атауын Экономикалық қызмет түрлерінің номенклатурасына сәйкес (ЭҚЖЖ бойынша код) көрсетіңіз</w:t>
            </w:r>
          </w:p>
          <w:p>
            <w:pPr>
              <w:spacing w:after="20"/>
              <w:ind w:left="20"/>
              <w:jc w:val="both"/>
            </w:pPr>
            <w:r>
              <w:rPr>
                <w:rFonts w:ascii="Times New Roman"/>
                <w:b w:val="false"/>
                <w:i w:val="false"/>
                <w:color w:val="000000"/>
                <w:sz w:val="20"/>
              </w:rPr>
              <w:t xml:space="preserve">Укажите наименование и код согласно Номенклатуре видов экономической деятельности (код по  ОКЭД) фактически осуществляемого основного вида экономической деятельности юридического лица (подразделения) </w:t>
            </w:r>
          </w:p>
        </w:tc>
        <w:tc>
          <w:tcPr>
            <w:tcW w:w="700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8"/>
            </w:tblGrid>
            <w:tr>
              <w:trPr>
                <w:trHeight w:val="1320" w:hRule="atLeast"/>
              </w:trPr>
              <w:tc>
                <w:tcPr>
                  <w:tcW w:w="69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vMerge/>
            <w:tcBorders>
              <w:top w:val="nil"/>
            </w:tcBorders>
          </w:tcPr>
          <w:p/>
        </w:tc>
        <w:tc>
          <w:tcPr>
            <w:tcW w:w="700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80"/>
              <w:gridCol w:w="680"/>
              <w:gridCol w:w="680"/>
              <w:gridCol w:w="686"/>
            </w:tblGrid>
            <w:tr>
              <w:trPr>
                <w:trHeight w:val="30" w:hRule="atLeast"/>
              </w:trPr>
              <w:tc>
                <w:tcPr>
                  <w:tcW w:w="6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97" w:id="30"/>
    <w:p>
      <w:pPr>
        <w:spacing w:after="0"/>
        <w:ind w:left="0"/>
        <w:jc w:val="both"/>
      </w:pPr>
      <w:r>
        <w:rPr>
          <w:rFonts w:ascii="Times New Roman"/>
          <w:b w:val="false"/>
          <w:i w:val="false"/>
          <w:color w:val="000000"/>
          <w:sz w:val="28"/>
        </w:rPr>
        <w:t>
</w:t>
      </w:r>
      <w:r>
        <w:rPr>
          <w:rFonts w:ascii="Times New Roman"/>
          <w:b/>
          <w:i w:val="false"/>
          <w:color w:val="000000"/>
          <w:sz w:val="28"/>
        </w:rPr>
        <w:t>2. Есепті жылға орташа алғандағы қызметкерлердің тізімдік саны және жалақы қоры туралы деректерді көрсетіңіз</w:t>
      </w:r>
      <w:r>
        <w:br/>
      </w:r>
      <w:r>
        <w:rPr>
          <w:rFonts w:ascii="Times New Roman"/>
          <w:b w:val="false"/>
          <w:i w:val="false"/>
          <w:color w:val="000000"/>
          <w:sz w:val="28"/>
        </w:rPr>
        <w:t>
Укажите данные о списочной численности работников в среднем за отчетный год и фонде заработной платы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3349"/>
        <w:gridCol w:w="853"/>
        <w:gridCol w:w="1095"/>
        <w:gridCol w:w="1108"/>
        <w:gridCol w:w="1200"/>
        <w:gridCol w:w="1069"/>
        <w:gridCol w:w="1069"/>
        <w:gridCol w:w="1330"/>
        <w:gridCol w:w="1031"/>
        <w:gridCol w:w="1187"/>
      </w:tblGrid>
      <w:tr>
        <w:trPr>
          <w:trHeight w:val="204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бойынша экономикалық 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экономической деятельности по ОКЭД</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бойынша код</w:t>
            </w:r>
            <w:r>
              <w:br/>
            </w:r>
            <w:r>
              <w:rPr>
                <w:rFonts w:ascii="Times New Roman"/>
                <w:b w:val="false"/>
                <w:i w:val="false"/>
                <w:color w:val="000000"/>
                <w:sz w:val="20"/>
              </w:rPr>
              <w:t>
</w:t>
            </w:r>
            <w:r>
              <w:rPr>
                <w:rFonts w:ascii="Times New Roman"/>
                <w:b w:val="false"/>
                <w:i w:val="false"/>
                <w:color w:val="000000"/>
                <w:sz w:val="20"/>
              </w:rPr>
              <w:t>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есепті жылға орташа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в среднем за отчетный год,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(орташа жалақыны есептеу үшін қабылданған),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 исчисления средней заработной платы),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мың теңге (ондық белгімен)</w:t>
            </w:r>
            <w:r>
              <w:br/>
            </w:r>
            <w:r>
              <w:rPr>
                <w:rFonts w:ascii="Times New Roman"/>
                <w:b w:val="false"/>
                <w:i w:val="false"/>
                <w:color w:val="000000"/>
                <w:sz w:val="20"/>
              </w:rPr>
              <w:t>
</w:t>
            </w:r>
            <w:r>
              <w:rPr>
                <w:rFonts w:ascii="Times New Roman"/>
                <w:b w:val="false"/>
                <w:i w:val="false"/>
                <w:color w:val="000000"/>
                <w:sz w:val="20"/>
              </w:rPr>
              <w:t xml:space="preserve">Фонд заработной платы работников, тысяч тенге </w:t>
            </w:r>
            <w:r>
              <w:br/>
            </w:r>
            <w:r>
              <w:rPr>
                <w:rFonts w:ascii="Times New Roman"/>
                <w:b w:val="false"/>
                <w:i w:val="false"/>
                <w:color w:val="000000"/>
                <w:sz w:val="20"/>
              </w:rPr>
              <w:t>
</w:t>
            </w:r>
            <w:r>
              <w:rPr>
                <w:rFonts w:ascii="Times New Roman"/>
                <w:b w:val="false"/>
                <w:i w:val="false"/>
                <w:color w:val="000000"/>
                <w:sz w:val="20"/>
              </w:rPr>
              <w:t>(с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r>
      <w:tr>
        <w:trPr>
          <w:trHeight w:val="20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всего</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нее женщин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нее женщин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әйелдерге есептелгені</w:t>
            </w:r>
            <w:r>
              <w:br/>
            </w:r>
            <w:r>
              <w:rPr>
                <w:rFonts w:ascii="Times New Roman"/>
                <w:b w:val="false"/>
                <w:i w:val="false"/>
                <w:color w:val="000000"/>
                <w:sz w:val="20"/>
              </w:rPr>
              <w:t>
</w:t>
            </w:r>
            <w:r>
              <w:rPr>
                <w:rFonts w:ascii="Times New Roman"/>
                <w:b w:val="false"/>
                <w:i w:val="false"/>
                <w:color w:val="000000"/>
                <w:sz w:val="20"/>
              </w:rPr>
              <w:t>из него начислено женщинам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әйелдердің</w:t>
            </w:r>
            <w:r>
              <w:br/>
            </w:r>
            <w:r>
              <w:rPr>
                <w:rFonts w:ascii="Times New Roman"/>
                <w:b w:val="false"/>
                <w:i w:val="false"/>
                <w:color w:val="000000"/>
                <w:sz w:val="20"/>
              </w:rPr>
              <w:t>
</w:t>
            </w:r>
            <w:r>
              <w:rPr>
                <w:rFonts w:ascii="Times New Roman"/>
                <w:b w:val="false"/>
                <w:i w:val="false"/>
                <w:color w:val="000000"/>
                <w:sz w:val="20"/>
              </w:rPr>
              <w:t>женщин</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3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 (бөлімше) бойынша барлығы</w:t>
            </w:r>
            <w:r>
              <w:br/>
            </w:r>
            <w:r>
              <w:rPr>
                <w:rFonts w:ascii="Times New Roman"/>
                <w:b w:val="false"/>
                <w:i w:val="false"/>
                <w:color w:val="000000"/>
                <w:sz w:val="20"/>
              </w:rPr>
              <w:t>
</w:t>
            </w:r>
            <w:r>
              <w:rPr>
                <w:rFonts w:ascii="Times New Roman"/>
                <w:b w:val="false"/>
                <w:i w:val="false"/>
                <w:color w:val="000000"/>
                <w:sz w:val="20"/>
              </w:rPr>
              <w:t>Всего по организации (подразделению)</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негізгі қызметтің персоналы бойынша</w:t>
            </w:r>
            <w:r>
              <w:br/>
            </w:r>
            <w:r>
              <w:rPr>
                <w:rFonts w:ascii="Times New Roman"/>
                <w:b w:val="false"/>
                <w:i w:val="false"/>
                <w:color w:val="000000"/>
                <w:sz w:val="20"/>
              </w:rPr>
              <w:t>
</w:t>
            </w:r>
            <w:r>
              <w:rPr>
                <w:rFonts w:ascii="Times New Roman"/>
                <w:b w:val="false"/>
                <w:i w:val="false"/>
                <w:color w:val="000000"/>
                <w:sz w:val="20"/>
              </w:rPr>
              <w:t>в том числе по персоналу основной деятельности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31"/>
    <w:p>
      <w:pPr>
        <w:spacing w:after="0"/>
        <w:ind w:left="0"/>
        <w:jc w:val="both"/>
      </w:pPr>
      <w:r>
        <w:rPr>
          <w:rFonts w:ascii="Times New Roman"/>
          <w:b w:val="false"/>
          <w:i w:val="false"/>
          <w:color w:val="000000"/>
          <w:sz w:val="28"/>
        </w:rPr>
        <w:t>
</w:t>
      </w:r>
      <w:r>
        <w:rPr>
          <w:rFonts w:ascii="Times New Roman"/>
          <w:b/>
          <w:i w:val="false"/>
          <w:color w:val="000000"/>
          <w:sz w:val="28"/>
        </w:rPr>
        <w:t>3. Негізгі жұмыс топтары бойынша есепті жылға орташа алғандағы қызметкерлердің тізімдік саны және жалақы қоры туралы деректерді көрсетіңіз</w:t>
      </w:r>
      <w:r>
        <w:br/>
      </w:r>
      <w:r>
        <w:rPr>
          <w:rFonts w:ascii="Times New Roman"/>
          <w:b w:val="false"/>
          <w:i w:val="false"/>
          <w:color w:val="000000"/>
          <w:sz w:val="28"/>
        </w:rPr>
        <w:t>
Укажите данные о списочной численности работников в среднем за отчетный год и фонде заработной платы по основным группам занятий</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154"/>
        <w:gridCol w:w="1074"/>
        <w:gridCol w:w="1075"/>
        <w:gridCol w:w="1258"/>
        <w:gridCol w:w="1075"/>
        <w:gridCol w:w="1075"/>
        <w:gridCol w:w="1337"/>
        <w:gridCol w:w="1075"/>
        <w:gridCol w:w="1167"/>
      </w:tblGrid>
      <w:tr>
        <w:trPr>
          <w:trHeight w:val="915"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есепті жылға орташа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в среднем за отчетный год,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(орташа жалақыны есептеу үшін қабылданған),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 исчисления средней заработной платы),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мың теңге (ондық белгімен)</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всего</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нее женщин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нее женщин</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әйелдерге есептелгені</w:t>
            </w:r>
            <w:r>
              <w:br/>
            </w:r>
            <w:r>
              <w:rPr>
                <w:rFonts w:ascii="Times New Roman"/>
                <w:b w:val="false"/>
                <w:i w:val="false"/>
                <w:color w:val="000000"/>
                <w:sz w:val="20"/>
              </w:rPr>
              <w:t>
</w:t>
            </w:r>
            <w:r>
              <w:rPr>
                <w:rFonts w:ascii="Times New Roman"/>
                <w:b w:val="false"/>
                <w:i w:val="false"/>
                <w:color w:val="000000"/>
                <w:sz w:val="20"/>
              </w:rPr>
              <w:t>из него начислено женщинам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әйелдердің</w:t>
            </w:r>
            <w:r>
              <w:br/>
            </w:r>
            <w:r>
              <w:rPr>
                <w:rFonts w:ascii="Times New Roman"/>
                <w:b w:val="false"/>
                <w:i w:val="false"/>
                <w:color w:val="000000"/>
                <w:sz w:val="20"/>
              </w:rPr>
              <w:t>
</w:t>
            </w:r>
            <w:r>
              <w:rPr>
                <w:rFonts w:ascii="Times New Roman"/>
                <w:b w:val="false"/>
                <w:i w:val="false"/>
                <w:color w:val="000000"/>
                <w:sz w:val="20"/>
              </w:rPr>
              <w:t>женщин</w:t>
            </w:r>
          </w:p>
        </w:tc>
      </w:tr>
      <w:tr>
        <w:trPr>
          <w:trHeight w:val="1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 (бөлімше) бойынша барлығы</w:t>
            </w:r>
            <w:r>
              <w:br/>
            </w:r>
            <w:r>
              <w:rPr>
                <w:rFonts w:ascii="Times New Roman"/>
                <w:b w:val="false"/>
                <w:i w:val="false"/>
                <w:color w:val="000000"/>
                <w:sz w:val="20"/>
              </w:rPr>
              <w:t>
</w:t>
            </w:r>
            <w:r>
              <w:rPr>
                <w:rFonts w:ascii="Times New Roman"/>
                <w:b w:val="false"/>
                <w:i w:val="false"/>
                <w:color w:val="000000"/>
                <w:sz w:val="20"/>
              </w:rPr>
              <w:t>Всего по организации (подразделению)</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билік органдарының және ұйымдардың басшыларын қоса, барлық деңгейдегі басқармалар басшылары (өкілдері)</w:t>
            </w:r>
            <w:r>
              <w:br/>
            </w:r>
            <w:r>
              <w:rPr>
                <w:rFonts w:ascii="Times New Roman"/>
                <w:b w:val="false"/>
                <w:i w:val="false"/>
                <w:color w:val="000000"/>
                <w:sz w:val="20"/>
              </w:rPr>
              <w:t>
</w:t>
            </w:r>
            <w:r>
              <w:rPr>
                <w:rFonts w:ascii="Times New Roman"/>
                <w:b w:val="false"/>
                <w:i w:val="false"/>
                <w:color w:val="000000"/>
                <w:sz w:val="20"/>
              </w:rPr>
              <w:t>руководители (представители) органов власти и управления всех уровней, включая руководителей организаций</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деңгейі жоғары мамандар</w:t>
            </w:r>
            <w:r>
              <w:br/>
            </w:r>
            <w:r>
              <w:rPr>
                <w:rFonts w:ascii="Times New Roman"/>
                <w:b w:val="false"/>
                <w:i w:val="false"/>
                <w:color w:val="000000"/>
                <w:sz w:val="20"/>
              </w:rPr>
              <w:t>
</w:t>
            </w:r>
            <w:r>
              <w:rPr>
                <w:rFonts w:ascii="Times New Roman"/>
                <w:b w:val="false"/>
                <w:i w:val="false"/>
                <w:color w:val="000000"/>
                <w:sz w:val="20"/>
              </w:rPr>
              <w:t xml:space="preserve">специалисты высшего уровня квалификации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деңгейі орта мамандар</w:t>
            </w:r>
            <w:r>
              <w:br/>
            </w:r>
            <w:r>
              <w:rPr>
                <w:rFonts w:ascii="Times New Roman"/>
                <w:b w:val="false"/>
                <w:i w:val="false"/>
                <w:color w:val="000000"/>
                <w:sz w:val="20"/>
              </w:rPr>
              <w:t>
</w:t>
            </w:r>
            <w:r>
              <w:rPr>
                <w:rFonts w:ascii="Times New Roman"/>
                <w:b w:val="false"/>
                <w:i w:val="false"/>
                <w:color w:val="000000"/>
                <w:sz w:val="20"/>
              </w:rPr>
              <w:t xml:space="preserve">специалисты среднего уровня квалификации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дайындаумен, құжаттамаларды ресімдеумен, есеп жүргізумен және қызмет көрсетумен айналысатын қызметшілер</w:t>
            </w:r>
            <w:r>
              <w:br/>
            </w:r>
            <w:r>
              <w:rPr>
                <w:rFonts w:ascii="Times New Roman"/>
                <w:b w:val="false"/>
                <w:i w:val="false"/>
                <w:color w:val="000000"/>
                <w:sz w:val="20"/>
              </w:rPr>
              <w:t>
</w:t>
            </w:r>
            <w:r>
              <w:rPr>
                <w:rFonts w:ascii="Times New Roman"/>
                <w:b w:val="false"/>
                <w:i w:val="false"/>
                <w:color w:val="000000"/>
                <w:sz w:val="20"/>
              </w:rPr>
              <w:t>служащие, занятые подготовкой информации, оформлением документации, учетом и обслуживанием</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көрсету, коммуналдық қызметтерді көрсету, сауда және ұқсас қызмет түрлері саласының қызметкерлері</w:t>
            </w:r>
            <w:r>
              <w:br/>
            </w:r>
            <w:r>
              <w:rPr>
                <w:rFonts w:ascii="Times New Roman"/>
                <w:b w:val="false"/>
                <w:i w:val="false"/>
                <w:color w:val="000000"/>
                <w:sz w:val="20"/>
              </w:rPr>
              <w:t>
</w:t>
            </w:r>
            <w:r>
              <w:rPr>
                <w:rFonts w:ascii="Times New Roman"/>
                <w:b w:val="false"/>
                <w:i w:val="false"/>
                <w:color w:val="000000"/>
                <w:sz w:val="20"/>
              </w:rPr>
              <w:t>работники сферы обслуживания, предоставления коммунальных услуг, торговли и родственных видов деятельности</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аңшылық, балық өсіру және балық аулау шаруашылықтарының білікті қызметкерлері</w:t>
            </w:r>
            <w:r>
              <w:br/>
            </w:r>
            <w:r>
              <w:rPr>
                <w:rFonts w:ascii="Times New Roman"/>
                <w:b w:val="false"/>
                <w:i w:val="false"/>
                <w:color w:val="000000"/>
                <w:sz w:val="20"/>
              </w:rPr>
              <w:t>
</w:t>
            </w:r>
            <w:r>
              <w:rPr>
                <w:rFonts w:ascii="Times New Roman"/>
                <w:b w:val="false"/>
                <w:i w:val="false"/>
                <w:color w:val="000000"/>
                <w:sz w:val="20"/>
              </w:rPr>
              <w:t>квалифицированные работники сельского, лесного, охотничьего хозяйств, рыбоводства и рыболовства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және ұсақ өнеркәсіптік кәсіпорындардың, көркем кәсіптердің, құрылыстың, көліктің, байланыстың, геология мен жер қойнауын барлаудың білікті жұмысшылары</w:t>
            </w:r>
            <w:r>
              <w:br/>
            </w:r>
            <w:r>
              <w:rPr>
                <w:rFonts w:ascii="Times New Roman"/>
                <w:b w:val="false"/>
                <w:i w:val="false"/>
                <w:color w:val="000000"/>
                <w:sz w:val="20"/>
              </w:rPr>
              <w:t>
</w:t>
            </w:r>
            <w:r>
              <w:rPr>
                <w:rFonts w:ascii="Times New Roman"/>
                <w:b w:val="false"/>
                <w:i w:val="false"/>
                <w:color w:val="000000"/>
                <w:sz w:val="20"/>
              </w:rPr>
              <w:t>квалифицированные рабочие крупных и мелких промышленных предприятий, художественных промыслов, строительства, транспорта, связи, геологии и разведки недр</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қондырғылар мен машиналардың операторлары, аппаратшылары, машинистері мен слесарь-құрастырушылар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операторы, аппаратчики, машинисты установок и машин и слесари-сборщики</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біліксіз жұмысшылар </w:t>
            </w:r>
            <w:r>
              <w:br/>
            </w:r>
            <w:r>
              <w:rPr>
                <w:rFonts w:ascii="Times New Roman"/>
                <w:b w:val="false"/>
                <w:i w:val="false"/>
                <w:color w:val="000000"/>
                <w:sz w:val="20"/>
              </w:rPr>
              <w:t>
</w:t>
            </w:r>
            <w:r>
              <w:rPr>
                <w:rFonts w:ascii="Times New Roman"/>
                <w:b w:val="false"/>
                <w:i w:val="false"/>
                <w:color w:val="000000"/>
                <w:sz w:val="20"/>
              </w:rPr>
              <w:t>неквалифицированные рабочие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32"/>
    <w:p>
      <w:pPr>
        <w:spacing w:after="0"/>
        <w:ind w:left="0"/>
        <w:jc w:val="both"/>
      </w:pPr>
      <w:r>
        <w:rPr>
          <w:rFonts w:ascii="Times New Roman"/>
          <w:b w:val="false"/>
          <w:i w:val="false"/>
          <w:color w:val="000000"/>
          <w:sz w:val="28"/>
        </w:rPr>
        <w:t>
</w:t>
      </w:r>
      <w:r>
        <w:rPr>
          <w:rFonts w:ascii="Times New Roman"/>
          <w:b/>
          <w:i w:val="false"/>
          <w:color w:val="000000"/>
          <w:sz w:val="28"/>
        </w:rPr>
        <w:t>4. Есепті жылға орташа алғандағы жұмысты азаматтық-құқықтық сипаттағы шарттар бойынша орындайтын тұлғалар; толық емес жұмыс уақытында жұмыс істейтін және қоса атқарушылық бойынша жұмысқа қабылданған қызметкерлердің саны туралы деректерді көрсетіңіз, адам</w:t>
      </w:r>
      <w:r>
        <w:br/>
      </w:r>
      <w:r>
        <w:rPr>
          <w:rFonts w:ascii="Times New Roman"/>
          <w:b w:val="false"/>
          <w:i w:val="false"/>
          <w:color w:val="000000"/>
          <w:sz w:val="28"/>
        </w:rPr>
        <w:t>
Укажите данные о численности: лиц, выполняющих работы по договорам гражданско-правового характера; работников, работающих неполное рабочее время и принятых на работу по совместительству, в среднем за отчетный год, человек</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0279"/>
        <w:gridCol w:w="3053"/>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 атқарушылық бойынша (басқа ұйымдардан) жұмысқа қабылданған қызметкерлердің саны (басқа ұйымдардан келген)</w:t>
            </w:r>
            <w:r>
              <w:br/>
            </w:r>
            <w:r>
              <w:rPr>
                <w:rFonts w:ascii="Times New Roman"/>
                <w:b w:val="false"/>
                <w:i w:val="false"/>
                <w:color w:val="000000"/>
                <w:sz w:val="20"/>
              </w:rPr>
              <w:t>
</w:t>
            </w:r>
            <w:r>
              <w:rPr>
                <w:rFonts w:ascii="Times New Roman"/>
                <w:b w:val="false"/>
                <w:i w:val="false"/>
                <w:color w:val="000000"/>
                <w:sz w:val="20"/>
              </w:rPr>
              <w:t>Численность работников, принятых на работу по совместительству (из других организаций)</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Жұмысты азаматтық-құқықтық сипаттағы шарттар бойынша орындайтын адамдардың саны</w:t>
            </w:r>
            <w:r>
              <w:br/>
            </w:r>
            <w:r>
              <w:rPr>
                <w:rFonts w:ascii="Times New Roman"/>
                <w:b w:val="false"/>
                <w:i w:val="false"/>
                <w:color w:val="000000"/>
                <w:sz w:val="20"/>
              </w:rPr>
              <w:t>
</w:t>
            </w:r>
            <w:r>
              <w:rPr>
                <w:rFonts w:ascii="Times New Roman"/>
                <w:b w:val="false"/>
                <w:i w:val="false"/>
                <w:color w:val="000000"/>
                <w:sz w:val="20"/>
              </w:rPr>
              <w:t>Численность лиц, выполняющих работы по договорам гражданско-правового характера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емес жұмыс уақытымен жұмыс істейтіндердің саны</w:t>
            </w:r>
            <w:r>
              <w:br/>
            </w:r>
            <w:r>
              <w:rPr>
                <w:rFonts w:ascii="Times New Roman"/>
                <w:b w:val="false"/>
                <w:i w:val="false"/>
                <w:color w:val="000000"/>
                <w:sz w:val="20"/>
              </w:rPr>
              <w:t>
</w:t>
            </w:r>
            <w:r>
              <w:rPr>
                <w:rFonts w:ascii="Times New Roman"/>
                <w:b w:val="false"/>
                <w:i w:val="false"/>
                <w:color w:val="000000"/>
                <w:sz w:val="20"/>
              </w:rPr>
              <w:t>Численность работающих неполное рабочее время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Өндірістің бос тұрып қалуына байланысты уақытша жұмыс істемейтін қызметкерлердің саны</w:t>
            </w:r>
            <w:r>
              <w:br/>
            </w:r>
            <w:r>
              <w:rPr>
                <w:rFonts w:ascii="Times New Roman"/>
                <w:b w:val="false"/>
                <w:i w:val="false"/>
                <w:color w:val="000000"/>
                <w:sz w:val="20"/>
              </w:rPr>
              <w:t>
</w:t>
            </w:r>
            <w:r>
              <w:rPr>
                <w:rFonts w:ascii="Times New Roman"/>
                <w:b w:val="false"/>
                <w:i w:val="false"/>
                <w:color w:val="000000"/>
                <w:sz w:val="20"/>
              </w:rPr>
              <w:t>Численность работников, временно неработающих в связи с простоем производства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33"/>
    <w:p>
      <w:pPr>
        <w:spacing w:after="0"/>
        <w:ind w:left="0"/>
        <w:jc w:val="both"/>
      </w:pPr>
      <w:r>
        <w:rPr>
          <w:rFonts w:ascii="Times New Roman"/>
          <w:b w:val="false"/>
          <w:i w:val="false"/>
          <w:color w:val="000000"/>
          <w:sz w:val="28"/>
        </w:rPr>
        <w:t>
</w:t>
      </w:r>
      <w:r>
        <w:rPr>
          <w:rFonts w:ascii="Times New Roman"/>
          <w:b/>
          <w:i w:val="false"/>
          <w:color w:val="000000"/>
          <w:sz w:val="28"/>
        </w:rPr>
        <w:t>5. Есепті жылдың соңындағы қызметкерлердің тізімдік санының құрамы туралы деректерді көрсетіңіз, адам</w:t>
      </w:r>
      <w:r>
        <w:br/>
      </w:r>
      <w:r>
        <w:rPr>
          <w:rFonts w:ascii="Times New Roman"/>
          <w:b w:val="false"/>
          <w:i w:val="false"/>
          <w:color w:val="000000"/>
          <w:sz w:val="28"/>
        </w:rPr>
        <w:t>
Укажите данные о составе списочной численности работников на конец отчетного года, человек</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0251"/>
        <w:gridCol w:w="3028"/>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Ұйым (бөлімше) бойынша барлығы </w:t>
            </w:r>
            <w:r>
              <w:br/>
            </w:r>
            <w:r>
              <w:rPr>
                <w:rFonts w:ascii="Times New Roman"/>
                <w:b w:val="false"/>
                <w:i w:val="false"/>
                <w:color w:val="000000"/>
                <w:sz w:val="20"/>
              </w:rPr>
              <w:t>
</w:t>
            </w:r>
            <w:r>
              <w:rPr>
                <w:rFonts w:ascii="Times New Roman"/>
                <w:b w:val="false"/>
                <w:i w:val="false"/>
                <w:color w:val="000000"/>
                <w:sz w:val="20"/>
              </w:rPr>
              <w:t>Всего по организации (подразделению)</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адамдар жасы бойынша: </w:t>
            </w:r>
            <w:r>
              <w:br/>
            </w:r>
            <w:r>
              <w:rPr>
                <w:rFonts w:ascii="Times New Roman"/>
                <w:b w:val="false"/>
                <w:i w:val="false"/>
                <w:color w:val="000000"/>
                <w:sz w:val="20"/>
              </w:rPr>
              <w:t>
</w:t>
            </w:r>
            <w:r>
              <w:rPr>
                <w:rFonts w:ascii="Times New Roman"/>
                <w:b w:val="false"/>
                <w:i w:val="false"/>
                <w:color w:val="000000"/>
                <w:sz w:val="20"/>
              </w:rPr>
              <w:t>в том числе лица в возрасте:</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 15 жас</w:t>
            </w:r>
            <w:r>
              <w:br/>
            </w:r>
            <w:r>
              <w:rPr>
                <w:rFonts w:ascii="Times New Roman"/>
                <w:b w:val="false"/>
                <w:i w:val="false"/>
                <w:color w:val="000000"/>
                <w:sz w:val="20"/>
              </w:rPr>
              <w:t>
</w:t>
            </w:r>
            <w:r>
              <w:rPr>
                <w:rFonts w:ascii="Times New Roman"/>
                <w:b w:val="false"/>
                <w:i w:val="false"/>
                <w:color w:val="000000"/>
                <w:sz w:val="20"/>
              </w:rPr>
              <w:t>лет</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 28 жас</w:t>
            </w:r>
            <w:r>
              <w:br/>
            </w:r>
            <w:r>
              <w:rPr>
                <w:rFonts w:ascii="Times New Roman"/>
                <w:b w:val="false"/>
                <w:i w:val="false"/>
                <w:color w:val="000000"/>
                <w:sz w:val="20"/>
              </w:rPr>
              <w:t>
</w:t>
            </w:r>
            <w:r>
              <w:rPr>
                <w:rFonts w:ascii="Times New Roman"/>
                <w:b w:val="false"/>
                <w:i w:val="false"/>
                <w:color w:val="000000"/>
                <w:sz w:val="20"/>
              </w:rPr>
              <w:t>лет</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 49 жас</w:t>
            </w:r>
            <w:r>
              <w:br/>
            </w:r>
            <w:r>
              <w:rPr>
                <w:rFonts w:ascii="Times New Roman"/>
                <w:b w:val="false"/>
                <w:i w:val="false"/>
                <w:color w:val="000000"/>
                <w:sz w:val="20"/>
              </w:rPr>
              <w:t>
</w:t>
            </w:r>
            <w:r>
              <w:rPr>
                <w:rFonts w:ascii="Times New Roman"/>
                <w:b w:val="false"/>
                <w:i w:val="false"/>
                <w:color w:val="000000"/>
                <w:sz w:val="20"/>
              </w:rPr>
              <w:t>лет</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жас және үлкен</w:t>
            </w:r>
            <w:r>
              <w:br/>
            </w:r>
            <w:r>
              <w:rPr>
                <w:rFonts w:ascii="Times New Roman"/>
                <w:b w:val="false"/>
                <w:i w:val="false"/>
                <w:color w:val="000000"/>
                <w:sz w:val="20"/>
              </w:rPr>
              <w:t>
</w:t>
            </w:r>
            <w:r>
              <w:rPr>
                <w:rFonts w:ascii="Times New Roman"/>
                <w:b w:val="false"/>
                <w:i w:val="false"/>
                <w:color w:val="000000"/>
                <w:sz w:val="20"/>
              </w:rPr>
              <w:t>лет и старше</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1-жолдан: </w:t>
            </w:r>
            <w:r>
              <w:br/>
            </w:r>
            <w:r>
              <w:rPr>
                <w:rFonts w:ascii="Times New Roman"/>
                <w:b w:val="false"/>
                <w:i w:val="false"/>
                <w:color w:val="000000"/>
                <w:sz w:val="20"/>
              </w:rPr>
              <w:t>
</w:t>
            </w:r>
            <w:r>
              <w:rPr>
                <w:rFonts w:ascii="Times New Roman"/>
                <w:b w:val="false"/>
                <w:i w:val="false"/>
                <w:color w:val="000000"/>
                <w:sz w:val="20"/>
              </w:rPr>
              <w:t>из строки 1:</w:t>
            </w:r>
            <w:r>
              <w:br/>
            </w:r>
            <w:r>
              <w:rPr>
                <w:rFonts w:ascii="Times New Roman"/>
                <w:b w:val="false"/>
                <w:i w:val="false"/>
                <w:color w:val="000000"/>
                <w:sz w:val="20"/>
              </w:rPr>
              <w:t>
</w:t>
            </w:r>
            <w:r>
              <w:rPr>
                <w:rFonts w:ascii="Times New Roman"/>
                <w:b/>
                <w:i w:val="false"/>
                <w:color w:val="000000"/>
                <w:sz w:val="20"/>
              </w:rPr>
              <w:t>Жұмыс істейтін зейнеткерлер</w:t>
            </w:r>
            <w:r>
              <w:br/>
            </w:r>
            <w:r>
              <w:rPr>
                <w:rFonts w:ascii="Times New Roman"/>
                <w:b w:val="false"/>
                <w:i w:val="false"/>
                <w:color w:val="000000"/>
                <w:sz w:val="20"/>
              </w:rPr>
              <w:t>
</w:t>
            </w:r>
            <w:r>
              <w:rPr>
                <w:rFonts w:ascii="Times New Roman"/>
                <w:b w:val="false"/>
                <w:i w:val="false"/>
                <w:color w:val="000000"/>
                <w:sz w:val="20"/>
              </w:rPr>
              <w:t>Работающие пенсионеры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1-жолдан: </w:t>
            </w:r>
            <w:r>
              <w:br/>
            </w:r>
            <w:r>
              <w:rPr>
                <w:rFonts w:ascii="Times New Roman"/>
                <w:b w:val="false"/>
                <w:i w:val="false"/>
                <w:color w:val="000000"/>
                <w:sz w:val="20"/>
              </w:rPr>
              <w:t>
</w:t>
            </w:r>
            <w:r>
              <w:rPr>
                <w:rFonts w:ascii="Times New Roman"/>
                <w:b w:val="false"/>
                <w:i w:val="false"/>
                <w:color w:val="000000"/>
                <w:sz w:val="20"/>
              </w:rPr>
              <w:t>из строки 1:</w:t>
            </w:r>
            <w:r>
              <w:br/>
            </w:r>
            <w:r>
              <w:rPr>
                <w:rFonts w:ascii="Times New Roman"/>
                <w:b w:val="false"/>
                <w:i w:val="false"/>
                <w:color w:val="000000"/>
                <w:sz w:val="20"/>
              </w:rPr>
              <w:t>
</w:t>
            </w:r>
            <w:r>
              <w:rPr>
                <w:rFonts w:ascii="Times New Roman"/>
                <w:b/>
                <w:i w:val="false"/>
                <w:color w:val="000000"/>
                <w:sz w:val="20"/>
              </w:rPr>
              <w:t>Мүгедектігі бар қызметкерлер</w:t>
            </w:r>
            <w:r>
              <w:br/>
            </w:r>
            <w:r>
              <w:rPr>
                <w:rFonts w:ascii="Times New Roman"/>
                <w:b w:val="false"/>
                <w:i w:val="false"/>
                <w:color w:val="000000"/>
                <w:sz w:val="20"/>
              </w:rPr>
              <w:t>
</w:t>
            </w:r>
            <w:r>
              <w:rPr>
                <w:rFonts w:ascii="Times New Roman"/>
                <w:b w:val="false"/>
                <w:i w:val="false"/>
                <w:color w:val="000000"/>
                <w:sz w:val="20"/>
              </w:rPr>
              <w:t>Работники, имеющие инвалидность</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34"/>
    <w:p>
      <w:pPr>
        <w:spacing w:after="0"/>
        <w:ind w:left="0"/>
        <w:jc w:val="both"/>
      </w:pPr>
      <w:r>
        <w:rPr>
          <w:rFonts w:ascii="Times New Roman"/>
          <w:b w:val="false"/>
          <w:i w:val="false"/>
          <w:color w:val="000000"/>
          <w:sz w:val="28"/>
        </w:rPr>
        <w:t>
</w:t>
      </w:r>
      <w:r>
        <w:rPr>
          <w:rFonts w:ascii="Times New Roman"/>
          <w:b/>
          <w:i w:val="false"/>
          <w:color w:val="000000"/>
          <w:sz w:val="28"/>
        </w:rPr>
        <w:t>6. Қызметкерлердің күнтізбелік уақыт қорын пайдалануы туралы деректерді көрсетіңіз</w:t>
      </w:r>
      <w:r>
        <w:br/>
      </w:r>
      <w:r>
        <w:rPr>
          <w:rFonts w:ascii="Times New Roman"/>
          <w:b w:val="false"/>
          <w:i w:val="false"/>
          <w:color w:val="000000"/>
          <w:sz w:val="28"/>
        </w:rPr>
        <w:t>
Укажите данные об использовании календарного фонда времени работников</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10169"/>
        <w:gridCol w:w="3109"/>
      </w:tblGrid>
      <w:tr>
        <w:trPr>
          <w:trHeight w:val="6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қызметкерлердің істелген жұмысының саны</w:t>
            </w:r>
            <w:r>
              <w:br/>
            </w:r>
            <w:r>
              <w:rPr>
                <w:rFonts w:ascii="Times New Roman"/>
                <w:b w:val="false"/>
                <w:i w:val="false"/>
                <w:color w:val="000000"/>
                <w:sz w:val="20"/>
              </w:rPr>
              <w:t>
</w:t>
            </w:r>
            <w:r>
              <w:rPr>
                <w:rFonts w:ascii="Times New Roman"/>
                <w:b w:val="false"/>
                <w:i w:val="false"/>
                <w:color w:val="000000"/>
                <w:sz w:val="20"/>
              </w:rPr>
              <w:t>Число отработанных всеми работниками</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адам-күн</w:t>
            </w:r>
            <w:r>
              <w:br/>
            </w:r>
            <w:r>
              <w:rPr>
                <w:rFonts w:ascii="Times New Roman"/>
                <w:b w:val="false"/>
                <w:i w:val="false"/>
                <w:color w:val="000000"/>
                <w:sz w:val="20"/>
              </w:rPr>
              <w:t>
</w:t>
            </w:r>
            <w:r>
              <w:rPr>
                <w:rFonts w:ascii="Times New Roman"/>
                <w:b w:val="false"/>
                <w:i w:val="false"/>
                <w:color w:val="000000"/>
                <w:sz w:val="20"/>
              </w:rPr>
              <w:t>человеко-дней</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адам-сағат</w:t>
            </w:r>
            <w:r>
              <w:br/>
            </w:r>
            <w:r>
              <w:rPr>
                <w:rFonts w:ascii="Times New Roman"/>
                <w:b w:val="false"/>
                <w:i w:val="false"/>
                <w:color w:val="000000"/>
                <w:sz w:val="20"/>
              </w:rPr>
              <w:t>
</w:t>
            </w:r>
            <w:r>
              <w:rPr>
                <w:rFonts w:ascii="Times New Roman"/>
                <w:b w:val="false"/>
                <w:i w:val="false"/>
                <w:color w:val="000000"/>
                <w:sz w:val="20"/>
              </w:rPr>
              <w:t>человеко-часов</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Істелмеген жұмысының адам-күн саны, барлығы</w:t>
            </w:r>
            <w:r>
              <w:br/>
            </w:r>
            <w:r>
              <w:rPr>
                <w:rFonts w:ascii="Times New Roman"/>
                <w:b w:val="false"/>
                <w:i w:val="false"/>
                <w:color w:val="000000"/>
                <w:sz w:val="20"/>
              </w:rPr>
              <w:t>
</w:t>
            </w:r>
            <w:r>
              <w:rPr>
                <w:rFonts w:ascii="Times New Roman"/>
                <w:b w:val="false"/>
                <w:i w:val="false"/>
                <w:color w:val="000000"/>
                <w:sz w:val="20"/>
              </w:rPr>
              <w:t>Число неотработанных человеко-дней, всего</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 xml:space="preserve">из них: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ақы төленетін жыл сайынғы еңбек демалысы (қосымша еңбек демалысын қосқанда)</w:t>
            </w:r>
          </w:p>
          <w:p>
            <w:pPr>
              <w:spacing w:after="20"/>
              <w:ind w:left="20"/>
              <w:jc w:val="both"/>
            </w:pPr>
            <w:r>
              <w:rPr>
                <w:rFonts w:ascii="Times New Roman"/>
                <w:b w:val="false"/>
                <w:i w:val="false"/>
                <w:color w:val="000000"/>
                <w:sz w:val="20"/>
              </w:rPr>
              <w:t>оплачиваемые ежегодные трудовые отпуска (включая дополнительные трудовые отпуска)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демалыстары</w:t>
            </w:r>
            <w:r>
              <w:br/>
            </w:r>
            <w:r>
              <w:rPr>
                <w:rFonts w:ascii="Times New Roman"/>
                <w:b w:val="false"/>
                <w:i w:val="false"/>
                <w:color w:val="000000"/>
                <w:sz w:val="20"/>
              </w:rPr>
              <w:t>
</w:t>
            </w:r>
            <w:r>
              <w:rPr>
                <w:rFonts w:ascii="Times New Roman"/>
                <w:b w:val="false"/>
                <w:i w:val="false"/>
                <w:color w:val="000000"/>
                <w:sz w:val="20"/>
              </w:rPr>
              <w:t>учебные отпуска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науқастануына байланысты </w:t>
            </w:r>
            <w:r>
              <w:br/>
            </w:r>
            <w:r>
              <w:rPr>
                <w:rFonts w:ascii="Times New Roman"/>
                <w:b w:val="false"/>
                <w:i w:val="false"/>
                <w:color w:val="000000"/>
                <w:sz w:val="20"/>
              </w:rPr>
              <w:t>
</w:t>
            </w:r>
            <w:r>
              <w:rPr>
                <w:rFonts w:ascii="Times New Roman"/>
                <w:b w:val="false"/>
                <w:i w:val="false"/>
                <w:color w:val="000000"/>
                <w:sz w:val="20"/>
              </w:rPr>
              <w:t>по болезни</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жалақысы сақталмайтын демалыстармен байланысты</w:t>
            </w:r>
            <w:r>
              <w:br/>
            </w:r>
            <w:r>
              <w:rPr>
                <w:rFonts w:ascii="Times New Roman"/>
                <w:b w:val="false"/>
                <w:i w:val="false"/>
                <w:color w:val="000000"/>
                <w:sz w:val="20"/>
              </w:rPr>
              <w:t>
</w:t>
            </w:r>
            <w:r>
              <w:rPr>
                <w:rFonts w:ascii="Times New Roman"/>
                <w:b w:val="false"/>
                <w:i w:val="false"/>
                <w:color w:val="000000"/>
                <w:sz w:val="20"/>
              </w:rPr>
              <w:t xml:space="preserve">в связи с отпусками без сохранения заработной платы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өндірістің бос тұрып қалуына байланысты</w:t>
            </w:r>
            <w:r>
              <w:br/>
            </w:r>
            <w:r>
              <w:rPr>
                <w:rFonts w:ascii="Times New Roman"/>
                <w:b w:val="false"/>
                <w:i w:val="false"/>
                <w:color w:val="000000"/>
                <w:sz w:val="20"/>
              </w:rPr>
              <w:t>
</w:t>
            </w:r>
            <w:r>
              <w:rPr>
                <w:rFonts w:ascii="Times New Roman"/>
                <w:b w:val="false"/>
                <w:i w:val="false"/>
                <w:color w:val="000000"/>
                <w:sz w:val="20"/>
              </w:rPr>
              <w:t>в связи с простоем производства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себептер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Мерекелік және демалыс күндерінің саны, адам-күн</w:t>
            </w:r>
            <w:r>
              <w:br/>
            </w:r>
            <w:r>
              <w:rPr>
                <w:rFonts w:ascii="Times New Roman"/>
                <w:b w:val="false"/>
                <w:i w:val="false"/>
                <w:color w:val="000000"/>
                <w:sz w:val="20"/>
              </w:rPr>
              <w:t>
</w:t>
            </w:r>
            <w:r>
              <w:rPr>
                <w:rFonts w:ascii="Times New Roman"/>
                <w:b w:val="false"/>
                <w:i w:val="false"/>
                <w:color w:val="000000"/>
                <w:sz w:val="20"/>
              </w:rPr>
              <w:t>Число праздничных и выходных, человеко-дней</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35"/>
    <w:p>
      <w:pPr>
        <w:spacing w:after="0"/>
        <w:ind w:left="0"/>
        <w:jc w:val="both"/>
      </w:pPr>
      <w:r>
        <w:rPr>
          <w:rFonts w:ascii="Times New Roman"/>
          <w:b w:val="false"/>
          <w:i w:val="false"/>
          <w:color w:val="000000"/>
          <w:sz w:val="28"/>
        </w:rPr>
        <w:t>
</w:t>
      </w:r>
      <w:r>
        <w:rPr>
          <w:rFonts w:ascii="Times New Roman"/>
          <w:b/>
          <w:i w:val="false"/>
          <w:color w:val="000000"/>
          <w:sz w:val="28"/>
        </w:rPr>
        <w:t>7. Жұмыс берушінің қаражаты есебінен оқыған қызметкерлерді оқыту туралы ақпаратты көрсетіңіз (есепті жылға), адам</w:t>
      </w:r>
      <w:r>
        <w:br/>
      </w:r>
      <w:r>
        <w:rPr>
          <w:rFonts w:ascii="Times New Roman"/>
          <w:b w:val="false"/>
          <w:i w:val="false"/>
          <w:color w:val="000000"/>
          <w:sz w:val="28"/>
        </w:rPr>
        <w:t>
Укажите информацию об обучении работников за счет средств работодателя (за отчетный год), человек</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5842"/>
        <w:gridCol w:w="2433"/>
        <w:gridCol w:w="1486"/>
        <w:gridCol w:w="1730"/>
        <w:gridCol w:w="1787"/>
      </w:tblGrid>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берушінің қаражаты есебінен оқыған қызметкерлердің саны - барлығы</w:t>
            </w:r>
            <w:r>
              <w:br/>
            </w:r>
            <w:r>
              <w:rPr>
                <w:rFonts w:ascii="Times New Roman"/>
                <w:b w:val="false"/>
                <w:i w:val="false"/>
                <w:color w:val="000000"/>
                <w:sz w:val="20"/>
              </w:rPr>
              <w:t>
</w:t>
            </w:r>
            <w:r>
              <w:rPr>
                <w:rFonts w:ascii="Times New Roman"/>
                <w:b w:val="false"/>
                <w:i w:val="false"/>
                <w:color w:val="000000"/>
                <w:sz w:val="20"/>
              </w:rPr>
              <w:t>Численность работников, обученных за счет средств работодателя -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келесі бағыттар бойынша:</w:t>
            </w:r>
            <w:r>
              <w:br/>
            </w:r>
            <w:r>
              <w:rPr>
                <w:rFonts w:ascii="Times New Roman"/>
                <w:b w:val="false"/>
                <w:i w:val="false"/>
                <w:color w:val="000000"/>
                <w:sz w:val="20"/>
              </w:rPr>
              <w:t>
</w:t>
            </w:r>
            <w:r>
              <w:rPr>
                <w:rFonts w:ascii="Times New Roman"/>
                <w:b w:val="false"/>
                <w:i w:val="false"/>
                <w:color w:val="000000"/>
                <w:sz w:val="20"/>
              </w:rPr>
              <w:t>Из них по следующим направлениям: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біліктілікті арттыру</w:t>
            </w:r>
            <w:r>
              <w:br/>
            </w:r>
            <w:r>
              <w:rPr>
                <w:rFonts w:ascii="Times New Roman"/>
                <w:b w:val="false"/>
                <w:i w:val="false"/>
                <w:color w:val="000000"/>
                <w:sz w:val="20"/>
              </w:rPr>
              <w:t>
</w:t>
            </w:r>
            <w:r>
              <w:rPr>
                <w:rFonts w:ascii="Times New Roman"/>
                <w:b w:val="false"/>
                <w:i w:val="false"/>
                <w:color w:val="000000"/>
                <w:sz w:val="20"/>
              </w:rPr>
              <w:t>повышение квалификации</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даярлау</w:t>
            </w:r>
            <w:r>
              <w:br/>
            </w:r>
            <w:r>
              <w:rPr>
                <w:rFonts w:ascii="Times New Roman"/>
                <w:b w:val="false"/>
                <w:i w:val="false"/>
                <w:color w:val="000000"/>
                <w:sz w:val="20"/>
              </w:rPr>
              <w:t>
</w:t>
            </w:r>
            <w:r>
              <w:rPr>
                <w:rFonts w:ascii="Times New Roman"/>
                <w:b w:val="false"/>
                <w:i w:val="false"/>
                <w:color w:val="000000"/>
                <w:sz w:val="20"/>
              </w:rPr>
              <w:t>профессиональная подготовка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қайта даярлау</w:t>
            </w:r>
            <w:r>
              <w:br/>
            </w:r>
            <w:r>
              <w:rPr>
                <w:rFonts w:ascii="Times New Roman"/>
                <w:b w:val="false"/>
                <w:i w:val="false"/>
                <w:color w:val="000000"/>
                <w:sz w:val="20"/>
              </w:rPr>
              <w:t>
</w:t>
            </w:r>
            <w:r>
              <w:rPr>
                <w:rFonts w:ascii="Times New Roman"/>
                <w:b w:val="false"/>
                <w:i w:val="false"/>
                <w:color w:val="000000"/>
                <w:sz w:val="20"/>
              </w:rPr>
              <w:t>профессиональная переподготовка</w:t>
            </w:r>
          </w:p>
        </w:tc>
      </w:tr>
      <w:tr>
        <w:trPr>
          <w:trHeight w:val="22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білім деңгейімен:</w:t>
            </w:r>
            <w:r>
              <w:br/>
            </w:r>
            <w:r>
              <w:rPr>
                <w:rFonts w:ascii="Times New Roman"/>
                <w:b w:val="false"/>
                <w:i w:val="false"/>
                <w:color w:val="000000"/>
                <w:sz w:val="20"/>
              </w:rPr>
              <w:t>
</w:t>
            </w:r>
            <w:r>
              <w:rPr>
                <w:rFonts w:ascii="Times New Roman"/>
                <w:b w:val="false"/>
                <w:i w:val="false"/>
                <w:color w:val="000000"/>
                <w:sz w:val="20"/>
              </w:rPr>
              <w:t>из них с уровнем образования: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кәсiптiк және орта оқу орнынан кейінгі бiлiм</w:t>
            </w:r>
            <w:r>
              <w:br/>
            </w:r>
            <w:r>
              <w:rPr>
                <w:rFonts w:ascii="Times New Roman"/>
                <w:b w:val="false"/>
                <w:i w:val="false"/>
                <w:color w:val="000000"/>
                <w:sz w:val="20"/>
              </w:rPr>
              <w:t>
</w:t>
            </w:r>
            <w:r>
              <w:rPr>
                <w:rFonts w:ascii="Times New Roman"/>
                <w:b w:val="false"/>
                <w:i w:val="false"/>
                <w:color w:val="000000"/>
                <w:sz w:val="20"/>
              </w:rPr>
              <w:t>техническое, профессиональное и послесреднее образование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жоғары бiлiм </w:t>
            </w:r>
            <w:r>
              <w:br/>
            </w:r>
            <w:r>
              <w:rPr>
                <w:rFonts w:ascii="Times New Roman"/>
                <w:b w:val="false"/>
                <w:i w:val="false"/>
                <w:color w:val="000000"/>
                <w:sz w:val="20"/>
              </w:rPr>
              <w:t>
</w:t>
            </w:r>
            <w:r>
              <w:rPr>
                <w:rFonts w:ascii="Times New Roman"/>
                <w:b w:val="false"/>
                <w:i w:val="false"/>
                <w:color w:val="000000"/>
                <w:sz w:val="20"/>
              </w:rPr>
              <w:t>высшее образование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оқу орнынан кейінгі білім</w:t>
            </w:r>
            <w:r>
              <w:br/>
            </w:r>
            <w:r>
              <w:rPr>
                <w:rFonts w:ascii="Times New Roman"/>
                <w:b w:val="false"/>
                <w:i w:val="false"/>
                <w:color w:val="000000"/>
                <w:sz w:val="20"/>
              </w:rPr>
              <w:t>
</w:t>
            </w:r>
            <w:r>
              <w:rPr>
                <w:rFonts w:ascii="Times New Roman"/>
                <w:b w:val="false"/>
                <w:i w:val="false"/>
                <w:color w:val="000000"/>
                <w:sz w:val="20"/>
              </w:rPr>
              <w:t>послевузовское образование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36"/>
    <w:p>
      <w:pPr>
        <w:spacing w:after="0"/>
        <w:ind w:left="0"/>
        <w:jc w:val="both"/>
      </w:pPr>
      <w:r>
        <w:rPr>
          <w:rFonts w:ascii="Times New Roman"/>
          <w:b w:val="false"/>
          <w:i w:val="false"/>
          <w:color w:val="000000"/>
          <w:sz w:val="28"/>
        </w:rPr>
        <w:t>
</w:t>
      </w:r>
      <w:r>
        <w:rPr>
          <w:rFonts w:ascii="Times New Roman"/>
          <w:b/>
          <w:i w:val="false"/>
          <w:color w:val="000000"/>
          <w:sz w:val="28"/>
        </w:rPr>
        <w:t>8. Жұмыс күшінің қозғалысы туралы деректерді көрсетіңіз, адам</w:t>
      </w:r>
      <w:r>
        <w:br/>
      </w:r>
      <w:r>
        <w:rPr>
          <w:rFonts w:ascii="Times New Roman"/>
          <w:b w:val="false"/>
          <w:i w:val="false"/>
          <w:color w:val="000000"/>
          <w:sz w:val="28"/>
        </w:rPr>
        <w:t>
Укажите данные о движении рабочей силы, человек</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4169"/>
        <w:gridCol w:w="1889"/>
        <w:gridCol w:w="2293"/>
        <w:gridCol w:w="2022"/>
        <w:gridCol w:w="1519"/>
        <w:gridCol w:w="1331"/>
      </w:tblGrid>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білім деңгейімен</w:t>
            </w:r>
            <w:r>
              <w:br/>
            </w:r>
            <w:r>
              <w:rPr>
                <w:rFonts w:ascii="Times New Roman"/>
                <w:b w:val="false"/>
                <w:i w:val="false"/>
                <w:color w:val="000000"/>
                <w:sz w:val="20"/>
              </w:rPr>
              <w:t>
</w:t>
            </w:r>
            <w:r>
              <w:rPr>
                <w:rFonts w:ascii="Times New Roman"/>
                <w:b w:val="false"/>
                <w:i w:val="false"/>
                <w:color w:val="000000"/>
                <w:sz w:val="20"/>
              </w:rPr>
              <w:t>Из них с уровнем образования</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1-бағаннан әйелдер</w:t>
            </w:r>
            <w:r>
              <w:br/>
            </w:r>
            <w:r>
              <w:rPr>
                <w:rFonts w:ascii="Times New Roman"/>
                <w:b w:val="false"/>
                <w:i w:val="false"/>
                <w:color w:val="000000"/>
                <w:sz w:val="20"/>
              </w:rPr>
              <w:t>
</w:t>
            </w:r>
            <w:r>
              <w:rPr>
                <w:rFonts w:ascii="Times New Roman"/>
                <w:b w:val="false"/>
                <w:i w:val="false"/>
                <w:color w:val="000000"/>
                <w:sz w:val="20"/>
              </w:rPr>
              <w:t>Из графы 1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кәсiптiк және орта оқу орнынан кейінгі бiлiм</w:t>
            </w:r>
            <w:r>
              <w:br/>
            </w:r>
            <w:r>
              <w:rPr>
                <w:rFonts w:ascii="Times New Roman"/>
                <w:b w:val="false"/>
                <w:i w:val="false"/>
                <w:color w:val="000000"/>
                <w:sz w:val="20"/>
              </w:rPr>
              <w:t>
</w:t>
            </w:r>
            <w:r>
              <w:rPr>
                <w:rFonts w:ascii="Times New Roman"/>
                <w:b w:val="false"/>
                <w:i w:val="false"/>
                <w:color w:val="000000"/>
                <w:sz w:val="20"/>
              </w:rPr>
              <w:t>техническое, профессиональное и послесреднее образование</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бiлiм</w:t>
            </w:r>
            <w:r>
              <w:br/>
            </w:r>
            <w:r>
              <w:rPr>
                <w:rFonts w:ascii="Times New Roman"/>
                <w:b w:val="false"/>
                <w:i w:val="false"/>
                <w:color w:val="000000"/>
                <w:sz w:val="20"/>
              </w:rPr>
              <w:t>
</w:t>
            </w:r>
            <w:r>
              <w:rPr>
                <w:rFonts w:ascii="Times New Roman"/>
                <w:b w:val="false"/>
                <w:i w:val="false"/>
                <w:color w:val="000000"/>
                <w:sz w:val="20"/>
              </w:rPr>
              <w:t>высшее образование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оқу орнынан кейінгі білім</w:t>
            </w:r>
            <w:r>
              <w:br/>
            </w:r>
            <w:r>
              <w:rPr>
                <w:rFonts w:ascii="Times New Roman"/>
                <w:b w:val="false"/>
                <w:i w:val="false"/>
                <w:color w:val="000000"/>
                <w:sz w:val="20"/>
              </w:rPr>
              <w:t>
</w:t>
            </w:r>
            <w:r>
              <w:rPr>
                <w:rFonts w:ascii="Times New Roman"/>
                <w:b w:val="false"/>
                <w:i w:val="false"/>
                <w:color w:val="000000"/>
                <w:sz w:val="20"/>
              </w:rPr>
              <w:t>послевузовское образование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басына қызметкерлердің тізімдік саны – барлығы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начало отчетного периода – всего</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жұмысқа қабылданған қызметкерлер – барлығы</w:t>
            </w:r>
            <w:r>
              <w:br/>
            </w:r>
            <w:r>
              <w:rPr>
                <w:rFonts w:ascii="Times New Roman"/>
                <w:b w:val="false"/>
                <w:i w:val="false"/>
                <w:color w:val="000000"/>
                <w:sz w:val="20"/>
              </w:rPr>
              <w:t>
</w:t>
            </w:r>
            <w:r>
              <w:rPr>
                <w:rFonts w:ascii="Times New Roman"/>
                <w:b w:val="false"/>
                <w:i w:val="false"/>
                <w:color w:val="000000"/>
                <w:sz w:val="20"/>
              </w:rPr>
              <w:t>Принято работников за отчетный период – всего</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жылы жоғары оқу орындарын бітіргендер санынан жоғары білімі бар мамандар </w:t>
            </w:r>
            <w:r>
              <w:br/>
            </w:r>
            <w:r>
              <w:rPr>
                <w:rFonts w:ascii="Times New Roman"/>
                <w:b w:val="false"/>
                <w:i w:val="false"/>
                <w:color w:val="000000"/>
                <w:sz w:val="20"/>
              </w:rPr>
              <w:t>
</w:t>
            </w:r>
            <w:r>
              <w:rPr>
                <w:rFonts w:ascii="Times New Roman"/>
                <w:b w:val="false"/>
                <w:i w:val="false"/>
                <w:color w:val="000000"/>
                <w:sz w:val="20"/>
              </w:rPr>
              <w:t>специалистов с высшим образованием из числа окончивших высшие учебные заведения в отчетном году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оқыту нәтижесінде алынған мамандығы бойынша</w:t>
            </w:r>
            <w:r>
              <w:br/>
            </w:r>
            <w:r>
              <w:rPr>
                <w:rFonts w:ascii="Times New Roman"/>
                <w:b w:val="false"/>
                <w:i w:val="false"/>
                <w:color w:val="000000"/>
                <w:sz w:val="20"/>
              </w:rPr>
              <w:t>
</w:t>
            </w:r>
            <w:r>
              <w:rPr>
                <w:rFonts w:ascii="Times New Roman"/>
                <w:b w:val="false"/>
                <w:i w:val="false"/>
                <w:color w:val="000000"/>
                <w:sz w:val="20"/>
              </w:rPr>
              <w:t>из них по специальности, полученной в результате обучения</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жаңадан құрылған жұмыс орындарына қабылданған қызметкерлер </w:t>
            </w:r>
            <w:r>
              <w:br/>
            </w:r>
            <w:r>
              <w:rPr>
                <w:rFonts w:ascii="Times New Roman"/>
                <w:b w:val="false"/>
                <w:i w:val="false"/>
                <w:color w:val="000000"/>
                <w:sz w:val="20"/>
              </w:rPr>
              <w:t>
</w:t>
            </w:r>
            <w:r>
              <w:rPr>
                <w:rFonts w:ascii="Times New Roman"/>
                <w:b w:val="false"/>
                <w:i w:val="false"/>
                <w:color w:val="000000"/>
                <w:sz w:val="20"/>
              </w:rPr>
              <w:t>работников, принятых на вновь созданные рабочие места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мүгедектігі бар қызметкерлер</w:t>
            </w:r>
            <w:r>
              <w:br/>
            </w:r>
            <w:r>
              <w:rPr>
                <w:rFonts w:ascii="Times New Roman"/>
                <w:b w:val="false"/>
                <w:i w:val="false"/>
                <w:color w:val="000000"/>
                <w:sz w:val="20"/>
              </w:rPr>
              <w:t>
</w:t>
            </w:r>
            <w:r>
              <w:rPr>
                <w:rFonts w:ascii="Times New Roman"/>
                <w:b w:val="false"/>
                <w:i w:val="false"/>
                <w:color w:val="000000"/>
                <w:sz w:val="20"/>
              </w:rPr>
              <w:t>работников, имеющих инвалидность</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жұмыстан шыққан қызметкерлер – барлығы</w:t>
            </w:r>
            <w:r>
              <w:br/>
            </w:r>
            <w:r>
              <w:rPr>
                <w:rFonts w:ascii="Times New Roman"/>
                <w:b w:val="false"/>
                <w:i w:val="false"/>
                <w:color w:val="000000"/>
                <w:sz w:val="20"/>
              </w:rPr>
              <w:t>
</w:t>
            </w:r>
            <w:r>
              <w:rPr>
                <w:rFonts w:ascii="Times New Roman"/>
                <w:b w:val="false"/>
                <w:i w:val="false"/>
                <w:color w:val="000000"/>
                <w:sz w:val="20"/>
              </w:rPr>
              <w:t>Выбыло работников за отчетный период – всего</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персонал санының қысқартылуына байланысты </w:t>
            </w:r>
            <w:r>
              <w:br/>
            </w:r>
            <w:r>
              <w:rPr>
                <w:rFonts w:ascii="Times New Roman"/>
                <w:b w:val="false"/>
                <w:i w:val="false"/>
                <w:color w:val="000000"/>
                <w:sz w:val="20"/>
              </w:rPr>
              <w:t>
</w:t>
            </w:r>
            <w:r>
              <w:rPr>
                <w:rFonts w:ascii="Times New Roman"/>
                <w:b w:val="false"/>
                <w:i w:val="false"/>
                <w:color w:val="000000"/>
                <w:sz w:val="20"/>
              </w:rPr>
              <w:t xml:space="preserve">в связи с сокращением численности персонала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кәсіпорынның таратылуына байланысты </w:t>
            </w:r>
            <w:r>
              <w:br/>
            </w:r>
            <w:r>
              <w:rPr>
                <w:rFonts w:ascii="Times New Roman"/>
                <w:b w:val="false"/>
                <w:i w:val="false"/>
                <w:color w:val="000000"/>
                <w:sz w:val="20"/>
              </w:rPr>
              <w:t>
</w:t>
            </w:r>
            <w:r>
              <w:rPr>
                <w:rFonts w:ascii="Times New Roman"/>
                <w:b w:val="false"/>
                <w:i w:val="false"/>
                <w:color w:val="000000"/>
                <w:sz w:val="20"/>
              </w:rPr>
              <w:t>в связи с ликвидацией предприятия</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біліктілігінің жетіспеуі салдарынан қызметкер атқарып жүрген лауазымына немесе орындайтын жұмысына сәйкес келмегеніне байланысты</w:t>
            </w:r>
            <w:r>
              <w:br/>
            </w:r>
            <w:r>
              <w:rPr>
                <w:rFonts w:ascii="Times New Roman"/>
                <w:b w:val="false"/>
                <w:i w:val="false"/>
                <w:color w:val="000000"/>
                <w:sz w:val="20"/>
              </w:rPr>
              <w:t>
</w:t>
            </w:r>
            <w:r>
              <w:rPr>
                <w:rFonts w:ascii="Times New Roman"/>
                <w:b w:val="false"/>
                <w:i w:val="false"/>
                <w:color w:val="000000"/>
                <w:sz w:val="20"/>
              </w:rPr>
              <w:t>в связи с несоответствием занимаемой должности или выполняемой работе вследствие недостаточной квалификации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тәртібін бұзғанына байланысты</w:t>
            </w:r>
            <w:r>
              <w:br/>
            </w:r>
            <w:r>
              <w:rPr>
                <w:rFonts w:ascii="Times New Roman"/>
                <w:b w:val="false"/>
                <w:i w:val="false"/>
                <w:color w:val="000000"/>
                <w:sz w:val="20"/>
              </w:rPr>
              <w:t>
</w:t>
            </w:r>
            <w:r>
              <w:rPr>
                <w:rFonts w:ascii="Times New Roman"/>
                <w:b w:val="false"/>
                <w:i w:val="false"/>
                <w:color w:val="000000"/>
                <w:sz w:val="20"/>
              </w:rPr>
              <w:t>в связи с нарушением трудовой дисциплины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тараптардың еркінен тыс мән-жайларға байланысты</w:t>
            </w:r>
            <w:r>
              <w:br/>
            </w:r>
            <w:r>
              <w:rPr>
                <w:rFonts w:ascii="Times New Roman"/>
                <w:b w:val="false"/>
                <w:i w:val="false"/>
                <w:color w:val="000000"/>
                <w:sz w:val="20"/>
              </w:rPr>
              <w:t>
</w:t>
            </w:r>
            <w:r>
              <w:rPr>
                <w:rFonts w:ascii="Times New Roman"/>
                <w:b w:val="false"/>
                <w:i w:val="false"/>
                <w:color w:val="000000"/>
                <w:sz w:val="20"/>
              </w:rPr>
              <w:t>в связи с обстоятельствами, независящими от воли сторон</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еркі бойынша (қызметкердің бастамасы бойынша)</w:t>
            </w:r>
            <w:r>
              <w:br/>
            </w:r>
            <w:r>
              <w:rPr>
                <w:rFonts w:ascii="Times New Roman"/>
                <w:b w:val="false"/>
                <w:i w:val="false"/>
                <w:color w:val="000000"/>
                <w:sz w:val="20"/>
              </w:rPr>
              <w:t>
</w:t>
            </w:r>
            <w:r>
              <w:rPr>
                <w:rFonts w:ascii="Times New Roman"/>
                <w:b w:val="false"/>
                <w:i w:val="false"/>
                <w:color w:val="000000"/>
                <w:sz w:val="20"/>
              </w:rPr>
              <w:t>по собственному желанию (по инициативе работника)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себептер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соңына қызметкерлердің тізімдік саны – барлығы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конец отчетного периода - всего</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37"/>
    <w:p>
      <w:pPr>
        <w:spacing w:after="0"/>
        <w:ind w:left="0"/>
        <w:jc w:val="both"/>
      </w:pPr>
      <w:r>
        <w:rPr>
          <w:rFonts w:ascii="Times New Roman"/>
          <w:b w:val="false"/>
          <w:i w:val="false"/>
          <w:color w:val="000000"/>
          <w:sz w:val="28"/>
        </w:rPr>
        <w:t>
</w:t>
      </w:r>
      <w:r>
        <w:rPr>
          <w:rFonts w:ascii="Times New Roman"/>
          <w:b/>
          <w:i w:val="false"/>
          <w:color w:val="000000"/>
          <w:sz w:val="28"/>
        </w:rPr>
        <w:t>9. Жұмыс күшін ұстауға жұмсалған шығындар туралы деректерді көрсетіңіз, мың теңге (ондық белгімен)</w:t>
      </w:r>
      <w:r>
        <w:br/>
      </w:r>
      <w:r>
        <w:rPr>
          <w:rFonts w:ascii="Times New Roman"/>
          <w:b w:val="false"/>
          <w:i w:val="false"/>
          <w:color w:val="000000"/>
          <w:sz w:val="28"/>
        </w:rPr>
        <w:t xml:space="preserve">
Укажите данные о затратах на содержание рабочей силы, тысяч тенге (с десятичным знаком)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9675"/>
        <w:gridCol w:w="2823"/>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күшін ұстауға жұмсалған шығындардың сомасы – барлығы</w:t>
            </w:r>
            <w:r>
              <w:br/>
            </w:r>
            <w:r>
              <w:rPr>
                <w:rFonts w:ascii="Times New Roman"/>
                <w:b w:val="false"/>
                <w:i w:val="false"/>
                <w:color w:val="000000"/>
                <w:sz w:val="20"/>
              </w:rPr>
              <w:t>
</w:t>
            </w:r>
            <w:r>
              <w:rPr>
                <w:rFonts w:ascii="Times New Roman"/>
                <w:b w:val="false"/>
                <w:i w:val="false"/>
                <w:color w:val="000000"/>
                <w:sz w:val="20"/>
              </w:rPr>
              <w:t>Сумма затрат на содержание рабочей силы – всего</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 барлығы</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 всего</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i w:val="false"/>
                <w:color w:val="000000"/>
                <w:sz w:val="20"/>
              </w:rPr>
              <w:t xml:space="preserve">тарифтік мөлшерлеме мен лауазымдық қызметақы бойынша есептелген жалақы </w:t>
            </w:r>
            <w:r>
              <w:br/>
            </w:r>
            <w:r>
              <w:rPr>
                <w:rFonts w:ascii="Times New Roman"/>
                <w:b w:val="false"/>
                <w:i w:val="false"/>
                <w:color w:val="000000"/>
                <w:sz w:val="20"/>
              </w:rPr>
              <w:t>
</w:t>
            </w:r>
            <w:r>
              <w:rPr>
                <w:rFonts w:ascii="Times New Roman"/>
                <w:b w:val="false"/>
                <w:i w:val="false"/>
                <w:color w:val="000000"/>
                <w:sz w:val="20"/>
              </w:rPr>
              <w:t>заработная плата, начисленная по тарифным ставкам и должностным окладам</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сипаттағы сыйлықақылар</w:t>
            </w:r>
            <w:r>
              <w:br/>
            </w:r>
            <w:r>
              <w:rPr>
                <w:rFonts w:ascii="Times New Roman"/>
                <w:b w:val="false"/>
                <w:i w:val="false"/>
                <w:color w:val="000000"/>
                <w:sz w:val="20"/>
              </w:rPr>
              <w:t>
</w:t>
            </w:r>
            <w:r>
              <w:rPr>
                <w:rFonts w:ascii="Times New Roman"/>
                <w:b w:val="false"/>
                <w:i w:val="false"/>
                <w:color w:val="000000"/>
                <w:sz w:val="20"/>
              </w:rPr>
              <w:t>премии, носящие регулярный характер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біржолғы төлемдер мен сыйлықақылар</w:t>
            </w:r>
            <w:r>
              <w:br/>
            </w:r>
            <w:r>
              <w:rPr>
                <w:rFonts w:ascii="Times New Roman"/>
                <w:b w:val="false"/>
                <w:i w:val="false"/>
                <w:color w:val="000000"/>
                <w:sz w:val="20"/>
              </w:rPr>
              <w:t>
</w:t>
            </w:r>
            <w:r>
              <w:rPr>
                <w:rFonts w:ascii="Times New Roman"/>
                <w:b w:val="false"/>
                <w:i w:val="false"/>
                <w:color w:val="000000"/>
                <w:sz w:val="20"/>
              </w:rPr>
              <w:t>единовременные выплаты и премии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режимі мен еңбек жағдайына байланысты өтемақылық төлемдер</w:t>
            </w:r>
            <w:r>
              <w:br/>
            </w:r>
            <w:r>
              <w:rPr>
                <w:rFonts w:ascii="Times New Roman"/>
                <w:b w:val="false"/>
                <w:i w:val="false"/>
                <w:color w:val="000000"/>
                <w:sz w:val="20"/>
              </w:rPr>
              <w:t>
</w:t>
            </w:r>
            <w:r>
              <w:rPr>
                <w:rFonts w:ascii="Times New Roman"/>
                <w:b w:val="false"/>
                <w:i w:val="false"/>
                <w:color w:val="000000"/>
                <w:sz w:val="20"/>
              </w:rPr>
              <w:t>компенсационные выплаты, связанные с режимом работы и условиями труда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жұмыспен өтелмеген уақыт үшін ақы төлеу</w:t>
            </w:r>
            <w:r>
              <w:br/>
            </w:r>
            <w:r>
              <w:rPr>
                <w:rFonts w:ascii="Times New Roman"/>
                <w:b w:val="false"/>
                <w:i w:val="false"/>
                <w:color w:val="000000"/>
                <w:sz w:val="20"/>
              </w:rPr>
              <w:t>
</w:t>
            </w:r>
            <w:r>
              <w:rPr>
                <w:rFonts w:ascii="Times New Roman"/>
                <w:b w:val="false"/>
                <w:i w:val="false"/>
                <w:color w:val="000000"/>
                <w:sz w:val="20"/>
              </w:rPr>
              <w:t>оплата за неотработанное время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1.1-жолдан:</w:t>
            </w:r>
            <w:r>
              <w:br/>
            </w:r>
            <w:r>
              <w:rPr>
                <w:rFonts w:ascii="Times New Roman"/>
                <w:b w:val="false"/>
                <w:i w:val="false"/>
                <w:color w:val="000000"/>
                <w:sz w:val="20"/>
              </w:rPr>
              <w:t>
</w:t>
            </w:r>
            <w:r>
              <w:rPr>
                <w:rFonts w:ascii="Times New Roman"/>
                <w:b w:val="false"/>
                <w:i w:val="false"/>
                <w:color w:val="000000"/>
                <w:sz w:val="20"/>
              </w:rPr>
              <w:t>из строки 1.1:</w:t>
            </w:r>
            <w:r>
              <w:br/>
            </w:r>
            <w:r>
              <w:rPr>
                <w:rFonts w:ascii="Times New Roman"/>
                <w:b w:val="false"/>
                <w:i w:val="false"/>
                <w:color w:val="000000"/>
                <w:sz w:val="20"/>
              </w:rPr>
              <w:t>
</w:t>
            </w:r>
            <w:r>
              <w:rPr>
                <w:rFonts w:ascii="Times New Roman"/>
                <w:b/>
                <w:i w:val="false"/>
                <w:color w:val="000000"/>
                <w:sz w:val="20"/>
              </w:rPr>
              <w:t>заттай түрдегі жалақы қоры – барлығы</w:t>
            </w:r>
            <w:r>
              <w:br/>
            </w:r>
            <w:r>
              <w:rPr>
                <w:rFonts w:ascii="Times New Roman"/>
                <w:b w:val="false"/>
                <w:i w:val="false"/>
                <w:color w:val="000000"/>
                <w:sz w:val="20"/>
              </w:rPr>
              <w:t>
</w:t>
            </w:r>
            <w:r>
              <w:rPr>
                <w:rFonts w:ascii="Times New Roman"/>
                <w:b w:val="false"/>
                <w:i w:val="false"/>
                <w:color w:val="000000"/>
                <w:sz w:val="20"/>
              </w:rPr>
              <w:t>фонд заработной платы в натуральной форме – всего</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Жалақы қорына қосылмайтын төлемдер мен шығыстар - барлығы</w:t>
            </w:r>
            <w:r>
              <w:br/>
            </w:r>
            <w:r>
              <w:rPr>
                <w:rFonts w:ascii="Times New Roman"/>
                <w:b w:val="false"/>
                <w:i w:val="false"/>
                <w:color w:val="000000"/>
                <w:sz w:val="20"/>
              </w:rPr>
              <w:t>
</w:t>
            </w:r>
            <w:r>
              <w:rPr>
                <w:rFonts w:ascii="Times New Roman"/>
                <w:b w:val="false"/>
                <w:i w:val="false"/>
                <w:color w:val="000000"/>
                <w:sz w:val="20"/>
              </w:rPr>
              <w:t>Выплаты и расходы, не учитываемые в фонде заработной платы - всего</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i w:val="false"/>
                <w:color w:val="000000"/>
                <w:sz w:val="20"/>
              </w:rPr>
              <w:t>ұйымның қызметкерлерін тұрғын үймен қамтамасыз ету бойынша шығыстары</w:t>
            </w:r>
            <w:r>
              <w:br/>
            </w:r>
            <w:r>
              <w:rPr>
                <w:rFonts w:ascii="Times New Roman"/>
                <w:b w:val="false"/>
                <w:i w:val="false"/>
                <w:color w:val="000000"/>
                <w:sz w:val="20"/>
              </w:rPr>
              <w:t>
</w:t>
            </w:r>
            <w:r>
              <w:rPr>
                <w:rFonts w:ascii="Times New Roman"/>
                <w:b w:val="false"/>
                <w:i w:val="false"/>
                <w:color w:val="000000"/>
                <w:sz w:val="20"/>
              </w:rPr>
              <w:t xml:space="preserve">расходы организации по обеспечению работников жильем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қызметкерлерін әлеуметтік қорғауға жұмсаған шығыстары</w:t>
            </w:r>
            <w:r>
              <w:br/>
            </w:r>
            <w:r>
              <w:rPr>
                <w:rFonts w:ascii="Times New Roman"/>
                <w:b w:val="false"/>
                <w:i w:val="false"/>
                <w:color w:val="000000"/>
                <w:sz w:val="20"/>
              </w:rPr>
              <w:t>
</w:t>
            </w:r>
            <w:r>
              <w:rPr>
                <w:rFonts w:ascii="Times New Roman"/>
                <w:b w:val="false"/>
                <w:i w:val="false"/>
                <w:color w:val="000000"/>
                <w:sz w:val="20"/>
              </w:rPr>
              <w:t xml:space="preserve">расходы организации на социальную защиту работников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қызметкерлерін оқытуға жұмсаған шығыстары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расходы организации на обучение работников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 іс-шараларды өткізуге, сондай-ақ демалыс пен ойын-сауықты ұйымдастыруға жұмсалған шығыстар</w:t>
            </w:r>
            <w:r>
              <w:br/>
            </w:r>
            <w:r>
              <w:rPr>
                <w:rFonts w:ascii="Times New Roman"/>
                <w:b w:val="false"/>
                <w:i w:val="false"/>
                <w:color w:val="000000"/>
                <w:sz w:val="20"/>
              </w:rPr>
              <w:t>
</w:t>
            </w:r>
            <w:r>
              <w:rPr>
                <w:rFonts w:ascii="Times New Roman"/>
                <w:b w:val="false"/>
                <w:i w:val="false"/>
                <w:color w:val="000000"/>
                <w:sz w:val="20"/>
              </w:rPr>
              <w:t xml:space="preserve">расходы на проведение культурных мероприятий, а также по организации отдыха и развлечений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жоғарыда келтірілген топтарға жатпайтын, жұмыс күшін ұстауға көзделген шығыстар</w:t>
            </w:r>
            <w:r>
              <w:br/>
            </w:r>
            <w:r>
              <w:rPr>
                <w:rFonts w:ascii="Times New Roman"/>
                <w:b w:val="false"/>
                <w:i w:val="false"/>
                <w:color w:val="000000"/>
                <w:sz w:val="20"/>
              </w:rPr>
              <w:t>
</w:t>
            </w:r>
            <w:r>
              <w:rPr>
                <w:rFonts w:ascii="Times New Roman"/>
                <w:b w:val="false"/>
                <w:i w:val="false"/>
                <w:color w:val="000000"/>
                <w:sz w:val="20"/>
              </w:rPr>
              <w:t>расходы организации на рабочую силу, не отнесенные к вышеперечисленным группам</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күшін пайдалануға байланысты салықтар</w:t>
            </w:r>
            <w:r>
              <w:br/>
            </w:r>
            <w:r>
              <w:rPr>
                <w:rFonts w:ascii="Times New Roman"/>
                <w:b w:val="false"/>
                <w:i w:val="false"/>
                <w:color w:val="000000"/>
                <w:sz w:val="20"/>
              </w:rPr>
              <w:t>
</w:t>
            </w:r>
            <w:r>
              <w:rPr>
                <w:rFonts w:ascii="Times New Roman"/>
                <w:b w:val="false"/>
                <w:i w:val="false"/>
                <w:color w:val="000000"/>
                <w:sz w:val="20"/>
              </w:rPr>
              <w:t xml:space="preserve">налоги, связанные с использованием рабочей силы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xml:space="preserve">
Наименование ________________________    Адрес </w:t>
      </w:r>
      <w:r>
        <w:rPr>
          <w:rFonts w:ascii="Times New Roman"/>
          <w:b/>
          <w:i w:val="false"/>
          <w:color w:val="000000"/>
          <w:sz w:val="28"/>
        </w:rPr>
        <w:t>____________________</w:t>
      </w:r>
      <w:r>
        <w:br/>
      </w:r>
      <w:r>
        <w:rPr>
          <w:rFonts w:ascii="Times New Roman"/>
          <w:b w:val="false"/>
          <w:i w:val="false"/>
          <w:color w:val="000000"/>
          <w:sz w:val="28"/>
        </w:rPr>
        <w:t>
_____________________________________          ______________________</w:t>
      </w:r>
    </w:p>
    <w:p>
      <w:pPr>
        <w:spacing w:after="0"/>
        <w:ind w:left="0"/>
        <w:jc w:val="both"/>
      </w:pPr>
      <w:r>
        <w:rPr>
          <w:rFonts w:ascii="Times New Roman"/>
          <w:b/>
          <w:i w:val="false"/>
          <w:color w:val="000000"/>
          <w:sz w:val="28"/>
        </w:rPr>
        <w:t>Телефоны _</w:t>
      </w:r>
      <w:r>
        <w:rPr>
          <w:rFonts w:ascii="Times New Roman"/>
          <w:b w:val="false"/>
          <w:i w:val="false"/>
          <w:color w:val="000000"/>
          <w:sz w:val="28"/>
        </w:rPr>
        <w:t>____________________________________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телефоны</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    </w:t>
      </w:r>
    </w:p>
    <w:bookmarkStart w:name="z105" w:id="38"/>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декабря 2014 года № 71    </w:t>
      </w:r>
    </w:p>
    <w:bookmarkEnd w:id="38"/>
    <w:bookmarkStart w:name="z106" w:id="3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по труду» (код 1191104, индекс 1-Т,</w:t>
      </w:r>
      <w:r>
        <w:br/>
      </w:r>
      <w:r>
        <w:rPr>
          <w:rFonts w:ascii="Times New Roman"/>
          <w:b/>
          <w:i w:val="false"/>
          <w:color w:val="000000"/>
        </w:rPr>
        <w:t>
периодичность годовая)</w:t>
      </w:r>
    </w:p>
    <w:bookmarkEnd w:id="39"/>
    <w:bookmarkStart w:name="z107" w:id="40"/>
    <w:p>
      <w:pPr>
        <w:spacing w:after="0"/>
        <w:ind w:left="0"/>
        <w:jc w:val="left"/>
      </w:pPr>
      <w:r>
        <w:rPr>
          <w:rFonts w:ascii="Times New Roman"/>
          <w:b/>
          <w:i w:val="false"/>
          <w:color w:val="000000"/>
        </w:rPr>
        <w:t xml:space="preserve"> 
1. Общие положения</w:t>
      </w:r>
    </w:p>
    <w:bookmarkEnd w:id="40"/>
    <w:bookmarkStart w:name="z108" w:id="41"/>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по труду» (код 1191104, индекс 1-Т,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по труду» (код 1191104, индекс 1-Т, периодичность годовая).</w:t>
      </w:r>
      <w:r>
        <w:br/>
      </w:r>
      <w:r>
        <w:rPr>
          <w:rFonts w:ascii="Times New Roman"/>
          <w:b w:val="false"/>
          <w:i w:val="false"/>
          <w:color w:val="000000"/>
          <w:sz w:val="28"/>
        </w:rPr>
        <w:t>
</w:t>
      </w:r>
      <w:r>
        <w:rPr>
          <w:rFonts w:ascii="Times New Roman"/>
          <w:b w:val="false"/>
          <w:i w:val="false"/>
          <w:color w:val="000000"/>
          <w:sz w:val="28"/>
        </w:rPr>
        <w:t>
      2. При заполнении статистических форм по труду используются следующие определения:</w:t>
      </w:r>
      <w:r>
        <w:br/>
      </w:r>
      <w:r>
        <w:rPr>
          <w:rFonts w:ascii="Times New Roman"/>
          <w:b w:val="false"/>
          <w:i w:val="false"/>
          <w:color w:val="000000"/>
          <w:sz w:val="28"/>
        </w:rPr>
        <w:t>
</w:t>
      </w:r>
      <w:r>
        <w:rPr>
          <w:rFonts w:ascii="Times New Roman"/>
          <w:b w:val="false"/>
          <w:i w:val="false"/>
          <w:color w:val="000000"/>
          <w:sz w:val="28"/>
        </w:rPr>
        <w:t>
      1)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отнесены к рабочему времени;</w:t>
      </w:r>
      <w:r>
        <w:br/>
      </w:r>
      <w:r>
        <w:rPr>
          <w:rFonts w:ascii="Times New Roman"/>
          <w:b w:val="false"/>
          <w:i w:val="false"/>
          <w:color w:val="000000"/>
          <w:sz w:val="28"/>
        </w:rPr>
        <w:t>
</w:t>
      </w:r>
      <w:r>
        <w:rPr>
          <w:rFonts w:ascii="Times New Roman"/>
          <w:b w:val="false"/>
          <w:i w:val="false"/>
          <w:color w:val="000000"/>
          <w:sz w:val="28"/>
        </w:rPr>
        <w:t>
      2) представительство - обособленное подразделение юридического лица, расположенное вне места его нахождения и осуществляющее защиту и представительство интересов юридического лица, совершающее от его имени сделки и иные правовые действия, за исключением случаев, предусмотренных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3) неполное рабочее время - время, которое меньше нормальной продолжительности, установленной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в том числе: неполный рабочий день, то есть уменьшение нормы продолжительности ежедневной работы (рабочей смены); неполная рабочая неделя, то есть сокращение числа рабочих дней в рабочей неделе; одновременное уменьшение нормы продолжительности ежедневной работы (рабочей смены) и сокращение числа рабочих дней в рабочей неделе;</w:t>
      </w:r>
      <w:r>
        <w:br/>
      </w:r>
      <w:r>
        <w:rPr>
          <w:rFonts w:ascii="Times New Roman"/>
          <w:b w:val="false"/>
          <w:i w:val="false"/>
          <w:color w:val="000000"/>
          <w:sz w:val="28"/>
        </w:rPr>
        <w:t>
</w:t>
      </w:r>
      <w:r>
        <w:rPr>
          <w:rFonts w:ascii="Times New Roman"/>
          <w:b w:val="false"/>
          <w:i w:val="false"/>
          <w:color w:val="000000"/>
          <w:sz w:val="28"/>
        </w:rPr>
        <w:t>
      4) филиал -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w:t>
      </w:r>
      <w:r>
        <w:br/>
      </w:r>
      <w:r>
        <w:rPr>
          <w:rFonts w:ascii="Times New Roman"/>
          <w:b w:val="false"/>
          <w:i w:val="false"/>
          <w:color w:val="000000"/>
          <w:sz w:val="28"/>
        </w:rPr>
        <w:t>
</w:t>
      </w:r>
      <w:r>
        <w:rPr>
          <w:rFonts w:ascii="Times New Roman"/>
          <w:b w:val="false"/>
          <w:i w:val="false"/>
          <w:color w:val="000000"/>
          <w:sz w:val="28"/>
        </w:rPr>
        <w:t>
      3. Статистические формы по труду в органы статистики респонденты представляют по месту своего нахождения, независимо от их принадлежности и формы собственности.</w:t>
      </w:r>
      <w:r>
        <w:br/>
      </w:r>
      <w:r>
        <w:rPr>
          <w:rFonts w:ascii="Times New Roman"/>
          <w:b w:val="false"/>
          <w:i w:val="false"/>
          <w:color w:val="000000"/>
          <w:sz w:val="28"/>
        </w:rPr>
        <w:t>
      Юридическое лицо или его структурное и обособленное подразделение заполняют указанную статистическую форму на отдельных бланках по каждому подразделению, не зарегистрированному в органах юстиции, но представляющему интерес для статистики (цех, завод и так далее), в том числе расположенному на территории других областей.</w:t>
      </w:r>
      <w:r>
        <w:br/>
      </w:r>
      <w:r>
        <w:rPr>
          <w:rFonts w:ascii="Times New Roman"/>
          <w:b w:val="false"/>
          <w:i w:val="false"/>
          <w:color w:val="000000"/>
          <w:sz w:val="28"/>
        </w:rPr>
        <w:t>
</w:t>
      </w:r>
      <w:r>
        <w:rPr>
          <w:rFonts w:ascii="Times New Roman"/>
          <w:b w:val="false"/>
          <w:i w:val="false"/>
          <w:color w:val="000000"/>
          <w:sz w:val="28"/>
        </w:rPr>
        <w:t>
      4. Статистические формы по труду респондентами заполняются строго за установленный календарный отчетный период времени: квартал и год. Статистическая форма «Отчет по труду» (индекс 1-Т, периодичность квартальная) заполняется за период с первого числа первого месяца квартала по последнее число (включительно) третьего месяца отчетного квартала, статистическая форма «Отчет по труду» (индекс 1-Т, периодичность годовая) - за период с 1 января по 31 декабря (включительно).</w:t>
      </w:r>
      <w:r>
        <w:br/>
      </w:r>
      <w:r>
        <w:rPr>
          <w:rFonts w:ascii="Times New Roman"/>
          <w:b w:val="false"/>
          <w:i w:val="false"/>
          <w:color w:val="000000"/>
          <w:sz w:val="28"/>
        </w:rPr>
        <w:t>
      Данные заполняются на основании актов работодателя и унифицированных форм первичной учетной документации: приказов (распоряжений) о приеме работника на работу, переводе на другую работу, расторжении, прекращении трудового договора, табеля учета использования рабочего времени, расчетно-платежных ведомостей.</w:t>
      </w:r>
      <w:r>
        <w:br/>
      </w:r>
      <w:r>
        <w:rPr>
          <w:rFonts w:ascii="Times New Roman"/>
          <w:b w:val="false"/>
          <w:i w:val="false"/>
          <w:color w:val="000000"/>
          <w:sz w:val="28"/>
        </w:rPr>
        <w:t>
      В табеле учета использования рабочего времени отметки о причинах неявок на работу, о неполном рабочем дне, о сверхурочной работе и других отступлениях от установленного режима работы отражаются только на основании соответствующих документов (листы нетрудоспособности, приказы (распоряжения) о простое, справки о выполнении государственных и общественных обязанностей).</w:t>
      </w:r>
      <w:r>
        <w:br/>
      </w:r>
      <w:r>
        <w:rPr>
          <w:rFonts w:ascii="Times New Roman"/>
          <w:b w:val="false"/>
          <w:i w:val="false"/>
          <w:color w:val="000000"/>
          <w:sz w:val="28"/>
        </w:rPr>
        <w:t>
</w:t>
      </w:r>
      <w:r>
        <w:rPr>
          <w:rFonts w:ascii="Times New Roman"/>
          <w:b w:val="false"/>
          <w:i w:val="false"/>
          <w:color w:val="000000"/>
          <w:sz w:val="28"/>
        </w:rPr>
        <w:t>
      5. При передаче структурных и обособленных подразделений из одного юридического лица в другое, в течение отчетного периода, из статистических форм по труду передавшего юридического лица, указанные данные исключаются за период с начала года и включаются в отчет того юридического лица, в состав которого были приняты эти структурные и обособленные подразделения, также с начала года.</w:t>
      </w:r>
      <w:r>
        <w:br/>
      </w:r>
      <w:r>
        <w:rPr>
          <w:rFonts w:ascii="Times New Roman"/>
          <w:b w:val="false"/>
          <w:i w:val="false"/>
          <w:color w:val="000000"/>
          <w:sz w:val="28"/>
        </w:rPr>
        <w:t>
      При изменении организационно-правовой формы хозяйствования юридического лица, данные по новому статусу юридического лица учитываются с месяца, в котором произошло это изменение, данные за предыдущие месяцы с начала года по прежнему статусу из статистических форм по труду не исключаются.</w:t>
      </w:r>
      <w:r>
        <w:br/>
      </w:r>
      <w:r>
        <w:rPr>
          <w:rFonts w:ascii="Times New Roman"/>
          <w:b w:val="false"/>
          <w:i w:val="false"/>
          <w:color w:val="000000"/>
          <w:sz w:val="28"/>
        </w:rPr>
        <w:t>
</w:t>
      </w:r>
      <w:r>
        <w:rPr>
          <w:rFonts w:ascii="Times New Roman"/>
          <w:b w:val="false"/>
          <w:i w:val="false"/>
          <w:color w:val="000000"/>
          <w:sz w:val="28"/>
        </w:rPr>
        <w:t>
      6. При выявлении ошибок и других искажений в статистических формах по труду, исправление отчетных данных юридическими лицами производится после обнаружения ошибки или искажения в нарастающих итоговых данных последующих отчетов.</w:t>
      </w:r>
    </w:p>
    <w:bookmarkEnd w:id="41"/>
    <w:bookmarkStart w:name="z114" w:id="42"/>
    <w:p>
      <w:pPr>
        <w:spacing w:after="0"/>
        <w:ind w:left="0"/>
        <w:jc w:val="left"/>
      </w:pPr>
      <w:r>
        <w:rPr>
          <w:rFonts w:ascii="Times New Roman"/>
          <w:b/>
          <w:i w:val="false"/>
          <w:color w:val="000000"/>
        </w:rPr>
        <w:t xml:space="preserve"> 
2. Численность работников</w:t>
      </w:r>
    </w:p>
    <w:bookmarkEnd w:id="42"/>
    <w:bookmarkStart w:name="z115" w:id="43"/>
    <w:p>
      <w:pPr>
        <w:spacing w:after="0"/>
        <w:ind w:left="0"/>
        <w:jc w:val="both"/>
      </w:pPr>
      <w:r>
        <w:rPr>
          <w:rFonts w:ascii="Times New Roman"/>
          <w:b w:val="false"/>
          <w:i w:val="false"/>
          <w:color w:val="000000"/>
          <w:sz w:val="28"/>
        </w:rPr>
        <w:t>
      7. В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w:t>
      </w:r>
      <w:r>
        <w:br/>
      </w:r>
      <w:r>
        <w:rPr>
          <w:rFonts w:ascii="Times New Roman"/>
          <w:b w:val="false"/>
          <w:i w:val="false"/>
          <w:color w:val="000000"/>
          <w:sz w:val="28"/>
        </w:rPr>
        <w:t>
</w:t>
      </w:r>
      <w:r>
        <w:rPr>
          <w:rFonts w:ascii="Times New Roman"/>
          <w:b w:val="false"/>
          <w:i w:val="false"/>
          <w:color w:val="000000"/>
          <w:sz w:val="28"/>
        </w:rPr>
        <w:t>
      8. В списочную численность включаются работники:</w:t>
      </w:r>
      <w:r>
        <w:br/>
      </w:r>
      <w:r>
        <w:rPr>
          <w:rFonts w:ascii="Times New Roman"/>
          <w:b w:val="false"/>
          <w:i w:val="false"/>
          <w:color w:val="000000"/>
          <w:sz w:val="28"/>
        </w:rPr>
        <w:t>
      1) рабочие и специалисты других стран, работающие на совместных предприятиях, а также иностранная рабочая сила – иностранные граждане и лица без гражданства, нанимаемые работодателем за пределами страны для осуществления трудовой деятельности на территории республики;</w:t>
      </w:r>
      <w:r>
        <w:br/>
      </w:r>
      <w:r>
        <w:rPr>
          <w:rFonts w:ascii="Times New Roman"/>
          <w:b w:val="false"/>
          <w:i w:val="false"/>
          <w:color w:val="000000"/>
          <w:sz w:val="28"/>
        </w:rPr>
        <w:t>
      2) направленные для выполнения работ вахтовым методом;</w:t>
      </w:r>
      <w:r>
        <w:br/>
      </w:r>
      <w:r>
        <w:rPr>
          <w:rFonts w:ascii="Times New Roman"/>
          <w:b w:val="false"/>
          <w:i w:val="false"/>
          <w:color w:val="000000"/>
          <w:sz w:val="28"/>
        </w:rPr>
        <w:t>
      3) принятые на работу на неполное рабочее время по условиям трудового договора, работники, которым,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устанавливается сокращенная продолжительность рабочего времени (работники, не достигшие восемнадцатилетнего возраста; работники, занятые на тяжелых работах, работах с вредными (особо вредными) и (или) опасными условиями труда; инвалиды первой и второй групп), а также лица, занятые на общественных началах (без начисления заработной платы).</w:t>
      </w:r>
      <w:r>
        <w:br/>
      </w:r>
      <w:r>
        <w:rPr>
          <w:rFonts w:ascii="Times New Roman"/>
          <w:b w:val="false"/>
          <w:i w:val="false"/>
          <w:color w:val="000000"/>
          <w:sz w:val="28"/>
        </w:rPr>
        <w:t>
      В списочной численности работники, принятые на работу на неполное рабочее время, а также лица, занятые на общественных началах (без начисления заработной платы), учитываются за каждый календарный день как целые единицы;</w:t>
      </w:r>
      <w:r>
        <w:br/>
      </w:r>
      <w:r>
        <w:rPr>
          <w:rFonts w:ascii="Times New Roman"/>
          <w:b w:val="false"/>
          <w:i w:val="false"/>
          <w:color w:val="000000"/>
          <w:sz w:val="28"/>
        </w:rPr>
        <w:t>
      4) находящиеся в командировках, если за ними сохраняется заработная плата в данной организации, включая работников, находящихся в краткосрочных служебных командировках за границей;</w:t>
      </w:r>
      <w:r>
        <w:br/>
      </w:r>
      <w:r>
        <w:rPr>
          <w:rFonts w:ascii="Times New Roman"/>
          <w:b w:val="false"/>
          <w:i w:val="false"/>
          <w:color w:val="000000"/>
          <w:sz w:val="28"/>
        </w:rPr>
        <w:t>
      5) временно работающие (по нарядам) за пределами организации, если они получают заработную плату в данной организации;</w:t>
      </w:r>
      <w:r>
        <w:br/>
      </w:r>
      <w:r>
        <w:rPr>
          <w:rFonts w:ascii="Times New Roman"/>
          <w:b w:val="false"/>
          <w:i w:val="false"/>
          <w:color w:val="000000"/>
          <w:sz w:val="28"/>
        </w:rPr>
        <w:t>
      6) временно привлекаемые на работу из других организаций, если за ними не сохраняется заработная плата по месту основной работы;</w:t>
      </w:r>
      <w:r>
        <w:br/>
      </w:r>
      <w:r>
        <w:rPr>
          <w:rFonts w:ascii="Times New Roman"/>
          <w:b w:val="false"/>
          <w:i w:val="false"/>
          <w:color w:val="000000"/>
          <w:sz w:val="28"/>
        </w:rPr>
        <w:t>
      7) студенты дневных отделений высших учебных заведений, привлеченные научно-исследовательскими секторами высших учебных заведений для выполнения работ, если они зачислены на штатные должности;</w:t>
      </w:r>
      <w:r>
        <w:br/>
      </w:r>
      <w:r>
        <w:rPr>
          <w:rFonts w:ascii="Times New Roman"/>
          <w:b w:val="false"/>
          <w:i w:val="false"/>
          <w:color w:val="000000"/>
          <w:sz w:val="28"/>
        </w:rPr>
        <w:t>
      8) принятые на работу с испытательным сроком в целях проверки соответствия квалификации работника поручаемой работе. Эти работники включаются в списочную численность с начала действия трудового договора;</w:t>
      </w:r>
      <w:r>
        <w:br/>
      </w:r>
      <w:r>
        <w:rPr>
          <w:rFonts w:ascii="Times New Roman"/>
          <w:b w:val="false"/>
          <w:i w:val="false"/>
          <w:color w:val="000000"/>
          <w:sz w:val="28"/>
        </w:rPr>
        <w:t>
      9) фактически явившиеся на работу, включая и тех, которые не работали по причине простоя;</w:t>
      </w:r>
      <w:r>
        <w:br/>
      </w:r>
      <w:r>
        <w:rPr>
          <w:rFonts w:ascii="Times New Roman"/>
          <w:b w:val="false"/>
          <w:i w:val="false"/>
          <w:color w:val="000000"/>
          <w:sz w:val="28"/>
        </w:rPr>
        <w:t>
      10) принятые для замещения временно отсутствующих работников (ввиду болезни, отпуска по беременности и родам, отпуска по уходу за ребенком);</w:t>
      </w:r>
      <w:r>
        <w:br/>
      </w:r>
      <w:r>
        <w:rPr>
          <w:rFonts w:ascii="Times New Roman"/>
          <w:b w:val="false"/>
          <w:i w:val="false"/>
          <w:color w:val="000000"/>
          <w:sz w:val="28"/>
        </w:rPr>
        <w:t>
      11) заключившие трудовой договор с организацией о выполнении работы на дому личным трудом (надомные работники).</w:t>
      </w:r>
      <w:r>
        <w:br/>
      </w:r>
      <w:r>
        <w:rPr>
          <w:rFonts w:ascii="Times New Roman"/>
          <w:b w:val="false"/>
          <w:i w:val="false"/>
          <w:color w:val="000000"/>
          <w:sz w:val="28"/>
        </w:rPr>
        <w:t>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r>
        <w:br/>
      </w:r>
      <w:r>
        <w:rPr>
          <w:rFonts w:ascii="Times New Roman"/>
          <w:b w:val="false"/>
          <w:i w:val="false"/>
          <w:color w:val="000000"/>
          <w:sz w:val="28"/>
        </w:rPr>
        <w:t>
      В списочной численности работников надомные работники учитываются за каждый календарный день как целые единицы.</w:t>
      </w:r>
      <w:r>
        <w:br/>
      </w:r>
      <w:r>
        <w:rPr>
          <w:rFonts w:ascii="Times New Roman"/>
          <w:b w:val="false"/>
          <w:i w:val="false"/>
          <w:color w:val="000000"/>
          <w:sz w:val="28"/>
        </w:rPr>
        <w:t>
</w:t>
      </w:r>
      <w:r>
        <w:rPr>
          <w:rFonts w:ascii="Times New Roman"/>
          <w:b w:val="false"/>
          <w:i w:val="false"/>
          <w:color w:val="000000"/>
          <w:sz w:val="28"/>
        </w:rPr>
        <w:t>
      9. В списочный состав включаются также работники, временно отсутствующие в организации:</w:t>
      </w:r>
      <w:r>
        <w:br/>
      </w:r>
      <w:r>
        <w:rPr>
          <w:rFonts w:ascii="Times New Roman"/>
          <w:b w:val="false"/>
          <w:i w:val="false"/>
          <w:color w:val="000000"/>
          <w:sz w:val="28"/>
        </w:rPr>
        <w:t>
      1) находящихся в оплачиваемых ежегодных трудовых отпусках;</w:t>
      </w:r>
      <w:r>
        <w:br/>
      </w:r>
      <w:r>
        <w:rPr>
          <w:rFonts w:ascii="Times New Roman"/>
          <w:b w:val="false"/>
          <w:i w:val="false"/>
          <w:color w:val="000000"/>
          <w:sz w:val="28"/>
        </w:rPr>
        <w:t>
      2) совершившие прогулы, включая работников, подвергнутых административному аресту за административные правонарушения;</w:t>
      </w:r>
      <w:r>
        <w:br/>
      </w:r>
      <w:r>
        <w:rPr>
          <w:rFonts w:ascii="Times New Roman"/>
          <w:b w:val="false"/>
          <w:i w:val="false"/>
          <w:color w:val="000000"/>
          <w:sz w:val="28"/>
        </w:rPr>
        <w:t>
      3) обучающиеся в организациях образования и находящиеся в отпусках без сохранения заработной платы, а также работники, поступающие в организации образования и находящиеся в отпуске без сохранения заработной платы для сдачи вступительных экзаменов по соглашению сторон трудового договора на основании заявления работника;</w:t>
      </w:r>
      <w:r>
        <w:br/>
      </w:r>
      <w:r>
        <w:rPr>
          <w:rFonts w:ascii="Times New Roman"/>
          <w:b w:val="false"/>
          <w:i w:val="false"/>
          <w:color w:val="000000"/>
          <w:sz w:val="28"/>
        </w:rPr>
        <w:t>
      4) получившие день отдыха за работу в выходные и праздничные дни;</w:t>
      </w:r>
      <w:r>
        <w:br/>
      </w:r>
      <w:r>
        <w:rPr>
          <w:rFonts w:ascii="Times New Roman"/>
          <w:b w:val="false"/>
          <w:i w:val="false"/>
          <w:color w:val="000000"/>
          <w:sz w:val="28"/>
        </w:rPr>
        <w:t>
      5) направленные с отрывом от работы в организации образования, для повышения или переподготовки квалификации, если за ними сохраняется заработная плата;</w:t>
      </w:r>
      <w:r>
        <w:br/>
      </w:r>
      <w:r>
        <w:rPr>
          <w:rFonts w:ascii="Times New Roman"/>
          <w:b w:val="false"/>
          <w:i w:val="false"/>
          <w:color w:val="000000"/>
          <w:sz w:val="28"/>
        </w:rPr>
        <w:t>
      6) находящиеся в учебном отпуске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r>
        <w:br/>
      </w:r>
      <w:r>
        <w:rPr>
          <w:rFonts w:ascii="Times New Roman"/>
          <w:b w:val="false"/>
          <w:i w:val="false"/>
          <w:color w:val="000000"/>
          <w:sz w:val="28"/>
        </w:rPr>
        <w:t>
      7) находящиеся в отпусках по беременности и родам, в отпусках в связи с усыновлением (удочерением) новорожденного ребенка (детей), в отпусках без сохранения заработной платы по уходу за ребенком до достижения им возраста трех лет;</w:t>
      </w:r>
      <w:r>
        <w:br/>
      </w:r>
      <w:r>
        <w:rPr>
          <w:rFonts w:ascii="Times New Roman"/>
          <w:b w:val="false"/>
          <w:i w:val="false"/>
          <w:color w:val="000000"/>
          <w:sz w:val="28"/>
        </w:rPr>
        <w:t>
      8) имеющие выходной день согласно графикам сменности, утвержденным актами работодателя, принятыми по согласованию с представителями работников;</w:t>
      </w:r>
      <w:r>
        <w:br/>
      </w:r>
      <w:r>
        <w:rPr>
          <w:rFonts w:ascii="Times New Roman"/>
          <w:b w:val="false"/>
          <w:i w:val="false"/>
          <w:color w:val="000000"/>
          <w:sz w:val="28"/>
        </w:rPr>
        <w:t>
      9) находящиеся в отпусках без сохранения заработной платы по соглашению сторон трудового договора на основании заявления работника;</w:t>
      </w:r>
      <w:r>
        <w:br/>
      </w:r>
      <w:r>
        <w:rPr>
          <w:rFonts w:ascii="Times New Roman"/>
          <w:b w:val="false"/>
          <w:i w:val="false"/>
          <w:color w:val="000000"/>
          <w:sz w:val="28"/>
        </w:rPr>
        <w:t>
      10) не явившиеся на работу в связи с выполнением государственных или общественных обязанностей;</w:t>
      </w:r>
      <w:r>
        <w:br/>
      </w:r>
      <w:r>
        <w:rPr>
          <w:rFonts w:ascii="Times New Roman"/>
          <w:b w:val="false"/>
          <w:i w:val="false"/>
          <w:color w:val="000000"/>
          <w:sz w:val="28"/>
        </w:rPr>
        <w:t>
      11) не явившиеся на работу по болезни (в течение всего периода болезни до возвращения на работу в соответствии с листами временной нетрудоспособности или до выбытия по инвалидности);</w:t>
      </w:r>
      <w:r>
        <w:br/>
      </w:r>
      <w:r>
        <w:rPr>
          <w:rFonts w:ascii="Times New Roman"/>
          <w:b w:val="false"/>
          <w:i w:val="false"/>
          <w:color w:val="000000"/>
          <w:sz w:val="28"/>
        </w:rPr>
        <w:t>
      12) отсутствующие в связи с простоем производства;</w:t>
      </w:r>
      <w:r>
        <w:br/>
      </w:r>
      <w:r>
        <w:rPr>
          <w:rFonts w:ascii="Times New Roman"/>
          <w:b w:val="false"/>
          <w:i w:val="false"/>
          <w:color w:val="000000"/>
          <w:sz w:val="28"/>
        </w:rPr>
        <w:t>
      13) находящиеся под следствием до вынесения приговора суда;</w:t>
      </w:r>
      <w:r>
        <w:br/>
      </w:r>
      <w:r>
        <w:rPr>
          <w:rFonts w:ascii="Times New Roman"/>
          <w:b w:val="false"/>
          <w:i w:val="false"/>
          <w:color w:val="000000"/>
          <w:sz w:val="28"/>
        </w:rPr>
        <w:t>
      14) направленные в служебные командировки длительного характера, в том числе в целях выполнения строительных, монтажных и наладочных работ.</w:t>
      </w:r>
      <w:r>
        <w:br/>
      </w:r>
      <w:r>
        <w:rPr>
          <w:rFonts w:ascii="Times New Roman"/>
          <w:b w:val="false"/>
          <w:i w:val="false"/>
          <w:color w:val="000000"/>
          <w:sz w:val="28"/>
        </w:rPr>
        <w:t>
</w:t>
      </w:r>
      <w:r>
        <w:rPr>
          <w:rFonts w:ascii="Times New Roman"/>
          <w:b w:val="false"/>
          <w:i w:val="false"/>
          <w:color w:val="000000"/>
          <w:sz w:val="28"/>
        </w:rPr>
        <w:t>
      10. Не включаются в списочную численность лица:</w:t>
      </w:r>
      <w:r>
        <w:br/>
      </w:r>
      <w:r>
        <w:rPr>
          <w:rFonts w:ascii="Times New Roman"/>
          <w:b w:val="false"/>
          <w:i w:val="false"/>
          <w:color w:val="000000"/>
          <w:sz w:val="28"/>
        </w:rPr>
        <w:t>
      1) выполняющие работы по договорам гражданско-правового характера.</w:t>
      </w:r>
      <w:r>
        <w:br/>
      </w:r>
      <w:r>
        <w:rPr>
          <w:rFonts w:ascii="Times New Roman"/>
          <w:b w:val="false"/>
          <w:i w:val="false"/>
          <w:color w:val="000000"/>
          <w:sz w:val="28"/>
        </w:rPr>
        <w:t>
      К лицам, выполняющим работы по договорам гражданско-правового характера, относятся лица, принятые по договору только на время выполнения определенного, конкретного объема работ (разовых, специальных хозяйственных), осуществляемых без подчинения внутреннему трудовому распорядку организации;</w:t>
      </w:r>
      <w:r>
        <w:br/>
      </w:r>
      <w:r>
        <w:rPr>
          <w:rFonts w:ascii="Times New Roman"/>
          <w:b w:val="false"/>
          <w:i w:val="false"/>
          <w:color w:val="000000"/>
          <w:sz w:val="28"/>
        </w:rPr>
        <w:t>
      2) принятые на работу по совместительству из других организаций.</w:t>
      </w:r>
      <w:r>
        <w:br/>
      </w:r>
      <w:r>
        <w:rPr>
          <w:rFonts w:ascii="Times New Roman"/>
          <w:b w:val="false"/>
          <w:i w:val="false"/>
          <w:color w:val="000000"/>
          <w:sz w:val="28"/>
        </w:rPr>
        <w:t>
      К работникам, выполняющим работы по совместительству, относятся лица, выполняющие другую регулярную оплачиваемую работу на условиях трудового договора в свободное от основной работы время.</w:t>
      </w:r>
      <w:r>
        <w:br/>
      </w:r>
      <w:r>
        <w:rPr>
          <w:rFonts w:ascii="Times New Roman"/>
          <w:b w:val="false"/>
          <w:i w:val="false"/>
          <w:color w:val="000000"/>
          <w:sz w:val="28"/>
        </w:rPr>
        <w:t>
      Работник, выполняющий работу по совместительству в организации, с которой он уже состоит в трудовых отношениях (по месту основной работы) или имеющий две, полторы ставки, учитывается в списочной численности работников данной организации как один человек (целая единица);</w:t>
      </w:r>
      <w:r>
        <w:br/>
      </w:r>
      <w:r>
        <w:rPr>
          <w:rFonts w:ascii="Times New Roman"/>
          <w:b w:val="false"/>
          <w:i w:val="false"/>
          <w:color w:val="000000"/>
          <w:sz w:val="28"/>
        </w:rPr>
        <w:t>
      3) временно направленные на работу в другую организацию, если за ними не сохраняется заработная плата по месту основной работы;</w:t>
      </w:r>
      <w:r>
        <w:br/>
      </w:r>
      <w:r>
        <w:rPr>
          <w:rFonts w:ascii="Times New Roman"/>
          <w:b w:val="false"/>
          <w:i w:val="false"/>
          <w:color w:val="000000"/>
          <w:sz w:val="28"/>
        </w:rPr>
        <w:t>
      4) направленные работодателями на учебу в организации образования с отрывом от работы, получающие стипендию за счет средств этих организаций;</w:t>
      </w:r>
      <w:r>
        <w:br/>
      </w:r>
      <w:r>
        <w:rPr>
          <w:rFonts w:ascii="Times New Roman"/>
          <w:b w:val="false"/>
          <w:i w:val="false"/>
          <w:color w:val="000000"/>
          <w:sz w:val="28"/>
        </w:rPr>
        <w:t>
      5) привлеченные для работы в организации на основании взаимодействия с уполномоченным органом по вопросам занятости;</w:t>
      </w:r>
      <w:r>
        <w:br/>
      </w:r>
      <w:r>
        <w:rPr>
          <w:rFonts w:ascii="Times New Roman"/>
          <w:b w:val="false"/>
          <w:i w:val="false"/>
          <w:color w:val="000000"/>
          <w:sz w:val="28"/>
        </w:rPr>
        <w:t>
      6) собственники данной организации, не получающие заработную плату.</w:t>
      </w:r>
      <w:r>
        <w:br/>
      </w:r>
      <w:r>
        <w:rPr>
          <w:rFonts w:ascii="Times New Roman"/>
          <w:b w:val="false"/>
          <w:i w:val="false"/>
          <w:color w:val="000000"/>
          <w:sz w:val="28"/>
        </w:rPr>
        <w:t>
</w:t>
      </w:r>
      <w:r>
        <w:rPr>
          <w:rFonts w:ascii="Times New Roman"/>
          <w:b w:val="false"/>
          <w:i w:val="false"/>
          <w:color w:val="000000"/>
          <w:sz w:val="28"/>
        </w:rPr>
        <w:t>
      11. Списочная численность работников на начало (конец) отчетного периода является показателем численности работников списочного состава организации на определенную дату отчетного периода: на первое или последнее число месяца, включая принятых и исключая выбывших в этот день работников.</w:t>
      </w:r>
      <w:r>
        <w:br/>
      </w:r>
      <w:r>
        <w:rPr>
          <w:rFonts w:ascii="Times New Roman"/>
          <w:b w:val="false"/>
          <w:i w:val="false"/>
          <w:color w:val="000000"/>
          <w:sz w:val="28"/>
        </w:rPr>
        <w:t>
</w:t>
      </w:r>
      <w:r>
        <w:rPr>
          <w:rFonts w:ascii="Times New Roman"/>
          <w:b w:val="false"/>
          <w:i w:val="false"/>
          <w:color w:val="000000"/>
          <w:sz w:val="28"/>
        </w:rPr>
        <w:t>
      12. Для определения списочной численности работников, в среднем за определенный период, ведется ежедневный учет численности работников списочного состава, который уточняется на основании актов работодателя (приказов, распоряжений о приеме, переводе работников на другую работу и прекращении трудового договора). Численность работников списочного состава за каждый день должна соответствовать данным табеля учета использования рабочего времени работников.</w:t>
      </w:r>
      <w:r>
        <w:br/>
      </w:r>
      <w:r>
        <w:rPr>
          <w:rFonts w:ascii="Times New Roman"/>
          <w:b w:val="false"/>
          <w:i w:val="false"/>
          <w:color w:val="000000"/>
          <w:sz w:val="28"/>
        </w:rPr>
        <w:t>
      Списочная численность работников, в среднем за отчетный месяц, исчисляется путем суммирования численности работников списочного состава за каждый календарный день отчетного месяца, то есть с 1 по 30 или 31 число (для февраля - по 28 или 29 число), включая праздничные (нерабочие) и выходные дни, и деления полученной суммы на число календарных дней отчетного месяца.</w:t>
      </w:r>
      <w:r>
        <w:br/>
      </w:r>
      <w:r>
        <w:rPr>
          <w:rFonts w:ascii="Times New Roman"/>
          <w:b w:val="false"/>
          <w:i w:val="false"/>
          <w:color w:val="000000"/>
          <w:sz w:val="28"/>
        </w:rPr>
        <w:t>
      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r>
        <w:br/>
      </w:r>
      <w:r>
        <w:rPr>
          <w:rFonts w:ascii="Times New Roman"/>
          <w:b w:val="false"/>
          <w:i w:val="false"/>
          <w:color w:val="000000"/>
          <w:sz w:val="28"/>
        </w:rPr>
        <w:t>
</w:t>
      </w:r>
      <w:r>
        <w:rPr>
          <w:rFonts w:ascii="Times New Roman"/>
          <w:b w:val="false"/>
          <w:i w:val="false"/>
          <w:color w:val="000000"/>
          <w:sz w:val="28"/>
        </w:rPr>
        <w:t>
      13. Списочная численность работников, в среднем за месяц, в организациях, работавших неполный месяц (в организациях, вновь образованных, ликвидированных, имеющих сезонный характер производства), определяется путем деления суммы численности работников списочного состава за все дни работы организации в отчетном месяце, включая выходные и праздничные (нерабочие) дни за период работы, на общее число календарных дней в отчетном месяце.</w:t>
      </w:r>
      <w:r>
        <w:br/>
      </w:r>
      <w:r>
        <w:rPr>
          <w:rFonts w:ascii="Times New Roman"/>
          <w:b w:val="false"/>
          <w:i w:val="false"/>
          <w:color w:val="000000"/>
          <w:sz w:val="28"/>
        </w:rPr>
        <w:t>
</w:t>
      </w:r>
      <w:r>
        <w:rPr>
          <w:rFonts w:ascii="Times New Roman"/>
          <w:b w:val="false"/>
          <w:i w:val="false"/>
          <w:color w:val="000000"/>
          <w:sz w:val="28"/>
        </w:rPr>
        <w:t>
      14. Списочная численность работников, в среднем за квартал,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w:t>
      </w:r>
      <w:r>
        <w:br/>
      </w:r>
      <w:r>
        <w:rPr>
          <w:rFonts w:ascii="Times New Roman"/>
          <w:b w:val="false"/>
          <w:i w:val="false"/>
          <w:color w:val="000000"/>
          <w:sz w:val="28"/>
        </w:rPr>
        <w:t>
</w:t>
      </w:r>
      <w:r>
        <w:rPr>
          <w:rFonts w:ascii="Times New Roman"/>
          <w:b w:val="false"/>
          <w:i w:val="false"/>
          <w:color w:val="000000"/>
          <w:sz w:val="28"/>
        </w:rPr>
        <w:t>
      15. Списочная численность работников, в среднем за период с начала года по отчетный месяц включительно, определяется путем суммирования списочной численности работников в среднем за все месяцы работы организации, истекшие за период с начала года по отчетный месяц включительно и деления полученной суммы на число месяцев за период с начала года.</w:t>
      </w:r>
      <w:r>
        <w:br/>
      </w:r>
      <w:r>
        <w:rPr>
          <w:rFonts w:ascii="Times New Roman"/>
          <w:b w:val="false"/>
          <w:i w:val="false"/>
          <w:color w:val="000000"/>
          <w:sz w:val="28"/>
        </w:rPr>
        <w:t>
</w:t>
      </w:r>
      <w:r>
        <w:rPr>
          <w:rFonts w:ascii="Times New Roman"/>
          <w:b w:val="false"/>
          <w:i w:val="false"/>
          <w:color w:val="000000"/>
          <w:sz w:val="28"/>
        </w:rPr>
        <w:t>
      16.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12.</w:t>
      </w:r>
      <w:r>
        <w:br/>
      </w:r>
      <w:r>
        <w:rPr>
          <w:rFonts w:ascii="Times New Roman"/>
          <w:b w:val="false"/>
          <w:i w:val="false"/>
          <w:color w:val="000000"/>
          <w:sz w:val="28"/>
        </w:rPr>
        <w:t>
</w:t>
      </w:r>
      <w:r>
        <w:rPr>
          <w:rFonts w:ascii="Times New Roman"/>
          <w:b w:val="false"/>
          <w:i w:val="false"/>
          <w:color w:val="000000"/>
          <w:sz w:val="28"/>
        </w:rPr>
        <w:t>
      17. Если организация работала неполный год (сезонный характер работы или образована после января месяца отчетного года), то списочная численность работников, в среднем за год, определяется путем суммирования списочной численности работников в среднем за все месяцы работы организации и деления полученной суммы на 12.</w:t>
      </w:r>
    </w:p>
    <w:bookmarkEnd w:id="43"/>
    <w:bookmarkStart w:name="z126" w:id="44"/>
    <w:p>
      <w:pPr>
        <w:spacing w:after="0"/>
        <w:ind w:left="0"/>
        <w:jc w:val="left"/>
      </w:pPr>
      <w:r>
        <w:rPr>
          <w:rFonts w:ascii="Times New Roman"/>
          <w:b/>
          <w:i w:val="false"/>
          <w:color w:val="000000"/>
        </w:rPr>
        <w:t xml:space="preserve"> 
3. Фактическая численность работников и лиц, привлеченных по</w:t>
      </w:r>
      <w:r>
        <w:br/>
      </w:r>
      <w:r>
        <w:rPr>
          <w:rFonts w:ascii="Times New Roman"/>
          <w:b/>
          <w:i w:val="false"/>
          <w:color w:val="000000"/>
        </w:rPr>
        <w:t>
договорам гражданско-правового характера</w:t>
      </w:r>
    </w:p>
    <w:bookmarkEnd w:id="44"/>
    <w:bookmarkStart w:name="z127" w:id="45"/>
    <w:p>
      <w:pPr>
        <w:spacing w:after="0"/>
        <w:ind w:left="0"/>
        <w:jc w:val="both"/>
      </w:pPr>
      <w:r>
        <w:rPr>
          <w:rFonts w:ascii="Times New Roman"/>
          <w:b w:val="false"/>
          <w:i w:val="false"/>
          <w:color w:val="000000"/>
          <w:sz w:val="28"/>
        </w:rPr>
        <w:t>
      18. Для получения фактической численности работников (принимаемой для исчисления среднемесячной заработной платы) из численности работников списочного состава исключаются следующие категории работников:</w:t>
      </w:r>
      <w:r>
        <w:br/>
      </w:r>
      <w:r>
        <w:rPr>
          <w:rFonts w:ascii="Times New Roman"/>
          <w:b w:val="false"/>
          <w:i w:val="false"/>
          <w:color w:val="000000"/>
          <w:sz w:val="28"/>
        </w:rPr>
        <w:t>
      1) обучающиеся в организациях образования и находящиеся в отпусках без сохранения заработной платы, а также работники, поступающие в организации образования и находящиеся в отпуске без сохранения заработной платы для сдачи вступительных экзаменов по соглашению сторон трудового договора на основании заявления работника;</w:t>
      </w:r>
      <w:r>
        <w:br/>
      </w:r>
      <w:r>
        <w:rPr>
          <w:rFonts w:ascii="Times New Roman"/>
          <w:b w:val="false"/>
          <w:i w:val="false"/>
          <w:color w:val="000000"/>
          <w:sz w:val="28"/>
        </w:rPr>
        <w:t>
      2) направленные в командировки длительного характера, в том числе в целях выполнения строительных, монтажных и наладочных работ, если за ними не сохраняется заработная плата;</w:t>
      </w:r>
      <w:r>
        <w:br/>
      </w:r>
      <w:r>
        <w:rPr>
          <w:rFonts w:ascii="Times New Roman"/>
          <w:b w:val="false"/>
          <w:i w:val="false"/>
          <w:color w:val="000000"/>
          <w:sz w:val="28"/>
        </w:rPr>
        <w:t>
      3) находящиеся в отпусках по беременности и родам, в отпусках в связи с усыновлением (удочерением) новорожденного ребенка (детей), в отпусках без сохранения заработной платы по уходу за ребенком до достижения им возраста трех лет;</w:t>
      </w:r>
      <w:r>
        <w:br/>
      </w:r>
      <w:r>
        <w:rPr>
          <w:rFonts w:ascii="Times New Roman"/>
          <w:b w:val="false"/>
          <w:i w:val="false"/>
          <w:color w:val="000000"/>
          <w:sz w:val="28"/>
        </w:rPr>
        <w:t>
      4) находящиеся в отпусках без сохранения заработной платы по соглашению сторон трудового договора на основании заявления работника.</w:t>
      </w:r>
      <w:r>
        <w:br/>
      </w:r>
      <w:r>
        <w:rPr>
          <w:rFonts w:ascii="Times New Roman"/>
          <w:b w:val="false"/>
          <w:i w:val="false"/>
          <w:color w:val="000000"/>
          <w:sz w:val="28"/>
        </w:rPr>
        <w:t>
</w:t>
      </w:r>
      <w:r>
        <w:rPr>
          <w:rFonts w:ascii="Times New Roman"/>
          <w:b w:val="false"/>
          <w:i w:val="false"/>
          <w:color w:val="000000"/>
          <w:sz w:val="28"/>
        </w:rPr>
        <w:t>
      19. Работники, принятые по совместительству, либо принятые (переведенные) на неполное рабочее время в фактической численности работников учитываются расчетно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w:t>
      </w:r>
      <w:r>
        <w:br/>
      </w:r>
      <w:r>
        <w:rPr>
          <w:rFonts w:ascii="Times New Roman"/>
          <w:b w:val="false"/>
          <w:i w:val="false"/>
          <w:color w:val="000000"/>
          <w:sz w:val="28"/>
        </w:rPr>
        <w:t>
</w:t>
      </w:r>
      <w:r>
        <w:rPr>
          <w:rFonts w:ascii="Times New Roman"/>
          <w:b w:val="false"/>
          <w:i w:val="false"/>
          <w:color w:val="000000"/>
          <w:sz w:val="28"/>
        </w:rPr>
        <w:t>
      20. Лица, привлеченные для работы в организации по договорам гражданско-правового характера, в фактической численности работников учитываются за каждый календарный день как целые единицы.</w:t>
      </w:r>
      <w:r>
        <w:br/>
      </w:r>
      <w:r>
        <w:rPr>
          <w:rFonts w:ascii="Times New Roman"/>
          <w:b w:val="false"/>
          <w:i w:val="false"/>
          <w:color w:val="000000"/>
          <w:sz w:val="28"/>
        </w:rPr>
        <w:t>
</w:t>
      </w:r>
      <w:r>
        <w:rPr>
          <w:rFonts w:ascii="Times New Roman"/>
          <w:b w:val="false"/>
          <w:i w:val="false"/>
          <w:color w:val="000000"/>
          <w:sz w:val="28"/>
        </w:rPr>
        <w:t>
      21. Надомные работники в фактической численности работников учитываются за каждый календарный день как целые единицы.</w:t>
      </w:r>
      <w:r>
        <w:br/>
      </w:r>
      <w:r>
        <w:rPr>
          <w:rFonts w:ascii="Times New Roman"/>
          <w:b w:val="false"/>
          <w:i w:val="false"/>
          <w:color w:val="000000"/>
          <w:sz w:val="28"/>
        </w:rPr>
        <w:t>
</w:t>
      </w:r>
      <w:r>
        <w:rPr>
          <w:rFonts w:ascii="Times New Roman"/>
          <w:b w:val="false"/>
          <w:i w:val="false"/>
          <w:color w:val="000000"/>
          <w:sz w:val="28"/>
        </w:rPr>
        <w:t>
      22. Лица, привлеченные для работы в организации на основании взаимодействия с уполномоченным органом по вопросам занятости, в фактической численности работников учитываются за каждый календарный день как целые единицы, если им производится начисление заработной платы за выполненную ими работу.</w:t>
      </w:r>
      <w:r>
        <w:br/>
      </w:r>
      <w:r>
        <w:rPr>
          <w:rFonts w:ascii="Times New Roman"/>
          <w:b w:val="false"/>
          <w:i w:val="false"/>
          <w:color w:val="000000"/>
          <w:sz w:val="28"/>
        </w:rPr>
        <w:t>
</w:t>
      </w:r>
      <w:r>
        <w:rPr>
          <w:rFonts w:ascii="Times New Roman"/>
          <w:b w:val="false"/>
          <w:i w:val="false"/>
          <w:color w:val="000000"/>
          <w:sz w:val="28"/>
        </w:rPr>
        <w:t>
      23. Порядок исчисления фактической численности, в среднем за период (принимаемой для исчисления среднемесячной заработной платы), по организациям, работавшим неполный месяц (квартал, год), аналогичен порядку исчисления списочной численности, в среднем за период, изложенному в </w:t>
      </w:r>
      <w:r>
        <w:rPr>
          <w:rFonts w:ascii="Times New Roman"/>
          <w:b w:val="false"/>
          <w:i w:val="false"/>
          <w:color w:val="000000"/>
          <w:sz w:val="28"/>
        </w:rPr>
        <w:t>пунктах 12</w:t>
      </w:r>
      <w:r>
        <w:rPr>
          <w:rFonts w:ascii="Times New Roman"/>
          <w:b w:val="false"/>
          <w:i w:val="false"/>
          <w:color w:val="000000"/>
          <w:sz w:val="28"/>
        </w:rPr>
        <w:t xml:space="preserve"> – </w:t>
      </w:r>
      <w:r>
        <w:rPr>
          <w:rFonts w:ascii="Times New Roman"/>
          <w:b w:val="false"/>
          <w:i w:val="false"/>
          <w:color w:val="000000"/>
          <w:sz w:val="28"/>
        </w:rPr>
        <w:t>17</w:t>
      </w:r>
      <w:r>
        <w:rPr>
          <w:rFonts w:ascii="Times New Roman"/>
          <w:b w:val="false"/>
          <w:i w:val="false"/>
          <w:color w:val="000000"/>
          <w:sz w:val="28"/>
        </w:rPr>
        <w:t xml:space="preserve"> настоящей Инструкции.</w:t>
      </w:r>
    </w:p>
    <w:bookmarkEnd w:id="45"/>
    <w:bookmarkStart w:name="z133" w:id="46"/>
    <w:p>
      <w:pPr>
        <w:spacing w:after="0"/>
        <w:ind w:left="0"/>
        <w:jc w:val="left"/>
      </w:pPr>
      <w:r>
        <w:rPr>
          <w:rFonts w:ascii="Times New Roman"/>
          <w:b/>
          <w:i w:val="false"/>
          <w:color w:val="000000"/>
        </w:rPr>
        <w:t xml:space="preserve"> 
4. Классификация занятий и уровни образования</w:t>
      </w:r>
    </w:p>
    <w:bookmarkEnd w:id="46"/>
    <w:bookmarkStart w:name="z134" w:id="47"/>
    <w:p>
      <w:pPr>
        <w:spacing w:after="0"/>
        <w:ind w:left="0"/>
        <w:jc w:val="both"/>
      </w:pPr>
      <w:r>
        <w:rPr>
          <w:rFonts w:ascii="Times New Roman"/>
          <w:b w:val="false"/>
          <w:i w:val="false"/>
          <w:color w:val="000000"/>
          <w:sz w:val="28"/>
        </w:rPr>
        <w:t>
      24. Все работники организации классифицируются (распределяются) по основным группам занятий в соответствии с Государственным Классификатором занятий Республики Казахстан (ГК РК 01-99), утвержденного и введенного в действие постановлением Комитета по стандартизации, метрологии и сертификации Республики Казахстан от 16 октября 1999 года № 22.</w:t>
      </w:r>
      <w:r>
        <w:br/>
      </w:r>
      <w:r>
        <w:rPr>
          <w:rFonts w:ascii="Times New Roman"/>
          <w:b w:val="false"/>
          <w:i w:val="false"/>
          <w:color w:val="000000"/>
          <w:sz w:val="28"/>
        </w:rPr>
        <w:t>
</w:t>
      </w:r>
      <w:r>
        <w:rPr>
          <w:rFonts w:ascii="Times New Roman"/>
          <w:b w:val="false"/>
          <w:i w:val="false"/>
          <w:color w:val="000000"/>
          <w:sz w:val="28"/>
        </w:rPr>
        <w:t>
      25. Уровни образования работников определяются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w:t>
      </w:r>
      <w:r>
        <w:br/>
      </w:r>
      <w:r>
        <w:rPr>
          <w:rFonts w:ascii="Times New Roman"/>
          <w:b w:val="false"/>
          <w:i w:val="false"/>
          <w:color w:val="000000"/>
          <w:sz w:val="28"/>
        </w:rPr>
        <w:t>
      1) к работникам, имеющим высшее образование, относятся лица, окончившие высшие учебные заведения, в том числе национальный исследовательский университет, национальное высшее учебное заведение, исследовательский университет, университет, академию, институт и приравненные к ним (консерватория, высшая школа, высшее училище);</w:t>
      </w:r>
      <w:r>
        <w:br/>
      </w:r>
      <w:r>
        <w:rPr>
          <w:rFonts w:ascii="Times New Roman"/>
          <w:b w:val="false"/>
          <w:i w:val="false"/>
          <w:color w:val="000000"/>
          <w:sz w:val="28"/>
        </w:rPr>
        <w:t>
      2) к работникам, имеющим послевузовское образование, относятся лица, окончившие резидентуру, магистратуру и докторантуру;</w:t>
      </w:r>
      <w:r>
        <w:br/>
      </w:r>
      <w:r>
        <w:rPr>
          <w:rFonts w:ascii="Times New Roman"/>
          <w:b w:val="false"/>
          <w:i w:val="false"/>
          <w:color w:val="000000"/>
          <w:sz w:val="28"/>
        </w:rPr>
        <w:t>
      3) к работникам, имеющим техническое, профессиональное и послесреднее образование, относятся лица, окончившие училище, колледж, профессиональный лицей, профессиональную техническую школу, техникум и высшую техническую школу на базе основного среднего и (или) общего среднего образования.</w:t>
      </w:r>
    </w:p>
    <w:bookmarkEnd w:id="47"/>
    <w:bookmarkStart w:name="z136" w:id="48"/>
    <w:p>
      <w:pPr>
        <w:spacing w:after="0"/>
        <w:ind w:left="0"/>
        <w:jc w:val="left"/>
      </w:pPr>
      <w:r>
        <w:rPr>
          <w:rFonts w:ascii="Times New Roman"/>
          <w:b/>
          <w:i w:val="false"/>
          <w:color w:val="000000"/>
        </w:rPr>
        <w:t xml:space="preserve"> 
5. Фонд заработной платы</w:t>
      </w:r>
    </w:p>
    <w:bookmarkEnd w:id="48"/>
    <w:bookmarkStart w:name="z137" w:id="49"/>
    <w:p>
      <w:pPr>
        <w:spacing w:after="0"/>
        <w:ind w:left="0"/>
        <w:jc w:val="both"/>
      </w:pPr>
      <w:r>
        <w:rPr>
          <w:rFonts w:ascii="Times New Roman"/>
          <w:b w:val="false"/>
          <w:i w:val="false"/>
          <w:color w:val="000000"/>
          <w:sz w:val="28"/>
        </w:rPr>
        <w:t>
      26. Организации в статистических формах по труду показывают начисленный фонд заработной платы работников.</w:t>
      </w:r>
      <w:r>
        <w:br/>
      </w:r>
      <w:r>
        <w:rPr>
          <w:rFonts w:ascii="Times New Roman"/>
          <w:b w:val="false"/>
          <w:i w:val="false"/>
          <w:color w:val="000000"/>
          <w:sz w:val="28"/>
        </w:rPr>
        <w:t>
</w:t>
      </w:r>
      <w:r>
        <w:rPr>
          <w:rFonts w:ascii="Times New Roman"/>
          <w:b w:val="false"/>
          <w:i w:val="false"/>
          <w:color w:val="000000"/>
          <w:sz w:val="28"/>
        </w:rPr>
        <w:t>
      27. В фонде заработной платы учитываются все выплаты, как в денежной, так и в натуральной форме, переведенные в денежную единицу.</w:t>
      </w:r>
      <w:r>
        <w:br/>
      </w:r>
      <w:r>
        <w:rPr>
          <w:rFonts w:ascii="Times New Roman"/>
          <w:b w:val="false"/>
          <w:i w:val="false"/>
          <w:color w:val="000000"/>
          <w:sz w:val="28"/>
        </w:rPr>
        <w:t>
</w:t>
      </w:r>
      <w:r>
        <w:rPr>
          <w:rFonts w:ascii="Times New Roman"/>
          <w:b w:val="false"/>
          <w:i w:val="false"/>
          <w:color w:val="000000"/>
          <w:sz w:val="28"/>
        </w:rPr>
        <w:t>
      28. Денежные суммы, начисленные к выплате, показываются в соответствии с платежными документами, по которым с работниками были произведены расчеты по заработной плате, включая денежные суммы, начисленные работникам за неотработанное время. Указанные суммы приводятся «брутто» (без вычета налогов и других удержаний).</w:t>
      </w:r>
      <w:r>
        <w:br/>
      </w:r>
      <w:r>
        <w:rPr>
          <w:rFonts w:ascii="Times New Roman"/>
          <w:b w:val="false"/>
          <w:i w:val="false"/>
          <w:color w:val="000000"/>
          <w:sz w:val="28"/>
        </w:rPr>
        <w:t>
</w:t>
      </w:r>
      <w:r>
        <w:rPr>
          <w:rFonts w:ascii="Times New Roman"/>
          <w:b w:val="false"/>
          <w:i w:val="false"/>
          <w:color w:val="000000"/>
          <w:sz w:val="28"/>
        </w:rPr>
        <w:t>
      29. Суммы, начисленные за оплачиваемые ежегодные трудовые отпуска, дополнительные оплачиваемые ежегодные трудовые отпуска, показываются в отчетном месяце в сумме, приходящейся на дни отпуска в этом месяце. Суммы, причитающиеся за дни отпуска в следующем месяце, включаются в отчет следующего месяца. При этом суммы по выплачиваемым пособиям на оздоровление делению не подлежат, и показываются в полном размере в отчетном месяце.</w:t>
      </w:r>
      <w:r>
        <w:br/>
      </w:r>
      <w:r>
        <w:rPr>
          <w:rFonts w:ascii="Times New Roman"/>
          <w:b w:val="false"/>
          <w:i w:val="false"/>
          <w:color w:val="000000"/>
          <w:sz w:val="28"/>
        </w:rPr>
        <w:t>
</w:t>
      </w:r>
      <w:r>
        <w:rPr>
          <w:rFonts w:ascii="Times New Roman"/>
          <w:b w:val="false"/>
          <w:i w:val="false"/>
          <w:color w:val="000000"/>
          <w:sz w:val="28"/>
        </w:rPr>
        <w:t>
      30. Премии, начисленные за месяц, квартал, полугодие и год, учитываются в полном размере в соответствующем отчетном периоде.</w:t>
      </w:r>
      <w:r>
        <w:br/>
      </w:r>
      <w:r>
        <w:rPr>
          <w:rFonts w:ascii="Times New Roman"/>
          <w:b w:val="false"/>
          <w:i w:val="false"/>
          <w:color w:val="000000"/>
          <w:sz w:val="28"/>
        </w:rPr>
        <w:t>
</w:t>
      </w:r>
      <w:r>
        <w:rPr>
          <w:rFonts w:ascii="Times New Roman"/>
          <w:b w:val="false"/>
          <w:i w:val="false"/>
          <w:color w:val="000000"/>
          <w:sz w:val="28"/>
        </w:rPr>
        <w:t>
      31. В фонд заработной платы включаются:</w:t>
      </w:r>
      <w:r>
        <w:br/>
      </w:r>
      <w:r>
        <w:rPr>
          <w:rFonts w:ascii="Times New Roman"/>
          <w:b w:val="false"/>
          <w:i w:val="false"/>
          <w:color w:val="000000"/>
          <w:sz w:val="28"/>
        </w:rPr>
        <w:t>
      1) заработная плата, начисленная по тарифным ставкам и должностным окладам:</w:t>
      </w:r>
      <w:r>
        <w:br/>
      </w:r>
      <w:r>
        <w:rPr>
          <w:rFonts w:ascii="Times New Roman"/>
          <w:b w:val="false"/>
          <w:i w:val="false"/>
          <w:color w:val="000000"/>
          <w:sz w:val="28"/>
        </w:rPr>
        <w:t>
      заработная плата, начисленная работникам за выполненную работу или отработанное время по тарифным ставкам, должностным окладам, по сдельным расценкам, в процентах и долях от дохода, независимо от форм и систем оплаты труда, принятых в организации;</w:t>
      </w:r>
      <w:r>
        <w:br/>
      </w:r>
      <w:r>
        <w:rPr>
          <w:rFonts w:ascii="Times New Roman"/>
          <w:b w:val="false"/>
          <w:i w:val="false"/>
          <w:color w:val="000000"/>
          <w:sz w:val="28"/>
        </w:rPr>
        <w:t>
      надбавки к тарифным ставкам и должностным окладам (за выслугу лет, стаж работы, профессиональное мастерство, знание государственного языка, ученые степени, дипломатический ранг и другие);</w:t>
      </w:r>
      <w:r>
        <w:br/>
      </w:r>
      <w:r>
        <w:rPr>
          <w:rFonts w:ascii="Times New Roman"/>
          <w:b w:val="false"/>
          <w:i w:val="false"/>
          <w:color w:val="000000"/>
          <w:sz w:val="28"/>
        </w:rPr>
        <w:t>
      суммы доплат за совмещение должностей (расширение зоны обслуживания) или выполнение обязанностей временно отсутствующего работника, без освобождения от своей основной работы;</w:t>
      </w:r>
      <w:r>
        <w:br/>
      </w:r>
      <w:r>
        <w:rPr>
          <w:rFonts w:ascii="Times New Roman"/>
          <w:b w:val="false"/>
          <w:i w:val="false"/>
          <w:color w:val="000000"/>
          <w:sz w:val="28"/>
        </w:rPr>
        <w:t>
      гонорар работникам, состоящим в списочном составе работников редакций газет, журналов и иных средств массовой информации;</w:t>
      </w:r>
      <w:r>
        <w:br/>
      </w:r>
      <w:r>
        <w:rPr>
          <w:rFonts w:ascii="Times New Roman"/>
          <w:b w:val="false"/>
          <w:i w:val="false"/>
          <w:color w:val="000000"/>
          <w:sz w:val="28"/>
        </w:rPr>
        <w:t>
      суммы, начисленные за выполненную работу лицам, привлеченным для работы в организации, на основании взаимодействия с уполномоченным органом по вопросам занятости;</w:t>
      </w:r>
      <w:r>
        <w:br/>
      </w:r>
      <w:r>
        <w:rPr>
          <w:rFonts w:ascii="Times New Roman"/>
          <w:b w:val="false"/>
          <w:i w:val="false"/>
          <w:color w:val="000000"/>
          <w:sz w:val="28"/>
        </w:rPr>
        <w:t>
      все виды выплат военнослужащим и сотрудникам органов внутренних дел, получаемые ими в связи с исполнением обязанностей воинской службы;</w:t>
      </w:r>
      <w:r>
        <w:br/>
      </w:r>
      <w:r>
        <w:rPr>
          <w:rFonts w:ascii="Times New Roman"/>
          <w:b w:val="false"/>
          <w:i w:val="false"/>
          <w:color w:val="000000"/>
          <w:sz w:val="28"/>
        </w:rPr>
        <w:t>
      оплата труда лиц, не состоящих в списочном составе работников организации (принятых на работу по совместительству из других организаций);</w:t>
      </w:r>
      <w:r>
        <w:br/>
      </w:r>
      <w:r>
        <w:rPr>
          <w:rFonts w:ascii="Times New Roman"/>
          <w:b w:val="false"/>
          <w:i w:val="false"/>
          <w:color w:val="000000"/>
          <w:sz w:val="28"/>
        </w:rPr>
        <w:t>
      2) премии, носящие регулярный характер:</w:t>
      </w:r>
      <w:r>
        <w:br/>
      </w:r>
      <w:r>
        <w:rPr>
          <w:rFonts w:ascii="Times New Roman"/>
          <w:b w:val="false"/>
          <w:i w:val="false"/>
          <w:color w:val="000000"/>
          <w:sz w:val="28"/>
        </w:rPr>
        <w:t>
      ежемесячные премии (носящие регулярный характер, независимо от источника их выплаты);</w:t>
      </w:r>
      <w:r>
        <w:br/>
      </w:r>
      <w:r>
        <w:rPr>
          <w:rFonts w:ascii="Times New Roman"/>
          <w:b w:val="false"/>
          <w:i w:val="false"/>
          <w:color w:val="000000"/>
          <w:sz w:val="28"/>
        </w:rPr>
        <w:t>
      3) единовременные выплаты и премии:</w:t>
      </w:r>
      <w:r>
        <w:br/>
      </w:r>
      <w:r>
        <w:rPr>
          <w:rFonts w:ascii="Times New Roman"/>
          <w:b w:val="false"/>
          <w:i w:val="false"/>
          <w:color w:val="000000"/>
          <w:sz w:val="28"/>
        </w:rPr>
        <w:t>
      единовременные (разовые) премии независимо от источника их выплаты;</w:t>
      </w:r>
      <w:r>
        <w:br/>
      </w:r>
      <w:r>
        <w:rPr>
          <w:rFonts w:ascii="Times New Roman"/>
          <w:b w:val="false"/>
          <w:i w:val="false"/>
          <w:color w:val="000000"/>
          <w:sz w:val="28"/>
        </w:rPr>
        <w:t>
      единовременные вознаграждения (за выслугу лет, стаж работы, профессиональное мастерство, знание государственного языка, ученые степени, дипломатический ранг и другие);</w:t>
      </w:r>
      <w:r>
        <w:br/>
      </w:r>
      <w:r>
        <w:rPr>
          <w:rFonts w:ascii="Times New Roman"/>
          <w:b w:val="false"/>
          <w:i w:val="false"/>
          <w:color w:val="000000"/>
          <w:sz w:val="28"/>
        </w:rPr>
        <w:t>
      вознаграждения по итогам работы за квартал, полугодие, год;</w:t>
      </w:r>
      <w:r>
        <w:br/>
      </w:r>
      <w:r>
        <w:rPr>
          <w:rFonts w:ascii="Times New Roman"/>
          <w:b w:val="false"/>
          <w:i w:val="false"/>
          <w:color w:val="000000"/>
          <w:sz w:val="28"/>
        </w:rPr>
        <w:t>
      ежегодное пособие на оздоровление к отпуску (материальная помощь к отпуску);</w:t>
      </w:r>
      <w:r>
        <w:br/>
      </w:r>
      <w:r>
        <w:rPr>
          <w:rFonts w:ascii="Times New Roman"/>
          <w:b w:val="false"/>
          <w:i w:val="false"/>
          <w:color w:val="000000"/>
          <w:sz w:val="28"/>
        </w:rPr>
        <w:t>
      единовременные поощрительные выплаты в связи с праздничными и юбилейными датами;</w:t>
      </w:r>
      <w:r>
        <w:br/>
      </w:r>
      <w:r>
        <w:rPr>
          <w:rFonts w:ascii="Times New Roman"/>
          <w:b w:val="false"/>
          <w:i w:val="false"/>
          <w:color w:val="000000"/>
          <w:sz w:val="28"/>
        </w:rPr>
        <w:t>
      другие выплаты и поощрения, определенные коллективными договорами или актами работодателей;</w:t>
      </w:r>
      <w:r>
        <w:br/>
      </w:r>
      <w:r>
        <w:rPr>
          <w:rFonts w:ascii="Times New Roman"/>
          <w:b w:val="false"/>
          <w:i w:val="false"/>
          <w:color w:val="000000"/>
          <w:sz w:val="28"/>
        </w:rPr>
        <w:t>
      4) компенсационные выплаты, связанные с режимом работы и условиями труда:</w:t>
      </w:r>
      <w:r>
        <w:br/>
      </w:r>
      <w:r>
        <w:rPr>
          <w:rFonts w:ascii="Times New Roman"/>
          <w:b w:val="false"/>
          <w:i w:val="false"/>
          <w:color w:val="000000"/>
          <w:sz w:val="28"/>
        </w:rPr>
        <w:t>
      выплаты за проживание в зонах экологического бедствия и радиационного риска;</w:t>
      </w:r>
      <w:r>
        <w:br/>
      </w:r>
      <w:r>
        <w:rPr>
          <w:rFonts w:ascii="Times New Roman"/>
          <w:b w:val="false"/>
          <w:i w:val="false"/>
          <w:color w:val="000000"/>
          <w:sz w:val="28"/>
        </w:rPr>
        <w:t>
      доплаты за условия труда (за работу на тяжелых физических работах и работах с вредными условиями труда, а также за особые условия труда);</w:t>
      </w:r>
      <w:r>
        <w:br/>
      </w:r>
      <w:r>
        <w:rPr>
          <w:rFonts w:ascii="Times New Roman"/>
          <w:b w:val="false"/>
          <w:i w:val="false"/>
          <w:color w:val="000000"/>
          <w:sz w:val="28"/>
        </w:rPr>
        <w:t>
      доплаты за работу в ночное время;</w:t>
      </w:r>
      <w:r>
        <w:br/>
      </w:r>
      <w:r>
        <w:rPr>
          <w:rFonts w:ascii="Times New Roman"/>
          <w:b w:val="false"/>
          <w:i w:val="false"/>
          <w:color w:val="000000"/>
          <w:sz w:val="28"/>
        </w:rPr>
        <w:t>
      оплата работы в выходные и праздничные (нерабочие) дни;</w:t>
      </w:r>
      <w:r>
        <w:br/>
      </w:r>
      <w:r>
        <w:rPr>
          <w:rFonts w:ascii="Times New Roman"/>
          <w:b w:val="false"/>
          <w:i w:val="false"/>
          <w:color w:val="000000"/>
          <w:sz w:val="28"/>
        </w:rPr>
        <w:t>
      оплата сверхурочной работы;</w:t>
      </w:r>
      <w:r>
        <w:br/>
      </w:r>
      <w:r>
        <w:rPr>
          <w:rFonts w:ascii="Times New Roman"/>
          <w:b w:val="false"/>
          <w:i w:val="false"/>
          <w:color w:val="000000"/>
          <w:sz w:val="28"/>
        </w:rPr>
        <w:t>
      доплаты работникам, постоянно занятым на подземных работах, за нормативное время их передвижения в шахте (руднике) от ствола к месту работы и обратно;</w:t>
      </w:r>
      <w:r>
        <w:br/>
      </w:r>
      <w:r>
        <w:rPr>
          <w:rFonts w:ascii="Times New Roman"/>
          <w:b w:val="false"/>
          <w:i w:val="false"/>
          <w:color w:val="000000"/>
          <w:sz w:val="28"/>
        </w:rPr>
        <w:t>
      полевое довольствие работникам, занятым на геологоразведочных, топографо-геодезических и других полевых работах;</w:t>
      </w:r>
      <w:r>
        <w:br/>
      </w:r>
      <w:r>
        <w:rPr>
          <w:rFonts w:ascii="Times New Roman"/>
          <w:b w:val="false"/>
          <w:i w:val="false"/>
          <w:color w:val="000000"/>
          <w:sz w:val="28"/>
        </w:rPr>
        <w:t>
      компенсационные выплаты к заработной плате взамен суточных в случаях, когда постоянная работа протекает в пути или имеет разъездной характер, либо в связи со служебными поездками в пределах обслуживаемых участков в размерах, установленных коллективным договором, трудовым договором и (или) актом работодателя;</w:t>
      </w:r>
      <w:r>
        <w:br/>
      </w:r>
      <w:r>
        <w:rPr>
          <w:rFonts w:ascii="Times New Roman"/>
          <w:b w:val="false"/>
          <w:i w:val="false"/>
          <w:color w:val="000000"/>
          <w:sz w:val="28"/>
        </w:rPr>
        <w:t>
      выплаты за вахтовый метод работы, выплачиваемые при выполнении работ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расположения организации к месту работы и обратно, предусмотренные графиком работы;</w:t>
      </w:r>
      <w:r>
        <w:br/>
      </w:r>
      <w:r>
        <w:rPr>
          <w:rFonts w:ascii="Times New Roman"/>
          <w:b w:val="false"/>
          <w:i w:val="false"/>
          <w:color w:val="000000"/>
          <w:sz w:val="28"/>
        </w:rPr>
        <w:t>
      5) оплата за неотработанное время:</w:t>
      </w:r>
      <w:r>
        <w:br/>
      </w:r>
      <w:r>
        <w:rPr>
          <w:rFonts w:ascii="Times New Roman"/>
          <w:b w:val="false"/>
          <w:i w:val="false"/>
          <w:color w:val="000000"/>
          <w:sz w:val="28"/>
        </w:rPr>
        <w:t>
      оплата ежегодных трудовых и дополнительных трудовых отпусков, денежная компенсация за неиспользованный отпуск;</w:t>
      </w:r>
      <w:r>
        <w:br/>
      </w:r>
      <w:r>
        <w:rPr>
          <w:rFonts w:ascii="Times New Roman"/>
          <w:b w:val="false"/>
          <w:i w:val="false"/>
          <w:color w:val="000000"/>
          <w:sz w:val="28"/>
        </w:rPr>
        <w:t>
      оплата специальных перерывов в работе, оплата льготных часов работников, не достигших восемнадцатилетнего возраста;</w:t>
      </w:r>
      <w:r>
        <w:br/>
      </w:r>
      <w:r>
        <w:rPr>
          <w:rFonts w:ascii="Times New Roman"/>
          <w:b w:val="false"/>
          <w:i w:val="false"/>
          <w:color w:val="000000"/>
          <w:sz w:val="28"/>
        </w:rPr>
        <w:t>
      оплата рабочего времени работников, привлекаемых к выполнению государственных или общественных обязанностей;</w:t>
      </w:r>
      <w:r>
        <w:br/>
      </w:r>
      <w:r>
        <w:rPr>
          <w:rFonts w:ascii="Times New Roman"/>
          <w:b w:val="false"/>
          <w:i w:val="false"/>
          <w:color w:val="000000"/>
          <w:sz w:val="28"/>
        </w:rPr>
        <w:t>
      оплата простоев не по вине работника;</w:t>
      </w:r>
      <w:r>
        <w:br/>
      </w:r>
      <w:r>
        <w:rPr>
          <w:rFonts w:ascii="Times New Roman"/>
          <w:b w:val="false"/>
          <w:i w:val="false"/>
          <w:color w:val="000000"/>
          <w:sz w:val="28"/>
        </w:rPr>
        <w:t>
      оплата за время вынужденного прогула;</w:t>
      </w:r>
      <w:r>
        <w:br/>
      </w:r>
      <w:r>
        <w:rPr>
          <w:rFonts w:ascii="Times New Roman"/>
          <w:b w:val="false"/>
          <w:i w:val="false"/>
          <w:color w:val="000000"/>
          <w:sz w:val="28"/>
        </w:rPr>
        <w:t>
      суммы, выплачиваемые работникам за счет средств организации, вынужденно работавшим неполное рабочее время;</w:t>
      </w:r>
      <w:r>
        <w:br/>
      </w:r>
      <w:r>
        <w:rPr>
          <w:rFonts w:ascii="Times New Roman"/>
          <w:b w:val="false"/>
          <w:i w:val="false"/>
          <w:color w:val="000000"/>
          <w:sz w:val="28"/>
        </w:rPr>
        <w:t>
      оплата рабочего времени по основному месту работы работникам, направленным для повышения и переподготовки квалификации с отрывом от работы в организации образования.</w:t>
      </w:r>
      <w:r>
        <w:br/>
      </w:r>
      <w:r>
        <w:rPr>
          <w:rFonts w:ascii="Times New Roman"/>
          <w:b w:val="false"/>
          <w:i w:val="false"/>
          <w:color w:val="000000"/>
          <w:sz w:val="28"/>
        </w:rPr>
        <w:t>
</w:t>
      </w:r>
      <w:r>
        <w:rPr>
          <w:rFonts w:ascii="Times New Roman"/>
          <w:b w:val="false"/>
          <w:i w:val="false"/>
          <w:color w:val="000000"/>
          <w:sz w:val="28"/>
        </w:rPr>
        <w:t>
      32. Среднемесячная номинальная заработная плата одного работника определяется путем деления суммы начисленного фонда заработной платы на фактическую численность работников и на количество месяцев в отчетном периоде.</w:t>
      </w:r>
    </w:p>
    <w:bookmarkEnd w:id="49"/>
    <w:bookmarkStart w:name="z144" w:id="50"/>
    <w:p>
      <w:pPr>
        <w:spacing w:after="0"/>
        <w:ind w:left="0"/>
        <w:jc w:val="left"/>
      </w:pPr>
      <w:r>
        <w:rPr>
          <w:rFonts w:ascii="Times New Roman"/>
          <w:b/>
          <w:i w:val="false"/>
          <w:color w:val="000000"/>
        </w:rPr>
        <w:t xml:space="preserve"> 
6. Затраты на рабочую силу, не учитываемые</w:t>
      </w:r>
      <w:r>
        <w:br/>
      </w:r>
      <w:r>
        <w:rPr>
          <w:rFonts w:ascii="Times New Roman"/>
          <w:b/>
          <w:i w:val="false"/>
          <w:color w:val="000000"/>
        </w:rPr>
        <w:t>
в фонде заработной платы</w:t>
      </w:r>
    </w:p>
    <w:bookmarkEnd w:id="50"/>
    <w:bookmarkStart w:name="z145" w:id="51"/>
    <w:p>
      <w:pPr>
        <w:spacing w:after="0"/>
        <w:ind w:left="0"/>
        <w:jc w:val="both"/>
      </w:pPr>
      <w:r>
        <w:rPr>
          <w:rFonts w:ascii="Times New Roman"/>
          <w:b w:val="false"/>
          <w:i w:val="false"/>
          <w:color w:val="000000"/>
          <w:sz w:val="28"/>
        </w:rPr>
        <w:t>
      33. Организации в статистических формах по труду также показывают выплаты и расходы, связанные с содержанием рабочей силы, не учитываемые в фонде заработной платы.</w:t>
      </w:r>
      <w:r>
        <w:br/>
      </w:r>
      <w:r>
        <w:rPr>
          <w:rFonts w:ascii="Times New Roman"/>
          <w:b w:val="false"/>
          <w:i w:val="false"/>
          <w:color w:val="000000"/>
          <w:sz w:val="28"/>
        </w:rPr>
        <w:t>
</w:t>
      </w:r>
      <w:r>
        <w:rPr>
          <w:rFonts w:ascii="Times New Roman"/>
          <w:b w:val="false"/>
          <w:i w:val="false"/>
          <w:color w:val="000000"/>
          <w:sz w:val="28"/>
        </w:rPr>
        <w:t>
      34. К расходам на содержание рабочей силы относятся:</w:t>
      </w:r>
      <w:r>
        <w:br/>
      </w:r>
      <w:r>
        <w:rPr>
          <w:rFonts w:ascii="Times New Roman"/>
          <w:b w:val="false"/>
          <w:i w:val="false"/>
          <w:color w:val="000000"/>
          <w:sz w:val="28"/>
        </w:rPr>
        <w:t>
      1) расходы организации по обеспечению работников жильем;</w:t>
      </w:r>
      <w:r>
        <w:br/>
      </w:r>
      <w:r>
        <w:rPr>
          <w:rFonts w:ascii="Times New Roman"/>
          <w:b w:val="false"/>
          <w:i w:val="false"/>
          <w:color w:val="000000"/>
          <w:sz w:val="28"/>
        </w:rPr>
        <w:t>
      2) расходы организации на социальную защиту работников;</w:t>
      </w:r>
      <w:r>
        <w:br/>
      </w:r>
      <w:r>
        <w:rPr>
          <w:rFonts w:ascii="Times New Roman"/>
          <w:b w:val="false"/>
          <w:i w:val="false"/>
          <w:color w:val="000000"/>
          <w:sz w:val="28"/>
        </w:rPr>
        <w:t>
      3) расходы организации на обучение работников;</w:t>
      </w:r>
      <w:r>
        <w:br/>
      </w:r>
      <w:r>
        <w:rPr>
          <w:rFonts w:ascii="Times New Roman"/>
          <w:b w:val="false"/>
          <w:i w:val="false"/>
          <w:color w:val="000000"/>
          <w:sz w:val="28"/>
        </w:rPr>
        <w:t>
      4) расходы на проведение культурных мероприятий, а также по организации отдыха и развлечений;</w:t>
      </w:r>
      <w:r>
        <w:br/>
      </w:r>
      <w:r>
        <w:rPr>
          <w:rFonts w:ascii="Times New Roman"/>
          <w:b w:val="false"/>
          <w:i w:val="false"/>
          <w:color w:val="000000"/>
          <w:sz w:val="28"/>
        </w:rPr>
        <w:t>
      5) расходы организации на рабочую силу, не отнесенные к вышеперечисленным группам;</w:t>
      </w:r>
      <w:r>
        <w:br/>
      </w:r>
      <w:r>
        <w:rPr>
          <w:rFonts w:ascii="Times New Roman"/>
          <w:b w:val="false"/>
          <w:i w:val="false"/>
          <w:color w:val="000000"/>
          <w:sz w:val="28"/>
        </w:rPr>
        <w:t>
      6) налоги, связанные с использованием рабочей силы.</w:t>
      </w:r>
      <w:r>
        <w:br/>
      </w:r>
      <w:r>
        <w:rPr>
          <w:rFonts w:ascii="Times New Roman"/>
          <w:b w:val="false"/>
          <w:i w:val="false"/>
          <w:color w:val="000000"/>
          <w:sz w:val="28"/>
        </w:rPr>
        <w:t>
</w:t>
      </w:r>
      <w:r>
        <w:rPr>
          <w:rFonts w:ascii="Times New Roman"/>
          <w:b w:val="false"/>
          <w:i w:val="false"/>
          <w:color w:val="000000"/>
          <w:sz w:val="28"/>
        </w:rPr>
        <w:t>
      35. К расходам организации по обеспечению работников жильем относятся:</w:t>
      </w:r>
      <w:r>
        <w:br/>
      </w:r>
      <w:r>
        <w:rPr>
          <w:rFonts w:ascii="Times New Roman"/>
          <w:b w:val="false"/>
          <w:i w:val="false"/>
          <w:color w:val="000000"/>
          <w:sz w:val="28"/>
        </w:rPr>
        <w:t>
      1) другие расходы (включая аренду), то есть суммы, уплаченные организацией в порядке возмещения расходов работников по оплате жилого помещения (квартирной платы, места в общежитии, найма) и коммунальных услуг, сверх предусмотренных расходов;</w:t>
      </w:r>
      <w:r>
        <w:br/>
      </w:r>
      <w:r>
        <w:rPr>
          <w:rFonts w:ascii="Times New Roman"/>
          <w:b w:val="false"/>
          <w:i w:val="false"/>
          <w:color w:val="000000"/>
          <w:sz w:val="28"/>
        </w:rPr>
        <w:t>
      2) стоимость жилья, переданного в собственность работникам;</w:t>
      </w:r>
      <w:r>
        <w:br/>
      </w:r>
      <w:r>
        <w:rPr>
          <w:rFonts w:ascii="Times New Roman"/>
          <w:b w:val="false"/>
          <w:i w:val="false"/>
          <w:color w:val="000000"/>
          <w:sz w:val="28"/>
        </w:rPr>
        <w:t>
      3) безвозмездные субсидии, предоставленные работникам на жилищное строительство или приобретение жилья, разница между рыночной стоимостью квартиры, реализованной организацией работнику, и суммой, уплаченной работником.</w:t>
      </w:r>
      <w:r>
        <w:br/>
      </w:r>
      <w:r>
        <w:rPr>
          <w:rFonts w:ascii="Times New Roman"/>
          <w:b w:val="false"/>
          <w:i w:val="false"/>
          <w:color w:val="000000"/>
          <w:sz w:val="28"/>
        </w:rPr>
        <w:t>
</w:t>
      </w:r>
      <w:r>
        <w:rPr>
          <w:rFonts w:ascii="Times New Roman"/>
          <w:b w:val="false"/>
          <w:i w:val="false"/>
          <w:color w:val="000000"/>
          <w:sz w:val="28"/>
        </w:rPr>
        <w:t>
      36. К расходам организации на социальную защиту работников относятся:</w:t>
      </w:r>
      <w:r>
        <w:br/>
      </w:r>
      <w:r>
        <w:rPr>
          <w:rFonts w:ascii="Times New Roman"/>
          <w:b w:val="false"/>
          <w:i w:val="false"/>
          <w:color w:val="000000"/>
          <w:sz w:val="28"/>
        </w:rPr>
        <w:t>
      1) социальные отчисления;</w:t>
      </w:r>
      <w:r>
        <w:br/>
      </w:r>
      <w:r>
        <w:rPr>
          <w:rFonts w:ascii="Times New Roman"/>
          <w:b w:val="false"/>
          <w:i w:val="false"/>
          <w:color w:val="000000"/>
          <w:sz w:val="28"/>
        </w:rPr>
        <w:t>
      2) материальная помощь, оказываемая работнику в разовом порядке в случаях, не связанных с работой, выполненной этим работником (на свадьбу, при рождении ребенка, для проведения платной медицинской операции, на погребение и другие выплаты не массового характера, при наличии документального подтверждения);</w:t>
      </w:r>
      <w:r>
        <w:br/>
      </w:r>
      <w:r>
        <w:rPr>
          <w:rFonts w:ascii="Times New Roman"/>
          <w:b w:val="false"/>
          <w:i w:val="false"/>
          <w:color w:val="000000"/>
          <w:sz w:val="28"/>
        </w:rPr>
        <w:t>
      3) социальные пособия, выплачиваемые за счет средств работодателя по временной нетрудоспособности в связи с общим заболеванием, трудовым увечьем и профессиональным заболеванием, по беременности и родам, а также социальные пособия лицам, усыновившим (удочерившим) ребенка (детей);</w:t>
      </w:r>
      <w:r>
        <w:br/>
      </w:r>
      <w:r>
        <w:rPr>
          <w:rFonts w:ascii="Times New Roman"/>
          <w:b w:val="false"/>
          <w:i w:val="false"/>
          <w:color w:val="000000"/>
          <w:sz w:val="28"/>
        </w:rPr>
        <w:t>
      4) выплаты работнику, связанные с возмещением вреда, причиненного увечьем или иным повреждением здоровья по вине работодателя, при условии отсутствия выплат работнику страхового возмещения;</w:t>
      </w:r>
      <w:r>
        <w:br/>
      </w:r>
      <w:r>
        <w:rPr>
          <w:rFonts w:ascii="Times New Roman"/>
          <w:b w:val="false"/>
          <w:i w:val="false"/>
          <w:color w:val="000000"/>
          <w:sz w:val="28"/>
        </w:rPr>
        <w:t>
      5) страховые платежи (взносы), уплачиваемые организацией по договорам добровольного медицинского страхования работников и членов их семей (при наличии);</w:t>
      </w:r>
      <w:r>
        <w:br/>
      </w:r>
      <w:r>
        <w:rPr>
          <w:rFonts w:ascii="Times New Roman"/>
          <w:b w:val="false"/>
          <w:i w:val="false"/>
          <w:color w:val="000000"/>
          <w:sz w:val="28"/>
        </w:rPr>
        <w:t>
      6) другие расходы организации на социальную защиту работников, включающие:</w:t>
      </w:r>
      <w:r>
        <w:br/>
      </w:r>
      <w:r>
        <w:rPr>
          <w:rFonts w:ascii="Times New Roman"/>
          <w:b w:val="false"/>
          <w:i w:val="false"/>
          <w:color w:val="000000"/>
          <w:sz w:val="28"/>
        </w:rPr>
        <w:t>
      материальную помощь, оказываемую лицам, не работающим в данной организации (пенсионерам, инвалидам, семьям погибших работников);</w:t>
      </w:r>
      <w:r>
        <w:br/>
      </w:r>
      <w:r>
        <w:rPr>
          <w:rFonts w:ascii="Times New Roman"/>
          <w:b w:val="false"/>
          <w:i w:val="false"/>
          <w:color w:val="000000"/>
          <w:sz w:val="28"/>
        </w:rPr>
        <w:t>
      страховые платежи (взносы) по договорам личного страхования, заключенным организацией в пользу своих работников, уплачиваемые за счет средств работодателя;</w:t>
      </w:r>
      <w:r>
        <w:br/>
      </w:r>
      <w:r>
        <w:rPr>
          <w:rFonts w:ascii="Times New Roman"/>
          <w:b w:val="false"/>
          <w:i w:val="false"/>
          <w:color w:val="000000"/>
          <w:sz w:val="28"/>
        </w:rPr>
        <w:t>
      суммы доплат между прежней заработной платой и заработной платой на новой работе, в случаях утраты трудоспособности в связи с трудовым увечьем, профессиональным заболеванием или иным повреждением здоровья, полученным в связи с исполнением трудовых обязанностей;</w:t>
      </w:r>
      <w:r>
        <w:br/>
      </w:r>
      <w:r>
        <w:rPr>
          <w:rFonts w:ascii="Times New Roman"/>
          <w:b w:val="false"/>
          <w:i w:val="false"/>
          <w:color w:val="000000"/>
          <w:sz w:val="28"/>
        </w:rPr>
        <w:t>
      7) расходы на проведение оздоровительных и других мероприятий (оплата организациям различного рода услуг здравоохранения, оказываемых работникам, за счет средств работодателя);</w:t>
      </w:r>
      <w:r>
        <w:br/>
      </w:r>
      <w:r>
        <w:rPr>
          <w:rFonts w:ascii="Times New Roman"/>
          <w:b w:val="false"/>
          <w:i w:val="false"/>
          <w:color w:val="000000"/>
          <w:sz w:val="28"/>
        </w:rPr>
        <w:t>
      8) суммы компенсации работникам, выплачиваемые в результате расторжения трудового договора при их высвобождении (увольнении), в связи с ликвидацией организации, сокращением численности или штата работников;</w:t>
      </w:r>
      <w:r>
        <w:br/>
      </w:r>
      <w:r>
        <w:rPr>
          <w:rFonts w:ascii="Times New Roman"/>
          <w:b w:val="false"/>
          <w:i w:val="false"/>
          <w:color w:val="000000"/>
          <w:sz w:val="28"/>
        </w:rPr>
        <w:t>
      9) расходы на содержание (включая амортизацию) медпунктов, профилакториев, домов отдыха, находящихся на балансе организации или финансируемых в порядке долевого участия за минусом субсидий, налоговых льгот, полученных от государственных органов.</w:t>
      </w:r>
      <w:r>
        <w:br/>
      </w:r>
      <w:r>
        <w:rPr>
          <w:rFonts w:ascii="Times New Roman"/>
          <w:b w:val="false"/>
          <w:i w:val="false"/>
          <w:color w:val="000000"/>
          <w:sz w:val="28"/>
        </w:rPr>
        <w:t>
</w:t>
      </w:r>
      <w:r>
        <w:rPr>
          <w:rFonts w:ascii="Times New Roman"/>
          <w:b w:val="false"/>
          <w:i w:val="false"/>
          <w:color w:val="000000"/>
          <w:sz w:val="28"/>
        </w:rPr>
        <w:t>
      37. К расходам организации на обучение работников (повышение квалификации, профессиональную подготовку и переподготовку) (кроме расходов на заработную плату, указанных в седьмом абзаце подпункта 5)  </w:t>
      </w:r>
      <w:r>
        <w:rPr>
          <w:rFonts w:ascii="Times New Roman"/>
          <w:b w:val="false"/>
          <w:i w:val="false"/>
          <w:color w:val="000000"/>
          <w:sz w:val="28"/>
        </w:rPr>
        <w:t>пункта 31</w:t>
      </w:r>
      <w:r>
        <w:rPr>
          <w:rFonts w:ascii="Times New Roman"/>
          <w:b w:val="false"/>
          <w:i w:val="false"/>
          <w:color w:val="000000"/>
          <w:sz w:val="28"/>
        </w:rPr>
        <w:t xml:space="preserve"> настоящей Инструкции) относятся:</w:t>
      </w:r>
      <w:r>
        <w:br/>
      </w:r>
      <w:r>
        <w:rPr>
          <w:rFonts w:ascii="Times New Roman"/>
          <w:b w:val="false"/>
          <w:i w:val="false"/>
          <w:color w:val="000000"/>
          <w:sz w:val="28"/>
        </w:rPr>
        <w:t>
      1) стипендии студентам и учащимся, направленным работодателем (организацией) на обучение в учебные заведения, выплачиваемые за счет средств организации по соглашению сторон;</w:t>
      </w:r>
      <w:r>
        <w:br/>
      </w:r>
      <w:r>
        <w:rPr>
          <w:rFonts w:ascii="Times New Roman"/>
          <w:b w:val="false"/>
          <w:i w:val="false"/>
          <w:color w:val="000000"/>
          <w:sz w:val="28"/>
        </w:rPr>
        <w:t>
      2) другие расходы на обучение (включая расходы на тренинги и другие образовательные мероприятия);</w:t>
      </w:r>
      <w:r>
        <w:br/>
      </w:r>
      <w:r>
        <w:rPr>
          <w:rFonts w:ascii="Times New Roman"/>
          <w:b w:val="false"/>
          <w:i w:val="false"/>
          <w:color w:val="000000"/>
          <w:sz w:val="28"/>
        </w:rPr>
        <w:t>
      3) расходы по содержанию (включая амортизацию) учебных зданий и помещений, находящихся на балансе организации или финансируемых ею в порядке долевого участия за минусом субсидий, налоговых льгот, полученных от государственных органов.</w:t>
      </w:r>
      <w:r>
        <w:br/>
      </w:r>
      <w:r>
        <w:rPr>
          <w:rFonts w:ascii="Times New Roman"/>
          <w:b w:val="false"/>
          <w:i w:val="false"/>
          <w:color w:val="000000"/>
          <w:sz w:val="28"/>
        </w:rPr>
        <w:t>
</w:t>
      </w:r>
      <w:r>
        <w:rPr>
          <w:rFonts w:ascii="Times New Roman"/>
          <w:b w:val="false"/>
          <w:i w:val="false"/>
          <w:color w:val="000000"/>
          <w:sz w:val="28"/>
        </w:rPr>
        <w:t>
      38. К расходам на проведение культурных мероприятий, а также по организации отдыха и развлечений относятся:</w:t>
      </w:r>
      <w:r>
        <w:br/>
      </w:r>
      <w:r>
        <w:rPr>
          <w:rFonts w:ascii="Times New Roman"/>
          <w:b w:val="false"/>
          <w:i w:val="false"/>
          <w:color w:val="000000"/>
          <w:sz w:val="28"/>
        </w:rPr>
        <w:t>
      1) расходы по организации отдыха и развлечений;</w:t>
      </w:r>
      <w:r>
        <w:br/>
      </w:r>
      <w:r>
        <w:rPr>
          <w:rFonts w:ascii="Times New Roman"/>
          <w:b w:val="false"/>
          <w:i w:val="false"/>
          <w:color w:val="000000"/>
          <w:sz w:val="28"/>
        </w:rPr>
        <w:t>
      2) оплата организациям различного рода услуг туризма и отдыха, оказываемых работникам за счет средств работодателя;</w:t>
      </w:r>
      <w:r>
        <w:br/>
      </w:r>
      <w:r>
        <w:rPr>
          <w:rFonts w:ascii="Times New Roman"/>
          <w:b w:val="false"/>
          <w:i w:val="false"/>
          <w:color w:val="000000"/>
          <w:sz w:val="28"/>
        </w:rPr>
        <w:t>
      3) расходы на проведение культурно-просветительных мероприятий;</w:t>
      </w:r>
      <w:r>
        <w:br/>
      </w:r>
      <w:r>
        <w:rPr>
          <w:rFonts w:ascii="Times New Roman"/>
          <w:b w:val="false"/>
          <w:i w:val="false"/>
          <w:color w:val="000000"/>
          <w:sz w:val="28"/>
        </w:rPr>
        <w:t>
      4) расходы организации на проведение спортивных мероприятий;</w:t>
      </w:r>
      <w:r>
        <w:br/>
      </w:r>
      <w:r>
        <w:rPr>
          <w:rFonts w:ascii="Times New Roman"/>
          <w:b w:val="false"/>
          <w:i w:val="false"/>
          <w:color w:val="000000"/>
          <w:sz w:val="28"/>
        </w:rPr>
        <w:t>
      5) оплата занятий в спортивных секциях за счет средств организации;</w:t>
      </w:r>
      <w:r>
        <w:br/>
      </w:r>
      <w:r>
        <w:rPr>
          <w:rFonts w:ascii="Times New Roman"/>
          <w:b w:val="false"/>
          <w:i w:val="false"/>
          <w:color w:val="000000"/>
          <w:sz w:val="28"/>
        </w:rPr>
        <w:t>
      6) арендная плата за помещения для проведения культурных и спортивных мероприятий;</w:t>
      </w:r>
      <w:r>
        <w:br/>
      </w:r>
      <w:r>
        <w:rPr>
          <w:rFonts w:ascii="Times New Roman"/>
          <w:b w:val="false"/>
          <w:i w:val="false"/>
          <w:color w:val="000000"/>
          <w:sz w:val="28"/>
        </w:rPr>
        <w:t>
      7) расходы по содержанию (включая амортизацию) столовых, библиотек, клубов, спортивных сооружений, находящихся на балансе организации, или финансируемых ею в порядке долевого участия, за минусом субсидий, налоговых льгот, полученных от государственных органов.</w:t>
      </w:r>
      <w:r>
        <w:br/>
      </w:r>
      <w:r>
        <w:rPr>
          <w:rFonts w:ascii="Times New Roman"/>
          <w:b w:val="false"/>
          <w:i w:val="false"/>
          <w:color w:val="000000"/>
          <w:sz w:val="28"/>
        </w:rPr>
        <w:t>
</w:t>
      </w:r>
      <w:r>
        <w:rPr>
          <w:rFonts w:ascii="Times New Roman"/>
          <w:b w:val="false"/>
          <w:i w:val="false"/>
          <w:color w:val="000000"/>
          <w:sz w:val="28"/>
        </w:rPr>
        <w:t>
      39. К расходам организации на рабочую силу, не отнесенным к вышеперечисленным группам, относятся:</w:t>
      </w:r>
      <w:r>
        <w:br/>
      </w:r>
      <w:r>
        <w:rPr>
          <w:rFonts w:ascii="Times New Roman"/>
          <w:b w:val="false"/>
          <w:i w:val="false"/>
          <w:color w:val="000000"/>
          <w:sz w:val="28"/>
        </w:rPr>
        <w:t>
      1) стоимость выданной специальной одежды, обуви и других средств индивидуальной защиты, мыла и других моющих средств, обезвреживающих средств, молока и лечебно-профилактического питания или возмещение затрат работникам за приобретенные ими специальную одежду, обувь и другие средства индивидуальной защиты, в случае невыдачи их администрацией организации;</w:t>
      </w:r>
      <w:r>
        <w:br/>
      </w:r>
      <w:r>
        <w:rPr>
          <w:rFonts w:ascii="Times New Roman"/>
          <w:b w:val="false"/>
          <w:i w:val="false"/>
          <w:color w:val="000000"/>
          <w:sz w:val="28"/>
        </w:rPr>
        <w:t>
      2) оплата проезда к месту работы транспортом общего пользования, специальными маршрутами, ведомственным транспортом;</w:t>
      </w:r>
      <w:r>
        <w:br/>
      </w:r>
      <w:r>
        <w:rPr>
          <w:rFonts w:ascii="Times New Roman"/>
          <w:b w:val="false"/>
          <w:i w:val="false"/>
          <w:color w:val="000000"/>
          <w:sz w:val="28"/>
        </w:rPr>
        <w:t>
      3) расходы, связанные с наймом персонала;</w:t>
      </w:r>
      <w:r>
        <w:br/>
      </w:r>
      <w:r>
        <w:rPr>
          <w:rFonts w:ascii="Times New Roman"/>
          <w:b w:val="false"/>
          <w:i w:val="false"/>
          <w:color w:val="000000"/>
          <w:sz w:val="28"/>
        </w:rPr>
        <w:t>
      4) расходы, в связи с привлечением иностранной рабочей силы, предусмотренные условиями, порядком и процедурами оформления и получения разрешений на привлечение иностранной рабочей силы.</w:t>
      </w:r>
      <w:r>
        <w:br/>
      </w:r>
      <w:r>
        <w:rPr>
          <w:rFonts w:ascii="Times New Roman"/>
          <w:b w:val="false"/>
          <w:i w:val="false"/>
          <w:color w:val="000000"/>
          <w:sz w:val="28"/>
        </w:rPr>
        <w:t>
</w:t>
      </w:r>
      <w:r>
        <w:rPr>
          <w:rFonts w:ascii="Times New Roman"/>
          <w:b w:val="false"/>
          <w:i w:val="false"/>
          <w:color w:val="000000"/>
          <w:sz w:val="28"/>
        </w:rPr>
        <w:t>
      40. К налогам, связанным с использованием рабочей силы, относятся:</w:t>
      </w:r>
      <w:r>
        <w:br/>
      </w:r>
      <w:r>
        <w:rPr>
          <w:rFonts w:ascii="Times New Roman"/>
          <w:b w:val="false"/>
          <w:i w:val="false"/>
          <w:color w:val="000000"/>
          <w:sz w:val="28"/>
        </w:rPr>
        <w:t>
      1) социальный налог.</w:t>
      </w:r>
      <w:r>
        <w:br/>
      </w:r>
      <w:r>
        <w:rPr>
          <w:rFonts w:ascii="Times New Roman"/>
          <w:b w:val="false"/>
          <w:i w:val="false"/>
          <w:color w:val="000000"/>
          <w:sz w:val="28"/>
        </w:rPr>
        <w:t>
</w:t>
      </w:r>
      <w:r>
        <w:rPr>
          <w:rFonts w:ascii="Times New Roman"/>
          <w:b w:val="false"/>
          <w:i w:val="false"/>
          <w:color w:val="000000"/>
          <w:sz w:val="28"/>
        </w:rPr>
        <w:t>
      41. В расходы организации на рабочую силу не включаются:</w:t>
      </w:r>
      <w:r>
        <w:br/>
      </w:r>
      <w:r>
        <w:rPr>
          <w:rFonts w:ascii="Times New Roman"/>
          <w:b w:val="false"/>
          <w:i w:val="false"/>
          <w:color w:val="000000"/>
          <w:sz w:val="28"/>
        </w:rPr>
        <w:t>
      1) компенсации при командировках в пределах и сверх выделенных сумм (включая суточные за время нахождения в командировке, расходы по проезду к месту назначения и обратно, расходы по найму жилого помещения);</w:t>
      </w:r>
      <w:r>
        <w:br/>
      </w:r>
      <w:r>
        <w:rPr>
          <w:rFonts w:ascii="Times New Roman"/>
          <w:b w:val="false"/>
          <w:i w:val="false"/>
          <w:color w:val="000000"/>
          <w:sz w:val="28"/>
        </w:rPr>
        <w:t>
      2) расходы по приему и обслуживанию лиц, не состоящих в списках организации (представительские расходы);</w:t>
      </w:r>
      <w:r>
        <w:br/>
      </w:r>
      <w:r>
        <w:rPr>
          <w:rFonts w:ascii="Times New Roman"/>
          <w:b w:val="false"/>
          <w:i w:val="false"/>
          <w:color w:val="000000"/>
          <w:sz w:val="28"/>
        </w:rPr>
        <w:t>
      3) авторские вознаграждения, выплачиваемые по договорам на создание, издание и иное использование произведений науки, литературы, искусства, изобретений, по соглашению сторон (кроме сумм, указанных в четвертом абзаце подпункта 1) </w:t>
      </w:r>
      <w:r>
        <w:rPr>
          <w:rFonts w:ascii="Times New Roman"/>
          <w:b w:val="false"/>
          <w:i w:val="false"/>
          <w:color w:val="000000"/>
          <w:sz w:val="28"/>
        </w:rPr>
        <w:t>пункта 31</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4) компенсации расходов работникам, связанных с переводом на работу в другие местности по соглашению сторон;</w:t>
      </w:r>
      <w:r>
        <w:br/>
      </w:r>
      <w:r>
        <w:rPr>
          <w:rFonts w:ascii="Times New Roman"/>
          <w:b w:val="false"/>
          <w:i w:val="false"/>
          <w:color w:val="000000"/>
          <w:sz w:val="28"/>
        </w:rPr>
        <w:t>
      5) компенсация работнику материальных затрат (без сумм оплаты труда) за использование личных автомобилей в служебных целях по соглашению сторон;</w:t>
      </w:r>
      <w:r>
        <w:br/>
      </w:r>
      <w:r>
        <w:rPr>
          <w:rFonts w:ascii="Times New Roman"/>
          <w:b w:val="false"/>
          <w:i w:val="false"/>
          <w:color w:val="000000"/>
          <w:sz w:val="28"/>
        </w:rPr>
        <w:t>
      6) суммы, полученные в виде грантов, предоставленных международными или иностранными некоммерческими и благотворительными организациями.</w:t>
      </w:r>
    </w:p>
    <w:bookmarkEnd w:id="51"/>
    <w:bookmarkStart w:name="z154" w:id="52"/>
    <w:p>
      <w:pPr>
        <w:spacing w:after="0"/>
        <w:ind w:left="0"/>
        <w:jc w:val="left"/>
      </w:pPr>
      <w:r>
        <w:rPr>
          <w:rFonts w:ascii="Times New Roman"/>
          <w:b/>
          <w:i w:val="false"/>
          <w:color w:val="000000"/>
        </w:rPr>
        <w:t xml:space="preserve"> 
7. Использование календарного фонда времени</w:t>
      </w:r>
    </w:p>
    <w:bookmarkEnd w:id="52"/>
    <w:bookmarkStart w:name="z155" w:id="53"/>
    <w:p>
      <w:pPr>
        <w:spacing w:after="0"/>
        <w:ind w:left="0"/>
        <w:jc w:val="both"/>
      </w:pPr>
      <w:r>
        <w:rPr>
          <w:rFonts w:ascii="Times New Roman"/>
          <w:b w:val="false"/>
          <w:i w:val="false"/>
          <w:color w:val="000000"/>
          <w:sz w:val="28"/>
        </w:rPr>
        <w:t>
      42. Календарный фонд времени работников состоит из числа отработанных работниками человеко-дней (человеко-часов), числа неотработанных дней по различным причинам и числа праздничных и выходных человеко-дней.</w:t>
      </w:r>
      <w:r>
        <w:br/>
      </w:r>
      <w:r>
        <w:rPr>
          <w:rFonts w:ascii="Times New Roman"/>
          <w:b w:val="false"/>
          <w:i w:val="false"/>
          <w:color w:val="000000"/>
          <w:sz w:val="28"/>
        </w:rPr>
        <w:t>
      Показатели использования календарного фонда времени работников заполняются на основании данных учета рабочего времени работников. При этом причины неявок на работу должны быть подтверждены соответствующими документами.</w:t>
      </w:r>
      <w:r>
        <w:br/>
      </w:r>
      <w:r>
        <w:rPr>
          <w:rFonts w:ascii="Times New Roman"/>
          <w:b w:val="false"/>
          <w:i w:val="false"/>
          <w:color w:val="000000"/>
          <w:sz w:val="28"/>
        </w:rPr>
        <w:t>
</w:t>
      </w:r>
      <w:r>
        <w:rPr>
          <w:rFonts w:ascii="Times New Roman"/>
          <w:b w:val="false"/>
          <w:i w:val="false"/>
          <w:color w:val="000000"/>
          <w:sz w:val="28"/>
        </w:rPr>
        <w:t>
      43. В число отработанных человеко-дней (человеко-часов) входят:</w:t>
      </w:r>
      <w:r>
        <w:br/>
      </w:r>
      <w:r>
        <w:rPr>
          <w:rFonts w:ascii="Times New Roman"/>
          <w:b w:val="false"/>
          <w:i w:val="false"/>
          <w:color w:val="000000"/>
          <w:sz w:val="28"/>
        </w:rPr>
        <w:t>
      1) фактически отработанное время всеми работниками, включая отработанное неполное рабочее время; сверхурочное и отработанное в праздничные (нерабочие) и выходные (по графику) дни;</w:t>
      </w:r>
      <w:r>
        <w:br/>
      </w:r>
      <w:r>
        <w:rPr>
          <w:rFonts w:ascii="Times New Roman"/>
          <w:b w:val="false"/>
          <w:i w:val="false"/>
          <w:color w:val="000000"/>
          <w:sz w:val="28"/>
        </w:rPr>
        <w:t>
      2) человеко-дни работников, находящихся в командировках;</w:t>
      </w:r>
      <w:r>
        <w:br/>
      </w:r>
      <w:r>
        <w:rPr>
          <w:rFonts w:ascii="Times New Roman"/>
          <w:b w:val="false"/>
          <w:i w:val="false"/>
          <w:color w:val="000000"/>
          <w:sz w:val="28"/>
        </w:rPr>
        <w:t>
      3) человеко-дни работников, работавших по нарядам своей организации в другой организации.</w:t>
      </w:r>
      <w:r>
        <w:br/>
      </w:r>
      <w:r>
        <w:rPr>
          <w:rFonts w:ascii="Times New Roman"/>
          <w:b w:val="false"/>
          <w:i w:val="false"/>
          <w:color w:val="000000"/>
          <w:sz w:val="28"/>
        </w:rPr>
        <w:t>
</w:t>
      </w:r>
      <w:r>
        <w:rPr>
          <w:rFonts w:ascii="Times New Roman"/>
          <w:b w:val="false"/>
          <w:i w:val="false"/>
          <w:color w:val="000000"/>
          <w:sz w:val="28"/>
        </w:rPr>
        <w:t>
      44. В число неотработанных человеко-дней входят:</w:t>
      </w:r>
      <w:r>
        <w:br/>
      </w:r>
      <w:r>
        <w:rPr>
          <w:rFonts w:ascii="Times New Roman"/>
          <w:b w:val="false"/>
          <w:i w:val="false"/>
          <w:color w:val="000000"/>
          <w:sz w:val="28"/>
        </w:rPr>
        <w:t>
      1) число праздничных и выходных дней, включающих общие выходные и праздничные дни, а также праздничные и выходные дни, приходящиеся на период ежегодных отпусков, на дни болезни и на другие дни неявок.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в число выходных человеко-дней включаются предоставленные дни работникам согласно графикам сменности, утвержденным актами работодателя, принятыми по согласованию с представителями работников;</w:t>
      </w:r>
      <w:r>
        <w:br/>
      </w:r>
      <w:r>
        <w:rPr>
          <w:rFonts w:ascii="Times New Roman"/>
          <w:b w:val="false"/>
          <w:i w:val="false"/>
          <w:color w:val="000000"/>
          <w:sz w:val="28"/>
        </w:rPr>
        <w:t>
      2) отпуска без сохранения заработной платы по соглашению сторон трудового договора на основании заявления работника;</w:t>
      </w:r>
      <w:r>
        <w:br/>
      </w:r>
      <w:r>
        <w:rPr>
          <w:rFonts w:ascii="Times New Roman"/>
          <w:b w:val="false"/>
          <w:i w:val="false"/>
          <w:color w:val="000000"/>
          <w:sz w:val="28"/>
        </w:rPr>
        <w:t>
      3) оплачиваемые ежегодные трудовые отпуска (включая дополнительные трудовые отпуска), которые исчисляются в календарных днях без учета праздничных и выходных дней, приходящихся на дни трудового отпуска, независимо от применяемых режимов и графиков работы; дополнительные оплачиваемые ежегодные трудовые отпуска работникам согласно «Списка производств, цехов, профессий и должностей, перечня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и на дополнительный оплачиваемый ежегодный трудовой отпуск»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31 июля 2007 года № 182-п (зарегистрирован в Реестре государственной регистрации нормативных правовых актов № 4888);</w:t>
      </w:r>
      <w:r>
        <w:br/>
      </w:r>
      <w:r>
        <w:rPr>
          <w:rFonts w:ascii="Times New Roman"/>
          <w:b w:val="false"/>
          <w:i w:val="false"/>
          <w:color w:val="000000"/>
          <w:sz w:val="28"/>
        </w:rPr>
        <w:t>
      4) неотработанное время по другим причинам, установленным в соответствии с законодательством Республики Казахстан;</w:t>
      </w:r>
      <w:r>
        <w:br/>
      </w:r>
      <w:r>
        <w:rPr>
          <w:rFonts w:ascii="Times New Roman"/>
          <w:b w:val="false"/>
          <w:i w:val="false"/>
          <w:color w:val="000000"/>
          <w:sz w:val="28"/>
        </w:rPr>
        <w:t>
      5) неотработанное время по болезни, включающее только рабочие дни в период болезни (без выходных и праздничных нерабочих дней), оформленные листами нетрудоспособности, выданными в установленном законодательством Республики Казахстан порядке, независимо от того, оплачены эти дни или нет;</w:t>
      </w:r>
      <w:r>
        <w:br/>
      </w:r>
      <w:r>
        <w:rPr>
          <w:rFonts w:ascii="Times New Roman"/>
          <w:b w:val="false"/>
          <w:i w:val="false"/>
          <w:color w:val="000000"/>
          <w:sz w:val="28"/>
        </w:rPr>
        <w:t>
      6) учебные отпуска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r>
        <w:br/>
      </w:r>
      <w:r>
        <w:rPr>
          <w:rFonts w:ascii="Times New Roman"/>
          <w:b w:val="false"/>
          <w:i w:val="false"/>
          <w:color w:val="000000"/>
          <w:sz w:val="28"/>
        </w:rPr>
        <w:t>
      7) неотработанное время в связи с простоем производства, включающие человеко-дни простоев работников, которые весь рабочий день (смену) не работали по причинам экономического, технологического, организационного, иного производственного или природного характера и не были временно переведены на другую работу. К неотработанным дням в связи с простоем производства относят также человеко-дни невыходов на работу, разрешенную администрацией в связи с простоем на предприятии.</w:t>
      </w:r>
    </w:p>
    <w:bookmarkEnd w:id="53"/>
    <w:bookmarkStart w:name="z158" w:id="54"/>
    <w:p>
      <w:pPr>
        <w:spacing w:after="0"/>
        <w:ind w:left="0"/>
        <w:jc w:val="left"/>
      </w:pPr>
      <w:r>
        <w:rPr>
          <w:rFonts w:ascii="Times New Roman"/>
          <w:b/>
          <w:i w:val="false"/>
          <w:color w:val="000000"/>
        </w:rPr>
        <w:t xml:space="preserve"> 
8. Движение рабочей силы</w:t>
      </w:r>
    </w:p>
    <w:bookmarkEnd w:id="54"/>
    <w:bookmarkStart w:name="z159" w:id="55"/>
    <w:p>
      <w:pPr>
        <w:spacing w:after="0"/>
        <w:ind w:left="0"/>
        <w:jc w:val="both"/>
      </w:pPr>
      <w:r>
        <w:rPr>
          <w:rFonts w:ascii="Times New Roman"/>
          <w:b w:val="false"/>
          <w:i w:val="false"/>
          <w:color w:val="000000"/>
          <w:sz w:val="28"/>
        </w:rPr>
        <w:t>
      45. В численность принятых включаются лица, зачисленные в отчетном периоде в данную организацию приказом (распоряжением) о приеме на работу.</w:t>
      </w:r>
      <w:r>
        <w:br/>
      </w:r>
      <w:r>
        <w:rPr>
          <w:rFonts w:ascii="Times New Roman"/>
          <w:b w:val="false"/>
          <w:i w:val="false"/>
          <w:color w:val="000000"/>
          <w:sz w:val="28"/>
        </w:rPr>
        <w:t>
</w:t>
      </w:r>
      <w:r>
        <w:rPr>
          <w:rFonts w:ascii="Times New Roman"/>
          <w:b w:val="false"/>
          <w:i w:val="false"/>
          <w:color w:val="000000"/>
          <w:sz w:val="28"/>
        </w:rPr>
        <w:t>
      46. В численность выбывших включаются все работники, оставившие работу в данной организации согласно основаниям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указанным в строках 3.1 – 3.7 раздела 8 статистической формы «Отчет по труду» (индекс 1-Т, периодичность годовая).</w:t>
      </w:r>
    </w:p>
    <w:bookmarkEnd w:id="55"/>
    <w:bookmarkStart w:name="z161" w:id="56"/>
    <w:p>
      <w:pPr>
        <w:spacing w:after="0"/>
        <w:ind w:left="0"/>
        <w:jc w:val="left"/>
      </w:pPr>
      <w:r>
        <w:rPr>
          <w:rFonts w:ascii="Times New Roman"/>
          <w:b/>
          <w:i w:val="false"/>
          <w:color w:val="000000"/>
        </w:rPr>
        <w:t xml:space="preserve"> 
9. Заполнение статистической формы «Отчет по труду»</w:t>
      </w:r>
      <w:r>
        <w:br/>
      </w:r>
      <w:r>
        <w:rPr>
          <w:rFonts w:ascii="Times New Roman"/>
          <w:b/>
          <w:i w:val="false"/>
          <w:color w:val="000000"/>
        </w:rPr>
        <w:t>
(индекс 1-Т, периодичность годовая)</w:t>
      </w:r>
    </w:p>
    <w:bookmarkEnd w:id="56"/>
    <w:bookmarkStart w:name="z162" w:id="57"/>
    <w:p>
      <w:pPr>
        <w:spacing w:after="0"/>
        <w:ind w:left="0"/>
        <w:jc w:val="both"/>
      </w:pPr>
      <w:r>
        <w:rPr>
          <w:rFonts w:ascii="Times New Roman"/>
          <w:b w:val="false"/>
          <w:i w:val="false"/>
          <w:color w:val="000000"/>
          <w:sz w:val="28"/>
        </w:rPr>
        <w:t>
      47. Статистическая форма заполняется за отчетный год.</w:t>
      </w:r>
      <w:r>
        <w:br/>
      </w:r>
      <w:r>
        <w:rPr>
          <w:rFonts w:ascii="Times New Roman"/>
          <w:b w:val="false"/>
          <w:i w:val="false"/>
          <w:color w:val="000000"/>
          <w:sz w:val="28"/>
        </w:rPr>
        <w:t>
</w:t>
      </w:r>
      <w:r>
        <w:rPr>
          <w:rFonts w:ascii="Times New Roman"/>
          <w:b w:val="false"/>
          <w:i w:val="false"/>
          <w:color w:val="000000"/>
          <w:sz w:val="28"/>
        </w:rPr>
        <w:t>
      48. При заполнении данных по списочной численности работников учитывается численность лиц, принятых по трудовому договору, независимо от срока его заключения.</w:t>
      </w:r>
      <w:r>
        <w:br/>
      </w:r>
      <w:r>
        <w:rPr>
          <w:rFonts w:ascii="Times New Roman"/>
          <w:b w:val="false"/>
          <w:i w:val="false"/>
          <w:color w:val="000000"/>
          <w:sz w:val="28"/>
        </w:rPr>
        <w:t>
</w:t>
      </w:r>
      <w:r>
        <w:rPr>
          <w:rFonts w:ascii="Times New Roman"/>
          <w:b w:val="false"/>
          <w:i w:val="false"/>
          <w:color w:val="000000"/>
          <w:sz w:val="28"/>
        </w:rPr>
        <w:t>
      49. При заполнении данных по фактической численности работников (принимаемой для исчисления среднемесячной заработной платы) учитывается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r>
        <w:br/>
      </w:r>
      <w:r>
        <w:rPr>
          <w:rFonts w:ascii="Times New Roman"/>
          <w:b w:val="false"/>
          <w:i w:val="false"/>
          <w:color w:val="000000"/>
          <w:sz w:val="28"/>
        </w:rPr>
        <w:t>
</w:t>
      </w:r>
      <w:r>
        <w:rPr>
          <w:rFonts w:ascii="Times New Roman"/>
          <w:b w:val="false"/>
          <w:i w:val="false"/>
          <w:color w:val="000000"/>
          <w:sz w:val="28"/>
        </w:rPr>
        <w:t>
      50. При заполнении данных по фонду заработной платы работников (оплаты труда) указываются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r>
        <w:br/>
      </w:r>
      <w:r>
        <w:rPr>
          <w:rFonts w:ascii="Times New Roman"/>
          <w:b w:val="false"/>
          <w:i w:val="false"/>
          <w:color w:val="000000"/>
          <w:sz w:val="28"/>
        </w:rPr>
        <w:t>
</w:t>
      </w:r>
      <w:r>
        <w:rPr>
          <w:rFonts w:ascii="Times New Roman"/>
          <w:b w:val="false"/>
          <w:i w:val="false"/>
          <w:color w:val="000000"/>
          <w:sz w:val="28"/>
        </w:rPr>
        <w:t>
      51. При заполнении данных по числу отработанных человеко-часов учитывается фактически отработанное всеми работниками предприятия время, как в течение нормального периода работы, так и отработанное сверхурочно.</w:t>
      </w:r>
      <w:r>
        <w:br/>
      </w:r>
      <w:r>
        <w:rPr>
          <w:rFonts w:ascii="Times New Roman"/>
          <w:b w:val="false"/>
          <w:i w:val="false"/>
          <w:color w:val="000000"/>
          <w:sz w:val="28"/>
        </w:rPr>
        <w:t>
</w:t>
      </w:r>
      <w:r>
        <w:rPr>
          <w:rFonts w:ascii="Times New Roman"/>
          <w:b w:val="false"/>
          <w:i w:val="false"/>
          <w:color w:val="000000"/>
          <w:sz w:val="28"/>
        </w:rPr>
        <w:t>
      52. При заполнении показателей по движению рабочей силы указываются данные по приему на работу и выбытии работников, характеризующих изменение списочной численности работников за отчетный период.</w:t>
      </w:r>
      <w:r>
        <w:br/>
      </w:r>
      <w:r>
        <w:rPr>
          <w:rFonts w:ascii="Times New Roman"/>
          <w:b w:val="false"/>
          <w:i w:val="false"/>
          <w:color w:val="000000"/>
          <w:sz w:val="28"/>
        </w:rPr>
        <w:t>
</w:t>
      </w:r>
      <w:r>
        <w:rPr>
          <w:rFonts w:ascii="Times New Roman"/>
          <w:b w:val="false"/>
          <w:i w:val="false"/>
          <w:color w:val="000000"/>
          <w:sz w:val="28"/>
        </w:rPr>
        <w:t>
      53. При заполнении данных по основному виду деятельности учитывается, что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w:t>
      </w:r>
      <w:r>
        <w:rPr>
          <w:rFonts w:ascii="Times New Roman"/>
          <w:b w:val="false"/>
          <w:i w:val="false"/>
          <w:color w:val="000000"/>
          <w:sz w:val="28"/>
        </w:rPr>
        <w:t>
      54. При заполнении данных по персоналу, занятому в основной деятельности организации учитываются работники, занятые непосредственно на производстве основного продукта (товаров или услуг) и побочных продуктов, неизбежно получаемых наряду с основным, которые реализуются другим организациям или предприятиям.</w:t>
      </w:r>
      <w:r>
        <w:br/>
      </w:r>
      <w:r>
        <w:rPr>
          <w:rFonts w:ascii="Times New Roman"/>
          <w:b w:val="false"/>
          <w:i w:val="false"/>
          <w:color w:val="000000"/>
          <w:sz w:val="28"/>
        </w:rPr>
        <w:t>
</w:t>
      </w:r>
      <w:r>
        <w:rPr>
          <w:rFonts w:ascii="Times New Roman"/>
          <w:b w:val="false"/>
          <w:i w:val="false"/>
          <w:color w:val="000000"/>
          <w:sz w:val="28"/>
        </w:rPr>
        <w:t>
      55. По строке 3 раздела 4, если один и тот же работник в течение отчетного года несколько раз переводился на работу на неполное рабочее время, по строке 4 раздела 4, если один и тот же работник в течении отчетного периода более одного раза временно не работал в связи с простоем производства, то он показывается один раз за отчетный год.</w:t>
      </w:r>
      <w:r>
        <w:br/>
      </w:r>
      <w:r>
        <w:rPr>
          <w:rFonts w:ascii="Times New Roman"/>
          <w:b w:val="false"/>
          <w:i w:val="false"/>
          <w:color w:val="000000"/>
          <w:sz w:val="28"/>
        </w:rPr>
        <w:t>
</w:t>
      </w:r>
      <w:r>
        <w:rPr>
          <w:rFonts w:ascii="Times New Roman"/>
          <w:b w:val="false"/>
          <w:i w:val="false"/>
          <w:color w:val="000000"/>
          <w:sz w:val="28"/>
        </w:rPr>
        <w:t>
      56. По строкам 1 – 4 раздела 6 указываются сведения по работникам списочного состава.</w:t>
      </w:r>
      <w:r>
        <w:br/>
      </w:r>
      <w:r>
        <w:rPr>
          <w:rFonts w:ascii="Times New Roman"/>
          <w:b w:val="false"/>
          <w:i w:val="false"/>
          <w:color w:val="000000"/>
          <w:sz w:val="28"/>
        </w:rPr>
        <w:t>
</w:t>
      </w:r>
      <w:r>
        <w:rPr>
          <w:rFonts w:ascii="Times New Roman"/>
          <w:b w:val="false"/>
          <w:i w:val="false"/>
          <w:color w:val="000000"/>
          <w:sz w:val="28"/>
        </w:rPr>
        <w:t>
      57.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производится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58. Арифметико-логический контроль:</w:t>
      </w:r>
      <w:r>
        <w:br/>
      </w:r>
      <w:r>
        <w:rPr>
          <w:rFonts w:ascii="Times New Roman"/>
          <w:b w:val="false"/>
          <w:i w:val="false"/>
          <w:color w:val="000000"/>
          <w:sz w:val="28"/>
        </w:rPr>
        <w:t>
      1) Раздел 2 «Данные о списочной численности работников в среднем за отчетный год и фонде заработной платы:</w:t>
      </w:r>
      <w:r>
        <w:br/>
      </w:r>
      <w:r>
        <w:rPr>
          <w:rFonts w:ascii="Times New Roman"/>
          <w:b w:val="false"/>
          <w:i w:val="false"/>
          <w:color w:val="000000"/>
          <w:sz w:val="28"/>
        </w:rPr>
        <w:t xml:space="preserve">
      графа 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графе 2 для каждой строки;</w:t>
      </w:r>
      <w:r>
        <w:br/>
      </w:r>
      <w:r>
        <w:rPr>
          <w:rFonts w:ascii="Times New Roman"/>
          <w:b w:val="false"/>
          <w:i w:val="false"/>
          <w:color w:val="000000"/>
          <w:sz w:val="28"/>
        </w:rPr>
        <w:t xml:space="preserve">
      графа 3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графе 4 для каждой строки;</w:t>
      </w:r>
      <w:r>
        <w:br/>
      </w:r>
      <w:r>
        <w:rPr>
          <w:rFonts w:ascii="Times New Roman"/>
          <w:b w:val="false"/>
          <w:i w:val="false"/>
          <w:color w:val="000000"/>
          <w:sz w:val="28"/>
        </w:rPr>
        <w:t xml:space="preserve">
      графа 5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графе 6 для каждой строки;</w:t>
      </w:r>
      <w:r>
        <w:br/>
      </w:r>
      <w:r>
        <w:rPr>
          <w:rFonts w:ascii="Times New Roman"/>
          <w:b w:val="false"/>
          <w:i w:val="false"/>
          <w:color w:val="000000"/>
          <w:sz w:val="28"/>
        </w:rPr>
        <w:t xml:space="preserve">
      строка 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строке 1.1 по графам 1-6;</w:t>
      </w:r>
      <w:r>
        <w:br/>
      </w:r>
      <w:r>
        <w:rPr>
          <w:rFonts w:ascii="Times New Roman"/>
          <w:b w:val="false"/>
          <w:i w:val="false"/>
          <w:color w:val="000000"/>
          <w:sz w:val="28"/>
        </w:rPr>
        <w:t>
      если графа 3 &gt; 0, то графа 5 &gt; 0 для каждой строки;</w:t>
      </w:r>
      <w:r>
        <w:br/>
      </w:r>
      <w:r>
        <w:rPr>
          <w:rFonts w:ascii="Times New Roman"/>
          <w:b w:val="false"/>
          <w:i w:val="false"/>
          <w:color w:val="000000"/>
          <w:sz w:val="28"/>
        </w:rPr>
        <w:t>
      если графа 4 &gt; 0, то графа 6 &gt; 0 для каждой строки;</w:t>
      </w:r>
      <w:r>
        <w:br/>
      </w:r>
      <w:r>
        <w:rPr>
          <w:rFonts w:ascii="Times New Roman"/>
          <w:b w:val="false"/>
          <w:i w:val="false"/>
          <w:color w:val="000000"/>
          <w:sz w:val="28"/>
        </w:rPr>
        <w:t>
      если графа 5 &gt; 0, то графа 3 &gt; 0 для каждой строки;</w:t>
      </w:r>
      <w:r>
        <w:br/>
      </w:r>
      <w:r>
        <w:rPr>
          <w:rFonts w:ascii="Times New Roman"/>
          <w:b w:val="false"/>
          <w:i w:val="false"/>
          <w:color w:val="000000"/>
          <w:sz w:val="28"/>
        </w:rPr>
        <w:t>
      если графа 6 &gt; 0, то графа 4 &gt; 0 для каждой строки;</w:t>
      </w:r>
      <w:r>
        <w:br/>
      </w:r>
      <w:r>
        <w:rPr>
          <w:rFonts w:ascii="Times New Roman"/>
          <w:b w:val="false"/>
          <w:i w:val="false"/>
          <w:color w:val="000000"/>
          <w:sz w:val="28"/>
        </w:rPr>
        <w:t>
      если графа 3 – графа 4 &gt; 0, то графа 5 – графа 6 &gt; 0 для каждой строки;</w:t>
      </w:r>
      <w:r>
        <w:br/>
      </w:r>
      <w:r>
        <w:rPr>
          <w:rFonts w:ascii="Times New Roman"/>
          <w:b w:val="false"/>
          <w:i w:val="false"/>
          <w:color w:val="000000"/>
          <w:sz w:val="28"/>
        </w:rPr>
        <w:t>
      если графа 5 – графа 6 &gt; 0, то графа 3 – графа 4 &gt; 0 для каждой строки;</w:t>
      </w:r>
      <w:r>
        <w:br/>
      </w:r>
      <w:r>
        <w:rPr>
          <w:rFonts w:ascii="Times New Roman"/>
          <w:b w:val="false"/>
          <w:i w:val="false"/>
          <w:color w:val="000000"/>
          <w:sz w:val="28"/>
        </w:rPr>
        <w:t>
      графа 7 = графа 5 *1000 / графу 3 / 12 для каждой строки;</w:t>
      </w:r>
      <w:r>
        <w:br/>
      </w:r>
      <w:r>
        <w:rPr>
          <w:rFonts w:ascii="Times New Roman"/>
          <w:b w:val="false"/>
          <w:i w:val="false"/>
          <w:color w:val="000000"/>
          <w:sz w:val="28"/>
        </w:rPr>
        <w:t>
      графа 8 = графа 6 *1000 / графу 4 / 12 для каждой строки.</w:t>
      </w:r>
      <w:r>
        <w:br/>
      </w:r>
      <w:r>
        <w:rPr>
          <w:rFonts w:ascii="Times New Roman"/>
          <w:b w:val="false"/>
          <w:i w:val="false"/>
          <w:color w:val="000000"/>
          <w:sz w:val="28"/>
        </w:rPr>
        <w:t>
      2) Раздел 3 «Данные о списочной численности работников в среднем за отчетный год и фонде заработной платы по основным группам занятий»:</w:t>
      </w:r>
      <w:r>
        <w:br/>
      </w:r>
      <w:r>
        <w:rPr>
          <w:rFonts w:ascii="Times New Roman"/>
          <w:b w:val="false"/>
          <w:i w:val="false"/>
          <w:color w:val="000000"/>
          <w:sz w:val="28"/>
        </w:rPr>
        <w:t xml:space="preserve">
      графа 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графе 2 для каждой строки;</w:t>
      </w:r>
      <w:r>
        <w:br/>
      </w:r>
      <w:r>
        <w:rPr>
          <w:rFonts w:ascii="Times New Roman"/>
          <w:b w:val="false"/>
          <w:i w:val="false"/>
          <w:color w:val="000000"/>
          <w:sz w:val="28"/>
        </w:rPr>
        <w:t xml:space="preserve">
      графа 3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графе 4 для каждой строки;</w:t>
      </w:r>
      <w:r>
        <w:br/>
      </w:r>
      <w:r>
        <w:rPr>
          <w:rFonts w:ascii="Times New Roman"/>
          <w:b w:val="false"/>
          <w:i w:val="false"/>
          <w:color w:val="000000"/>
          <w:sz w:val="28"/>
        </w:rPr>
        <w:t xml:space="preserve">
      графа 5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графе 6 для каждой строки;</w:t>
      </w:r>
      <w:r>
        <w:br/>
      </w:r>
      <w:r>
        <w:rPr>
          <w:rFonts w:ascii="Times New Roman"/>
          <w:b w:val="false"/>
          <w:i w:val="false"/>
          <w:color w:val="000000"/>
          <w:sz w:val="28"/>
        </w:rPr>
        <w:t>
      строка 1 = сумме строк 1.1 – 1.9 по графам 1-6;</w:t>
      </w:r>
      <w:r>
        <w:br/>
      </w:r>
      <w:r>
        <w:rPr>
          <w:rFonts w:ascii="Times New Roman"/>
          <w:b w:val="false"/>
          <w:i w:val="false"/>
          <w:color w:val="000000"/>
          <w:sz w:val="28"/>
        </w:rPr>
        <w:t>
      если графа 3 &gt; 0, то графа 5 &gt; 0 для каждой строки;</w:t>
      </w:r>
      <w:r>
        <w:br/>
      </w:r>
      <w:r>
        <w:rPr>
          <w:rFonts w:ascii="Times New Roman"/>
          <w:b w:val="false"/>
          <w:i w:val="false"/>
          <w:color w:val="000000"/>
          <w:sz w:val="28"/>
        </w:rPr>
        <w:t>
      если графа 4 &gt; 0, то графа 6 &gt; 0 для каждой строки;</w:t>
      </w:r>
      <w:r>
        <w:br/>
      </w:r>
      <w:r>
        <w:rPr>
          <w:rFonts w:ascii="Times New Roman"/>
          <w:b w:val="false"/>
          <w:i w:val="false"/>
          <w:color w:val="000000"/>
          <w:sz w:val="28"/>
        </w:rPr>
        <w:t>
      если графа 5 &gt; 0, то графа 3 &gt; 0 для каждой строки;</w:t>
      </w:r>
      <w:r>
        <w:br/>
      </w:r>
      <w:r>
        <w:rPr>
          <w:rFonts w:ascii="Times New Roman"/>
          <w:b w:val="false"/>
          <w:i w:val="false"/>
          <w:color w:val="000000"/>
          <w:sz w:val="28"/>
        </w:rPr>
        <w:t>
      если графа 6 &gt; 0, то графа 4 &gt; 0 для каждой строки;</w:t>
      </w:r>
      <w:r>
        <w:br/>
      </w:r>
      <w:r>
        <w:rPr>
          <w:rFonts w:ascii="Times New Roman"/>
          <w:b w:val="false"/>
          <w:i w:val="false"/>
          <w:color w:val="000000"/>
          <w:sz w:val="28"/>
        </w:rPr>
        <w:t>
      если графа 3 – графа 4 &gt; 0, то графа 5 – графа 6 &gt; 0 для каждой строки;</w:t>
      </w:r>
      <w:r>
        <w:br/>
      </w:r>
      <w:r>
        <w:rPr>
          <w:rFonts w:ascii="Times New Roman"/>
          <w:b w:val="false"/>
          <w:i w:val="false"/>
          <w:color w:val="000000"/>
          <w:sz w:val="28"/>
        </w:rPr>
        <w:t>
      если графа 5 – графа 6 &gt; 0, то графа 3 – графа 4 &gt; 0 для каждой строки;</w:t>
      </w:r>
      <w:r>
        <w:br/>
      </w:r>
      <w:r>
        <w:rPr>
          <w:rFonts w:ascii="Times New Roman"/>
          <w:b w:val="false"/>
          <w:i w:val="false"/>
          <w:color w:val="000000"/>
          <w:sz w:val="28"/>
        </w:rPr>
        <w:t>
      графа 7 = графа 5 *1000 / графу 3 / 12 для каждой строки;</w:t>
      </w:r>
      <w:r>
        <w:br/>
      </w:r>
      <w:r>
        <w:rPr>
          <w:rFonts w:ascii="Times New Roman"/>
          <w:b w:val="false"/>
          <w:i w:val="false"/>
          <w:color w:val="000000"/>
          <w:sz w:val="28"/>
        </w:rPr>
        <w:t>
      графа 8 = графа 6 *1000 / графу 4 / 12 для каждой строки.</w:t>
      </w:r>
      <w:r>
        <w:br/>
      </w:r>
      <w:r>
        <w:rPr>
          <w:rFonts w:ascii="Times New Roman"/>
          <w:b w:val="false"/>
          <w:i w:val="false"/>
          <w:color w:val="000000"/>
          <w:sz w:val="28"/>
        </w:rPr>
        <w:t>
      3) Раздел 5 «Данные о составе списочной численности работников на конец отчетного года»:</w:t>
      </w:r>
      <w:r>
        <w:br/>
      </w:r>
      <w:r>
        <w:rPr>
          <w:rFonts w:ascii="Times New Roman"/>
          <w:b w:val="false"/>
          <w:i w:val="false"/>
          <w:color w:val="000000"/>
          <w:sz w:val="28"/>
        </w:rPr>
        <w:t>
      строка 1 = сумме строк 1.1 – 1.4 по графе 1;</w:t>
      </w:r>
      <w:r>
        <w:br/>
      </w:r>
      <w:r>
        <w:rPr>
          <w:rFonts w:ascii="Times New Roman"/>
          <w:b w:val="false"/>
          <w:i w:val="false"/>
          <w:color w:val="000000"/>
          <w:sz w:val="28"/>
        </w:rPr>
        <w:t xml:space="preserve">
      строка 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строке 2 по графе 1;</w:t>
      </w:r>
      <w:r>
        <w:br/>
      </w:r>
      <w:r>
        <w:rPr>
          <w:rFonts w:ascii="Times New Roman"/>
          <w:b w:val="false"/>
          <w:i w:val="false"/>
          <w:color w:val="000000"/>
          <w:sz w:val="28"/>
        </w:rPr>
        <w:t xml:space="preserve">
      строка 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строке 3 по графе 1.</w:t>
      </w:r>
      <w:r>
        <w:br/>
      </w:r>
      <w:r>
        <w:rPr>
          <w:rFonts w:ascii="Times New Roman"/>
          <w:b w:val="false"/>
          <w:i w:val="false"/>
          <w:color w:val="000000"/>
          <w:sz w:val="28"/>
        </w:rPr>
        <w:t>
      4) Раздел 6 «Данные об использовании календарного фонда времени работников»:</w:t>
      </w:r>
      <w:r>
        <w:br/>
      </w:r>
      <w:r>
        <w:rPr>
          <w:rFonts w:ascii="Times New Roman"/>
          <w:b w:val="false"/>
          <w:i w:val="false"/>
          <w:color w:val="000000"/>
          <w:sz w:val="28"/>
        </w:rPr>
        <w:t>
      строка 3 = сумме строк 3.1 – 3.6 по графе 1;</w:t>
      </w:r>
      <w:r>
        <w:br/>
      </w:r>
      <w:r>
        <w:rPr>
          <w:rFonts w:ascii="Times New Roman"/>
          <w:b w:val="false"/>
          <w:i w:val="false"/>
          <w:color w:val="000000"/>
          <w:sz w:val="28"/>
        </w:rPr>
        <w:t>
      (строка 1 + строка 3 + строка 4) / (строка 1 графы 1 раздела 2) = 365 (для 2013-2015 годов) по графе 1;</w:t>
      </w:r>
      <w:r>
        <w:br/>
      </w:r>
      <w:r>
        <w:rPr>
          <w:rFonts w:ascii="Times New Roman"/>
          <w:b w:val="false"/>
          <w:i w:val="false"/>
          <w:color w:val="000000"/>
          <w:sz w:val="28"/>
        </w:rPr>
        <w:t>
      если строка 1 &gt; 0, то строка 2 &gt; 0 по графе 1;</w:t>
      </w:r>
      <w:r>
        <w:br/>
      </w:r>
      <w:r>
        <w:rPr>
          <w:rFonts w:ascii="Times New Roman"/>
          <w:b w:val="false"/>
          <w:i w:val="false"/>
          <w:color w:val="000000"/>
          <w:sz w:val="28"/>
        </w:rPr>
        <w:t>
      если строка 2 &gt; 0, то строка 1 &gt; 0 по графе 1.</w:t>
      </w:r>
      <w:r>
        <w:br/>
      </w:r>
      <w:r>
        <w:rPr>
          <w:rFonts w:ascii="Times New Roman"/>
          <w:b w:val="false"/>
          <w:i w:val="false"/>
          <w:color w:val="000000"/>
          <w:sz w:val="28"/>
        </w:rPr>
        <w:t>
      5) Раздел 7 «Информация об обучении работников (за отчетный год)»:</w:t>
      </w:r>
      <w:r>
        <w:br/>
      </w:r>
      <w:r>
        <w:rPr>
          <w:rFonts w:ascii="Times New Roman"/>
          <w:b w:val="false"/>
          <w:i w:val="false"/>
          <w:color w:val="000000"/>
          <w:sz w:val="28"/>
        </w:rPr>
        <w:t xml:space="preserve">
      строка 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строка 1.1 + строка 1.2 + строка 1.3 для каждой графы;</w:t>
      </w:r>
      <w:r>
        <w:br/>
      </w:r>
      <w:r>
        <w:rPr>
          <w:rFonts w:ascii="Times New Roman"/>
          <w:b w:val="false"/>
          <w:i w:val="false"/>
          <w:color w:val="000000"/>
          <w:sz w:val="28"/>
        </w:rPr>
        <w:t xml:space="preserve">
      графа 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графа 2 + графа 3 + графа 4 для каждой строки.</w:t>
      </w:r>
      <w:r>
        <w:br/>
      </w:r>
      <w:r>
        <w:rPr>
          <w:rFonts w:ascii="Times New Roman"/>
          <w:b w:val="false"/>
          <w:i w:val="false"/>
          <w:color w:val="000000"/>
          <w:sz w:val="28"/>
        </w:rPr>
        <w:t>
      6) Раздел 8 «Данные о движении рабочей силы»:</w:t>
      </w:r>
      <w:r>
        <w:br/>
      </w:r>
      <w:r>
        <w:rPr>
          <w:rFonts w:ascii="Times New Roman"/>
          <w:b w:val="false"/>
          <w:i w:val="false"/>
          <w:color w:val="000000"/>
          <w:sz w:val="28"/>
        </w:rPr>
        <w:t xml:space="preserve">
      строка 2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строке 2.1 по графам 1, 5;</w:t>
      </w:r>
      <w:r>
        <w:br/>
      </w:r>
      <w:r>
        <w:rPr>
          <w:rFonts w:ascii="Times New Roman"/>
          <w:b w:val="false"/>
          <w:i w:val="false"/>
          <w:color w:val="000000"/>
          <w:sz w:val="28"/>
        </w:rPr>
        <w:t xml:space="preserve">
      строка 2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строке 2.2 по графам 1, 5;</w:t>
      </w:r>
      <w:r>
        <w:br/>
      </w:r>
      <w:r>
        <w:rPr>
          <w:rFonts w:ascii="Times New Roman"/>
          <w:b w:val="false"/>
          <w:i w:val="false"/>
          <w:color w:val="000000"/>
          <w:sz w:val="28"/>
        </w:rPr>
        <w:t xml:space="preserve">
      строка 2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строке 2.3 по графам 1, 5;</w:t>
      </w:r>
      <w:r>
        <w:br/>
      </w:r>
      <w:r>
        <w:rPr>
          <w:rFonts w:ascii="Times New Roman"/>
          <w:b w:val="false"/>
          <w:i w:val="false"/>
          <w:color w:val="000000"/>
          <w:sz w:val="28"/>
        </w:rPr>
        <w:t xml:space="preserve">
      строка 2.1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строке 2.1.1 по графам 1, 5;</w:t>
      </w:r>
      <w:r>
        <w:br/>
      </w:r>
      <w:r>
        <w:rPr>
          <w:rFonts w:ascii="Times New Roman"/>
          <w:b w:val="false"/>
          <w:i w:val="false"/>
          <w:color w:val="000000"/>
          <w:sz w:val="28"/>
        </w:rPr>
        <w:t>
      строка 3 = сумме строк 3.1 – 3.7 для каждой графы;</w:t>
      </w:r>
      <w:r>
        <w:br/>
      </w:r>
      <w:r>
        <w:rPr>
          <w:rFonts w:ascii="Times New Roman"/>
          <w:b w:val="false"/>
          <w:i w:val="false"/>
          <w:color w:val="000000"/>
          <w:sz w:val="28"/>
        </w:rPr>
        <w:t>
      строка 4 = строка 1 + строка 2 – строка 3 для каждой графы;</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5 для строк 1 – 4;</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сумме граф 2-4 для строк 1, 2, 3 – 4.</w:t>
      </w:r>
      <w:r>
        <w:br/>
      </w:r>
      <w:r>
        <w:rPr>
          <w:rFonts w:ascii="Times New Roman"/>
          <w:b w:val="false"/>
          <w:i w:val="false"/>
          <w:color w:val="000000"/>
          <w:sz w:val="28"/>
        </w:rPr>
        <w:t>
      7) Раздел 9 «Данные о затратах на содержание рабочей силы, тысяч тенге (с десятичным знаком)»:</w:t>
      </w:r>
      <w:r>
        <w:br/>
      </w:r>
      <w:r>
        <w:rPr>
          <w:rFonts w:ascii="Times New Roman"/>
          <w:b w:val="false"/>
          <w:i w:val="false"/>
          <w:color w:val="000000"/>
          <w:sz w:val="28"/>
        </w:rPr>
        <w:t>
      строка 1 = строка 1.1 + строка 1.2 по графе 1;</w:t>
      </w:r>
      <w:r>
        <w:br/>
      </w:r>
      <w:r>
        <w:rPr>
          <w:rFonts w:ascii="Times New Roman"/>
          <w:b w:val="false"/>
          <w:i w:val="false"/>
          <w:color w:val="000000"/>
          <w:sz w:val="28"/>
        </w:rPr>
        <w:t>
      строка 1.1 = сумме строк 1.1.1 – 1.1.5 по графе 1;</w:t>
      </w:r>
      <w:r>
        <w:br/>
      </w:r>
      <w:r>
        <w:rPr>
          <w:rFonts w:ascii="Times New Roman"/>
          <w:b w:val="false"/>
          <w:i w:val="false"/>
          <w:color w:val="000000"/>
          <w:sz w:val="28"/>
        </w:rPr>
        <w:t>
      строка 1.2 = сумме строк 1.2.1 – 1.2.6 по графе 1.</w:t>
      </w:r>
      <w:r>
        <w:br/>
      </w:r>
      <w:r>
        <w:rPr>
          <w:rFonts w:ascii="Times New Roman"/>
          <w:b w:val="false"/>
          <w:i w:val="false"/>
          <w:color w:val="000000"/>
          <w:sz w:val="28"/>
        </w:rPr>
        <w:t>
      8. Контроль между разделами:</w:t>
      </w:r>
      <w:r>
        <w:br/>
      </w:r>
      <w:r>
        <w:rPr>
          <w:rFonts w:ascii="Times New Roman"/>
          <w:b w:val="false"/>
          <w:i w:val="false"/>
          <w:color w:val="000000"/>
          <w:sz w:val="28"/>
        </w:rPr>
        <w:t>
      строка 1 раздела 2 = строке 1 раздела 3 для каждой графы;</w:t>
      </w:r>
      <w:r>
        <w:br/>
      </w:r>
      <w:r>
        <w:rPr>
          <w:rFonts w:ascii="Times New Roman"/>
          <w:b w:val="false"/>
          <w:i w:val="false"/>
          <w:color w:val="000000"/>
          <w:sz w:val="28"/>
        </w:rPr>
        <w:t>
      строка 1 графы 5 раздела 2 = строке 1.1 графы 1 раздела 9;</w:t>
      </w:r>
      <w:r>
        <w:br/>
      </w:r>
      <w:r>
        <w:rPr>
          <w:rFonts w:ascii="Times New Roman"/>
          <w:b w:val="false"/>
          <w:i w:val="false"/>
          <w:color w:val="000000"/>
          <w:sz w:val="28"/>
        </w:rPr>
        <w:t>
      строка 4 графы 1 раздела 8 = строке 1 графы 1 раздела 5;</w:t>
      </w:r>
      <w:r>
        <w:br/>
      </w:r>
      <w:r>
        <w:rPr>
          <w:rFonts w:ascii="Times New Roman"/>
          <w:b w:val="false"/>
          <w:i w:val="false"/>
          <w:color w:val="000000"/>
          <w:sz w:val="28"/>
        </w:rPr>
        <w:t>
      если строка 1 графы 1 раздела 2 &gt; 0, то (строка 1 + строка 3) графы 1 раздела 6 &gt; 0;</w:t>
      </w:r>
      <w:r>
        <w:br/>
      </w:r>
      <w:r>
        <w:rPr>
          <w:rFonts w:ascii="Times New Roman"/>
          <w:b w:val="false"/>
          <w:i w:val="false"/>
          <w:color w:val="000000"/>
          <w:sz w:val="28"/>
        </w:rPr>
        <w:t>
      если (строка 1 + строка 3) графы 1 раздела 6 &gt; 0, то строка 1 графы 1 раздела 2 &gt; 0;</w:t>
      </w:r>
      <w:r>
        <w:br/>
      </w:r>
      <w:r>
        <w:rPr>
          <w:rFonts w:ascii="Times New Roman"/>
          <w:b w:val="false"/>
          <w:i w:val="false"/>
          <w:color w:val="000000"/>
          <w:sz w:val="28"/>
        </w:rPr>
        <w:t xml:space="preserve">
      строка 1 графы 1 раздела 4 + строка 2 графы 1 раздела 4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строке 1 графы 3 раздела 2;</w:t>
      </w:r>
      <w:r>
        <w:br/>
      </w:r>
      <w:r>
        <w:rPr>
          <w:rFonts w:ascii="Times New Roman"/>
          <w:b w:val="false"/>
          <w:i w:val="false"/>
          <w:color w:val="000000"/>
          <w:sz w:val="28"/>
        </w:rPr>
        <w:t xml:space="preserve">
      строка 3 графы 1 раздела 4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строке 1 графы 1 раздела 2.</w:t>
      </w:r>
    </w:p>
    <w:bookmarkEnd w:id="57"/>
    <w:bookmarkStart w:name="z174" w:id="58"/>
    <w:p>
      <w:pPr>
        <w:spacing w:after="0"/>
        <w:ind w:left="0"/>
        <w:jc w:val="both"/>
      </w:pPr>
      <w:r>
        <w:rPr>
          <w:rFonts w:ascii="Times New Roman"/>
          <w:b w:val="false"/>
          <w:i w:val="false"/>
          <w:color w:val="ff0000"/>
          <w:sz w:val="28"/>
        </w:rPr>
        <w:t>
      Сноска. Приложение 13 в редакции приказа Председателя Комитета по статистике Министра национальной эконоики РК от 21.08.2015 </w:t>
      </w:r>
      <w:r>
        <w:rPr>
          <w:rFonts w:ascii="Times New Roman"/>
          <w:b w:val="false"/>
          <w:i w:val="false"/>
          <w:color w:val="ff0000"/>
          <w:sz w:val="28"/>
        </w:rPr>
        <w:t>№ 127</w:t>
      </w:r>
      <w:r>
        <w:rPr>
          <w:rFonts w:ascii="Times New Roman"/>
          <w:b w:val="false"/>
          <w:i w:val="false"/>
          <w:color w:val="ff0000"/>
          <w:sz w:val="28"/>
        </w:rPr>
        <w:t> (вводится в действие с 01.01.2016).</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500"/>
        <w:gridCol w:w="2"/>
        <w:gridCol w:w="2660"/>
        <w:gridCol w:w="1507"/>
        <w:gridCol w:w="1202"/>
        <w:gridCol w:w="982"/>
        <w:gridCol w:w="1147"/>
        <w:gridCol w:w="1960"/>
        <w:gridCol w:w="1040"/>
      </w:tblGrid>
      <w:tr>
        <w:trPr>
          <w:trHeight w:val="885" w:hRule="atLeast"/>
        </w:trPr>
        <w:tc>
          <w:tcPr>
            <w:tcW w:w="3500"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7145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714500" cy="12065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13 к приказу</w:t>
            </w:r>
            <w:r>
              <w:br/>
            </w:r>
            <w:r>
              <w:rPr>
                <w:rFonts w:ascii="Times New Roman"/>
                <w:b w:val="false"/>
                <w:i w:val="false"/>
                <w:color w:val="000000"/>
                <w:sz w:val="20"/>
              </w:rPr>
              <w:t>
</w:t>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
</w:t>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8 декабря 2014 года № 71</w:t>
            </w:r>
          </w:p>
        </w:tc>
      </w:tr>
      <w:tr>
        <w:trPr>
          <w:trHeight w:val="885"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5"/>
            <w:vMerge/>
            <w:tcBorders>
              <w:top w:val="nil"/>
            </w:tcBorders>
          </w:tcPr>
          <w:p/>
        </w:tc>
      </w:tr>
      <w:tr>
        <w:trPr>
          <w:trHeight w:val="96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Представляется территориальному органу статистики</w:t>
            </w:r>
          </w:p>
        </w:tc>
        <w:tc>
          <w:tcPr>
            <w:tcW w:w="0" w:type="auto"/>
            <w:gridSpan w:val="7"/>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103"/>
              <w:gridCol w:w="943"/>
              <w:gridCol w:w="1196"/>
              <w:gridCol w:w="920"/>
              <w:gridCol w:w="1940"/>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630" w:hRule="atLeast"/>
              </w:trPr>
              <w:tc>
                <w:tcPr>
                  <w:tcW w:w="8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1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6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7"/>
            <w:vMerge/>
            <w:tcBorders>
              <w:top w:val="nil"/>
            </w:tcBorders>
          </w:tcPr>
          <w:p/>
        </w:tc>
      </w:tr>
      <w:tr>
        <w:trPr>
          <w:trHeight w:val="49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 1232102</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Анкета выборочного обследования занятости населения</w:t>
            </w:r>
          </w:p>
        </w:tc>
      </w:tr>
      <w:tr>
        <w:trPr>
          <w:trHeight w:val="49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Т-001 </w:t>
            </w:r>
          </w:p>
        </w:tc>
        <w:tc>
          <w:tcPr>
            <w:tcW w:w="0" w:type="auto"/>
            <w:gridSpan w:val="7"/>
            <w:vMerge/>
            <w:tcBorders>
              <w:top w:val="nil"/>
            </w:tcBorders>
          </w:tcPr>
          <w:p/>
        </w:tc>
      </w:tr>
      <w:tr>
        <w:trPr>
          <w:trHeight w:val="52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Периодичность: месячная</w:t>
            </w:r>
          </w:p>
        </w:tc>
        <w:tc>
          <w:tcPr>
            <w:tcW w:w="2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31800" cy="2286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1960" w:type="dxa"/>
            <w:tcBorders/>
            <w:tcMar>
              <w:top w:w="15" w:type="dxa"/>
              <w:left w:w="15" w:type="dxa"/>
              <w:bottom w:w="15" w:type="dxa"/>
              <w:right w:w="15" w:type="dxa"/>
            </w:tcMar>
            <w:vAlign w:val="center"/>
          </w:tcPr>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36600" cy="292100"/>
                          </a:xfrm>
                          <a:prstGeom prst="rect">
                            <a:avLst/>
                          </a:prstGeom>
                        </pic:spPr>
                      </pic:pic>
                    </a:graphicData>
                  </a:graphic>
                </wp:inline>
              </w:drawing>
            </w:r>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r>
      <w:tr>
        <w:trPr>
          <w:trHeight w:val="66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Опрашиваются члены домашних хозяйств в возрасте 15 лет и старше</w:t>
            </w:r>
          </w:p>
        </w:tc>
      </w:tr>
      <w:tr>
        <w:trPr>
          <w:trHeight w:val="615"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представления – согласно</w:t>
            </w:r>
            <w:r>
              <w:rPr>
                <w:rFonts w:ascii="Times New Roman"/>
                <w:b w:val="false"/>
                <w:i w:val="false"/>
                <w:color w:val="000000"/>
                <w:sz w:val="20"/>
              </w:rPr>
              <w:t> </w:t>
            </w:r>
            <w:r>
              <w:rPr>
                <w:rFonts w:ascii="Times New Roman"/>
                <w:b w:val="false"/>
                <w:i w:val="false"/>
                <w:color w:val="000000"/>
                <w:sz w:val="20"/>
              </w:rPr>
              <w:t>приложению</w:t>
            </w:r>
            <w:r>
              <w:rPr>
                <w:rFonts w:ascii="Times New Roman"/>
                <w:b w:val="false"/>
                <w:i w:val="false"/>
                <w:color w:val="000000"/>
                <w:sz w:val="20"/>
              </w:rPr>
              <w:t xml:space="preserve"> к настоящей статистической форме</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Наименование территории (населенного пункта) _______________________________________</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Код населенного пункта по КАТО</w:t>
            </w:r>
            <w:r>
              <w:rPr>
                <w:rFonts w:ascii="Times New Roman"/>
                <w:b w:val="false"/>
                <w:i w:val="false"/>
                <w:color w:val="000000"/>
                <w:vertAlign w:val="superscript"/>
              </w:rPr>
              <w:t xml:space="preserve">1 </w:t>
            </w:r>
            <w:r>
              <w:rPr>
                <w:rFonts w:ascii="Times New Roman"/>
                <w:b w:val="false"/>
                <w:i w:val="false"/>
                <w:color w:val="000000"/>
                <w:sz w:val="20"/>
              </w:rPr>
              <w:t>..........................</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280"/>
              <w:gridCol w:w="280"/>
              <w:gridCol w:w="260"/>
              <w:gridCol w:w="260"/>
              <w:gridCol w:w="260"/>
              <w:gridCol w:w="260"/>
              <w:gridCol w:w="260"/>
              <w:gridCol w:w="106"/>
            </w:tblGrid>
            <w:tr>
              <w:trPr>
                <w:trHeight w:val="285" w:hRule="atLeast"/>
              </w:trPr>
              <w:tc>
                <w:tcPr>
                  <w:tcW w:w="1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Код типа населенного пункта (1 - город, 2 - село) ........</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tblGrid>
            <w:tr>
              <w:trPr>
                <w:trHeight w:val="285" w:hRule="atLeast"/>
              </w:trPr>
              <w:tc>
                <w:tcPr>
                  <w:tcW w:w="2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Проспект, улица, площадь, переулок ________________________________________________</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дома....................................................</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280"/>
              <w:gridCol w:w="280"/>
              <w:gridCol w:w="286"/>
            </w:tblGrid>
            <w:tr>
              <w:trPr>
                <w:trHeight w:val="285" w:hRule="atLeast"/>
              </w:trPr>
              <w:tc>
                <w:tcPr>
                  <w:tcW w:w="1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квартиры................................................</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280"/>
              <w:gridCol w:w="280"/>
              <w:gridCol w:w="286"/>
            </w:tblGrid>
            <w:tr>
              <w:trPr>
                <w:trHeight w:val="285" w:hRule="atLeast"/>
              </w:trPr>
              <w:tc>
                <w:tcPr>
                  <w:tcW w:w="1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домашнего хозяйства ....................................</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280"/>
              <w:gridCol w:w="280"/>
              <w:gridCol w:w="286"/>
            </w:tblGrid>
            <w:tr>
              <w:trPr>
                <w:trHeight w:val="285" w:hRule="atLeast"/>
              </w:trPr>
              <w:tc>
                <w:tcPr>
                  <w:tcW w:w="1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Код выборки...............................................</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280"/>
              <w:gridCol w:w="280"/>
              <w:gridCol w:w="260"/>
              <w:gridCol w:w="260"/>
              <w:gridCol w:w="260"/>
              <w:gridCol w:w="280"/>
              <w:gridCol w:w="280"/>
              <w:gridCol w:w="286"/>
            </w:tblGrid>
            <w:tr>
              <w:trPr>
                <w:trHeight w:val="285" w:hRule="atLeast"/>
              </w:trPr>
              <w:tc>
                <w:tcPr>
                  <w:tcW w:w="1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5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Код интервьюера...........................................</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280"/>
              <w:gridCol w:w="280"/>
              <w:gridCol w:w="260"/>
              <w:gridCol w:w="260"/>
              <w:gridCol w:w="280"/>
              <w:gridCol w:w="286"/>
            </w:tblGrid>
            <w:tr>
              <w:trPr>
                <w:trHeight w:val="285" w:hRule="atLeast"/>
              </w:trPr>
              <w:tc>
                <w:tcPr>
                  <w:tcW w:w="1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55" w:hRule="atLeast"/>
        </w:trPr>
        <w:tc>
          <w:tcPr>
            <w:tcW w:w="0" w:type="auto"/>
            <w:gridSpan w:val="9"/>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160"/>
              <w:gridCol w:w="980"/>
              <w:gridCol w:w="1240"/>
              <w:gridCol w:w="880"/>
              <w:gridCol w:w="1340"/>
              <w:gridCol w:w="880"/>
              <w:gridCol w:w="1080"/>
            </w:tblGrid>
            <w:tr>
              <w:trPr>
                <w:trHeight w:val="30" w:hRule="atLeast"/>
              </w:trPr>
              <w:tc>
                <w:tcPr>
                  <w:tcW w:w="7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Дата проведения интервью</w:t>
                  </w:r>
                </w:p>
              </w:tc>
              <w:tc>
                <w:tcPr>
                  <w:tcW w:w="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p>
              </w:tc>
              <w:tc>
                <w:tcPr>
                  <w:tcW w:w="12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26"/>
                  </w:tblGrid>
                  <w:tr>
                    <w:trPr>
                      <w:trHeight w:val="30" w:hRule="atLeast"/>
                    </w:trPr>
                    <w:tc>
                      <w:tcPr>
                        <w:tcW w:w="3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13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306"/>
                  </w:tblGrid>
                  <w:tr>
                    <w:trPr>
                      <w:trHeight w:val="30" w:hRule="atLeast"/>
                    </w:trPr>
                    <w:tc>
                      <w:tcPr>
                        <w:tcW w:w="3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0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
                    <w:gridCol w:w="220"/>
                    <w:gridCol w:w="220"/>
                    <w:gridCol w:w="226"/>
                  </w:tblGrid>
                  <w:tr>
                    <w:trPr>
                      <w:trHeight w:val="30" w:hRule="atLeast"/>
                    </w:trPr>
                    <w:tc>
                      <w:tcPr>
                        <w:tcW w:w="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255"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1 Классификатор административно-территориальных объектов НК РК 11-2009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1"/>
        <w:gridCol w:w="2"/>
        <w:gridCol w:w="2"/>
        <w:gridCol w:w="2"/>
        <w:gridCol w:w="709"/>
        <w:gridCol w:w="712"/>
        <w:gridCol w:w="484"/>
        <w:gridCol w:w="1"/>
        <w:gridCol w:w="377"/>
        <w:gridCol w:w="565"/>
        <w:gridCol w:w="508"/>
        <w:gridCol w:w="1"/>
        <w:gridCol w:w="288"/>
        <w:gridCol w:w="630"/>
        <w:gridCol w:w="1415"/>
        <w:gridCol w:w="985"/>
        <w:gridCol w:w="939"/>
        <w:gridCol w:w="1356"/>
        <w:gridCol w:w="238"/>
        <w:gridCol w:w="929"/>
        <w:gridCol w:w="684"/>
        <w:gridCol w:w="349"/>
        <w:gridCol w:w="78"/>
        <w:gridCol w:w="78"/>
        <w:gridCol w:w="78"/>
        <w:gridCol w:w="1193"/>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Сведения о домашнем хозяйстве и его членах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2540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2540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540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2540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254000"/>
                          </a:xfrm>
                          <a:prstGeom prst="rect">
                            <a:avLst/>
                          </a:prstGeom>
                        </pic:spPr>
                      </pic:pic>
                    </a:graphicData>
                  </a:graphic>
                </wp:inline>
              </w:drawing>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 к вопросу</w:t>
            </w:r>
          </w:p>
        </w:tc>
      </w:tr>
      <w:tr>
        <w:trPr>
          <w:trHeight w:val="21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Сколько человек проживает в Вашем домашнем хозяйстве?</w:t>
            </w:r>
            <w:r>
              <w:br/>
            </w:r>
            <w:r>
              <w:rPr>
                <w:rFonts w:ascii="Times New Roman"/>
                <w:b w:val="false"/>
                <w:i w:val="false"/>
                <w:color w:val="000000"/>
                <w:sz w:val="20"/>
              </w:rPr>
              <w:t>
(вопрос задается только респонденту, опрошенному первым)</w:t>
            </w:r>
          </w:p>
        </w:tc>
      </w:tr>
      <w:tr>
        <w:trPr>
          <w:trHeight w:val="195"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_________  человек</w:t>
            </w:r>
            <w:r>
              <w:br/>
            </w:r>
            <w:r>
              <w:rPr>
                <w:rFonts w:ascii="Times New Roman"/>
                <w:b w:val="false"/>
                <w:i w:val="false"/>
                <w:color w:val="000000"/>
                <w:sz w:val="20"/>
              </w:rPr>
              <w:t>
   из них в возрасте:</w:t>
            </w:r>
          </w:p>
        </w:tc>
      </w:tr>
      <w:tr>
        <w:trPr>
          <w:trHeight w:val="195"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 лет  _____ человек, в том числе мужчины _____ человек, женщины _____ человек</w:t>
            </w:r>
          </w:p>
        </w:tc>
      </w:tr>
      <w:tr>
        <w:trPr>
          <w:trHeight w:val="195"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 лет  ______ человек, в том числе мужчины _____ человек, женщины ____ человек</w:t>
            </w:r>
            <w:r>
              <w:rPr>
                <w:rFonts w:ascii="Times New Roman"/>
                <w:b w:val="false"/>
                <w:i w:val="false"/>
                <w:color w:val="000000"/>
                <w:sz w:val="20"/>
              </w:rPr>
              <w:t xml:space="preserve">  </w:t>
            </w:r>
          </w:p>
        </w:tc>
      </w:tr>
      <w:tr>
        <w:trPr>
          <w:trHeight w:val="195"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10-14 лет _____ человек, в том числе мужчины _____ человек, женщины ____ человек</w:t>
            </w:r>
          </w:p>
        </w:tc>
      </w:tr>
      <w:tr>
        <w:trPr>
          <w:trHeight w:val="195"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 лет    ______ человек</w:t>
            </w:r>
          </w:p>
        </w:tc>
      </w:tr>
      <w:tr>
        <w:trPr>
          <w:trHeight w:val="195"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16-72 лет ______ человек</w:t>
            </w:r>
          </w:p>
        </w:tc>
      </w:tr>
      <w:tr>
        <w:trPr>
          <w:trHeight w:val="195"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 года и старше ______ человек                                           .....</w:t>
            </w: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w:t>
            </w:r>
          </w:p>
        </w:tc>
      </w:tr>
      <w:tr>
        <w:trPr>
          <w:trHeight w:val="21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Внимание</w:t>
            </w:r>
            <w:r>
              <w:rPr>
                <w:rFonts w:ascii="Times New Roman"/>
                <w:b w:val="false"/>
                <w:i w:val="false"/>
                <w:color w:val="000000"/>
                <w:sz w:val="20"/>
              </w:rPr>
              <w:t>: Интервьюер, уточните у главы домашнего хозяйства, произошли ли изменения в составе домашнего хозяйства на момент опроса. В случае отсутствия изменений вопрос 2 не заполняете, переходите к вопросу 3.</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Если на момент опроса в составе домашнего хозяйства произошли изменения, то проставьте код причины прибытия (выбытия) респондента</w:t>
            </w:r>
            <w:r>
              <w:rPr>
                <w:rFonts w:ascii="Times New Roman"/>
                <w:b w:val="false"/>
                <w:i w:val="false"/>
                <w:color w:val="000000"/>
                <w:vertAlign w:val="superscript"/>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83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w:t>
            </w:r>
          </w:p>
        </w:tc>
      </w:tr>
      <w:tr>
        <w:trPr>
          <w:trHeight w:val="27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Внимание:</w:t>
            </w:r>
            <w:r>
              <w:rPr>
                <w:rFonts w:ascii="Times New Roman"/>
                <w:b w:val="false"/>
                <w:i w:val="false"/>
                <w:color w:val="000000"/>
                <w:sz w:val="20"/>
              </w:rPr>
              <w:t xml:space="preserve"> Далее на вопросы отвечают респонденты в возрасте 15 лет и старше.</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Пол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Мужской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Женский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Ваше  родственное отношение к главе домашнего хозяйства (родственные связи)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Глава домашнего хозяйства (лицо, опрошенное первым)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Муж, жена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 дочь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Отец, мать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Брат, сестра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Дедушка, бабушка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Внук, внучка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Другая степень родства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Не родственник (нет родства)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Дата рождения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736600" cy="2921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736600" cy="2921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736600" cy="2921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736600" cy="2921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736600" cy="292100"/>
                          </a:xfrm>
                          <a:prstGeom prst="rect">
                            <a:avLst/>
                          </a:prstGeom>
                        </pic:spPr>
                      </pic:pic>
                    </a:graphicData>
                  </a:graphic>
                </wp:inline>
              </w:drawing>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31800" cy="2286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31800" cy="2286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31800" cy="2286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31800" cy="2286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31800" cy="228600"/>
                          </a:xfrm>
                          <a:prstGeom prst="rect">
                            <a:avLst/>
                          </a:prstGeom>
                        </pic:spPr>
                      </pic:pic>
                    </a:graphicData>
                  </a:graphic>
                </wp:inline>
              </w:drawing>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 (число)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31800" cy="2286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31800" cy="2286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31800" cy="2286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31800" cy="2286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31800" cy="228600"/>
                          </a:xfrm>
                          <a:prstGeom prst="rect">
                            <a:avLst/>
                          </a:prstGeom>
                        </pic:spPr>
                      </pic:pic>
                    </a:graphicData>
                  </a:graphic>
                </wp:inline>
              </w:drawing>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Ваше семейное положение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Никогда не состоял (а) в браке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Состоит в браке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Вдовец, вдова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Разведен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Какое образование Вы  имеете?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Нет начального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 xml:space="preserve">8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Начальное образование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8</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Основное среднее образование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8</w:t>
            </w:r>
          </w:p>
        </w:tc>
      </w:tr>
      <w:tr>
        <w:trPr>
          <w:trHeight w:val="255"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xml:space="preserve">
1 </w:t>
            </w:r>
            <w:r>
              <w:rPr>
                <w:rFonts w:ascii="Times New Roman"/>
                <w:b w:val="false"/>
                <w:i w:val="false"/>
                <w:color w:val="000000"/>
                <w:sz w:val="20"/>
              </w:rPr>
              <w:t>Кодирование показателей осуществляется в соответствии с Приложением 1 к Инструкции по заполнению статистической формы общегосударственного статистического наблюдения «Анкета выборочного обследования занятости населения».</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Общее среднее образование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8</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Начальное профессиональное образование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8</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Среднее профессиональное (специальное) образование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8</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Незаконченное высшее образование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8</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Высшее образование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8</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Послевузовское образование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8</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Имеете ли вы детей в возрасте от 0 до 3 лет?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9</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1 Анкета. Основной вопросник</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Проживают ли эти дети в возрасте от 0 до 3 лет совместно с вами в настоящее время?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Основной вопросник</w:t>
            </w:r>
          </w:p>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1</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Анкета. Основной вопросник
</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Являетесь ли Вы гражданином: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Страны СНГ</w:t>
            </w:r>
            <w:r>
              <w:rPr>
                <w:rFonts w:ascii="Times New Roman"/>
                <w:b w:val="false"/>
                <w:i w:val="false"/>
                <w:color w:val="000000"/>
                <w:vertAlign w:val="superscript"/>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Cтраны вне СНГ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Проживаете ли Вы с рождения в данном      населенном пункте?</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Дата прибытия на место текущего проживания (когда приехали жить сюда?)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736600" cy="2921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736600" cy="2921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736600" cy="2921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736600" cy="2921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736600" cy="292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31800" cy="2286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431800" cy="2286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431800" cy="2286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31800" cy="2286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31800" cy="2286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Уроженцем какого государства Вы являетесь?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Страны СНГ</w:t>
            </w:r>
            <w:r>
              <w:rPr>
                <w:rFonts w:ascii="Times New Roman"/>
                <w:b w:val="false"/>
                <w:i w:val="false"/>
                <w:color w:val="000000"/>
                <w:vertAlign w:val="superscript"/>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Cтраны вне СНГ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 течение последних 10 лет Вы (укажите, что относится к Вам):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Постоянно проживал в указанном месте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Переехал из города в сельскую местность в пределах одной области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Переехал из сельской местности в город в пределах одной области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Переехал из города в город в пределах области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Переехал из села в село в пределах области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Переехал из города в сельскую местность из другой области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Переехал из сельской местности в город из другой области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w:t>
            </w:r>
          </w:p>
        </w:tc>
      </w:tr>
      <w:tr>
        <w:trPr>
          <w:trHeight w:val="195"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xml:space="preserve">
2 </w:t>
            </w:r>
            <w:r>
              <w:rPr>
                <w:rFonts w:ascii="Times New Roman"/>
                <w:b w:val="false"/>
                <w:i w:val="false"/>
                <w:color w:val="000000"/>
                <w:sz w:val="20"/>
              </w:rPr>
              <w:t>Здесь и далее СНГ – Содружество Независимых Государств.</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Переехал из города в город в пределах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Переехал из села в село в пределах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Переехал из другой страны по квоте иммиграции оралманов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Переехал из другой страны в качестве беженца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Переехал из другой страны в качестве трудового мигранта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Переехал из другой страны для воссоединения семьи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Другое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Экономическая активность</w:t>
            </w:r>
            <w:r>
              <w:br/>
            </w:r>
            <w:r>
              <w:rPr>
                <w:rFonts w:ascii="Times New Roman"/>
                <w:b/>
                <w:i w:val="false"/>
                <w:color w:val="000000"/>
                <w:sz w:val="20"/>
              </w:rPr>
              <w:t>
(все вопросы в данном разделе касаются прошлой недели)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Выполняли ли Вы хотя бы один час на прошлой неделе какую-нибудь работу за вознаграждение или имели какое-либо занятие для получения натурального или денежного дохода (включая оказание различного рода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w:t>
            </w:r>
          </w:p>
        </w:tc>
      </w:tr>
      <w:tr>
        <w:trPr>
          <w:trHeight w:val="11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Осуществляли ли Вы какую-либо работу дома для получения денежного или натурального дохода, хотя бы 1 час на прошлой неделе (исключая работу на личном подворье)?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8</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8</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Осуществляли ли Вы какую-нибудь оплачиваемую работу, связанную с производством/реализацией товаров или оказанием услуг (транспортные, образовательные, медицинские, прочие), хотя бы 1 час на прошлой неделе?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9</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9</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Имели ли Вы случайные  или временные заработки на прошлой неделе (включая работу через органы занятости населения)?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10</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10</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Выполняли ли Вы какую-либо работу на личном подворье (приусадебном, дачном участке), связанную с производством сельскохозяйственной продукции, хотя бы 1 час на прошлой неделе?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11</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13</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Использовалась ли продукция, полученная на личном подворье (приусадебном, дачном участке), непосредственно или путем переработки?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Только для собственного потребления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12</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Частично для потребления,  обмена (продажи)</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13</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Только для обмена (продажи)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13</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Сколько времени Вы были заняты на личном  подворье (приусадебном, дачном участке)?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дней в неделю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30200" cy="2540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30200" cy="2540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30200" cy="2540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30200" cy="2540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30200" cy="2540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часов в неделю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838200" cy="4064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838200" cy="4064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838200" cy="4064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838200" cy="4064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838200" cy="4064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13</w:t>
            </w:r>
          </w:p>
        </w:tc>
      </w:tr>
      <w:tr>
        <w:trPr>
          <w:trHeight w:val="39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Внимание:</w:t>
            </w:r>
            <w:r>
              <w:rPr>
                <w:rFonts w:ascii="Times New Roman"/>
                <w:b w:val="false"/>
                <w:i w:val="false"/>
                <w:color w:val="000000"/>
                <w:sz w:val="20"/>
              </w:rPr>
              <w:t xml:space="preserve"> Отработанное на личном подворье (приусадебном, дачном участке) время должно включаться в общую сумму всех часов в вопросе 14.</w:t>
            </w:r>
          </w:p>
        </w:tc>
      </w:tr>
      <w:tr>
        <w:trPr>
          <w:trHeight w:val="11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Выполняли ли Вы, хотя бы 1 час на прошлой неделе, какую-либо работу на личном подворье вашего родственника или знакомого, с целью получения натурального или денежного дохода?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14</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14</w:t>
            </w:r>
          </w:p>
        </w:tc>
      </w:tr>
      <w:tr>
        <w:trPr>
          <w:trHeight w:val="645"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Внимание</w:t>
            </w:r>
            <w:r>
              <w:rPr>
                <w:rFonts w:ascii="Times New Roman"/>
                <w:b w:val="false"/>
                <w:i w:val="false"/>
                <w:color w:val="000000"/>
                <w:sz w:val="20"/>
              </w:rPr>
              <w:t>: Если ответили «Нет» на все вопросы 6-13, то следует переходить к вопросу 15.</w:t>
            </w:r>
            <w:r>
              <w:br/>
            </w:r>
            <w:r>
              <w:rPr>
                <w:rFonts w:ascii="Times New Roman"/>
                <w:b w:val="false"/>
                <w:i w:val="false"/>
                <w:color w:val="000000"/>
                <w:sz w:val="20"/>
              </w:rPr>
              <w:t>
Если ответили «Да» хотя бы на один из вопросов 6-13, то следует задать вопрос 14.</w:t>
            </w:r>
          </w:p>
        </w:tc>
      </w:tr>
      <w:tr>
        <w:trPr>
          <w:trHeight w:val="5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Сколько времени на прошлой неделе Вы выполняли указанную Вами работу? </w:t>
            </w:r>
            <w:r>
              <w:rPr>
                <w:rFonts w:ascii="Times New Roman"/>
                <w:b w:val="false"/>
                <w:i w:val="false"/>
                <w:color w:val="000000"/>
                <w:sz w:val="20"/>
              </w:rPr>
              <w:t>(показать общую сумму)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дней в неделю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30200" cy="2540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30200" cy="2540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30200" cy="2540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30200" cy="2540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30200" cy="2540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часов в неделю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838200" cy="4064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838200" cy="4064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838200" cy="4064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838200" cy="4064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838200" cy="4064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 xml:space="preserve">16 если 0 (ноль) часов </w:t>
            </w: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15</w:t>
            </w:r>
          </w:p>
        </w:tc>
      </w:tr>
      <w:tr>
        <w:trPr>
          <w:trHeight w:val="18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Была ли у Вас на прошлой неделе работа (за исключением работы на личном подворье), на которой Вы временно отсутствовали по причине отпуска, болезни, сезонных работ, временной приостановки предпринимательской деятельности, неблагоприятных погодных условий и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16</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58</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Основная работа (деятельность) в течение прошлой недели 
</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Какая из следующих категорий лучше описывает статус Вашей основной деятельности (работы)?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Работа по найму в организации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17</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Работа по найму у отдельных физических лиц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17</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Работа по найму в крестьянском или фермерском хозяйстве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17</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Работа по договору гражданско-правового характера на оказание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17</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Самостоятельно занятые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24</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Работодатель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24</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Помогающие (неоплачиваемые) работники семейных предприятий, крестьянских или фермерских хозяйств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25</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Члены кооператива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25</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В личном подсобном хозяйстве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25</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Были ли Вы приняты на работу по договору или по устной договоренности?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письменному договору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18</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 устной договоренности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18</w:t>
            </w:r>
          </w:p>
        </w:tc>
      </w:tr>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электронному договору с использованием электронно-цифровой подписи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18</w:t>
            </w:r>
          </w:p>
        </w:tc>
      </w:tr>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Перечисляет ли Ваш работодатель или вы сами отчисления в пенсионный фонд, фонд социального страхования?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19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19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19</w:t>
            </w:r>
          </w:p>
        </w:tc>
      </w:tr>
      <w:tr>
        <w:trPr>
          <w:trHeight w:val="10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Предоставляет ли Вам работодатель  оплачиваемый годовой отпуск или компенсацию за неиспользованный отпуск?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20</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20</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20</w:t>
            </w:r>
          </w:p>
        </w:tc>
      </w:tr>
      <w:tr>
        <w:trPr>
          <w:trHeight w:val="9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Как Вы считаете, в случае болезни или травмы выплатит ли Вам работодатель социальное пособие по временной нетрудоспособности (на основании больничного листа)?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21</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21</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21</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Назовите форму собственности организации/индивидуального предпринимателя, где Вы работаете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Государственная собственность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Частная собственность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Иностранная собственность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22</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Ваша основная работа была: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договору на неопределенный срок (постоянная)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договору на определенный срок (временная)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договору на определенный объем работ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Случайная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23</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Сезонная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23</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Почему Ваша работа временная?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Практика, стажировка, испытательный срок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Невозможно найти постоянную работу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Нет желания иметь постоянную работу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25</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Другое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25</w:t>
            </w:r>
          </w:p>
        </w:tc>
      </w:tr>
      <w:tr>
        <w:trPr>
          <w:trHeight w:val="15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Внимание</w:t>
            </w:r>
            <w:r>
              <w:rPr>
                <w:rFonts w:ascii="Times New Roman"/>
                <w:b w:val="false"/>
                <w:i w:val="false"/>
                <w:color w:val="000000"/>
                <w:sz w:val="20"/>
              </w:rPr>
              <w:t>: на вопрос 24 отвечают респонденты, отметившие в вопросе 16 коды 5-6.</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Осуществляли ли Вы свою трудовую деятельность или  занимались предпринимательской  деятельностью: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 оплачиваемыми наемными работниками, привлекаемыми на постоянной основе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25</w:t>
            </w:r>
          </w:p>
        </w:tc>
      </w:tr>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оплачиваемыми наемными работниками, привлекаемыми от случая к случаю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25</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Без оплачиваемых наемных работников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Сколько времени Вы работаете на своей настоящей работе (занятии)?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Менее 6 месяцев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26</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 6 до 12 месяцев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26</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 года до 3 лет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26</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 3 до 5 лет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26</w:t>
            </w:r>
          </w:p>
        </w:tc>
      </w:tr>
      <w:tr>
        <w:trPr>
          <w:trHeight w:val="1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Более 5 лет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26</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Ваше рабочее место на основной работе: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Собственный дом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27</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Дом клиента или работодателя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Организация, предприятие, завод, фабрика, магазин, бюро, ателье и другие (отдельно от дома)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Ферма или земельный участок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Строительная площадка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Открытый рынок или уличный лоток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Подсобное хозяйство (личное подворье)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Собственное автотранспортное средство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Нет постоянного места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27</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Другое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27</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Является ли Ваша основная работа дистанционной занятостью (работой, осуществляемой вне офиса работодателя с применением в процессе работы информационных и коммуникационных технологий)?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28</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29</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Используемые в процессе работы средства коммуникации (средства связи) являются: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Собственными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29</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Предоставленными работодателем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29</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 Основную работу Вы выполняли: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 организации, на предприятии (юридическое  лицо)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30</w:t>
            </w:r>
          </w:p>
        </w:tc>
      </w:tr>
      <w:tr>
        <w:trPr>
          <w:trHeight w:val="8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основе индивидуального предпринимательства (с наймом работников)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30</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 крестьянском или фермерском хозяйстве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30</w:t>
            </w:r>
          </w:p>
        </w:tc>
      </w:tr>
      <w:tr>
        <w:trPr>
          <w:trHeight w:val="8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 основе индивидуального предпринимательства (без найма работников)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30</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По найму в домашнем хозяйстве у частных лиц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31</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В личном подсобном хозяйстве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31</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Зарегистрирована ли в налоговых органах организация, предпринимательская  деятельность, где Вы работаете на основной работе?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31</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стадии оформления регистрации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31</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31</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Нет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31</w:t>
            </w:r>
          </w:p>
        </w:tc>
      </w:tr>
      <w:tr>
        <w:trPr>
          <w:trHeight w:val="19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 Сколько человек, включая Вас, работало на производственной единице </w:t>
            </w:r>
            <w:r>
              <w:rPr>
                <w:rFonts w:ascii="Times New Roman"/>
                <w:b w:val="false"/>
                <w:i w:val="false"/>
                <w:color w:val="000000"/>
                <w:sz w:val="20"/>
              </w:rPr>
              <w:t>(организации, предприятии, на личном  подворье, приусадебном (дачном участке))</w:t>
            </w:r>
            <w:r>
              <w:rPr>
                <w:rFonts w:ascii="Times New Roman"/>
                <w:b/>
                <w:i w:val="false"/>
                <w:color w:val="000000"/>
                <w:sz w:val="20"/>
              </w:rPr>
              <w:t xml:space="preserve"> в котором Вы работали?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 более 5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 6 до 10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 11 до 20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 21 до 50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 51 до 100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 101 до 250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От 251 до 500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32</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От 501 человек и выше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32</w:t>
            </w:r>
          </w:p>
        </w:tc>
      </w:tr>
      <w:tr>
        <w:trPr>
          <w:trHeight w:val="645"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Назовите, пожалуйста, преобладающий вид деятельности организации, индивидуального предпринимательства, вашей основной работы, где Вы работали на прошлой неделе.</w:t>
            </w:r>
            <w:r>
              <w:br/>
            </w:r>
            <w:r>
              <w:rPr>
                <w:rFonts w:ascii="Times New Roman"/>
                <w:b w:val="false"/>
                <w:i w:val="false"/>
                <w:color w:val="000000"/>
                <w:sz w:val="20"/>
              </w:rPr>
              <w:t>
(Интервьюер, приведите подробное словесное описание и проставьте код вида экономической деятельности)</w:t>
            </w:r>
            <w:r>
              <w:rPr>
                <w:rFonts w:ascii="Times New Roman"/>
                <w:b w:val="false"/>
                <w:i w:val="false"/>
                <w:color w:val="000000"/>
                <w:vertAlign w:val="superscript"/>
              </w:rPr>
              <w:t xml:space="preserve"> 3</w:t>
            </w:r>
            <w:r>
              <w:rPr>
                <w:rFonts w:ascii="Times New Roman"/>
                <w:b/>
                <w:i w:val="false"/>
                <w:color w:val="000000"/>
                <w:sz w:val="20"/>
              </w:rPr>
              <w:t>.</w:t>
            </w:r>
          </w:p>
        </w:tc>
      </w:tr>
      <w:tr>
        <w:trPr>
          <w:trHeight w:val="585"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респондент </w:t>
            </w:r>
            <w:r>
              <w:drawing>
                <wp:inline distT="0" distB="0" distL="0" distR="0">
                  <wp:extent cx="508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5080000" cy="368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838200" cy="406400"/>
                          </a:xfrm>
                          <a:prstGeom prst="rect">
                            <a:avLst/>
                          </a:prstGeom>
                        </pic:spPr>
                      </pic:pic>
                    </a:graphicData>
                  </a:graphic>
                </wp:inline>
              </w:drawing>
            </w:r>
          </w:p>
        </w:tc>
      </w:tr>
      <w:tr>
        <w:trPr>
          <w:trHeight w:val="555"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респондент </w:t>
            </w:r>
            <w:r>
              <w:drawing>
                <wp:inline distT="0" distB="0" distL="0" distR="0">
                  <wp:extent cx="508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5080000" cy="368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838200" cy="406400"/>
                          </a:xfrm>
                          <a:prstGeom prst="rect">
                            <a:avLst/>
                          </a:prstGeom>
                        </pic:spPr>
                      </pic:pic>
                    </a:graphicData>
                  </a:graphic>
                </wp:inline>
              </w:drawing>
            </w:r>
          </w:p>
        </w:tc>
      </w:tr>
      <w:tr>
        <w:trPr>
          <w:trHeight w:val="51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респондент </w:t>
            </w:r>
            <w:r>
              <w:drawing>
                <wp:inline distT="0" distB="0" distL="0" distR="0">
                  <wp:extent cx="508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5080000" cy="368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838200" cy="406400"/>
                          </a:xfrm>
                          <a:prstGeom prst="rect">
                            <a:avLst/>
                          </a:prstGeom>
                        </pic:spPr>
                      </pic:pic>
                    </a:graphicData>
                  </a:graphic>
                </wp:inline>
              </w:drawing>
            </w:r>
          </w:p>
        </w:tc>
      </w:tr>
      <w:tr>
        <w:trPr>
          <w:trHeight w:val="555"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респондент </w:t>
            </w:r>
            <w:r>
              <w:drawing>
                <wp:inline distT="0" distB="0" distL="0" distR="0">
                  <wp:extent cx="508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5080000" cy="368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838200" cy="406400"/>
                          </a:xfrm>
                          <a:prstGeom prst="rect">
                            <a:avLst/>
                          </a:prstGeom>
                        </pic:spPr>
                      </pic:pic>
                    </a:graphicData>
                  </a:graphic>
                </wp:inline>
              </w:drawing>
            </w:r>
          </w:p>
        </w:tc>
      </w:tr>
      <w:tr>
        <w:trPr>
          <w:trHeight w:val="57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респондент </w:t>
            </w:r>
            <w:r>
              <w:drawing>
                <wp:inline distT="0" distB="0" distL="0" distR="0">
                  <wp:extent cx="508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5080000" cy="368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838200" cy="406400"/>
                          </a:xfrm>
                          <a:prstGeom prst="rect">
                            <a:avLst/>
                          </a:prstGeom>
                        </pic:spPr>
                      </pic:pic>
                    </a:graphicData>
                  </a:graphic>
                </wp:inline>
              </w:drawing>
            </w:r>
          </w:p>
        </w:tc>
      </w:tr>
      <w:tr>
        <w:trPr>
          <w:trHeight w:val="195"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33</w:t>
            </w:r>
          </w:p>
        </w:tc>
      </w:tr>
      <w:tr>
        <w:trPr>
          <w:trHeight w:val="75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Какую должность Вы занимали или по какой профессии работали на прошлой неделе (в чем состояла Ваша деятельность) на вашей основной работе?</w:t>
            </w:r>
            <w:r>
              <w:br/>
            </w:r>
            <w:r>
              <w:rPr>
                <w:rFonts w:ascii="Times New Roman"/>
                <w:b w:val="false"/>
                <w:i w:val="false"/>
                <w:color w:val="000000"/>
                <w:sz w:val="20"/>
              </w:rPr>
              <w:t>
(Интервьюер, приведите подробное словесное описание и проставьте код по Классификатору занятий)</w:t>
            </w:r>
            <w:r>
              <w:rPr>
                <w:rFonts w:ascii="Times New Roman"/>
                <w:b w:val="false"/>
                <w:i w:val="false"/>
                <w:color w:val="000000"/>
                <w:vertAlign w:val="superscript"/>
              </w:rPr>
              <w:t>4</w:t>
            </w:r>
            <w:r>
              <w:rPr>
                <w:rFonts w:ascii="Times New Roman"/>
                <w:b/>
                <w:i w:val="false"/>
                <w:color w:val="000000"/>
                <w:sz w:val="20"/>
              </w:rPr>
              <w:t>.</w:t>
            </w:r>
          </w:p>
        </w:tc>
      </w:tr>
      <w:tr>
        <w:trPr>
          <w:trHeight w:val="54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респондент </w:t>
            </w:r>
            <w:r>
              <w:drawing>
                <wp:inline distT="0" distB="0" distL="0" distR="0">
                  <wp:extent cx="508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5080000" cy="368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838200" cy="406400"/>
                          </a:xfrm>
                          <a:prstGeom prst="rect">
                            <a:avLst/>
                          </a:prstGeom>
                        </pic:spPr>
                      </pic:pic>
                    </a:graphicData>
                  </a:graphic>
                </wp:inline>
              </w:drawing>
            </w:r>
          </w:p>
        </w:tc>
      </w:tr>
      <w:tr>
        <w:trPr>
          <w:trHeight w:val="51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респондент </w:t>
            </w:r>
            <w:r>
              <w:drawing>
                <wp:inline distT="0" distB="0" distL="0" distR="0">
                  <wp:extent cx="508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5080000" cy="368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838200" cy="406400"/>
                          </a:xfrm>
                          <a:prstGeom prst="rect">
                            <a:avLst/>
                          </a:prstGeom>
                        </pic:spPr>
                      </pic:pic>
                    </a:graphicData>
                  </a:graphic>
                </wp:inline>
              </w:drawing>
            </w:r>
          </w:p>
        </w:tc>
      </w:tr>
      <w:tr>
        <w:trPr>
          <w:trHeight w:val="555"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респондент </w:t>
            </w:r>
            <w:r>
              <w:drawing>
                <wp:inline distT="0" distB="0" distL="0" distR="0">
                  <wp:extent cx="508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5080000" cy="368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838200" cy="406400"/>
                          </a:xfrm>
                          <a:prstGeom prst="rect">
                            <a:avLst/>
                          </a:prstGeom>
                        </pic:spPr>
                      </pic:pic>
                    </a:graphicData>
                  </a:graphic>
                </wp:inline>
              </w:drawing>
            </w:r>
          </w:p>
        </w:tc>
      </w:tr>
      <w:tr>
        <w:trPr>
          <w:trHeight w:val="57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респондент </w:t>
            </w:r>
            <w:r>
              <w:drawing>
                <wp:inline distT="0" distB="0" distL="0" distR="0">
                  <wp:extent cx="508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5080000" cy="368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838200" cy="406400"/>
                          </a:xfrm>
                          <a:prstGeom prst="rect">
                            <a:avLst/>
                          </a:prstGeom>
                        </pic:spPr>
                      </pic:pic>
                    </a:graphicData>
                  </a:graphic>
                </wp:inline>
              </w:drawing>
            </w:r>
          </w:p>
        </w:tc>
      </w:tr>
      <w:tr>
        <w:trPr>
          <w:trHeight w:val="57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респондент </w:t>
            </w:r>
            <w:r>
              <w:drawing>
                <wp:inline distT="0" distB="0" distL="0" distR="0">
                  <wp:extent cx="508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5080000" cy="368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838200" cy="406400"/>
                          </a:xfrm>
                          <a:prstGeom prst="rect">
                            <a:avLst/>
                          </a:prstGeom>
                        </pic:spPr>
                      </pic:pic>
                    </a:graphicData>
                  </a:graphic>
                </wp:inline>
              </w:drawing>
            </w:r>
          </w:p>
        </w:tc>
      </w:tr>
      <w:tr>
        <w:trPr>
          <w:trHeight w:val="255"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34</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Ваша работа находится на территории: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Места проживания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35</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Областного центра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35</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 территории этой же области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Другой области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35</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Другого государства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35</w:t>
            </w:r>
          </w:p>
        </w:tc>
      </w:tr>
      <w:tr>
        <w:trPr>
          <w:trHeight w:val="30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3</w:t>
            </w:r>
            <w:r>
              <w:rPr>
                <w:rFonts w:ascii="Times New Roman"/>
                <w:b w:val="false"/>
                <w:i w:val="false"/>
                <w:color w:val="000000"/>
                <w:sz w:val="20"/>
              </w:rPr>
              <w:t xml:space="preserve"> Здесь и далее кодирование показателей осуществляется в соответствии с Приложением 2 к Инструкции по заполнению статистической формы общегосударственного статистического наблюдения «Анкета выборочного обследования занятости населения».</w:t>
            </w:r>
            <w:r>
              <w:br/>
            </w:r>
            <w:r>
              <w:rPr>
                <w:rFonts w:ascii="Times New Roman"/>
                <w:b w:val="false"/>
                <w:i w:val="false"/>
                <w:color w:val="000000"/>
                <w:sz w:val="20"/>
              </w:rPr>
              <w:t>
4 </w:t>
            </w:r>
            <w:r>
              <w:rPr>
                <w:rFonts w:ascii="Times New Roman"/>
                <w:b w:val="false"/>
                <w:i w:val="false"/>
                <w:color w:val="000000"/>
                <w:sz w:val="20"/>
              </w:rPr>
              <w:t>Здесь и далее код профессии заполняется в соответствии с Классификатором занятий, расположенным на сайте http://www.mzsr.gov.kz/node/243262.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Работаете ли Вы по специальности, полученной в результате обучения?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36</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36</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обучался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36</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Соответствует ли выполняемая Вами  работа Вашей квалификации?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37</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 она ниже моей квалификации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37</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Нет, она выше моей квалификации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37</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Нет, квалификация такая же, но в другой области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37</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Сколько часов фактически Вы отработали на вашей основной работе на прошлой неделе?</w:t>
            </w:r>
            <w:r>
              <w:br/>
            </w:r>
            <w:r>
              <w:rPr>
                <w:rFonts w:ascii="Times New Roman"/>
                <w:b w:val="false"/>
                <w:i w:val="false"/>
                <w:color w:val="000000"/>
                <w:sz w:val="20"/>
              </w:rPr>
              <w:t>
(если не работал, укажите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дней в неделю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330200" cy="2540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330200" cy="2540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330200" cy="2540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330200" cy="2540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30200" cy="2540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Общее количество часов, отработанное за прошлую неделю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838200" cy="4064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838200" cy="4064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838200" cy="4064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838200" cy="4064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838200" cy="4064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38</w:t>
            </w:r>
          </w:p>
        </w:tc>
      </w:tr>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если 0 (ноль) часов </w:t>
            </w: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39</w:t>
            </w:r>
          </w:p>
        </w:tc>
      </w:tr>
      <w:tr>
        <w:trPr>
          <w:trHeight w:val="21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Внимание:</w:t>
            </w:r>
            <w:r>
              <w:rPr>
                <w:rFonts w:ascii="Times New Roman"/>
                <w:b w:val="false"/>
                <w:i w:val="false"/>
                <w:color w:val="000000"/>
                <w:sz w:val="20"/>
              </w:rPr>
              <w:t xml:space="preserve"> На вопрос 38 отвечают респонденты, отметившие  что общее количество отработанных часов за прошлую неделю (вопрос 37) было менее 40 часов. </w:t>
            </w:r>
          </w:p>
        </w:tc>
      </w:tr>
      <w:tr>
        <w:trPr>
          <w:trHeight w:val="7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 Назовите основную причину, по которой Вы работали на основной работе менее 40 часов на прошлой неделе: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Законодательно установленная продолжительность рабочего времени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инициативе администрации, работодателя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Нет достаточного объема работы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Уход за ребенком, больным человеком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По состоянию здоровья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Имею другую (вторую) работу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Имею достаточный доход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Прохожу обучение (в институте, на курсах)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Учебный отпуск, профессиональная подготовка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Ежегодный трудовой отпуск, праздничные дни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Неблагоприятные погодные условия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Гибкий (скользящий) график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По семейным (личным) обстоятельствам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Другое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Почему Вы временно отсутствовали на работе (занятии) на прошлой неделе?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Ежегодный трудовой отпуск, праздничные дни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инициативе администрации, работодателя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Отпуск по беременности и родам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Отпуск по уходу за ребенком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41</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Учебный отпуск, профессиональная подготовка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40</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 семейным (личным) обстоятельствам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По состоянию здоровья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Работа носит сезонный характер (не сезон)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Временная приостановка деятельности (непогода, авария, поломка и другие причины)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Вахтовый метод работы, свободный график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42</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Другое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Какова общая продолжительность Вашего отсутствия на рабочем месте на конец прошлой недели?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Менее 3х месяцев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42</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месяца или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41</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Получаете ли вы хотя бы 40% вашей зарплаты во время отсутствия на работе?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42</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Дополнительная работа (занятие) в течение прошлой недели
</w:t>
            </w:r>
          </w:p>
        </w:tc>
      </w:tr>
      <w:tr>
        <w:trPr>
          <w:trHeight w:val="55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Имели ли Вы, кроме основной работы, другую дополнительную работу, работу в выходные дни, ночное время с целью получения денежного или натурального дохода, хотя бы 1 час на прошлой неделе?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43</w:t>
            </w:r>
          </w:p>
        </w:tc>
      </w:tr>
      <w:tr>
        <w:trPr>
          <w:trHeight w:val="24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Сколько часов фактически Вы отработали на вашей дополнительной работе на прошлой неделе?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дней в неделю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330200" cy="2540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330200" cy="2540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330200" cy="2540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330200" cy="2540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330200" cy="2540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Общее количество часов, отработанное  за прошлую неделю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838200" cy="4064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838200" cy="4064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838200" cy="4064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838200" cy="4064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838200" cy="4064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44</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Скажите, Ваша дополнительная работа (занятие) была: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Работа по найму в организации, предприятии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Работа по найму у отдельных физических лиц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Работа по найму в крестьянском или фермерском  хозяйстве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Работа по договору гражданско-правового характера на оказание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Самостоятельно занятые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51</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Работодатель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51</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Помогающие (неоплачиваемые) работники семейных предприятий, крестьянских или фермерских хозяйств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Члены кооператива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51</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В личном подсобном хозяйстве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51</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Были ли Вы приняты на дополнительную работу по договору или по договоренности?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письменному договору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46</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устной договоренности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46</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электронному договору с использованием электронно-цифровой подписи.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46</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Перечисляет ли Ваш работодатель или вы сами, в дополнительной деятельности, отчисления в пенсионный фонд, фонд социального страхования?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47</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47</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47</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Предоставляет ли Вам работодатель, в дополнительной деятельности, оплачиваемый годовой отпуск или компенсацию за неиспользованный отпуск?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48</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Как Вы считаете, в дополнительной  деятельности, в случае болезни или травмы выплатит ли Вам работодатель социальное пособие по временной нетрудоспособности (на основании больничного листа)?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49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Назовите форму собственности  организации, в которой Вы работали дополнительно?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Государственная собственность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Частная собственность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Иностранная собственность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Ваша дополнительная работа была: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договору на неопределенный срок (постоянная)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51</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договору на определенный срок (временная)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51</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договору на определенный объем работ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51</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Случайная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51</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Сезонная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51</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Ваше рабочее место в дополнительной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Собственный дом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52</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Дом клиента или работодателя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Организация, предприятие, завод, фабрика, магазин, бюро, ателье и другие (отдельно от дома)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Ферма или земельный участок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Строительная площадка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Открытый рынок или уличный лоток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Подсобное хозяйство (личное подворье)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Собственное автотранспортное средство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Нет постоянного места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52</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Другое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52</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Является ли Ваша дополнительная работа дистанционной занятостью (работой, осуществляемой вне офиса работодателя с применением в процессе работы информационных и коммуникационных технологий)?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53</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54</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Используемые в процессе работы средства коммуникации (средства связи) являются: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Собственными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54</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Предоставленными работодателем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54</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 Дополнительную работу Вы выполняли: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 организации, на предприятии (юридическое лицо)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 основе индивидуальной трудовой деятельности (с наймом работников)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 крестьянском или фермерском хозяйстве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 основе индивидуальной трудовой деятельности  (без найма работников)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По найму в домашнем хозяйстве у частных лиц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В личном подсобном хозяйстве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55. Зарегистрирована ли в налоговых органах организация, предпринимательская деятельность, где Вы работали дополнительно?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стадии оформления регистрации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56</w:t>
            </w:r>
          </w:p>
        </w:tc>
      </w:tr>
      <w:tr>
        <w:trPr>
          <w:trHeight w:val="30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Назовите, пожалуйста, преобладающий вид деятельности организации, индивидуального предпринимательства, в котором Вы работали дополнительно на прошлой неделе?</w:t>
            </w:r>
            <w:r>
              <w:br/>
            </w:r>
            <w:r>
              <w:rPr>
                <w:rFonts w:ascii="Times New Roman"/>
                <w:b w:val="false"/>
                <w:i w:val="false"/>
                <w:color w:val="000000"/>
                <w:sz w:val="20"/>
              </w:rPr>
              <w:t>
(Интервьюер, приведите подробное словесное описание и проставьте код вида экономической деятельности).</w:t>
            </w:r>
          </w:p>
        </w:tc>
      </w:tr>
      <w:tr>
        <w:trPr>
          <w:trHeight w:val="42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респондент </w:t>
            </w:r>
            <w:r>
              <w:drawing>
                <wp:inline distT="0" distB="0" distL="0" distR="0">
                  <wp:extent cx="508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5080000" cy="368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838200" cy="406400"/>
                          </a:xfrm>
                          <a:prstGeom prst="rect">
                            <a:avLst/>
                          </a:prstGeom>
                        </pic:spPr>
                      </pic:pic>
                    </a:graphicData>
                  </a:graphic>
                </wp:inline>
              </w:drawing>
            </w:r>
          </w:p>
        </w:tc>
      </w:tr>
      <w:tr>
        <w:trPr>
          <w:trHeight w:val="405"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респондент </w:t>
            </w:r>
            <w:r>
              <w:drawing>
                <wp:inline distT="0" distB="0" distL="0" distR="0">
                  <wp:extent cx="508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5080000" cy="368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838200" cy="406400"/>
                          </a:xfrm>
                          <a:prstGeom prst="rect">
                            <a:avLst/>
                          </a:prstGeom>
                        </pic:spPr>
                      </pic:pic>
                    </a:graphicData>
                  </a:graphic>
                </wp:inline>
              </w:drawing>
            </w:r>
          </w:p>
        </w:tc>
      </w:tr>
      <w:tr>
        <w:trPr>
          <w:trHeight w:val="405"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респондент </w:t>
            </w:r>
            <w:r>
              <w:drawing>
                <wp:inline distT="0" distB="0" distL="0" distR="0">
                  <wp:extent cx="508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5080000" cy="368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838200" cy="406400"/>
                          </a:xfrm>
                          <a:prstGeom prst="rect">
                            <a:avLst/>
                          </a:prstGeom>
                        </pic:spPr>
                      </pic:pic>
                    </a:graphicData>
                  </a:graphic>
                </wp:inline>
              </w:drawing>
            </w:r>
          </w:p>
        </w:tc>
      </w:tr>
      <w:tr>
        <w:trPr>
          <w:trHeight w:val="405"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респондент </w:t>
            </w:r>
            <w:r>
              <w:drawing>
                <wp:inline distT="0" distB="0" distL="0" distR="0">
                  <wp:extent cx="508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5080000" cy="368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838200" cy="406400"/>
                          </a:xfrm>
                          <a:prstGeom prst="rect">
                            <a:avLst/>
                          </a:prstGeom>
                        </pic:spPr>
                      </pic:pic>
                    </a:graphicData>
                  </a:graphic>
                </wp:inline>
              </w:drawing>
            </w:r>
          </w:p>
        </w:tc>
      </w:tr>
      <w:tr>
        <w:trPr>
          <w:trHeight w:val="405"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респондент </w:t>
            </w:r>
            <w:r>
              <w:drawing>
                <wp:inline distT="0" distB="0" distL="0" distR="0">
                  <wp:extent cx="508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5080000" cy="368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838200" cy="406400"/>
                          </a:xfrm>
                          <a:prstGeom prst="rect">
                            <a:avLst/>
                          </a:prstGeom>
                        </pic:spPr>
                      </pic:pic>
                    </a:graphicData>
                  </a:graphic>
                </wp:inline>
              </w:drawing>
            </w:r>
          </w:p>
        </w:tc>
      </w:tr>
      <w:tr>
        <w:trPr>
          <w:trHeight w:val="30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57</w:t>
            </w:r>
          </w:p>
        </w:tc>
      </w:tr>
      <w:tr>
        <w:trPr>
          <w:trHeight w:val="72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Какую должность Вы занимали или по какой профессии работали на вашей дополнительной работе (в чем состояла Ваша дополнительная деятельность)?</w:t>
            </w:r>
            <w:r>
              <w:br/>
            </w:r>
            <w:r>
              <w:rPr>
                <w:rFonts w:ascii="Times New Roman"/>
                <w:b w:val="false"/>
                <w:i w:val="false"/>
                <w:color w:val="000000"/>
                <w:sz w:val="20"/>
              </w:rPr>
              <w:t>
(Интервьюер, приведите подробное словесное описание и проставьте код по Классификатору занятий).</w:t>
            </w:r>
          </w:p>
        </w:tc>
      </w:tr>
      <w:tr>
        <w:trPr>
          <w:trHeight w:val="42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респондент </w:t>
            </w:r>
            <w:r>
              <w:drawing>
                <wp:inline distT="0" distB="0" distL="0" distR="0">
                  <wp:extent cx="508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5080000" cy="368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838200" cy="406400"/>
                          </a:xfrm>
                          <a:prstGeom prst="rect">
                            <a:avLst/>
                          </a:prstGeom>
                        </pic:spPr>
                      </pic:pic>
                    </a:graphicData>
                  </a:graphic>
                </wp:inline>
              </w:drawing>
            </w:r>
          </w:p>
        </w:tc>
      </w:tr>
      <w:tr>
        <w:trPr>
          <w:trHeight w:val="405"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респондент </w:t>
            </w:r>
            <w:r>
              <w:drawing>
                <wp:inline distT="0" distB="0" distL="0" distR="0">
                  <wp:extent cx="508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5080000" cy="368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838200" cy="406400"/>
                          </a:xfrm>
                          <a:prstGeom prst="rect">
                            <a:avLst/>
                          </a:prstGeom>
                        </pic:spPr>
                      </pic:pic>
                    </a:graphicData>
                  </a:graphic>
                </wp:inline>
              </w:drawing>
            </w:r>
          </w:p>
        </w:tc>
      </w:tr>
      <w:tr>
        <w:trPr>
          <w:trHeight w:val="405"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респондент </w:t>
            </w:r>
            <w:r>
              <w:drawing>
                <wp:inline distT="0" distB="0" distL="0" distR="0">
                  <wp:extent cx="508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5080000" cy="368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838200" cy="406400"/>
                          </a:xfrm>
                          <a:prstGeom prst="rect">
                            <a:avLst/>
                          </a:prstGeom>
                        </pic:spPr>
                      </pic:pic>
                    </a:graphicData>
                  </a:graphic>
                </wp:inline>
              </w:drawing>
            </w:r>
          </w:p>
        </w:tc>
      </w:tr>
      <w:tr>
        <w:trPr>
          <w:trHeight w:val="405"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респондент </w:t>
            </w:r>
            <w:r>
              <w:drawing>
                <wp:inline distT="0" distB="0" distL="0" distR="0">
                  <wp:extent cx="508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5080000" cy="368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838200" cy="406400"/>
                          </a:xfrm>
                          <a:prstGeom prst="rect">
                            <a:avLst/>
                          </a:prstGeom>
                        </pic:spPr>
                      </pic:pic>
                    </a:graphicData>
                  </a:graphic>
                </wp:inline>
              </w:drawing>
            </w:r>
          </w:p>
        </w:tc>
      </w:tr>
      <w:tr>
        <w:trPr>
          <w:trHeight w:val="405"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респондент </w:t>
            </w:r>
            <w:r>
              <w:drawing>
                <wp:inline distT="0" distB="0" distL="0" distR="0">
                  <wp:extent cx="508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5080000" cy="368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838200" cy="406400"/>
                          </a:xfrm>
                          <a:prstGeom prst="rect">
                            <a:avLst/>
                          </a:prstGeom>
                        </pic:spPr>
                      </pic:pic>
                    </a:graphicData>
                  </a:graphic>
                </wp:inline>
              </w:drawing>
            </w:r>
          </w:p>
        </w:tc>
      </w:tr>
      <w:tr>
        <w:trPr>
          <w:trHeight w:val="255"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67</w:t>
            </w:r>
          </w:p>
        </w:tc>
      </w:tr>
      <w:tr>
        <w:trPr>
          <w:trHeight w:val="405"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Незанятость. Поиски работы (занятости) в течение 4-х последних недель, экономическая неактивность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По какой причине Вы не были заняты на какой либо работе или в какой-либо экономической деятельности на прошедшей неделе?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Увольнение в связи с ликвидацией (банкротством) организации, предприятия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Увольнение в связи с сокращением штата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Увольнение по собственному желанию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Увольнение в связи с окончанием срока договора (соглашения, контракта)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Завершение предпринимательской деятельности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Ведение домашнего хозяйства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Выход на пенсию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Отсутствие работы после окончания учебного  заведения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Учеба (очная дневная форма)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Нет возможности найти работу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Нет необходимости работать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По состоянию здоровья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Работа носит сезонный характер (не сезон)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59</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По семейным (личным) обстоятельствам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59</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Отпуск по уходу за ребенком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59</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Отпуск без сохранения заработной    платы (по инициативе администрации, работодателя)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59</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Искали ли Вы работу в течение 4-х последних недель?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60</w:t>
            </w:r>
          </w:p>
        </w:tc>
      </w:tr>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61</w:t>
            </w:r>
          </w:p>
        </w:tc>
      </w:tr>
      <w:tr>
        <w:trPr>
          <w:trHeight w:val="7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 Каким образом Вы искали работу (занятие)? </w:t>
            </w:r>
            <w:r>
              <w:rPr>
                <w:rFonts w:ascii="Times New Roman"/>
                <w:b w:val="false"/>
                <w:i w:val="false"/>
                <w:color w:val="000000"/>
                <w:sz w:val="20"/>
              </w:rPr>
              <w:t>(можно указать несколько вариантов)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Обращался в государственные органы занятости населения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Обращался в частные агентства занятости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Размещал объявления в печати, Интернете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Искал через объявления в печати, Интернете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Размещал или обновлял Резюме в профессиональных и социальных сетях он-лайн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Обращался к друзьям, знакомым, родственникам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62</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Контактировал непосредственно с работодателем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62</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8.Искал земельный участок, помещение, оборудование, материалы, сельскохозяйственные инвестиции для открытия собственного бизнеса или фермы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62</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Обращался за кредитованием, разрешениями, лицензией для открытия своего дела или фермы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62</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Ничего не делал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62</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Другое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62</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 Почему Вы не искали работу в течение последних 4-х недель?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Получил работу или бизнес и имел договоренность о ее начале в течение 3-х месяцев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67</w:t>
            </w:r>
          </w:p>
        </w:tc>
      </w:tr>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Я подал резюме и ожидаю ответа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67</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Предпринял меры для открытия собственного дела и жду ответа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67</w:t>
            </w:r>
          </w:p>
        </w:tc>
      </w:tr>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Ожидаю начала сезона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67</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По состоянию здоровья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67</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Не знаю, как и где искать работу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67</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Нет работы, соответствующей моей квалификации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67</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Отчаялся найти работу после длительных поисков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67</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Надо закончить обучение, подготовку или профессиональную переподготовку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По семейным (личным) обстоятельствам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67</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Выход на пенсию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67</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Ведение домашнего хозяйства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Имею устраивающую меня работу (вариант ответа только для занятых)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78</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Сколько времени Вы искали работу?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Менее 1 месяца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63</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 1 до 3 месяцев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63</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 3 до 6 месяцев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63</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 6 до 12 месяцев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63</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От года до 3 лет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63</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 года или более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63</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Работа (доходное занятие), которую Вы искали или нашли, это: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Работа по найму в организации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64</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Работа по найму у отдельных физических лиц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64</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Работа по найму в крестьянском или фермерском  хозяйстве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64</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Работа по договору гражданско-правового характера на оказание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64</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Самостоятельно занятые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64</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Работодатель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64</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Помогающие (неоплачиваемые) работники семейных предприятий, крестьянских или фермерских хозяйств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64</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Члены кооператива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64</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В личном подсобном хозяйстве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64</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Любая работа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64</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Какой режим работы Вас устраивает?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Полный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Частичный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65</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Любой</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Если бы Вам предложили работу сейчас, то смогли бы Вы приступить к ней в течение ближайших 2-х недель?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67</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66</w:t>
            </w:r>
          </w:p>
        </w:tc>
      </w:tr>
      <w:tr>
        <w:trPr>
          <w:trHeight w:val="6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66. Почему Вы не могли приступить к работе в течение прошедшей недели или в течение 2-х следующих недель?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Болезнь или травма, уход за больным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Надо закончить обучение, подготовку или профессиональную переподготовку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 семейным (личным) обстоятельствам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67</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Другое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Прошлая деятельность
</w:t>
            </w:r>
          </w:p>
        </w:tc>
      </w:tr>
      <w:tr>
        <w:trPr>
          <w:trHeight w:val="255"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Внимание: </w:t>
            </w:r>
            <w:r>
              <w:rPr>
                <w:rFonts w:ascii="Times New Roman"/>
                <w:b w:val="false"/>
                <w:i w:val="false"/>
                <w:color w:val="000000"/>
                <w:sz w:val="20"/>
              </w:rPr>
              <w:t>На вопросы раздела V отвечают респонденты, отметившие в вопросе 6 код 2.</w:t>
            </w:r>
          </w:p>
        </w:tc>
      </w:tr>
      <w:tr>
        <w:trPr>
          <w:trHeight w:val="4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Работали ли Вы когда-нибудь (имели доходное занятие) до настоящего времени?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68</w:t>
            </w:r>
          </w:p>
        </w:tc>
      </w:tr>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73</w:t>
            </w:r>
          </w:p>
        </w:tc>
      </w:tr>
      <w:tr>
        <w:trPr>
          <w:trHeight w:val="5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68. Сколько времени Вы были без работы (не заняты)?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Менее 1 месяца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69</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 1 до 3 месяцев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69</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 3 до 6 месяцев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69</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 6 до 12 месяцев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69</w:t>
            </w:r>
          </w:p>
        </w:tc>
      </w:tr>
      <w:tr>
        <w:trPr>
          <w:trHeight w:val="1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 года до 3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69</w:t>
            </w:r>
          </w:p>
        </w:tc>
      </w:tr>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 года или более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69</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Никогда не работал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73</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69. Почему Вы перестали  работать?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Увольнение в связи с ликвидацией (банкротством) организации, сокращением штата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Увольнение по собственному желанию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Увольнение в связи с окончанием срока договора (соглашения, контракта)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Увольнение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Завершение предпринимательской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Выход на пенсию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 семейным (личным) обстоятельствам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По состоянию здоровья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Работа носит сезонный характер (не сезон)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70</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Другое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Каким был Ваш статус занятости на последнем рабочем месте?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Работа по найму в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71</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Работа по найму у отдельных физических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71</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Работа по найму в крестьянском или фермерском  хозяйстве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71</w:t>
            </w:r>
          </w:p>
        </w:tc>
      </w:tr>
      <w:tr>
        <w:trPr>
          <w:trHeight w:val="48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Работа по договору гражданско-правового характера на оказание услуг</w:t>
            </w:r>
          </w:p>
          <w:p>
            <w:pPr>
              <w:spacing w:after="20"/>
              <w:ind w:left="20"/>
              <w:jc w:val="both"/>
            </w:pPr>
            <w:r>
              <w:rPr>
                <w:rFonts w:ascii="Times New Roman"/>
                <w:b w:val="false"/>
                <w:i w:val="false"/>
                <w:color w:val="000000"/>
                <w:sz w:val="20"/>
              </w:rPr>
              <w:t>5. Самостоятельно занятые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71</w:t>
            </w:r>
          </w:p>
        </w:tc>
      </w:tr>
      <w:tr>
        <w:trPr>
          <w:trHeight w:val="480" w:hRule="atLeast"/>
        </w:trPr>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71</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Работодатель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71</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Помогающие (неоплачиваемые) работники семейных предприятий, крестьянских или фермерских хозяйств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71</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Члены кооператива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71</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В личном подсобном хозяйстве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71</w:t>
            </w:r>
          </w:p>
        </w:tc>
      </w:tr>
      <w:tr>
        <w:trPr>
          <w:trHeight w:val="60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Назовите, пожалуйста, преобладающий вид деятельности организации, предприятия, в котором Вы работали на последнем рабочем месте?</w:t>
            </w:r>
            <w:r>
              <w:br/>
            </w:r>
            <w:r>
              <w:rPr>
                <w:rFonts w:ascii="Times New Roman"/>
                <w:b w:val="false"/>
                <w:i w:val="false"/>
                <w:color w:val="000000"/>
                <w:sz w:val="20"/>
              </w:rPr>
              <w:t>
(Интервьюер, приведите подробное словесное описание и проставьте код вида экономической деятельности).</w:t>
            </w:r>
          </w:p>
        </w:tc>
      </w:tr>
      <w:tr>
        <w:trPr>
          <w:trHeight w:val="42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респондент </w:t>
            </w:r>
            <w:r>
              <w:drawing>
                <wp:inline distT="0" distB="0" distL="0" distR="0">
                  <wp:extent cx="508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6"/>
                          <a:stretch>
                            <a:fillRect/>
                          </a:stretch>
                        </pic:blipFill>
                        <pic:spPr>
                          <a:xfrm>
                            <a:off x="0" y="0"/>
                            <a:ext cx="5080000" cy="368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7"/>
                          <a:stretch>
                            <a:fillRect/>
                          </a:stretch>
                        </pic:blipFill>
                        <pic:spPr>
                          <a:xfrm>
                            <a:off x="0" y="0"/>
                            <a:ext cx="838200" cy="406400"/>
                          </a:xfrm>
                          <a:prstGeom prst="rect">
                            <a:avLst/>
                          </a:prstGeom>
                        </pic:spPr>
                      </pic:pic>
                    </a:graphicData>
                  </a:graphic>
                </wp:inline>
              </w:drawing>
            </w:r>
          </w:p>
        </w:tc>
      </w:tr>
      <w:tr>
        <w:trPr>
          <w:trHeight w:val="405"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респондент </w:t>
            </w:r>
            <w:r>
              <w:drawing>
                <wp:inline distT="0" distB="0" distL="0" distR="0">
                  <wp:extent cx="508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8"/>
                          <a:stretch>
                            <a:fillRect/>
                          </a:stretch>
                        </pic:blipFill>
                        <pic:spPr>
                          <a:xfrm>
                            <a:off x="0" y="0"/>
                            <a:ext cx="5080000" cy="368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9"/>
                          <a:stretch>
                            <a:fillRect/>
                          </a:stretch>
                        </pic:blipFill>
                        <pic:spPr>
                          <a:xfrm>
                            <a:off x="0" y="0"/>
                            <a:ext cx="838200" cy="406400"/>
                          </a:xfrm>
                          <a:prstGeom prst="rect">
                            <a:avLst/>
                          </a:prstGeom>
                        </pic:spPr>
                      </pic:pic>
                    </a:graphicData>
                  </a:graphic>
                </wp:inline>
              </w:drawing>
            </w:r>
          </w:p>
        </w:tc>
      </w:tr>
      <w:tr>
        <w:trPr>
          <w:trHeight w:val="405"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респондент </w:t>
            </w:r>
            <w:r>
              <w:drawing>
                <wp:inline distT="0" distB="0" distL="0" distR="0">
                  <wp:extent cx="508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0"/>
                          <a:stretch>
                            <a:fillRect/>
                          </a:stretch>
                        </pic:blipFill>
                        <pic:spPr>
                          <a:xfrm>
                            <a:off x="0" y="0"/>
                            <a:ext cx="5080000" cy="368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1"/>
                          <a:stretch>
                            <a:fillRect/>
                          </a:stretch>
                        </pic:blipFill>
                        <pic:spPr>
                          <a:xfrm>
                            <a:off x="0" y="0"/>
                            <a:ext cx="838200" cy="406400"/>
                          </a:xfrm>
                          <a:prstGeom prst="rect">
                            <a:avLst/>
                          </a:prstGeom>
                        </pic:spPr>
                      </pic:pic>
                    </a:graphicData>
                  </a:graphic>
                </wp:inline>
              </w:drawing>
            </w:r>
          </w:p>
        </w:tc>
      </w:tr>
      <w:tr>
        <w:trPr>
          <w:trHeight w:val="405"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респондент </w:t>
            </w:r>
            <w:r>
              <w:drawing>
                <wp:inline distT="0" distB="0" distL="0" distR="0">
                  <wp:extent cx="508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2"/>
                          <a:stretch>
                            <a:fillRect/>
                          </a:stretch>
                        </pic:blipFill>
                        <pic:spPr>
                          <a:xfrm>
                            <a:off x="0" y="0"/>
                            <a:ext cx="5080000" cy="368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3"/>
                          <a:stretch>
                            <a:fillRect/>
                          </a:stretch>
                        </pic:blipFill>
                        <pic:spPr>
                          <a:xfrm>
                            <a:off x="0" y="0"/>
                            <a:ext cx="838200" cy="406400"/>
                          </a:xfrm>
                          <a:prstGeom prst="rect">
                            <a:avLst/>
                          </a:prstGeom>
                        </pic:spPr>
                      </pic:pic>
                    </a:graphicData>
                  </a:graphic>
                </wp:inline>
              </w:drawing>
            </w:r>
          </w:p>
        </w:tc>
      </w:tr>
      <w:tr>
        <w:trPr>
          <w:trHeight w:val="405"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респондент </w:t>
            </w:r>
            <w:r>
              <w:drawing>
                <wp:inline distT="0" distB="0" distL="0" distR="0">
                  <wp:extent cx="508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4"/>
                          <a:stretch>
                            <a:fillRect/>
                          </a:stretch>
                        </pic:blipFill>
                        <pic:spPr>
                          <a:xfrm>
                            <a:off x="0" y="0"/>
                            <a:ext cx="5080000" cy="368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5"/>
                          <a:stretch>
                            <a:fillRect/>
                          </a:stretch>
                        </pic:blipFill>
                        <pic:spPr>
                          <a:xfrm>
                            <a:off x="0" y="0"/>
                            <a:ext cx="838200" cy="406400"/>
                          </a:xfrm>
                          <a:prstGeom prst="rect">
                            <a:avLst/>
                          </a:prstGeom>
                        </pic:spPr>
                      </pic:pic>
                    </a:graphicData>
                  </a:graphic>
                </wp:inline>
              </w:drawing>
            </w:r>
          </w:p>
        </w:tc>
      </w:tr>
      <w:tr>
        <w:trPr>
          <w:trHeight w:val="195"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72</w:t>
            </w:r>
          </w:p>
        </w:tc>
      </w:tr>
      <w:tr>
        <w:trPr>
          <w:trHeight w:val="60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72. По какой профессии Вы работали или какую должность занимали на последнем месте работы? </w:t>
            </w:r>
            <w:r>
              <w:br/>
            </w:r>
            <w:r>
              <w:rPr>
                <w:rFonts w:ascii="Times New Roman"/>
                <w:b w:val="false"/>
                <w:i w:val="false"/>
                <w:color w:val="000000"/>
                <w:sz w:val="20"/>
              </w:rPr>
              <w:t>
(Интервьюер, приведите подробное словесное описание и проставьте код по Классификатору занятий).</w:t>
            </w:r>
          </w:p>
        </w:tc>
      </w:tr>
      <w:tr>
        <w:trPr>
          <w:trHeight w:val="42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респондент </w:t>
            </w:r>
            <w:r>
              <w:drawing>
                <wp:inline distT="0" distB="0" distL="0" distR="0">
                  <wp:extent cx="508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7"/>
                          <a:stretch>
                            <a:fillRect/>
                          </a:stretch>
                        </pic:blipFill>
                        <pic:spPr>
                          <a:xfrm>
                            <a:off x="0" y="0"/>
                            <a:ext cx="5080000" cy="368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8"/>
                          <a:stretch>
                            <a:fillRect/>
                          </a:stretch>
                        </pic:blipFill>
                        <pic:spPr>
                          <a:xfrm>
                            <a:off x="0" y="0"/>
                            <a:ext cx="838200" cy="406400"/>
                          </a:xfrm>
                          <a:prstGeom prst="rect">
                            <a:avLst/>
                          </a:prstGeom>
                        </pic:spPr>
                      </pic:pic>
                    </a:graphicData>
                  </a:graphic>
                </wp:inline>
              </w:drawing>
            </w:r>
          </w:p>
        </w:tc>
      </w:tr>
      <w:tr>
        <w:trPr>
          <w:trHeight w:val="405"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респондент </w:t>
            </w:r>
            <w:r>
              <w:drawing>
                <wp:inline distT="0" distB="0" distL="0" distR="0">
                  <wp:extent cx="508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9"/>
                          <a:stretch>
                            <a:fillRect/>
                          </a:stretch>
                        </pic:blipFill>
                        <pic:spPr>
                          <a:xfrm>
                            <a:off x="0" y="0"/>
                            <a:ext cx="5080000" cy="368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0"/>
                          <a:stretch>
                            <a:fillRect/>
                          </a:stretch>
                        </pic:blipFill>
                        <pic:spPr>
                          <a:xfrm>
                            <a:off x="0" y="0"/>
                            <a:ext cx="838200" cy="406400"/>
                          </a:xfrm>
                          <a:prstGeom prst="rect">
                            <a:avLst/>
                          </a:prstGeom>
                        </pic:spPr>
                      </pic:pic>
                    </a:graphicData>
                  </a:graphic>
                </wp:inline>
              </w:drawing>
            </w:r>
          </w:p>
        </w:tc>
      </w:tr>
      <w:tr>
        <w:trPr>
          <w:trHeight w:val="405"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респондент </w:t>
            </w:r>
            <w:r>
              <w:drawing>
                <wp:inline distT="0" distB="0" distL="0" distR="0">
                  <wp:extent cx="508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1"/>
                          <a:stretch>
                            <a:fillRect/>
                          </a:stretch>
                        </pic:blipFill>
                        <pic:spPr>
                          <a:xfrm>
                            <a:off x="0" y="0"/>
                            <a:ext cx="5080000" cy="368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2"/>
                          <a:stretch>
                            <a:fillRect/>
                          </a:stretch>
                        </pic:blipFill>
                        <pic:spPr>
                          <a:xfrm>
                            <a:off x="0" y="0"/>
                            <a:ext cx="838200" cy="406400"/>
                          </a:xfrm>
                          <a:prstGeom prst="rect">
                            <a:avLst/>
                          </a:prstGeom>
                        </pic:spPr>
                      </pic:pic>
                    </a:graphicData>
                  </a:graphic>
                </wp:inline>
              </w:drawing>
            </w:r>
          </w:p>
        </w:tc>
      </w:tr>
      <w:tr>
        <w:trPr>
          <w:trHeight w:val="405"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респондент </w:t>
            </w:r>
            <w:r>
              <w:drawing>
                <wp:inline distT="0" distB="0" distL="0" distR="0">
                  <wp:extent cx="508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3"/>
                          <a:stretch>
                            <a:fillRect/>
                          </a:stretch>
                        </pic:blipFill>
                        <pic:spPr>
                          <a:xfrm>
                            <a:off x="0" y="0"/>
                            <a:ext cx="5080000" cy="368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4"/>
                          <a:stretch>
                            <a:fillRect/>
                          </a:stretch>
                        </pic:blipFill>
                        <pic:spPr>
                          <a:xfrm>
                            <a:off x="0" y="0"/>
                            <a:ext cx="838200" cy="406400"/>
                          </a:xfrm>
                          <a:prstGeom prst="rect">
                            <a:avLst/>
                          </a:prstGeom>
                        </pic:spPr>
                      </pic:pic>
                    </a:graphicData>
                  </a:graphic>
                </wp:inline>
              </w:drawing>
            </w:r>
          </w:p>
        </w:tc>
      </w:tr>
      <w:tr>
        <w:trPr>
          <w:trHeight w:val="405"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респондент </w:t>
            </w:r>
            <w:r>
              <w:drawing>
                <wp:inline distT="0" distB="0" distL="0" distR="0">
                  <wp:extent cx="508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5"/>
                          <a:stretch>
                            <a:fillRect/>
                          </a:stretch>
                        </pic:blipFill>
                        <pic:spPr>
                          <a:xfrm>
                            <a:off x="0" y="0"/>
                            <a:ext cx="5080000" cy="368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6"/>
                          <a:stretch>
                            <a:fillRect/>
                          </a:stretch>
                        </pic:blipFill>
                        <pic:spPr>
                          <a:xfrm>
                            <a:off x="0" y="0"/>
                            <a:ext cx="838200" cy="406400"/>
                          </a:xfrm>
                          <a:prstGeom prst="rect">
                            <a:avLst/>
                          </a:prstGeom>
                        </pic:spPr>
                      </pic:pic>
                    </a:graphicData>
                  </a:graphic>
                </wp:inline>
              </w:drawing>
            </w:r>
          </w:p>
        </w:tc>
      </w:tr>
      <w:tr>
        <w:trPr>
          <w:trHeight w:val="195"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73</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Регистрация в органе занятости населения
</w:t>
            </w:r>
          </w:p>
        </w:tc>
      </w:tr>
      <w:tr>
        <w:trPr>
          <w:trHeight w:val="585"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Внимание:</w:t>
            </w:r>
            <w:r>
              <w:rPr>
                <w:rFonts w:ascii="Times New Roman"/>
                <w:b w:val="false"/>
                <w:i w:val="false"/>
                <w:color w:val="000000"/>
                <w:sz w:val="20"/>
              </w:rPr>
              <w:t xml:space="preserve"> На вопросы раздела VI отвечают респонденты в трудоспособном возрасте: от 16 до 58 лет (женщины), от 16 до 63 лет (мужчины).</w:t>
            </w:r>
          </w:p>
        </w:tc>
      </w:tr>
      <w:tr>
        <w:trPr>
          <w:trHeight w:val="5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73. Состояли ли Вы на учете в органе занятости населения в качестве безработного на прошлой неделе?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74</w:t>
            </w:r>
          </w:p>
        </w:tc>
      </w:tr>
      <w:tr>
        <w:trPr>
          <w:trHeight w:val="1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75</w:t>
            </w:r>
          </w:p>
        </w:tc>
      </w:tr>
      <w:tr>
        <w:trPr>
          <w:trHeight w:val="5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74. Почему Вы были зарегистрированы в качестве безработного?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Поиск места работы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Желание получить профессиональную подготовку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Другое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Почему Вы не состоите на учете в органе занятости населения в качестве безработного?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Имею работу и мне не нужна другая работа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 знал о существовании службы занятости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уверен, что помогут с трудоустройством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76</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Слишком сложная процедура оформления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76</w:t>
            </w: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Отсутствие средств на транспортные расходы  (далеко ехать)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Имею иной источник средств существования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Не могу работать по семейным/личным причинам или по состоянию здоровья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Другое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Имеете ли Вы профессию или специальность?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77</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77</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Хотели бы Вы пройти обучение или получить другую специальность (профессию), включая обучение через органы занятости населения?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78</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78</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Источники средств существования
</w:t>
            </w:r>
          </w:p>
        </w:tc>
      </w:tr>
      <w:tr>
        <w:trPr>
          <w:trHeight w:val="7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78. Какой источник средств существования (дохода) Вы имели в прошлом месяце? </w:t>
            </w:r>
            <w:r>
              <w:rPr>
                <w:rFonts w:ascii="Times New Roman"/>
                <w:b w:val="false"/>
                <w:i w:val="false"/>
                <w:color w:val="000000"/>
                <w:sz w:val="20"/>
              </w:rPr>
              <w:t>(можно указать несколько вариантов)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Работа по найму (заработная плата)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Самостоятельно занятые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79</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Пенсия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79</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Стипендия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79</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Социальная помощь (пособия)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79</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Продукты с личного подворья (приусадебного, дачного участка)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79</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Доход от собственности (сдача жилья и другой недвижимости в наем, ценные бумаги, дивиденды, проценты и другое)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79</w:t>
            </w:r>
          </w:p>
        </w:tc>
      </w:tr>
      <w:tr>
        <w:trPr>
          <w:trHeight w:val="4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Денежные переводы от членов семьи, живущих или работающих за рубежом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79</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Другая материальная помощь от родных или близких (на иждивении)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79</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Другое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79</w:t>
            </w:r>
          </w:p>
        </w:tc>
      </w:tr>
      <w:tr>
        <w:trPr>
          <w:trHeight w:val="195"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Внимание:</w:t>
            </w:r>
            <w:r>
              <w:rPr>
                <w:rFonts w:ascii="Times New Roman"/>
                <w:b w:val="false"/>
                <w:i w:val="false"/>
                <w:color w:val="000000"/>
                <w:sz w:val="20"/>
              </w:rPr>
              <w:t xml:space="preserve"> На вопрос 79 отвечают респонденты, отметившие в вопросе 16 коды с 5 по 9.</w:t>
            </w:r>
          </w:p>
        </w:tc>
      </w:tr>
      <w:tr>
        <w:trPr>
          <w:trHeight w:val="7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Укажите сумму совокупного дохода (в денежной или натуральной форме), полученного Вами за последний месяц</w:t>
            </w: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 (отсутствие дохода)</w:t>
            </w: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 1 тенге до 1 ВПМ</w:t>
            </w:r>
            <w:r>
              <w:rPr>
                <w:rFonts w:ascii="Times New Roman"/>
                <w:b w:val="false"/>
                <w:i w:val="false"/>
                <w:color w:val="000000"/>
                <w:vertAlign w:val="superscript"/>
              </w:rPr>
              <w:t>5</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80</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от 1 ВПМ до 2 ВПМ </w:t>
            </w: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80</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 2 ВПМ до 60 000 тенге</w:t>
            </w: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80</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 60 001 до 80 000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80</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 80 001 до 100 000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80</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от 100 001 до 150 000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80</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от 150 001 до 200 000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80</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от 200 001 до 250 000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80</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от 250 001 до 300 000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80</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от 300 001 до 400 000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5"/>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80</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от 400 001 до 500 000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6"/>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80</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свыше 500 000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7"/>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80</w:t>
            </w:r>
          </w:p>
        </w:tc>
      </w:tr>
      <w:tr>
        <w:trPr>
          <w:trHeight w:val="42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Внимание:</w:t>
            </w:r>
            <w:r>
              <w:rPr>
                <w:rFonts w:ascii="Times New Roman"/>
                <w:b w:val="false"/>
                <w:i w:val="false"/>
                <w:color w:val="000000"/>
                <w:sz w:val="20"/>
              </w:rPr>
              <w:t xml:space="preserve"> На вопрос 80 отвечают респонденты, отметившие в вопросе 78 код 2 «Самостоятельная занятость (предпринимательский доход)». Остальные минуют этот вопрос и переходят к вопросу 81.</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Оцените долю дохода от самостоятельной занятости в совокупном доходе (в денежной или натуральной форме), полученном Вами за последний месяц: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 более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8"/>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 26% до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9"/>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5</w:t>
            </w:r>
            <w:r>
              <w:rPr>
                <w:rFonts w:ascii="Times New Roman"/>
                <w:b w:val="false"/>
                <w:i w:val="false"/>
                <w:color w:val="000000"/>
                <w:sz w:val="20"/>
              </w:rPr>
              <w:t>Здесь и далее ВПМ – величина прожиточного минимума.</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50%</w:t>
            </w: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0"/>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от 51% до 75%</w:t>
            </w: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1"/>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от 76% до 100%</w:t>
            </w: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2"/>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81</w:t>
            </w:r>
          </w:p>
        </w:tc>
      </w:tr>
      <w:tr>
        <w:trPr>
          <w:trHeight w:val="9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Внимание:</w:t>
            </w:r>
            <w:r>
              <w:rPr>
                <w:rFonts w:ascii="Times New Roman"/>
                <w:b w:val="false"/>
                <w:i w:val="false"/>
                <w:color w:val="000000"/>
                <w:sz w:val="20"/>
              </w:rPr>
              <w:t xml:space="preserve"> Вопрос 81 заполняется Интервьюером.</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Кто отвечал на вопросы?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 сам (сама)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3"/>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82</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Другой член домашнего хозяйства</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4"/>
                          <a:stretch>
                            <a:fillRect/>
                          </a:stretch>
                        </pic:blipFill>
                        <pic:spPr>
                          <a:xfrm>
                            <a:off x="0" y="0"/>
                            <a:ext cx="177800" cy="88900"/>
                          </a:xfrm>
                          <a:prstGeom prst="rect">
                            <a:avLst/>
                          </a:prstGeom>
                        </pic:spPr>
                      </pic:pic>
                    </a:graphicData>
                  </a:graphic>
                </wp:inline>
              </w:drawing>
            </w:r>
            <w:r>
              <w:rPr>
                <w:rFonts w:ascii="Times New Roman"/>
                <w:b w:val="false"/>
                <w:i w:val="false"/>
                <w:color w:val="000000"/>
                <w:sz w:val="20"/>
              </w:rPr>
              <w:t>82</w:t>
            </w:r>
          </w:p>
        </w:tc>
      </w:tr>
      <w:tr>
        <w:trPr>
          <w:trHeight w:val="39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Внимание:</w:t>
            </w:r>
            <w:r>
              <w:rPr>
                <w:rFonts w:ascii="Times New Roman"/>
                <w:b w:val="false"/>
                <w:i w:val="false"/>
                <w:color w:val="000000"/>
                <w:sz w:val="20"/>
              </w:rPr>
              <w:t xml:space="preserve"> На вопрос 82 отвечаю все респонденты. </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Какой у Вас уровень компьютерной грамотности?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Нет навыков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конец</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Начинающий пользователь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опроса</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Обычный пользователь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Опытный пользователь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Благодарим Вас за понимание и сотрудничество!</w:t>
      </w:r>
    </w:p>
    <w:bookmarkStart w:name="z175" w:id="5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статистической форме «Анкета </w:t>
      </w:r>
      <w:r>
        <w:br/>
      </w:r>
      <w:r>
        <w:rPr>
          <w:rFonts w:ascii="Times New Roman"/>
          <w:b w:val="false"/>
          <w:i w:val="false"/>
          <w:color w:val="000000"/>
          <w:sz w:val="28"/>
        </w:rPr>
        <w:t>
выборочного обследования занятости</w:t>
      </w:r>
      <w:r>
        <w:br/>
      </w:r>
      <w:r>
        <w:rPr>
          <w:rFonts w:ascii="Times New Roman"/>
          <w:b w:val="false"/>
          <w:i w:val="false"/>
          <w:color w:val="000000"/>
          <w:sz w:val="28"/>
        </w:rPr>
        <w:t>
населения» (код 1232102, индекс</w:t>
      </w:r>
      <w:r>
        <w:br/>
      </w:r>
      <w:r>
        <w:rPr>
          <w:rFonts w:ascii="Times New Roman"/>
          <w:b w:val="false"/>
          <w:i w:val="false"/>
          <w:color w:val="000000"/>
          <w:sz w:val="28"/>
        </w:rPr>
        <w:t xml:space="preserve">
Т-001, периодичность месячная) </w:t>
      </w:r>
    </w:p>
    <w:bookmarkEnd w:id="59"/>
    <w:p>
      <w:pPr>
        <w:spacing w:after="0"/>
        <w:ind w:left="0"/>
        <w:jc w:val="both"/>
      </w:pPr>
      <w:r>
        <w:rPr>
          <w:rFonts w:ascii="Times New Roman"/>
          <w:b/>
          <w:i w:val="false"/>
          <w:color w:val="000000"/>
          <w:sz w:val="28"/>
        </w:rPr>
        <w:t>  График представления статистической формы «Анкета выборочного</w:t>
      </w:r>
      <w:r>
        <w:br/>
      </w:r>
      <w:r>
        <w:rPr>
          <w:rFonts w:ascii="Times New Roman"/>
          <w:b w:val="false"/>
          <w:i w:val="false"/>
          <w:color w:val="000000"/>
          <w:sz w:val="28"/>
        </w:rPr>
        <w:t>
             </w:t>
      </w:r>
      <w:r>
        <w:rPr>
          <w:rFonts w:ascii="Times New Roman"/>
          <w:b/>
          <w:i w:val="false"/>
          <w:color w:val="000000"/>
          <w:sz w:val="28"/>
        </w:rPr>
        <w:t>обследования занятости населения» на 2016 год</w:t>
      </w:r>
      <w:r>
        <w:br/>
      </w:r>
      <w:r>
        <w:rPr>
          <w:rFonts w:ascii="Times New Roman"/>
          <w:b w:val="false"/>
          <w:i w:val="false"/>
          <w:color w:val="000000"/>
          <w:sz w:val="28"/>
        </w:rPr>
        <w:t>
      </w:t>
      </w:r>
      <w:r>
        <w:rPr>
          <w:rFonts w:ascii="Times New Roman"/>
          <w:b/>
          <w:i w:val="false"/>
          <w:color w:val="000000"/>
          <w:sz w:val="28"/>
        </w:rPr>
        <w:t>(код 1232102, индекс Т-001, периодичность месячная)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2"/>
        <w:gridCol w:w="973"/>
        <w:gridCol w:w="973"/>
        <w:gridCol w:w="973"/>
        <w:gridCol w:w="973"/>
        <w:gridCol w:w="973"/>
        <w:gridCol w:w="973"/>
        <w:gridCol w:w="973"/>
        <w:gridCol w:w="973"/>
        <w:gridCol w:w="973"/>
        <w:gridCol w:w="973"/>
        <w:gridCol w:w="974"/>
        <w:gridCol w:w="974"/>
      </w:tblGrid>
      <w:tr>
        <w:trPr>
          <w:trHeight w:val="30" w:hRule="atLeast"/>
        </w:trPr>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Этапы работы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r>
      <w:tr>
        <w:trPr>
          <w:trHeight w:val="1215" w:hRule="atLeast"/>
        </w:trPr>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Февраль</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Обследуемая  неделя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1095"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анкетного опроса домашних хозяйств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r>
      <w:tr>
        <w:trPr>
          <w:trHeight w:val="1425"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Сдача заполненных Анкет интервьюером в органы статистики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bookmarkStart w:name="z180" w:id="60"/>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декабря 2014 года № 71   </w:t>
      </w:r>
    </w:p>
    <w:bookmarkEnd w:id="60"/>
    <w:bookmarkStart w:name="z181" w:id="6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xml:space="preserve">
«Анкета выборочного обследования занятости населения» </w:t>
      </w:r>
      <w:r>
        <w:br/>
      </w:r>
      <w:r>
        <w:rPr>
          <w:rFonts w:ascii="Times New Roman"/>
          <w:b/>
          <w:i w:val="false"/>
          <w:color w:val="000000"/>
        </w:rPr>
        <w:t>
(код 1232102, индекс Т-001, периодичность месячная)</w:t>
      </w:r>
    </w:p>
    <w:bookmarkEnd w:id="61"/>
    <w:p>
      <w:pPr>
        <w:spacing w:after="0"/>
        <w:ind w:left="0"/>
        <w:jc w:val="both"/>
      </w:pPr>
      <w:r>
        <w:rPr>
          <w:rFonts w:ascii="Times New Roman"/>
          <w:b w:val="false"/>
          <w:i w:val="false"/>
          <w:color w:val="ff0000"/>
          <w:sz w:val="28"/>
        </w:rPr>
        <w:t>      Сноска. Приложение 14 в редакции приказа Председателя Комитета по статистике Министра национальной эконоики РК от 21.08.2015 </w:t>
      </w:r>
      <w:r>
        <w:rPr>
          <w:rFonts w:ascii="Times New Roman"/>
          <w:b w:val="false"/>
          <w:i w:val="false"/>
          <w:color w:val="ff0000"/>
          <w:sz w:val="28"/>
        </w:rPr>
        <w:t>№ 127</w:t>
      </w:r>
      <w:r>
        <w:rPr>
          <w:rFonts w:ascii="Times New Roman"/>
          <w:b w:val="false"/>
          <w:i w:val="false"/>
          <w:color w:val="ff0000"/>
          <w:sz w:val="28"/>
        </w:rPr>
        <w:t> (вводится в действие с 01.01.2016).</w:t>
      </w:r>
    </w:p>
    <w:bookmarkStart w:name="z176" w:id="62"/>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«Анкета выборочного обследования занятости населения» (код 1232102, индекс Т-001, периодичность месячная) (далее – статистическая форма)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респондент – физическое или юридическое лицо и его структурные и обособленные подразделения, представляющие данные по объекту статистического наблюдения в соответствии со статистической методологией;</w:t>
      </w:r>
      <w:r>
        <w:br/>
      </w:r>
      <w:r>
        <w:rPr>
          <w:rFonts w:ascii="Times New Roman"/>
          <w:b w:val="false"/>
          <w:i w:val="false"/>
          <w:color w:val="000000"/>
          <w:sz w:val="28"/>
        </w:rPr>
        <w:t>
      2)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w:t>
      </w:r>
      <w:r>
        <w:br/>
      </w:r>
      <w:r>
        <w:rPr>
          <w:rFonts w:ascii="Times New Roman"/>
          <w:b w:val="false"/>
          <w:i w:val="false"/>
          <w:color w:val="000000"/>
          <w:sz w:val="28"/>
        </w:rPr>
        <w:t>
</w:t>
      </w:r>
      <w:r>
        <w:rPr>
          <w:rFonts w:ascii="Times New Roman"/>
          <w:b w:val="false"/>
          <w:i w:val="false"/>
          <w:color w:val="000000"/>
          <w:sz w:val="28"/>
        </w:rPr>
        <w:t xml:space="preserve">
      3. Статистическая форма заполняется и предоставляется ежемесячно. </w:t>
      </w:r>
      <w:r>
        <w:br/>
      </w:r>
      <w:r>
        <w:rPr>
          <w:rFonts w:ascii="Times New Roman"/>
          <w:b w:val="false"/>
          <w:i w:val="false"/>
          <w:color w:val="000000"/>
          <w:sz w:val="28"/>
        </w:rPr>
        <w:t>
      Критическая (обследуемая) неделя определяется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w:t>
      </w:r>
      <w:r>
        <w:rPr>
          <w:rFonts w:ascii="Times New Roman"/>
          <w:b w:val="false"/>
          <w:i w:val="false"/>
          <w:color w:val="000000"/>
          <w:sz w:val="28"/>
        </w:rPr>
        <w:t>
      4. Статистическая форма заполняется на каждое отдельно взятое домохозяйство (семью), попавшее в выборку, или на членов домашнего хозяйства (далее – Респондентов), которые не состоят в отношениях родства. Не допускается объединение в одном бланке статистической формы записи информации по респондентам, относящимся к разным домашним хозяйствам, даже если они проживают в пределах одного помещения. Если по одному адресу проживают две или три разные семьи (родственные или неродственные) или же появилась «вновь созданная» молодая семья, то случайным методом выбирается одно из них. Статистическая форма не заполняется на лиц, отсутствующих продолжительное время, независимо от того, что они считают этот адрес своим основным местом жительства:</w:t>
      </w:r>
      <w:r>
        <w:br/>
      </w:r>
      <w:r>
        <w:rPr>
          <w:rFonts w:ascii="Times New Roman"/>
          <w:b w:val="false"/>
          <w:i w:val="false"/>
          <w:color w:val="000000"/>
          <w:sz w:val="28"/>
        </w:rPr>
        <w:t>
      1) студентов и учащихся всех учебных заведений, проживающих по месту учебы;</w:t>
      </w:r>
      <w:r>
        <w:br/>
      </w:r>
      <w:r>
        <w:rPr>
          <w:rFonts w:ascii="Times New Roman"/>
          <w:b w:val="false"/>
          <w:i w:val="false"/>
          <w:color w:val="000000"/>
          <w:sz w:val="28"/>
        </w:rPr>
        <w:t>
      2)  находящихся в командировке в других населенных пунктах или за рубежом шесть месяцев и более;</w:t>
      </w:r>
      <w:r>
        <w:br/>
      </w:r>
      <w:r>
        <w:rPr>
          <w:rFonts w:ascii="Times New Roman"/>
          <w:b w:val="false"/>
          <w:i w:val="false"/>
          <w:color w:val="000000"/>
          <w:sz w:val="28"/>
        </w:rPr>
        <w:t>
      3) военнослужащих срочной службы в Вооруженных Силах, проживающих в казармах и военных зонах;</w:t>
      </w:r>
      <w:r>
        <w:br/>
      </w:r>
      <w:r>
        <w:rPr>
          <w:rFonts w:ascii="Times New Roman"/>
          <w:b w:val="false"/>
          <w:i w:val="false"/>
          <w:color w:val="000000"/>
          <w:sz w:val="28"/>
        </w:rPr>
        <w:t>
      4) находящихся на лечении в больницах (шесть месяцев и более);</w:t>
      </w:r>
      <w:r>
        <w:br/>
      </w:r>
      <w:r>
        <w:rPr>
          <w:rFonts w:ascii="Times New Roman"/>
          <w:b w:val="false"/>
          <w:i w:val="false"/>
          <w:color w:val="000000"/>
          <w:sz w:val="28"/>
        </w:rPr>
        <w:t>
      5) осужденных к наказанию в виде лишения свободы, проживающих в учреждениях уголовно-исполнительной системы;</w:t>
      </w:r>
      <w:r>
        <w:br/>
      </w:r>
      <w:r>
        <w:rPr>
          <w:rFonts w:ascii="Times New Roman"/>
          <w:b w:val="false"/>
          <w:i w:val="false"/>
          <w:color w:val="000000"/>
          <w:sz w:val="28"/>
        </w:rPr>
        <w:t>
      6) всех выбывших за шесть месяцев и более до обследуемой недели.</w:t>
      </w:r>
      <w:r>
        <w:br/>
      </w:r>
      <w:r>
        <w:rPr>
          <w:rFonts w:ascii="Times New Roman"/>
          <w:b w:val="false"/>
          <w:i w:val="false"/>
          <w:color w:val="000000"/>
          <w:sz w:val="28"/>
        </w:rPr>
        <w:t>
</w:t>
      </w:r>
      <w:r>
        <w:rPr>
          <w:rFonts w:ascii="Times New Roman"/>
          <w:b w:val="false"/>
          <w:i w:val="false"/>
          <w:color w:val="000000"/>
          <w:sz w:val="28"/>
        </w:rPr>
        <w:t xml:space="preserve">
      5. На титульном листе в пункте 1 «Наименование территории» указывается наименование области (города), района (города) и сельского населенного пункта. </w:t>
      </w:r>
      <w:r>
        <w:br/>
      </w:r>
      <w:r>
        <w:rPr>
          <w:rFonts w:ascii="Times New Roman"/>
          <w:b w:val="false"/>
          <w:i w:val="false"/>
          <w:color w:val="000000"/>
          <w:sz w:val="28"/>
        </w:rPr>
        <w:t>
      В пунктах 2-8 указываются реквизиты обследуемых домашних хозяйств.</w:t>
      </w:r>
      <w:r>
        <w:br/>
      </w:r>
      <w:r>
        <w:rPr>
          <w:rFonts w:ascii="Times New Roman"/>
          <w:b w:val="false"/>
          <w:i w:val="false"/>
          <w:color w:val="000000"/>
          <w:sz w:val="28"/>
        </w:rPr>
        <w:t>
      В пункте 9 проставляется код интервьюера, первые четыре цифры которого соответствуют первым четырем цифрам кода населенного пункта по КАТО (пункт 2), следующие три цифры содержат порядковый номер интервьюера, присвоенный соответствующим областным департаментом статистики.</w:t>
      </w:r>
      <w:r>
        <w:br/>
      </w:r>
      <w:r>
        <w:rPr>
          <w:rFonts w:ascii="Times New Roman"/>
          <w:b w:val="false"/>
          <w:i w:val="false"/>
          <w:color w:val="000000"/>
          <w:sz w:val="28"/>
        </w:rPr>
        <w:t>
</w:t>
      </w:r>
      <w:r>
        <w:rPr>
          <w:rFonts w:ascii="Times New Roman"/>
          <w:b w:val="false"/>
          <w:i w:val="false"/>
          <w:color w:val="000000"/>
          <w:sz w:val="28"/>
        </w:rPr>
        <w:t>
      6. Статистическая форма заполняется на всех членов семьи в возрасте 15 лет и старше. Каждому из них лицо, уполномоченное на проведение опроса (далее – интервьюер), присваивает порядковый номер. Если число респондентов в домашнем хозяйстве превышает 5 человек, то на данное домохозяйство заполняются два и более бланков статистической формы, на титульном листе которых делается пометка «Продолжение». Респондентам в этих статистических формах номера присваиваются в последовательном порядке. То есть, на втором бланке статистической формы вместо Респондент 1 вписывается Респондент 6, вместо Респондент 2 – Респондент 7 и так далее.</w:t>
      </w:r>
      <w:r>
        <w:br/>
      </w:r>
      <w:r>
        <w:rPr>
          <w:rFonts w:ascii="Times New Roman"/>
          <w:b w:val="false"/>
          <w:i w:val="false"/>
          <w:color w:val="000000"/>
          <w:sz w:val="28"/>
        </w:rPr>
        <w:t>
</w:t>
      </w:r>
      <w:r>
        <w:rPr>
          <w:rFonts w:ascii="Times New Roman"/>
          <w:b w:val="false"/>
          <w:i w:val="false"/>
          <w:color w:val="000000"/>
          <w:sz w:val="28"/>
        </w:rPr>
        <w:t xml:space="preserve">
      7. При интервью зачитываются вопросы и делаются соответствующие отметки в перечисленных вариантах ответов или они записываются в статистическую форму. Код варианта ответа респондента обводится кружком. </w:t>
      </w:r>
      <w:r>
        <w:br/>
      </w:r>
      <w:r>
        <w:rPr>
          <w:rFonts w:ascii="Times New Roman"/>
          <w:b w:val="false"/>
          <w:i w:val="false"/>
          <w:color w:val="000000"/>
          <w:sz w:val="28"/>
        </w:rPr>
        <w:t>
      Все ответы записываются со слов респондентов, представление подтверждающих документов не требуется. Ответы на поставленные вопросы статистической формы получаются как непосредственно от самих респондентов, так и от совместно проживающих взрослых членов семьи.</w:t>
      </w:r>
      <w:r>
        <w:br/>
      </w:r>
      <w:r>
        <w:rPr>
          <w:rFonts w:ascii="Times New Roman"/>
          <w:b w:val="false"/>
          <w:i w:val="false"/>
          <w:color w:val="000000"/>
          <w:sz w:val="28"/>
        </w:rPr>
        <w:t>
      При проведении интервью интервьюер зачитывает респондентам вопросы так, как они приведены в вопроснике, и не отклоняется от приведенной формулировки вопроса.</w:t>
      </w:r>
      <w:r>
        <w:br/>
      </w:r>
      <w:r>
        <w:rPr>
          <w:rFonts w:ascii="Times New Roman"/>
          <w:b w:val="false"/>
          <w:i w:val="false"/>
          <w:color w:val="000000"/>
          <w:sz w:val="28"/>
        </w:rPr>
        <w:t>
      Особое внимание при проведении опроса интервьюер обращает на подсказы в графе «Переход к вопросу», где указан номер вопроса, к которому обращается после того или иного выбранного варианта ответа.</w:t>
      </w:r>
      <w:r>
        <w:br/>
      </w:r>
      <w:r>
        <w:rPr>
          <w:rFonts w:ascii="Times New Roman"/>
          <w:b w:val="false"/>
          <w:i w:val="false"/>
          <w:color w:val="000000"/>
          <w:sz w:val="28"/>
        </w:rPr>
        <w:t>
</w:t>
      </w:r>
      <w:r>
        <w:rPr>
          <w:rFonts w:ascii="Times New Roman"/>
          <w:b w:val="false"/>
          <w:i w:val="false"/>
          <w:color w:val="000000"/>
          <w:sz w:val="28"/>
        </w:rPr>
        <w:t>
      8. Вопросы раздела «Сведения о домашнем хозяйстве и его членах» касаются социально-демографических характеристик членов домохозяйства.</w:t>
      </w:r>
      <w:r>
        <w:br/>
      </w:r>
      <w:r>
        <w:rPr>
          <w:rFonts w:ascii="Times New Roman"/>
          <w:b w:val="false"/>
          <w:i w:val="false"/>
          <w:color w:val="000000"/>
          <w:sz w:val="28"/>
        </w:rPr>
        <w:t>
      В случае изменения состава домашнего хозяйства в течение обследуемого периода (в последующих кварталах), интервьюер делает соответствующие пометки в вопросе 2 раздела, указав двухзначные коды: статус изменения состава и причины выбытия (прибытия), приведенные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Вопрос 2 может иметь следующие коды:</w:t>
      </w:r>
      <w:r>
        <w:br/>
      </w:r>
      <w:r>
        <w:rPr>
          <w:rFonts w:ascii="Times New Roman"/>
          <w:b w:val="false"/>
          <w:i w:val="false"/>
          <w:color w:val="000000"/>
          <w:sz w:val="28"/>
        </w:rPr>
        <w:t>
      при постоянном отсутствии – 12, 13, 14, 15, 16, 17, 18, 19;</w:t>
      </w:r>
      <w:r>
        <w:br/>
      </w:r>
      <w:r>
        <w:rPr>
          <w:rFonts w:ascii="Times New Roman"/>
          <w:b w:val="false"/>
          <w:i w:val="false"/>
          <w:color w:val="000000"/>
          <w:sz w:val="28"/>
        </w:rPr>
        <w:t>
      при постоянном присутствии – 21, 23, 24, 25, 26, 27, 28, 29;</w:t>
      </w:r>
      <w:r>
        <w:br/>
      </w:r>
      <w:r>
        <w:rPr>
          <w:rFonts w:ascii="Times New Roman"/>
          <w:b w:val="false"/>
          <w:i w:val="false"/>
          <w:color w:val="000000"/>
          <w:sz w:val="28"/>
        </w:rPr>
        <w:t>
      при временном отсутствии – 33, 34, 37, 39;</w:t>
      </w:r>
      <w:r>
        <w:br/>
      </w:r>
      <w:r>
        <w:rPr>
          <w:rFonts w:ascii="Times New Roman"/>
          <w:b w:val="false"/>
          <w:i w:val="false"/>
          <w:color w:val="000000"/>
          <w:sz w:val="28"/>
        </w:rPr>
        <w:t>
      при временном присутствии – 43, 44, 47;</w:t>
      </w:r>
      <w:r>
        <w:br/>
      </w:r>
      <w:r>
        <w:rPr>
          <w:rFonts w:ascii="Times New Roman"/>
          <w:b w:val="false"/>
          <w:i w:val="false"/>
          <w:color w:val="000000"/>
          <w:sz w:val="28"/>
        </w:rPr>
        <w:t>
      рождение всегда имеет код - 21, смерть – 12.</w:t>
      </w:r>
      <w:r>
        <w:br/>
      </w:r>
      <w:r>
        <w:rPr>
          <w:rFonts w:ascii="Times New Roman"/>
          <w:b w:val="false"/>
          <w:i w:val="false"/>
          <w:color w:val="000000"/>
          <w:sz w:val="28"/>
        </w:rPr>
        <w:t>
      Учитывается, что временное выбытие (прибытие) предполагает отсутствие (присутствие) сроком от 2 до 6 месяцев в обследуемом квартале.</w:t>
      </w:r>
      <w:r>
        <w:br/>
      </w:r>
      <w:r>
        <w:rPr>
          <w:rFonts w:ascii="Times New Roman"/>
          <w:b w:val="false"/>
          <w:i w:val="false"/>
          <w:color w:val="000000"/>
          <w:sz w:val="28"/>
        </w:rPr>
        <w:t xml:space="preserve">
      В случае отсутствия изменений в составе домашнего хозяйства, вопрос 2 не заполняется, интервьюер переходит к вопросу 3. </w:t>
      </w:r>
      <w:r>
        <w:br/>
      </w:r>
      <w:r>
        <w:rPr>
          <w:rFonts w:ascii="Times New Roman"/>
          <w:b w:val="false"/>
          <w:i w:val="false"/>
          <w:color w:val="000000"/>
          <w:sz w:val="28"/>
        </w:rPr>
        <w:t>
      На вопросы «Анкета. Основной вопросник» отвечают только респонденты, достигшие 15 лет и старше. Если респондент постоянно выбыл из состава домашнего хозяйства (коды 12, 13, 14, 15, 16, 17, 18, 19), то вопросы 1-82 по данному респонденту не заполняются.</w:t>
      </w:r>
      <w:r>
        <w:br/>
      </w:r>
      <w:r>
        <w:rPr>
          <w:rFonts w:ascii="Times New Roman"/>
          <w:b w:val="false"/>
          <w:i w:val="false"/>
          <w:color w:val="000000"/>
          <w:sz w:val="28"/>
        </w:rPr>
        <w:t>
</w:t>
      </w:r>
      <w:r>
        <w:rPr>
          <w:rFonts w:ascii="Times New Roman"/>
          <w:b w:val="false"/>
          <w:i w:val="false"/>
          <w:color w:val="000000"/>
          <w:sz w:val="28"/>
        </w:rPr>
        <w:t>
      9. В разделе 1 «Экономическая активность» учитывается следующее:</w:t>
      </w:r>
      <w:r>
        <w:br/>
      </w:r>
      <w:r>
        <w:rPr>
          <w:rFonts w:ascii="Times New Roman"/>
          <w:b w:val="false"/>
          <w:i w:val="false"/>
          <w:color w:val="000000"/>
          <w:sz w:val="28"/>
        </w:rPr>
        <w:t>
      1) при заполнении вопросов 6, 7, 8, 9, 10, 13 выясняется, выполнял ли респондент в период обследуемой недели любую работу или имел любое занятие для получения натурального или денежного дохода. Имеется в виду любая постоянная, временная, случайная и другая работа, работа через органы занятости населения, индивидуальная трудовая деятельность, оказание различного рода услуг, работа на личном подворье, приусадебном участке, если на нее затрачен хотя бы один час в неделю;</w:t>
      </w:r>
      <w:r>
        <w:br/>
      </w:r>
      <w:r>
        <w:rPr>
          <w:rFonts w:ascii="Times New Roman"/>
          <w:b w:val="false"/>
          <w:i w:val="false"/>
          <w:color w:val="000000"/>
          <w:sz w:val="28"/>
        </w:rPr>
        <w:t>
      2) вопрос 6 является агрегирующим (сводным) критерием определения экономической активности респондента в обследуемую неделю и методически увязан с ответами на вопросы 7, 8, 9, 10, 13. Если респондент ответил «Да» в этих вопросах, то и в вопросе 6 указывается «Да»;</w:t>
      </w:r>
      <w:r>
        <w:br/>
      </w:r>
      <w:r>
        <w:rPr>
          <w:rFonts w:ascii="Times New Roman"/>
          <w:b w:val="false"/>
          <w:i w:val="false"/>
          <w:color w:val="000000"/>
          <w:sz w:val="28"/>
        </w:rPr>
        <w:t>
      3) при заполнении вопроса 7 учитывается, что к «работе дома» относится любой вид деятельности с целью получения денежного или натурального вознаграждения, исключая работу на личном подворье (приусадебном, дачном участке);</w:t>
      </w:r>
      <w:r>
        <w:br/>
      </w:r>
      <w:r>
        <w:rPr>
          <w:rFonts w:ascii="Times New Roman"/>
          <w:b w:val="false"/>
          <w:i w:val="false"/>
          <w:color w:val="000000"/>
          <w:sz w:val="28"/>
        </w:rPr>
        <w:t>
      4) в вопросе 9 учитывается, что в случайные и временные заработки также включаются работы, полученные через органы занятости населения. Лицо, зарегистрированное в органах занятости в качестве безработного, но выполнявшее в обследуемую неделю какую-нибудь работу, в том числе общественную, будет относится на текущий момент к временно занятому;</w:t>
      </w:r>
      <w:r>
        <w:br/>
      </w:r>
      <w:r>
        <w:rPr>
          <w:rFonts w:ascii="Times New Roman"/>
          <w:b w:val="false"/>
          <w:i w:val="false"/>
          <w:color w:val="000000"/>
          <w:sz w:val="28"/>
        </w:rPr>
        <w:t>
      5) вопрос 11 задается при ответе «Да» на вопрос 10. Ответ на этот вопрос характеризует использование и потребление продукции, полученной на личном подворье (приусадебном, дачном участке);</w:t>
      </w:r>
      <w:r>
        <w:br/>
      </w:r>
      <w:r>
        <w:rPr>
          <w:rFonts w:ascii="Times New Roman"/>
          <w:b w:val="false"/>
          <w:i w:val="false"/>
          <w:color w:val="000000"/>
          <w:sz w:val="28"/>
        </w:rPr>
        <w:t>
      6) вопрос 14 заполняется при наличии ответа «Да» хотя бы на один из вопросов 6, 7, 8, 9, 10, 12, 13 данного раздела.</w:t>
      </w:r>
      <w:r>
        <w:br/>
      </w:r>
      <w:r>
        <w:rPr>
          <w:rFonts w:ascii="Times New Roman"/>
          <w:b w:val="false"/>
          <w:i w:val="false"/>
          <w:color w:val="000000"/>
          <w:sz w:val="28"/>
        </w:rPr>
        <w:t>
      Отработанное количество часов в неделю проставляется суммарно за все отмеченные работы, равно (или больше) сумме всех фактически отработанных часов, которые отражены в вопросах 12, 37, 43.</w:t>
      </w:r>
      <w:r>
        <w:br/>
      </w:r>
      <w:r>
        <w:rPr>
          <w:rFonts w:ascii="Times New Roman"/>
          <w:b w:val="false"/>
          <w:i w:val="false"/>
          <w:color w:val="000000"/>
          <w:sz w:val="28"/>
        </w:rPr>
        <w:t>
      При записи ответа о количестве отработанных часов в вопросе 14 заполняются все клетки в блоке (например, 4 часа - 04, 13 часов – 13), и показатели округляются до целого числа.</w:t>
      </w:r>
      <w:r>
        <w:br/>
      </w:r>
      <w:r>
        <w:rPr>
          <w:rFonts w:ascii="Times New Roman"/>
          <w:b w:val="false"/>
          <w:i w:val="false"/>
          <w:color w:val="000000"/>
          <w:sz w:val="28"/>
        </w:rPr>
        <w:t>
</w:t>
      </w:r>
      <w:r>
        <w:rPr>
          <w:rFonts w:ascii="Times New Roman"/>
          <w:b w:val="false"/>
          <w:i w:val="false"/>
          <w:color w:val="000000"/>
          <w:sz w:val="28"/>
        </w:rPr>
        <w:t>
      10. При заполнении раздела 2 «Основная работа (деятельность) в течение прошлой недели» учитывается:</w:t>
      </w:r>
      <w:r>
        <w:br/>
      </w:r>
      <w:r>
        <w:rPr>
          <w:rFonts w:ascii="Times New Roman"/>
          <w:b w:val="false"/>
          <w:i w:val="false"/>
          <w:color w:val="000000"/>
          <w:sz w:val="28"/>
        </w:rPr>
        <w:t xml:space="preserve">
      1) вопросы этого раздела касаются основной работы (доходного занятия), которую респондент считает для себя основной (первостепенной). Для лиц, имеющих работу, но временно не работающих, однако не потерявших связь с ней и имеющих заверения в возможности вернуться к ней после окончания периода действия непредвиденных обстоятельств или наличия даты возвращения на работу – эта работа остается основной. Если респондент, не имеющий постоянной работы, выполнял на обследуемой неделе различного рода случайные работы, в качестве основной - указывается одна из них. В спорных случаях основная работа - это деятельность с наибольшим числом обычно отрабатываемых часов; </w:t>
      </w:r>
      <w:r>
        <w:br/>
      </w:r>
      <w:r>
        <w:rPr>
          <w:rFonts w:ascii="Times New Roman"/>
          <w:b w:val="false"/>
          <w:i w:val="false"/>
          <w:color w:val="000000"/>
          <w:sz w:val="28"/>
        </w:rPr>
        <w:t xml:space="preserve">
      2) При заполнении вопроса 16 используются следующие определения: </w:t>
      </w:r>
      <w:r>
        <w:br/>
      </w:r>
      <w:r>
        <w:rPr>
          <w:rFonts w:ascii="Times New Roman"/>
          <w:b w:val="false"/>
          <w:i w:val="false"/>
          <w:color w:val="000000"/>
          <w:sz w:val="28"/>
        </w:rPr>
        <w:t>
      наемные работники – физические лица, работающие по трудовому договору (договору найма), предусматривающему оплату (вознаграждение) в виде оклада, премии, надбавок и тому подобное либо в натуральной форме;</w:t>
      </w:r>
      <w:r>
        <w:br/>
      </w:r>
      <w:r>
        <w:rPr>
          <w:rFonts w:ascii="Times New Roman"/>
          <w:b w:val="false"/>
          <w:i w:val="false"/>
          <w:color w:val="000000"/>
          <w:sz w:val="28"/>
        </w:rPr>
        <w:t xml:space="preserve">
      работодатели - лица, управляющие своим собственным предприятием или занимающиеся независимой предпринимательской деятельностью в каком-либо виде экономической деятельности и имеющие одного или нескольких наемных работников; </w:t>
      </w:r>
      <w:r>
        <w:br/>
      </w:r>
      <w:r>
        <w:rPr>
          <w:rFonts w:ascii="Times New Roman"/>
          <w:b w:val="false"/>
          <w:i w:val="false"/>
          <w:color w:val="000000"/>
          <w:sz w:val="28"/>
        </w:rPr>
        <w:t>
      члены кооператива – физические лица, являющиеся членами трудового кооператива, занимающегося предпринимательской деятельностью;</w:t>
      </w:r>
      <w:r>
        <w:br/>
      </w:r>
      <w:r>
        <w:rPr>
          <w:rFonts w:ascii="Times New Roman"/>
          <w:b w:val="false"/>
          <w:i w:val="false"/>
          <w:color w:val="000000"/>
          <w:sz w:val="28"/>
        </w:rPr>
        <w:t>
      помогающие (неоплачиваемые) работники семейных предприятий, крестьянских или фермерских хозяйств – физические лица, работающие без вознаграждения на предприятии (в хозяйстве), управляемом родственным лицом;</w:t>
      </w:r>
      <w:r>
        <w:br/>
      </w:r>
      <w:r>
        <w:rPr>
          <w:rFonts w:ascii="Times New Roman"/>
          <w:b w:val="false"/>
          <w:i w:val="false"/>
          <w:color w:val="000000"/>
          <w:sz w:val="28"/>
        </w:rPr>
        <w:t>
      самостоятельная занятость - занятость, при которой размер вознаграждения напрямую зависит от дохода, получаемого от производства (реализации) товаров и услуг (где собственное потребление рассматривается как часть дохода);</w:t>
      </w:r>
      <w:r>
        <w:br/>
      </w:r>
      <w:r>
        <w:rPr>
          <w:rFonts w:ascii="Times New Roman"/>
          <w:b w:val="false"/>
          <w:i w:val="false"/>
          <w:color w:val="000000"/>
          <w:sz w:val="28"/>
        </w:rPr>
        <w:t>
      3) при заполнении вопроса 32 интервьюер уточняет у респондента, где он трудился в период опрашиваемой недели, и определяет вид деятельности, к которой относится организация (предприятие) или характер собственного дела (занятия). При этом следует руководствоваться «Пояснениями по видам экономической деятельности», приведенными в </w:t>
      </w:r>
      <w:r>
        <w:rPr>
          <w:rFonts w:ascii="Times New Roman"/>
          <w:b w:val="false"/>
          <w:i w:val="false"/>
          <w:color w:val="000000"/>
          <w:sz w:val="28"/>
        </w:rPr>
        <w:t>приложении 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xml:space="preserve">
      При наличии трудностей по отнесению организации (предприятия), где работал опрашиваемый, к определенному виду экономической деятельности, записывается место работы респондента подробно без сокращений в соответствующей графе. Затем с помощью супервайзера - сотрудника территориального департамента статистики, осуществляющего контроль работы интервьюеров, определяется вид деятельности и отмечается соответствующий код (к примеру, записывается не Фабрика «Рахат», а кондитерская фабрика «Рахат» или магазин (столовая, медпункт и другое) при кондитерской фабрике «Рахат»). </w:t>
      </w:r>
      <w:r>
        <w:br/>
      </w:r>
      <w:r>
        <w:rPr>
          <w:rFonts w:ascii="Times New Roman"/>
          <w:b w:val="false"/>
          <w:i w:val="false"/>
          <w:color w:val="000000"/>
          <w:sz w:val="28"/>
        </w:rPr>
        <w:t xml:space="preserve">
      Самостоятельно занятым (работодателям, помогающим (неоплачиваемым) работникам семейных предприятий, крестьянских или фермерских хозяйств, занятым в кооперативах, а также на личном подворье) проставляется вид деятельности в соответствии с характером (спецификой, направленностью) выполняемой ими работы или занятия; </w:t>
      </w:r>
      <w:r>
        <w:br/>
      </w:r>
      <w:r>
        <w:rPr>
          <w:rFonts w:ascii="Times New Roman"/>
          <w:b w:val="false"/>
          <w:i w:val="false"/>
          <w:color w:val="000000"/>
          <w:sz w:val="28"/>
        </w:rPr>
        <w:t xml:space="preserve">
      4) при заполнении вопроса 33 учитывается должность или профессия респондента, непосредственно занимаемая или исполняемая на рабочем месте основной работы, а не специальность (квалификацию), полученная в результате обучения. </w:t>
      </w:r>
      <w:r>
        <w:br/>
      </w:r>
      <w:r>
        <w:rPr>
          <w:rFonts w:ascii="Times New Roman"/>
          <w:b w:val="false"/>
          <w:i w:val="false"/>
          <w:color w:val="000000"/>
          <w:sz w:val="28"/>
        </w:rPr>
        <w:t>
      Должность или профессия записывается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подробно без сокращений, поскольку многие из профессий и должностей, имея одинаковое наименование, относятся к разным сферам деятельности. </w:t>
      </w:r>
      <w:r>
        <w:br/>
      </w:r>
      <w:r>
        <w:rPr>
          <w:rFonts w:ascii="Times New Roman"/>
          <w:b w:val="false"/>
          <w:i w:val="false"/>
          <w:color w:val="000000"/>
          <w:sz w:val="28"/>
        </w:rPr>
        <w:t>
      Если респондент занят на разных неквалифицированных работах, то выясняется характер выполняемой работы и записывается профессия («грузчик»). Лицам, выполняющим неквалифицированную работу в сельском хозяйстве, исходя из специализации работы, записывается «рабочий растениеводства» или «рабочий животноводства». Для лиц, работающих на индивидуальной основе, указывается характер ремесла (занятия) - «пошив одежды», «сапожник», «продавец рынка», «уличный торговец», «изготовление мебели», «ремонт квартир». Для служителей культа и других лиц, занятых в религиозных организациях, записывают выполняемые функции;</w:t>
      </w:r>
      <w:r>
        <w:br/>
      </w:r>
      <w:r>
        <w:rPr>
          <w:rFonts w:ascii="Times New Roman"/>
          <w:b w:val="false"/>
          <w:i w:val="false"/>
          <w:color w:val="000000"/>
          <w:sz w:val="28"/>
        </w:rPr>
        <w:t>
      5) при заполнении вопроса 36 специальность (квалификация) учитывается по самому высокому уровню учебного заведения из числа законченных респондентом. Для лиц, которым в вопросе 7 раздела «Сведения о домашнем хозяйстве и его членах» отмечены коды 1-5 (то есть окончившим только школу или не имеющим специального образования), данный вопрос не задается;</w:t>
      </w:r>
      <w:r>
        <w:br/>
      </w:r>
      <w:r>
        <w:rPr>
          <w:rFonts w:ascii="Times New Roman"/>
          <w:b w:val="false"/>
          <w:i w:val="false"/>
          <w:color w:val="000000"/>
          <w:sz w:val="28"/>
        </w:rPr>
        <w:t>
      6) при заполнении вопроса 37 записывается фактически отработанное респондентом на обследуемой неделе количество дней и часов только по его основной работе, не включая время, отработанное по совместительству как внутри одного предприятия, так и на других.</w:t>
      </w:r>
      <w:r>
        <w:br/>
      </w:r>
      <w:r>
        <w:rPr>
          <w:rFonts w:ascii="Times New Roman"/>
          <w:b w:val="false"/>
          <w:i w:val="false"/>
          <w:color w:val="000000"/>
          <w:sz w:val="28"/>
        </w:rPr>
        <w:t>
      При затруднении сразу получить ответ на вопрос 37, интервьюер помогает респонденту восстановить его работу (деятельность) по каждому дню обследуемой недели.</w:t>
      </w:r>
      <w:r>
        <w:br/>
      </w:r>
      <w:r>
        <w:rPr>
          <w:rFonts w:ascii="Times New Roman"/>
          <w:b w:val="false"/>
          <w:i w:val="false"/>
          <w:color w:val="000000"/>
          <w:sz w:val="28"/>
        </w:rPr>
        <w:t>
      Если респондент на обследуемой неделе временно отсутствовал на основной работе, то в данном вопросе отмечается ответ «0» (ноль) часов;</w:t>
      </w:r>
      <w:r>
        <w:br/>
      </w:r>
      <w:r>
        <w:rPr>
          <w:rFonts w:ascii="Times New Roman"/>
          <w:b w:val="false"/>
          <w:i w:val="false"/>
          <w:color w:val="000000"/>
          <w:sz w:val="28"/>
        </w:rPr>
        <w:t>
      7) При заполнении вопроса 38 код 1 отмечается лицами, с законодательно установленной сокращенной продолжительностью рабочего времени (занятые на тяжелых работах, работах с вредными (особо вредными) и (или) опасными условиями труда; работники, не достигшие 18-летнего возраста; инвалиды 1 и 2 групп), а также если продолжительность рабочего времени предусмотрена трудовым (коллективным) договором.</w:t>
      </w:r>
      <w:r>
        <w:br/>
      </w:r>
      <w:r>
        <w:rPr>
          <w:rFonts w:ascii="Times New Roman"/>
          <w:b w:val="false"/>
          <w:i w:val="false"/>
          <w:color w:val="000000"/>
          <w:sz w:val="28"/>
        </w:rPr>
        <w:t>
</w:t>
      </w:r>
      <w:r>
        <w:rPr>
          <w:rFonts w:ascii="Times New Roman"/>
          <w:b w:val="false"/>
          <w:i w:val="false"/>
          <w:color w:val="000000"/>
          <w:sz w:val="28"/>
        </w:rPr>
        <w:t xml:space="preserve">
      11. В разделе 3 «Дополнительная работа (занятие) в течение прошлой недели» учитывается: </w:t>
      </w:r>
      <w:r>
        <w:br/>
      </w:r>
      <w:r>
        <w:rPr>
          <w:rFonts w:ascii="Times New Roman"/>
          <w:b w:val="false"/>
          <w:i w:val="false"/>
          <w:color w:val="000000"/>
          <w:sz w:val="28"/>
        </w:rPr>
        <w:t>
      Вопросы этого раздела касаются другой дополнительной работы (занятия), которую респондент имел в течение обследуемой недели, в целях получения заработка или дохода. Это - совместительство, выполняемое на постоянной, временной, сезонной основе, другая работа по контракту, случайные или разовые подработки, работа на индивидуальной основе, предпринимательская деятельность без образования юридического лица, работа по найму у отдельных граждан.</w:t>
      </w:r>
      <w:r>
        <w:br/>
      </w:r>
      <w:r>
        <w:rPr>
          <w:rFonts w:ascii="Times New Roman"/>
          <w:b w:val="false"/>
          <w:i w:val="false"/>
          <w:color w:val="000000"/>
          <w:sz w:val="28"/>
        </w:rPr>
        <w:t>
</w:t>
      </w:r>
      <w:r>
        <w:rPr>
          <w:rFonts w:ascii="Times New Roman"/>
          <w:b w:val="false"/>
          <w:i w:val="false"/>
          <w:color w:val="000000"/>
          <w:sz w:val="28"/>
        </w:rPr>
        <w:t>
      12. В разделе 4 «Незанятость. Поиски работы в течение 4-х последних недель, экономическая неактивность» уточняется, ищет ли респондент работу (основную или дополнительную), готов ли в ближайшие 2 недели приступить к ней, причины поиска и возможные условия будущей работы.</w:t>
      </w:r>
      <w:r>
        <w:br/>
      </w:r>
      <w:r>
        <w:rPr>
          <w:rFonts w:ascii="Times New Roman"/>
          <w:b w:val="false"/>
          <w:i w:val="false"/>
          <w:color w:val="000000"/>
          <w:sz w:val="28"/>
        </w:rPr>
        <w:t>
</w:t>
      </w:r>
      <w:r>
        <w:rPr>
          <w:rFonts w:ascii="Times New Roman"/>
          <w:b w:val="false"/>
          <w:i w:val="false"/>
          <w:color w:val="000000"/>
          <w:sz w:val="28"/>
        </w:rPr>
        <w:t>
      13. В разделе 5 «Прошлая деятельность» уточняется, работал ли респондент когда-нибудь, причины окончания работы, вид деятельности прежней работы. На вопросы раздела 5 отвечают респонденты, отметившие в вопросе 6 код 2.</w:t>
      </w:r>
      <w:r>
        <w:br/>
      </w:r>
      <w:r>
        <w:rPr>
          <w:rFonts w:ascii="Times New Roman"/>
          <w:b w:val="false"/>
          <w:i w:val="false"/>
          <w:color w:val="000000"/>
          <w:sz w:val="28"/>
        </w:rPr>
        <w:t>
</w:t>
      </w:r>
      <w:r>
        <w:rPr>
          <w:rFonts w:ascii="Times New Roman"/>
          <w:b w:val="false"/>
          <w:i w:val="false"/>
          <w:color w:val="000000"/>
          <w:sz w:val="28"/>
        </w:rPr>
        <w:t>
      14. В разделе 6 «Регистрация в органе занятости населения» уточняется характер взаимодействия респондента с органами занятости населения. На вопросы данного раздела отвечают только респонденты трудоспособного возраста (16-58 лет – женщины, 16-63 года – мужчины).</w:t>
      </w:r>
      <w:r>
        <w:br/>
      </w:r>
      <w:r>
        <w:rPr>
          <w:rFonts w:ascii="Times New Roman"/>
          <w:b w:val="false"/>
          <w:i w:val="false"/>
          <w:color w:val="000000"/>
          <w:sz w:val="28"/>
        </w:rPr>
        <w:t>
</w:t>
      </w:r>
      <w:r>
        <w:rPr>
          <w:rFonts w:ascii="Times New Roman"/>
          <w:b w:val="false"/>
          <w:i w:val="false"/>
          <w:color w:val="000000"/>
          <w:sz w:val="28"/>
        </w:rPr>
        <w:t>
      15. Вопрос 78 раздела 7 «Источники средств существования» позволяет выяснить источники средств существования каждого респондента в обследуемом месяце.</w:t>
      </w:r>
      <w:r>
        <w:br/>
      </w:r>
      <w:r>
        <w:rPr>
          <w:rFonts w:ascii="Times New Roman"/>
          <w:b w:val="false"/>
          <w:i w:val="false"/>
          <w:color w:val="000000"/>
          <w:sz w:val="28"/>
        </w:rPr>
        <w:t>
      В вопросе 79 указывается общая сумма совокупного дохода (сумма денежных средств, полученных членами домашнего хозяйства в виде оплаты труда, дохода от самостоятельной занятости (в том числе предпринимательской деятельности), социальных выплат (пенсий, стипендий, пособий и других выплат), процентов, дивидендов и других доходов от собственности, прочих денежных поступлений, а также оценочной стоимости товаров и услуг, произведенных и потребленных в домохозяйстве), полученного респондентом за последний месяц. В случае отсутствия дохода отмечается код 1.</w:t>
      </w:r>
      <w:r>
        <w:br/>
      </w:r>
      <w:r>
        <w:rPr>
          <w:rFonts w:ascii="Times New Roman"/>
          <w:b w:val="false"/>
          <w:i w:val="false"/>
          <w:color w:val="000000"/>
          <w:sz w:val="28"/>
        </w:rPr>
        <w:t>
      На вопрос 80 отвечают только те респонденты, которые отметили в вопросе 78 код 2 «Самостоятельная занятость (предпринимательский доход)», остальные, минуя этот вопрос, переходят к вопросу 81.</w:t>
      </w:r>
      <w:r>
        <w:br/>
      </w:r>
      <w:r>
        <w:rPr>
          <w:rFonts w:ascii="Times New Roman"/>
          <w:b w:val="false"/>
          <w:i w:val="false"/>
          <w:color w:val="000000"/>
          <w:sz w:val="28"/>
        </w:rPr>
        <w:t>
      В вопросе 80 респондент указывает удельный вес дохода от самостоятельной занятости (включая оценочную стоимость товаров и услуг, произведенных и потребленных в домохозяйстве, а также продукцию, полученную с личного подворья, приусадебного, дачного участка) в сумме совокупного дохода, полученного респондентом за последний месяц.</w:t>
      </w:r>
      <w:r>
        <w:br/>
      </w:r>
      <w:r>
        <w:rPr>
          <w:rFonts w:ascii="Times New Roman"/>
          <w:b w:val="false"/>
          <w:i w:val="false"/>
          <w:color w:val="000000"/>
          <w:sz w:val="28"/>
        </w:rPr>
        <w:t xml:space="preserve">
      Вопрос 81 заполняется интервьюером после проведения опроса. </w:t>
      </w:r>
      <w:r>
        <w:br/>
      </w:r>
      <w:r>
        <w:rPr>
          <w:rFonts w:ascii="Times New Roman"/>
          <w:b w:val="false"/>
          <w:i w:val="false"/>
          <w:color w:val="000000"/>
          <w:sz w:val="28"/>
        </w:rPr>
        <w:t>
      Вопрос 82 заполняется на всех членов домохозяйства и позволяет установить уровень компьютерной грамотности. Код 1 вопроса 82 отмечается лицами, которые не имеют минимального опыта работы на компьютере, код 2 вопроса 82 отмечается лицами, владеющими минимальными навыками работы на компьютере, которые способны копировать файлы, работать с дисковыми устройствами, с компьютерными играми, код 3 вопроса 82 – лицами, владеющими базовыми навыками работы на офисных программных продуктах, код 4 вопроса 82 отмечается лицами, обладающими богатым опытом работы с широко распространенными программами и специальным программным обеспечением.</w:t>
      </w:r>
      <w:r>
        <w:br/>
      </w:r>
      <w:r>
        <w:rPr>
          <w:rFonts w:ascii="Times New Roman"/>
          <w:b w:val="false"/>
          <w:i w:val="false"/>
          <w:color w:val="000000"/>
          <w:sz w:val="28"/>
        </w:rPr>
        <w:t>
</w:t>
      </w:r>
      <w:r>
        <w:rPr>
          <w:rFonts w:ascii="Times New Roman"/>
          <w:b w:val="false"/>
          <w:i w:val="false"/>
          <w:color w:val="000000"/>
          <w:sz w:val="28"/>
        </w:rPr>
        <w:t>
      16. По завершении опроса интервьюер проверяет статистическую форму, не пропущены ли вопросы, и, в обязательном порядке, благодарит респондентов за их помощь и сотрудничество. За пределами домохозяйства интервьюер повторно просматривает статистическую форму, если обнаруживает какие-либо несоответствия, то вновь обращается в домохозяйство (лично или по телефону) и выясняет недостающую информацию.</w:t>
      </w:r>
    </w:p>
    <w:bookmarkEnd w:id="62"/>
    <w:bookmarkStart w:name="z194" w:id="6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заполнению    </w:t>
      </w:r>
      <w:r>
        <w:br/>
      </w:r>
      <w:r>
        <w:rPr>
          <w:rFonts w:ascii="Times New Roman"/>
          <w:b w:val="false"/>
          <w:i w:val="false"/>
          <w:color w:val="000000"/>
          <w:sz w:val="28"/>
        </w:rPr>
        <w:t xml:space="preserve">
статистической формы        </w:t>
      </w:r>
      <w:r>
        <w:br/>
      </w:r>
      <w:r>
        <w:rPr>
          <w:rFonts w:ascii="Times New Roman"/>
          <w:b w:val="false"/>
          <w:i w:val="false"/>
          <w:color w:val="000000"/>
          <w:sz w:val="28"/>
        </w:rPr>
        <w:t>
общегосударственного статистического</w:t>
      </w:r>
      <w:r>
        <w:br/>
      </w:r>
      <w:r>
        <w:rPr>
          <w:rFonts w:ascii="Times New Roman"/>
          <w:b w:val="false"/>
          <w:i w:val="false"/>
          <w:color w:val="000000"/>
          <w:sz w:val="28"/>
        </w:rPr>
        <w:t xml:space="preserve">
наблюдения «Анкета выборочного   </w:t>
      </w:r>
      <w:r>
        <w:br/>
      </w:r>
      <w:r>
        <w:rPr>
          <w:rFonts w:ascii="Times New Roman"/>
          <w:b w:val="false"/>
          <w:i w:val="false"/>
          <w:color w:val="000000"/>
          <w:sz w:val="28"/>
        </w:rPr>
        <w:t xml:space="preserve">
обследования занятости населения» </w:t>
      </w:r>
      <w:r>
        <w:br/>
      </w:r>
      <w:r>
        <w:rPr>
          <w:rFonts w:ascii="Times New Roman"/>
          <w:b w:val="false"/>
          <w:i w:val="false"/>
          <w:color w:val="000000"/>
          <w:sz w:val="28"/>
        </w:rPr>
        <w:t xml:space="preserve">
(код 1232102, индекс Т-001,    </w:t>
      </w:r>
      <w:r>
        <w:br/>
      </w:r>
      <w:r>
        <w:rPr>
          <w:rFonts w:ascii="Times New Roman"/>
          <w:b w:val="false"/>
          <w:i w:val="false"/>
          <w:color w:val="000000"/>
          <w:sz w:val="28"/>
        </w:rPr>
        <w:t xml:space="preserve">
периодичность месячная)      </w:t>
      </w:r>
    </w:p>
    <w:bookmarkEnd w:id="63"/>
    <w:p>
      <w:pPr>
        <w:spacing w:after="0"/>
        <w:ind w:left="0"/>
        <w:jc w:val="both"/>
      </w:pPr>
      <w:r>
        <w:rPr>
          <w:rFonts w:ascii="Times New Roman"/>
          <w:b/>
          <w:i w:val="false"/>
          <w:color w:val="000000"/>
          <w:sz w:val="28"/>
        </w:rPr>
        <w:t>Таблица кодирования изменений в составе домашнего хозяйства для</w:t>
      </w:r>
      <w:r>
        <w:br/>
      </w:r>
      <w:r>
        <w:rPr>
          <w:rFonts w:ascii="Times New Roman"/>
          <w:b w:val="false"/>
          <w:i w:val="false"/>
          <w:color w:val="000000"/>
          <w:sz w:val="28"/>
        </w:rPr>
        <w:t>
</w:t>
      </w:r>
      <w:r>
        <w:rPr>
          <w:rFonts w:ascii="Times New Roman"/>
          <w:b/>
          <w:i w:val="false"/>
          <w:color w:val="000000"/>
          <w:sz w:val="28"/>
        </w:rPr>
        <w:t>заполнения вопроса 2 «Анкеты выборочного обследования занятости</w:t>
      </w:r>
      <w:r>
        <w:br/>
      </w:r>
      <w:r>
        <w:rPr>
          <w:rFonts w:ascii="Times New Roman"/>
          <w:b w:val="false"/>
          <w:i w:val="false"/>
          <w:color w:val="000000"/>
          <w:sz w:val="28"/>
        </w:rPr>
        <w:t>
</w:t>
      </w:r>
      <w:r>
        <w:rPr>
          <w:rFonts w:ascii="Times New Roman"/>
          <w:b/>
          <w:i w:val="false"/>
          <w:color w:val="000000"/>
          <w:sz w:val="28"/>
        </w:rPr>
        <w:t>населения» (код 1232102, индекс Т-001, периодичность месячная)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9"/>
        <w:gridCol w:w="7001"/>
      </w:tblGrid>
      <w:tr>
        <w:trPr>
          <w:trHeight w:val="36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 статуса изменения состава</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 причины выбытия (прибытия)</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постоянно выбыл</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рождение</w:t>
            </w:r>
            <w:r>
              <w:br/>
            </w:r>
            <w:r>
              <w:rPr>
                <w:rFonts w:ascii="Times New Roman"/>
                <w:b w:val="false"/>
                <w:i w:val="false"/>
                <w:color w:val="000000"/>
                <w:sz w:val="20"/>
              </w:rPr>
              <w:t>
</w:t>
            </w:r>
            <w:r>
              <w:rPr>
                <w:rFonts w:ascii="Times New Roman"/>
                <w:b w:val="false"/>
                <w:i w:val="false"/>
                <w:color w:val="000000"/>
                <w:sz w:val="20"/>
              </w:rPr>
              <w:t>2 – смерть</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постоянно прибыл</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работа (в пределах Республики Казахстан)</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временно выбыл</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работа (за пределами Республики Казахстан)</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временно прибыл</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брак</w:t>
            </w:r>
            <w:r>
              <w:br/>
            </w:r>
            <w:r>
              <w:rPr>
                <w:rFonts w:ascii="Times New Roman"/>
                <w:b w:val="false"/>
                <w:i w:val="false"/>
                <w:color w:val="000000"/>
                <w:sz w:val="20"/>
              </w:rPr>
              <w:t>
</w:t>
            </w:r>
            <w:r>
              <w:rPr>
                <w:rFonts w:ascii="Times New Roman"/>
                <w:b w:val="false"/>
                <w:i w:val="false"/>
                <w:color w:val="000000"/>
                <w:sz w:val="20"/>
              </w:rPr>
              <w:t xml:space="preserve">6 – развод </w:t>
            </w:r>
            <w:r>
              <w:br/>
            </w:r>
            <w:r>
              <w:rPr>
                <w:rFonts w:ascii="Times New Roman"/>
                <w:b w:val="false"/>
                <w:i w:val="false"/>
                <w:color w:val="000000"/>
                <w:sz w:val="20"/>
              </w:rPr>
              <w:t>
</w:t>
            </w:r>
            <w:r>
              <w:rPr>
                <w:rFonts w:ascii="Times New Roman"/>
                <w:b w:val="false"/>
                <w:i w:val="false"/>
                <w:color w:val="000000"/>
                <w:sz w:val="20"/>
              </w:rPr>
              <w:t>7 – учеба</w:t>
            </w:r>
            <w:r>
              <w:br/>
            </w:r>
            <w:r>
              <w:rPr>
                <w:rFonts w:ascii="Times New Roman"/>
                <w:b w:val="false"/>
                <w:i w:val="false"/>
                <w:color w:val="000000"/>
                <w:sz w:val="20"/>
              </w:rPr>
              <w:t>
</w:t>
            </w:r>
            <w:r>
              <w:rPr>
                <w:rFonts w:ascii="Times New Roman"/>
                <w:b w:val="false"/>
                <w:i w:val="false"/>
                <w:color w:val="000000"/>
                <w:sz w:val="20"/>
              </w:rPr>
              <w:t xml:space="preserve">8 – служба в армии </w:t>
            </w:r>
            <w:r>
              <w:br/>
            </w:r>
            <w:r>
              <w:rPr>
                <w:rFonts w:ascii="Times New Roman"/>
                <w:b w:val="false"/>
                <w:i w:val="false"/>
                <w:color w:val="000000"/>
                <w:sz w:val="20"/>
              </w:rPr>
              <w:t>
</w:t>
            </w:r>
            <w:r>
              <w:rPr>
                <w:rFonts w:ascii="Times New Roman"/>
                <w:b w:val="false"/>
                <w:i w:val="false"/>
                <w:color w:val="000000"/>
                <w:sz w:val="20"/>
              </w:rPr>
              <w:t>9 – иные (в больницах, в местах заключения, переезд на другое место жительства и т.д.)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Пример: если член домашнего хозяйства, который временно отсутствует, находится в больнице, то указывается код 39.</w:t>
            </w:r>
          </w:p>
        </w:tc>
      </w:tr>
    </w:tbl>
    <w:bookmarkStart w:name="z195" w:id="64"/>
    <w:p>
      <w:pPr>
        <w:spacing w:after="0"/>
        <w:ind w:left="0"/>
        <w:jc w:val="both"/>
      </w:pPr>
      <w:r>
        <w:rPr>
          <w:rFonts w:ascii="Times New Roman"/>
          <w:b w:val="false"/>
          <w:i w:val="false"/>
          <w:color w:val="000000"/>
          <w:sz w:val="28"/>
        </w:rPr>
        <w:t xml:space="preserve">
Приложение 2 к Инструкции по    </w:t>
      </w:r>
      <w:r>
        <w:br/>
      </w:r>
      <w:r>
        <w:rPr>
          <w:rFonts w:ascii="Times New Roman"/>
          <w:b w:val="false"/>
          <w:i w:val="false"/>
          <w:color w:val="000000"/>
          <w:sz w:val="28"/>
        </w:rPr>
        <w:t xml:space="preserve">
заполнению статистической формы  </w:t>
      </w:r>
      <w:r>
        <w:br/>
      </w:r>
      <w:r>
        <w:rPr>
          <w:rFonts w:ascii="Times New Roman"/>
          <w:b w:val="false"/>
          <w:i w:val="false"/>
          <w:color w:val="000000"/>
          <w:sz w:val="28"/>
        </w:rPr>
        <w:t>
общегосударственного статистического</w:t>
      </w:r>
      <w:r>
        <w:br/>
      </w:r>
      <w:r>
        <w:rPr>
          <w:rFonts w:ascii="Times New Roman"/>
          <w:b w:val="false"/>
          <w:i w:val="false"/>
          <w:color w:val="000000"/>
          <w:sz w:val="28"/>
        </w:rPr>
        <w:t xml:space="preserve">
наблюдения «Анкета выборочного   </w:t>
      </w:r>
      <w:r>
        <w:br/>
      </w:r>
      <w:r>
        <w:rPr>
          <w:rFonts w:ascii="Times New Roman"/>
          <w:b w:val="false"/>
          <w:i w:val="false"/>
          <w:color w:val="000000"/>
          <w:sz w:val="28"/>
        </w:rPr>
        <w:t xml:space="preserve">
обследования занятости населения» </w:t>
      </w:r>
      <w:r>
        <w:br/>
      </w:r>
      <w:r>
        <w:rPr>
          <w:rFonts w:ascii="Times New Roman"/>
          <w:b w:val="false"/>
          <w:i w:val="false"/>
          <w:color w:val="000000"/>
          <w:sz w:val="28"/>
        </w:rPr>
        <w:t xml:space="preserve">
(код 1232102, индекс Т-001,    </w:t>
      </w:r>
      <w:r>
        <w:br/>
      </w:r>
      <w:r>
        <w:rPr>
          <w:rFonts w:ascii="Times New Roman"/>
          <w:b w:val="false"/>
          <w:i w:val="false"/>
          <w:color w:val="000000"/>
          <w:sz w:val="28"/>
        </w:rPr>
        <w:t xml:space="preserve">
периодичность месячная)      </w:t>
      </w:r>
    </w:p>
    <w:bookmarkEnd w:id="64"/>
    <w:p>
      <w:pPr>
        <w:spacing w:after="0"/>
        <w:ind w:left="0"/>
        <w:jc w:val="both"/>
      </w:pPr>
      <w:r>
        <w:rPr>
          <w:rFonts w:ascii="Times New Roman"/>
          <w:b/>
          <w:i w:val="false"/>
          <w:color w:val="000000"/>
          <w:sz w:val="28"/>
        </w:rPr>
        <w:t xml:space="preserve">       Пояснения по видам экономической деятельности </w:t>
      </w:r>
      <w:r>
        <w:br/>
      </w:r>
      <w:r>
        <w:rPr>
          <w:rFonts w:ascii="Times New Roman"/>
          <w:b w:val="false"/>
          <w:i w:val="false"/>
          <w:color w:val="000000"/>
          <w:sz w:val="28"/>
        </w:rPr>
        <w:t>
 </w:t>
      </w:r>
      <w:r>
        <w:rPr>
          <w:rFonts w:ascii="Times New Roman"/>
          <w:b/>
          <w:i w:val="false"/>
          <w:color w:val="000000"/>
          <w:sz w:val="28"/>
        </w:rPr>
        <w:t>для заполнения вопроса 32 «Анкеты выборочного обследования</w:t>
      </w:r>
      <w:r>
        <w:br/>
      </w:r>
      <w:r>
        <w:rPr>
          <w:rFonts w:ascii="Times New Roman"/>
          <w:b w:val="false"/>
          <w:i w:val="false"/>
          <w:color w:val="000000"/>
          <w:sz w:val="28"/>
        </w:rPr>
        <w:t>
</w:t>
      </w:r>
      <w:r>
        <w:rPr>
          <w:rFonts w:ascii="Times New Roman"/>
          <w:b/>
          <w:i w:val="false"/>
          <w:color w:val="000000"/>
          <w:sz w:val="28"/>
        </w:rPr>
        <w:t>занятости населения» (код 1232102, индекс Т-001, периодичность                              месячная)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1177"/>
        <w:gridCol w:w="10124"/>
      </w:tblGrid>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основного вида экономической деятельности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деятельности и услуги, входящие в их состав</w:t>
            </w:r>
          </w:p>
        </w:tc>
      </w:tr>
      <w:tr>
        <w:trPr>
          <w:trHeight w:val="30" w:hRule="atLeast"/>
        </w:trPr>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лесное и рыбное хозяйство</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сезонных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многолетних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продукции питомников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Животноводство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Смешанное сельское хозяйство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 виды деятельности в области выращивания сельскохозяйственных культур и разведения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Охота и отлов, включая предоставление услуг в этих областях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Лесоводство и прочая лесохозяйственная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Лесозаготовки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не древесной продукции лесного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услуг в области лесного хозяйства (лесоводства и лесозаготовок)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Рыболовство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Аквакультура</w:t>
            </w:r>
          </w:p>
        </w:tc>
      </w:tr>
      <w:tr>
        <w:trPr>
          <w:trHeight w:val="30" w:hRule="atLeast"/>
        </w:trPr>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Горнодобывающая промышленность и разработка карьеров</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каменного угля</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лигнита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сырой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природного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железной руды</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руд цветных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каменных, глиняных и песчаных карьеров</w:t>
            </w:r>
          </w:p>
        </w:tc>
      </w:tr>
      <w:tr>
        <w:trPr>
          <w:trHeight w:val="58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Отрасли горнодобывающей промышленности и разработки карьеров, не включенные в другие группировки</w:t>
            </w:r>
          </w:p>
        </w:tc>
      </w:tr>
      <w:tr>
        <w:trPr>
          <w:trHeight w:val="49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услуги в области добычи нефти и природного газа</w:t>
            </w:r>
          </w:p>
        </w:tc>
      </w:tr>
      <w:tr>
        <w:trPr>
          <w:trHeight w:val="54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поддержка для прочих областей горнодобывающей промышленности и подземной разработки</w:t>
            </w:r>
          </w:p>
        </w:tc>
      </w:tr>
      <w:tr>
        <w:trPr>
          <w:trHeight w:val="540" w:hRule="atLeast"/>
        </w:trPr>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Обрабатывающая промышленность</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мяса и производство мясных изделий</w:t>
            </w:r>
          </w:p>
        </w:tc>
      </w:tr>
      <w:tr>
        <w:trPr>
          <w:trHeight w:val="54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рыбы, ракообразных и моллюсков</w:t>
            </w:r>
          </w:p>
        </w:tc>
      </w:tr>
      <w:tr>
        <w:trPr>
          <w:trHeight w:val="54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фруктов и овощей</w:t>
            </w:r>
          </w:p>
        </w:tc>
      </w:tr>
      <w:tr>
        <w:trPr>
          <w:trHeight w:val="54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растительных и животных масел и жиров </w:t>
            </w:r>
          </w:p>
        </w:tc>
      </w:tr>
      <w:tr>
        <w:trPr>
          <w:trHeight w:val="54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молочных продуктов</w:t>
            </w:r>
          </w:p>
        </w:tc>
      </w:tr>
      <w:tr>
        <w:trPr>
          <w:trHeight w:val="54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мукомольной промышленности, крахмалов и крахмальных продуктов</w:t>
            </w:r>
          </w:p>
        </w:tc>
      </w:tr>
      <w:tr>
        <w:trPr>
          <w:trHeight w:val="36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хлебобулочных и мучных изделий</w:t>
            </w:r>
          </w:p>
        </w:tc>
      </w:tr>
      <w:tr>
        <w:trPr>
          <w:trHeight w:val="36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продуктов питания</w:t>
            </w:r>
          </w:p>
        </w:tc>
      </w:tr>
      <w:tr>
        <w:trPr>
          <w:trHeight w:val="36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готовых кормов для животных</w:t>
            </w:r>
          </w:p>
        </w:tc>
      </w:tr>
      <w:tr>
        <w:trPr>
          <w:trHeight w:val="36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напитков</w:t>
            </w:r>
          </w:p>
        </w:tc>
      </w:tr>
      <w:tr>
        <w:trPr>
          <w:trHeight w:val="36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табачных изделий</w:t>
            </w:r>
          </w:p>
        </w:tc>
      </w:tr>
      <w:tr>
        <w:trPr>
          <w:trHeight w:val="36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Прядильное, ткацкое и отделочное производство</w:t>
            </w:r>
          </w:p>
        </w:tc>
      </w:tr>
      <w:tr>
        <w:trPr>
          <w:trHeight w:val="3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текстильных изделий</w:t>
            </w:r>
          </w:p>
        </w:tc>
      </w:tr>
      <w:tr>
        <w:trPr>
          <w:trHeight w:val="3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готовых текстильных изделий</w:t>
            </w:r>
          </w:p>
        </w:tc>
      </w:tr>
      <w:tr>
        <w:trPr>
          <w:trHeight w:val="3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текстильных изделий</w:t>
            </w:r>
          </w:p>
        </w:tc>
      </w:tr>
      <w:tr>
        <w:trPr>
          <w:trHeight w:val="3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одежды, кроме одежды из меха</w:t>
            </w:r>
          </w:p>
        </w:tc>
      </w:tr>
      <w:tr>
        <w:trPr>
          <w:trHeight w:val="3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меховых изделий</w:t>
            </w:r>
          </w:p>
        </w:tc>
      </w:tr>
      <w:tr>
        <w:trPr>
          <w:trHeight w:val="3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вязаных и трикотажных изделий и одежды</w:t>
            </w:r>
          </w:p>
        </w:tc>
      </w:tr>
      <w:tr>
        <w:trPr>
          <w:trHeight w:val="52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Дубление и выделка кожи; производство чемоданов, сумок, шорно-седельных изделий; выделка и крашение меха</w:t>
            </w:r>
          </w:p>
        </w:tc>
      </w:tr>
      <w:tr>
        <w:trPr>
          <w:trHeight w:val="52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обуви</w:t>
            </w:r>
          </w:p>
        </w:tc>
      </w:tr>
      <w:tr>
        <w:trPr>
          <w:trHeight w:val="52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Лесопильное и строгальное производство</w:t>
            </w:r>
          </w:p>
        </w:tc>
      </w:tr>
      <w:tr>
        <w:trPr>
          <w:trHeight w:val="52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продукции из древесины, пробки, соломки и материалов для плетения</w:t>
            </w:r>
          </w:p>
        </w:tc>
      </w:tr>
      <w:tr>
        <w:trPr>
          <w:trHeight w:val="52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древесной массы и целлюлозы, бумаги и картона</w:t>
            </w:r>
          </w:p>
        </w:tc>
      </w:tr>
      <w:tr>
        <w:trPr>
          <w:trHeight w:val="25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изделий из бумаги и картона</w:t>
            </w:r>
          </w:p>
        </w:tc>
      </w:tr>
      <w:tr>
        <w:trPr>
          <w:trHeight w:val="25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Печатное дело и услуги, связанные с издательским делом</w:t>
            </w:r>
          </w:p>
        </w:tc>
      </w:tr>
      <w:tr>
        <w:trPr>
          <w:trHeight w:val="25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Воспроизведение записей с носителя</w:t>
            </w:r>
          </w:p>
        </w:tc>
      </w:tr>
      <w:tr>
        <w:trPr>
          <w:trHeight w:val="25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продукции коксовых печей</w:t>
            </w:r>
          </w:p>
        </w:tc>
      </w:tr>
      <w:tr>
        <w:trPr>
          <w:trHeight w:val="25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нефтепереработки</w:t>
            </w:r>
          </w:p>
        </w:tc>
      </w:tr>
      <w:tr>
        <w:trPr>
          <w:trHeight w:val="25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основных химикатов, удобрений и азотных соединений, пластмасс и синтетического каучука в первичных формах</w:t>
            </w:r>
          </w:p>
        </w:tc>
      </w:tr>
      <w:tr>
        <w:trPr>
          <w:trHeight w:val="24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пестицидов и прочей агрохимической продукции</w:t>
            </w:r>
          </w:p>
        </w:tc>
      </w:tr>
      <w:tr>
        <w:trPr>
          <w:trHeight w:val="24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красок, лаков и аналогичных красящих веществ, типографской краски и мастики</w:t>
            </w:r>
          </w:p>
        </w:tc>
      </w:tr>
      <w:tr>
        <w:trPr>
          <w:trHeight w:val="24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мыла и моющих средств, чистящих и полирующих препаратов, парфюмерной продукции и косметических средств</w:t>
            </w:r>
          </w:p>
        </w:tc>
      </w:tr>
      <w:tr>
        <w:trPr>
          <w:trHeight w:val="24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химических продуктов</w:t>
            </w:r>
          </w:p>
        </w:tc>
      </w:tr>
      <w:tr>
        <w:trPr>
          <w:trHeight w:val="24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искусственных волокон</w:t>
            </w:r>
          </w:p>
        </w:tc>
      </w:tr>
      <w:tr>
        <w:trPr>
          <w:trHeight w:val="24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основных фармацевтических продуктов</w:t>
            </w:r>
          </w:p>
        </w:tc>
      </w:tr>
      <w:tr>
        <w:trPr>
          <w:trHeight w:val="28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фармацевтических препаратов</w:t>
            </w:r>
          </w:p>
        </w:tc>
      </w:tr>
      <w:tr>
        <w:trPr>
          <w:trHeight w:val="34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резиновых изделий</w:t>
            </w:r>
          </w:p>
        </w:tc>
      </w:tr>
      <w:tr>
        <w:trPr>
          <w:trHeight w:val="34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пластмассовых изделий</w:t>
            </w:r>
          </w:p>
        </w:tc>
      </w:tr>
      <w:tr>
        <w:trPr>
          <w:trHeight w:val="34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стекла и изделий из стекла</w:t>
            </w:r>
          </w:p>
        </w:tc>
      </w:tr>
      <w:tr>
        <w:trPr>
          <w:trHeight w:val="34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огнеупорных изделий</w:t>
            </w:r>
          </w:p>
        </w:tc>
      </w:tr>
      <w:tr>
        <w:trPr>
          <w:trHeight w:val="34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строительных материалов из глины</w:t>
            </w:r>
          </w:p>
        </w:tc>
      </w:tr>
      <w:tr>
        <w:trPr>
          <w:trHeight w:val="27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фарфоровых и керамических изделий</w:t>
            </w:r>
          </w:p>
        </w:tc>
      </w:tr>
      <w:tr>
        <w:trPr>
          <w:trHeight w:val="27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цемента, извести и штукатурки</w:t>
            </w:r>
          </w:p>
        </w:tc>
      </w:tr>
      <w:tr>
        <w:trPr>
          <w:trHeight w:val="27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изделий из бетона, цемента и гипса для строительных целей</w:t>
            </w:r>
          </w:p>
        </w:tc>
      </w:tr>
      <w:tr>
        <w:trPr>
          <w:trHeight w:val="27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Резка, обработка и отделка камня</w:t>
            </w:r>
          </w:p>
        </w:tc>
      </w:tr>
      <w:tr>
        <w:trPr>
          <w:trHeight w:val="27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абразивных изделий и прочей неметаллической минеральной продукции</w:t>
            </w:r>
          </w:p>
        </w:tc>
      </w:tr>
      <w:tr>
        <w:trPr>
          <w:trHeight w:val="27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чугуна, стали и ферросплавов</w:t>
            </w:r>
          </w:p>
        </w:tc>
      </w:tr>
      <w:tr>
        <w:trPr>
          <w:trHeight w:val="27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труб, трубопроводов, профилей, фитингов из стали</w:t>
            </w:r>
          </w:p>
        </w:tc>
      </w:tr>
      <w:tr>
        <w:trPr>
          <w:trHeight w:val="49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стальных изделий путем первичной обработки</w:t>
            </w:r>
          </w:p>
        </w:tc>
      </w:tr>
      <w:tr>
        <w:trPr>
          <w:trHeight w:val="49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основных благородных и цветных металлов</w:t>
            </w:r>
          </w:p>
        </w:tc>
      </w:tr>
      <w:tr>
        <w:trPr>
          <w:trHeight w:val="49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Литье металлов</w:t>
            </w:r>
          </w:p>
        </w:tc>
      </w:tr>
      <w:tr>
        <w:trPr>
          <w:trHeight w:val="49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строительных металлических конструкций и изделий </w:t>
            </w:r>
          </w:p>
        </w:tc>
      </w:tr>
      <w:tr>
        <w:trPr>
          <w:trHeight w:val="49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металлических цистерн, резервуаров и контейнеров</w:t>
            </w:r>
          </w:p>
        </w:tc>
      </w:tr>
      <w:tr>
        <w:trPr>
          <w:trHeight w:val="49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паровых котлов, кроме котлов центрального отопления</w:t>
            </w:r>
          </w:p>
        </w:tc>
      </w:tr>
      <w:tr>
        <w:trPr>
          <w:trHeight w:val="49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оружия и боеприпасов</w:t>
            </w:r>
          </w:p>
        </w:tc>
      </w:tr>
      <w:tr>
        <w:trPr>
          <w:trHeight w:val="100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Ковка, прессование, штамповка, профилирование листового металла роликами, и профилировка листового металла на роликовой листогибочной машине; порошковая металлургия </w:t>
            </w:r>
          </w:p>
        </w:tc>
      </w:tr>
      <w:tr>
        <w:trPr>
          <w:trHeight w:val="61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металлов и нанесение покрытий на металлы; основные технологические процессы машиностроения</w:t>
            </w:r>
          </w:p>
        </w:tc>
      </w:tr>
      <w:tr>
        <w:trPr>
          <w:trHeight w:val="61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столовых приборов, ручных металлических инструментов и металлических изделий общего назначения</w:t>
            </w:r>
          </w:p>
        </w:tc>
      </w:tr>
      <w:tr>
        <w:trPr>
          <w:trHeight w:val="61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готовых металлических изделий</w:t>
            </w:r>
          </w:p>
        </w:tc>
      </w:tr>
      <w:tr>
        <w:trPr>
          <w:trHeight w:val="61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электронных деталей</w:t>
            </w:r>
          </w:p>
        </w:tc>
      </w:tr>
      <w:tr>
        <w:trPr>
          <w:trHeight w:val="61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компьютеров и периферийного оборудования</w:t>
            </w:r>
          </w:p>
        </w:tc>
      </w:tr>
      <w:tr>
        <w:trPr>
          <w:trHeight w:val="61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оборудования связи</w:t>
            </w:r>
          </w:p>
        </w:tc>
      </w:tr>
      <w:tr>
        <w:trPr>
          <w:trHeight w:val="61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приборов бытовой электроники</w:t>
            </w:r>
          </w:p>
        </w:tc>
      </w:tr>
      <w:tr>
        <w:trPr>
          <w:trHeight w:val="100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инструментов и приборов для измерения, тестирования и навигации; наручных часов и прочих видов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облучающего, электромедицинского и электротерапевтического оборудования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оптических приборов и фотографического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магнитных и оптических средств передачи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электромоторов, генераторов, трансформаторов и электрораспределительной и контрольной аппаратуры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батарей и аккумуляторов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электропроводки и электропроводных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электроосветительного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бытовых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прочего электрического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машин общего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прочей техники общего назначения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сельскохозяйственной и лесохозяйственной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оборудования для обработки металлов давлением и механических станков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видов техники специального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автотранспортных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кузовов для автотранспортных средств; производство трейлеров и полуприцепов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частей и принадлежностей автотранспортных средств и их двигателей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морских судов и лодок</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железнодорожных локомотивов и подвижного состава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воздушных и космических летательных аппаратов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военных боевых автотранспортных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транспортного оборудования, не включенного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мебели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ювелирных изделий, бижутерии и аналогичных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музыкальных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спортивных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игр и игрушек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медицинских и стоматологических инструментов и принадлежностей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готовых изделий, не включенных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готовых металлических изделий, машин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промышленной техники и оборудования</w:t>
            </w:r>
          </w:p>
        </w:tc>
      </w:tr>
      <w:tr>
        <w:trPr>
          <w:trHeight w:val="30" w:hRule="atLeast"/>
        </w:trPr>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подача газа, пара и воздушное кондиционирование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передача и распределение электроэнергии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 распределение газообразного топлива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подачи пара и кондиционирования воздуха</w:t>
            </w:r>
          </w:p>
        </w:tc>
      </w:tr>
      <w:tr>
        <w:trPr>
          <w:trHeight w:val="30" w:hRule="atLeast"/>
        </w:trPr>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Водоснабжение, канализационная система, контроль над сбором и распределением отходов</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обработка и распределение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Канализационная система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удаление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Утилизация отходов </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Рекультивация и прочие услуги в области удаления отходов</w:t>
            </w:r>
          </w:p>
        </w:tc>
      </w:tr>
      <w:tr>
        <w:trPr>
          <w:trHeight w:val="30" w:hRule="atLeast"/>
        </w:trPr>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строительных проектов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жилых и нежилых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автомобильных и железных дорог</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инженерных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прочих инженерных сооружений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Снос существующих сооружений и подготовка площадки для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слесарные и прочие строительно-монтажные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Отделочные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специализированные строительные работы</w:t>
            </w:r>
          </w:p>
        </w:tc>
      </w:tr>
      <w:tr>
        <w:trPr>
          <w:trHeight w:val="30" w:hRule="atLeast"/>
        </w:trPr>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и розничная торговля, ремонт автомобилей и мотоциклов</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автомобилей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Техобслуживание и ремонт транспортных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Торговля автомобильными деталями, узлами и принадлежностями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Торговля мотоциклами, их деталями, узлами и принадлежностями; техническое обслуживание и ремонт мотоциклов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торговля за вознаграждение или на договорной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торговля сельскохозяйственным сырьем и живыми животными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торговля продуктами питания, напитками и табачными изделиями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Оптовая торговля непродовольственными товарами потребительского назначения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торговля информационным и коммуникационным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торговля прочей техникой, оборудованием  и запасными частями</w:t>
            </w:r>
          </w:p>
        </w:tc>
      </w:tr>
      <w:tr>
        <w:trPr>
          <w:trHeight w:val="27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оптовой торговли</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Неспециализированная оптовая торговля</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Розничная торговля в неспециализированных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Розничная торговля продуктами питания, включая напитки, и табачными изделиями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Розничная торговля топливом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Розничная торговля информационным и коммуникационным оборудованием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Розничная торговля прочим бытовым оборудованием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Розничная торговля товарами культурно-развлекательного характера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Розничная торговля прочими товарами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Розничная торговля через палатки и рынки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Розничная торговля не через магазины и рынки</w:t>
            </w:r>
          </w:p>
        </w:tc>
      </w:tr>
      <w:tr>
        <w:trPr>
          <w:trHeight w:val="30" w:hRule="atLeast"/>
        </w:trPr>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складирование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Пассажирский железнодорожный транспорт, междугородний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Грузовой железнодорожный транспорт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пассажирский сухопутный транспорт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Грузовые перевозки автомобильным транспортом и услуги по перевозкам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Транспортирование по трубопроводу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Морской и прибрежный пассажирский транспорт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Морской и прибрежный грузовой транспорт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Речной пассажирский транспорт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Речной грузовой транспорт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Воздушный пассажирский транспорт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Воздушный грузовой транспорт и транспортная космическая система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Складирование и хранение груза</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 виды деятельности при транспортировке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Почтовые услуги в соответствии с обязательствами по предоставлению услуг в зоне всеобщего охвата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почтовая и курьерская деятельность</w:t>
            </w:r>
          </w:p>
        </w:tc>
      </w:tr>
      <w:tr>
        <w:trPr>
          <w:trHeight w:val="30" w:hRule="atLeast"/>
        </w:trPr>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проживанию и питанию</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услуг гостиницами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жилья на выходные и прочие периоды краткосрочного проживания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Площадки для кемпинга, рекреационные автопарки и трейлерные парки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виды жилья</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Рестораны и услуги по доставке продуктов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Доставка пищи на заказ и другие услуги по доставке продуктов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Подача напитков</w:t>
            </w:r>
          </w:p>
        </w:tc>
      </w:tr>
      <w:tr>
        <w:trPr>
          <w:trHeight w:val="30" w:hRule="atLeast"/>
        </w:trPr>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и связь</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Издание книг, периодических публикаций и другие виды издательской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программного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производству кино-, видеофильмов и телевизионных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изданию фонограмм и музыкальных записей</w:t>
            </w:r>
          </w:p>
        </w:tc>
      </w:tr>
      <w:tr>
        <w:trPr>
          <w:trHeight w:val="6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Радиовещание</w:t>
            </w:r>
          </w:p>
        </w:tc>
      </w:tr>
      <w:tr>
        <w:trPr>
          <w:trHeight w:val="6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созданию и трансляции телевизионных программ</w:t>
            </w:r>
          </w:p>
        </w:tc>
      </w:tr>
      <w:tr>
        <w:trPr>
          <w:trHeight w:val="6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Проводная телекоммуникационная связь</w:t>
            </w:r>
          </w:p>
        </w:tc>
      </w:tr>
      <w:tr>
        <w:trPr>
          <w:trHeight w:val="6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Беспроводная телекоммуникационная связь</w:t>
            </w:r>
          </w:p>
        </w:tc>
      </w:tr>
      <w:tr>
        <w:trPr>
          <w:trHeight w:val="6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Спутниковая система телекоммуникаций</w:t>
            </w:r>
          </w:p>
        </w:tc>
      </w:tr>
      <w:tr>
        <w:trPr>
          <w:trHeight w:val="6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виды телекоммуникационных услуг</w:t>
            </w:r>
          </w:p>
        </w:tc>
      </w:tr>
      <w:tr>
        <w:trPr>
          <w:trHeight w:val="6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Компьютерное программирование, консультации и другие сопутствующие услуги</w:t>
            </w:r>
          </w:p>
        </w:tc>
      </w:tr>
      <w:tr>
        <w:trPr>
          <w:trHeight w:val="6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размещению и переработке данных, веб-порталы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прочих информационных служб</w:t>
            </w:r>
          </w:p>
        </w:tc>
      </w:tr>
      <w:tr>
        <w:trPr>
          <w:trHeight w:val="30" w:hRule="atLeast"/>
        </w:trPr>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и страховая деятельность</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Денежно-кредитное посредничество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холдинговых компаний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Тресты, фонды и другие подобные финансовые объекты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виды финансовых услуг, за исключением услуг страховых и пенсионных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Перестрахование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пенсионных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Вспомогательная деятельность по предоставлению финансовых услуг, кроме страхования и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Вспомогательная деятельность по страхованию и пенсионному обеспечению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управлению фондами</w:t>
            </w:r>
          </w:p>
        </w:tc>
      </w:tr>
      <w:tr>
        <w:trPr>
          <w:trHeight w:val="30" w:hRule="atLeast"/>
        </w:trPr>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недвижимым имуществом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Купля и продажа недвижимости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и управление собственной или арендуемой недвижимостью</w:t>
            </w:r>
          </w:p>
        </w:tc>
      </w:tr>
      <w:tr>
        <w:trPr>
          <w:trHeight w:val="21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недвижимым имуществом за вознаграждение или на договорной основе</w:t>
            </w:r>
          </w:p>
        </w:tc>
      </w:tr>
      <w:tr>
        <w:trPr>
          <w:trHeight w:val="210" w:hRule="atLeast"/>
        </w:trPr>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научная и техническая деятельность</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права</w:t>
            </w:r>
          </w:p>
        </w:tc>
      </w:tr>
      <w:tr>
        <w:trPr>
          <w:trHeight w:val="21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бухгалтерского учета и аудита; консультации по налогообложению</w:t>
            </w:r>
          </w:p>
        </w:tc>
      </w:tr>
      <w:tr>
        <w:trPr>
          <w:trHeight w:val="21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головных компаний</w:t>
            </w:r>
          </w:p>
        </w:tc>
      </w:tr>
      <w:tr>
        <w:trPr>
          <w:trHeight w:val="21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консультированию по вопросам управления</w:t>
            </w:r>
          </w:p>
        </w:tc>
      </w:tr>
      <w:tr>
        <w:trPr>
          <w:trHeight w:val="21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архитектуры, инженерных изысканий и предоставление технических консультаций в этих областях</w:t>
            </w:r>
          </w:p>
        </w:tc>
      </w:tr>
      <w:tr>
        <w:trPr>
          <w:trHeight w:val="21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испытания и анализы</w:t>
            </w:r>
          </w:p>
        </w:tc>
      </w:tr>
      <w:tr>
        <w:trPr>
          <w:trHeight w:val="21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Научные исследования и экспериментальные разработки в области естественных наук и инженерии</w:t>
            </w:r>
          </w:p>
        </w:tc>
      </w:tr>
      <w:tr>
        <w:trPr>
          <w:trHeight w:val="21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Исследования и экспериментальные разработки в области общественных и гуманитарных наук</w:t>
            </w:r>
          </w:p>
        </w:tc>
      </w:tr>
      <w:tr>
        <w:trPr>
          <w:trHeight w:val="21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Реклама</w:t>
            </w:r>
          </w:p>
        </w:tc>
      </w:tr>
      <w:tr>
        <w:trPr>
          <w:trHeight w:val="21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 конъюнктуры рынка и изучение общественного мнения</w:t>
            </w:r>
          </w:p>
        </w:tc>
      </w:tr>
      <w:tr>
        <w:trPr>
          <w:trHeight w:val="21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Специализированные работы по дизайну</w:t>
            </w:r>
          </w:p>
        </w:tc>
      </w:tr>
      <w:tr>
        <w:trPr>
          <w:trHeight w:val="21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фотографии</w:t>
            </w:r>
          </w:p>
        </w:tc>
      </w:tr>
      <w:tr>
        <w:trPr>
          <w:trHeight w:val="21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Переводческое (устное и письменное) дело</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профессиональная, научная и техническая деятельность, не включенная в другие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Ветеринарная деятельность</w:t>
            </w:r>
          </w:p>
        </w:tc>
      </w:tr>
      <w:tr>
        <w:trPr>
          <w:trHeight w:val="30" w:hRule="atLeast"/>
        </w:trPr>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административного и вспомогательного обслуживания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и сдача в аренду автотранспорта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 и аренда предметов личного потребления и бытовых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Прокат и аренда прочих машин, оборудования и материальных средств </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интеллектуальной собственности и подобной продукции, за исключением работ с защищенными авторскими правами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агентств по трудоустройству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агентств по временному трудоустройству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прочих организаций по работе с персоналом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туристских агентств и операторов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 услуг по бронированию и сопутствующие им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частных охранных служб</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систем охраны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расследованию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 обслуживание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уборке</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благоустройству; пейзажное планирование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административного и вспомогательного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информационно-справочных служб</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конференций и торговых выставок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Вспомогательное обслуживание хозяйственной деятельности, не включенное в другие категории</w:t>
            </w:r>
          </w:p>
        </w:tc>
      </w:tr>
      <w:tr>
        <w:trPr>
          <w:trHeight w:val="30" w:hRule="atLeast"/>
        </w:trPr>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управление и оборона; обязательное социальное обеспечение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управление общего характера, социально-экономическое управление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государством услуг обществу в целом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обязательного социального страхования</w:t>
            </w:r>
          </w:p>
        </w:tc>
      </w:tr>
      <w:tr>
        <w:trPr>
          <w:trHeight w:val="30" w:hRule="atLeast"/>
        </w:trPr>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(доначальное) образование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образование (первая ступень)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образование (вторая и третья ступени)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 образовательные услуги</w:t>
            </w:r>
          </w:p>
        </w:tc>
      </w:tr>
      <w:tr>
        <w:trPr>
          <w:trHeight w:val="30" w:hRule="atLeast"/>
        </w:trPr>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 и социальные услуги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больничных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Врачебная и стоматологическая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деятельность по охране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Учреждения по уходу за больными с обеспечением проживания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связанная с проживанием для лиц с умственными и физическими недостатками, психиатрическими заболеваниями и наркологическими расстройствами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уходу за престарелыми и инвалидами с обеспечением проживания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 деятельности по уходу, не включенные в другие категории</w:t>
            </w:r>
          </w:p>
        </w:tc>
      </w:tr>
      <w:tr>
        <w:trPr>
          <w:trHeight w:val="49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социальных услуг без обеспечения проживания для престарелых и инвалидов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социальные услуги без обеспечения проживания, не включенные в другие категории</w:t>
            </w:r>
          </w:p>
        </w:tc>
      </w:tr>
      <w:tr>
        <w:trPr>
          <w:trHeight w:val="30" w:hRule="atLeast"/>
        </w:trPr>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Искусство, развлечения и отдых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творчества, искусства и развлечений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библиотек, архивов, музеев и других учреждений культурного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организации азартных игр и заключения пари</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организации отдыха и развлечений</w:t>
            </w:r>
          </w:p>
        </w:tc>
      </w:tr>
      <w:tr>
        <w:trPr>
          <w:trHeight w:val="30" w:hRule="atLeast"/>
        </w:trPr>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прочих видов услуг</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коммерческих, предпринимательских и профессиональных членских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профсоюзов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прочих общественных объединений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компьютеров и оборудования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предметов личного потребления и бытовых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прочих индивидуальных услуг</w:t>
            </w:r>
          </w:p>
        </w:tc>
      </w:tr>
      <w:tr>
        <w:trPr>
          <w:trHeight w:val="30" w:hRule="atLeast"/>
        </w:trPr>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домашних хозяйств, нанимающих домашнюю прислугу и производящих товары и услуги для собственного потребления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домашних хозяйств, нанимающих домашнюю прислугу</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домашних хозяйств по производству товаров для собственного потребления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домашних хозяйств по производству услуг для собственного потребления</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экстерриториальных организаций и органов</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экстерриториальных организаций </w:t>
            </w:r>
          </w:p>
        </w:tc>
      </w:tr>
    </w:tbl>
    <w:bookmarkStart w:name="z196" w:id="65"/>
    <w:p>
      <w:pPr>
        <w:spacing w:after="0"/>
        <w:ind w:left="0"/>
        <w:jc w:val="both"/>
      </w:pPr>
      <w:r>
        <w:rPr>
          <w:rFonts w:ascii="Times New Roman"/>
          <w:b w:val="false"/>
          <w:i w:val="false"/>
          <w:color w:val="000000"/>
          <w:sz w:val="28"/>
        </w:rPr>
        <w:t xml:space="preserve">
Приложение 3 к Инструкции по    </w:t>
      </w:r>
      <w:r>
        <w:br/>
      </w:r>
      <w:r>
        <w:rPr>
          <w:rFonts w:ascii="Times New Roman"/>
          <w:b w:val="false"/>
          <w:i w:val="false"/>
          <w:color w:val="000000"/>
          <w:sz w:val="28"/>
        </w:rPr>
        <w:t xml:space="preserve">
заполнению статистической формы  </w:t>
      </w:r>
      <w:r>
        <w:br/>
      </w:r>
      <w:r>
        <w:rPr>
          <w:rFonts w:ascii="Times New Roman"/>
          <w:b w:val="false"/>
          <w:i w:val="false"/>
          <w:color w:val="000000"/>
          <w:sz w:val="28"/>
        </w:rPr>
        <w:t>
общегосударственного статистического</w:t>
      </w:r>
      <w:r>
        <w:br/>
      </w:r>
      <w:r>
        <w:rPr>
          <w:rFonts w:ascii="Times New Roman"/>
          <w:b w:val="false"/>
          <w:i w:val="false"/>
          <w:color w:val="000000"/>
          <w:sz w:val="28"/>
        </w:rPr>
        <w:t xml:space="preserve">
наблюдения «Анкета выборочного   </w:t>
      </w:r>
      <w:r>
        <w:br/>
      </w:r>
      <w:r>
        <w:rPr>
          <w:rFonts w:ascii="Times New Roman"/>
          <w:b w:val="false"/>
          <w:i w:val="false"/>
          <w:color w:val="000000"/>
          <w:sz w:val="28"/>
        </w:rPr>
        <w:t xml:space="preserve">
обследования занятости населения» </w:t>
      </w:r>
      <w:r>
        <w:br/>
      </w:r>
      <w:r>
        <w:rPr>
          <w:rFonts w:ascii="Times New Roman"/>
          <w:b w:val="false"/>
          <w:i w:val="false"/>
          <w:color w:val="000000"/>
          <w:sz w:val="28"/>
        </w:rPr>
        <w:t xml:space="preserve">
(код 1232102, индекс Т-001,    </w:t>
      </w:r>
      <w:r>
        <w:br/>
      </w:r>
      <w:r>
        <w:rPr>
          <w:rFonts w:ascii="Times New Roman"/>
          <w:b w:val="false"/>
          <w:i w:val="false"/>
          <w:color w:val="000000"/>
          <w:sz w:val="28"/>
        </w:rPr>
        <w:t xml:space="preserve">
периодичность месячная)      </w:t>
      </w:r>
    </w:p>
    <w:bookmarkEnd w:id="65"/>
    <w:p>
      <w:pPr>
        <w:spacing w:after="0"/>
        <w:ind w:left="0"/>
        <w:jc w:val="both"/>
      </w:pPr>
      <w:r>
        <w:rPr>
          <w:rFonts w:ascii="Times New Roman"/>
          <w:b/>
          <w:i w:val="false"/>
          <w:color w:val="000000"/>
          <w:sz w:val="28"/>
        </w:rPr>
        <w:t>               Пример заполнения вопроса 33</w:t>
      </w:r>
      <w:r>
        <w:br/>
      </w:r>
      <w:r>
        <w:rPr>
          <w:rFonts w:ascii="Times New Roman"/>
          <w:b w:val="false"/>
          <w:i w:val="false"/>
          <w:color w:val="000000"/>
          <w:sz w:val="28"/>
        </w:rPr>
        <w:t>
    </w:t>
      </w:r>
      <w:r>
        <w:rPr>
          <w:rFonts w:ascii="Times New Roman"/>
          <w:b/>
          <w:i w:val="false"/>
          <w:color w:val="000000"/>
          <w:sz w:val="28"/>
        </w:rPr>
        <w:t xml:space="preserve">«Анкеты выборочного обследования занятости населения» </w:t>
      </w:r>
      <w:r>
        <w:br/>
      </w:r>
      <w:r>
        <w:rPr>
          <w:rFonts w:ascii="Times New Roman"/>
          <w:b w:val="false"/>
          <w:i w:val="false"/>
          <w:color w:val="000000"/>
          <w:sz w:val="28"/>
        </w:rPr>
        <w:t>
        </w:t>
      </w:r>
      <w:r>
        <w:rPr>
          <w:rFonts w:ascii="Times New Roman"/>
          <w:b/>
          <w:i w:val="false"/>
          <w:color w:val="000000"/>
          <w:sz w:val="28"/>
        </w:rPr>
        <w:t>(код 1232102, индекс Т-001, периодичность месячная)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7"/>
        <w:gridCol w:w="10013"/>
      </w:tblGrid>
      <w:tr>
        <w:trPr>
          <w:trHeight w:val="39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 пишется</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Пишется</w:t>
            </w:r>
          </w:p>
        </w:tc>
      </w:tr>
      <w:tr>
        <w:trPr>
          <w:trHeight w:val="21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школы, директор ресторана </w:t>
            </w:r>
          </w:p>
        </w:tc>
      </w:tr>
      <w:tr>
        <w:trPr>
          <w:trHeight w:val="39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 по продажам недвижимости, агент страховой </w:t>
            </w:r>
          </w:p>
        </w:tc>
      </w:tr>
      <w:tr>
        <w:trPr>
          <w:trHeight w:val="39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руководитель отдела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руководитель отдела в аппаратах акимов области или района, руководитель отдела на промышленном предприятии </w:t>
            </w:r>
          </w:p>
        </w:tc>
      </w:tr>
      <w:tr>
        <w:trPr>
          <w:trHeight w:val="21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заведующий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заведующий складом текстильной фабрики </w:t>
            </w:r>
          </w:p>
        </w:tc>
      </w:tr>
      <w:tr>
        <w:trPr>
          <w:trHeight w:val="21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мастер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мастер по ремонту оборудования на промышленном предприятии </w:t>
            </w:r>
          </w:p>
        </w:tc>
      </w:tr>
      <w:tr>
        <w:trPr>
          <w:trHeight w:val="39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 машинного доения, оператор по обслуживанию компьютеров </w:t>
            </w:r>
          </w:p>
        </w:tc>
      </w:tr>
      <w:tr>
        <w:trPr>
          <w:trHeight w:val="43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работодатель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предприятия по изготовлению мебели «Турмыс» руководитель АО по производству напитков «Сайрам» </w:t>
            </w:r>
          </w:p>
        </w:tc>
      </w:tr>
    </w:tbl>
    <w:bookmarkStart w:name="z204" w:id="66"/>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декабря 2014 года № 71    </w:t>
      </w:r>
    </w:p>
    <w:bookmarkEnd w:id="66"/>
    <w:tbl>
      <w:tblPr>
        <w:tblW w:w="0" w:type="auto"/>
        <w:tblCellSpacing w:w="0" w:type="auto"/>
        <w:tblBorders>
          <w:top w:val="none"/>
          <w:left w:val="none"/>
          <w:bottom w:val="none"/>
          <w:right w:val="none"/>
          <w:insideH w:val="none"/>
          <w:insideV w:val="none"/>
        </w:tblBorders>
      </w:tblPr>
      <w:tblGrid>
        <w:gridCol w:w="3762"/>
        <w:gridCol w:w="710"/>
        <w:gridCol w:w="711"/>
        <w:gridCol w:w="711"/>
        <w:gridCol w:w="1848"/>
        <w:gridCol w:w="1848"/>
        <w:gridCol w:w="1849"/>
        <w:gridCol w:w="2561"/>
      </w:tblGrid>
      <w:tr>
        <w:trPr>
          <w:trHeight w:val="885" w:hRule="atLeast"/>
        </w:trPr>
        <w:tc>
          <w:tcPr>
            <w:tcW w:w="3762"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5"/>
                          <a:stretch>
                            <a:fillRect/>
                          </a:stretch>
                        </pic:blipFill>
                        <pic:spPr>
                          <a:xfrm>
                            <a:off x="0" y="0"/>
                            <a:ext cx="2298700" cy="1612900"/>
                          </a:xfrm>
                          <a:prstGeom prst="rect">
                            <a:avLst/>
                          </a:prstGeom>
                        </pic:spPr>
                      </pic:pic>
                    </a:graphicData>
                  </a:graphic>
                </wp:inline>
              </w:drawing>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министрлігінің Статистика комитеті төрағасының 2014 жылғы «__» ___________ № ___ бұйрығына 15-қосымша</w:t>
            </w:r>
          </w:p>
        </w:tc>
      </w:tr>
      <w:tr>
        <w:trPr>
          <w:trHeight w:val="885"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vMerge/>
            <w:tcBorders>
              <w:top w:val="nil"/>
            </w:tcBorders>
          </w:tcPr>
          <w:p/>
        </w:tc>
      </w:tr>
      <w:tr>
        <w:trPr>
          <w:trHeight w:val="6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1015"/>
              <w:gridCol w:w="1015"/>
              <w:gridCol w:w="1015"/>
              <w:gridCol w:w="1354"/>
              <w:gridCol w:w="1694"/>
            </w:tblGrid>
            <w:tr>
              <w:trPr>
                <w:trHeight w:val="70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45" w:hRule="atLeast"/>
              </w:trPr>
              <w:tc>
                <w:tcPr>
                  <w:tcW w:w="1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5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45" w:hRule="atLeast"/>
              </w:trPr>
              <w:tc>
                <w:tcPr>
                  <w:tcW w:w="1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6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tcBorders>
          </w:tcPr>
          <w:p/>
        </w:tc>
      </w:tr>
      <w:tr>
        <w:trPr>
          <w:trHeight w:val="54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0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1872104 /</w:t>
            </w:r>
            <w:r>
              <w:br/>
            </w:r>
            <w:r>
              <w:rPr>
                <w:rFonts w:ascii="Times New Roman"/>
                <w:b w:val="false"/>
                <w:i w:val="false"/>
                <w:color w:val="000000"/>
                <w:sz w:val="20"/>
              </w:rPr>
              <w:t>
</w:t>
            </w:r>
            <w:r>
              <w:rPr>
                <w:rFonts w:ascii="Times New Roman"/>
                <w:b w:val="false"/>
                <w:i w:val="false"/>
                <w:color w:val="000000"/>
                <w:sz w:val="20"/>
              </w:rPr>
              <w:t>Код статистической формы 1872104</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Лайықты еңбек</w:t>
            </w:r>
            <w:r>
              <w:br/>
            </w:r>
            <w:r>
              <w:rPr>
                <w:rFonts w:ascii="Times New Roman"/>
                <w:b w:val="false"/>
                <w:i w:val="false"/>
                <w:color w:val="000000"/>
                <w:sz w:val="20"/>
              </w:rPr>
              <w:t>
</w:t>
            </w:r>
            <w:r>
              <w:rPr>
                <w:rFonts w:ascii="Times New Roman"/>
                <w:b w:val="false"/>
                <w:i w:val="false"/>
                <w:color w:val="000000"/>
                <w:sz w:val="20"/>
              </w:rPr>
              <w:t>Достойный труд</w:t>
            </w:r>
          </w:p>
        </w:tc>
      </w:tr>
      <w:tr>
        <w:trPr>
          <w:trHeight w:val="90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Т-004 </w:t>
            </w:r>
          </w:p>
        </w:tc>
        <w:tc>
          <w:tcPr>
            <w:tcW w:w="0" w:type="auto"/>
            <w:gridSpan w:val="6"/>
            <w:vMerge/>
            <w:tcBorders>
              <w:top w:val="nil"/>
            </w:tcBorders>
          </w:tcPr>
          <w:p/>
        </w:tc>
      </w:tr>
      <w:tr>
        <w:trPr>
          <w:trHeight w:val="49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18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980"/>
              <w:gridCol w:w="981"/>
              <w:gridCol w:w="987"/>
            </w:tblGrid>
            <w:tr>
              <w:trPr>
                <w:trHeight w:val="30" w:hRule="atLeast"/>
              </w:trPr>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6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49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және одан жоғары жастағы үй шаруашылығының мүшелерінен сұралады</w:t>
            </w:r>
            <w:r>
              <w:br/>
            </w:r>
            <w:r>
              <w:rPr>
                <w:rFonts w:ascii="Times New Roman"/>
                <w:b w:val="false"/>
                <w:i w:val="false"/>
                <w:color w:val="000000"/>
                <w:sz w:val="20"/>
              </w:rPr>
              <w:t>
</w:t>
            </w:r>
            <w:r>
              <w:rPr>
                <w:rFonts w:ascii="Times New Roman"/>
                <w:b w:val="false"/>
                <w:i w:val="false"/>
                <w:color w:val="000000"/>
                <w:sz w:val="20"/>
              </w:rPr>
              <w:t>Опрашиваются члены домашних хозяйств в возрасте 15 лет и старше</w:t>
            </w:r>
          </w:p>
        </w:tc>
      </w:tr>
      <w:tr>
        <w:trPr>
          <w:trHeight w:val="18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қараша</w:t>
            </w:r>
            <w:r>
              <w:br/>
            </w:r>
            <w:r>
              <w:rPr>
                <w:rFonts w:ascii="Times New Roman"/>
                <w:b w:val="false"/>
                <w:i w:val="false"/>
                <w:color w:val="000000"/>
                <w:sz w:val="20"/>
              </w:rPr>
              <w:t>
</w:t>
            </w:r>
            <w:r>
              <w:rPr>
                <w:rFonts w:ascii="Times New Roman"/>
                <w:b w:val="false"/>
                <w:i w:val="false"/>
                <w:color w:val="000000"/>
                <w:sz w:val="20"/>
              </w:rPr>
              <w:t xml:space="preserve">Срок представления – ноябрь </w:t>
            </w:r>
          </w:p>
        </w:tc>
      </w:tr>
      <w:tr>
        <w:trPr>
          <w:trHeight w:val="37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Аумақтың (елді мекеннің) атауы /</w:t>
            </w:r>
            <w:r>
              <w:br/>
            </w:r>
            <w:r>
              <w:rPr>
                <w:rFonts w:ascii="Times New Roman"/>
                <w:b w:val="false"/>
                <w:i w:val="false"/>
                <w:color w:val="000000"/>
                <w:sz w:val="20"/>
              </w:rPr>
              <w:t>
</w:t>
            </w:r>
            <w:r>
              <w:rPr>
                <w:rFonts w:ascii="Times New Roman"/>
                <w:b w:val="false"/>
                <w:i w:val="false"/>
                <w:color w:val="000000"/>
                <w:sz w:val="20"/>
              </w:rPr>
              <w:t>Наименование территории (населенного пункта) ____________________________________</w:t>
            </w:r>
          </w:p>
        </w:tc>
      </w:tr>
      <w:tr>
        <w:trPr>
          <w:trHeight w:val="27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ӘАОЖ бойынша елді мекеннің коды /</w:t>
            </w:r>
            <w:r>
              <w:br/>
            </w:r>
            <w:r>
              <w:rPr>
                <w:rFonts w:ascii="Times New Roman"/>
                <w:b w:val="false"/>
                <w:i w:val="false"/>
                <w:color w:val="000000"/>
                <w:sz w:val="20"/>
              </w:rPr>
              <w:t>
</w:t>
            </w:r>
            <w:r>
              <w:rPr>
                <w:rFonts w:ascii="Times New Roman"/>
                <w:b w:val="false"/>
                <w:i w:val="false"/>
                <w:color w:val="000000"/>
                <w:sz w:val="20"/>
              </w:rPr>
              <w:t>Код населенного пункта по КАТО</w:t>
            </w:r>
            <w:r>
              <w:rPr>
                <w:rFonts w:ascii="Times New Roman"/>
                <w:b w:val="false"/>
                <w:i w:val="false"/>
                <w:color w:val="000000"/>
                <w:vertAlign w:val="superscript"/>
              </w:rPr>
              <w:t>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873"/>
              <w:gridCol w:w="893"/>
              <w:gridCol w:w="773"/>
              <w:gridCol w:w="873"/>
              <w:gridCol w:w="873"/>
              <w:gridCol w:w="873"/>
              <w:gridCol w:w="873"/>
              <w:gridCol w:w="87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1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Елді мекен типінің коды (1 - қала, 2 – ауыл) /</w:t>
            </w:r>
            <w:r>
              <w:br/>
            </w:r>
            <w:r>
              <w:rPr>
                <w:rFonts w:ascii="Times New Roman"/>
                <w:b w:val="false"/>
                <w:i w:val="false"/>
                <w:color w:val="000000"/>
                <w:sz w:val="20"/>
              </w:rPr>
              <w:t>
</w:t>
            </w:r>
            <w:r>
              <w:rPr>
                <w:rFonts w:ascii="Times New Roman"/>
                <w:b w:val="false"/>
                <w:i w:val="false"/>
                <w:color w:val="000000"/>
                <w:sz w:val="20"/>
              </w:rPr>
              <w:t>Код типа населенного пункта (1 - город, 2 - село) ...........................</w:t>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6"/>
                          <a:stretch>
                            <a:fillRect/>
                          </a:stretch>
                        </pic:blipFill>
                        <pic:spPr>
                          <a:xfrm>
                            <a:off x="0" y="0"/>
                            <a:ext cx="330200" cy="342900"/>
                          </a:xfrm>
                          <a:prstGeom prst="rect">
                            <a:avLst/>
                          </a:prstGeom>
                        </pic:spPr>
                      </pic:pic>
                    </a:graphicData>
                  </a:graphic>
                </wp:inline>
              </w:drawing>
            </w:r>
          </w:p>
        </w:tc>
      </w:tr>
      <w:tr>
        <w:trPr>
          <w:trHeight w:val="22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Даңғылы, көше, алаң, тұйық көше /</w:t>
            </w:r>
            <w:r>
              <w:br/>
            </w:r>
            <w:r>
              <w:rPr>
                <w:rFonts w:ascii="Times New Roman"/>
                <w:b w:val="false"/>
                <w:i w:val="false"/>
                <w:color w:val="000000"/>
                <w:sz w:val="20"/>
              </w:rPr>
              <w:t>
</w:t>
            </w:r>
            <w:r>
              <w:rPr>
                <w:rFonts w:ascii="Times New Roman"/>
                <w:b w:val="false"/>
                <w:i w:val="false"/>
                <w:color w:val="000000"/>
                <w:sz w:val="20"/>
              </w:rPr>
              <w:t>Проспект, улица, площадь, переулок _____________________________________________</w:t>
            </w:r>
          </w:p>
        </w:tc>
      </w:tr>
      <w:tr>
        <w:trPr>
          <w:trHeight w:val="27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Үйдің № /</w:t>
            </w:r>
            <w:r>
              <w:rPr>
                <w:rFonts w:ascii="Times New Roman"/>
                <w:b w:val="false"/>
                <w:i w:val="false"/>
                <w:color w:val="000000"/>
                <w:sz w:val="20"/>
              </w:rPr>
              <w:t xml:space="preserve"> № дома .....................................................</w:t>
            </w: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7"/>
                          <a:stretch>
                            <a:fillRect/>
                          </a:stretch>
                        </pic:blipFill>
                        <pic:spPr>
                          <a:xfrm>
                            <a:off x="0" y="0"/>
                            <a:ext cx="736600" cy="292100"/>
                          </a:xfrm>
                          <a:prstGeom prst="rect">
                            <a:avLst/>
                          </a:prstGeom>
                        </pic:spPr>
                      </pic:pic>
                    </a:graphicData>
                  </a:graphic>
                </wp:inline>
              </w:drawing>
            </w:r>
          </w:p>
        </w:tc>
      </w:tr>
      <w:tr>
        <w:trPr>
          <w:trHeight w:val="31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Пәтердің № /</w:t>
            </w:r>
            <w:r>
              <w:rPr>
                <w:rFonts w:ascii="Times New Roman"/>
                <w:b w:val="false"/>
                <w:i w:val="false"/>
                <w:color w:val="000000"/>
                <w:sz w:val="20"/>
              </w:rPr>
              <w:t xml:space="preserve"> № квартиры ..............................................</w:t>
            </w: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8"/>
                          <a:stretch>
                            <a:fillRect/>
                          </a:stretch>
                        </pic:blipFill>
                        <pic:spPr>
                          <a:xfrm>
                            <a:off x="0" y="0"/>
                            <a:ext cx="736600" cy="292100"/>
                          </a:xfrm>
                          <a:prstGeom prst="rect">
                            <a:avLst/>
                          </a:prstGeom>
                        </pic:spPr>
                      </pic:pic>
                    </a:graphicData>
                  </a:graphic>
                </wp:inline>
              </w:drawing>
            </w:r>
          </w:p>
        </w:tc>
      </w:tr>
      <w:tr>
        <w:trPr>
          <w:trHeight w:val="25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Үй шаруашылығы № /</w:t>
            </w:r>
            <w:r>
              <w:rPr>
                <w:rFonts w:ascii="Times New Roman"/>
                <w:b w:val="false"/>
                <w:i w:val="false"/>
                <w:color w:val="000000"/>
                <w:sz w:val="20"/>
              </w:rPr>
              <w:t xml:space="preserve"> № домашнего хозяйства .....................</w:t>
            </w:r>
            <w:r>
              <w:drawing>
                <wp:inline distT="0" distB="0" distL="0" distR="0">
                  <wp:extent cx="151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9"/>
                          <a:stretch>
                            <a:fillRect/>
                          </a:stretch>
                        </pic:blipFill>
                        <pic:spPr>
                          <a:xfrm>
                            <a:off x="0" y="0"/>
                            <a:ext cx="1511300" cy="292100"/>
                          </a:xfrm>
                          <a:prstGeom prst="rect">
                            <a:avLst/>
                          </a:prstGeom>
                        </pic:spPr>
                      </pic:pic>
                    </a:graphicData>
                  </a:graphic>
                </wp:inline>
              </w:drawing>
            </w:r>
          </w:p>
        </w:tc>
      </w:tr>
      <w:tr>
        <w:trPr>
          <w:trHeight w:val="19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Іріктеме коды /</w:t>
            </w:r>
            <w:r>
              <w:rPr>
                <w:rFonts w:ascii="Times New Roman"/>
                <w:b w:val="false"/>
                <w:i w:val="false"/>
                <w:color w:val="000000"/>
                <w:sz w:val="20"/>
              </w:rPr>
              <w:t xml:space="preserve"> Код выборки ...................................</w:t>
            </w:r>
            <w:r>
              <w:drawing>
                <wp:inline distT="0" distB="0" distL="0" distR="0">
                  <wp:extent cx="151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0"/>
                          <a:stretch>
                            <a:fillRect/>
                          </a:stretch>
                        </pic:blipFill>
                        <pic:spPr>
                          <a:xfrm>
                            <a:off x="0" y="0"/>
                            <a:ext cx="1511300" cy="292100"/>
                          </a:xfrm>
                          <a:prstGeom prst="rect">
                            <a:avLst/>
                          </a:prstGeom>
                        </pic:spPr>
                      </pic:pic>
                    </a:graphicData>
                  </a:graphic>
                </wp:inline>
              </w:drawing>
            </w:r>
          </w:p>
        </w:tc>
      </w:tr>
      <w:tr>
        <w:trPr>
          <w:trHeight w:val="28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Интервьюер коды</w:t>
            </w:r>
            <w:r>
              <w:rPr>
                <w:rFonts w:ascii="Times New Roman"/>
                <w:b w:val="false"/>
                <w:i w:val="false"/>
                <w:color w:val="000000"/>
                <w:sz w:val="20"/>
              </w:rPr>
              <w:t xml:space="preserve"> / Код интервьюера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873"/>
              <w:gridCol w:w="893"/>
              <w:gridCol w:w="773"/>
              <w:gridCol w:w="873"/>
              <w:gridCol w:w="873"/>
              <w:gridCol w:w="87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1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Сұхбат жүргізу күні</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Дата проведения интервью </w:t>
            </w:r>
            <w:r>
              <w:rPr>
                <w:rFonts w:ascii="Times New Roman"/>
                <w:b/>
                <w:i w:val="false"/>
                <w:color w:val="000000"/>
                <w:sz w:val="20"/>
              </w:rPr>
              <w:t>күні</w:t>
            </w:r>
            <w:r>
              <w:rPr>
                <w:rFonts w:ascii="Times New Roman"/>
                <w:b w:val="false"/>
                <w:i w:val="false"/>
                <w:color w:val="000000"/>
                <w:sz w:val="20"/>
              </w:rPr>
              <w:t xml:space="preserve"> / число </w:t>
            </w: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1"/>
                          <a:stretch>
                            <a:fillRect/>
                          </a:stretch>
                        </pic:blipFill>
                        <pic:spPr>
                          <a:xfrm>
                            <a:off x="0" y="0"/>
                            <a:ext cx="431800" cy="228600"/>
                          </a:xfrm>
                          <a:prstGeom prst="rect">
                            <a:avLst/>
                          </a:prstGeom>
                        </pic:spPr>
                      </pic:pic>
                    </a:graphicData>
                  </a:graphic>
                </wp:inline>
              </w:drawing>
            </w:r>
            <w:r>
              <w:rPr>
                <w:rFonts w:ascii="Times New Roman"/>
                <w:b/>
                <w:i w:val="false"/>
                <w:color w:val="000000"/>
                <w:sz w:val="20"/>
              </w:rPr>
              <w:t>айы</w:t>
            </w:r>
            <w:r>
              <w:rPr>
                <w:rFonts w:ascii="Times New Roman"/>
                <w:b w:val="false"/>
                <w:i w:val="false"/>
                <w:color w:val="000000"/>
                <w:sz w:val="20"/>
              </w:rPr>
              <w:t xml:space="preserve"> / месяц</w:t>
            </w: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2"/>
                          <a:stretch>
                            <a:fillRect/>
                          </a:stretch>
                        </pic:blipFill>
                        <pic:spPr>
                          <a:xfrm>
                            <a:off x="0" y="0"/>
                            <a:ext cx="431800" cy="2286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жылы</w:t>
            </w:r>
            <w:r>
              <w:rPr>
                <w:rFonts w:ascii="Times New Roman"/>
                <w:b w:val="false"/>
                <w:i w:val="false"/>
                <w:color w:val="000000"/>
                <w:sz w:val="20"/>
              </w:rPr>
              <w:t xml:space="preserve"> / год </w:t>
            </w: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3"/>
                          <a:stretch>
                            <a:fillRect/>
                          </a:stretch>
                        </pic:blipFill>
                        <pic:spPr>
                          <a:xfrm>
                            <a:off x="0" y="0"/>
                            <a:ext cx="736600" cy="292100"/>
                          </a:xfrm>
                          <a:prstGeom prst="rect">
                            <a:avLst/>
                          </a:prstGeom>
                        </pic:spPr>
                      </pic:pic>
                    </a:graphicData>
                  </a:graphic>
                </wp:inline>
              </w:drawing>
            </w:r>
          </w:p>
        </w:tc>
      </w:tr>
    </w:tbl>
    <w:p>
      <w:pPr>
        <w:spacing w:after="0"/>
        <w:ind w:left="0"/>
        <w:jc w:val="both"/>
      </w:pPr>
      <w:r>
        <w:rPr>
          <w:rFonts w:ascii="Times New Roman"/>
          <w:b w:val="false"/>
          <w:i w:val="false"/>
          <w:color w:val="000000"/>
          <w:vertAlign w:val="superscript"/>
        </w:rPr>
        <w:t>1</w:t>
      </w:r>
      <w:r>
        <w:rPr>
          <w:rFonts w:ascii="Times New Roman"/>
          <w:b/>
          <w:i w:val="false"/>
          <w:color w:val="000000"/>
          <w:sz w:val="28"/>
        </w:rPr>
        <w:t xml:space="preserve"> Әкімшілік-аумақтық объектілер жіктеуіші ҚР ҰК 11-2009</w:t>
      </w:r>
      <w:r>
        <w:br/>
      </w:r>
      <w:r>
        <w:rPr>
          <w:rFonts w:ascii="Times New Roman"/>
          <w:b w:val="false"/>
          <w:i w:val="false"/>
          <w:color w:val="000000"/>
          <w:sz w:val="28"/>
        </w:rPr>
        <w:t xml:space="preserve">
Классификатор административно-территориальных объектов ГК РК 11-2009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0"/>
        <w:gridCol w:w="909"/>
        <w:gridCol w:w="909"/>
        <w:gridCol w:w="1"/>
        <w:gridCol w:w="810"/>
        <w:gridCol w:w="909"/>
        <w:gridCol w:w="909"/>
        <w:gridCol w:w="1016"/>
        <w:gridCol w:w="4187"/>
      </w:tblGrid>
      <w:tr>
        <w:trPr>
          <w:trHeight w:val="19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 салыңыз: Сұрақнама “Халықтың жұмыспен қамтылуын іріктеп зерттеу сауалнамасы” (индексі Т-001, кезеңділігі тоқсанына бір рет) статистикалық нысанындағы 13-сұрақтың (Сіз заттай не ақшалай табыс табу үшін өткен аптада ең кемі 1 сағат болса да белгілі бір жұмыс атқардыңыз ба?) 1-кодына (иә ) жауап берген респонденттерге толтырылады</w:t>
            </w:r>
          </w:p>
          <w:p>
            <w:pPr>
              <w:spacing w:after="20"/>
              <w:ind w:left="20"/>
              <w:jc w:val="both"/>
            </w:pPr>
            <w:r>
              <w:rPr>
                <w:rFonts w:ascii="Times New Roman"/>
                <w:b w:val="false"/>
                <w:i/>
                <w:color w:val="000000"/>
                <w:sz w:val="20"/>
              </w:rPr>
              <w:t>Внимание: Вопросник заполняется на респондентов, ответивших в статистической форме “Анкета выборочного обследования занятости населения” (индекс Т-001, периодичность один раз в квартал) на вопрос 13 (Имел ли респондент на прошлой неделе работу или занятие хотя бы один час для получения дохода?) код 1(да)</w:t>
            </w:r>
          </w:p>
        </w:tc>
      </w:tr>
      <w:tr>
        <w:trPr>
          <w:trHeight w:val="8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Назар салыңыз: Интервьюер, “ Халықтың жұмыспен қамтылуын іріктеп зерттеу сауалнамасы” статистикалық нысанына (индексі Т-001, кезеңділігі тоқсанына бір рет) сәйкес респонденттің нөмірін толтырыңыз </w:t>
            </w:r>
          </w:p>
          <w:p>
            <w:pPr>
              <w:spacing w:after="20"/>
              <w:ind w:left="20"/>
              <w:jc w:val="both"/>
            </w:pPr>
            <w:r>
              <w:rPr>
                <w:rFonts w:ascii="Times New Roman"/>
                <w:b w:val="false"/>
                <w:i/>
                <w:color w:val="000000"/>
                <w:sz w:val="20"/>
              </w:rPr>
              <w:t>Внимание: Интервьюер, заполните номер респондента аналогично статистической форме “Анкета выборочного обследования занятости населения” (индекс Т-001, периодичность один раз в квартал)</w:t>
            </w:r>
          </w:p>
        </w:tc>
      </w:tr>
      <w:tr>
        <w:trPr>
          <w:trHeight w:val="87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4"/>
                          <a:stretch>
                            <a:fillRect/>
                          </a:stretch>
                        </pic:blipFill>
                        <pic:spPr>
                          <a:xfrm>
                            <a:off x="0" y="0"/>
                            <a:ext cx="330200" cy="342900"/>
                          </a:xfrm>
                          <a:prstGeom prst="rect">
                            <a:avLst/>
                          </a:prstGeom>
                        </pic:spPr>
                      </pic:pic>
                    </a:graphicData>
                  </a:graphic>
                </wp:inline>
              </w:drawing>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5"/>
                          <a:stretch>
                            <a:fillRect/>
                          </a:stretch>
                        </pic:blipFill>
                        <pic:spPr>
                          <a:xfrm>
                            <a:off x="0" y="0"/>
                            <a:ext cx="330200" cy="34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6"/>
                          <a:stretch>
                            <a:fillRect/>
                          </a:stretch>
                        </pic:blipFill>
                        <pic:spPr>
                          <a:xfrm>
                            <a:off x="0" y="0"/>
                            <a:ext cx="330200" cy="342900"/>
                          </a:xfrm>
                          <a:prstGeom prst="rect">
                            <a:avLst/>
                          </a:prstGeom>
                        </pic:spPr>
                      </pic:pic>
                    </a:graphicData>
                  </a:graphic>
                </wp:inline>
              </w:drawing>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7"/>
                          <a:stretch>
                            <a:fillRect/>
                          </a:stretch>
                        </pic:blipFill>
                        <pic:spPr>
                          <a:xfrm>
                            <a:off x="0" y="0"/>
                            <a:ext cx="330200" cy="342900"/>
                          </a:xfrm>
                          <a:prstGeom prst="rect">
                            <a:avLst/>
                          </a:prstGeom>
                        </pic:spPr>
                      </pic:pic>
                    </a:graphicData>
                  </a:graphic>
                </wp:inline>
              </w:drawing>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8"/>
                          <a:stretch>
                            <a:fillRect/>
                          </a:stretch>
                        </pic:blipFill>
                        <pic:spPr>
                          <a:xfrm>
                            <a:off x="0" y="0"/>
                            <a:ext cx="330200" cy="342900"/>
                          </a:xfrm>
                          <a:prstGeom prst="rect">
                            <a:avLst/>
                          </a:prstGeom>
                        </pic:spPr>
                      </pic:pic>
                    </a:graphicData>
                  </a:graphic>
                </wp:inline>
              </w:drawing>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Сұраққа көшу</w:t>
            </w:r>
            <w:r>
              <w:rPr>
                <w:rFonts w:ascii="Times New Roman"/>
                <w:b w:val="false"/>
                <w:i w:val="false"/>
                <w:color w:val="000000"/>
                <w:sz w:val="20"/>
              </w:rPr>
              <w:t xml:space="preserve"> Переход к вопросу</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Назар салыңыз:1-сұрақты “Халықтың жұмыспен қамтылуын іріктеп зерттеу сауалнамасы” (индексі Т-001, кезеңділігі тоқсанына бір рет) статистикалық нысанының 22- сұрағы негізінде интервьюер толтырады </w:t>
            </w:r>
          </w:p>
          <w:p>
            <w:pPr>
              <w:spacing w:after="20"/>
              <w:ind w:left="20"/>
              <w:jc w:val="both"/>
            </w:pPr>
            <w:r>
              <w:rPr>
                <w:rFonts w:ascii="Times New Roman"/>
                <w:b w:val="false"/>
                <w:i/>
                <w:color w:val="000000"/>
                <w:sz w:val="20"/>
              </w:rPr>
              <w:t>Внимание: Вопрос 1 заполняется интервьюером на основании вопроса 22 статистической формы “Анкета выборочного обследования занятости населения” (индекс Т-001, периодичность один раз в квартал)</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Сіз негізі және қосымша жұмыста қанша сағат жұмыс істеп өтедіңіз?</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Сколько часов Вы отработали на основной и дополнительной работе?</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 сағат және одан аз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9"/>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 часов и менее </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41-49 сағат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0"/>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41-49 часов </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50-59 сағат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1"/>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50-59 часов </w:t>
            </w:r>
          </w:p>
        </w:tc>
      </w:tr>
      <w:tr>
        <w:trPr>
          <w:trHeight w:val="42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 сағат және одан көп</w:t>
            </w:r>
          </w:p>
          <w:p>
            <w:pPr>
              <w:spacing w:after="20"/>
              <w:ind w:left="20"/>
              <w:jc w:val="both"/>
            </w:pPr>
            <w:r>
              <w:rPr>
                <w:rFonts w:ascii="Times New Roman"/>
                <w:b/>
                <w:i w:val="false"/>
                <w:color w:val="000000"/>
                <w:sz w:val="20"/>
              </w:rPr>
              <w:t xml:space="preserve">0155 </w:t>
            </w:r>
            <w:r>
              <w:rPr>
                <w:rFonts w:ascii="Times New Roman"/>
                <w:b w:val="false"/>
                <w:i w:val="false"/>
                <w:color w:val="000000"/>
                <w:vertAlign w:val="superscript"/>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2"/>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60 часов и более </w:t>
            </w:r>
          </w:p>
          <w:p>
            <w:pPr>
              <w:spacing w:after="20"/>
              <w:ind w:left="20"/>
              <w:jc w:val="both"/>
            </w:pPr>
            <w:r>
              <w:rPr>
                <w:rFonts w:ascii="Times New Roman"/>
                <w:b/>
                <w:i w:val="false"/>
                <w:color w:val="000000"/>
                <w:sz w:val="20"/>
              </w:rPr>
              <w:t>0155</w:t>
            </w:r>
          </w:p>
        </w:tc>
      </w:tr>
      <w:tr>
        <w:trPr>
          <w:trHeight w:val="10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Сіз неге өткен аптада 40 сағаттан көп жұмыс істедіңіз, негізгі себебін атаңыз?</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Назовите основную причину, почему Вы работали на прошлой неделе больше 40 часов</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Көп жалақы (табыс) табу құлшынысы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3"/>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Желание иметь больший заработок (доход)</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Әдетте жұмыс беруші белгілейтін талаптар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4"/>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Требования, которые обычно установлены работодателем</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Туындаған өндірістік қажеттілікке байланысты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5"/>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 связи с возникшей производственной необходимостью </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Қоғамдық міндеттерді орындау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6"/>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Выполнение общественных обязанностей</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Басқа (қосымша) жұмыс немесе кәсіп болмады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7"/>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 было другой (дополнительной) работы или занятия</w:t>
            </w:r>
          </w:p>
        </w:tc>
      </w:tr>
      <w:tr>
        <w:trPr>
          <w:trHeight w:val="51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Басқа ________________</w:t>
            </w:r>
            <w:r>
              <w:br/>
            </w:r>
            <w:r>
              <w:rPr>
                <w:rFonts w:ascii="Times New Roman"/>
                <w:b w:val="false"/>
                <w:i w:val="false"/>
                <w:color w:val="000000"/>
                <w:sz w:val="20"/>
              </w:rPr>
              <w:t>
</w:t>
            </w:r>
            <w:r>
              <w:rPr>
                <w:rFonts w:ascii="Times New Roman"/>
                <w:b w:val="false"/>
                <w:i w:val="false"/>
                <w:color w:val="000000"/>
                <w:sz w:val="20"/>
              </w:rPr>
              <w:t>          (көрсетіңіз)</w:t>
            </w:r>
          </w:p>
          <w:p>
            <w:pPr>
              <w:spacing w:after="20"/>
              <w:ind w:left="20"/>
              <w:jc w:val="both"/>
            </w:pPr>
            <w:r>
              <w:rPr>
                <w:rFonts w:ascii="Times New Roman"/>
                <w:b/>
                <w:i w:val="false"/>
                <w:color w:val="000000"/>
                <w:sz w:val="20"/>
              </w:rPr>
              <w:t>0156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8"/>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Другое _______________</w:t>
            </w:r>
            <w:r>
              <w:br/>
            </w:r>
            <w:r>
              <w:rPr>
                <w:rFonts w:ascii="Times New Roman"/>
                <w:b w:val="false"/>
                <w:i w:val="false"/>
                <w:color w:val="000000"/>
                <w:sz w:val="20"/>
              </w:rPr>
              <w:t>
</w:t>
            </w:r>
            <w:r>
              <w:rPr>
                <w:rFonts w:ascii="Times New Roman"/>
                <w:b w:val="false"/>
                <w:i w:val="false"/>
                <w:color w:val="000000"/>
                <w:sz w:val="20"/>
              </w:rPr>
              <w:t>            (указать)</w:t>
            </w:r>
          </w:p>
          <w:p>
            <w:pPr>
              <w:spacing w:after="20"/>
              <w:ind w:left="20"/>
              <w:jc w:val="both"/>
            </w:pPr>
            <w:r>
              <w:rPr>
                <w:rFonts w:ascii="Times New Roman"/>
                <w:b/>
                <w:i w:val="false"/>
                <w:color w:val="000000"/>
                <w:sz w:val="20"/>
              </w:rPr>
              <w:t>0156</w:t>
            </w:r>
          </w:p>
        </w:tc>
      </w:tr>
      <w:tr>
        <w:trPr>
          <w:trHeight w:val="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Осы жерде және бұдан әрі сұрақтың коды</w:t>
            </w:r>
            <w:r>
              <w:br/>
            </w:r>
            <w:r>
              <w:rPr>
                <w:rFonts w:ascii="Times New Roman"/>
                <w:b w:val="false"/>
                <w:i w:val="false"/>
                <w:color w:val="000000"/>
                <w:sz w:val="20"/>
              </w:rPr>
              <w:t>
</w:t>
            </w:r>
            <w:r>
              <w:rPr>
                <w:rFonts w:ascii="Times New Roman"/>
                <w:b w:val="false"/>
                <w:i w:val="false"/>
                <w:color w:val="000000"/>
                <w:sz w:val="20"/>
              </w:rPr>
              <w:t>Здесь и далее код вопроса</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Сіз қосымша жалақы, табыс әкелген жағдайда көп уақыт жұмыс істегіңіз келе ме және оған дайынсыз ба?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Хотели бы Вы и готовы ли работать больше времени, при условии, что это принесет дополнительный заработок, доход?</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9"/>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r>
      <w:tr>
        <w:trPr>
          <w:trHeight w:val="22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0157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0"/>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6</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0157</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Сіз жұмыс аптасының ұзақтығынан басқа қосымша қанша сағат жұмыс істеуді қалайсыз және істей алар едіңіз?</w:t>
            </w:r>
          </w:p>
          <w:p>
            <w:pPr>
              <w:spacing w:after="20"/>
              <w:ind w:left="20"/>
              <w:jc w:val="both"/>
            </w:pPr>
            <w:r>
              <w:rPr>
                <w:rFonts w:ascii="Times New Roman"/>
                <w:b/>
                <w:i w:val="false"/>
                <w:color w:val="000000"/>
                <w:sz w:val="20"/>
              </w:rPr>
              <w:t>0158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1"/>
                          <a:stretch>
                            <a:fillRect/>
                          </a:stretch>
                        </pic:blipFill>
                        <pic:spPr>
                          <a:xfrm>
                            <a:off x="0" y="0"/>
                            <a:ext cx="431800" cy="228600"/>
                          </a:xfrm>
                          <a:prstGeom prst="rect">
                            <a:avLst/>
                          </a:prstGeom>
                        </pic:spPr>
                      </pic:pic>
                    </a:graphicData>
                  </a:graphic>
                </wp:inline>
              </w:drawing>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2"/>
                          <a:stretch>
                            <a:fillRect/>
                          </a:stretch>
                        </pic:blipFill>
                        <pic:spPr>
                          <a:xfrm>
                            <a:off x="0" y="0"/>
                            <a:ext cx="431800" cy="2286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3"/>
                          <a:stretch>
                            <a:fillRect/>
                          </a:stretch>
                        </pic:blipFill>
                        <pic:spPr>
                          <a:xfrm>
                            <a:off x="0" y="0"/>
                            <a:ext cx="431800" cy="228600"/>
                          </a:xfrm>
                          <a:prstGeom prst="rect">
                            <a:avLst/>
                          </a:prstGeom>
                        </pic:spPr>
                      </pic:pic>
                    </a:graphicData>
                  </a:graphic>
                </wp:inline>
              </w:drawing>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4"/>
                          <a:stretch>
                            <a:fillRect/>
                          </a:stretch>
                        </pic:blipFill>
                        <pic:spPr>
                          <a:xfrm>
                            <a:off x="0" y="0"/>
                            <a:ext cx="431800" cy="228600"/>
                          </a:xfrm>
                          <a:prstGeom prst="rect">
                            <a:avLst/>
                          </a:prstGeom>
                        </pic:spPr>
                      </pic:pic>
                    </a:graphicData>
                  </a:graphic>
                </wp:inline>
              </w:drawing>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5"/>
                          <a:stretch>
                            <a:fillRect/>
                          </a:stretch>
                        </pic:blipFill>
                        <pic:spPr>
                          <a:xfrm>
                            <a:off x="0" y="0"/>
                            <a:ext cx="431800" cy="228600"/>
                          </a:xfrm>
                          <a:prstGeom prst="rect">
                            <a:avLst/>
                          </a:prstGeom>
                        </pic:spPr>
                      </pic:pic>
                    </a:graphicData>
                  </a:graphic>
                </wp:inline>
              </w:drawing>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6"/>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Сколько часов Вы бы хотели и могли работать дополнительно, помимо имеющейся продолжительности рабочей недели?</w:t>
            </w:r>
          </w:p>
          <w:p>
            <w:pPr>
              <w:spacing w:after="20"/>
              <w:ind w:left="20"/>
              <w:jc w:val="both"/>
            </w:pPr>
            <w:r>
              <w:rPr>
                <w:rFonts w:ascii="Times New Roman"/>
                <w:b/>
                <w:i w:val="false"/>
                <w:color w:val="000000"/>
                <w:sz w:val="20"/>
              </w:rPr>
              <w:t>0158</w:t>
            </w:r>
          </w:p>
        </w:tc>
      </w:tr>
      <w:tr>
        <w:trPr>
          <w:trHeight w:val="58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Сіз тиісті қосымша ақы үшін қайда қосымша жұмыс істеуді қалайсыз және істей алар ма едіңіз?</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Где бы Вы хотели и могли бы работать дополнительно за соответствующую дополнительную оплату?</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Осы негізгі жұмыс орным бойынша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7"/>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6</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месту настоящей основной работы</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Осы қосымша жұмыс орным бойынша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8"/>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6</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месту настоящей дополнительной работы</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уақытының көп ұзақтығымен басқа жұмыста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9"/>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6</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 другой работе с большей продолжительностью рабочего времени</w:t>
            </w:r>
          </w:p>
        </w:tc>
      </w:tr>
      <w:tr>
        <w:trPr>
          <w:trHeight w:val="51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Осы жұмысқа қосымша толықтырып істейтін жұмыстың болуы</w:t>
            </w:r>
          </w:p>
          <w:p>
            <w:pPr>
              <w:spacing w:after="20"/>
              <w:ind w:left="20"/>
              <w:jc w:val="both"/>
            </w:pPr>
            <w:r>
              <w:rPr>
                <w:rFonts w:ascii="Times New Roman"/>
                <w:b/>
                <w:i w:val="false"/>
                <w:color w:val="000000"/>
                <w:sz w:val="20"/>
              </w:rPr>
              <w:t>0159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0"/>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6</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Иметь дополнительную работу, подработки в дополнение к настоящей занятости</w:t>
            </w:r>
          </w:p>
          <w:p>
            <w:pPr>
              <w:spacing w:after="20"/>
              <w:ind w:left="20"/>
              <w:jc w:val="both"/>
            </w:pPr>
            <w:r>
              <w:rPr>
                <w:rFonts w:ascii="Times New Roman"/>
                <w:b/>
                <w:i w:val="false"/>
                <w:color w:val="000000"/>
                <w:sz w:val="20"/>
              </w:rPr>
              <w:t>0159</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Сіз осы жұмысыңызды (кәсібіңізді) ауыстырғанды қалар ма едіңіз?</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Хотели ли бы Вы сменить свою настоящую работу (занятие)?</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1"/>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r>
      <w:tr>
        <w:trPr>
          <w:trHeight w:val="7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Жоқ </w:t>
            </w:r>
          </w:p>
          <w:p>
            <w:pPr>
              <w:spacing w:after="20"/>
              <w:ind w:left="20"/>
              <w:jc w:val="both"/>
            </w:pPr>
            <w:r>
              <w:rPr>
                <w:rFonts w:ascii="Times New Roman"/>
                <w:b/>
                <w:i w:val="false"/>
                <w:color w:val="000000"/>
                <w:sz w:val="20"/>
              </w:rPr>
              <w:t>0160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2"/>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8</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Нет </w:t>
            </w:r>
          </w:p>
          <w:p>
            <w:pPr>
              <w:spacing w:after="20"/>
              <w:ind w:left="20"/>
              <w:jc w:val="both"/>
            </w:pPr>
            <w:r>
              <w:rPr>
                <w:rFonts w:ascii="Times New Roman"/>
                <w:b/>
                <w:i w:val="false"/>
                <w:color w:val="000000"/>
                <w:sz w:val="20"/>
              </w:rPr>
              <w:t>0160</w:t>
            </w:r>
          </w:p>
        </w:tc>
      </w:tr>
      <w:tr>
        <w:trPr>
          <w:trHeight w:val="55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Сіз негізгі жұмысыңызды (кәсібіңізді) ауыстыру немесе қосымша жұмыс табуды қалаудың негізгі себебін атаңыз</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Назовите основную причину Вашего желания сменить основную работу (занятие) или иметь дополнительную</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Кәсіпорында күтілетін қайта ұйымдастыру немесе тарату, штат санының қысқаруы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3"/>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8</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Ожидаемая реорганизация или ликвидация предприятия, сокращение штатов</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Шарт (келісімшарт) мерзімінің аяқталуы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4"/>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8</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Окончание срока договора (контракта)</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Еңбекақының немесе табыстың төмен деңгейі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5"/>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8</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Низкий уровень оплаты труда или дохода</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Қолайсыз еңбек жағдайы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6"/>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8</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Неблагоприятные условия труда</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Алынған біліктілікке сәйкес мамандық бойынша жұмыс істеуді қалау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7"/>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8</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Желание работать по специальности, в соответствии с полученной квалификацией</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Әлеуметтік қорғаудың жоқ болуы немесе жеткіліксіздігі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8"/>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8</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Отсутствие или недостаточность социальной защиты</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орнына дейін жету ұзақ немесе ыңғайсыз</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9"/>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8</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Далеко или неудобно добираться к месту работы</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Жеке бастың немесе отбасы жағдайы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0"/>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8</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Личные или семейные обстоятельства</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Еңбекақыны тиісінше жоғарылатумен көп сағат жұмыс істеуді қалау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1"/>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8</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Желание работать больше часов с соответствующим повышением оплаты труда </w:t>
            </w:r>
          </w:p>
        </w:tc>
      </w:tr>
      <w:tr>
        <w:trPr>
          <w:trHeight w:val="57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Еңбекақыны тиісінше төмендетумен аз сағат жұмыс істеуді қалау</w:t>
            </w:r>
          </w:p>
          <w:p>
            <w:pPr>
              <w:spacing w:after="20"/>
              <w:ind w:left="20"/>
              <w:jc w:val="both"/>
            </w:pPr>
            <w:r>
              <w:rPr>
                <w:rFonts w:ascii="Times New Roman"/>
                <w:b/>
                <w:i w:val="false"/>
                <w:color w:val="000000"/>
                <w:sz w:val="20"/>
              </w:rPr>
              <w:t>0161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2"/>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8</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Желание работать меньше часов с соответствующим понижением оплаты труда</w:t>
            </w:r>
          </w:p>
          <w:p>
            <w:pPr>
              <w:spacing w:after="20"/>
              <w:ind w:left="20"/>
              <w:jc w:val="both"/>
            </w:pPr>
            <w:r>
              <w:rPr>
                <w:rFonts w:ascii="Times New Roman"/>
                <w:b/>
                <w:i w:val="false"/>
                <w:color w:val="000000"/>
                <w:sz w:val="20"/>
              </w:rPr>
              <w:t>0161</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Сіз осы немесе табысты қызметіңізді таяудағы 12 айда жоғалтып алмауыңызға қаншалықты сенімдісіз?</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Насколько Вы уверены в том, что не потеряете настоящую работу или прибыльное занятие в ближайшие 12 месяцев?</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Жұмысымнан айырылып қалмайтыныма сенімдімін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3"/>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9</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Уверен, что не потеряю работу</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Жұмысты сақтап қаламын деп үміттенемін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4"/>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9</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Надеюсь, что мне удастся сохранить работу</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Жұмысымнан айырылып қаламын деп ойлаймын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5"/>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9</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Думаю, я потеряю работу </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Жұмысымнан айырылып қалатыныма сенімдімін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6"/>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9</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Уверен, что потеряю работу</w:t>
            </w:r>
          </w:p>
        </w:tc>
      </w:tr>
      <w:tr>
        <w:trPr>
          <w:trHeight w:val="37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Білмеймін</w:t>
            </w:r>
          </w:p>
          <w:p>
            <w:pPr>
              <w:spacing w:after="20"/>
              <w:ind w:left="20"/>
              <w:jc w:val="both"/>
            </w:pPr>
            <w:r>
              <w:rPr>
                <w:rFonts w:ascii="Times New Roman"/>
                <w:b/>
                <w:i w:val="false"/>
                <w:color w:val="000000"/>
                <w:sz w:val="20"/>
              </w:rPr>
              <w:t>0162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7"/>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9</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 знаю</w:t>
            </w:r>
          </w:p>
          <w:p>
            <w:pPr>
              <w:spacing w:after="20"/>
              <w:ind w:left="20"/>
              <w:jc w:val="both"/>
            </w:pPr>
            <w:r>
              <w:rPr>
                <w:rFonts w:ascii="Times New Roman"/>
                <w:b/>
                <w:i w:val="false"/>
                <w:color w:val="000000"/>
                <w:sz w:val="20"/>
              </w:rPr>
              <w:t>0162</w:t>
            </w:r>
          </w:p>
        </w:tc>
      </w:tr>
      <w:tr>
        <w:trPr>
          <w:trHeight w:val="9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 аударыңыз: 9-16- сұрақтарға “Халықтың жұмыспен қамтылуын іріктеп зерттеу сауалнамасы” статистикалық нысанының (индексі Т-001, кезеңділігі тоқсанына бір рет) 25- сұрағының 1-3-кодын белгілеген респонденттер жауап береді</w:t>
            </w:r>
            <w:r>
              <w:br/>
            </w:r>
            <w:r>
              <w:rPr>
                <w:rFonts w:ascii="Times New Roman"/>
                <w:b w:val="false"/>
                <w:i w:val="false"/>
                <w:color w:val="000000"/>
                <w:sz w:val="20"/>
              </w:rPr>
              <w:t>
</w:t>
            </w:r>
            <w:r>
              <w:rPr>
                <w:rFonts w:ascii="Times New Roman"/>
                <w:b w:val="false"/>
                <w:i w:val="false"/>
                <w:color w:val="000000"/>
                <w:sz w:val="20"/>
              </w:rPr>
              <w:t>Внимание: На вопросы 9-16 отвечают респонденты, отметившие коды 1-3 в вопросе 25 статистической формы “Анкета выборочного обследования занятости населения” (индекс Т-001, периодичность один раз в квартал)</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Сіздің жұмыс берушіңіз қандай да бір әлеуметтік төлемдер (материалдық көмек, медициналық қызметтерге ақы төлеу, мәдени шараларды ұйымдастыру) төлей ме?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Выплачивает ли Ваш работодатель Вам какие-либо социальные выплаты (материальная помощь, оплата медицинских услуг, организация культурных мероприятий)?</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8"/>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10</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9"/>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10</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r>
      <w:tr>
        <w:trPr>
          <w:trHeight w:val="43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p>
            <w:pPr>
              <w:spacing w:after="20"/>
              <w:ind w:left="20"/>
              <w:jc w:val="both"/>
            </w:pPr>
            <w:r>
              <w:rPr>
                <w:rFonts w:ascii="Times New Roman"/>
                <w:b/>
                <w:i w:val="false"/>
                <w:color w:val="000000"/>
                <w:sz w:val="20"/>
              </w:rPr>
              <w:t>0163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0"/>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10</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p>
            <w:pPr>
              <w:spacing w:after="20"/>
              <w:ind w:left="20"/>
              <w:jc w:val="both"/>
            </w:pPr>
            <w:r>
              <w:rPr>
                <w:rFonts w:ascii="Times New Roman"/>
                <w:b/>
                <w:i w:val="false"/>
                <w:color w:val="000000"/>
                <w:sz w:val="20"/>
              </w:rPr>
              <w:t>0163</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Сіз қалай ойлайсыз, сіздің тарапыңыздан ешқандай бұзушылық болмаса да күтпеген жерден (жұмыстан шығару туралы ескертусіз) шығарып жібере ме?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Как Вы считаете, могли бы Вы быть уволены неожиданно (без предупреждения об увольнении), при отсутствии каких-либо нарушений с вашей стороны?</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1"/>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11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Жоқ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2"/>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11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3"/>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11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tc>
      </w:tr>
      <w:tr>
        <w:trPr>
          <w:trHeight w:val="36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Мүмкін</w:t>
            </w:r>
          </w:p>
          <w:p>
            <w:pPr>
              <w:spacing w:after="20"/>
              <w:ind w:left="20"/>
              <w:jc w:val="both"/>
            </w:pPr>
            <w:r>
              <w:rPr>
                <w:rFonts w:ascii="Times New Roman"/>
                <w:b/>
                <w:i w:val="false"/>
                <w:color w:val="000000"/>
                <w:sz w:val="20"/>
              </w:rPr>
              <w:t>0164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4"/>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11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Возможно </w:t>
            </w:r>
          </w:p>
          <w:p>
            <w:pPr>
              <w:spacing w:after="20"/>
              <w:ind w:left="20"/>
              <w:jc w:val="both"/>
            </w:pPr>
            <w:r>
              <w:rPr>
                <w:rFonts w:ascii="Times New Roman"/>
                <w:b/>
                <w:i w:val="false"/>
                <w:color w:val="000000"/>
                <w:sz w:val="20"/>
              </w:rPr>
              <w:t>0164</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Жұмыстан шығарылған жағдайда Сіздің еңбек заңнамасында көзделген жәрдемақы немесе өтемақы алуға құқығыңыз бар ма?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В случае увольнения, имеете ли Вы право на льготы и компенсации, предусмотренные трудовым законодательством?</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5"/>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12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Жоқ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6"/>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12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7"/>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12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tc>
      </w:tr>
      <w:tr>
        <w:trPr>
          <w:trHeight w:val="24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Мүмкін </w:t>
            </w:r>
          </w:p>
          <w:p>
            <w:pPr>
              <w:spacing w:after="20"/>
              <w:ind w:left="20"/>
              <w:jc w:val="both"/>
            </w:pPr>
            <w:r>
              <w:rPr>
                <w:rFonts w:ascii="Times New Roman"/>
                <w:b/>
                <w:i w:val="false"/>
                <w:color w:val="000000"/>
                <w:sz w:val="20"/>
              </w:rPr>
              <w:t>0165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8"/>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12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Возможно </w:t>
            </w:r>
          </w:p>
          <w:p>
            <w:pPr>
              <w:spacing w:after="20"/>
              <w:ind w:left="20"/>
              <w:jc w:val="both"/>
            </w:pPr>
            <w:r>
              <w:rPr>
                <w:rFonts w:ascii="Times New Roman"/>
                <w:b/>
                <w:i w:val="false"/>
                <w:color w:val="000000"/>
                <w:sz w:val="20"/>
              </w:rPr>
              <w:t>0165</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Сіз негізгі жұмыс орныңыз (кәсібіңіз) бойынша кәсіподақтың мүшесі болып табыласыз ба?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Являетесь ли Вы членом профсоюза по месту основной работы (занятия)?</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9"/>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13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0"/>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14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r>
      <w:tr>
        <w:trPr>
          <w:trHeight w:val="10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Білмеймін </w:t>
            </w:r>
          </w:p>
          <w:p>
            <w:pPr>
              <w:spacing w:after="20"/>
              <w:ind w:left="20"/>
              <w:jc w:val="both"/>
            </w:pPr>
            <w:r>
              <w:rPr>
                <w:rFonts w:ascii="Times New Roman"/>
                <w:b/>
                <w:i w:val="false"/>
                <w:color w:val="000000"/>
                <w:sz w:val="20"/>
              </w:rPr>
              <w:t>0166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1"/>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14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 знаю </w:t>
            </w:r>
          </w:p>
          <w:p>
            <w:pPr>
              <w:spacing w:after="20"/>
              <w:ind w:left="20"/>
              <w:jc w:val="both"/>
            </w:pPr>
            <w:r>
              <w:rPr>
                <w:rFonts w:ascii="Times New Roman"/>
                <w:b/>
                <w:i w:val="false"/>
                <w:color w:val="000000"/>
                <w:sz w:val="20"/>
              </w:rPr>
              <w:t>0166</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Сіз кәсіподақ жарнасын тұрақты төлейсіз бе?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Платите ли Вы регулярно профсоюзные взносы?</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2"/>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14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r>
      <w:tr>
        <w:trPr>
          <w:trHeight w:val="10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Жоқ </w:t>
            </w:r>
          </w:p>
          <w:p>
            <w:pPr>
              <w:spacing w:after="20"/>
              <w:ind w:left="20"/>
              <w:jc w:val="both"/>
            </w:pPr>
            <w:r>
              <w:rPr>
                <w:rFonts w:ascii="Times New Roman"/>
                <w:b/>
                <w:i w:val="false"/>
                <w:color w:val="000000"/>
                <w:sz w:val="20"/>
              </w:rPr>
              <w:t>0167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3"/>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14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Нет </w:t>
            </w:r>
          </w:p>
          <w:p>
            <w:pPr>
              <w:spacing w:after="20"/>
              <w:ind w:left="20"/>
              <w:jc w:val="both"/>
            </w:pPr>
            <w:r>
              <w:rPr>
                <w:rFonts w:ascii="Times New Roman"/>
                <w:b/>
                <w:i w:val="false"/>
                <w:color w:val="000000"/>
                <w:sz w:val="20"/>
              </w:rPr>
              <w:t>0167</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Сіз еңбекақы мәселелерін реттейтін еңбек ұжымдық шартымен қамтылдыңыз ба?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Охвачены ли Вы трудовым коллективным договором, который регулирует вопросы оплаты труда?</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4"/>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15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5"/>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15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r>
      <w:tr>
        <w:trPr>
          <w:trHeight w:val="27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Білмеймін </w:t>
            </w:r>
          </w:p>
          <w:p>
            <w:pPr>
              <w:spacing w:after="20"/>
              <w:ind w:left="20"/>
              <w:jc w:val="both"/>
            </w:pPr>
            <w:r>
              <w:rPr>
                <w:rFonts w:ascii="Times New Roman"/>
                <w:b/>
                <w:i w:val="false"/>
                <w:color w:val="000000"/>
                <w:sz w:val="20"/>
              </w:rPr>
              <w:t>0168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6"/>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15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 знаю </w:t>
            </w:r>
          </w:p>
          <w:p>
            <w:pPr>
              <w:spacing w:after="20"/>
              <w:ind w:left="20"/>
              <w:jc w:val="both"/>
            </w:pPr>
            <w:r>
              <w:rPr>
                <w:rFonts w:ascii="Times New Roman"/>
                <w:b/>
                <w:i w:val="false"/>
                <w:color w:val="000000"/>
                <w:sz w:val="20"/>
              </w:rPr>
              <w:t>0168</w:t>
            </w:r>
          </w:p>
        </w:tc>
      </w:tr>
      <w:tr>
        <w:trPr>
          <w:trHeight w:val="88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Сіз соңғы үш ай ішінде жалақы алдыңыз ба?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Получали ли Вы заработную плату в течение последних трех месяцев?</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Толық көлемде алдым</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7"/>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17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Получал в полном объеме</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Жартылай алдым</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8"/>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17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Получал, но частично</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Мүлдем алмадым</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9"/>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16</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Вообще не получал</w:t>
            </w:r>
          </w:p>
        </w:tc>
      </w:tr>
      <w:tr>
        <w:trPr>
          <w:trHeight w:val="42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 айдан аз уақыт жұмыс істедім</w:t>
            </w:r>
          </w:p>
          <w:p>
            <w:pPr>
              <w:spacing w:after="20"/>
              <w:ind w:left="20"/>
              <w:jc w:val="both"/>
            </w:pPr>
            <w:r>
              <w:rPr>
                <w:rFonts w:ascii="Times New Roman"/>
                <w:b w:val="false"/>
                <w:i w:val="false"/>
                <w:color w:val="000000"/>
                <w:sz w:val="20"/>
              </w:rPr>
              <w:t>0169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0"/>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17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Работал меньше 3 месяцев</w:t>
            </w:r>
          </w:p>
          <w:p>
            <w:pPr>
              <w:spacing w:after="20"/>
              <w:ind w:left="20"/>
              <w:jc w:val="both"/>
            </w:pPr>
            <w:r>
              <w:rPr>
                <w:rFonts w:ascii="Times New Roman"/>
                <w:b w:val="false"/>
                <w:i w:val="false"/>
                <w:color w:val="000000"/>
                <w:sz w:val="20"/>
              </w:rPr>
              <w:t>0169</w:t>
            </w:r>
          </w:p>
        </w:tc>
      </w:tr>
      <w:tr>
        <w:trPr>
          <w:trHeight w:val="48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Қай уақыттан бері жалақы алмайсыз? (ай)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0170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1"/>
                          <a:stretch>
                            <a:fillRect/>
                          </a:stretch>
                        </pic:blipFill>
                        <pic:spPr>
                          <a:xfrm>
                            <a:off x="0" y="0"/>
                            <a:ext cx="431800" cy="228600"/>
                          </a:xfrm>
                          <a:prstGeom prst="rect">
                            <a:avLst/>
                          </a:prstGeom>
                        </pic:spPr>
                      </pic:pic>
                    </a:graphicData>
                  </a:graphic>
                </wp:inline>
              </w:drawing>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2"/>
                          <a:stretch>
                            <a:fillRect/>
                          </a:stretch>
                        </pic:blipFill>
                        <pic:spPr>
                          <a:xfrm>
                            <a:off x="0" y="0"/>
                            <a:ext cx="431800" cy="2286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3"/>
                          <a:stretch>
                            <a:fillRect/>
                          </a:stretch>
                        </pic:blipFill>
                        <pic:spPr>
                          <a:xfrm>
                            <a:off x="0" y="0"/>
                            <a:ext cx="431800" cy="228600"/>
                          </a:xfrm>
                          <a:prstGeom prst="rect">
                            <a:avLst/>
                          </a:prstGeom>
                        </pic:spPr>
                      </pic:pic>
                    </a:graphicData>
                  </a:graphic>
                </wp:inline>
              </w:drawing>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4"/>
                          <a:stretch>
                            <a:fillRect/>
                          </a:stretch>
                        </pic:blipFill>
                        <pic:spPr>
                          <a:xfrm>
                            <a:off x="0" y="0"/>
                            <a:ext cx="431800" cy="228600"/>
                          </a:xfrm>
                          <a:prstGeom prst="rect">
                            <a:avLst/>
                          </a:prstGeom>
                        </pic:spPr>
                      </pic:pic>
                    </a:graphicData>
                  </a:graphic>
                </wp:inline>
              </w:drawing>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5"/>
                          <a:stretch>
                            <a:fillRect/>
                          </a:stretch>
                        </pic:blipFill>
                        <pic:spPr>
                          <a:xfrm>
                            <a:off x="0" y="0"/>
                            <a:ext cx="431800" cy="228600"/>
                          </a:xfrm>
                          <a:prstGeom prst="rect">
                            <a:avLst/>
                          </a:prstGeom>
                        </pic:spPr>
                      </pic:pic>
                    </a:graphicData>
                  </a:graphic>
                </wp:inline>
              </w:drawing>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6"/>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17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В течение какого периода Вы не получали заработную плату? (месяцев)</w:t>
            </w:r>
          </w:p>
          <w:p>
            <w:pPr>
              <w:spacing w:after="20"/>
              <w:ind w:left="20"/>
              <w:jc w:val="both"/>
            </w:pPr>
            <w:r>
              <w:rPr>
                <w:rFonts w:ascii="Times New Roman"/>
                <w:b/>
                <w:i w:val="false"/>
                <w:color w:val="000000"/>
                <w:sz w:val="20"/>
              </w:rPr>
              <w:t>0170</w:t>
            </w:r>
          </w:p>
        </w:tc>
      </w:tr>
      <w:tr>
        <w:trPr>
          <w:trHeight w:val="5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 аударыңыз: 17-26-сұрақтарға барлық респонденттер жауап береді</w:t>
            </w:r>
            <w:r>
              <w:br/>
            </w:r>
            <w:r>
              <w:rPr>
                <w:rFonts w:ascii="Times New Roman"/>
                <w:b w:val="false"/>
                <w:i w:val="false"/>
                <w:color w:val="000000"/>
                <w:sz w:val="20"/>
              </w:rPr>
              <w:t>
</w:t>
            </w:r>
            <w:r>
              <w:rPr>
                <w:rFonts w:ascii="Times New Roman"/>
                <w:b w:val="false"/>
                <w:i w:val="false"/>
                <w:color w:val="000000"/>
                <w:sz w:val="20"/>
              </w:rPr>
              <w:t>Внимание: На вопросы 17-26 отвечают все респонденты</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Соңғы 12 ай ішінде кәсіптік оқытудан (даярлау, қайта даярлау, біліктілікті арттырудан) өттіңіз бе?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В течение последних 12 месяцев проходили ли Вы профессиональное обучение (подготовку, переподготовку, повышение квалификации)?</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7"/>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18</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r>
      <w:tr>
        <w:trPr>
          <w:trHeight w:val="25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0171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8"/>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20</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0171</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Сіз оқытуды (даярлауды, қайта даярлауды, біліктілікті арттыруды) өз жұмыс орныңыз бойынша өттіңіз бе?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Обучение (подготовку, переподготовку, повышение квалификации) Вы проходили по месту своей работы?</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9"/>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19</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r>
      <w:tr>
        <w:trPr>
          <w:trHeight w:val="10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Жоқ </w:t>
            </w:r>
          </w:p>
          <w:p>
            <w:pPr>
              <w:spacing w:after="20"/>
              <w:ind w:left="20"/>
              <w:jc w:val="both"/>
            </w:pPr>
            <w:r>
              <w:rPr>
                <w:rFonts w:ascii="Times New Roman"/>
                <w:b/>
                <w:i w:val="false"/>
                <w:color w:val="000000"/>
                <w:sz w:val="20"/>
              </w:rPr>
              <w:t>0172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0"/>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19</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Нет </w:t>
            </w:r>
          </w:p>
          <w:p>
            <w:pPr>
              <w:spacing w:after="20"/>
              <w:ind w:left="20"/>
              <w:jc w:val="both"/>
            </w:pPr>
            <w:r>
              <w:rPr>
                <w:rFonts w:ascii="Times New Roman"/>
                <w:b/>
                <w:i w:val="false"/>
                <w:color w:val="000000"/>
                <w:sz w:val="20"/>
              </w:rPr>
              <w:t>0172</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Сіздің жұмыс берушіңізбен, басқа кәсіпорынмен, мекемемен оқытуға (даярлауға, қайта даярлауға немесе біліктілікті арттыруға) ақы (толық немесе ішінара) төленді ме?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Было ли обучение (профессиональная подготовка, переподготовка или повышение квалификации) оплачено (полностью или частично) Вашим работодателем, другим предприятием, учреждением?</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Толық төледі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1"/>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20</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Полностью оплачено</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Ішінара төледі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2"/>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20</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Частично оплачено</w:t>
            </w:r>
          </w:p>
        </w:tc>
      </w:tr>
      <w:tr>
        <w:trPr>
          <w:trHeight w:val="3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Толықтай жеке есебімнен оқыдым</w:t>
            </w:r>
          </w:p>
          <w:p>
            <w:pPr>
              <w:spacing w:after="20"/>
              <w:ind w:left="20"/>
              <w:jc w:val="both"/>
            </w:pPr>
            <w:r>
              <w:rPr>
                <w:rFonts w:ascii="Times New Roman"/>
                <w:b/>
                <w:i w:val="false"/>
                <w:color w:val="000000"/>
                <w:sz w:val="20"/>
              </w:rPr>
              <w:t>0173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3"/>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20</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Обучался полностью за собственный счет</w:t>
            </w:r>
          </w:p>
          <w:p>
            <w:pPr>
              <w:spacing w:after="20"/>
              <w:ind w:left="20"/>
              <w:jc w:val="both"/>
            </w:pPr>
            <w:r>
              <w:rPr>
                <w:rFonts w:ascii="Times New Roman"/>
                <w:b/>
                <w:i w:val="false"/>
                <w:color w:val="000000"/>
                <w:sz w:val="20"/>
              </w:rPr>
              <w:t>0173</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Қалай ойлайсыз, Сіздің жұмысыңыздың (кәсібіңіздің) еңбек шарттары қаншалықты қауіпсіз болып табылады?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Как Вы считаете, насколько безопасными являются условия Вашей работы (занятия)?</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Қауіпсіз</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4"/>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Безопасные</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Қолайсыз</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5"/>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Неблагоприятные</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Қауіпті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6"/>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Опасные</w:t>
            </w:r>
          </w:p>
        </w:tc>
      </w:tr>
      <w:tr>
        <w:trPr>
          <w:trHeight w:val="24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Жауап беруге қиналамын</w:t>
            </w:r>
          </w:p>
          <w:p>
            <w:pPr>
              <w:spacing w:after="20"/>
              <w:ind w:left="20"/>
              <w:jc w:val="both"/>
            </w:pPr>
            <w:r>
              <w:rPr>
                <w:rFonts w:ascii="Times New Roman"/>
                <w:b/>
                <w:i w:val="false"/>
                <w:color w:val="000000"/>
                <w:sz w:val="20"/>
              </w:rPr>
              <w:t>0174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7"/>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Затрудняюсь ответить</w:t>
            </w:r>
          </w:p>
          <w:p>
            <w:pPr>
              <w:spacing w:after="20"/>
              <w:ind w:left="20"/>
              <w:jc w:val="both"/>
            </w:pPr>
            <w:r>
              <w:rPr>
                <w:rFonts w:ascii="Times New Roman"/>
                <w:b/>
                <w:i w:val="false"/>
                <w:color w:val="000000"/>
                <w:sz w:val="20"/>
              </w:rPr>
              <w:t>0174</w:t>
            </w:r>
          </w:p>
        </w:tc>
      </w:tr>
      <w:tr>
        <w:trPr>
          <w:trHeight w:val="130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Неге Сіз өз жұмыс жағдайыңызды қолайсыз немесе қауіпті деп санайсыз? </w:t>
            </w:r>
            <w:r>
              <w:rPr>
                <w:rFonts w:ascii="Times New Roman"/>
                <w:b w:val="false"/>
                <w:i w:val="false"/>
                <w:color w:val="000000"/>
                <w:sz w:val="20"/>
              </w:rPr>
              <w:t>(барлық мүмкін нұсқаларды белгілеген жөн)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Почему Вы считаете условия своей работы неблагоприятными или опасными? </w:t>
            </w:r>
            <w:r>
              <w:rPr>
                <w:rFonts w:ascii="Times New Roman"/>
                <w:b w:val="false"/>
                <w:i w:val="false"/>
                <w:color w:val="000000"/>
                <w:sz w:val="20"/>
              </w:rPr>
              <w:t>(следует отметить все возможные варианты)</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Химиялық заттардың қауіпті концентрациясы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8"/>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Опасная концентрация химических веществ</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Қауіпті механизмдермен жұмыс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9"/>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Работа с опасными механизмами</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Лазерлік немесе ультракүлгін сәулеленудің жоғары деңгейі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0"/>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Повышенный уровень лазерного или ультрафиолетового излучения</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Қолайсыз температуралық режим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1"/>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Неблагоприятный температурный режим </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Шу, дірілдің жоғары деңгейі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2"/>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Повышенный уровень шума, вибрации</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ЖБК-дан (жол берілген шекті концентрациясы) асатын жұмыс аймағындағы ауаның газдануы мен шаңдануы, ылғалдылығы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3"/>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Запыленность, загазованность, влажность воздуха рабочей зоны, превышающая ПДК (предельно допустимую концентрацию)</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Иондаушы радиация (радиациялық немесе биологиялық фактор)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4"/>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Ионизирующая радиация (радиационный или биологический фактор)</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Электрлік, магниттік, электромагниттік толқындардың, радиожиілік кернеулігінің жоғары деңгейі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5"/>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Повышенный уровень напряженности электрических, магнитных, электромагнитных волн, радиочастот</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Биіктіктегі жұмыс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6"/>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Работа на высоте</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Компьютерлік сәулелену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7"/>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Компьютерное излучение</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Еңбектің шамадан тыс бір қалыптылығы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8"/>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Чрезмерная монотонность труда</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Қолайлы жұмыс орнының жоқтығы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9"/>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Отсутствие благоустроенного рабочего места</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Даладағы жұмыс</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0"/>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Работа на улице</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Ауыр, қауырт, дене еңбегі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1"/>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Тяжелая, напряженная физическая работа</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Қауырт ой еңбегі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2"/>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Напряженная умственная деятельность</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Жүйке жүйесіне жоғары жүктеме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3"/>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Повышенное нервное напряжение</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Көзге шамадан тыс жүктеме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4"/>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Чрезмерное напряжение зрения</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Жұмыс орнына жарықтың жеткіліксіз (шамадан тыс) түсуі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5"/>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Недостаточное (или чрезмерное) освещение рабочего места</w:t>
            </w:r>
          </w:p>
        </w:tc>
      </w:tr>
      <w:tr>
        <w:trPr>
          <w:trHeight w:val="42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Жұмыс өмір үшін қауіпті факторлармен байланысты</w:t>
            </w:r>
          </w:p>
          <w:p>
            <w:pPr>
              <w:spacing w:after="20"/>
              <w:ind w:left="20"/>
              <w:jc w:val="both"/>
            </w:pPr>
            <w:r>
              <w:rPr>
                <w:rFonts w:ascii="Times New Roman"/>
                <w:b/>
                <w:i w:val="false"/>
                <w:color w:val="000000"/>
                <w:sz w:val="20"/>
              </w:rPr>
              <w:t>0175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6"/>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Работа сопряжена с факторами, опасными для жизни </w:t>
            </w:r>
          </w:p>
          <w:p>
            <w:pPr>
              <w:spacing w:after="20"/>
              <w:ind w:left="20"/>
              <w:jc w:val="both"/>
            </w:pPr>
            <w:r>
              <w:rPr>
                <w:rFonts w:ascii="Times New Roman"/>
                <w:b/>
                <w:i w:val="false"/>
                <w:color w:val="000000"/>
                <w:sz w:val="20"/>
              </w:rPr>
              <w:t>0175</w:t>
            </w:r>
          </w:p>
        </w:tc>
      </w:tr>
      <w:tr>
        <w:trPr>
          <w:trHeight w:val="84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Сіздің өндірісте орын алатын жазатайым оқиғадан сақтандыру полисіңіз бар ма? (өндірістік жарақаттану)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Имеете ли Вы личный страховой полис от несчастного случая на производстве (производственного травматизма)?</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7"/>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r>
      <w:tr>
        <w:trPr>
          <w:trHeight w:val="3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0176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8"/>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0176</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Көрсетілген сақтандыруды кім төлейді?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Кто оплачивает указанную страховку?</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беруші (кәсіпорын, мекеме, ұйым)</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9"/>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Работодатель (предприятие, учреждение, организация)</w:t>
            </w:r>
          </w:p>
        </w:tc>
      </w:tr>
      <w:tr>
        <w:trPr>
          <w:trHeight w:val="37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Өзім немесе басқа адам</w:t>
            </w:r>
          </w:p>
          <w:p>
            <w:pPr>
              <w:spacing w:after="20"/>
              <w:ind w:left="20"/>
              <w:jc w:val="both"/>
            </w:pPr>
            <w:r>
              <w:rPr>
                <w:rFonts w:ascii="Times New Roman"/>
                <w:b/>
                <w:i w:val="false"/>
                <w:color w:val="000000"/>
                <w:sz w:val="20"/>
              </w:rPr>
              <w:t>0177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0"/>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Лично, или другое лицо</w:t>
            </w:r>
          </w:p>
          <w:p>
            <w:pPr>
              <w:spacing w:after="20"/>
              <w:ind w:left="20"/>
              <w:jc w:val="both"/>
            </w:pPr>
            <w:r>
              <w:rPr>
                <w:rFonts w:ascii="Times New Roman"/>
                <w:b/>
                <w:i w:val="false"/>
                <w:color w:val="000000"/>
                <w:sz w:val="20"/>
              </w:rPr>
              <w:t>0177</w:t>
            </w:r>
          </w:p>
        </w:tc>
      </w:tr>
      <w:tr>
        <w:trPr>
          <w:trHeight w:val="16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Сіз жұмыс орныңызға (үйге) қалай жетесіз?</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Каким образом Вы добираетесь до места работы (домой)?</w:t>
            </w:r>
          </w:p>
        </w:tc>
      </w:tr>
      <w:tr>
        <w:trPr>
          <w:trHeight w:val="16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Қызметтік көлікте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1"/>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Служебным транспортом </w:t>
            </w:r>
          </w:p>
        </w:tc>
      </w:tr>
      <w:tr>
        <w:trPr>
          <w:trHeight w:val="16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Қоғамдық көлікте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2"/>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Общественным транспортом </w:t>
            </w:r>
          </w:p>
        </w:tc>
      </w:tr>
      <w:tr>
        <w:trPr>
          <w:trHeight w:val="16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Жеке көлікте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3"/>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Личным транспортом </w:t>
            </w:r>
          </w:p>
        </w:tc>
      </w:tr>
      <w:tr>
        <w:trPr>
          <w:trHeight w:val="25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Жаяу </w:t>
            </w:r>
          </w:p>
          <w:p>
            <w:pPr>
              <w:spacing w:after="20"/>
              <w:ind w:left="20"/>
              <w:jc w:val="both"/>
            </w:pPr>
            <w:r>
              <w:rPr>
                <w:rFonts w:ascii="Times New Roman"/>
                <w:b/>
                <w:i w:val="false"/>
                <w:color w:val="000000"/>
                <w:sz w:val="20"/>
              </w:rPr>
              <w:t>0178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4"/>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Пешком </w:t>
            </w:r>
          </w:p>
          <w:p>
            <w:pPr>
              <w:spacing w:after="20"/>
              <w:ind w:left="20"/>
              <w:jc w:val="both"/>
            </w:pPr>
            <w:r>
              <w:rPr>
                <w:rFonts w:ascii="Times New Roman"/>
                <w:b/>
                <w:i w:val="false"/>
                <w:color w:val="000000"/>
                <w:sz w:val="20"/>
              </w:rPr>
              <w:t>0178</w:t>
            </w:r>
          </w:p>
        </w:tc>
      </w:tr>
      <w:tr>
        <w:trPr>
          <w:trHeight w:val="16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Сіз күнделікті жұмыс орныңызға дейін жолға қанша уақыт жұмсайсыз (орта мәнді көрсетіңіз)?</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Сколько времени ежедневно Вы затрачиваете на дорогу до места работы (укажите среднее значение)?</w:t>
            </w:r>
          </w:p>
        </w:tc>
      </w:tr>
      <w:tr>
        <w:trPr>
          <w:trHeight w:val="16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 минутқа дейін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5"/>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26</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 10 мин</w:t>
            </w:r>
          </w:p>
        </w:tc>
      </w:tr>
      <w:tr>
        <w:trPr>
          <w:trHeight w:val="16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 минуттан 30 минутқа дейін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6"/>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26</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 10 до 30 мин</w:t>
            </w:r>
          </w:p>
        </w:tc>
      </w:tr>
      <w:tr>
        <w:trPr>
          <w:trHeight w:val="16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 минуттан 1 сағатқа дейін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7"/>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26</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 30 мин до 1 часа</w:t>
            </w:r>
          </w:p>
        </w:tc>
      </w:tr>
      <w:tr>
        <w:trPr>
          <w:trHeight w:val="16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 сағаттан 2 сағатқа дейін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8"/>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26</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 1 часа до 2 часов</w:t>
            </w:r>
          </w:p>
        </w:tc>
      </w:tr>
      <w:tr>
        <w:trPr>
          <w:trHeight w:val="16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 сағат және одан көп</w:t>
            </w:r>
          </w:p>
          <w:p>
            <w:pPr>
              <w:spacing w:after="20"/>
              <w:ind w:left="20"/>
              <w:jc w:val="both"/>
            </w:pPr>
            <w:r>
              <w:rPr>
                <w:rFonts w:ascii="Times New Roman"/>
                <w:b w:val="false"/>
                <w:i w:val="false"/>
                <w:color w:val="000000"/>
                <w:sz w:val="20"/>
              </w:rPr>
              <w:t>0179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9"/>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26</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 часа и более</w:t>
            </w:r>
          </w:p>
          <w:p>
            <w:pPr>
              <w:spacing w:after="20"/>
              <w:ind w:left="20"/>
              <w:jc w:val="both"/>
            </w:pPr>
            <w:r>
              <w:rPr>
                <w:rFonts w:ascii="Times New Roman"/>
                <w:b w:val="false"/>
                <w:i w:val="false"/>
                <w:color w:val="000000"/>
                <w:sz w:val="20"/>
              </w:rPr>
              <w:t>0179</w:t>
            </w:r>
          </w:p>
        </w:tc>
      </w:tr>
      <w:tr>
        <w:trPr>
          <w:trHeight w:val="16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Сізге еңбек қызметі мен үй (отбасы) міндеттерін орындауды қоса атқару қаншалықты мүмкін болады?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Насколько Вам удается совмещать трудовую деятельность и выполнение домашних (семейных) обязанностей?</w:t>
            </w:r>
          </w:p>
        </w:tc>
      </w:tr>
      <w:tr>
        <w:trPr>
          <w:trHeight w:val="16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Жеңіл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0"/>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Легко</w:t>
            </w:r>
          </w:p>
        </w:tc>
      </w:tr>
      <w:tr>
        <w:trPr>
          <w:trHeight w:val="16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Салыстырмалы жеңіл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1"/>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Сравнительно легко</w:t>
            </w:r>
          </w:p>
        </w:tc>
      </w:tr>
      <w:tr>
        <w:trPr>
          <w:trHeight w:val="16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Сәл қиындау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2"/>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Несколько сложно </w:t>
            </w:r>
          </w:p>
        </w:tc>
      </w:tr>
      <w:tr>
        <w:trPr>
          <w:trHeight w:val="16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Қиын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3"/>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Сложно</w:t>
            </w:r>
          </w:p>
        </w:tc>
      </w:tr>
      <w:tr>
        <w:trPr>
          <w:trHeight w:val="16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Мүмкін емес</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4"/>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 удается</w:t>
            </w:r>
          </w:p>
        </w:tc>
      </w:tr>
      <w:tr>
        <w:trPr>
          <w:trHeight w:val="16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Айналыспаймын</w:t>
            </w:r>
          </w:p>
          <w:p>
            <w:pPr>
              <w:spacing w:after="20"/>
              <w:ind w:left="20"/>
              <w:jc w:val="both"/>
            </w:pPr>
            <w:r>
              <w:rPr>
                <w:rFonts w:ascii="Times New Roman"/>
                <w:b/>
                <w:i w:val="false"/>
                <w:color w:val="000000"/>
                <w:sz w:val="20"/>
              </w:rPr>
              <w:t>0180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5"/>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Не занимаюсь </w:t>
            </w:r>
          </w:p>
          <w:p>
            <w:pPr>
              <w:spacing w:after="20"/>
              <w:ind w:left="20"/>
              <w:jc w:val="both"/>
            </w:pPr>
            <w:r>
              <w:rPr>
                <w:rFonts w:ascii="Times New Roman"/>
                <w:b/>
                <w:i w:val="false"/>
                <w:color w:val="000000"/>
                <w:sz w:val="20"/>
              </w:rPr>
              <w:t>0180</w:t>
            </w:r>
          </w:p>
        </w:tc>
      </w:tr>
      <w:tr>
        <w:trPr>
          <w:trHeight w:val="49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 салыңыз: 27-28-ші сұрақтарға тек 49 жасқа дейінгі(49 жасты қосқанда) әйелдер жауап береді</w:t>
            </w:r>
            <w:r>
              <w:br/>
            </w:r>
            <w:r>
              <w:rPr>
                <w:rFonts w:ascii="Times New Roman"/>
                <w:b w:val="false"/>
                <w:i w:val="false"/>
                <w:color w:val="000000"/>
                <w:sz w:val="20"/>
              </w:rPr>
              <w:t>
</w:t>
            </w:r>
            <w:r>
              <w:rPr>
                <w:rFonts w:ascii="Times New Roman"/>
                <w:b w:val="false"/>
                <w:i w:val="false"/>
                <w:color w:val="000000"/>
                <w:sz w:val="20"/>
              </w:rPr>
              <w:t>Внимание: на вопросы 27-28 отвечают только женщины в возрасте до 49 лет (включительно)</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Мектеп жасына дейінгі балаларыңыз бар ма? (0 – ден 6 жасқа дейінгіні қоса)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Имеете ли Вы детей дошкольного возраста? (от 0 до 6 лет включительно)</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6"/>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28</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0181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0181</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Әдетте Сіздің 6 жастағы балаңызға (балаларыңызға) кім күтім жасайды?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Кто обычно осуществляет уход за Вашим ребенком (детьми) в возрасте до 6 лет включительно?</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Сіз өзіңіз</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 лично</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Сіздің отбасыңыздың (шаруашылықтың) басқа мүшелері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Другие члены Вашей семьи (хозяйства)</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Сіздің туыстарыңыз</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Ваши родственники</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Тәрбиеші (бала бағушы)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Воспитательница (няня)</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Бала тәрбиелеу мекемелері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Детские воспитательные учреждения </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Бөтен адам (көршілер, таныстар)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Посторонние лица (соседи, знакомые)</w:t>
            </w:r>
          </w:p>
        </w:tc>
      </w:tr>
      <w:tr>
        <w:trPr>
          <w:trHeight w:val="19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Бұл адамға қатысты емес</w:t>
            </w:r>
          </w:p>
          <w:p>
            <w:pPr>
              <w:spacing w:after="20"/>
              <w:ind w:left="20"/>
              <w:jc w:val="both"/>
            </w:pPr>
            <w:r>
              <w:rPr>
                <w:rFonts w:ascii="Times New Roman"/>
                <w:b/>
                <w:i w:val="false"/>
                <w:color w:val="000000"/>
                <w:sz w:val="20"/>
              </w:rPr>
              <w:t>0182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 данному лицу не относится</w:t>
            </w:r>
          </w:p>
          <w:p>
            <w:pPr>
              <w:spacing w:after="20"/>
              <w:ind w:left="20"/>
              <w:jc w:val="both"/>
            </w:pPr>
            <w:r>
              <w:rPr>
                <w:rFonts w:ascii="Times New Roman"/>
                <w:b/>
                <w:i w:val="false"/>
                <w:color w:val="000000"/>
                <w:sz w:val="20"/>
              </w:rPr>
              <w:t>0182</w:t>
            </w:r>
          </w:p>
        </w:tc>
      </w:tr>
    </w:tbl>
    <w:p>
      <w:pPr>
        <w:spacing w:after="0"/>
        <w:ind w:left="0"/>
        <w:jc w:val="left"/>
      </w:pPr>
      <w:r>
        <w:rPr>
          <w:rFonts w:ascii="Times New Roman"/>
          <w:b/>
          <w:i w:val="false"/>
          <w:color w:val="000000"/>
        </w:rPr>
        <w:t xml:space="preserve"> ТҮСІНІСТІК ПЕН ЫНТЫМАҚТАСТЫҒЫҢЫЗ ҮШІН АЛҒЫС АЙТАМЫЗ!</w:t>
      </w:r>
      <w:r>
        <w:br/>
      </w:r>
      <w:r>
        <w:rPr>
          <w:rFonts w:ascii="Times New Roman"/>
          <w:b/>
          <w:i w:val="false"/>
          <w:color w:val="000000"/>
        </w:rPr>
        <w:t>
БЛАГОДАРИМ ВАС ЗА ПОНИМАНИЕ И СОТРУДНИЧЕСТВО!</w:t>
      </w:r>
    </w:p>
    <w:bookmarkStart w:name="z206" w:id="67"/>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декабря 2014 года № 71    </w:t>
      </w:r>
    </w:p>
    <w:bookmarkEnd w:id="67"/>
    <w:bookmarkStart w:name="z207" w:id="6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«Достойный труд» (код 1872104, индекс Т-004,</w:t>
      </w:r>
      <w:r>
        <w:br/>
      </w:r>
      <w:r>
        <w:rPr>
          <w:rFonts w:ascii="Times New Roman"/>
          <w:b/>
          <w:i w:val="false"/>
          <w:color w:val="000000"/>
        </w:rPr>
        <w:t xml:space="preserve">
периодичность годовая) </w:t>
      </w:r>
    </w:p>
    <w:bookmarkEnd w:id="68"/>
    <w:bookmarkStart w:name="z208" w:id="69"/>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«Достойный труд» (код 1872104, индекс Т-004,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«Достойный труд» (код 1872104, индекс Т-004, периодичность годовая).</w:t>
      </w:r>
      <w:r>
        <w:br/>
      </w:r>
      <w:r>
        <w:rPr>
          <w:rFonts w:ascii="Times New Roman"/>
          <w:b w:val="false"/>
          <w:i w:val="false"/>
          <w:color w:val="000000"/>
          <w:sz w:val="28"/>
        </w:rPr>
        <w:t>
</w:t>
      </w: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r>
        <w:br/>
      </w:r>
      <w:r>
        <w:rPr>
          <w:rFonts w:ascii="Times New Roman"/>
          <w:b w:val="false"/>
          <w:i w:val="false"/>
          <w:color w:val="000000"/>
          <w:sz w:val="28"/>
        </w:rPr>
        <w:t>
</w:t>
      </w:r>
      <w:r>
        <w:rPr>
          <w:rFonts w:ascii="Times New Roman"/>
          <w:b w:val="false"/>
          <w:i w:val="false"/>
          <w:color w:val="000000"/>
          <w:sz w:val="28"/>
        </w:rPr>
        <w:t xml:space="preserve">
      1) код - номер варианта ответа; </w:t>
      </w:r>
      <w:r>
        <w:br/>
      </w:r>
      <w:r>
        <w:rPr>
          <w:rFonts w:ascii="Times New Roman"/>
          <w:b w:val="false"/>
          <w:i w:val="false"/>
          <w:color w:val="000000"/>
          <w:sz w:val="28"/>
        </w:rPr>
        <w:t>
</w:t>
      </w:r>
      <w:r>
        <w:rPr>
          <w:rFonts w:ascii="Times New Roman"/>
          <w:b w:val="false"/>
          <w:i w:val="false"/>
          <w:color w:val="000000"/>
          <w:sz w:val="28"/>
        </w:rPr>
        <w:t>
      2)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w:t>
      </w:r>
      <w:r>
        <w:br/>
      </w:r>
      <w:r>
        <w:rPr>
          <w:rFonts w:ascii="Times New Roman"/>
          <w:b w:val="false"/>
          <w:i w:val="false"/>
          <w:color w:val="000000"/>
          <w:sz w:val="28"/>
        </w:rPr>
        <w:t>
</w:t>
      </w:r>
      <w:r>
        <w:rPr>
          <w:rFonts w:ascii="Times New Roman"/>
          <w:b w:val="false"/>
          <w:i w:val="false"/>
          <w:color w:val="000000"/>
          <w:sz w:val="28"/>
        </w:rPr>
        <w:t xml:space="preserve">
      3) дополнительная работа - работа по совместительству, выполняемая на постоянной, временной, сезонной основе, другая работа по контракту или случайные, разовые подработки, работа на индивидуальной основе, предпринимательская деятельность без образования юридического лица, работа по найму у отдельных граждан; </w:t>
      </w:r>
      <w:r>
        <w:br/>
      </w:r>
      <w:r>
        <w:rPr>
          <w:rFonts w:ascii="Times New Roman"/>
          <w:b w:val="false"/>
          <w:i w:val="false"/>
          <w:color w:val="000000"/>
          <w:sz w:val="28"/>
        </w:rPr>
        <w:t>
</w:t>
      </w:r>
      <w:r>
        <w:rPr>
          <w:rFonts w:ascii="Times New Roman"/>
          <w:b w:val="false"/>
          <w:i w:val="false"/>
          <w:color w:val="000000"/>
          <w:sz w:val="28"/>
        </w:rPr>
        <w:t xml:space="preserve">
      4) основная деятельность - определенная работа в течение обследуемой недели, с целью получения вознаграждения (личного или семейного дохода) в денежном или натуральном виде. Для лиц, имеющих работу, но временно не работающих, однако не потерявших связь с ней и имеющих заверения в возможности вернуться к ней после окончания периода действия непредвиденных обстоятельств или наличия даты возвращения на работу – эта работа остается основной; </w:t>
      </w:r>
      <w:r>
        <w:br/>
      </w:r>
      <w:r>
        <w:rPr>
          <w:rFonts w:ascii="Times New Roman"/>
          <w:b w:val="false"/>
          <w:i w:val="false"/>
          <w:color w:val="000000"/>
          <w:sz w:val="28"/>
        </w:rPr>
        <w:t>
</w:t>
      </w:r>
      <w:r>
        <w:rPr>
          <w:rFonts w:ascii="Times New Roman"/>
          <w:b w:val="false"/>
          <w:i w:val="false"/>
          <w:color w:val="000000"/>
          <w:sz w:val="28"/>
        </w:rPr>
        <w:t xml:space="preserve">
      5) работодатели - лица, управляющие своим собственным предприятием или занимающиеся независимой предпринимательской деятельностью в каком-либо виде экономической деятельности и имеющие одного или нескольких наемных работников; </w:t>
      </w:r>
      <w:r>
        <w:br/>
      </w:r>
      <w:r>
        <w:rPr>
          <w:rFonts w:ascii="Times New Roman"/>
          <w:b w:val="false"/>
          <w:i w:val="false"/>
          <w:color w:val="000000"/>
          <w:sz w:val="28"/>
        </w:rPr>
        <w:t>
</w:t>
      </w:r>
      <w:r>
        <w:rPr>
          <w:rFonts w:ascii="Times New Roman"/>
          <w:b w:val="false"/>
          <w:i w:val="false"/>
          <w:color w:val="000000"/>
          <w:sz w:val="28"/>
        </w:rPr>
        <w:t>
      6) респондент - физическое или юридическое лицо и его структурные и обособленные подразделения, представляющие данные по объекту статистического наблюдения в соответствии со статистической методологией.</w:t>
      </w:r>
      <w:r>
        <w:br/>
      </w:r>
      <w:r>
        <w:rPr>
          <w:rFonts w:ascii="Times New Roman"/>
          <w:b w:val="false"/>
          <w:i w:val="false"/>
          <w:color w:val="000000"/>
          <w:sz w:val="28"/>
        </w:rPr>
        <w:t>
</w:t>
      </w:r>
      <w:r>
        <w:rPr>
          <w:rFonts w:ascii="Times New Roman"/>
          <w:b w:val="false"/>
          <w:i w:val="false"/>
          <w:color w:val="000000"/>
          <w:sz w:val="28"/>
        </w:rPr>
        <w:t xml:space="preserve">
      3. Статистическая форма заполняется на респондентов, ответивших «Да» на вопрос 13 статистической формы «Анкета выборочного обследования занятости населения» (код 1232102, индекс Т-001, периодичность один раз в квартал). </w:t>
      </w:r>
      <w:r>
        <w:br/>
      </w:r>
      <w:r>
        <w:rPr>
          <w:rFonts w:ascii="Times New Roman"/>
          <w:b w:val="false"/>
          <w:i w:val="false"/>
          <w:color w:val="000000"/>
          <w:sz w:val="28"/>
        </w:rPr>
        <w:t>
      Вопрос 1 статистической формы заполняется интервьюером на основании вопроса 22 статистической формы «Анкета выборочного обследования занятости населения» (код 1232102, индекс Т-001, периодичность один раз в квартал).</w:t>
      </w:r>
      <w:r>
        <w:br/>
      </w:r>
      <w:r>
        <w:rPr>
          <w:rFonts w:ascii="Times New Roman"/>
          <w:b w:val="false"/>
          <w:i w:val="false"/>
          <w:color w:val="000000"/>
          <w:sz w:val="28"/>
        </w:rPr>
        <w:t>
</w:t>
      </w:r>
      <w:r>
        <w:rPr>
          <w:rFonts w:ascii="Times New Roman"/>
          <w:b w:val="false"/>
          <w:i w:val="false"/>
          <w:color w:val="000000"/>
          <w:sz w:val="28"/>
        </w:rPr>
        <w:t xml:space="preserve">
      4. Статистическая форма заполняется на каждое отдельно взятое домохозяйство (семью), попавшее в выборку. Члены домохозяйства, в отличие от семьи, могут не состоять в отношениях родства. Не допускается объединение в одном бланке статистической формы записи информации по респондентам, относящимся к разным домашним хозяйствам, даже если они проживают в пределах одного помещения. Если по одному и тому же адресу проживают две или три разные семьи (родственные или неродственные) или же появилась «вновь созданная» молодая семья, то на них заполняются разные (отдельные) бланки статистической формы. </w:t>
      </w:r>
      <w:r>
        <w:br/>
      </w:r>
      <w:r>
        <w:rPr>
          <w:rFonts w:ascii="Times New Roman"/>
          <w:b w:val="false"/>
          <w:i w:val="false"/>
          <w:color w:val="000000"/>
          <w:sz w:val="28"/>
        </w:rPr>
        <w:t>
      Статистическая форма не заполняется на лиц, отсутствующих продолжительное время, независимо от того, что они считают этот адрес своим основным местом жительства:</w:t>
      </w:r>
      <w:r>
        <w:br/>
      </w:r>
      <w:r>
        <w:rPr>
          <w:rFonts w:ascii="Times New Roman"/>
          <w:b w:val="false"/>
          <w:i w:val="false"/>
          <w:color w:val="000000"/>
          <w:sz w:val="28"/>
        </w:rPr>
        <w:t>
      1) студентов и учащихся всех учебных заведений, проживающих по месту учебы;</w:t>
      </w:r>
      <w:r>
        <w:br/>
      </w:r>
      <w:r>
        <w:rPr>
          <w:rFonts w:ascii="Times New Roman"/>
          <w:b w:val="false"/>
          <w:i w:val="false"/>
          <w:color w:val="000000"/>
          <w:sz w:val="28"/>
        </w:rPr>
        <w:t>
      2) находящихся в командировке в других населенных пунктах или за рубежом шесть месяцев и более;</w:t>
      </w:r>
      <w:r>
        <w:br/>
      </w:r>
      <w:r>
        <w:rPr>
          <w:rFonts w:ascii="Times New Roman"/>
          <w:b w:val="false"/>
          <w:i w:val="false"/>
          <w:color w:val="000000"/>
          <w:sz w:val="28"/>
        </w:rPr>
        <w:t>
      3) военнослужащих срочной службы в Вооруженных Силах, проживающих в казармах и военных зонах;</w:t>
      </w:r>
      <w:r>
        <w:br/>
      </w:r>
      <w:r>
        <w:rPr>
          <w:rFonts w:ascii="Times New Roman"/>
          <w:b w:val="false"/>
          <w:i w:val="false"/>
          <w:color w:val="000000"/>
          <w:sz w:val="28"/>
        </w:rPr>
        <w:t>
      4) находящихся на лечении в больницах (шесть месяцев и более);</w:t>
      </w:r>
      <w:r>
        <w:br/>
      </w:r>
      <w:r>
        <w:rPr>
          <w:rFonts w:ascii="Times New Roman"/>
          <w:b w:val="false"/>
          <w:i w:val="false"/>
          <w:color w:val="000000"/>
          <w:sz w:val="28"/>
        </w:rPr>
        <w:t>
      5) осужденных к наказанию в виде лишения свободы, проживающих в учреждениях уголовно-исполнительной системы;</w:t>
      </w:r>
      <w:r>
        <w:br/>
      </w:r>
      <w:r>
        <w:rPr>
          <w:rFonts w:ascii="Times New Roman"/>
          <w:b w:val="false"/>
          <w:i w:val="false"/>
          <w:color w:val="000000"/>
          <w:sz w:val="28"/>
        </w:rPr>
        <w:t>
      6) всех выбывших за шесть месяцев и более до обследуемой недели.</w:t>
      </w:r>
      <w:r>
        <w:br/>
      </w:r>
      <w:r>
        <w:rPr>
          <w:rFonts w:ascii="Times New Roman"/>
          <w:b w:val="false"/>
          <w:i w:val="false"/>
          <w:color w:val="000000"/>
          <w:sz w:val="28"/>
        </w:rPr>
        <w:t>
</w:t>
      </w:r>
      <w:r>
        <w:rPr>
          <w:rFonts w:ascii="Times New Roman"/>
          <w:b w:val="false"/>
          <w:i w:val="false"/>
          <w:color w:val="000000"/>
          <w:sz w:val="28"/>
        </w:rPr>
        <w:t>
      Статистическая форма заполняется на всех членов семьи в возрасте 15 лет и старше. Каждому из них лицо, уполномоченное на проведение опроса (далее – интервьюер), присваивает порядковый номер в соответствии со статистической формой «Анкета выборочного обследования занятости населения» (код 1232102, индекс Т-001, периодичность один раз в квартал). Если число опрашиваемых в домохозяйстве превышает 5 человек, то на данное домохозяйство заполняются две и более бланков статистической формы, на титульном листе которых делается пометка «Продолжение».</w:t>
      </w:r>
      <w:r>
        <w:br/>
      </w:r>
      <w:r>
        <w:rPr>
          <w:rFonts w:ascii="Times New Roman"/>
          <w:b w:val="false"/>
          <w:i w:val="false"/>
          <w:color w:val="000000"/>
          <w:sz w:val="28"/>
        </w:rPr>
        <w:t>
      При интервью зачитываются вопросы и делаются соответствующие отметки в перечисленных вариантах ответов или они записываются в статистическую форму. Код варианта ответа респондента обводится кружком.</w:t>
      </w:r>
      <w:r>
        <w:br/>
      </w:r>
      <w:r>
        <w:rPr>
          <w:rFonts w:ascii="Times New Roman"/>
          <w:b w:val="false"/>
          <w:i w:val="false"/>
          <w:color w:val="000000"/>
          <w:sz w:val="28"/>
        </w:rPr>
        <w:t>
      Все ответы записываются со слов опрашиваемых, представление подтверждающих документов не требуется. Ответы на поставленные вопросы статистической формы получаются как непосредственно от самих респондентов, так и от совместно проживающих взрослых членов семьи, если последние могут дать исчерпывающие ответы на все вопросы статистической формы.</w:t>
      </w:r>
      <w:r>
        <w:br/>
      </w:r>
      <w:r>
        <w:rPr>
          <w:rFonts w:ascii="Times New Roman"/>
          <w:b w:val="false"/>
          <w:i w:val="false"/>
          <w:color w:val="000000"/>
          <w:sz w:val="28"/>
        </w:rPr>
        <w:t>
      При проведении интервью интервьюер зачитывает респондентам вопросы так, как они приведены в вопроснике, и не отклоняется от приведенной формулировки вопроса.</w:t>
      </w:r>
      <w:r>
        <w:br/>
      </w:r>
      <w:r>
        <w:rPr>
          <w:rFonts w:ascii="Times New Roman"/>
          <w:b w:val="false"/>
          <w:i w:val="false"/>
          <w:color w:val="000000"/>
          <w:sz w:val="28"/>
        </w:rPr>
        <w:t>
</w:t>
      </w:r>
      <w:r>
        <w:rPr>
          <w:rFonts w:ascii="Times New Roman"/>
          <w:b w:val="false"/>
          <w:i w:val="false"/>
          <w:color w:val="000000"/>
          <w:sz w:val="28"/>
        </w:rPr>
        <w:t xml:space="preserve">
      5. Периодом обследования является ноябрь месяц, а критической (обследуемой) неделей устанавливается предпоследняя неделя ноября. </w:t>
      </w:r>
      <w:r>
        <w:br/>
      </w:r>
      <w:r>
        <w:rPr>
          <w:rFonts w:ascii="Times New Roman"/>
          <w:b w:val="false"/>
          <w:i w:val="false"/>
          <w:color w:val="000000"/>
          <w:sz w:val="28"/>
        </w:rPr>
        <w:t>
</w:t>
      </w:r>
      <w:r>
        <w:rPr>
          <w:rFonts w:ascii="Times New Roman"/>
          <w:b w:val="false"/>
          <w:i w:val="false"/>
          <w:color w:val="000000"/>
          <w:sz w:val="28"/>
        </w:rPr>
        <w:t xml:space="preserve">
      6. Запись ответов в блоке клеток, где требуется указать количество часов, производится таким образом, чтобы все клетки в блоке были заполнены (4 часа - 04, 13 часов – 13 и так далее). При этом количество дней и часов округляется до целого числа. </w:t>
      </w:r>
      <w:r>
        <w:br/>
      </w:r>
      <w:r>
        <w:rPr>
          <w:rFonts w:ascii="Times New Roman"/>
          <w:b w:val="false"/>
          <w:i w:val="false"/>
          <w:color w:val="000000"/>
          <w:sz w:val="28"/>
        </w:rPr>
        <w:t>
</w:t>
      </w:r>
      <w:r>
        <w:rPr>
          <w:rFonts w:ascii="Times New Roman"/>
          <w:b w:val="false"/>
          <w:i w:val="false"/>
          <w:color w:val="000000"/>
          <w:sz w:val="28"/>
        </w:rPr>
        <w:t xml:space="preserve">
      7. Вопросы 9-16 заполняются респондентами, отметившими коды 1-3 в вопросе 25 статистической формы «Анкета выборочного обследования занятости населения» (код 1232102, индекс Т-001, периодичность один раз в квартал). </w:t>
      </w:r>
      <w:r>
        <w:br/>
      </w:r>
      <w:r>
        <w:rPr>
          <w:rFonts w:ascii="Times New Roman"/>
          <w:b w:val="false"/>
          <w:i w:val="false"/>
          <w:color w:val="000000"/>
          <w:sz w:val="28"/>
        </w:rPr>
        <w:t>
      Вопросы 27-28 статистической формы задаются только женщинам в возрасте до 49 лет.</w:t>
      </w:r>
      <w:r>
        <w:br/>
      </w:r>
      <w:r>
        <w:rPr>
          <w:rFonts w:ascii="Times New Roman"/>
          <w:b w:val="false"/>
          <w:i w:val="false"/>
          <w:color w:val="000000"/>
          <w:sz w:val="28"/>
        </w:rPr>
        <w:t>
</w:t>
      </w:r>
      <w:r>
        <w:rPr>
          <w:rFonts w:ascii="Times New Roman"/>
          <w:b w:val="false"/>
          <w:i w:val="false"/>
          <w:color w:val="000000"/>
          <w:sz w:val="28"/>
        </w:rPr>
        <w:t xml:space="preserve">
      8. Особое внимание при проведении опроса интервьюер обращает на подсказы в графе «Переход к вопросу», где указан номер вопроса, к которому обращается после того или иного выбранного варианта ответа. </w:t>
      </w:r>
      <w:r>
        <w:br/>
      </w:r>
      <w:r>
        <w:rPr>
          <w:rFonts w:ascii="Times New Roman"/>
          <w:b w:val="false"/>
          <w:i w:val="false"/>
          <w:color w:val="000000"/>
          <w:sz w:val="28"/>
        </w:rPr>
        <w:t>
</w:t>
      </w:r>
      <w:r>
        <w:rPr>
          <w:rFonts w:ascii="Times New Roman"/>
          <w:b w:val="false"/>
          <w:i w:val="false"/>
          <w:color w:val="000000"/>
          <w:sz w:val="28"/>
        </w:rPr>
        <w:t>
      9. По завершении опроса интервьюер проверяет статистическую форму, не пропущены ли какие-либо вопросы, и, в обязательном порядке, благодарит респондентов за их помощь и сотрудничество. За пределами домохозяйства интервьюер повторно просматривает статистическую форму и, если все-таки обнаруживает какие-либо несоответствия, то вновь обращается в домохозяйство (лично или по телефону) и выясняет недостающую информацию.</w:t>
      </w:r>
    </w:p>
    <w:bookmarkEnd w:id="69"/>
    <w:bookmarkStart w:name="z218" w:id="70"/>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декабря 2014 года № 71    </w:t>
      </w:r>
    </w:p>
    <w:bookmarkEnd w:id="70"/>
    <w:bookmarkStart w:name="z219" w:id="71"/>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приказов Комитета по статистике</w:t>
      </w:r>
      <w:r>
        <w:br/>
      </w:r>
      <w:r>
        <w:rPr>
          <w:rFonts w:ascii="Times New Roman"/>
          <w:b/>
          <w:i w:val="false"/>
          <w:color w:val="000000"/>
        </w:rPr>
        <w:t>
Министерства национальной экономики Республики Казахстан</w:t>
      </w:r>
    </w:p>
    <w:bookmarkEnd w:id="71"/>
    <w:bookmarkStart w:name="z220" w:id="72"/>
    <w:p>
      <w:pPr>
        <w:spacing w:after="0"/>
        <w:ind w:left="0"/>
        <w:jc w:val="both"/>
      </w:pP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30 сентября 2010 года № 277 «Об утверждении статистической формы общегосударственного статистического наблюдения «Приложение 1 к статистической форме 1-Т «Отчет по труду» и инструкции по ее заполнению» (зарегистрированный в Реестре государственной регистрации нормативных правовых актов за № 6583);</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10 августа 2011 года № 220 «Об утверждении статистических форм общегосударственного статистического наблюдения по статистике занятости и инструкции по их заполнению» (зарегистрированный в Реестре государственной регистрации нормативных правовых актов за № 7149, опубликованный в газете «Казахстанская правда» от 21 апреля 2012 года № 112-113 (26931-26932));</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 ноября 2012 года № 303 «Об утверждении статистических форм общегосударственных статистических наблюдений по статистике труда и занятости населения и инструкций по их заполнению» (зарегистрированный в Реестре государственной регистрации нормативных правовых актов № 8161, опубликованный в газете «Казахстанская правда» от 7 августа 2013 года № 246 (27520), от 8 августа 2013 года № 247(27521));</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статистике от 30 июля 2013 года № 168 «О внесении изменений в приказ Председателя Агентства Республики Казахстан по статистике от 1 ноября 2012 года № 303 «Об утверждении статистических форм общегосударственных статистических наблюдений по статистике труда и занятости населения и инструкций по их заполнению» (зарегистрированный в Реестре государственной регистрации нормативных правовых актов № 8707, опубликованный в газете «Казахстанская правда» от 1 марта 2014 года № 42 (27663), от 6 марта 2014 г. № 45 (27666)).</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0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media/document_image_rId422.jpeg" Type="http://schemas.openxmlformats.org/officeDocument/2006/relationships/image" Id="rId422"/><Relationship Target="media/document_image_rId423.jpeg" Type="http://schemas.openxmlformats.org/officeDocument/2006/relationships/image" Id="rId423"/><Relationship Target="media/document_image_rId424.jpeg" Type="http://schemas.openxmlformats.org/officeDocument/2006/relationships/image" Id="rId424"/><Relationship Target="media/document_image_rId425.jpeg" Type="http://schemas.openxmlformats.org/officeDocument/2006/relationships/image" Id="rId425"/><Relationship Target="media/document_image_rId426.jpeg" Type="http://schemas.openxmlformats.org/officeDocument/2006/relationships/image" Id="rId426"/><Relationship Target="media/document_image_rId427.jpeg" Type="http://schemas.openxmlformats.org/officeDocument/2006/relationships/image" Id="rId427"/><Relationship Target="media/document_image_rId428.jpeg" Type="http://schemas.openxmlformats.org/officeDocument/2006/relationships/image" Id="rId428"/><Relationship Target="media/document_image_rId429.jpeg" Type="http://schemas.openxmlformats.org/officeDocument/2006/relationships/image" Id="rId429"/><Relationship Target="media/document_image_rId430.jpeg" Type="http://schemas.openxmlformats.org/officeDocument/2006/relationships/image" Id="rId430"/><Relationship Target="media/document_image_rId431.jpeg" Type="http://schemas.openxmlformats.org/officeDocument/2006/relationships/image" Id="rId431"/><Relationship Target="media/document_image_rId432.jpeg" Type="http://schemas.openxmlformats.org/officeDocument/2006/relationships/image" Id="rId432"/><Relationship Target="media/document_image_rId433.jpeg" Type="http://schemas.openxmlformats.org/officeDocument/2006/relationships/image" Id="rId433"/><Relationship Target="media/document_image_rId434.jpeg" Type="http://schemas.openxmlformats.org/officeDocument/2006/relationships/image" Id="rId434"/><Relationship Target="media/document_image_rId435.jpeg" Type="http://schemas.openxmlformats.org/officeDocument/2006/relationships/image" Id="rId435"/><Relationship Target="media/document_image_rId436.jpeg" Type="http://schemas.openxmlformats.org/officeDocument/2006/relationships/image" Id="rId436"/><Relationship Target="media/document_image_rId437.jpeg" Type="http://schemas.openxmlformats.org/officeDocument/2006/relationships/image" Id="rId437"/><Relationship Target="media/document_image_rId438.jpeg" Type="http://schemas.openxmlformats.org/officeDocument/2006/relationships/image" Id="rId438"/><Relationship Target="media/document_image_rId439.jpeg" Type="http://schemas.openxmlformats.org/officeDocument/2006/relationships/image" Id="rId439"/><Relationship Target="media/document_image_rId440.jpeg" Type="http://schemas.openxmlformats.org/officeDocument/2006/relationships/image" Id="rId440"/><Relationship Target="media/document_image_rId441.jpeg" Type="http://schemas.openxmlformats.org/officeDocument/2006/relationships/image" Id="rId441"/><Relationship Target="media/document_image_rId442.jpeg" Type="http://schemas.openxmlformats.org/officeDocument/2006/relationships/image" Id="rId442"/><Relationship Target="media/document_image_rId443.jpeg" Type="http://schemas.openxmlformats.org/officeDocument/2006/relationships/image" Id="rId443"/><Relationship Target="media/document_image_rId444.jpeg" Type="http://schemas.openxmlformats.org/officeDocument/2006/relationships/image" Id="rId444"/><Relationship Target="media/document_image_rId445.jpeg" Type="http://schemas.openxmlformats.org/officeDocument/2006/relationships/image" Id="rId445"/><Relationship Target="media/document_image_rId446.jpeg" Type="http://schemas.openxmlformats.org/officeDocument/2006/relationships/image" Id="rId446"/><Relationship Target="media/document_image_rId447.jpeg" Type="http://schemas.openxmlformats.org/officeDocument/2006/relationships/image" Id="rId447"/><Relationship Target="media/document_image_rId448.jpeg" Type="http://schemas.openxmlformats.org/officeDocument/2006/relationships/image" Id="rId448"/><Relationship Target="media/document_image_rId449.jpeg" Type="http://schemas.openxmlformats.org/officeDocument/2006/relationships/image" Id="rId449"/><Relationship Target="media/document_image_rId450.jpeg" Type="http://schemas.openxmlformats.org/officeDocument/2006/relationships/image" Id="rId450"/><Relationship Target="media/document_image_rId451.jpeg" Type="http://schemas.openxmlformats.org/officeDocument/2006/relationships/image" Id="rId451"/><Relationship Target="media/document_image_rId452.jpeg" Type="http://schemas.openxmlformats.org/officeDocument/2006/relationships/image" Id="rId452"/><Relationship Target="media/document_image_rId453.jpeg" Type="http://schemas.openxmlformats.org/officeDocument/2006/relationships/image" Id="rId453"/><Relationship Target="media/document_image_rId454.jpeg" Type="http://schemas.openxmlformats.org/officeDocument/2006/relationships/image" Id="rId454"/><Relationship Target="media/document_image_rId455.jpeg" Type="http://schemas.openxmlformats.org/officeDocument/2006/relationships/image" Id="rId455"/><Relationship Target="media/document_image_rId456.jpeg" Type="http://schemas.openxmlformats.org/officeDocument/2006/relationships/image" Id="rId456"/><Relationship Target="media/document_image_rId457.jpeg" Type="http://schemas.openxmlformats.org/officeDocument/2006/relationships/image" Id="rId457"/><Relationship Target="media/document_image_rId458.jpeg" Type="http://schemas.openxmlformats.org/officeDocument/2006/relationships/image" Id="rId458"/><Relationship Target="media/document_image_rId459.jpeg" Type="http://schemas.openxmlformats.org/officeDocument/2006/relationships/image" Id="rId459"/><Relationship Target="media/document_image_rId460.jpeg" Type="http://schemas.openxmlformats.org/officeDocument/2006/relationships/image" Id="rId460"/><Relationship Target="media/document_image_rId461.jpeg" Type="http://schemas.openxmlformats.org/officeDocument/2006/relationships/image" Id="rId461"/><Relationship Target="media/document_image_rId462.jpeg" Type="http://schemas.openxmlformats.org/officeDocument/2006/relationships/image" Id="rId462"/><Relationship Target="media/document_image_rId463.jpeg" Type="http://schemas.openxmlformats.org/officeDocument/2006/relationships/image" Id="rId463"/><Relationship Target="media/document_image_rId464.jpeg" Type="http://schemas.openxmlformats.org/officeDocument/2006/relationships/image" Id="rId464"/><Relationship Target="media/document_image_rId465.jpeg" Type="http://schemas.openxmlformats.org/officeDocument/2006/relationships/image" Id="rId465"/><Relationship Target="media/document_image_rId466.jpeg" Type="http://schemas.openxmlformats.org/officeDocument/2006/relationships/image" Id="rId466"/><Relationship Target="media/document_image_rId467.jpeg" Type="http://schemas.openxmlformats.org/officeDocument/2006/relationships/image" Id="rId467"/><Relationship Target="media/document_image_rId468.jpeg" Type="http://schemas.openxmlformats.org/officeDocument/2006/relationships/image" Id="rId468"/><Relationship Target="media/document_image_rId469.jpeg" Type="http://schemas.openxmlformats.org/officeDocument/2006/relationships/image" Id="rId469"/><Relationship Target="media/document_image_rId470.jpeg" Type="http://schemas.openxmlformats.org/officeDocument/2006/relationships/image" Id="rId470"/><Relationship Target="media/document_image_rId471.jpeg" Type="http://schemas.openxmlformats.org/officeDocument/2006/relationships/image" Id="rId471"/><Relationship Target="media/document_image_rId472.jpeg" Type="http://schemas.openxmlformats.org/officeDocument/2006/relationships/image" Id="rId472"/><Relationship Target="media/document_image_rId473.jpeg" Type="http://schemas.openxmlformats.org/officeDocument/2006/relationships/image" Id="rId473"/><Relationship Target="media/document_image_rId474.jpeg" Type="http://schemas.openxmlformats.org/officeDocument/2006/relationships/image" Id="rId474"/><Relationship Target="media/document_image_rId475.jpeg" Type="http://schemas.openxmlformats.org/officeDocument/2006/relationships/image" Id="rId475"/><Relationship Target="media/document_image_rId476.jpeg" Type="http://schemas.openxmlformats.org/officeDocument/2006/relationships/image" Id="rId476"/><Relationship Target="media/document_image_rId477.jpeg" Type="http://schemas.openxmlformats.org/officeDocument/2006/relationships/image" Id="rId477"/><Relationship Target="media/document_image_rId478.jpeg" Type="http://schemas.openxmlformats.org/officeDocument/2006/relationships/image" Id="rId478"/><Relationship Target="media/document_image_rId479.jpeg" Type="http://schemas.openxmlformats.org/officeDocument/2006/relationships/image" Id="rId479"/><Relationship Target="media/document_image_rId480.jpeg" Type="http://schemas.openxmlformats.org/officeDocument/2006/relationships/image" Id="rId480"/><Relationship Target="media/document_image_rId481.jpeg" Type="http://schemas.openxmlformats.org/officeDocument/2006/relationships/image" Id="rId481"/><Relationship Target="media/document_image_rId482.jpeg" Type="http://schemas.openxmlformats.org/officeDocument/2006/relationships/image" Id="rId482"/><Relationship Target="media/document_image_rId483.jpeg" Type="http://schemas.openxmlformats.org/officeDocument/2006/relationships/image" Id="rId483"/><Relationship Target="media/document_image_rId484.jpeg" Type="http://schemas.openxmlformats.org/officeDocument/2006/relationships/image" Id="rId484"/><Relationship Target="media/document_image_rId485.jpeg" Type="http://schemas.openxmlformats.org/officeDocument/2006/relationships/image" Id="rId485"/><Relationship Target="media/document_image_rId486.jpeg" Type="http://schemas.openxmlformats.org/officeDocument/2006/relationships/image" Id="rId486"/><Relationship Target="media/document_image_rId487.jpeg" Type="http://schemas.openxmlformats.org/officeDocument/2006/relationships/image" Id="rId487"/><Relationship Target="media/document_image_rId488.jpeg" Type="http://schemas.openxmlformats.org/officeDocument/2006/relationships/image" Id="rId488"/><Relationship Target="media/document_image_rId489.jpeg" Type="http://schemas.openxmlformats.org/officeDocument/2006/relationships/image" Id="rId489"/><Relationship Target="media/document_image_rId490.jpeg" Type="http://schemas.openxmlformats.org/officeDocument/2006/relationships/image" Id="rId490"/><Relationship Target="media/document_image_rId491.jpeg" Type="http://schemas.openxmlformats.org/officeDocument/2006/relationships/image" Id="rId491"/><Relationship Target="media/document_image_rId492.jpeg" Type="http://schemas.openxmlformats.org/officeDocument/2006/relationships/image" Id="rId492"/><Relationship Target="media/document_image_rId493.jpeg" Type="http://schemas.openxmlformats.org/officeDocument/2006/relationships/image" Id="rId493"/><Relationship Target="media/document_image_rId494.jpeg" Type="http://schemas.openxmlformats.org/officeDocument/2006/relationships/image" Id="rId494"/><Relationship Target="media/document_image_rId495.jpeg" Type="http://schemas.openxmlformats.org/officeDocument/2006/relationships/image" Id="rId495"/><Relationship Target="media/document_image_rId496.jpeg" Type="http://schemas.openxmlformats.org/officeDocument/2006/relationships/image" Id="rId496"/><Relationship Target="media/document_image_rId497.jpeg" Type="http://schemas.openxmlformats.org/officeDocument/2006/relationships/image" Id="rId497"/><Relationship Target="media/document_image_rId498.jpeg" Type="http://schemas.openxmlformats.org/officeDocument/2006/relationships/image" Id="rId498"/><Relationship Target="media/document_image_rId499.jpeg" Type="http://schemas.openxmlformats.org/officeDocument/2006/relationships/image" Id="rId499"/><Relationship Target="media/document_image_rId500.jpeg" Type="http://schemas.openxmlformats.org/officeDocument/2006/relationships/image" Id="rId500"/><Relationship Target="media/document_image_rId501.jpeg" Type="http://schemas.openxmlformats.org/officeDocument/2006/relationships/image" Id="rId501"/><Relationship Target="media/document_image_rId502.jpeg" Type="http://schemas.openxmlformats.org/officeDocument/2006/relationships/image" Id="rId502"/><Relationship Target="media/document_image_rId503.jpeg" Type="http://schemas.openxmlformats.org/officeDocument/2006/relationships/image" Id="rId503"/><Relationship Target="media/document_image_rId504.jpeg" Type="http://schemas.openxmlformats.org/officeDocument/2006/relationships/image" Id="rId504"/><Relationship Target="media/document_image_rId505.jpeg" Type="http://schemas.openxmlformats.org/officeDocument/2006/relationships/image" Id="rId505"/><Relationship Target="media/document_image_rId506.jpeg" Type="http://schemas.openxmlformats.org/officeDocument/2006/relationships/image" Id="rId506"/><Relationship Target="media/document_image_rId507.jpeg" Type="http://schemas.openxmlformats.org/officeDocument/2006/relationships/image" Id="rId507"/><Relationship Target="media/document_image_rId508.jpeg" Type="http://schemas.openxmlformats.org/officeDocument/2006/relationships/image" Id="rId508"/><Relationship Target="media/document_image_rId509.jpeg" Type="http://schemas.openxmlformats.org/officeDocument/2006/relationships/image" Id="rId509"/><Relationship Target="media/document_image_rId510.jpeg" Type="http://schemas.openxmlformats.org/officeDocument/2006/relationships/image" Id="rId510"/><Relationship Target="media/document_image_rId511.jpeg" Type="http://schemas.openxmlformats.org/officeDocument/2006/relationships/image" Id="rId511"/><Relationship Target="media/document_image_rId512.jpeg" Type="http://schemas.openxmlformats.org/officeDocument/2006/relationships/image" Id="rId512"/><Relationship Target="media/document_image_rId513.jpeg" Type="http://schemas.openxmlformats.org/officeDocument/2006/relationships/image" Id="rId513"/><Relationship Target="media/document_image_rId514.jpeg" Type="http://schemas.openxmlformats.org/officeDocument/2006/relationships/image" Id="rId514"/><Relationship Target="media/document_image_rId515.jpeg" Type="http://schemas.openxmlformats.org/officeDocument/2006/relationships/image" Id="rId515"/><Relationship Target="media/document_image_rId516.jpeg" Type="http://schemas.openxmlformats.org/officeDocument/2006/relationships/image" Id="rId516"/><Relationship Target="media/document_image_rId517.jpeg" Type="http://schemas.openxmlformats.org/officeDocument/2006/relationships/image" Id="rId517"/><Relationship Target="media/document_image_rId518.jpeg" Type="http://schemas.openxmlformats.org/officeDocument/2006/relationships/image" Id="rId518"/><Relationship Target="media/document_image_rId519.jpeg" Type="http://schemas.openxmlformats.org/officeDocument/2006/relationships/image" Id="rId519"/><Relationship Target="media/document_image_rId520.jpeg" Type="http://schemas.openxmlformats.org/officeDocument/2006/relationships/image" Id="rId520"/><Relationship Target="media/document_image_rId521.jpeg" Type="http://schemas.openxmlformats.org/officeDocument/2006/relationships/image" Id="rId521"/><Relationship Target="media/document_image_rId522.jpeg" Type="http://schemas.openxmlformats.org/officeDocument/2006/relationships/image" Id="rId522"/><Relationship Target="media/document_image_rId523.jpeg" Type="http://schemas.openxmlformats.org/officeDocument/2006/relationships/image" Id="rId523"/><Relationship Target="media/document_image_rId524.jpeg" Type="http://schemas.openxmlformats.org/officeDocument/2006/relationships/image" Id="rId524"/><Relationship Target="media/document_image_rId525.jpeg" Type="http://schemas.openxmlformats.org/officeDocument/2006/relationships/image" Id="rId525"/><Relationship Target="media/document_image_rId526.jpeg" Type="http://schemas.openxmlformats.org/officeDocument/2006/relationships/image" Id="rId526"/><Relationship Target="media/document_image_rId527.jpeg" Type="http://schemas.openxmlformats.org/officeDocument/2006/relationships/image" Id="rId527"/><Relationship Target="media/document_image_rId528.jpeg" Type="http://schemas.openxmlformats.org/officeDocument/2006/relationships/image" Id="rId528"/><Relationship Target="media/document_image_rId529.jpeg" Type="http://schemas.openxmlformats.org/officeDocument/2006/relationships/image" Id="rId529"/><Relationship Target="media/document_image_rId530.jpeg" Type="http://schemas.openxmlformats.org/officeDocument/2006/relationships/image" Id="rId530"/><Relationship Target="media/document_image_rId531.jpeg" Type="http://schemas.openxmlformats.org/officeDocument/2006/relationships/image" Id="rId531"/><Relationship Target="media/document_image_rId532.jpeg" Type="http://schemas.openxmlformats.org/officeDocument/2006/relationships/image" Id="rId532"/><Relationship Target="media/document_image_rId533.jpeg" Type="http://schemas.openxmlformats.org/officeDocument/2006/relationships/image" Id="rId533"/><Relationship Target="media/document_image_rId534.jpeg" Type="http://schemas.openxmlformats.org/officeDocument/2006/relationships/image" Id="rId534"/><Relationship Target="media/document_image_rId535.jpeg" Type="http://schemas.openxmlformats.org/officeDocument/2006/relationships/image" Id="rId535"/><Relationship Target="media/document_image_rId536.jpeg" Type="http://schemas.openxmlformats.org/officeDocument/2006/relationships/image" Id="rId536"/><Relationship Target="media/document_image_rId537.jpeg" Type="http://schemas.openxmlformats.org/officeDocument/2006/relationships/image" Id="rId537"/><Relationship Target="media/document_image_rId538.jpeg" Type="http://schemas.openxmlformats.org/officeDocument/2006/relationships/image" Id="rId538"/><Relationship Target="media/document_image_rId539.jpeg" Type="http://schemas.openxmlformats.org/officeDocument/2006/relationships/image" Id="rId539"/><Relationship Target="media/document_image_rId540.jpeg" Type="http://schemas.openxmlformats.org/officeDocument/2006/relationships/image" Id="rId540"/><Relationship Target="media/document_image_rId541.jpeg" Type="http://schemas.openxmlformats.org/officeDocument/2006/relationships/image" Id="rId541"/><Relationship Target="media/document_image_rId542.jpeg" Type="http://schemas.openxmlformats.org/officeDocument/2006/relationships/image" Id="rId542"/><Relationship Target="media/document_image_rId543.jpeg" Type="http://schemas.openxmlformats.org/officeDocument/2006/relationships/image" Id="rId543"/><Relationship Target="media/document_image_rId544.jpeg" Type="http://schemas.openxmlformats.org/officeDocument/2006/relationships/image" Id="rId544"/><Relationship Target="media/document_image_rId545.jpeg" Type="http://schemas.openxmlformats.org/officeDocument/2006/relationships/image" Id="rId545"/><Relationship Target="media/document_image_rId546.jpeg" Type="http://schemas.openxmlformats.org/officeDocument/2006/relationships/image" Id="rId546"/><Relationship Target="media/document_image_rId547.jpeg" Type="http://schemas.openxmlformats.org/officeDocument/2006/relationships/image" Id="rId547"/><Relationship Target="media/document_image_rId548.jpeg" Type="http://schemas.openxmlformats.org/officeDocument/2006/relationships/image" Id="rId548"/><Relationship Target="media/document_image_rId549.jpeg" Type="http://schemas.openxmlformats.org/officeDocument/2006/relationships/image" Id="rId549"/><Relationship Target="media/document_image_rId550.jpeg" Type="http://schemas.openxmlformats.org/officeDocument/2006/relationships/image" Id="rId550"/><Relationship Target="media/document_image_rId551.jpeg" Type="http://schemas.openxmlformats.org/officeDocument/2006/relationships/image" Id="rId551"/><Relationship Target="media/document_image_rId552.jpeg" Type="http://schemas.openxmlformats.org/officeDocument/2006/relationships/image" Id="rId552"/><Relationship Target="media/document_image_rId553.jpeg" Type="http://schemas.openxmlformats.org/officeDocument/2006/relationships/image" Id="rId553"/><Relationship Target="media/document_image_rId554.jpeg" Type="http://schemas.openxmlformats.org/officeDocument/2006/relationships/image" Id="rId554"/><Relationship Target="media/document_image_rId555.jpeg" Type="http://schemas.openxmlformats.org/officeDocument/2006/relationships/image" Id="rId555"/><Relationship Target="media/document_image_rId556.jpeg" Type="http://schemas.openxmlformats.org/officeDocument/2006/relationships/image" Id="rId556"/><Relationship Target="media/document_image_rId557.jpeg" Type="http://schemas.openxmlformats.org/officeDocument/2006/relationships/image" Id="rId557"/><Relationship Target="media/document_image_rId558.jpeg" Type="http://schemas.openxmlformats.org/officeDocument/2006/relationships/image" Id="rId558"/><Relationship Target="media/document_image_rId559.jpeg" Type="http://schemas.openxmlformats.org/officeDocument/2006/relationships/image" Id="rId559"/><Relationship Target="media/document_image_rId560.jpeg" Type="http://schemas.openxmlformats.org/officeDocument/2006/relationships/image" Id="rId560"/><Relationship Target="media/document_image_rId561.jpeg" Type="http://schemas.openxmlformats.org/officeDocument/2006/relationships/image" Id="rId561"/><Relationship Target="media/document_image_rId562.jpeg" Type="http://schemas.openxmlformats.org/officeDocument/2006/relationships/image" Id="rId562"/><Relationship Target="media/document_image_rId563.jpeg" Type="http://schemas.openxmlformats.org/officeDocument/2006/relationships/image" Id="rId563"/><Relationship Target="media/document_image_rId564.jpeg" Type="http://schemas.openxmlformats.org/officeDocument/2006/relationships/image" Id="rId564"/><Relationship Target="media/document_image_rId565.jpeg" Type="http://schemas.openxmlformats.org/officeDocument/2006/relationships/image" Id="rId565"/><Relationship Target="media/document_image_rId566.jpeg" Type="http://schemas.openxmlformats.org/officeDocument/2006/relationships/image" Id="rId566"/><Relationship Target="media/document_image_rId567.jpeg" Type="http://schemas.openxmlformats.org/officeDocument/2006/relationships/image" Id="rId567"/><Relationship Target="media/document_image_rId568.jpeg" Type="http://schemas.openxmlformats.org/officeDocument/2006/relationships/image" Id="rId568"/><Relationship Target="media/document_image_rId569.jpeg" Type="http://schemas.openxmlformats.org/officeDocument/2006/relationships/image" Id="rId569"/><Relationship Target="media/document_image_rId570.jpeg" Type="http://schemas.openxmlformats.org/officeDocument/2006/relationships/image" Id="rId570"/><Relationship Target="media/document_image_rId571.jpeg" Type="http://schemas.openxmlformats.org/officeDocument/2006/relationships/image" Id="rId571"/><Relationship Target="media/document_image_rId572.jpeg" Type="http://schemas.openxmlformats.org/officeDocument/2006/relationships/image" Id="rId572"/><Relationship Target="media/document_image_rId573.jpeg" Type="http://schemas.openxmlformats.org/officeDocument/2006/relationships/image" Id="rId573"/><Relationship Target="media/document_image_rId574.jpeg" Type="http://schemas.openxmlformats.org/officeDocument/2006/relationships/image" Id="rId574"/><Relationship Target="media/document_image_rId575.jpeg" Type="http://schemas.openxmlformats.org/officeDocument/2006/relationships/image" Id="rId575"/><Relationship Target="media/document_image_rId576.jpeg" Type="http://schemas.openxmlformats.org/officeDocument/2006/relationships/image" Id="rId576"/><Relationship Target="media/document_image_rId577.jpeg" Type="http://schemas.openxmlformats.org/officeDocument/2006/relationships/image" Id="rId577"/><Relationship Target="media/document_image_rId578.jpeg" Type="http://schemas.openxmlformats.org/officeDocument/2006/relationships/image" Id="rId578"/><Relationship Target="media/document_image_rId579.jpeg" Type="http://schemas.openxmlformats.org/officeDocument/2006/relationships/image" Id="rId579"/><Relationship Target="media/document_image_rId580.jpeg" Type="http://schemas.openxmlformats.org/officeDocument/2006/relationships/image" Id="rId580"/><Relationship Target="media/document_image_rId581.jpeg" Type="http://schemas.openxmlformats.org/officeDocument/2006/relationships/image" Id="rId581"/><Relationship Target="media/document_image_rId582.jpeg" Type="http://schemas.openxmlformats.org/officeDocument/2006/relationships/image" Id="rId582"/><Relationship Target="media/document_image_rId583.jpeg" Type="http://schemas.openxmlformats.org/officeDocument/2006/relationships/image" Id="rId583"/><Relationship Target="media/document_image_rId584.jpeg" Type="http://schemas.openxmlformats.org/officeDocument/2006/relationships/image" Id="rId584"/><Relationship Target="media/document_image_rId585.jpeg" Type="http://schemas.openxmlformats.org/officeDocument/2006/relationships/image" Id="rId585"/><Relationship Target="media/document_image_rId586.jpeg" Type="http://schemas.openxmlformats.org/officeDocument/2006/relationships/image" Id="rId586"/><Relationship Target="media/document_image_rId587.jpeg" Type="http://schemas.openxmlformats.org/officeDocument/2006/relationships/image" Id="rId587"/><Relationship Target="media/document_image_rId588.jpeg" Type="http://schemas.openxmlformats.org/officeDocument/2006/relationships/image" Id="rId588"/><Relationship Target="media/document_image_rId589.jpeg" Type="http://schemas.openxmlformats.org/officeDocument/2006/relationships/image" Id="rId589"/><Relationship Target="media/document_image_rId590.jpeg" Type="http://schemas.openxmlformats.org/officeDocument/2006/relationships/image" Id="rId590"/><Relationship Target="media/document_image_rId591.jpeg" Type="http://schemas.openxmlformats.org/officeDocument/2006/relationships/image" Id="rId591"/><Relationship Target="media/document_image_rId592.jpeg" Type="http://schemas.openxmlformats.org/officeDocument/2006/relationships/image" Id="rId592"/><Relationship Target="media/document_image_rId593.jpeg" Type="http://schemas.openxmlformats.org/officeDocument/2006/relationships/image" Id="rId593"/><Relationship Target="media/document_image_rId594.jpeg" Type="http://schemas.openxmlformats.org/officeDocument/2006/relationships/image" Id="rId594"/><Relationship Target="media/document_image_rId595.jpeg" Type="http://schemas.openxmlformats.org/officeDocument/2006/relationships/image" Id="rId595"/><Relationship Target="media/document_image_rId596.jpeg" Type="http://schemas.openxmlformats.org/officeDocument/2006/relationships/image" Id="rId596"/><Relationship Target="media/document_image_rId597.jpeg" Type="http://schemas.openxmlformats.org/officeDocument/2006/relationships/image" Id="rId597"/><Relationship Target="media/document_image_rId598.jpeg" Type="http://schemas.openxmlformats.org/officeDocument/2006/relationships/image" Id="rId598"/><Relationship Target="media/document_image_rId599.jpeg" Type="http://schemas.openxmlformats.org/officeDocument/2006/relationships/image" Id="rId599"/><Relationship Target="media/document_image_rId600.jpeg" Type="http://schemas.openxmlformats.org/officeDocument/2006/relationships/image" Id="rId600"/><Relationship Target="media/document_image_rId601.jpeg" Type="http://schemas.openxmlformats.org/officeDocument/2006/relationships/image" Id="rId601"/><Relationship Target="media/document_image_rId602.jpeg" Type="http://schemas.openxmlformats.org/officeDocument/2006/relationships/image" Id="rId602"/><Relationship Target="media/document_image_rId603.jpeg" Type="http://schemas.openxmlformats.org/officeDocument/2006/relationships/image" Id="rId603"/><Relationship Target="media/document_image_rId604.jpeg" Type="http://schemas.openxmlformats.org/officeDocument/2006/relationships/image" Id="rId604"/><Relationship Target="media/document_image_rId605.jpeg" Type="http://schemas.openxmlformats.org/officeDocument/2006/relationships/image" Id="rId605"/><Relationship Target="media/document_image_rId606.jpeg" Type="http://schemas.openxmlformats.org/officeDocument/2006/relationships/image" Id="rId606"/><Relationship Target="media/document_image_rId607.jpeg" Type="http://schemas.openxmlformats.org/officeDocument/2006/relationships/image" Id="rId607"/><Relationship Target="media/document_image_rId608.jpeg" Type="http://schemas.openxmlformats.org/officeDocument/2006/relationships/image" Id="rId608"/><Relationship Target="media/document_image_rId609.jpeg" Type="http://schemas.openxmlformats.org/officeDocument/2006/relationships/image" Id="rId609"/><Relationship Target="media/document_image_rId610.jpeg" Type="http://schemas.openxmlformats.org/officeDocument/2006/relationships/image" Id="rId610"/><Relationship Target="media/document_image_rId611.jpeg" Type="http://schemas.openxmlformats.org/officeDocument/2006/relationships/image" Id="rId611"/><Relationship Target="media/document_image_rId612.jpeg" Type="http://schemas.openxmlformats.org/officeDocument/2006/relationships/image" Id="rId612"/><Relationship Target="media/document_image_rId613.jpeg" Type="http://schemas.openxmlformats.org/officeDocument/2006/relationships/image" Id="rId613"/><Relationship Target="media/document_image_rId614.jpeg" Type="http://schemas.openxmlformats.org/officeDocument/2006/relationships/image" Id="rId614"/><Relationship Target="media/document_image_rId615.jpeg" Type="http://schemas.openxmlformats.org/officeDocument/2006/relationships/image" Id="rId615"/><Relationship Target="media/document_image_rId616.jpeg" Type="http://schemas.openxmlformats.org/officeDocument/2006/relationships/image" Id="rId616"/><Relationship Target="media/document_image_rId617.jpeg" Type="http://schemas.openxmlformats.org/officeDocument/2006/relationships/image" Id="rId617"/><Relationship Target="media/document_image_rId618.jpeg" Type="http://schemas.openxmlformats.org/officeDocument/2006/relationships/image" Id="rId618"/><Relationship Target="media/document_image_rId619.jpeg" Type="http://schemas.openxmlformats.org/officeDocument/2006/relationships/image" Id="rId619"/><Relationship Target="media/document_image_rId620.jpeg" Type="http://schemas.openxmlformats.org/officeDocument/2006/relationships/image" Id="rId620"/><Relationship Target="media/document_image_rId621.jpeg" Type="http://schemas.openxmlformats.org/officeDocument/2006/relationships/image" Id="rId621"/><Relationship Target="media/document_image_rId622.jpeg" Type="http://schemas.openxmlformats.org/officeDocument/2006/relationships/image" Id="rId622"/><Relationship Target="media/document_image_rId623.jpeg" Type="http://schemas.openxmlformats.org/officeDocument/2006/relationships/image" Id="rId623"/><Relationship Target="media/document_image_rId624.jpeg" Type="http://schemas.openxmlformats.org/officeDocument/2006/relationships/image" Id="rId624"/><Relationship Target="media/document_image_rId625.jpeg" Type="http://schemas.openxmlformats.org/officeDocument/2006/relationships/image" Id="rId625"/><Relationship Target="media/document_image_rId626.jpeg" Type="http://schemas.openxmlformats.org/officeDocument/2006/relationships/image" Id="rId626"/><Relationship Target="media/document_image_rId627.jpeg" Type="http://schemas.openxmlformats.org/officeDocument/2006/relationships/image" Id="rId627"/><Relationship Target="media/document_image_rId628.jpeg" Type="http://schemas.openxmlformats.org/officeDocument/2006/relationships/image" Id="rId628"/><Relationship Target="media/document_image_rId629.jpeg" Type="http://schemas.openxmlformats.org/officeDocument/2006/relationships/image" Id="rId629"/><Relationship Target="media/document_image_rId630.jpeg" Type="http://schemas.openxmlformats.org/officeDocument/2006/relationships/image" Id="rId630"/><Relationship Target="media/document_image_rId631.jpeg" Type="http://schemas.openxmlformats.org/officeDocument/2006/relationships/image" Id="rId631"/><Relationship Target="media/document_image_rId632.jpeg" Type="http://schemas.openxmlformats.org/officeDocument/2006/relationships/image" Id="rId632"/><Relationship Target="media/document_image_rId633.jpeg" Type="http://schemas.openxmlformats.org/officeDocument/2006/relationships/image" Id="rId633"/><Relationship Target="media/document_image_rId634.jpeg" Type="http://schemas.openxmlformats.org/officeDocument/2006/relationships/image" Id="rId634"/><Relationship Target="media/document_image_rId635.jpeg" Type="http://schemas.openxmlformats.org/officeDocument/2006/relationships/image" Id="rId635"/><Relationship Target="media/document_image_rId636.jpeg" Type="http://schemas.openxmlformats.org/officeDocument/2006/relationships/image" Id="rId636"/><Relationship Target="media/document_image_rId637.jpeg" Type="http://schemas.openxmlformats.org/officeDocument/2006/relationships/image" Id="rId637"/><Relationship Target="media/document_image_rId638.jpeg" Type="http://schemas.openxmlformats.org/officeDocument/2006/relationships/image" Id="rId638"/><Relationship Target="media/document_image_rId639.jpeg" Type="http://schemas.openxmlformats.org/officeDocument/2006/relationships/image" Id="rId639"/><Relationship Target="media/document_image_rId640.jpeg" Type="http://schemas.openxmlformats.org/officeDocument/2006/relationships/image" Id="rId640"/><Relationship Target="media/document_image_rId641.jpeg" Type="http://schemas.openxmlformats.org/officeDocument/2006/relationships/image" Id="rId641"/><Relationship Target="media/document_image_rId642.jpeg" Type="http://schemas.openxmlformats.org/officeDocument/2006/relationships/image" Id="rId642"/><Relationship Target="media/document_image_rId643.jpeg" Type="http://schemas.openxmlformats.org/officeDocument/2006/relationships/image" Id="rId643"/><Relationship Target="media/document_image_rId644.jpeg" Type="http://schemas.openxmlformats.org/officeDocument/2006/relationships/image" Id="rId644"/><Relationship Target="media/document_image_rId645.jpeg" Type="http://schemas.openxmlformats.org/officeDocument/2006/relationships/image" Id="rId645"/><Relationship Target="media/document_image_rId646.jpeg" Type="http://schemas.openxmlformats.org/officeDocument/2006/relationships/image" Id="rId646"/><Relationship Target="media/document_image_rId647.jpeg" Type="http://schemas.openxmlformats.org/officeDocument/2006/relationships/image" Id="rId647"/><Relationship Target="media/document_image_rId648.jpeg" Type="http://schemas.openxmlformats.org/officeDocument/2006/relationships/image" Id="rId648"/><Relationship Target="media/document_image_rId649.jpeg" Type="http://schemas.openxmlformats.org/officeDocument/2006/relationships/image" Id="rId649"/><Relationship Target="media/document_image_rId650.jpeg" Type="http://schemas.openxmlformats.org/officeDocument/2006/relationships/image" Id="rId650"/><Relationship Target="media/document_image_rId651.jpeg" Type="http://schemas.openxmlformats.org/officeDocument/2006/relationships/image" Id="rId651"/><Relationship Target="media/document_image_rId652.jpeg" Type="http://schemas.openxmlformats.org/officeDocument/2006/relationships/image" Id="rId652"/><Relationship Target="media/document_image_rId653.jpeg" Type="http://schemas.openxmlformats.org/officeDocument/2006/relationships/image" Id="rId653"/><Relationship Target="media/document_image_rId654.jpeg" Type="http://schemas.openxmlformats.org/officeDocument/2006/relationships/image" Id="rId654"/><Relationship Target="media/document_image_rId655.jpeg" Type="http://schemas.openxmlformats.org/officeDocument/2006/relationships/image" Id="rId655"/><Relationship Target="media/document_image_rId656.jpeg" Type="http://schemas.openxmlformats.org/officeDocument/2006/relationships/image" Id="rId656"/><Relationship Target="media/document_image_rId657.jpeg" Type="http://schemas.openxmlformats.org/officeDocument/2006/relationships/image" Id="rId657"/><Relationship Target="media/document_image_rId658.jpeg" Type="http://schemas.openxmlformats.org/officeDocument/2006/relationships/image" Id="rId658"/><Relationship Target="media/document_image_rId659.jpeg" Type="http://schemas.openxmlformats.org/officeDocument/2006/relationships/image" Id="rId659"/><Relationship Target="media/document_image_rId660.jpeg" Type="http://schemas.openxmlformats.org/officeDocument/2006/relationships/image" Id="rId660"/><Relationship Target="media/document_image_rId661.jpeg" Type="http://schemas.openxmlformats.org/officeDocument/2006/relationships/image" Id="rId661"/><Relationship Target="media/document_image_rId662.jpeg" Type="http://schemas.openxmlformats.org/officeDocument/2006/relationships/image" Id="rId662"/><Relationship Target="media/document_image_rId663.jpeg" Type="http://schemas.openxmlformats.org/officeDocument/2006/relationships/image" Id="rId663"/><Relationship Target="media/document_image_rId664.jpeg" Type="http://schemas.openxmlformats.org/officeDocument/2006/relationships/image" Id="rId664"/><Relationship Target="media/document_image_rId665.jpeg" Type="http://schemas.openxmlformats.org/officeDocument/2006/relationships/image" Id="rId665"/><Relationship Target="media/document_image_rId666.jpeg" Type="http://schemas.openxmlformats.org/officeDocument/2006/relationships/image" Id="rId666"/><Relationship Target="media/document_image_rId667.jpeg" Type="http://schemas.openxmlformats.org/officeDocument/2006/relationships/image" Id="rId667"/><Relationship Target="media/document_image_rId668.jpeg" Type="http://schemas.openxmlformats.org/officeDocument/2006/relationships/image" Id="rId668"/><Relationship Target="media/document_image_rId669.jpeg" Type="http://schemas.openxmlformats.org/officeDocument/2006/relationships/image" Id="rId669"/><Relationship Target="media/document_image_rId670.jpeg" Type="http://schemas.openxmlformats.org/officeDocument/2006/relationships/image" Id="rId670"/><Relationship Target="media/document_image_rId671.jpeg" Type="http://schemas.openxmlformats.org/officeDocument/2006/relationships/image" Id="rId671"/><Relationship Target="media/document_image_rId672.jpeg" Type="http://schemas.openxmlformats.org/officeDocument/2006/relationships/image" Id="rId672"/><Relationship Target="media/document_image_rId673.jpeg" Type="http://schemas.openxmlformats.org/officeDocument/2006/relationships/image" Id="rId673"/><Relationship Target="media/document_image_rId674.jpeg" Type="http://schemas.openxmlformats.org/officeDocument/2006/relationships/image" Id="rId674"/><Relationship Target="media/document_image_rId675.jpeg" Type="http://schemas.openxmlformats.org/officeDocument/2006/relationships/image" Id="rId675"/><Relationship Target="media/document_image_rId676.jpeg" Type="http://schemas.openxmlformats.org/officeDocument/2006/relationships/image" Id="rId676"/><Relationship Target="media/document_image_rId677.jpeg" Type="http://schemas.openxmlformats.org/officeDocument/2006/relationships/image" Id="rId677"/><Relationship Target="media/document_image_rId678.jpeg" Type="http://schemas.openxmlformats.org/officeDocument/2006/relationships/image" Id="rId678"/><Relationship Target="media/document_image_rId679.jpeg" Type="http://schemas.openxmlformats.org/officeDocument/2006/relationships/image" Id="rId679"/><Relationship Target="media/document_image_rId680.jpeg" Type="http://schemas.openxmlformats.org/officeDocument/2006/relationships/image" Id="rId680"/><Relationship Target="media/document_image_rId681.jpeg" Type="http://schemas.openxmlformats.org/officeDocument/2006/relationships/image" Id="rId681"/><Relationship Target="media/document_image_rId682.jpeg" Type="http://schemas.openxmlformats.org/officeDocument/2006/relationships/image" Id="rId682"/><Relationship Target="media/document_image_rId683.jpeg" Type="http://schemas.openxmlformats.org/officeDocument/2006/relationships/image" Id="rId683"/><Relationship Target="media/document_image_rId684.jpeg" Type="http://schemas.openxmlformats.org/officeDocument/2006/relationships/image" Id="rId684"/><Relationship Target="media/document_image_rId685.jpeg" Type="http://schemas.openxmlformats.org/officeDocument/2006/relationships/image" Id="rId685"/><Relationship Target="media/document_image_rId686.jpeg" Type="http://schemas.openxmlformats.org/officeDocument/2006/relationships/image" Id="rId686"/><Relationship Target="media/document_image_rId687.jpeg" Type="http://schemas.openxmlformats.org/officeDocument/2006/relationships/image" Id="rId687"/><Relationship Target="media/document_image_rId688.jpeg" Type="http://schemas.openxmlformats.org/officeDocument/2006/relationships/image" Id="rId688"/><Relationship Target="media/document_image_rId689.jpeg" Type="http://schemas.openxmlformats.org/officeDocument/2006/relationships/image" Id="rId689"/><Relationship Target="media/document_image_rId690.jpeg" Type="http://schemas.openxmlformats.org/officeDocument/2006/relationships/image" Id="rId690"/><Relationship Target="media/document_image_rId691.jpeg" Type="http://schemas.openxmlformats.org/officeDocument/2006/relationships/image" Id="rId691"/><Relationship Target="media/document_image_rId692.jpeg" Type="http://schemas.openxmlformats.org/officeDocument/2006/relationships/image" Id="rId692"/><Relationship Target="media/document_image_rId693.jpeg" Type="http://schemas.openxmlformats.org/officeDocument/2006/relationships/image" Id="rId693"/><Relationship Target="media/document_image_rId694.jpeg" Type="http://schemas.openxmlformats.org/officeDocument/2006/relationships/image" Id="rId694"/><Relationship Target="media/document_image_rId695.jpeg" Type="http://schemas.openxmlformats.org/officeDocument/2006/relationships/image" Id="rId695"/><Relationship Target="media/document_image_rId696.jpeg" Type="http://schemas.openxmlformats.org/officeDocument/2006/relationships/image" Id="rId696"/><Relationship Target="media/document_image_rId697.jpeg" Type="http://schemas.openxmlformats.org/officeDocument/2006/relationships/image" Id="rId697"/><Relationship Target="media/document_image_rId698.jpeg" Type="http://schemas.openxmlformats.org/officeDocument/2006/relationships/image" Id="rId698"/><Relationship Target="media/document_image_rId699.jpeg" Type="http://schemas.openxmlformats.org/officeDocument/2006/relationships/image" Id="rId699"/><Relationship Target="media/document_image_rId700.jpeg" Type="http://schemas.openxmlformats.org/officeDocument/2006/relationships/image" Id="rId700"/><Relationship Target="media/document_image_rId701.jpeg" Type="http://schemas.openxmlformats.org/officeDocument/2006/relationships/image" Id="rId701"/><Relationship Target="media/document_image_rId702.jpeg" Type="http://schemas.openxmlformats.org/officeDocument/2006/relationships/image" Id="rId702"/><Relationship Target="media/document_image_rId703.jpeg" Type="http://schemas.openxmlformats.org/officeDocument/2006/relationships/image" Id="rId703"/><Relationship Target="media/document_image_rId704.jpeg" Type="http://schemas.openxmlformats.org/officeDocument/2006/relationships/image" Id="rId704"/><Relationship Target="media/document_image_rId705.jpeg" Type="http://schemas.openxmlformats.org/officeDocument/2006/relationships/image" Id="rId705"/><Relationship Target="media/document_image_rId706.jpeg" Type="http://schemas.openxmlformats.org/officeDocument/2006/relationships/image" Id="rId706"/><Relationship Target="header.xml" Type="http://schemas.openxmlformats.org/officeDocument/2006/relationships/header" Id="rId70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