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d226" w14:textId="990d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статистике от 15 октября 2012 года № 283 "Об утверждении статистических форм ведомственных статистических наблюдений и инструкций по их заполнению, разработанных Национальным Банком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9 декабря 2014 года № 76. Зарегистрирован в Министерстве юстиции Республики Казахстан 23 января 2015 года № 10133. Утратил силу приказом Руководителя Бюро национальной статистики Агентства по стратегическому планированию и реформам Республики Казахстан от 24 ноября 2021 года №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Бюро национальной статистики Агентства по стратегическому планированию и реформам РК от 24.11.2021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33, зарегистрированным в Реестре государственной регистрации нормативных правовых актов под № 9779,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15 октября 2012 года № 283 "Об утверждении статистических форм ведомственных статистических наблюдений и инструкций по их заполнению, разработанных Национальным Банком Республики Казахстан" (зарегистрированный в Реестре государственной регистрации нормативных правовых актов за № 8158, опубликованный в газете "Казахстанская правда" от 3 июля 2013 года № 224 (27498), 13 июля 2013 года № 232 (27506), 20 июля 2013 года № 236 (27510))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статистическую форму ведомственного статистического наблюдения "Отчет о требованиях и обязательствах по секторам экономики" (код 7561202, индекс СО, периодичность квартальная)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инструкцию по заполнению статистической формы ведомственного статистического наблюдения "Отчет о требованиях и обязательствах по секторам экономики" (код 7561202, индекс СО, периодичность квартальная)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Комитета по статистике Министерства национальной экономики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Комитета по статистике Министерства национальной экономики Республики Казахстан для руководства в работе.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Банка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К.Н. Келимбетов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декабря 2014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2014 года № 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91"/>
        <w:gridCol w:w="23"/>
        <w:gridCol w:w="1"/>
        <w:gridCol w:w="94"/>
        <w:gridCol w:w="6197"/>
        <w:gridCol w:w="6197"/>
        <w:gridCol w:w="94"/>
        <w:gridCol w:w="12394"/>
        <w:gridCol w:w="9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құпиялығына кепілдік береді.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2012 жылғы 15 қазанадағы № 283 бұйрығына 7-қосымша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Председателя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октября 2012 года №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Ұлттық Банкіне ұсынылады.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Национальному Банку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7561202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7561202</w:t>
            </w:r>
          </w:p>
        </w:tc>
        <w:tc>
          <w:tcPr>
            <w:tcW w:w="0" w:type="auto"/>
            <w:gridSpan w:val="6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 секторлары бойынша талаптар мен міндеттемелер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требованиях и обязательствах по секторам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</w:t>
            </w:r>
          </w:p>
        </w:tc>
        <w:tc>
          <w:tcPr>
            <w:tcW w:w="0" w:type="auto"/>
            <w:gridSpan w:val="6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80"/>
              <w:gridCol w:w="6120"/>
            </w:tblGrid>
            <w:tr>
              <w:trPr>
                <w:trHeight w:val="30" w:hRule="atLeast"/>
              </w:trPr>
              <w:tc>
                <w:tcPr>
                  <w:tcW w:w="61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93"/>
              <w:gridCol w:w="2972"/>
              <w:gridCol w:w="2972"/>
              <w:gridCol w:w="3163"/>
            </w:tblGrid>
            <w:tr>
              <w:trPr>
                <w:trHeight w:val="30" w:hRule="atLeast"/>
              </w:trPr>
              <w:tc>
                <w:tcPr>
                  <w:tcW w:w="3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(қайта сақтандыру) ұйымдары 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страховые (перестраховочные)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 мерзімі – есепті кезеңнен кейінгі айдың 25-не (қоса алғанда)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25 числа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3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88"/>
              <w:gridCol w:w="1013"/>
              <w:gridCol w:w="1013"/>
              <w:gridCol w:w="1013"/>
              <w:gridCol w:w="1013"/>
              <w:gridCol w:w="1013"/>
              <w:gridCol w:w="1013"/>
              <w:gridCol w:w="1013"/>
              <w:gridCol w:w="1014"/>
              <w:gridCol w:w="1014"/>
              <w:gridCol w:w="1014"/>
              <w:gridCol w:w="1079"/>
            </w:tblGrid>
            <w:tr>
              <w:trPr>
                <w:trHeight w:val="30" w:hRule="atLeast"/>
              </w:trPr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Активы бухгалтерского баланса страховых организаций 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3"/>
        <w:gridCol w:w="3752"/>
        <w:gridCol w:w="1765"/>
        <w:gridCol w:w="770"/>
        <w:gridCol w:w="770"/>
      </w:tblGrid>
      <w:tr>
        <w:trPr>
          <w:trHeight w:val="30" w:hRule="atLeast"/>
        </w:trPr>
        <w:tc>
          <w:tcPr>
            <w:tcW w:w="5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(на конец отчетного периода)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денежные эквиваленты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Наличность в кассе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1.15.01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в пути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1.15.02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других депозитных организациях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других финансовых организациях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на текущих счетах у нерезидентов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сберегательных счетах в других депозитных организациях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1.14.06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на сберегательных счетах в других финансовых организациях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на сберегательных счетах у нерезидентов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1.20.08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денежные средства в других депозитных организациях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1.14.09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денежные средства в других финансовых организациях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денежные средства у нерезидентов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1.20.11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 (за вычетом резервов на обесценение)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вклады, размещенные на одну ночь в других депозитных организациях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2.14.01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вклады, размещенные на одну ночь в других финансовых организациях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2.15.02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на одну ночь у нерезидентов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вклады до востребования, размещенные в других депозитных организациях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вклады до востребования, размещенные в других финансовых организациях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2.15.05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у нерезидентов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2.20.06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вклады, размещенные в других депозитных организациях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вклады, размещенные в других финансовых организациях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2.15.08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у нерезидентов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2.20.09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условные вклады, размещенные в других депозитных организациях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условные вклады, размещенные в других финансовых организациях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2.15.11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у нерезидентов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краткосрочные вклады, размещенные в других депозитных организациях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краткосрочные вклады, размещенные в других финансовых организациях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2.15.14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вклады, размещенные у нерезидентов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вклады, размещенные в других депозитных организациях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2.14.16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вклады, размещенные в других финансовых организациях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2.15.17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у нерезидентов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2.20.18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условные вклады, размещенные в других депозитных организациях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2.14.19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условные вклады, размещенные в других финансовых организациях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2.15.20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у нерезидентов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2.20.21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долгосрочные вклады, размещенные в других депозитных организациях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2.14.22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долгосрочные вклады, размещенные в других финансовых организациях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2.15.23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вклады, размещенные у нерезидентов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Минус: резервы на обесценение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стоимости, изменения которой отражаются в составе прибыли или убытка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Правительством Республики Казахстан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3.11.01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региональными и местными органами управления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3.12.02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центральным (национальным) банком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3.13.03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другими депозитными организациями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другими финансовыми организациями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государственными нефинансовыми организациями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3.16.06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негосударственными нефинансовыми организациями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3.17.07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некоммерческими организациями, обслуживающими домашние хозяйства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3.18.08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нерезидентами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3.20.09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 продажи (за вычетом резервов на обесценение)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Правительством Республики Казахстан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4.11.01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региональными и местными органами управления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4.12.02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центральным (национальным) банком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другими депозитными организациями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другими финансовыми организациями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4.15.05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государственными нефинансовыми организациями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4.16.06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негосударственными нефинансовыми организациями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некоммерческими организациями, обслуживающими домашние хозяйства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4.18.08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нерезидентами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4.20.09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Минус: резервы на обесценение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"Обратное РЕПО" с Правительством Республики Казахстан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5.11.01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центральным (национальным) банком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5.13.02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"Обратное РЕПО" с другими депозитными организациями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5.14.03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"Обратное РЕПО" с другими финансовыми организациями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5.15.04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государственными нефинансовыми организациями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5.16.05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негосударственными нефинансовыми организациями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5.17.06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некоммерческими организациями, обслуживающими домашние хозяйства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5.18.07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домашними хозяйствами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5.19.08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нерезидентами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5.20.09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операциям "обратное РЕПО" с ценными бумагами с Правительством Республики Казахстан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операциям "обратное РЕПО" с ценными бумагами с центральным (национальным) банком Республики Казахстан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5.13.11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операциям "обратное РЕПО" с ценными бумагами с другими депозитными организациями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5.14.12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операциям "обратное РЕПО" с ценными бумагами с другими финансовыми организациями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5.15.13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операциям "обратное РЕПО" с ценными бумагами с государственными нефинансовыми организациями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5.16.14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операциям "обратное РЕПО" с ценными бумагами с негосударственными нефинансовыми организациями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5.17.15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операциям "обратное РЕПО" с ценными бумагами с некоммерческими организациями, обслуживающими домашние хозяйства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5.18.16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операциям "обратное РЕПО" с ценными бумагами с домашними хозяйствами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5.19.17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операциям "обратное РЕПО" с ценными бумагами с нерезидентами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5.20.18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Аффинированные драгоценные металлы в других депозитных организациях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6.14.01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6.15.02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Аффинированные драгоценные металлы, размещенные на металлических счетах в других депозитных организациях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инструменты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с производными инструментами с Правительством Республики Казахстан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7.11.01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с производными инструментами с региональными и местными органами управления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7.12.02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с производными инструментами с центральным (национальным) банком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7.13.03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с производными инструментами с другими депозитными организациями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7.14.04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с производными инструментами с другими финансовыми организациями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7.15.05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государственными нефинансовыми организациями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7.16.06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негосударственными нефинансовыми организациями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7.17.07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некоммерческими организациями, обслуживающими домашние хозяйства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7.18.08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домашними хозяйствами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7.19.09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нерезидентами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7.20.10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незаработанным премиям (за вычетом резервов на обесценение)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незаработанным премиям от Правительства Республики Казахстан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8.11.01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незаработанным премиям от региональных и местных органов управления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8.12.02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незаработанным премиям от центрального (национального) банка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перестрахования по незаработанным премиям от других депозитных организаций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8.14.04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незаработанным премиям от других 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8.15.05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незаработанным премиям от государственных нефинансовых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8.16.06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незаработанным премиям от негосударственных нефинансовых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8.17.07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незаработанным премиям от некоммерческих организаций, обслуживающих домашние хозяйства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8.18.08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незаработанным премиям от домашних хозяйств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8.19.09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незаработанным премиям от нерезидентов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8.20.10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Минус: резервы на обесценение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произошедшим, но не заявленным убыткам (за вычетом резервов на обесценение)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произошедшим, но не заявленным убыткам от Правительства Республики Казахстан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9.11.01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произошедшим, но не заявленным убыткам от региональных и местных органов управления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9.12.02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произошедшим, но не заявленным убыткам от центрального (национального) банка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9.13.03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перестрахования по произошедшим, но не заявленным убыткам от других депозитных организаций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9.14.04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произошедшим, но не заявленным убыткам от других 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9.15.05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произошедшим, но не заявленным убыткам от государственных нефинансовых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9.16.06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произошедшим, но не заявленным убыткам от негосударственных нефинансовых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9.17.07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произошедшим, но не заявленным убыткам от некоммерческих организаций, обслуживающих домашние хозяйства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9.18.08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произошедшим, но не заявленным убыткам от домашних хозяйств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9.19.09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произошедшим, но не заявленным убыткам от нерезидентов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9.20.10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Минус: резервы на обесценение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 произошедшим убыткам по договорам страхования (перестрахования) жизни (за вычетом резервов на обесценение)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непроизошедшим убыткам по договорам страхования (перестрахования) жизни домашних хозяйств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10.19.01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непроизошедшим убыткам по договорам страхования (перестрахования) жизни нерезидентов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10.20.02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Минус: резервы на обесценение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непроизошедшим убыткам по договорам аннуитета (за вычетом резервов на обесценение)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непроизошедшим убыткам по договорам аннуитета (домашние хозяйства)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11.19.01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непроизошедшим убыткам по договорам аннуитета (нерезиденты)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11.20.02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Минус: резервы на обесценение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заявленным, но неурегулированным убыткам (за вычетом резервов на обесценение)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заявленным, но неурегулированным убыткам от Правительства Республики Казахстан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12.11.01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заявленным, но неурегулированным убыткам от региональных и местных органов управления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12.12.02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заявленным, но неурегулированным убыткам от центрального (национального) банка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заявленным, но неурегулированным убыткам от других депозитных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заявленным, но неурегулированным убыткам от других 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заявленным, но неурегулированным убыткам от государственных нефинансовых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12.16.06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заявленным, но неурегулированным убыткам от негосударственных нефинансовых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заявленным, но неурегулированным убыткам от некоммерческих организаций, обслуживающих домашние хозяйства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12.18.08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заявленным, но неурегулированным убыткам от домашних хозяйств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12.19.09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заявленным, но неурегулированным убыткам от нерезидентов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12.20.10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Минус: резервы на обесценение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дополнительным резервам (за вычетом резервов на обесценение)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страхователей (перестрахователей) и посредников (за вычетом резервов на обесценение)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Правительства Республики Казахстан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14.11.01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региональных и местных органов управления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14.12.02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центрального (национального) банка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Страховые премии к получению от других депозитных организаций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других 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государственных нефинансовых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14.16.06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негосударственных нефинансовых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14.17.07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некоммерческих организаций, обслуживающих домашние хозяйства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14.18.08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домашних хозяйств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14.19.09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нерезидентов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14.20.10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Минус: резервы на обесценение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по перестрахованию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(в том числе просроченные) доходы по перестрахованию от других 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15.15.01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(в том числе просроченные) доходы по перестрахованию от нерезидентов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15.20.02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(другие финансовые организации)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15.15.03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(государственные нефинансовые организации)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15.16.04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(негосударственные нефинансовые организации)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15.17.05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(нерезиденты)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15.20.06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(в том числе просроченные) доходы от Правительства Республики Казахстан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(в том числе просроченные) доходы от от региональных и местных органов управления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15.12.08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(в том числе просроченные) доходы от центрального (национального) банка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15.13.09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(в том числе просроченные) доходы от других депозитных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15.14.10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(в том числе просроченные) доходы от других 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15.15.11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(в том числе просроченные) доходы от государственных нефинансовых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15.16.12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(в том числе просроченные) доходы от негосударственных нефинансовых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15.17.13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(в том числе просроченные) доходы от некоммерческих организаций, обслуживающих домашние хозяйства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15.18.14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(в том числе просроченные) доходы от домашних хозяйств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15.19.15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(в том числе просроченные) доходы от нерезидентов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(за вычетом резервов на обесценение)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покупателей и заказчиков (Правительство Республики Казахстан)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16.11.01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покупателей и заказчиков (региональные и местные органы управления)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16.12.02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покупателей и заказчиков (другие депозитные организации)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покупателей и заказчиков (другие финансовые организации)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покупателей и заказчиков (государственные нефинансовые организации)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16.16.05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покупателей и заказчиков (негосударственные нефинансовые организации)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16.17.06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покупателей и заказчиков (некоммерческие организации, обслуживающие домашние хозяйства)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16.18.07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покупателей и заказчиков (домашние хозяйства)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16.19.08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покупателей и заказчиков (нерезидент)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16.20.09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дочерних (зависимых) организаций (другие депозитные организации)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16.04.10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дочерних (зависимых) организаций (другие финансовые организации)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16.05.11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дочерних (зависимых) организаций (государственные нефинансовые организации)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16.06.12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дочерних (зависимых) организаций (негосударственные нефинансовые организации)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16.07.13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дочерних (зависимых) организаций (некоммерческие организации, обслуживающие домашние хозяйства)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16.08.14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дочерних (зависимых) организаций (нерезиденты)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16.20.15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Правительства Республики Казахстан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16.11.16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региональных и местных органов управления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16.12.17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центрального (национального) банка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16.13.18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других депозитных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16.14.19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других 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государственных нефинансовых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16.16.21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негосударственных нефинансовых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16.17.22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некоммерческих организаций, обслуживающих домашние хозяйства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16.18.23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домашних хозяйств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16.19.24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нерезидентов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16.20.25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получению от Правительства Республики Казахстан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получению от региональных и местных органов управления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16.12.27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получению от других депозитных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16.14.28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получению от других 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16.15.29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получению от государственных нефинансовых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16.16.30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получению от негосударственных нефинансовых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16.17.31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получению от некоммерческих организаций, обслуживающих домашние хозяйства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16.18.32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получению от домашних хозяйств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16.19.33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получению от нерезидентов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16.20.34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 (другие депозитные организации)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16.14.35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 (другие финансовые организации)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16.15.36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 (негосударственные нефинансовые организации)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16.17.37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 (нерезиденты)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16.20.38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(Правительство Республики Казахстан)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16.11.39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(другие депозитные организации)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(другие финансовые организации)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16.15.41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(государственные нефинансовые организации)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16.16.42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(негосударственные нефинансовые организации)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16.17.43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(некоммерческие организации, обслуживающие домашние хозяйства)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16.18.44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(домашние хозяйства)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16.19.45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(нерезиденты)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16.20.46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полученным займам от Правительства Республики Казахстан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16.11.47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полученным займам от региональных и местных органов управления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16.12.48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полученным займам от центрального (национального) банка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полученным займам от других депозитных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полученным займам от других 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16.15.51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полученным займам от государственных нефинансовых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16.16.52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полученным займам от негосударственных нефинансовых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16.17.53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полученным займам от нерезидентов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16.20.54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активы, переданные в доверительное управление Правительству Республики Казахстан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16.11.55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активы, переданные в доверительное управление центральному (национальному) банку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16.13.56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активы, переданные в доверительное управление другим депозитным организациям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16.14.57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активы, переданные в доверительное управление другим финансовым организациям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переданные в доверительное управление нерезидентам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16.20.59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Начисленная неустойка (штраф, пеня) к Правительству Республики Казахстан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16.11.60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Начисленная неустойка (штраф, пеня) к региональным и местным органам управления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 к центральному (национальному) банку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16.13.62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Начисленная неустойка (штраф, пеня) к другим депозитным организациям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Начисленная неустойка (штраф, пеня) к другим финансовым организациям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16.15.64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 к государственным нефинансовым организациям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16.16.65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 к негосударственным нефинансовым организациям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16.17.66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 к некоммерческим организациям, обслуживающим домашние хозяйства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16.18.67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 к домашним хозяйствам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16.19.68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 к нерезидентам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16.20.69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работников и других лиц (резиденты)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16.19.70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работников и других лиц (нерезиденты)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16.20.71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Правительству Республики Казахстан за причиненный вред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региональным и местным органам управления за причиненный вред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16.12.73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центральному (национальному) банку за причиненный вред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другим депозитным организациям за причиненный вред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другим финансовым организациям за причиненный вред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16.15.76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государственным нефинансовым организациям за причиненный вред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16.16.77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негосударственным нефинансовым организациям за причиненный вред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16.17.78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некоммерческим организациям, обслуживающим домашние хозяйства, за причиненный вред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16.18.79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домашним хозяйствам за причиненный вред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16.19.80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нерезидентам за причиненный вред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16.20.81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страховщикам (перестраховщикам) (другие финансовые организации)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16.15.82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страховщикам (перестраховщикам) (нерезидентам)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16.20.83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Векселя, полученные от других 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16.15.84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Векселя, полученные от государственных нефинансовых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16.16.85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Векселя, полученные от негосударственных нефинансовых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16.17.86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Векселя, полученные от некоммерческих организаций, обслуживающих домашние хозяйства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16.18.87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Векселя, полученные от домашних хозяйств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16.19.88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Векселя, полученные от нерезидентов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16.20.89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Правительству Республики Казахстан под поставку имущества, выполнение работ и оказание услуг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региональным и местным органам управления под поставку имущества, выполнение работ и оказание услуг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16.12.91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центральному (национальному) банку под поставку имущества, выполнение работ и оказание услуг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16.13.92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другим депозитным организациям под поставку имущества, выполнение работ и оказание услуг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16.14.93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другим финансовым организациям под поставку имущества, выполнение работ и оказание услуг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16.15.94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государственным нефинансовым организациям под поставку имущества, выполнение работ и оказание услуг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16.16.95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негосударственным нефинансовым организациям под поставку имущества, выполнение работ и оказание услуг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16.17.96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некоммерческим организациям, обслуживающим домашние хозяйства под поставку имущества, выполнение работ и оказание услуг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16.18.97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домашним хозяйствам под поставку имущества, выполнение работ и оказание услуг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16.19.98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нерезидентам под поставку имущества, выполнение работ и оказание услуг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16.20.99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авансы, выданные Правительству Республики Казахстан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16.11.101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авансы, выданные региональным и местным органам управления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16.12.102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авансы, выданные центральному (национальному) банку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16.13.103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авансы, выданные другим депозитным организациям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16.14.104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авансы, выданные другим финансовым организациям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16.15.105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авансы, выданные государственным нефинансовым организациям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16.16.106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авансы, выданные негосударственным нефинансовым организациям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16.17.107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авансы, выданные некоммерческим организациям, обслуживающим домашние хозяйства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16.18.108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авансы, выданные домашним хозяйствам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16.19.109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авансы, выданные нерезидентам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16.20.110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Правительства Республики Казахстан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16.11.111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региональных и местных органов управления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16.12.112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центрального (национального) банка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16.13.113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других депозитных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других 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16.15.115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государственных нефинансовых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16.16.116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негосударственных нефинансовых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16.17.117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некоммерческих организаций, обслуживающих домашние хозяйства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16.18.118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домашних хозяйств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16.19.119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нерезидентов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16.20.120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Минус: резервы на обесценение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страхователям (за вычетом резервов на обесценение)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предоставленные займы Правительству Республики Казахстан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17.11.01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предоставленные займы региональным и местным органам управления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17.12.02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предоставленные займы центральному (национальному) банку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предоставленные займы другим депозитным организациям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предоставленные займы другим финансовым организациям (страхователям)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предоставленные займы государственным нефинансовым организациям (страхователям)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17.16.06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предоставленные займы негосударственным нефинансовым организациям (страхователям)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предоставленные займы некоммерческим организациям, обслуживающим домашние хозяйства (страхователям)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17.18.08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предоставленные займы домашним хозяйствам (страхователям)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17.19.09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предоставленные займы нерезидентам (страхователям)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предоставленные займы Правительству Республики Казахстан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17.11.11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предоставленные займы региональным и местным органам управления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предоставленные займы центральному (национальному) банку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предоставленные займы другим депозитным организациям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предоставленные займы другим финансовым организациям (страхователям)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предоставленные займы государственным нефинансовым организациям (страхователям)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17.16.16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предоставленные займы негосударственным нефинансовым организациям (страхователям)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предоставленные займы некоммерческим организациям, обслуживающим домашние хозяйства (страхователям)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17.18.18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предоставленные займы домашним хозяйствам (страхователям)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17.19.19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предоставленные займы нерезидентам (страхователям)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Правительства Республики Казахстан (страхователей) по предоставленным займам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17.11.21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региональных и местных органов управления (страхователей) по предоставленным займам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17.12.22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центрального (национального) банка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17.13.23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депозитных организаций (страхователей) по предоставленным займам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финансовых организаций (страхователей) по предоставленным займам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17.15.25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государственных нефинансовых организаций - (страхователей) по предоставленным займам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негосударственных нефинансовых организаций (страхователей) по предоставленным займам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некоммерческих организаций (страхователей) по предоставленным займам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17.18.28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домашних хозяйств (страхователей) по предоставленным займам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17.19.29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нерезидентов (страхователей) по предоставленным займам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Минус: резервы на обесценение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налоговый актив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Отложенный налоговый актив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 (за вычетом резервов на обесценение)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погашения, выпущенные Правительством Республики Казахстан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21.11.01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погашения, выпущенные региональными и местными органами управления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21.12.02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погашения, выпущенные центральным (национальным) банком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21.13.03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погашения, выпущенные другими депозитными организациями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21.14.04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погашения, выпущенные другими финансовыми организациями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21.15.05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погашения, выпущенные государственными нефинансовыми организациями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21.16.06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погашения, выпущенные негосударственными нефинансовыми организациями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21.17.07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некоммерческими организациями, обслуживающими домашние хозяйства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21.18.08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погашения, выпущенные нерезидентами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21.20.09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Минус: резервы на обесценение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других юридических лиц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других депозитных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22.14.01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других 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22.15.02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государственных нефинансовых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22.16.03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негосударственных нефинансовых организаций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22.17.04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некоммерческих организаций, обслуживающих домашние хозяйства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22.18.05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нерезидентов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22.20.06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(нетто)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имущество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 предназначенные для продажи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(нетто)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Обязательства бухгалтерского баланса страховых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4"/>
        <w:gridCol w:w="3509"/>
        <w:gridCol w:w="1863"/>
        <w:gridCol w:w="812"/>
        <w:gridCol w:w="812"/>
      </w:tblGrid>
      <w:tr>
        <w:trPr>
          <w:trHeight w:val="30" w:hRule="atLeast"/>
        </w:trPr>
        <w:tc>
          <w:tcPr>
            <w:tcW w:w="5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(на конец отчетного периода)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незаработанной премии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незаработанных премий от Правительства Республики Казахстан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29.11.01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незаработанных премий от региональных и местных органов управления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29.12.02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незаработанных премий от центрального (национального) банка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29.13.03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незаработанных премий от других депозитных организаций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29.14.04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незаработанных премий от других финансовых организаций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29.15.05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незаработанных премий от государственных нефинансовых организаций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29.16.06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незаработанных премий от негосударственных нефинансовых организаций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29.17.07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незаработанных премий от некоммерческих организаций, обслуживающих домашние хозяйства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29.18.08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незаработанных премий от домашних хозяйств-резидентов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29.19.09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незаработанных премий от нерезидентов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29.20.10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 произошедших убытков по договорам страхования (перестрахования) жизни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непроизошедших убытков по договорам страхования (перестрахования) жизни домашних хозяйств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30.19.01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непроизошедших убытков по договорам страхования (перестрахования) жизни нерезидентов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30.20.02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 произошедших убытков по договорам аннуитета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непроизошедших убытков по договорам аннуитета (домашние хозяйства)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31.19.01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непроизошедших убытков по договорам аннуитета (нерезиденты)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31.20.02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произошедших, но не заявленных убытков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 от Правительства Республики Казахстан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33.11.01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 от региональных и местных органов управления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33.12.02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 от центрального (национального) банка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33.13.03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 от других депозитных организаций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33.14.04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 от других финансовых организаций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33.15.05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 от государственных нефинансовых организаций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33.16.06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 от негосударственных нефинансовых организаций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33.17.07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 от некоммерческих организаций, обслуживающих домашние хозяйства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33.18.08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 от домашних хозяйств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33.19.09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 от нерезидентов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33.20.10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резервы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займы, полученные от Правительства Республики Казахстан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35.11.01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региональных и местных органов управления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35.12.02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займы, полученные от других депозитных организаций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35.14.03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займы, полученные от других финансовых организаций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35.15.04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государственных нефинансовых организаций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35.16.05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негосударственных нефинансовых организаций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35.17.06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нерезидентов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35.20.07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займы, полученные от Правительства Республики Казахстан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35.11.08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региональных и местных органов управления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35.12.09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займы, полученные от других депозитных организаций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35.14.10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займы, полученные от других финансовых организаций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35.15.11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государственных нефинансовых организаций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35.16.12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негосударственных нефинансовых организаций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35.17.13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нерезидентов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35.20.14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кредиторская задолженность по полученным займам от Правительства Республики Казахстан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35.11.15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кредиторская задолженность по полученным займам от региональных и местных органов управления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35.12.16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кредиторская задолженность по полученным займам от других депозитных организаций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35.14.17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кредиторская задолженность по полученным займам от других финансовых организаций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35.15.18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кредиторская задолженность по полученным займам от государственных нефинансовых организаций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35.16.19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кредиторская задолженность по полученным займам от негосударственных нефинансовых организаций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35.17.20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кредиторская задолженность по полученным займам от нерезидентов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35.20.21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 (другие финансовые организации)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36.15.01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 (нерезиденты)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36.20.02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 (перестраховочной) деятельности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(другие депозитные организации) по страховой (перестраховочной) деятельности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37.14.01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(другие финансовые организации) по страховой (перестраховочной) деятельности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37.15.02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(государственные нефинансовые организации) по страховой (перестраховочной) деятельности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37.16.03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(негосударственные нефинансовые организации) по страховой (перестраховочной) деятельности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37.17.04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(домашние хозяйства) по страховой (перестраховочной) деятельности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37.19.05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(нерезиденты) по страховой (перестраховочной) деятельности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37.20.06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по дивидендам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дивидендам и доходам участников с Правительством Республики Казахстан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38.11.01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Расчеты по дивидендам и доходам участников с другими депозитными организациями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38.14.02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дивидендам и доходам участников с другими финансовыми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38.15.03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дивидендам и доходам участников с государственными нефинансовыми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38.16.04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дивидендам и доходам участников с негосударственными нефинансовыми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38.17.05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дивидендам и доходам участников с некоммерческими организациями, обслуживающими домашние хозяйства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38.18.06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дивидендам и доходам участников с домашними хозяйствами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38.19.07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дивидендам и доходам участников с нерезидентами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38.20.08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уплате по договорам страхования (перестрахования)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Предоплаченные страховые премии Правительством Республики Казахстан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39.11.01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Предоплаченные страховые премии региональными и местными органами управления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39.12.02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Предоплаченные страховые премии центральным (национальным) банком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39.13.03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Предоплаченные страховые премии другими депозитными организациями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39.14.04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Предоплаченные страховые премии другими финансовыми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39.15.05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Предоплаченные страховые премии государственными нефинансовыми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39.16.06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Предоплаченные страховые премии негосударственными нефинансовыми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39.17.07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Предоплаченные страховые премии некоммерческими организациями, обслуживающими домашние хозяйства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39.18.08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Предоплаченные страховые премии домашними хозяйствами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39.19.09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Предоплаченные страховые премии нерезидентами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39.20.10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 - другими финансовыми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39.15.11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 - нерезидентами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39.20.12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 (Правительство Республики Казахстан)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39.11.13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 (региональные и местные органы управления)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39.12.14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 (центральный (национальный) банк)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39.13.15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Расчеты со страхователями (другие депозитные организации)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39.14.16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 (другие финансовые организации)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39.15.17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 (государственные нефинансовые организации)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39.16.18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 (негосударственные нефинансовые организации)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39.17.19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 (некоммерческие организации, обслуживающие домашние хозяйства)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39.18.20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 (домашние хозяйства)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39.19.21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 (нерезиденты)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39.20.22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поставщикам и подрядчикам (Правительство Республики Казахстан)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40.11.01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поставщикам и подрядчикам (региональные и местные органы управления)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40.12.02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поставщикам и подрядчикам (центральный (национальный) банк)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40.13.03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поставщикам и подрядчикам (другие депозитные организации)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40.14.04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поставщикам и подрядчикам (другие финансовые организации)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40.15.05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поставщикам и подрядчикам (негосударственные нефинансовые организации)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40.17.06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поставщикам и подрядчикам (некоммерческие организации, обслуживающие домашние хозяйства)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40.18.07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поставщикам и подрядчикам (домашние хозяйства)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40.19.08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поставщикам и подрядчикам (нерезидент)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40.20.09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дочерним (зависимым) организациям (другие депозитные организации)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40.14.10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дочерним (зависимым) организациям (другие финансовые организации)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40.15.11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дочерним (зависимым) организациям (государственные нефинансовые организации)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40.16.12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дочерним (зависимым) организациям (негосударственные нефинансовые организации)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40.17.13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дочерним (зависимым) организациям (некоммерческие организации, обслуживающие домашние хозяйства)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40.18.14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дочерним (зависимым) организациям (нерезиденты)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40.20.15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работникам и другим лицам (резидент)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40.19.16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работникам и другим лицам (нерезидент)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40.20.17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аренде Правительству Республики Казахстан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40.11.18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региональным и местным органам управления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40.12.19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центральному (национальному) банку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40.13.20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аренде другим депозитным организациям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40.14.21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аренде другим финансовым организациям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40.15.22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государственным нефинансовым организациям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40.16.23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негосударственным нефинансовым организациям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40.17.24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некоммерческим организациям, обслуживающим домашние хозяйства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40.18.25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домашним хозяйствам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40.19.26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 нерезидентам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40.20.27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кредиторская задолженность по аренде от Правительства Республики Казахстан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40.11.28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кредиторская задолженность по аренде от региональных и местных органов управления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40.12.29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кредиторская задолженность по аренде от центрального (национального) банка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40.13.30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кредиторская задолженность по аренде от других депозитных организаций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40.14.31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кредиторская задолженность по аренде от других финансовых организаций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40.15.32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кредиторская задолженность по аренде от государственных нефинансовых организаций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40.16.33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кредиторская задолженность по аренде от негосударственных нефинансовых организаций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40.17.34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кредиторская задолженность по аренде от некоммерческих организаций, обслуживающих домашние хозяйства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40.18.35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кредиторская задолженность по аренде от домашних хозяйств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40.19.36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кредиторская задолженность по аренде от нерезидентов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40.20.37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к выплате Правительству Республики Казахстан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40.11.38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выплате региональным и местным органам управления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40.12.39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к выплате центральному (национальному) банку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40.13.40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к выплате другим депозитным организациям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40.14.41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к выплате другим финансовым организациям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40.15.42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выплате государственным нефинансовым организациям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40.16.43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выплате негосударственным нефинансовым организациям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40.17.44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выплате некоммерческим организациям, обслуживающим домашние хозяйства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40.18.45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выплате домашним хозяйствам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40.19.46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выплате нерезидентам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40.20.47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Текущая часть кредиторской (финансовой) задолженности перед Правительством Республики Казахстан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40.11.49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кредиторской (финансовой) задолженности перед региональными и местными органами управления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40.12.50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кредиторской (финансовой) задолженности перед центральным (национальным) банком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40.13.51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Текущая часть кредиторской (финансовой) задолженности перед другими депозитными организациями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40.14.52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Текущая часть кредиторской (финансовой) задолженности перед другими финансовыми организациями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40.15.53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кредиторской (финансовой) задолженности перед государственными нефинансовыми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40.16.54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кредиторской (финансовой) задолженности перед негосударственными нефинансовыми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40.17.55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кредиторской (финансовой) задолженности перед некоммерческими организациями, обслуживающими домашние хозяйства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40.18.56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кредиторской (финансовой) задолженности перед домашними хозяйствами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40.19.57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размещенным вкладам в других депозитных организациях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40.14.58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размещенным вкладам в других финансовых организациях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40.15.59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размещенным вкладам у нерезидентов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40.20.60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предоставленным займам другим финансовым организациям (страхователям)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40.15.61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предоставленным займам государственным нефинансовым организациям (страхователям)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40.16.62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предоставленным займам негосударственным нефинансовым организациям (страхователям)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40.17.63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предоставленным займам некоммерческим организациям, обслуживающим домашние хозяйства (страхователям)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40.18.64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предоставленным займам домашним хозяйствам (страхователям)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40.19.65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предоставленным займам нерезидентам (страхователям)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40.20.66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уплате обязательных взносов в фонд гарантирования страховых выплат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40.15.67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уплате чрезвычайных взносов в фонд гарантирования страховых выплат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40.15.68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под поставку товарно-материальных запасов, выполнение работ и оказание услуг, от Правительства Республики Казахстан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40.11.69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под поставку товарно-материальных запасов, выполнение работ и оказание услуг, от региональных и местных органов управления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40.12.70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под поставку товарно-материальных запасов, выполнение работ и оказание услуг, от центрального (национального) банка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40.13.71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Авансы, полученные под поставку товарно-материальных запасов, выполнение работ и оказание услуг, от других депозитных организаций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40.14.72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под поставку товарно-материальных запасов, выполнение работ и оказание услуг, от других финансовых организаций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40.15.73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под поставку товарно-материальных запасов, выполнение работ и оказание услуг, от государственных нефинансовых организаций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40.16.74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под поставку товарно-материальных запасов, выполнение работ и оказание услуг, от негосударственных нефинансовых организаций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40.17.75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под поставку товарно-материальных запасов, выполнение работ и оказание услуг, от некоммерческих организаций, обслуживающих домашние хозяйства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40.18.76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под поставку товарно-материальных запасов, выполнение работ и оказание услуг, от домашних хозяйств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40.19.77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под поставку товарно-материальных запасов, выполнение работ и оказание услуг, от нерезидентов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40.20.78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кредиторская задолженность перед Правительством Республики Казахстан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40.11.79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 перед региональными и местными органами управления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40.12.80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 перед центральным (национальным) банком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40.13.81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кредиторская задолженность перед другими депозитными организациями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40.14.82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кредиторская задолженность перед другими финансовыми организациями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40.15.83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кредиторская задолженность перед государственными нефинансовыми организациями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40.16.84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 перед негосударственными нефинансовыми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40.17.85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 перед некоммерческими организациями, обслуживающими домашние хозяйства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40.18.86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 перед домашними хозяйствами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40.19.87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 перед нерезидентами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40.20.88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обязательства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Гарантийные обязательства, выданные Правительству Республики Казахстан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41.11.01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обязательства, выданные региональным и местным органам управления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41.12.02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Гарантийные обязательства, выданные другим депозитным организациям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41.14.03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Гарантийные обязательства, выданные другим финансовым организациям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41.15.04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обязательства, выданные государственным нефинансовым организациям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41.16.05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обязательства, выданные негосударственным нефинансовым организациям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41.17.06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обязательства, выданные некоммерческим организациям, обслуживающим домашние хозяйства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41.18.07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обязательства, выданные домашним хозяйствам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41.19.08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обязательства, выданные нерезидентам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41.20.09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обязательства по вознаграждениям работникам (резиденты)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41.19.10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обязательства по вознаграждениям работникам (нерезиденты)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41.20.11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претензионно-исковой работе перед Правительством Республики Казахстан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41.11.12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претензионно-исковой работе перед региональными и местными органами управления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41.12.13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претензионно-исковой работе перед центральным (национальным) банком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41.13.14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претензионно-исковой работе перед другими депозитными организациями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41.14.15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претензионно-исковой работе перед другими финансовыми организациями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41.15.16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претензионно-исковой работе перед государственными нефинансовыми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41.16.17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претензионно-исковой работе перед негосударственными нефинансовыми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41.17.18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претензионно-исковой работе перед некоммерческими организациями, обслуживающими домашние хозяйства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41.18.19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претензионно-исковой работе перед домашними хозяйствами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41.19.20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претензионно-исковой работе перед нерезидентами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41.20.21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оценочные обязательства перед Правительством Республики Казахстан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41.11.22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оценочные обязательства перед региональными и местными органам управления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41.12.23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оценочные обязательства перед центральным (национальным) банком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41.13.24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оценочные обязательства перед другими депозитными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41.14.25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оценочные обязательства перед другими финансовыми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41.15.26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оценочные обязательства перед государственными нефинансовыми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41.16.27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оценочные обязательства перед негосударственными нефинансовыми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41.17.28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оценочные обязательства перед некоммерческими организациями, обслуживающими домашние хозяйства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41.18.29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оценочные обязательства перед домашними хозяйствами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41.19.30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оценочные обязательства перед нерезидентами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41.20.31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"РЕПО" с Правительством Республики Казахстан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42.11.01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центральным (национальным) банком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42.13.02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"РЕПО" с другими депозитными организациями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42.14.03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"РЕПО" с другими финансовыми организациями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42.15.04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государственными нефинансовыми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42.16.05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негосударственными нефинансовыми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42.17.06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некоммерческими организациями, обслуживающими домашние хозяйства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42.18.07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домашними хозяйствами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42.19.08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нерезидентами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42.20.09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в виде вознаграждения по операциям "РЕПО" с ценными бумагами с Правительством Республики Казахстан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42.11.10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в виде вознаграждения по операциям "РЕПО" с ценными бумагами с центральным (национальным) банком Республики Казахстан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42.13.11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в виде вознаграждения по операциям "РЕПО" с ценными бумагами с другими депозитными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42.14.12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в виде вознаграждения по операциям "РЕПО" с ценными бумагами с другими финансовыми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42.15.13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в виде вознаграждения по операциям "РЕПО" с ценными бумагами с государственными нефинансовыми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42.16.14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в виде вознаграждения по операциям "РЕПО" с ценными бумагами с негосударственными нефинансовыми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42.17.15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в виде вознаграждения по операциям "РЕПО" с ценными бумагами с некоммерческими организациями, обслуживающими домашние хозяйства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42.18.16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в виде вознаграждения по операциям "РЕПО" с ценными бумагами с домашними хозяйствами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42.19.17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в виде вознаграждения по операциям "РЕПО" с ценными бумагами с нерезидентами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42.20.18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инструменты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с производными инструментами с Правительством Республики Казахстан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43.11.01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с производными инструментами с региональными и местными органами управления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43.12.02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с производными инструментами с центральным (национальным) банком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43.13.03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с производными инструментами с другими депозитными организациями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43.14.04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с производными инструментами с другими финансовыми организациями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43.15.05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государственными нефинансовыми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43.16.06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негосударственными нефинансовыми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43.17.07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некоммерческими организациями, обслуживающими домашние хозяйства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43.18.08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домашними хозяйствами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43.19.09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инструментами с нерезидентами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43.20.10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облигации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выпущенным облигациям с Правительством Республики Казахстан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44.11.01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выпущенным облигациям с региональными и местными управления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44.12.02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по выпущенным облигациям с другими депозитными организациями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44.14.03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выпущенным облигациям с другими финансовыми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44.15.04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выпущенным облигациям с государственными нефинансовыми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44.16.05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выпущенным облигациям с негосударственными нефинансовыми организациями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44.17.06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выпущенным облигациям с нерезидентами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44.20.07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налоговое обязательство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Отложенное налоговое обязательство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Отсроченный корпоративный подоходный налог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47.11.01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Капитал бухгалтерского баланса страховых организаций 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0"/>
        <w:gridCol w:w="4925"/>
        <w:gridCol w:w="2065"/>
      </w:tblGrid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 (взносы учредителей)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Изъятый капитал (взносы учредителей)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непредвиденных рисков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Стабилизационный резерв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переоценки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убыток):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предыдущих лет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периода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 и обязательства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_________________________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 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фамилия, имя, отчество          подпись    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имя, отчество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фамилия, имя, отчество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2014 года №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2012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ведомственного статистического наблюдения "Отчет о требованиях</w:t>
      </w:r>
      <w:r>
        <w:br/>
      </w:r>
      <w:r>
        <w:rPr>
          <w:rFonts w:ascii="Times New Roman"/>
          <w:b/>
          <w:i w:val="false"/>
          <w:color w:val="000000"/>
        </w:rPr>
        <w:t>и обязательствах по секторам экономики"</w:t>
      </w:r>
      <w:r>
        <w:br/>
      </w:r>
      <w:r>
        <w:rPr>
          <w:rFonts w:ascii="Times New Roman"/>
          <w:b/>
          <w:i w:val="false"/>
          <w:color w:val="000000"/>
        </w:rPr>
        <w:t>(код 7561202, индекс СО, периодичность квартальная)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требованиях и обязательствах по секторам экономики" (код 7561202, индекс СО, периодичность квартальная) разработана Национальным Банком Республики Казахстан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 и детализирует заполнение статистической формы ведомственного статистического наблюдения "Отчет о требованиях и обязательствах по секторам экономики" (код 7561202, индекс СО, периодичность квартальная) (далее – Статистическая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заполнении Статистической формы для целей классификации институциональных единиц по секторам экономики применяется следующая структура секторов и подсекторов экономики: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другие депозитные организации - институциональные единицы, основным видом деятельности которых является финансовое посредничество и обязательства которых имеют форму депозитов или их аналогов (близких заменителей депозитов, которые включаются в национальное определение широких денег);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другие финансовые организации – все остальные институциональные единицы данного сектора, которые осуществляют посредническую либо вспомогательную финансовую деятельность, либо совмещают эти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Правительство Республики Казахстан - министерства, ведомства и агентства, финансируемые из средств республиканского бюджета, научно-исследовательские институты, институциональные единицы - агенты Правительства Республики Казахстан, фонды, контролируемые органами государственного управления и финансируемые из средств республиканского бюджета, а также другие организации, находящиеся под контролем государства, выполняющие функции, свойственные государственным органам и не занимающиеся рыночным производством;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негосударственные нефинансовые организации – институциональные единицы, занимающиеся преимущественно рыночным производством и неконтролируемые органами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нефинансовые организации – институциональные единицы, занимающиеся преимущественно рыночным производством и контролируемые органами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(национальный) банк - институциональная единица, которая осуществляет контроль над ключевыми аспектами финансовой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региональные и местные органы управления - институциональные единицы, осуществляющие функции управления на уровне области, города и района, и организации, финансируемые из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домашние хозяйства - институциональные единицы, состоящие из физических лиц, а также из небольших групп физических лиц (семьи), проживающих совместно, объединяющих (полностью или частично) свои доходы и имущество, и совместно потребляющих определенные виды товаров и услуг (жилье, продукты питания и другое);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некоммерческие организации, обслуживающие домашние хозяйства - институциональные единицы, которые предоставляют товары и (или) услуги своим членам или другим домашним хозяйствам безвозмездно, финансируются за счет регулярных членских взносов, и товары и (или) услуги предоставляются ими по ценам, не являющимся экономически значимыми.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"резидент" и "нерезидент"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заполняется ежеквартально страховыми (перестраховочными) организациями (далее – страховые организации), осуществляющими деятельность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при заполнении Статистической формы указывается в тысячах тенге. Сумма менее пятисот тенге в Статистической форме округляется до нуля, а сумма, равная пятистам тенге и выше, округляется до одной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Страховые организации представляют Статистическую форму в электронном виде в Национальный Банк Республики Казахстан (далее – уполномоченный орган) - ежеквартально, в срок до двадцать пятого числа (включительно) месяца после отчетного периода. Если срок представления Статистической формы приходится на нерабочий день, датой представления Статистической формы считается следующий за ним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внесения изменений и (или) дополнений в первичные статистические данные по Статистической форме, страховые организации в течение трех рабочих дней с даты представления первичных статистических данных по Статистической форме представляют в уполномоченный орган исправленные первичные статистические данные по Статистической форме и письменное ходатайство с указанием причин необходимости внесения в них изменений и (или) дополнений.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Заполнение символов и шифров Статистической формы осуществляется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основных статей и их номера соответствуют наименованиям и номерам основных статей бухгалтерского баланса страховых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1 отражает статьи активов бухгалтерского баланса страховых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2 отражает статьи обязательств бухгалтерского баланса страховых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3 отражает статьи капитала бухгалтерского баланса страховых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Коды строк показателей разделов Статистической формы представлены в следующей структуре: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цифра (число) соответствует номеру основной статьи бухгалтерского баланса страховых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цифра (число) состоит из двух цифр – признака резидентства и сектора экономики (первая цифра – признак резидентства, вторая цифра – сектор экономики);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последняя цифра (число) – порядковый номер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 код строки 15.15.05, где первая цифра "15" – номер основной статьи баланса, вторая цифра "15" - резидент, другие финансовые организации и третья цифра "05" –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обязательства по отношению к нерезидентам по секторам экономики не разделяются. В данном случае вместо кода сектора экономики по отношению к нерезиденту проставляется "0".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заполнении Статистической формы учитывается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по всем основным статьям соответствуют данным аналогичных статей бухгалтерского баланса страховых организаций на ту же отчетную дату, представляемого страховыми организациями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объем активов включает в себя итоговые данные всех статей активов и соответствует общей сумме активов бухгалтерского баланса страховых организаций на ту же отчетную дату, представляемого страховыми организациями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общий объем обязательств включает в себя итоговые данные всех статей обязательств и соответствует общей сумме обязательств бухгалтерского баланса страховых организаций на ту же отчетную дату, представляемого страховыми организациями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общий объем капитала включает в себя итоговые данные всех статей капитала и соответствует сумме капитала бухгалтерского баланса страховых организаций на ту же отчетную дату, представляемого страховыми организациями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по графе 1 по всем строкам равны сумме данных по графам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показатель "итого активы" по строке 28 равен сумме показателей по строкам с 1 по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показатель "итого обязательства" по строке 49 равен сумме показателей по строкам с 29 по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показатель "итого капитал" по строке 57 равен сумме показателей по строкам 50, 52, 53, 54, 55 и 56 за минусом строки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показатель "итого капитал и обязательства" по строке 58 равен сумме показателей по строкам 49 и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сумма показателей "итого активы" по строке 28 и "итого капитал и обязательства" по строке 58 равны.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