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f7bc" w14:textId="207f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декабря 2014 года № 67. Зарегистрирован в Министерстве юстиции Республики Казахстан 23 января 2015 года № 10134. Утратил силу приказом Председателя Комитета по статистике Министерства национальной экономики Республики Казахстан от 20 ноября 2017 года № 180(вводится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20.11.2017 </w:t>
      </w:r>
      <w:r>
        <w:rPr>
          <w:rFonts w:ascii="Times New Roman"/>
          <w:b w:val="false"/>
          <w:i w:val="false"/>
          <w:color w:val="ff0000"/>
          <w:sz w:val="28"/>
        </w:rPr>
        <w:t>№ 180</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"Анкета обследования урожайности зерновой культуры" (код 0232104, индекс А-1 (урожайность),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статистическую форму общегосударственного статистического наблюдения "Бланк лабораторного определения влажности сельскохозяйственной культуры перед уборкой урожая" (код 1601104, индекс В-1,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"Бланк лабораторного определения влажности сельскохозяйственной культуры после уборки урожая" (код 1611104, индекс В-2,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(код 0151102, индекс 3-сх,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(код 141101003, индекс 2-сх (зерно),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(код 141101003, индекс 2-сх (зерно),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32) исключен приказом Председателя Комитета по статистике Министерства национальной экономики РК от 20.10.2015 </w:t>
      </w:r>
      <w:r>
        <w:rPr>
          <w:rFonts w:ascii="Times New Roman"/>
          <w:b w:val="false"/>
          <w:i w:val="false"/>
          <w:color w:val="000000"/>
          <w:sz w:val="28"/>
        </w:rPr>
        <w:t>№ 161</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33) исключен приказом Председателя Комитета по статистике Министерства национальной экономики РК от 20.10.2015 </w:t>
      </w:r>
      <w:r>
        <w:rPr>
          <w:rFonts w:ascii="Times New Roman"/>
          <w:b w:val="false"/>
          <w:i w:val="false"/>
          <w:color w:val="000000"/>
          <w:sz w:val="28"/>
        </w:rPr>
        <w:t>№ 161</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сервисно – заготовительных центров" (код 2021102 индекс 1-СЗЦ, периодичность квартальная),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сервисно – заготовительных центров" (код 2021102 индекс 1-СЗЦ, периодичность квартальная),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Соответствующему структурному подразделению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Соответствующему структурному подразделению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
    <w:bookmarkStart w:name="z7" w:id="6"/>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"____" __________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0232104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0232104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дақылдың түсімділігін зерттеу сауалнамасы</w:t>
            </w:r>
          </w:p>
          <w:p>
            <w:pPr>
              <w:spacing w:after="20"/>
              <w:ind w:left="20"/>
              <w:jc w:val="both"/>
            </w:pPr>
            <w:r>
              <w:rPr>
                <w:rFonts w:ascii="Times New Roman"/>
                <w:b w:val="false"/>
                <w:i w:val="false"/>
                <w:color w:val="000000"/>
                <w:sz w:val="20"/>
              </w:rPr>
              <w:t>
Анкета обследования урожайности зерновой 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А-1(түсімділік)</w:t>
            </w:r>
          </w:p>
          <w:p>
            <w:pPr>
              <w:spacing w:after="20"/>
              <w:ind w:left="20"/>
              <w:jc w:val="both"/>
            </w:pPr>
            <w:r>
              <w:rPr>
                <w:rFonts w:ascii="Times New Roman"/>
                <w:b w:val="false"/>
                <w:i w:val="false"/>
                <w:color w:val="000000"/>
                <w:sz w:val="20"/>
              </w:rPr>
              <w:t>
А-1(урожайность)</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мерзімі</w:t>
            </w:r>
            <w:r>
              <w:rPr>
                <w:rFonts w:ascii="Times New Roman"/>
                <w:b w:val="false"/>
                <w:i w:val="false"/>
                <w:color w:val="000000"/>
                <w:sz w:val="20"/>
              </w:rPr>
              <w:t xml:space="preserve"> – </w:t>
            </w:r>
            <w:r>
              <w:rPr>
                <w:rFonts w:ascii="Times New Roman"/>
                <w:b/>
                <w:i w:val="false"/>
                <w:color w:val="000000"/>
                <w:sz w:val="20"/>
              </w:rPr>
              <w:t>1 шілдеден 1 қарашаға дейін</w:t>
            </w:r>
          </w:p>
          <w:p>
            <w:pPr>
              <w:spacing w:after="20"/>
              <w:ind w:left="20"/>
              <w:jc w:val="both"/>
            </w:pPr>
            <w:r>
              <w:rPr>
                <w:rFonts w:ascii="Times New Roman"/>
                <w:b w:val="false"/>
                <w:i w:val="false"/>
                <w:color w:val="000000"/>
                <w:sz w:val="20"/>
              </w:rPr>
              <w:t>
Сроки проведения наблюдения – с 1 июля по 1 ноября</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Құрметті сауалнамаға жауап беруші!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Сізді сауалнаманы толтыруға қатысуға шақырамыз. "Мемлекеттік статистика туралы" Қазақстан Республикасының 2010 жылғы 19 наурыздағы Заңына сәйкес Сізден алынған деректер жарияланбайды, тек қана жиынтық деректерді алу, Қазақстандағы ауылшаруашылық тауар өндірушілерінің әрі қарай дамуының жалпы тұжырымын әзірлеу және осы шаруашылықтарға көмек көрсету мүмкіндіктерін зерделеу үшін пайдаланылады.</w:t>
      </w:r>
    </w:p>
    <w:p>
      <w:pPr>
        <w:spacing w:after="0"/>
        <w:ind w:left="0"/>
        <w:jc w:val="both"/>
      </w:pPr>
      <w:r>
        <w:rPr>
          <w:rFonts w:ascii="Times New Roman"/>
          <w:b w:val="false"/>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xml:space="preserve">
      Приглашаем Вас принять участие в заполнении анкеты. Полученные от Вас 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не разглашаются, а будут использованы только для получения сводных данных, выработки общей концепции дальнейшего развития сельскохозяйственных товаропроизводителей в Казахстане и изучения возможности оказания помощи данным хозяйствам.</w:t>
      </w:r>
    </w:p>
    <w:p>
      <w:pPr>
        <w:spacing w:after="0"/>
        <w:ind w:left="0"/>
        <w:jc w:val="both"/>
      </w:pPr>
      <w:r>
        <w:rPr>
          <w:rFonts w:ascii="Times New Roman"/>
          <w:b w:val="false"/>
          <w:i w:val="false"/>
          <w:color w:val="000000"/>
          <w:sz w:val="28"/>
        </w:rPr>
        <w:t>
      Благодарим за сотрудничество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              Іріктеу орны            Сынама №</w:t>
      </w:r>
    </w:p>
    <w:p>
      <w:pPr>
        <w:spacing w:after="0"/>
        <w:ind w:left="0"/>
        <w:jc w:val="both"/>
      </w:pPr>
      <w:r>
        <w:rPr>
          <w:rFonts w:ascii="Times New Roman"/>
          <w:b w:val="false"/>
          <w:i w:val="false"/>
          <w:color w:val="000000"/>
          <w:sz w:val="28"/>
        </w:rPr>
        <w:t xml:space="preserve">
      № выборки </w:t>
      </w:r>
      <w:r>
        <w:rPr>
          <w:rFonts w:ascii="Times New Roman"/>
          <w:b/>
          <w:i w:val="false"/>
          <w:color w:val="000000"/>
          <w:sz w:val="28"/>
        </w:rPr>
        <w:t xml:space="preserve">__________    </w:t>
      </w:r>
      <w:r>
        <w:rPr>
          <w:rFonts w:ascii="Times New Roman"/>
          <w:b w:val="false"/>
          <w:i w:val="false"/>
          <w:color w:val="000000"/>
          <w:sz w:val="28"/>
        </w:rPr>
        <w:t xml:space="preserve">Место выборки </w:t>
      </w:r>
      <w:r>
        <w:rPr>
          <w:rFonts w:ascii="Times New Roman"/>
          <w:b/>
          <w:i w:val="false"/>
          <w:color w:val="000000"/>
          <w:sz w:val="28"/>
        </w:rPr>
        <w:t xml:space="preserve">___________ </w:t>
      </w:r>
      <w:r>
        <w:rPr>
          <w:rFonts w:ascii="Times New Roman"/>
          <w:b w:val="false"/>
          <w:i w:val="false"/>
          <w:color w:val="000000"/>
          <w:sz w:val="28"/>
        </w:rPr>
        <w:t>№ пробы</w:t>
      </w:r>
      <w:r>
        <w:rPr>
          <w:rFonts w:ascii="Times New Roman"/>
          <w:b/>
          <w:i w:val="false"/>
          <w:color w:val="000000"/>
          <w:sz w:val="28"/>
        </w:rPr>
        <w:t xml:space="preserve">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округтың коды</w:t>
      </w:r>
    </w:p>
    <w:p>
      <w:pPr>
        <w:spacing w:after="0"/>
        <w:ind w:left="0"/>
        <w:jc w:val="both"/>
      </w:pP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шаруа немесе фермер қожалығы иесінің немесе ауыл шаруашылығы кәсіпорны басшысының айтуынан жазылады.</w:t>
      </w:r>
    </w:p>
    <w:p>
      <w:pPr>
        <w:spacing w:after="0"/>
        <w:ind w:left="0"/>
        <w:jc w:val="both"/>
      </w:pPr>
      <w:r>
        <w:rPr>
          <w:rFonts w:ascii="Times New Roman"/>
          <w:b w:val="false"/>
          <w:i w:val="false"/>
          <w:color w:val="000000"/>
          <w:sz w:val="28"/>
        </w:rPr>
        <w:t>
      Информация записывается со слов главы крестьянского или фермерского хозяйства или руководителя сельхозпредприятия.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дәнді дақылдың атауы</w:t>
      </w:r>
    </w:p>
    <w:p>
      <w:pPr>
        <w:spacing w:after="0"/>
        <w:ind w:left="0"/>
        <w:jc w:val="both"/>
      </w:pPr>
      <w:r>
        <w:rPr>
          <w:rFonts w:ascii="Times New Roman"/>
          <w:b w:val="false"/>
          <w:i w:val="false"/>
          <w:color w:val="000000"/>
          <w:sz w:val="28"/>
        </w:rPr>
        <w:t>
      наименование обследуемой зерновой культуры</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1. Бұл маусымда Сіз қанша гектар жинауға ниеттісіз?      гектар</w:t>
      </w:r>
    </w:p>
    <w:bookmarkEnd w:id="8"/>
    <w:p>
      <w:pPr>
        <w:spacing w:after="0"/>
        <w:ind w:left="0"/>
        <w:jc w:val="both"/>
      </w:pPr>
      <w:r>
        <w:rPr>
          <w:rFonts w:ascii="Times New Roman"/>
          <w:b w:val="false"/>
          <w:i w:val="false"/>
          <w:color w:val="000000"/>
          <w:sz w:val="28"/>
        </w:rPr>
        <w:t xml:space="preserve">
      Сколько гектаров в этом сезоне Вы намереваетесь убрать? </w:t>
      </w:r>
      <w:r>
        <w:rPr>
          <w:rFonts w:ascii="Times New Roman"/>
          <w:b/>
          <w:i w:val="false"/>
          <w:color w:val="000000"/>
          <w:sz w:val="28"/>
        </w:rPr>
        <w:t xml:space="preserve">____ </w:t>
      </w:r>
      <w:r>
        <w:rPr>
          <w:rFonts w:ascii="Times New Roman"/>
          <w:b w:val="false"/>
          <w:i w:val="false"/>
          <w:color w:val="000000"/>
          <w:sz w:val="28"/>
        </w:rPr>
        <w:t>гектаров</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2. Қазір мен осы дақыл егілген Сіздің барлық алқаптарыңызды навигациялық қатарға орналастыруым және әр алқаптағы жердің ауданын гектарда білуім қажет. Бұл ақпарат Сіздің облыстағы осы дақылдың түсімділігін анықтау үшін бір немесе бірнеше алқапты кездейсоқ сұрыптау үшін пайдаланылатын болады.</w:t>
      </w:r>
    </w:p>
    <w:bookmarkEnd w:id="9"/>
    <w:p>
      <w:pPr>
        <w:spacing w:after="0"/>
        <w:ind w:left="0"/>
        <w:jc w:val="both"/>
      </w:pP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3. Таңдалған алқап бойынша сұрақтар:</w:t>
      </w:r>
    </w:p>
    <w:bookmarkEnd w:id="10"/>
    <w:p>
      <w:pPr>
        <w:spacing w:after="0"/>
        <w:ind w:left="0"/>
        <w:jc w:val="both"/>
      </w:pPr>
      <w:r>
        <w:rPr>
          <w:rFonts w:ascii="Times New Roman"/>
          <w:b w:val="false"/>
          <w:i w:val="false"/>
          <w:color w:val="000000"/>
          <w:sz w:val="28"/>
        </w:rPr>
        <w:t>
      Вопросы по выбранному полю: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Дақылдың атауы (сорты және класы)</w:t>
      </w:r>
    </w:p>
    <w:p>
      <w:pPr>
        <w:spacing w:after="0"/>
        <w:ind w:left="0"/>
        <w:jc w:val="both"/>
      </w:pPr>
      <w:r>
        <w:rPr>
          <w:rFonts w:ascii="Times New Roman"/>
          <w:b w:val="false"/>
          <w:i w:val="false"/>
          <w:color w:val="000000"/>
          <w:sz w:val="28"/>
        </w:rPr>
        <w:t>
      Название культуры (сорт и класс)</w:t>
      </w:r>
      <w:r>
        <w:rPr>
          <w:rFonts w:ascii="Times New Roman"/>
          <w:b/>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Алғы егіс (сүрі жер немесе былтыр осы жерге егілген дақыл) </w:t>
      </w:r>
    </w:p>
    <w:p>
      <w:pPr>
        <w:spacing w:after="0"/>
        <w:ind w:left="0"/>
        <w:jc w:val="both"/>
      </w:pPr>
      <w:r>
        <w:rPr>
          <w:rFonts w:ascii="Times New Roman"/>
          <w:b w:val="false"/>
          <w:i w:val="false"/>
          <w:color w:val="000000"/>
          <w:sz w:val="28"/>
        </w:rPr>
        <w:t xml:space="preserve">
      Предшественник (пары или культура, засеянная в прошлом году на этом поле) </w:t>
      </w:r>
      <w:r>
        <w:rPr>
          <w:rFonts w:ascii="Times New Roman"/>
          <w:b/>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3902"/>
        <w:gridCol w:w="4859"/>
        <w:gridCol w:w="3539"/>
      </w:tblGrid>
      <w:tr>
        <w:trPr>
          <w:trHeight w:val="30" w:hRule="atLeast"/>
        </w:trPr>
        <w:tc>
          <w:tcPr>
            <w:tcW w:w="3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Бұл алқапта тыңайтқыш қолданылды ма?</w:t>
            </w:r>
          </w:p>
          <w:p>
            <w:pPr>
              <w:spacing w:after="20"/>
              <w:ind w:left="20"/>
              <w:jc w:val="both"/>
            </w:pPr>
            <w:r>
              <w:rPr>
                <w:rFonts w:ascii="Times New Roman"/>
                <w:b w:val="false"/>
                <w:i w:val="false"/>
                <w:color w:val="000000"/>
                <w:sz w:val="20"/>
              </w:rPr>
              <w:t>
Применялись ли удобрения на этом поле?</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r>
              <w:rPr>
                <w:rFonts w:ascii="Times New Roman"/>
                <w:b/>
                <w:i w:val="false"/>
                <w:color w:val="000000"/>
                <w:sz w:val="20"/>
              </w:rPr>
              <w:t>______</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r>
              <w:rPr>
                <w:rFonts w:ascii="Times New Roman"/>
                <w:b/>
                <w:i w:val="false"/>
                <w:color w:val="000000"/>
                <w:sz w:val="20"/>
              </w:rPr>
              <w:t>______</w:t>
            </w:r>
          </w:p>
        </w:tc>
      </w:tr>
      <w:tr>
        <w:trPr>
          <w:trHeight w:val="30" w:hRule="atLeast"/>
        </w:trPr>
        <w:tc>
          <w:tcPr>
            <w:tcW w:w="3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Бұл алқапта пестицидтер қолданылды ма?</w:t>
            </w:r>
          </w:p>
          <w:p>
            <w:pPr>
              <w:spacing w:after="20"/>
              <w:ind w:left="20"/>
              <w:jc w:val="both"/>
            </w:pPr>
            <w:r>
              <w:rPr>
                <w:rFonts w:ascii="Times New Roman"/>
                <w:b w:val="false"/>
                <w:i w:val="false"/>
                <w:color w:val="000000"/>
                <w:sz w:val="20"/>
              </w:rPr>
              <w:t>
Применялись ли пестициды на этом поле?</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r>
              <w:rPr>
                <w:rFonts w:ascii="Times New Roman"/>
                <w:b/>
                <w:i w:val="false"/>
                <w:color w:val="000000"/>
                <w:sz w:val="20"/>
              </w:rPr>
              <w:t>________</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r>
              <w:rPr>
                <w:rFonts w:ascii="Times New Roman"/>
                <w:b/>
                <w:i w:val="false"/>
                <w:color w:val="000000"/>
                <w:sz w:val="20"/>
              </w:rPr>
              <w:t>______</w:t>
            </w:r>
          </w:p>
        </w:tc>
      </w:tr>
      <w:tr>
        <w:trPr>
          <w:trHeight w:val="30" w:hRule="atLeast"/>
        </w:trPr>
        <w:tc>
          <w:tcPr>
            <w:tcW w:w="3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Бұл алқап суарылды ма?</w:t>
            </w:r>
          </w:p>
          <w:p>
            <w:pPr>
              <w:spacing w:after="20"/>
              <w:ind w:left="20"/>
              <w:jc w:val="both"/>
            </w:pPr>
            <w:r>
              <w:rPr>
                <w:rFonts w:ascii="Times New Roman"/>
                <w:b w:val="false"/>
                <w:i w:val="false"/>
                <w:color w:val="000000"/>
                <w:sz w:val="20"/>
              </w:rPr>
              <w:t>
Орошалось (поливалось) ли это поле?</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r>
              <w:rPr>
                <w:rFonts w:ascii="Times New Roman"/>
                <w:b/>
                <w:i w:val="false"/>
                <w:color w:val="000000"/>
                <w:sz w:val="20"/>
              </w:rPr>
              <w:t>______</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r>
              <w:rPr>
                <w:rFonts w:ascii="Times New Roman"/>
                <w:b/>
                <w:i w:val="false"/>
                <w:color w:val="000000"/>
                <w:sz w:val="20"/>
              </w:rPr>
              <w:t>______</w:t>
            </w:r>
          </w:p>
        </w:tc>
      </w:tr>
      <w:tr>
        <w:trPr>
          <w:trHeight w:val="30" w:hRule="atLeast"/>
        </w:trPr>
        <w:tc>
          <w:tcPr>
            <w:tcW w:w="3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Бұл алқапта ылғал тоқтату бойынша жұмыстар жүргізілді ме?</w:t>
            </w:r>
          </w:p>
          <w:p>
            <w:pPr>
              <w:spacing w:after="20"/>
              <w:ind w:left="20"/>
              <w:jc w:val="both"/>
            </w:pPr>
            <w:r>
              <w:rPr>
                <w:rFonts w:ascii="Times New Roman"/>
                <w:b w:val="false"/>
                <w:i w:val="false"/>
                <w:color w:val="000000"/>
                <w:sz w:val="20"/>
              </w:rPr>
              <w:t>
Проводились ли работы по влагозадержанию на этом поле?</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xml:space="preserve">
да </w:t>
            </w:r>
            <w:r>
              <w:rPr>
                <w:rFonts w:ascii="Times New Roman"/>
                <w:b/>
                <w:i w:val="false"/>
                <w:color w:val="000000"/>
                <w:sz w:val="20"/>
              </w:rPr>
              <w:t>______</w:t>
            </w:r>
          </w:p>
        </w:tc>
        <w:tc>
          <w:tcPr>
            <w:tcW w:w="3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r>
              <w:rPr>
                <w:rFonts w:ascii="Times New Roman"/>
                <w:b/>
                <w:i w:val="false"/>
                <w:color w:val="000000"/>
                <w:sz w:val="20"/>
              </w:rPr>
              <w:t>______</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4. Сіз рұқсат берсеңіз, мен алқапқа барып, сынама алатын, ауданы 1 шаршы метр шағын учаскені белгілеймін. Мен түсім жинардың алдында, осы учаскедегі барлық масақтардың көлемін, салмағын және ылғалдылығын анықтау үшін кесіп алуға келемін. Сіз келісесіз бе?</w:t>
      </w:r>
    </w:p>
    <w:bookmarkEnd w:id="11"/>
    <w:p>
      <w:pPr>
        <w:spacing w:after="0"/>
        <w:ind w:left="0"/>
        <w:jc w:val="both"/>
      </w:pPr>
      <w:r>
        <w:rPr>
          <w:rFonts w:ascii="Times New Roman"/>
          <w:b w:val="false"/>
          <w:i w:val="false"/>
          <w:color w:val="000000"/>
          <w:sz w:val="28"/>
        </w:rPr>
        <w:t xml:space="preserve">
      С Вашего разрешения я пройду на поле и обозначу маленький участок размером в </w:t>
      </w:r>
      <w:r>
        <w:rPr>
          <w:rFonts w:ascii="Times New Roman"/>
          <w:b/>
          <w:i w:val="false"/>
          <w:color w:val="000000"/>
          <w:sz w:val="28"/>
        </w:rPr>
        <w:t>1 квадратный метр</w:t>
      </w:r>
      <w:r>
        <w:rPr>
          <w:rFonts w:ascii="Times New Roman"/>
          <w:b w:val="false"/>
          <w:i w:val="false"/>
          <w:color w:val="000000"/>
          <w:sz w:val="28"/>
        </w:rPr>
        <w:t>, на котором мне надо будет взять пробу. Я вернусь перед самой уборкой, чтобы срезать все колосья с этого участка для определения их размера, веса и влажности. Вы согласны?</w:t>
      </w:r>
    </w:p>
    <w:tbl>
      <w:tblPr>
        <w:tblW w:w="0" w:type="auto"/>
        <w:tblCellSpacing w:w="0" w:type="auto"/>
        <w:tblBorders>
          <w:top w:val="none"/>
          <w:left w:val="none"/>
          <w:bottom w:val="none"/>
          <w:right w:val="none"/>
          <w:insideH w:val="none"/>
          <w:insideV w:val="none"/>
        </w:tblBorders>
      </w:tblPr>
      <w:tblGrid>
        <w:gridCol w:w="1385"/>
        <w:gridCol w:w="10915"/>
      </w:tblGrid>
      <w:tr>
        <w:trPr>
          <w:trHeight w:val="30" w:hRule="atLeast"/>
        </w:trPr>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 -</w:t>
            </w:r>
          </w:p>
          <w:p>
            <w:pPr>
              <w:spacing w:after="20"/>
              <w:ind w:left="20"/>
              <w:jc w:val="both"/>
            </w:pPr>
            <w:r>
              <w:rPr>
                <w:rFonts w:ascii="Times New Roman"/>
                <w:b w:val="false"/>
                <w:i w:val="false"/>
                <w:color w:val="000000"/>
                <w:sz w:val="20"/>
              </w:rPr>
              <w:t>
Да -</w:t>
            </w:r>
          </w:p>
        </w:tc>
        <w:tc>
          <w:tcPr>
            <w:tcW w:w="10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 алқапқа барып, зерттеу учаскесін табады және таңбалайды.</w:t>
            </w:r>
          </w:p>
          <w:p>
            <w:pPr>
              <w:spacing w:after="20"/>
              <w:ind w:left="20"/>
              <w:jc w:val="both"/>
            </w:pPr>
            <w:r>
              <w:rPr>
                <w:rFonts w:ascii="Times New Roman"/>
                <w:b w:val="false"/>
                <w:i w:val="false"/>
                <w:color w:val="000000"/>
                <w:sz w:val="20"/>
              </w:rPr>
              <w:t>
Интервьюер идет на поле, находит участок для обследования и маркирует его.</w:t>
            </w:r>
          </w:p>
        </w:tc>
      </w:tr>
      <w:tr>
        <w:trPr>
          <w:trHeight w:val="30" w:hRule="atLeast"/>
        </w:trPr>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 -</w:t>
            </w:r>
          </w:p>
          <w:p>
            <w:pPr>
              <w:spacing w:after="20"/>
              <w:ind w:left="20"/>
              <w:jc w:val="both"/>
            </w:pPr>
            <w:r>
              <w:rPr>
                <w:rFonts w:ascii="Times New Roman"/>
                <w:b w:val="false"/>
                <w:i w:val="false"/>
                <w:color w:val="000000"/>
                <w:sz w:val="20"/>
              </w:rPr>
              <w:t>
Нет -</w:t>
            </w:r>
          </w:p>
        </w:tc>
        <w:tc>
          <w:tcPr>
            <w:tcW w:w="10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 шаруа немесе фермер қожалығы иесін немесе ауыл шаруашылығы кәсіпорнының басшысын үгіттеуге тырысады, бірақ сондада келіспесе, сұхбатты аяқтайды және барлық нысандарды қайтарады</w:t>
            </w:r>
          </w:p>
          <w:p>
            <w:pPr>
              <w:spacing w:after="20"/>
              <w:ind w:left="20"/>
              <w:jc w:val="both"/>
            </w:pPr>
            <w:r>
              <w:rPr>
                <w:rFonts w:ascii="Times New Roman"/>
                <w:b w:val="false"/>
                <w:i w:val="false"/>
                <w:color w:val="000000"/>
                <w:sz w:val="20"/>
              </w:rPr>
              <w:t>
Интервьюер пробует уговорить главу крестьянского или фермерского хозяйства или руководителя сельхозпредприятия, и, если все же – нет, то заканчивает интервью и возвращает все формы</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5. Түсім жинардың алдында сынама алуға маған қай күні келуге болады?</w:t>
      </w:r>
    </w:p>
    <w:bookmarkEnd w:id="12"/>
    <w:p>
      <w:pPr>
        <w:spacing w:after="0"/>
        <w:ind w:left="0"/>
        <w:jc w:val="both"/>
      </w:pPr>
      <w:r>
        <w:rPr>
          <w:rFonts w:ascii="Times New Roman"/>
          <w:b w:val="false"/>
          <w:i w:val="false"/>
          <w:color w:val="000000"/>
          <w:sz w:val="28"/>
        </w:rPr>
        <w:t>
      Когда мне можно прийти перед самой уборкой урожая, чтобы взять пробу?</w:t>
      </w:r>
    </w:p>
    <w:p>
      <w:pPr>
        <w:spacing w:after="0"/>
        <w:ind w:left="0"/>
        <w:jc w:val="both"/>
      </w:pPr>
      <w:r>
        <w:rPr>
          <w:rFonts w:ascii="Times New Roman"/>
          <w:b w:val="false"/>
          <w:i w:val="false"/>
          <w:color w:val="000000"/>
          <w:sz w:val="28"/>
        </w:rPr>
        <w:t>
      _____________________________________________________________________</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6. Түсім жиналған соң, өнім шығысын анықтау мақсатында басқа учаскені зерттеуге маған қай күні келуге болады?</w:t>
      </w:r>
    </w:p>
    <w:bookmarkEnd w:id="13"/>
    <w:p>
      <w:pPr>
        <w:spacing w:after="0"/>
        <w:ind w:left="0"/>
        <w:jc w:val="both"/>
      </w:pPr>
      <w:r>
        <w:rPr>
          <w:rFonts w:ascii="Times New Roman"/>
          <w:b w:val="false"/>
          <w:i w:val="false"/>
          <w:color w:val="000000"/>
          <w:sz w:val="28"/>
        </w:rPr>
        <w:t>
      Когда мне можно прийти после уборки урожая, для того, чтобы обследовать другой участок с целью определения потерь урожая?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 "_____" ____________20_________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xml:space="preserve">
      Наименование ____________________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_________________________________ Телефоны</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 (бар болған жағдайда) Қолы</w:t>
      </w:r>
    </w:p>
    <w:p>
      <w:pPr>
        <w:spacing w:after="0"/>
        <w:ind w:left="0"/>
        <w:jc w:val="both"/>
      </w:pPr>
      <w:r>
        <w:rPr>
          <w:rFonts w:ascii="Times New Roman"/>
          <w:b w:val="false"/>
          <w:i w:val="false"/>
          <w:color w:val="000000"/>
          <w:sz w:val="28"/>
        </w:rPr>
        <w:t>
      Ф.И.О. (при его наличии) руководителя____ Подпись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16" w:id="14"/>
    <w:p>
      <w:pPr>
        <w:spacing w:after="0"/>
        <w:ind w:left="0"/>
        <w:jc w:val="both"/>
      </w:pPr>
      <w:r>
        <w:rPr>
          <w:rFonts w:ascii="Times New Roman"/>
          <w:b w:val="false"/>
          <w:i w:val="false"/>
          <w:color w:val="000000"/>
          <w:sz w:val="28"/>
        </w:rPr>
        <w:t>
      "Дәнді дақылдың түсімділігін зерттеу"</w:t>
      </w:r>
    </w:p>
    <w:bookmarkEnd w:id="14"/>
    <w:p>
      <w:pPr>
        <w:spacing w:after="0"/>
        <w:ind w:left="0"/>
        <w:jc w:val="both"/>
      </w:pPr>
      <w:r>
        <w:rPr>
          <w:rFonts w:ascii="Times New Roman"/>
          <w:b w:val="false"/>
          <w:i w:val="false"/>
          <w:color w:val="000000"/>
          <w:sz w:val="28"/>
        </w:rPr>
        <w:t>
      (коды 0232104, индексі А-1 (түсімділік),</w:t>
      </w:r>
    </w:p>
    <w:p>
      <w:pPr>
        <w:spacing w:after="0"/>
        <w:ind w:left="0"/>
        <w:jc w:val="both"/>
      </w:pPr>
      <w:r>
        <w:rPr>
          <w:rFonts w:ascii="Times New Roman"/>
          <w:b w:val="false"/>
          <w:i w:val="false"/>
          <w:color w:val="000000"/>
          <w:sz w:val="28"/>
        </w:rPr>
        <w:t xml:space="preserve">
      кезеңділігі жылдық) сауалнамасына  </w:t>
      </w:r>
    </w:p>
    <w:p>
      <w:pPr>
        <w:spacing w:after="0"/>
        <w:ind w:left="0"/>
        <w:jc w:val="both"/>
      </w:pPr>
      <w:r>
        <w:rPr>
          <w:rFonts w:ascii="Times New Roman"/>
          <w:b w:val="false"/>
          <w:i w:val="false"/>
          <w:color w:val="000000"/>
          <w:sz w:val="28"/>
        </w:rPr>
        <w:t xml:space="preserve">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"Анкете обследования урожайности</w:t>
            </w:r>
            <w:r>
              <w:br/>
            </w:r>
            <w:r>
              <w:rPr>
                <w:rFonts w:ascii="Times New Roman"/>
                <w:b w:val="false"/>
                <w:i w:val="false"/>
                <w:color w:val="000000"/>
                <w:sz w:val="20"/>
              </w:rPr>
              <w:t>зерновой культуры" (код 0232104, индекс А-1</w:t>
            </w:r>
            <w:r>
              <w:br/>
            </w:r>
            <w:r>
              <w:rPr>
                <w:rFonts w:ascii="Times New Roman"/>
                <w:b w:val="false"/>
                <w:i w:val="false"/>
                <w:color w:val="000000"/>
                <w:sz w:val="20"/>
              </w:rPr>
              <w:t>(урожайность), периодичность годовая)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 Іріктеу №      Іріктеу орындары</w:t>
      </w:r>
    </w:p>
    <w:p>
      <w:pPr>
        <w:spacing w:after="0"/>
        <w:ind w:left="0"/>
        <w:jc w:val="both"/>
      </w:pPr>
      <w:r>
        <w:rPr>
          <w:rFonts w:ascii="Times New Roman"/>
          <w:b w:val="false"/>
          <w:i w:val="false"/>
          <w:color w:val="000000"/>
          <w:sz w:val="28"/>
        </w:rPr>
        <w:t xml:space="preserve">
      Информация об обследуемом поле:       № выборки </w:t>
      </w:r>
      <w:r>
        <w:rPr>
          <w:rFonts w:ascii="Times New Roman"/>
          <w:b/>
          <w:i w:val="false"/>
          <w:color w:val="000000"/>
          <w:sz w:val="28"/>
        </w:rPr>
        <w:t xml:space="preserve">_____ </w:t>
      </w:r>
      <w:r>
        <w:rPr>
          <w:rFonts w:ascii="Times New Roman"/>
          <w:b w:val="false"/>
          <w:i w:val="false"/>
          <w:color w:val="000000"/>
          <w:sz w:val="28"/>
        </w:rPr>
        <w:t>Места выборок__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округтың коды</w:t>
      </w:r>
    </w:p>
    <w:p>
      <w:pPr>
        <w:spacing w:after="0"/>
        <w:ind w:left="0"/>
        <w:jc w:val="both"/>
      </w:pP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қолы</w:t>
      </w:r>
    </w:p>
    <w:p>
      <w:pPr>
        <w:spacing w:after="0"/>
        <w:ind w:left="0"/>
        <w:jc w:val="both"/>
      </w:pP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
      Берілген учаскені табу қадамдарының саны</w:t>
      </w:r>
    </w:p>
    <w:p>
      <w:pPr>
        <w:spacing w:after="0"/>
        <w:ind w:left="0"/>
        <w:jc w:val="both"/>
      </w:pP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6"/>
        <w:gridCol w:w="709"/>
        <w:gridCol w:w="1155"/>
        <w:gridCol w:w="709"/>
        <w:gridCol w:w="1155"/>
        <w:gridCol w:w="710"/>
        <w:gridCol w:w="1156"/>
      </w:tblGrid>
      <w:tr>
        <w:trPr>
          <w:trHeight w:val="30" w:hRule="atLeast"/>
        </w:trPr>
        <w:tc>
          <w:tcPr>
            <w:tcW w:w="6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 санаттары</w:t>
            </w:r>
          </w:p>
          <w:p>
            <w:pPr>
              <w:spacing w:after="20"/>
              <w:ind w:left="20"/>
              <w:jc w:val="both"/>
            </w:pPr>
            <w:r>
              <w:rPr>
                <w:rFonts w:ascii="Times New Roman"/>
                <w:b w:val="false"/>
                <w:i w:val="false"/>
                <w:color w:val="000000"/>
                <w:sz w:val="20"/>
              </w:rPr>
              <w:t>
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Іріктеу қадамдарының жиынтығы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Іріктеу қадамдарының жиынтығы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Іріктеу қадамдарының жиынтығы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Набор шагов для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жағалай</w:t>
            </w:r>
          </w:p>
          <w:p>
            <w:pPr>
              <w:spacing w:after="20"/>
              <w:ind w:left="20"/>
              <w:jc w:val="both"/>
            </w:pPr>
            <w:r>
              <w:rPr>
                <w:rFonts w:ascii="Times New Roman"/>
                <w:b w:val="false"/>
                <w:i w:val="false"/>
                <w:color w:val="000000"/>
                <w:sz w:val="20"/>
              </w:rPr>
              <w:t>
вдоль</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ішіне қарай</w:t>
            </w:r>
          </w:p>
          <w:p>
            <w:pPr>
              <w:spacing w:after="20"/>
              <w:ind w:left="20"/>
              <w:jc w:val="both"/>
            </w:pPr>
            <w:r>
              <w:rPr>
                <w:rFonts w:ascii="Times New Roman"/>
                <w:b w:val="false"/>
                <w:i w:val="false"/>
                <w:color w:val="000000"/>
                <w:sz w:val="20"/>
              </w:rPr>
              <w:t>
вглубь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жағалай</w:t>
            </w:r>
          </w:p>
          <w:p>
            <w:pPr>
              <w:spacing w:after="20"/>
              <w:ind w:left="20"/>
              <w:jc w:val="both"/>
            </w:pPr>
            <w:r>
              <w:rPr>
                <w:rFonts w:ascii="Times New Roman"/>
                <w:b w:val="false"/>
                <w:i w:val="false"/>
                <w:color w:val="000000"/>
                <w:sz w:val="20"/>
              </w:rPr>
              <w:t>
вдоль</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ішіне қарай</w:t>
            </w:r>
          </w:p>
          <w:p>
            <w:pPr>
              <w:spacing w:after="20"/>
              <w:ind w:left="20"/>
              <w:jc w:val="both"/>
            </w:pPr>
            <w:r>
              <w:rPr>
                <w:rFonts w:ascii="Times New Roman"/>
                <w:b w:val="false"/>
                <w:i w:val="false"/>
                <w:color w:val="000000"/>
                <w:sz w:val="20"/>
              </w:rPr>
              <w:t>
вглубь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жағалай</w:t>
            </w:r>
          </w:p>
          <w:p>
            <w:pPr>
              <w:spacing w:after="20"/>
              <w:ind w:left="20"/>
              <w:jc w:val="both"/>
            </w:pPr>
            <w:r>
              <w:rPr>
                <w:rFonts w:ascii="Times New Roman"/>
                <w:b w:val="false"/>
                <w:i w:val="false"/>
                <w:color w:val="000000"/>
                <w:sz w:val="20"/>
              </w:rPr>
              <w:t>
вдоль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ішіне қарай</w:t>
            </w:r>
          </w:p>
          <w:p>
            <w:pPr>
              <w:spacing w:after="20"/>
              <w:ind w:left="20"/>
              <w:jc w:val="both"/>
            </w:pPr>
            <w:r>
              <w:rPr>
                <w:rFonts w:ascii="Times New Roman"/>
                <w:b w:val="false"/>
                <w:i w:val="false"/>
                <w:color w:val="000000"/>
                <w:sz w:val="20"/>
              </w:rPr>
              <w:t>
вглубь</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гектарға дейінгі алқап</w:t>
            </w:r>
          </w:p>
          <w:p>
            <w:pPr>
              <w:spacing w:after="20"/>
              <w:ind w:left="20"/>
              <w:jc w:val="both"/>
            </w:pPr>
            <w:r>
              <w:rPr>
                <w:rFonts w:ascii="Times New Roman"/>
                <w:b w:val="false"/>
                <w:i w:val="false"/>
                <w:color w:val="000000"/>
                <w:sz w:val="20"/>
              </w:rPr>
              <w:t>
Поле до 50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50-ден 100 гектарға дейінгі алқап</w:t>
            </w:r>
          </w:p>
          <w:p>
            <w:pPr>
              <w:spacing w:after="20"/>
              <w:ind w:left="20"/>
              <w:jc w:val="both"/>
            </w:pPr>
            <w:r>
              <w:rPr>
                <w:rFonts w:ascii="Times New Roman"/>
                <w:b w:val="false"/>
                <w:i w:val="false"/>
                <w:color w:val="000000"/>
                <w:sz w:val="20"/>
              </w:rPr>
              <w:t>
Поле от 50 до 100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100-ден 500 гектарға дейінгі алқап</w:t>
            </w:r>
          </w:p>
          <w:p>
            <w:pPr>
              <w:spacing w:after="20"/>
              <w:ind w:left="20"/>
              <w:jc w:val="both"/>
            </w:pPr>
            <w:r>
              <w:rPr>
                <w:rFonts w:ascii="Times New Roman"/>
                <w:b w:val="false"/>
                <w:i w:val="false"/>
                <w:color w:val="000000"/>
                <w:sz w:val="20"/>
              </w:rPr>
              <w:t>
Поле от 100 до 500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гектардан артық алқап</w:t>
            </w:r>
          </w:p>
          <w:p>
            <w:pPr>
              <w:spacing w:after="20"/>
              <w:ind w:left="20"/>
              <w:jc w:val="both"/>
            </w:pPr>
            <w:r>
              <w:rPr>
                <w:rFonts w:ascii="Times New Roman"/>
                <w:b w:val="false"/>
                <w:i w:val="false"/>
                <w:color w:val="000000"/>
                <w:sz w:val="20"/>
              </w:rPr>
              <w:t>
Поле свыше 500 гектаров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Іріктеу қадамдарының жиынтығы әдістемелік нұсқаулықтан әр іріктеу үшін бөлек толтырылады</w:t>
      </w:r>
    </w:p>
    <w:p>
      <w:pPr>
        <w:spacing w:after="0"/>
        <w:ind w:left="0"/>
        <w:jc w:val="both"/>
      </w:pPr>
      <w:r>
        <w:rPr>
          <w:rFonts w:ascii="Times New Roman"/>
          <w:b w:val="false"/>
          <w:i w:val="false"/>
          <w:color w:val="000000"/>
          <w:sz w:val="28"/>
        </w:rPr>
        <w:t>
      Набор шагов для выборки заполняется из методического руководства для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6"/>
        <w:gridCol w:w="2308"/>
        <w:gridCol w:w="1504"/>
        <w:gridCol w:w="2309"/>
        <w:gridCol w:w="2226"/>
        <w:gridCol w:w="1265"/>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 нөмірі</w:t>
            </w:r>
          </w:p>
          <w:p>
            <w:pPr>
              <w:spacing w:after="20"/>
              <w:ind w:left="20"/>
              <w:jc w:val="both"/>
            </w:pPr>
            <w:r>
              <w:rPr>
                <w:rFonts w:ascii="Times New Roman"/>
                <w:b w:val="false"/>
                <w:i w:val="false"/>
                <w:color w:val="000000"/>
                <w:sz w:val="20"/>
              </w:rPr>
              <w:t>
Номер поля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Алқаптың жалпы ауданы, гектар</w:t>
            </w:r>
          </w:p>
          <w:p>
            <w:pPr>
              <w:spacing w:after="20"/>
              <w:ind w:left="20"/>
              <w:jc w:val="both"/>
            </w:pPr>
            <w:r>
              <w:rPr>
                <w:rFonts w:ascii="Times New Roman"/>
                <w:b w:val="false"/>
                <w:i w:val="false"/>
                <w:color w:val="000000"/>
                <w:sz w:val="20"/>
              </w:rPr>
              <w:t>
Общая площадь поля, гектаров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Алқаптың басқа дақылдарды егуге қолданылған ауданы, гектар</w:t>
            </w:r>
          </w:p>
          <w:p>
            <w:pPr>
              <w:spacing w:after="20"/>
              <w:ind w:left="20"/>
              <w:jc w:val="both"/>
            </w:pPr>
            <w:r>
              <w:rPr>
                <w:rFonts w:ascii="Times New Roman"/>
                <w:b w:val="false"/>
                <w:i w:val="false"/>
                <w:color w:val="000000"/>
                <w:sz w:val="20"/>
              </w:rPr>
              <w:t>
Площадь поля, используемая под другими культурами, гектаров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Жиналмайтын аудан</w:t>
            </w:r>
            <w:r>
              <w:rPr>
                <w:rFonts w:ascii="Times New Roman"/>
                <w:b w:val="false"/>
                <w:i w:val="false"/>
                <w:color w:val="000000"/>
                <w:vertAlign w:val="superscript"/>
              </w:rPr>
              <w:t>2</w:t>
            </w:r>
            <w:r>
              <w:rPr>
                <w:rFonts w:ascii="Times New Roman"/>
                <w:b/>
                <w:i w:val="false"/>
                <w:color w:val="000000"/>
                <w:sz w:val="20"/>
              </w:rPr>
              <w:t>, гектар</w:t>
            </w:r>
          </w:p>
          <w:p>
            <w:pPr>
              <w:spacing w:after="20"/>
              <w:ind w:left="20"/>
              <w:jc w:val="both"/>
            </w:pPr>
            <w:r>
              <w:rPr>
                <w:rFonts w:ascii="Times New Roman"/>
                <w:b w:val="false"/>
                <w:i w:val="false"/>
                <w:color w:val="000000"/>
                <w:sz w:val="20"/>
              </w:rPr>
              <w:t>
Не убираемая площадь, гектаров</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дақылдың дәнге жиналатын ауданы, гектар</w:t>
            </w:r>
          </w:p>
          <w:p>
            <w:pPr>
              <w:spacing w:after="20"/>
              <w:ind w:left="20"/>
              <w:jc w:val="both"/>
            </w:pPr>
            <w:r>
              <w:rPr>
                <w:rFonts w:ascii="Times New Roman"/>
                <w:b w:val="false"/>
                <w:i w:val="false"/>
                <w:color w:val="000000"/>
                <w:sz w:val="20"/>
              </w:rPr>
              <w:t>
Площадь обследуемой культуры, убираемой на зерно, гектаров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дақылдың аудандары, өсуімен (сомасы)</w:t>
            </w:r>
          </w:p>
          <w:p>
            <w:pPr>
              <w:spacing w:after="20"/>
              <w:ind w:left="20"/>
              <w:jc w:val="both"/>
            </w:pPr>
            <w:r>
              <w:rPr>
                <w:rFonts w:ascii="Times New Roman"/>
                <w:b w:val="false"/>
                <w:i w:val="false"/>
                <w:color w:val="000000"/>
                <w:sz w:val="20"/>
              </w:rPr>
              <w:t>
Площади обследуемой культуры с нарастанием (сумма)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Іріктеу орындары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Места выборок</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Итого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4-бағанда егілмеген учаске, егісі шықпай қалғандар, үсігені, шайылып кеткені, жолдың астында қалғандары және тағы басқалары жазылады;</w:t>
      </w:r>
    </w:p>
    <w:p>
      <w:pPr>
        <w:spacing w:after="0"/>
        <w:ind w:left="0"/>
        <w:jc w:val="both"/>
      </w:pPr>
      <w:r>
        <w:rPr>
          <w:rFonts w:ascii="Times New Roman"/>
          <w:b w:val="false"/>
          <w:i w:val="false"/>
          <w:color w:val="000000"/>
          <w:sz w:val="28"/>
        </w:rPr>
        <w:t>
      в графе 4 записывается не посеянный участок, с не взошедшим посевом, погибший от холодов, смытый, оставшийся под дорогами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7-бағанда: осы шаруашылықтың алқаптарына түскен барлық іріктеу жерлері ("іріктеу жерлері" деректері титулдық парақтан және тек қана іріктеуге түскен алқапқа қарама-қарсы) жазылады.</w:t>
      </w:r>
    </w:p>
    <w:p>
      <w:pPr>
        <w:spacing w:after="0"/>
        <w:ind w:left="0"/>
        <w:jc w:val="both"/>
      </w:pPr>
      <w:r>
        <w:rPr>
          <w:rFonts w:ascii="Times New Roman"/>
          <w:b w:val="false"/>
          <w:i w:val="false"/>
          <w:color w:val="000000"/>
          <w:sz w:val="28"/>
        </w:rPr>
        <w:t>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 Т.А.Ә., (бар болған жағдайда), қолы</w:t>
      </w:r>
    </w:p>
    <w:p>
      <w:pPr>
        <w:spacing w:after="0"/>
        <w:ind w:left="0"/>
        <w:jc w:val="both"/>
      </w:pPr>
      <w:r>
        <w:rPr>
          <w:rFonts w:ascii="Times New Roman"/>
          <w:b w:val="false"/>
          <w:i w:val="false"/>
          <w:color w:val="000000"/>
          <w:sz w:val="28"/>
        </w:rPr>
        <w:t xml:space="preserve">
      Ф.И.О., (при его наличии), подпись интервьюера </w:t>
      </w:r>
      <w:r>
        <w:rPr>
          <w:rFonts w:ascii="Times New Roman"/>
          <w:b/>
          <w:i w:val="false"/>
          <w:color w:val="000000"/>
          <w:sz w:val="28"/>
        </w:rPr>
        <w:t>_________ 20_____"______"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7"/>
        <w:gridCol w:w="47"/>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1601104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1601104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жинау алдында ауылшаруашылық дақылының ылғалдылығын зертханалық анықтау бланкісі</w:t>
            </w:r>
          </w:p>
          <w:p>
            <w:pPr>
              <w:spacing w:after="20"/>
              <w:ind w:left="20"/>
              <w:jc w:val="both"/>
            </w:pPr>
            <w:r>
              <w:rPr>
                <w:rFonts w:ascii="Times New Roman"/>
                <w:b w:val="false"/>
                <w:i w:val="false"/>
                <w:color w:val="000000"/>
                <w:sz w:val="20"/>
              </w:rPr>
              <w:t>
Бланк лабораторного определения влажности сельскохозяйственной культуры перед уборкой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p>
          <w:p>
            <w:pPr>
              <w:spacing w:after="20"/>
              <w:ind w:left="20"/>
              <w:jc w:val="both"/>
            </w:pP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мерзімі – 1 шілдеден 1 қарашаға дейін</w:t>
            </w:r>
          </w:p>
          <w:p>
            <w:pPr>
              <w:spacing w:after="20"/>
              <w:ind w:left="20"/>
              <w:jc w:val="both"/>
            </w:pPr>
            <w:r>
              <w:rPr>
                <w:rFonts w:ascii="Times New Roman"/>
                <w:b w:val="false"/>
                <w:i w:val="false"/>
                <w:color w:val="000000"/>
                <w:sz w:val="20"/>
              </w:rPr>
              <w:t>
Сроки проведения – с 1 июля по 1 ноября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p>
            <w:pPr>
              <w:spacing w:after="20"/>
              <w:ind w:left="20"/>
              <w:jc w:val="both"/>
            </w:pPr>
            <w:r>
              <w:rPr>
                <w:rFonts w:ascii="Times New Roman"/>
                <w:b w:val="false"/>
                <w:i w:val="false"/>
                <w:color w:val="000000"/>
                <w:sz w:val="20"/>
              </w:rPr>
              <w:t>
Район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кәсіпорнының, шаруа немесе фермер қожалығының атауы</w:t>
            </w:r>
          </w:p>
          <w:p>
            <w:pPr>
              <w:spacing w:after="20"/>
              <w:ind w:left="20"/>
              <w:jc w:val="both"/>
            </w:pPr>
            <w:r>
              <w:rPr>
                <w:rFonts w:ascii="Times New Roman"/>
                <w:b w:val="false"/>
                <w:i w:val="false"/>
                <w:color w:val="000000"/>
                <w:sz w:val="20"/>
              </w:rPr>
              <w:t>
Наименование сельскохозяйственного предприятия, крестьянского или фермерского хозяйства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               Іріктеу орны        Сынама №</w:t>
      </w:r>
    </w:p>
    <w:p>
      <w:pPr>
        <w:spacing w:after="0"/>
        <w:ind w:left="0"/>
        <w:jc w:val="both"/>
      </w:pPr>
      <w:r>
        <w:rPr>
          <w:rFonts w:ascii="Times New Roman"/>
          <w:b w:val="false"/>
          <w:i w:val="false"/>
          <w:color w:val="000000"/>
          <w:sz w:val="28"/>
        </w:rPr>
        <w:t xml:space="preserve">
      № выборки </w:t>
      </w:r>
      <w:r>
        <w:rPr>
          <w:rFonts w:ascii="Times New Roman"/>
          <w:b/>
          <w:i w:val="false"/>
          <w:color w:val="000000"/>
          <w:sz w:val="28"/>
        </w:rPr>
        <w:t xml:space="preserve">______________ </w:t>
      </w:r>
      <w:r>
        <w:rPr>
          <w:rFonts w:ascii="Times New Roman"/>
          <w:b w:val="false"/>
          <w:i w:val="false"/>
          <w:color w:val="000000"/>
          <w:sz w:val="28"/>
        </w:rPr>
        <w:t>Место выборки _______ № пробы _________</w:t>
      </w:r>
      <w:r>
        <w:rPr>
          <w:rFonts w:ascii="Times New Roman"/>
          <w:b/>
          <w:i w:val="false"/>
          <w:color w:val="000000"/>
          <w:sz w:val="28"/>
        </w:rPr>
        <w:t>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Дәнді дақылдың атауын, сорты мен класын жазыңыз</w:t>
      </w:r>
      <w:r>
        <w:rPr>
          <w:rFonts w:ascii="Times New Roman"/>
          <w:b w:val="false"/>
          <w:i w:val="false"/>
          <w:color w:val="000000"/>
          <w:vertAlign w:val="superscript"/>
        </w:rPr>
        <w:t>*</w:t>
      </w:r>
      <w:r>
        <w:rPr>
          <w:rFonts w:ascii="Times New Roman"/>
          <w:b/>
          <w:i w:val="false"/>
          <w:color w:val="000000"/>
          <w:sz w:val="28"/>
        </w:rPr>
        <w:t>:</w:t>
      </w:r>
    </w:p>
    <w:p>
      <w:pPr>
        <w:spacing w:after="0"/>
        <w:ind w:left="0"/>
        <w:jc w:val="both"/>
      </w:pP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Лаборантпен толтырылады:</w:t>
      </w:r>
    </w:p>
    <w:p>
      <w:pPr>
        <w:spacing w:after="0"/>
        <w:ind w:left="0"/>
        <w:jc w:val="both"/>
      </w:pP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Осы шаруашылықтан сынама салынған қанша қағаз пакет алғаныңызды жазыңыз</w:t>
      </w:r>
    </w:p>
    <w:p>
      <w:pPr>
        <w:spacing w:after="0"/>
        <w:ind w:left="0"/>
        <w:jc w:val="both"/>
      </w:pPr>
      <w:r>
        <w:rPr>
          <w:rFonts w:ascii="Times New Roman"/>
          <w:b w:val="false"/>
          <w:i w:val="false"/>
          <w:color w:val="000000"/>
          <w:sz w:val="28"/>
        </w:rPr>
        <w:t>
      Запишите, сколько бумажных пакетов с пробами Вы получили из данного хозяйства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Қағаз пакеттегі таңба қағаздан көшіріп жазыңыз:</w:t>
      </w:r>
    </w:p>
    <w:p>
      <w:pPr>
        <w:spacing w:after="0"/>
        <w:ind w:left="0"/>
        <w:jc w:val="both"/>
      </w:pP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сынама №</w:t>
      </w:r>
    </w:p>
    <w:p>
      <w:pPr>
        <w:spacing w:after="0"/>
        <w:ind w:left="0"/>
        <w:jc w:val="both"/>
      </w:pPr>
      <w:r>
        <w:rPr>
          <w:rFonts w:ascii="Times New Roman"/>
          <w:b w:val="false"/>
          <w:i w:val="false"/>
          <w:color w:val="000000"/>
          <w:sz w:val="28"/>
        </w:rPr>
        <w:t>
      № пробы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масақтар саны</w:t>
      </w:r>
    </w:p>
    <w:p>
      <w:pPr>
        <w:spacing w:after="0"/>
        <w:ind w:left="0"/>
        <w:jc w:val="both"/>
      </w:pPr>
      <w:r>
        <w:rPr>
          <w:rFonts w:ascii="Times New Roman"/>
          <w:b w:val="false"/>
          <w:i w:val="false"/>
          <w:color w:val="000000"/>
          <w:sz w:val="28"/>
        </w:rPr>
        <w:t>
      количество колосков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Сынама масақтарын бастырудан кейін бастырып алынған дән</w:t>
      </w:r>
    </w:p>
    <w:p>
      <w:pPr>
        <w:spacing w:after="0"/>
        <w:ind w:left="0"/>
        <w:jc w:val="both"/>
      </w:pPr>
      <w:r>
        <w:rPr>
          <w:rFonts w:ascii="Times New Roman"/>
          <w:b w:val="false"/>
          <w:i w:val="false"/>
          <w:color w:val="000000"/>
          <w:sz w:val="28"/>
        </w:rPr>
        <w:t>
      Молотое зерно, полученное после молотьбы колосков пробы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дәннің салмағы</w:t>
      </w:r>
    </w:p>
    <w:p>
      <w:pPr>
        <w:spacing w:after="0"/>
        <w:ind w:left="0"/>
        <w:jc w:val="both"/>
      </w:pPr>
      <w:r>
        <w:rPr>
          <w:rFonts w:ascii="Times New Roman"/>
          <w:b w:val="false"/>
          <w:i w:val="false"/>
          <w:color w:val="000000"/>
          <w:sz w:val="28"/>
        </w:rPr>
        <w:t>
      вес зерна ___________________________________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дән ылғалдылығы</w:t>
      </w:r>
    </w:p>
    <w:p>
      <w:pPr>
        <w:spacing w:after="0"/>
        <w:ind w:left="0"/>
        <w:jc w:val="both"/>
      </w:pPr>
      <w:r>
        <w:rPr>
          <w:rFonts w:ascii="Times New Roman"/>
          <w:b w:val="false"/>
          <w:i w:val="false"/>
          <w:color w:val="000000"/>
          <w:sz w:val="28"/>
        </w:rPr>
        <w:t>
      влажность зерна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егер ылғалдылығын анықтауға алынған дәннің үлгісі тым аз немесе тым құрғақ болса, мынаны орындаңыз:</w:t>
      </w:r>
    </w:p>
    <w:p>
      <w:pPr>
        <w:spacing w:after="0"/>
        <w:ind w:left="0"/>
        <w:jc w:val="both"/>
      </w:pP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бастырылған дәннен басқа үлгі таңдап алуға тырысыңыз. Болмаса, ылғалдылығы белгілі бір түйір дәнді (тура осындай класты және жетіп-пісу сатысындағыны қолданыңыз) ылғалдылығын анықтау есептелетіндей қылып үлгіге қосыңыз. Үлгінің ылғалдылығы мына формуланы қолданған кезде есептелуі мүмкін:</w:t>
      </w:r>
    </w:p>
    <w:p>
      <w:pPr>
        <w:spacing w:after="0"/>
        <w:ind w:left="0"/>
        <w:jc w:val="both"/>
      </w:pPr>
      <w:r>
        <w:rPr>
          <w:rFonts w:ascii="Times New Roman"/>
          <w:b w:val="false"/>
          <w:i w:val="false"/>
          <w:color w:val="000000"/>
          <w:sz w:val="28"/>
        </w:rPr>
        <w:t>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p>
      <w:pPr>
        <w:spacing w:after="0"/>
        <w:ind w:left="0"/>
        <w:jc w:val="both"/>
      </w:pPr>
      <w:r>
        <w:rPr>
          <w:rFonts w:ascii="Times New Roman"/>
          <w:b w:val="false"/>
          <w:i w:val="false"/>
          <w:color w:val="000000"/>
          <w:sz w:val="28"/>
        </w:rPr>
        <w:t>
      Е = (А + B) * D - (B * C) / А</w:t>
      </w:r>
    </w:p>
    <w:tbl>
      <w:tblPr>
        <w:tblW w:w="0" w:type="auto"/>
        <w:tblCellSpacing w:w="0" w:type="auto"/>
        <w:tblBorders>
          <w:top w:val="none"/>
          <w:left w:val="none"/>
          <w:bottom w:val="none"/>
          <w:right w:val="none"/>
          <w:insideH w:val="none"/>
          <w:insideV w:val="none"/>
        </w:tblBorders>
      </w:tblPr>
      <w:tblGrid>
        <w:gridCol w:w="648"/>
        <w:gridCol w:w="11652"/>
      </w:tblGrid>
      <w:tr>
        <w:trPr>
          <w:trHeight w:val="30" w:hRule="atLeast"/>
        </w:trPr>
        <w:tc>
          <w:tcPr>
            <w:tcW w:w="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Мұндағы,</w:t>
            </w:r>
            <w:r>
              <w:rPr>
                <w:rFonts w:ascii="Times New Roman"/>
                <w:b w:val="false"/>
                <w:i w:val="false"/>
                <w:color w:val="000000"/>
                <w:sz w:val="20"/>
              </w:rPr>
              <w:t xml:space="preserve"> Где,</w:t>
            </w:r>
          </w:p>
        </w:tc>
        <w:tc>
          <w:tcPr>
            <w:tcW w:w="1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 кішкентай немесе құрғақ дән үлгісінің салмағы</w:t>
            </w:r>
          </w:p>
          <w:p>
            <w:pPr>
              <w:spacing w:after="20"/>
              <w:ind w:left="20"/>
              <w:jc w:val="both"/>
            </w:pPr>
            <w:r>
              <w:rPr>
                <w:rFonts w:ascii="Times New Roman"/>
                <w:b w:val="false"/>
                <w:i w:val="false"/>
                <w:color w:val="000000"/>
                <w:sz w:val="20"/>
              </w:rPr>
              <w:t>
А = вес маленького или сухого образца зерна ____ грамм</w:t>
            </w:r>
          </w:p>
          <w:p>
            <w:pPr>
              <w:spacing w:after="20"/>
              <w:ind w:left="20"/>
              <w:jc w:val="both"/>
            </w:pPr>
            <w:r>
              <w:rPr>
                <w:rFonts w:ascii="Times New Roman"/>
                <w:b w:val="false"/>
                <w:i w:val="false"/>
                <w:color w:val="000000"/>
                <w:sz w:val="20"/>
              </w:rPr>
              <w:t>
</w:t>
            </w:r>
            <w:r>
              <w:rPr>
                <w:rFonts w:ascii="Times New Roman"/>
                <w:b/>
                <w:i w:val="false"/>
                <w:color w:val="000000"/>
                <w:sz w:val="20"/>
              </w:rPr>
              <w:t>B = ылғалдылықты анықтауға қажет қосымша түйіршік-дәннің салмағы</w:t>
            </w:r>
          </w:p>
          <w:p>
            <w:pPr>
              <w:spacing w:after="20"/>
              <w:ind w:left="20"/>
              <w:jc w:val="both"/>
            </w:pPr>
            <w:r>
              <w:rPr>
                <w:rFonts w:ascii="Times New Roman"/>
                <w:b w:val="false"/>
                <w:i w:val="false"/>
                <w:color w:val="000000"/>
                <w:sz w:val="20"/>
              </w:rPr>
              <w:t>
B = вес дополнительной гранулы - зернышка,</w:t>
            </w:r>
          </w:p>
          <w:p>
            <w:pPr>
              <w:spacing w:after="20"/>
              <w:ind w:left="20"/>
              <w:jc w:val="both"/>
            </w:pPr>
            <w:r>
              <w:rPr>
                <w:rFonts w:ascii="Times New Roman"/>
                <w:b w:val="false"/>
                <w:i w:val="false"/>
                <w:color w:val="000000"/>
                <w:sz w:val="20"/>
              </w:rPr>
              <w:t>
требуемого для определения влажности ___________ грамм</w:t>
            </w:r>
          </w:p>
          <w:p>
            <w:pPr>
              <w:spacing w:after="20"/>
              <w:ind w:left="20"/>
              <w:jc w:val="both"/>
            </w:pPr>
            <w:r>
              <w:rPr>
                <w:rFonts w:ascii="Times New Roman"/>
                <w:b w:val="false"/>
                <w:i w:val="false"/>
                <w:color w:val="000000"/>
                <w:sz w:val="20"/>
              </w:rPr>
              <w:t>
C = В ылғалдылығының белгілі пайызы (қосымша түйіршік-дәннің)</w:t>
            </w:r>
          </w:p>
          <w:p>
            <w:pPr>
              <w:spacing w:after="20"/>
              <w:ind w:left="20"/>
              <w:jc w:val="both"/>
            </w:pPr>
            <w:r>
              <w:rPr>
                <w:rFonts w:ascii="Times New Roman"/>
                <w:b w:val="false"/>
                <w:i w:val="false"/>
                <w:color w:val="000000"/>
                <w:sz w:val="20"/>
              </w:rPr>
              <w:t>
C = известный процент влажности B (дополнительной гранулы – зернышка) _______________%</w:t>
            </w:r>
          </w:p>
          <w:p>
            <w:pPr>
              <w:spacing w:after="20"/>
              <w:ind w:left="20"/>
              <w:jc w:val="both"/>
            </w:pPr>
            <w:r>
              <w:rPr>
                <w:rFonts w:ascii="Times New Roman"/>
                <w:b w:val="false"/>
                <w:i w:val="false"/>
                <w:color w:val="000000"/>
                <w:sz w:val="20"/>
              </w:rPr>
              <w:t>
D = А + В ылғалдылығының пайызы (аралас)</w:t>
            </w:r>
          </w:p>
          <w:p>
            <w:pPr>
              <w:spacing w:after="20"/>
              <w:ind w:left="20"/>
              <w:jc w:val="both"/>
            </w:pPr>
            <w:r>
              <w:rPr>
                <w:rFonts w:ascii="Times New Roman"/>
                <w:b w:val="false"/>
                <w:i w:val="false"/>
                <w:color w:val="000000"/>
                <w:sz w:val="20"/>
              </w:rPr>
              <w:t>
D = процент влажности А + B (смешанных) _____________%</w:t>
            </w:r>
          </w:p>
          <w:p>
            <w:pPr>
              <w:spacing w:after="20"/>
              <w:ind w:left="20"/>
              <w:jc w:val="both"/>
            </w:pPr>
            <w:r>
              <w:rPr>
                <w:rFonts w:ascii="Times New Roman"/>
                <w:b w:val="false"/>
                <w:i w:val="false"/>
                <w:color w:val="000000"/>
                <w:sz w:val="20"/>
              </w:rPr>
              <w:t>
E = нәтиже – кішкентай немесе құрғақ дән</w:t>
            </w:r>
          </w:p>
          <w:p>
            <w:pPr>
              <w:spacing w:after="20"/>
              <w:ind w:left="20"/>
              <w:jc w:val="both"/>
            </w:pPr>
            <w:r>
              <w:rPr>
                <w:rFonts w:ascii="Times New Roman"/>
                <w:b w:val="false"/>
                <w:i w:val="false"/>
                <w:color w:val="000000"/>
                <w:sz w:val="20"/>
              </w:rPr>
              <w:t>
үлгісінің ылғалдылық пайызы (3б тармағына жазылады)</w:t>
            </w:r>
          </w:p>
          <w:p>
            <w:pPr>
              <w:spacing w:after="20"/>
              <w:ind w:left="20"/>
              <w:jc w:val="both"/>
            </w:pPr>
            <w:r>
              <w:rPr>
                <w:rFonts w:ascii="Times New Roman"/>
                <w:b w:val="false"/>
                <w:i w:val="false"/>
                <w:color w:val="000000"/>
                <w:sz w:val="20"/>
              </w:rPr>
              <w:t>
E = результат – процент влажности маленьких</w:t>
            </w:r>
          </w:p>
          <w:p>
            <w:pPr>
              <w:spacing w:after="20"/>
              <w:ind w:left="20"/>
              <w:jc w:val="both"/>
            </w:pPr>
            <w:r>
              <w:rPr>
                <w:rFonts w:ascii="Times New Roman"/>
                <w:b w:val="false"/>
                <w:i w:val="false"/>
                <w:color w:val="000000"/>
                <w:sz w:val="20"/>
              </w:rPr>
              <w:t>
или сухих образцов пшеницы (записывается в пункт 3б) 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w:t>
      </w:r>
      <w:r>
        <w:rPr>
          <w:rFonts w:ascii="Times New Roman"/>
          <w:b/>
          <w:i w:val="false"/>
          <w:color w:val="000000"/>
          <w:sz w:val="28"/>
        </w:rPr>
        <w:t>А-1 (түсімділік) Дәнді дақылдың түсімділігін зерттеу сауалнамасы</w:t>
      </w:r>
    </w:p>
    <w:p>
      <w:pPr>
        <w:spacing w:after="0"/>
        <w:ind w:left="0"/>
        <w:jc w:val="both"/>
      </w:pP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қолы      Жүргізілген зерттеудің күні</w:t>
      </w:r>
    </w:p>
    <w:p>
      <w:pPr>
        <w:spacing w:after="0"/>
        <w:ind w:left="0"/>
        <w:jc w:val="both"/>
      </w:pPr>
      <w:r>
        <w:rPr>
          <w:rFonts w:ascii="Times New Roman"/>
          <w:b w:val="false"/>
          <w:i w:val="false"/>
          <w:color w:val="000000"/>
          <w:sz w:val="28"/>
        </w:rPr>
        <w:t>
      Подпись лаборанта_____  Дата проведенного исследования 20__ "____"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Лабораторияға түскен күні:</w:t>
      </w:r>
    </w:p>
    <w:p>
      <w:pPr>
        <w:spacing w:after="0"/>
        <w:ind w:left="0"/>
        <w:jc w:val="both"/>
      </w:pPr>
      <w:r>
        <w:rPr>
          <w:rFonts w:ascii="Times New Roman"/>
          <w:b w:val="false"/>
          <w:i w:val="false"/>
          <w:color w:val="000000"/>
          <w:sz w:val="28"/>
        </w:rPr>
        <w:t>
      Дата поступления в лабораторию: 20 ______ "_____"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Лабораторияның атауы                 Мекенжайы</w:t>
      </w:r>
    </w:p>
    <w:p>
      <w:pPr>
        <w:spacing w:after="0"/>
        <w:ind w:left="0"/>
        <w:jc w:val="both"/>
      </w:pPr>
      <w:r>
        <w:rPr>
          <w:rFonts w:ascii="Times New Roman"/>
          <w:b w:val="false"/>
          <w:i w:val="false"/>
          <w:color w:val="000000"/>
          <w:sz w:val="28"/>
        </w:rPr>
        <w:t>
      Наименование лаборатории ______________  Адрес 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 </w:t>
      </w:r>
      <w:r>
        <w:rPr>
          <w:rFonts w:ascii="Times New Roman"/>
          <w:b w:val="false"/>
          <w:i w:val="false"/>
          <w:color w:val="000000"/>
          <w:sz w:val="28"/>
        </w:rPr>
        <w:t>Телефон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Т.А.Ә.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Ф.И.О. лаборанта      __________________       Телефон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Ф.И.О.(при его наличии) руководителя _________ Подпись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7"/>
        <w:gridCol w:w="47"/>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1611104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1611104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жинағаннан кейін ауылшаруашылық дақылының ылғалдылығын зертханалық анықтау бланкісі</w:t>
            </w:r>
          </w:p>
          <w:p>
            <w:pPr>
              <w:spacing w:after="20"/>
              <w:ind w:left="20"/>
              <w:jc w:val="both"/>
            </w:pPr>
            <w:r>
              <w:rPr>
                <w:rFonts w:ascii="Times New Roman"/>
                <w:b w:val="false"/>
                <w:i w:val="false"/>
                <w:color w:val="000000"/>
                <w:sz w:val="20"/>
              </w:rPr>
              <w:t>
Бланк лабораторного определения влажности сельскохозяйственной культуры после уборки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B-2</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p>
          <w:p>
            <w:pPr>
              <w:spacing w:after="20"/>
              <w:ind w:left="20"/>
              <w:jc w:val="both"/>
            </w:pP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 шілдеден 1 қарашаға дейін</w:t>
            </w:r>
          </w:p>
          <w:p>
            <w:pPr>
              <w:spacing w:after="20"/>
              <w:ind w:left="20"/>
              <w:jc w:val="both"/>
            </w:pPr>
            <w:r>
              <w:rPr>
                <w:rFonts w:ascii="Times New Roman"/>
                <w:b w:val="false"/>
                <w:i w:val="false"/>
                <w:color w:val="000000"/>
                <w:sz w:val="20"/>
              </w:rPr>
              <w:t>
Сроки проведения – с 1 июля по 1 ноября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p>
            <w:pPr>
              <w:spacing w:after="20"/>
              <w:ind w:left="20"/>
              <w:jc w:val="both"/>
            </w:pPr>
            <w:r>
              <w:rPr>
                <w:rFonts w:ascii="Times New Roman"/>
                <w:b w:val="false"/>
                <w:i w:val="false"/>
                <w:color w:val="000000"/>
                <w:sz w:val="20"/>
              </w:rPr>
              <w:t>
Район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кәсіпорнының, шаруа немесе фермер қожалығының атауы</w:t>
            </w:r>
          </w:p>
          <w:p>
            <w:pPr>
              <w:spacing w:after="20"/>
              <w:ind w:left="20"/>
              <w:jc w:val="both"/>
            </w:pPr>
            <w:r>
              <w:rPr>
                <w:rFonts w:ascii="Times New Roman"/>
                <w:b w:val="false"/>
                <w:i w:val="false"/>
                <w:color w:val="000000"/>
                <w:sz w:val="20"/>
              </w:rPr>
              <w:t>
Наименование сельскохозяйственного предприятия, крестьянского или фермерского хозяйства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 алқап туралы ақпарат:</w:t>
      </w:r>
    </w:p>
    <w:p>
      <w:pPr>
        <w:spacing w:after="0"/>
        <w:ind w:left="0"/>
        <w:jc w:val="both"/>
      </w:pP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 №              Іріктеу орны         Сынама №</w:t>
      </w:r>
    </w:p>
    <w:p>
      <w:pPr>
        <w:spacing w:after="0"/>
        <w:ind w:left="0"/>
        <w:jc w:val="both"/>
      </w:pPr>
      <w:r>
        <w:rPr>
          <w:rFonts w:ascii="Times New Roman"/>
          <w:b w:val="false"/>
          <w:i w:val="false"/>
          <w:color w:val="000000"/>
          <w:sz w:val="28"/>
        </w:rPr>
        <w:t>
      № выборки ____________   Место выборки ________  № пробы _______</w:t>
      </w:r>
      <w:r>
        <w:rPr>
          <w:rFonts w:ascii="Times New Roman"/>
          <w:b w:val="false"/>
          <w:i/>
          <w:color w:val="000000"/>
          <w:sz w:val="28"/>
        </w:rPr>
        <w:t>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Дәнді дақылдың атауын, сорты мен класын жазыңыз</w:t>
      </w:r>
      <w:r>
        <w:rPr>
          <w:rFonts w:ascii="Times New Roman"/>
          <w:b w:val="false"/>
          <w:i w:val="false"/>
          <w:color w:val="000000"/>
          <w:vertAlign w:val="superscript"/>
        </w:rPr>
        <w:t>*</w:t>
      </w:r>
      <w:r>
        <w:rPr>
          <w:rFonts w:ascii="Times New Roman"/>
          <w:b/>
          <w:i w:val="false"/>
          <w:color w:val="000000"/>
          <w:sz w:val="28"/>
        </w:rPr>
        <w:t>:</w:t>
      </w:r>
    </w:p>
    <w:p>
      <w:pPr>
        <w:spacing w:after="0"/>
        <w:ind w:left="0"/>
        <w:jc w:val="both"/>
      </w:pP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Лаборантпен толтырылады</w:t>
      </w:r>
    </w:p>
    <w:p>
      <w:pPr>
        <w:spacing w:after="0"/>
        <w:ind w:left="0"/>
        <w:jc w:val="both"/>
      </w:pP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пакеттегі таңба қағаздан көшіріп жазыңыз:</w:t>
      </w:r>
    </w:p>
    <w:p>
      <w:pPr>
        <w:spacing w:after="0"/>
        <w:ind w:left="0"/>
        <w:jc w:val="both"/>
      </w:pP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қағаз пакеттегі барлық дәндер және жармалардың жиынтық салмағы</w:t>
      </w:r>
    </w:p>
    <w:p>
      <w:pPr>
        <w:spacing w:after="0"/>
        <w:ind w:left="0"/>
        <w:jc w:val="both"/>
      </w:pPr>
      <w:r>
        <w:rPr>
          <w:rFonts w:ascii="Times New Roman"/>
          <w:b w:val="false"/>
          <w:i w:val="false"/>
          <w:color w:val="000000"/>
          <w:sz w:val="28"/>
        </w:rPr>
        <w:t>
      суммарный вес всех зерен и сечки в бумажном мешке _________</w:t>
      </w:r>
      <w:r>
        <w:rPr>
          <w:rFonts w:ascii="Times New Roman"/>
          <w:b/>
          <w:i w:val="false"/>
          <w:color w:val="000000"/>
          <w:sz w:val="28"/>
        </w:rPr>
        <w:t>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 дәннің салмағы</w:t>
      </w:r>
    </w:p>
    <w:p>
      <w:pPr>
        <w:spacing w:after="0"/>
        <w:ind w:left="0"/>
        <w:jc w:val="both"/>
      </w:pPr>
      <w:r>
        <w:rPr>
          <w:rFonts w:ascii="Times New Roman"/>
          <w:b w:val="false"/>
          <w:i w:val="false"/>
          <w:color w:val="000000"/>
          <w:sz w:val="28"/>
        </w:rPr>
        <w:t>
      вес зерна __________________________________</w:t>
      </w:r>
      <w:r>
        <w:rPr>
          <w:rFonts w:ascii="Times New Roman"/>
          <w:b/>
          <w:i w:val="false"/>
          <w:color w:val="000000"/>
          <w:sz w:val="28"/>
        </w:rPr>
        <w:t>________________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дәннің ылғалдылығы</w:t>
      </w:r>
    </w:p>
    <w:p>
      <w:pPr>
        <w:spacing w:after="0"/>
        <w:ind w:left="0"/>
        <w:jc w:val="both"/>
      </w:pPr>
      <w:r>
        <w:rPr>
          <w:rFonts w:ascii="Times New Roman"/>
          <w:b w:val="false"/>
          <w:i w:val="false"/>
          <w:color w:val="000000"/>
          <w:sz w:val="28"/>
        </w:rPr>
        <w:t>
      влажность зерна _______________________________________</w:t>
      </w:r>
      <w:r>
        <w:rPr>
          <w:rFonts w:ascii="Times New Roman"/>
          <w:b/>
          <w:i w:val="false"/>
          <w:color w:val="000000"/>
          <w:sz w:val="28"/>
        </w:rPr>
        <w:t>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қолданып есептеуге болады:</w:t>
      </w:r>
    </w:p>
    <w:p>
      <w:pPr>
        <w:spacing w:after="0"/>
        <w:ind w:left="0"/>
        <w:jc w:val="both"/>
      </w:pP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both"/>
      </w:pPr>
      <w:r>
        <w:rPr>
          <w:rFonts w:ascii="Times New Roman"/>
          <w:b w:val="false"/>
          <w:i w:val="false"/>
          <w:color w:val="000000"/>
          <w:sz w:val="28"/>
        </w:rPr>
        <w:t>
      Е = (А + B) * D - (B * C) /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Мұндағы А = кішкентай немесе құрғақ дән үлгісінің салмағы</w:t>
      </w:r>
    </w:p>
    <w:p>
      <w:pPr>
        <w:spacing w:after="0"/>
        <w:ind w:left="0"/>
        <w:jc w:val="both"/>
      </w:pPr>
      <w:r>
        <w:rPr>
          <w:rFonts w:ascii="Times New Roman"/>
          <w:b w:val="false"/>
          <w:i w:val="false"/>
          <w:color w:val="000000"/>
          <w:sz w:val="28"/>
        </w:rPr>
        <w:t>
      Где А = вес маленького или сухого образца зерна ______</w:t>
      </w:r>
      <w:r>
        <w:rPr>
          <w:rFonts w:ascii="Times New Roman"/>
          <w:b/>
          <w:i w:val="false"/>
          <w:color w:val="000000"/>
          <w:sz w:val="28"/>
        </w:rPr>
        <w:t>________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 ылғалдылықты анықтауға қажет қосымша дәннің салмағы</w:t>
      </w:r>
    </w:p>
    <w:p>
      <w:pPr>
        <w:spacing w:after="0"/>
        <w:ind w:left="0"/>
        <w:jc w:val="both"/>
      </w:pPr>
      <w:r>
        <w:rPr>
          <w:rFonts w:ascii="Times New Roman"/>
          <w:b w:val="false"/>
          <w:i w:val="false"/>
          <w:color w:val="000000"/>
          <w:sz w:val="28"/>
        </w:rPr>
        <w:t>
      B = вес дополнительного зернышка, требуемого для определения влажности _____________</w:t>
      </w:r>
      <w:r>
        <w:rPr>
          <w:rFonts w:ascii="Times New Roman"/>
          <w:b/>
          <w:i w:val="false"/>
          <w:color w:val="000000"/>
          <w:sz w:val="28"/>
        </w:rPr>
        <w:t xml:space="preserve"> 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C = В ылғалдылығының белгілі пайызы (қосымша дәннің)</w:t>
      </w:r>
    </w:p>
    <w:p>
      <w:pPr>
        <w:spacing w:after="0"/>
        <w:ind w:left="0"/>
        <w:jc w:val="both"/>
      </w:pPr>
      <w:r>
        <w:rPr>
          <w:rFonts w:ascii="Times New Roman"/>
          <w:b w:val="false"/>
          <w:i w:val="false"/>
          <w:color w:val="000000"/>
          <w:sz w:val="28"/>
        </w:rPr>
        <w:t>
      C = известный процент влажности B (дополнительного зернышка) _______</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 А + В ылғалдылығының пайызы (аралас)</w:t>
      </w:r>
    </w:p>
    <w:p>
      <w:pPr>
        <w:spacing w:after="0"/>
        <w:ind w:left="0"/>
        <w:jc w:val="both"/>
      </w:pPr>
      <w:r>
        <w:rPr>
          <w:rFonts w:ascii="Times New Roman"/>
          <w:b w:val="false"/>
          <w:i w:val="false"/>
          <w:color w:val="000000"/>
          <w:sz w:val="28"/>
        </w:rPr>
        <w:t>
      D = процент влажности А + B (смешанных) ___________________________</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 нәтиже – кішкентай дән үлгісінің ылғалдылық пайызы (3-тармақта жазылады)</w:t>
      </w:r>
    </w:p>
    <w:p>
      <w:pPr>
        <w:spacing w:after="0"/>
        <w:ind w:left="0"/>
        <w:jc w:val="both"/>
      </w:pPr>
      <w:r>
        <w:rPr>
          <w:rFonts w:ascii="Times New Roman"/>
          <w:b w:val="false"/>
          <w:i w:val="false"/>
          <w:color w:val="000000"/>
          <w:sz w:val="28"/>
        </w:rPr>
        <w:t>
      E = результат – процент влажности маленьких образцов (записывается в пункт 3) __</w:t>
      </w:r>
      <w:r>
        <w:rPr>
          <w:rFonts w:ascii="Times New Roman"/>
          <w:b/>
          <w:i w:val="false"/>
          <w:color w:val="000000"/>
          <w:sz w:val="28"/>
        </w:rPr>
        <w:t>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i w:val="false"/>
          <w:color w:val="000000"/>
          <w:sz w:val="28"/>
        </w:rPr>
        <w:t>А-1 (түсімділік) Дәнді дақылдың түсімділігін зерттеу сауалнамасы</w:t>
      </w:r>
    </w:p>
    <w:p>
      <w:pPr>
        <w:spacing w:after="0"/>
        <w:ind w:left="0"/>
        <w:jc w:val="both"/>
      </w:pP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қолы      Жүргізілген зерттеудің күні</w:t>
      </w:r>
    </w:p>
    <w:p>
      <w:pPr>
        <w:spacing w:after="0"/>
        <w:ind w:left="0"/>
        <w:jc w:val="both"/>
      </w:pPr>
      <w:r>
        <w:rPr>
          <w:rFonts w:ascii="Times New Roman"/>
          <w:b w:val="false"/>
          <w:i w:val="false"/>
          <w:color w:val="000000"/>
          <w:sz w:val="28"/>
        </w:rPr>
        <w:t>
      Подпись лаборанта_____  Дата проведенного исследования 20__ "____"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Лабораторияға түскен күні:</w:t>
      </w:r>
    </w:p>
    <w:p>
      <w:pPr>
        <w:spacing w:after="0"/>
        <w:ind w:left="0"/>
        <w:jc w:val="both"/>
      </w:pPr>
      <w:r>
        <w:rPr>
          <w:rFonts w:ascii="Times New Roman"/>
          <w:b w:val="false"/>
          <w:i w:val="false"/>
          <w:color w:val="000000"/>
          <w:sz w:val="28"/>
        </w:rPr>
        <w:t>
      Дата поступления в лабораторию: 20 ______ "_____"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Лабораторияның атауы                 Мекенжайы</w:t>
      </w:r>
    </w:p>
    <w:p>
      <w:pPr>
        <w:spacing w:after="0"/>
        <w:ind w:left="0"/>
        <w:jc w:val="both"/>
      </w:pPr>
      <w:r>
        <w:rPr>
          <w:rFonts w:ascii="Times New Roman"/>
          <w:b w:val="false"/>
          <w:i w:val="false"/>
          <w:color w:val="000000"/>
          <w:sz w:val="28"/>
        </w:rPr>
        <w:t>
      Наименование лаборатории ______________  Адрес ______________________</w:t>
      </w:r>
    </w:p>
    <w:p>
      <w:pPr>
        <w:spacing w:after="0"/>
        <w:ind w:left="0"/>
        <w:jc w:val="both"/>
      </w:pPr>
      <w:r>
        <w:rPr>
          <w:rFonts w:ascii="Times New Roman"/>
          <w:b w:val="false"/>
          <w:i w:val="false"/>
          <w:color w:val="000000"/>
          <w:sz w:val="28"/>
        </w:rPr>
        <w:t>
      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Телефоны</w:t>
      </w:r>
    </w:p>
    <w:p>
      <w:pPr>
        <w:spacing w:after="0"/>
        <w:ind w:left="0"/>
        <w:jc w:val="both"/>
      </w:pPr>
      <w:r>
        <w:rPr>
          <w:rFonts w:ascii="Times New Roman"/>
          <w:b w:val="false"/>
          <w:i w:val="false"/>
          <w:color w:val="000000"/>
          <w:sz w:val="28"/>
        </w:rPr>
        <w:t>
      Адрес электронной почты ________________   Телефон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Лаборанттың Т.А.Ә.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Ф.И.О. лаборанта      __________________       Телефон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Т.А.Ә.</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Ф.И.О.(при его наличии) руководителя _________ Подпись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4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  </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1"/>
        <w:gridCol w:w="4"/>
        <w:gridCol w:w="613"/>
        <w:gridCol w:w="24547"/>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p>
          <w:p>
            <w:pPr>
              <w:spacing w:after="20"/>
              <w:ind w:left="20"/>
              <w:jc w:val="both"/>
            </w:pP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w:t>
            </w:r>
          </w:p>
          <w:p>
            <w:pPr>
              <w:spacing w:after="20"/>
              <w:ind w:left="20"/>
              <w:jc w:val="both"/>
            </w:pPr>
            <w:r>
              <w:rPr>
                <w:rFonts w:ascii="Times New Roman"/>
                <w:b w:val="false"/>
                <w:i w:val="false"/>
                <w:color w:val="000000"/>
                <w:sz w:val="20"/>
              </w:rPr>
              <w:t>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w:t>
            </w:r>
          </w:p>
          <w:p>
            <w:pPr>
              <w:spacing w:after="20"/>
              <w:ind w:left="20"/>
              <w:jc w:val="both"/>
            </w:pPr>
            <w:r>
              <w:rPr>
                <w:rFonts w:ascii="Times New Roman"/>
                <w:b w:val="false"/>
                <w:i w:val="false"/>
                <w:color w:val="000000"/>
                <w:sz w:val="20"/>
              </w:rPr>
              <w:t>
статистического наблюдению</w:t>
            </w:r>
          </w:p>
        </w:tc>
        <w:tc>
          <w:tcPr>
            <w:tcW w:w="24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коды 142203002 </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 xml:space="preserve">142203002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Производство продукции животноводства</w:t>
            </w:r>
          </w:p>
          <w:p>
            <w:pPr>
              <w:spacing w:after="20"/>
              <w:ind w:left="20"/>
              <w:jc w:val="both"/>
            </w:pPr>
            <w:r>
              <w:rPr>
                <w:rFonts w:ascii="Times New Roman"/>
                <w:b w:val="false"/>
                <w:i w:val="false"/>
                <w:color w:val="000000"/>
                <w:sz w:val="20"/>
              </w:rPr>
              <w:t>
в мелких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А-008</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p>
          <w:p>
            <w:pPr>
              <w:spacing w:after="20"/>
              <w:ind w:left="20"/>
              <w:jc w:val="both"/>
            </w:pPr>
            <w:r>
              <w:rPr>
                <w:rFonts w:ascii="Times New Roman"/>
                <w:b w:val="false"/>
                <w:i w:val="false"/>
                <w:color w:val="000000"/>
                <w:sz w:val="20"/>
              </w:rPr>
              <w:t>
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мерзімдері – 11-25 наурыз, 11-25 маусым, 11-25 қыркүйек және 11-25 желтоқсан аралықтарында.</w:t>
            </w:r>
          </w:p>
          <w:p>
            <w:pPr>
              <w:spacing w:after="20"/>
              <w:ind w:left="20"/>
              <w:jc w:val="both"/>
            </w:pPr>
            <w:r>
              <w:rPr>
                <w:rFonts w:ascii="Times New Roman"/>
                <w:b w:val="false"/>
                <w:i w:val="false"/>
                <w:color w:val="000000"/>
                <w:sz w:val="20"/>
              </w:rPr>
              <w:t>
Сроки проведения наблюдения – с 11 по 25 марта, с 11 по 25 июня, с 11 по 25 сентября и с 11 по 25 декабря.</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 xml:space="preserve">Мал мен құсты өсіру және мал шаруашылығы өнімін өндіру бойынша қызметті нақты жүзеге асыратын аумақты (облыс, қала, аудан) көрсетіңіз </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Аумақ коды Әкімшілік-аумақтық объектілер жіктеуішіне сәйкес (бұдан әрi - ӘАОЖ)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шаруашылығы</w:t>
            </w:r>
          </w:p>
          <w:p>
            <w:pPr>
              <w:spacing w:after="20"/>
              <w:ind w:left="20"/>
              <w:jc w:val="both"/>
            </w:pPr>
            <w:r>
              <w:rPr>
                <w:rFonts w:ascii="Times New Roman"/>
                <w:b w:val="false"/>
                <w:i w:val="false"/>
                <w:color w:val="000000"/>
                <w:sz w:val="20"/>
              </w:rPr>
              <w:t>
хозяйство населения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Союға өткізілген мал мен құстың көлемін көрсетіңіз</w:t>
      </w:r>
    </w:p>
    <w:p>
      <w:pPr>
        <w:spacing w:after="0"/>
        <w:ind w:left="0"/>
        <w:jc w:val="both"/>
      </w:pP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418"/>
        <w:gridCol w:w="1294"/>
        <w:gridCol w:w="705"/>
        <w:gridCol w:w="1098"/>
        <w:gridCol w:w="1098"/>
        <w:gridCol w:w="902"/>
        <w:gridCol w:w="903"/>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құстың түрлері</w:t>
            </w:r>
          </w:p>
          <w:p>
            <w:pPr>
              <w:spacing w:after="20"/>
              <w:ind w:left="20"/>
              <w:jc w:val="both"/>
            </w:pPr>
            <w:r>
              <w:rPr>
                <w:rFonts w:ascii="Times New Roman"/>
                <w:b w:val="false"/>
                <w:i w:val="false"/>
                <w:color w:val="000000"/>
                <w:sz w:val="20"/>
              </w:rPr>
              <w:t>
Виды скота и птицы</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w:t>
            </w:r>
            <w:r>
              <w:rPr>
                <w:rFonts w:ascii="Times New Roman"/>
                <w:b w:val="false"/>
                <w:i w:val="false"/>
                <w:color w:val="000000"/>
                <w:vertAlign w:val="superscript"/>
              </w:rPr>
              <w:t>1</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басы </w:t>
            </w:r>
            <w:r>
              <w:rPr>
                <w:rFonts w:ascii="Times New Roman"/>
                <w:b w:val="false"/>
                <w:i w:val="false"/>
                <w:color w:val="000000"/>
                <w:sz w:val="20"/>
              </w:rPr>
              <w:t>голов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килограмм</w:t>
            </w:r>
          </w:p>
          <w:p>
            <w:pPr>
              <w:spacing w:after="20"/>
              <w:ind w:left="20"/>
              <w:jc w:val="both"/>
            </w:pPr>
            <w:r>
              <w:rPr>
                <w:rFonts w:ascii="Times New Roman"/>
                <w:b w:val="false"/>
                <w:i w:val="false"/>
                <w:color w:val="000000"/>
                <w:sz w:val="20"/>
              </w:rPr>
              <w:t>
в живом весе, килограмм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сойыссалмақта, килограмм</w:t>
            </w:r>
          </w:p>
          <w:p>
            <w:pPr>
              <w:spacing w:after="20"/>
              <w:ind w:left="20"/>
              <w:jc w:val="both"/>
            </w:pP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Сүтті табынның ірі қара малы, тірі </w:t>
            </w:r>
          </w:p>
          <w:p>
            <w:pPr>
              <w:spacing w:after="20"/>
              <w:ind w:left="20"/>
              <w:jc w:val="both"/>
            </w:pPr>
            <w:r>
              <w:rPr>
                <w:rFonts w:ascii="Times New Roman"/>
                <w:b w:val="false"/>
                <w:i w:val="false"/>
                <w:color w:val="000000"/>
                <w:sz w:val="20"/>
              </w:rPr>
              <w:t>
Скот крупный рогатый молочного стада, живой</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тірі ірі қара мал мен енекелер</w:t>
            </w:r>
          </w:p>
          <w:p>
            <w:pPr>
              <w:spacing w:after="20"/>
              <w:ind w:left="20"/>
              <w:jc w:val="both"/>
            </w:pPr>
            <w:r>
              <w:rPr>
                <w:rFonts w:ascii="Times New Roman"/>
                <w:b w:val="false"/>
                <w:i w:val="false"/>
                <w:color w:val="000000"/>
                <w:sz w:val="20"/>
              </w:rPr>
              <w:t>
Скот крупный рогатый прочий и буйволы,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Жылқылар және өзге де жылқы тектес жануарлар, тірі </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Түйелер және түйе тәрізділер, тірі </w:t>
            </w:r>
          </w:p>
          <w:p>
            <w:pPr>
              <w:spacing w:after="20"/>
              <w:ind w:left="20"/>
              <w:jc w:val="both"/>
            </w:pPr>
            <w:r>
              <w:rPr>
                <w:rFonts w:ascii="Times New Roman"/>
                <w:b w:val="false"/>
                <w:i w:val="false"/>
                <w:color w:val="000000"/>
                <w:sz w:val="20"/>
              </w:rPr>
              <w:t>
Верблюды и верблюдовые,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қойлар</w:t>
            </w:r>
          </w:p>
          <w:p>
            <w:pPr>
              <w:spacing w:after="20"/>
              <w:ind w:left="20"/>
              <w:jc w:val="both"/>
            </w:pPr>
            <w:r>
              <w:rPr>
                <w:rFonts w:ascii="Times New Roman"/>
                <w:b w:val="false"/>
                <w:i w:val="false"/>
                <w:color w:val="000000"/>
                <w:sz w:val="20"/>
              </w:rPr>
              <w:t>
Овцы,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ешкілер </w:t>
            </w:r>
          </w:p>
          <w:p>
            <w:pPr>
              <w:spacing w:after="20"/>
              <w:ind w:left="20"/>
              <w:jc w:val="both"/>
            </w:pPr>
            <w:r>
              <w:rPr>
                <w:rFonts w:ascii="Times New Roman"/>
                <w:b w:val="false"/>
                <w:i w:val="false"/>
                <w:color w:val="000000"/>
                <w:sz w:val="20"/>
              </w:rPr>
              <w:t>
Козы,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шошқалар </w:t>
            </w:r>
          </w:p>
          <w:p>
            <w:pPr>
              <w:spacing w:after="20"/>
              <w:ind w:left="20"/>
              <w:jc w:val="both"/>
            </w:pPr>
            <w:r>
              <w:rPr>
                <w:rFonts w:ascii="Times New Roman"/>
                <w:b w:val="false"/>
                <w:i w:val="false"/>
                <w:color w:val="000000"/>
                <w:sz w:val="20"/>
              </w:rPr>
              <w:t>
Свиньи,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тауықтар</w:t>
            </w:r>
          </w:p>
          <w:p>
            <w:pPr>
              <w:spacing w:after="20"/>
              <w:ind w:left="20"/>
              <w:jc w:val="both"/>
            </w:pPr>
            <w:r>
              <w:rPr>
                <w:rFonts w:ascii="Times New Roman"/>
                <w:b w:val="false"/>
                <w:i w:val="false"/>
                <w:color w:val="000000"/>
                <w:sz w:val="20"/>
              </w:rPr>
              <w:t>
Куры,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күркетауық қораздары</w:t>
            </w:r>
          </w:p>
          <w:p>
            <w:pPr>
              <w:spacing w:after="20"/>
              <w:ind w:left="20"/>
              <w:jc w:val="both"/>
            </w:pPr>
            <w:r>
              <w:rPr>
                <w:rFonts w:ascii="Times New Roman"/>
                <w:b w:val="false"/>
                <w:i w:val="false"/>
                <w:color w:val="000000"/>
                <w:sz w:val="20"/>
              </w:rPr>
              <w:t>
Индюки,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қаздар</w:t>
            </w:r>
          </w:p>
          <w:p>
            <w:pPr>
              <w:spacing w:after="20"/>
              <w:ind w:left="20"/>
              <w:jc w:val="both"/>
            </w:pPr>
            <w:r>
              <w:rPr>
                <w:rFonts w:ascii="Times New Roman"/>
                <w:b w:val="false"/>
                <w:i w:val="false"/>
                <w:color w:val="000000"/>
                <w:sz w:val="20"/>
              </w:rPr>
              <w:t>
Гуси,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Үйректер </w:t>
            </w:r>
          </w:p>
          <w:p>
            <w:pPr>
              <w:spacing w:after="20"/>
              <w:ind w:left="20"/>
              <w:jc w:val="both"/>
            </w:pPr>
            <w:r>
              <w:rPr>
                <w:rFonts w:ascii="Times New Roman"/>
                <w:b w:val="false"/>
                <w:i w:val="false"/>
                <w:color w:val="000000"/>
                <w:sz w:val="20"/>
              </w:rPr>
              <w:t>
Утки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p>
          <w:p>
            <w:pPr>
              <w:spacing w:after="20"/>
              <w:ind w:left="20"/>
              <w:jc w:val="both"/>
            </w:pPr>
            <w:r>
              <w:rPr>
                <w:rFonts w:ascii="Times New Roman"/>
                <w:b w:val="false"/>
                <w:i w:val="false"/>
                <w:color w:val="000000"/>
                <w:sz w:val="20"/>
              </w:rPr>
              <w:t>
Цесарки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қояндары</w:t>
            </w:r>
          </w:p>
          <w:p>
            <w:pPr>
              <w:spacing w:after="20"/>
              <w:ind w:left="20"/>
              <w:jc w:val="both"/>
            </w:pPr>
            <w:r>
              <w:rPr>
                <w:rFonts w:ascii="Times New Roman"/>
                <w:b w:val="false"/>
                <w:i w:val="false"/>
                <w:color w:val="000000"/>
                <w:sz w:val="20"/>
              </w:rPr>
              <w:t>
Кролики домашние,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Түйеқұстар </w:t>
            </w:r>
          </w:p>
          <w:p>
            <w:pPr>
              <w:spacing w:after="20"/>
              <w:ind w:left="20"/>
              <w:jc w:val="both"/>
            </w:pPr>
            <w:r>
              <w:rPr>
                <w:rFonts w:ascii="Times New Roman"/>
                <w:b w:val="false"/>
                <w:i w:val="false"/>
                <w:color w:val="000000"/>
                <w:sz w:val="20"/>
              </w:rPr>
              <w:t>
Страусы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Қырғауылдар </w:t>
            </w:r>
          </w:p>
          <w:p>
            <w:pPr>
              <w:spacing w:after="20"/>
              <w:ind w:left="20"/>
              <w:jc w:val="both"/>
            </w:pPr>
            <w:r>
              <w:rPr>
                <w:rFonts w:ascii="Times New Roman"/>
                <w:b w:val="false"/>
                <w:i w:val="false"/>
                <w:color w:val="000000"/>
                <w:sz w:val="20"/>
              </w:rPr>
              <w:t>
Фазаны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Мал шаруашылығы өнімдерінің жеке түрлерін өндіру, 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841"/>
        <w:gridCol w:w="773"/>
        <w:gridCol w:w="988"/>
        <w:gridCol w:w="989"/>
      </w:tblGrid>
      <w:tr>
        <w:trPr>
          <w:trHeight w:val="3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түрі</w:t>
            </w:r>
          </w:p>
          <w:p>
            <w:pPr>
              <w:spacing w:after="20"/>
              <w:ind w:left="20"/>
              <w:jc w:val="both"/>
            </w:pPr>
            <w:r>
              <w:rPr>
                <w:rFonts w:ascii="Times New Roman"/>
                <w:b w:val="false"/>
                <w:i w:val="false"/>
                <w:color w:val="000000"/>
                <w:sz w:val="20"/>
              </w:rPr>
              <w:t>
Виды продукции</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w:t>
            </w:r>
          </w:p>
          <w:p>
            <w:pPr>
              <w:spacing w:after="20"/>
              <w:ind w:left="20"/>
              <w:jc w:val="both"/>
            </w:pPr>
            <w:r>
              <w:rPr>
                <w:rFonts w:ascii="Times New Roman"/>
                <w:b w:val="false"/>
                <w:i w:val="false"/>
                <w:color w:val="000000"/>
                <w:sz w:val="20"/>
              </w:rPr>
              <w:t>
Молоко сырое коров мясного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Қойдың шикі сүті</w:t>
            </w:r>
          </w:p>
          <w:p>
            <w:pPr>
              <w:spacing w:after="20"/>
              <w:ind w:left="20"/>
              <w:jc w:val="both"/>
            </w:pPr>
            <w:r>
              <w:rPr>
                <w:rFonts w:ascii="Times New Roman"/>
                <w:b w:val="false"/>
                <w:i w:val="false"/>
                <w:color w:val="000000"/>
                <w:sz w:val="20"/>
              </w:rPr>
              <w:t>
Молоко сырое овечье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Ешкінің шикі сүті</w:t>
            </w:r>
          </w:p>
          <w:p>
            <w:pPr>
              <w:spacing w:after="20"/>
              <w:ind w:left="20"/>
              <w:jc w:val="both"/>
            </w:pPr>
            <w:r>
              <w:rPr>
                <w:rFonts w:ascii="Times New Roman"/>
                <w:b w:val="false"/>
                <w:i w:val="false"/>
                <w:color w:val="000000"/>
                <w:sz w:val="20"/>
              </w:rPr>
              <w:t>
Молоко сырое козье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шикі сүт (бұғының, өркешті сиырдың және т.б.)</w:t>
            </w:r>
          </w:p>
          <w:p>
            <w:pPr>
              <w:spacing w:after="20"/>
              <w:ind w:left="20"/>
              <w:jc w:val="both"/>
            </w:pPr>
            <w:r>
              <w:rPr>
                <w:rFonts w:ascii="Times New Roman"/>
                <w:b w:val="false"/>
                <w:i w:val="false"/>
                <w:color w:val="000000"/>
                <w:sz w:val="20"/>
              </w:rPr>
              <w:t>
Молоко сырое прочее (оленей, зебу и др.)</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жүні</w:t>
            </w:r>
          </w:p>
          <w:p>
            <w:pPr>
              <w:spacing w:after="20"/>
              <w:ind w:left="20"/>
              <w:jc w:val="both"/>
            </w:pPr>
            <w:r>
              <w:rPr>
                <w:rFonts w:ascii="Times New Roman"/>
                <w:b w:val="false"/>
                <w:i w:val="false"/>
                <w:color w:val="000000"/>
                <w:sz w:val="20"/>
              </w:rPr>
              <w:t>
Шерсть козья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түбіті</w:t>
            </w:r>
          </w:p>
          <w:p>
            <w:pPr>
              <w:spacing w:after="20"/>
              <w:ind w:left="20"/>
              <w:jc w:val="both"/>
            </w:pPr>
            <w:r>
              <w:rPr>
                <w:rFonts w:ascii="Times New Roman"/>
                <w:b w:val="false"/>
                <w:i w:val="false"/>
                <w:color w:val="000000"/>
                <w:sz w:val="20"/>
              </w:rPr>
              <w:t>
Пух козий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01.45.30.300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3"/>
        <w:gridCol w:w="12394"/>
      </w:tblGrid>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Өндірілген сиыр сүтінің жалпы мөлшерінен бұзау мен торайға сүт беруге жұмсалған сүт мөлшерін көрсетіңіз, килограмм (3.1 бөлімнің 3 бағанынан 01.41.20.110, 01.41.20.120 жолдар қосындысы)</w:t>
            </w:r>
          </w:p>
          <w:p>
            <w:pPr>
              <w:spacing w:after="20"/>
              <w:ind w:left="20"/>
              <w:jc w:val="both"/>
            </w:pPr>
            <w:r>
              <w:rPr>
                <w:rFonts w:ascii="Times New Roman"/>
                <w:b w:val="false"/>
                <w:i w:val="false"/>
                <w:color w:val="000000"/>
                <w:sz w:val="20"/>
              </w:rPr>
              <w:t>
Из общего количества использованного на собственное потребление коровьего молока укажите количество, использованное на выпойку телят и поросят, килограмм (из раздела 3.1 сумма строк 01.41.20.110, 01.41.20.120 графы 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санынан бастапқы өңдеуге өткізілген санын көрсетіңіз, килограмм (3.1 бөлімнің 1 бағанынан 01.45.30.110, 01.45.30.120, 01.45.30.130, 01.45.30.140, 01.45.30.150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килограмм (из раздела 3.1 сумма строк 01.45.30.110, 01.45.30.120, 01.45.30.130, 01.45.30.140, 01.45.30.150 графы 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Жұмыртқа өндіру, дана</w:t>
      </w:r>
    </w:p>
    <w:p>
      <w:pPr>
        <w:spacing w:after="0"/>
        <w:ind w:left="0"/>
        <w:jc w:val="both"/>
      </w:pPr>
      <w:r>
        <w:rPr>
          <w:rFonts w:ascii="Times New Roman"/>
          <w:b w:val="false"/>
          <w:i w:val="false"/>
          <w:color w:val="000000"/>
          <w:sz w:val="28"/>
        </w:rPr>
        <w:t>
      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456"/>
        <w:gridCol w:w="1031"/>
        <w:gridCol w:w="1318"/>
        <w:gridCol w:w="1318"/>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6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бойыншакоды</w:t>
            </w:r>
          </w:p>
          <w:p>
            <w:pPr>
              <w:spacing w:after="20"/>
              <w:ind w:left="20"/>
              <w:jc w:val="both"/>
            </w:pPr>
            <w:r>
              <w:rPr>
                <w:rFonts w:ascii="Times New Roman"/>
                <w:b w:val="false"/>
                <w:i w:val="false"/>
                <w:color w:val="000000"/>
                <w:sz w:val="20"/>
              </w:rPr>
              <w:t>
Код по СКПСХ</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жұмыртқасы, жаңа жиналып алынған </w:t>
            </w:r>
          </w:p>
          <w:p>
            <w:pPr>
              <w:spacing w:after="20"/>
              <w:ind w:left="20"/>
              <w:jc w:val="both"/>
            </w:pPr>
            <w:r>
              <w:rPr>
                <w:rFonts w:ascii="Times New Roman"/>
                <w:b w:val="false"/>
                <w:i w:val="false"/>
                <w:color w:val="000000"/>
                <w:sz w:val="20"/>
              </w:rPr>
              <w:t>
Яйца куриные в скорлупе, свежие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Күркетауық жұмыртқасы </w:t>
            </w:r>
          </w:p>
          <w:p>
            <w:pPr>
              <w:spacing w:after="20"/>
              <w:ind w:left="20"/>
              <w:jc w:val="both"/>
            </w:pPr>
            <w:r>
              <w:rPr>
                <w:rFonts w:ascii="Times New Roman"/>
                <w:b w:val="false"/>
                <w:i w:val="false"/>
                <w:color w:val="000000"/>
                <w:sz w:val="20"/>
              </w:rPr>
              <w:t>
Яйца индеек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 жұмыртқасы </w:t>
            </w:r>
          </w:p>
          <w:p>
            <w:pPr>
              <w:spacing w:after="20"/>
              <w:ind w:left="20"/>
              <w:jc w:val="both"/>
            </w:pPr>
            <w:r>
              <w:rPr>
                <w:rFonts w:ascii="Times New Roman"/>
                <w:b w:val="false"/>
                <w:i w:val="false"/>
                <w:color w:val="000000"/>
                <w:sz w:val="20"/>
              </w:rPr>
              <w:t>
Яйца уток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 жұмыртқасы </w:t>
            </w:r>
          </w:p>
          <w:p>
            <w:pPr>
              <w:spacing w:after="20"/>
              <w:ind w:left="20"/>
              <w:jc w:val="both"/>
            </w:pPr>
            <w:r>
              <w:rPr>
                <w:rFonts w:ascii="Times New Roman"/>
                <w:b w:val="false"/>
                <w:i w:val="false"/>
                <w:color w:val="000000"/>
                <w:sz w:val="20"/>
              </w:rPr>
              <w:t>
Яйца гусей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Мысыр тауық жұмыртқасы </w:t>
            </w:r>
          </w:p>
          <w:p>
            <w:pPr>
              <w:spacing w:after="20"/>
              <w:ind w:left="20"/>
              <w:jc w:val="both"/>
            </w:pPr>
            <w:r>
              <w:rPr>
                <w:rFonts w:ascii="Times New Roman"/>
                <w:b w:val="false"/>
                <w:i w:val="false"/>
                <w:color w:val="000000"/>
                <w:sz w:val="20"/>
              </w:rPr>
              <w:t>
Яйца цесарок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Бөдене жұмыртқасы </w:t>
            </w:r>
          </w:p>
          <w:p>
            <w:pPr>
              <w:spacing w:after="20"/>
              <w:ind w:left="20"/>
              <w:jc w:val="both"/>
            </w:pPr>
            <w:r>
              <w:rPr>
                <w:rFonts w:ascii="Times New Roman"/>
                <w:b w:val="false"/>
                <w:i w:val="false"/>
                <w:color w:val="000000"/>
                <w:sz w:val="20"/>
              </w:rPr>
              <w:t>
Яйца перепелок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 жұмыртқасы </w:t>
            </w:r>
          </w:p>
          <w:p>
            <w:pPr>
              <w:spacing w:after="20"/>
              <w:ind w:left="20"/>
              <w:jc w:val="both"/>
            </w:pPr>
            <w:r>
              <w:rPr>
                <w:rFonts w:ascii="Times New Roman"/>
                <w:b w:val="false"/>
                <w:i w:val="false"/>
                <w:color w:val="000000"/>
                <w:sz w:val="20"/>
              </w:rPr>
              <w:t>
Яйца страусов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xml:space="preserve">
      Производство невыделанных шкур и пушно-мехового сырья животных, разведенных в хозяйствах, штук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704"/>
        <w:gridCol w:w="911"/>
        <w:gridCol w:w="1164"/>
        <w:gridCol w:w="1165"/>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по СКПСХ</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терісінің (иленбеген тері) шикізаты, қозы терілерінен басқа</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Елтіріден жасалған қозы терілері, дана</w:t>
            </w:r>
          </w:p>
          <w:p>
            <w:pPr>
              <w:spacing w:after="20"/>
              <w:ind w:left="20"/>
              <w:jc w:val="both"/>
            </w:pPr>
            <w:r>
              <w:rPr>
                <w:rFonts w:ascii="Times New Roman"/>
                <w:b w:val="false"/>
                <w:i w:val="false"/>
                <w:color w:val="000000"/>
                <w:sz w:val="20"/>
              </w:rPr>
              <w:t>
Шкурки ягнят смушковых, штук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p>
          <w:p>
            <w:pPr>
              <w:spacing w:after="20"/>
              <w:ind w:left="20"/>
              <w:jc w:val="both"/>
            </w:pPr>
            <w:r>
              <w:rPr>
                <w:rFonts w:ascii="Times New Roman"/>
                <w:b w:val="false"/>
                <w:i w:val="false"/>
                <w:color w:val="000000"/>
                <w:sz w:val="20"/>
              </w:rPr>
              <w:t>
Шкуры крупные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p>
          <w:p>
            <w:pPr>
              <w:spacing w:after="20"/>
              <w:ind w:left="20"/>
              <w:jc w:val="both"/>
            </w:pPr>
            <w:r>
              <w:rPr>
                <w:rFonts w:ascii="Times New Roman"/>
                <w:b w:val="false"/>
                <w:i w:val="false"/>
                <w:color w:val="000000"/>
                <w:sz w:val="20"/>
              </w:rPr>
              <w:t>
Шкуры мелкие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Экологиялық таза өнімді өндіру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Сойыс салмақта экологиялық таза етті өндіру, килограмм</w:t>
            </w:r>
          </w:p>
          <w:p>
            <w:pPr>
              <w:spacing w:after="20"/>
              <w:ind w:left="20"/>
              <w:jc w:val="both"/>
            </w:pPr>
            <w:r>
              <w:rPr>
                <w:rFonts w:ascii="Times New Roman"/>
                <w:b w:val="false"/>
                <w:i w:val="false"/>
                <w:color w:val="000000"/>
                <w:sz w:val="20"/>
              </w:rPr>
              <w:t>
Производство экологически чистого мяса в убойном весе,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Экологиялық таза сүтті өндіру, килограмм</w:t>
            </w:r>
          </w:p>
          <w:p>
            <w:pPr>
              <w:spacing w:after="20"/>
              <w:ind w:left="20"/>
              <w:jc w:val="both"/>
            </w:pPr>
            <w:r>
              <w:rPr>
                <w:rFonts w:ascii="Times New Roman"/>
                <w:b w:val="false"/>
                <w:i w:val="false"/>
                <w:color w:val="000000"/>
                <w:sz w:val="20"/>
              </w:rPr>
              <w:t>
Производство экологически чистого молока,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Экологиялық таза жұмыртқаны өндіру, дана</w:t>
            </w:r>
          </w:p>
          <w:p>
            <w:pPr>
              <w:spacing w:after="20"/>
              <w:ind w:left="20"/>
              <w:jc w:val="both"/>
            </w:pPr>
            <w:r>
              <w:rPr>
                <w:rFonts w:ascii="Times New Roman"/>
                <w:b w:val="false"/>
                <w:i w:val="false"/>
                <w:color w:val="000000"/>
                <w:sz w:val="20"/>
              </w:rPr>
              <w:t>
Производство экологически чистых яиц,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Экологиялық таза жүнді өндіру, килограмм</w:t>
            </w:r>
          </w:p>
          <w:p>
            <w:pPr>
              <w:spacing w:after="20"/>
              <w:ind w:left="20"/>
              <w:jc w:val="both"/>
            </w:pPr>
            <w:r>
              <w:rPr>
                <w:rFonts w:ascii="Times New Roman"/>
                <w:b w:val="false"/>
                <w:i w:val="false"/>
                <w:color w:val="000000"/>
                <w:sz w:val="20"/>
              </w:rPr>
              <w:t>
Производство экологически чистой шерсти,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Мал мен құстың жеке түрлерінің саны туралы ақпаратты көрсетіңіз, бас </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 түрлері</w:t>
            </w:r>
          </w:p>
          <w:p>
            <w:pPr>
              <w:spacing w:after="20"/>
              <w:ind w:left="20"/>
              <w:jc w:val="both"/>
            </w:pPr>
            <w:r>
              <w:rPr>
                <w:rFonts w:ascii="Times New Roman"/>
                <w:b w:val="false"/>
                <w:i w:val="false"/>
                <w:color w:val="000000"/>
                <w:sz w:val="20"/>
              </w:rPr>
              <w:t>
Виды скота и птицы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сауын сиырларының орташа саны</w:t>
            </w:r>
          </w:p>
          <w:p>
            <w:pPr>
              <w:spacing w:after="20"/>
              <w:ind w:left="20"/>
              <w:jc w:val="both"/>
            </w:pPr>
            <w:r>
              <w:rPr>
                <w:rFonts w:ascii="Times New Roman"/>
                <w:b w:val="false"/>
                <w:i w:val="false"/>
                <w:color w:val="000000"/>
                <w:sz w:val="20"/>
              </w:rPr>
              <w:t xml:space="preserve">
Среднее поголовье дойных коров молочного стада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сауын сиырларының орташа саны</w:t>
            </w:r>
          </w:p>
          <w:p>
            <w:pPr>
              <w:spacing w:after="20"/>
              <w:ind w:left="20"/>
              <w:jc w:val="both"/>
            </w:pPr>
            <w:r>
              <w:rPr>
                <w:rFonts w:ascii="Times New Roman"/>
                <w:b w:val="false"/>
                <w:i w:val="false"/>
                <w:color w:val="000000"/>
                <w:sz w:val="20"/>
              </w:rPr>
              <w:t xml:space="preserve">
Среднее поголовье дойных коров мясного стада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Жұмыртқалайтын тауықтардың орташа саны</w:t>
            </w:r>
          </w:p>
          <w:p>
            <w:pPr>
              <w:spacing w:after="20"/>
              <w:ind w:left="20"/>
              <w:jc w:val="both"/>
            </w:pPr>
            <w:r>
              <w:rPr>
                <w:rFonts w:ascii="Times New Roman"/>
                <w:b w:val="false"/>
                <w:i w:val="false"/>
                <w:color w:val="000000"/>
                <w:sz w:val="20"/>
              </w:rPr>
              <w:t xml:space="preserve">
Среднее поголовье кур-несушек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p>
          <w:p>
            <w:pPr>
              <w:spacing w:after="20"/>
              <w:ind w:left="20"/>
              <w:jc w:val="both"/>
            </w:pPr>
            <w:r>
              <w:rPr>
                <w:rFonts w:ascii="Times New Roman"/>
                <w:b w:val="false"/>
                <w:i w:val="false"/>
                <w:color w:val="000000"/>
                <w:sz w:val="20"/>
              </w:rPr>
              <w:t xml:space="preserve">
Количество овец, подверженных стрижке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балұясының жалпы саны, дана</w:t>
            </w:r>
          </w:p>
          <w:p>
            <w:pPr>
              <w:spacing w:after="20"/>
              <w:ind w:left="20"/>
              <w:jc w:val="both"/>
            </w:pPr>
            <w:r>
              <w:rPr>
                <w:rFonts w:ascii="Times New Roman"/>
                <w:b w:val="false"/>
                <w:i w:val="false"/>
                <w:color w:val="000000"/>
                <w:sz w:val="20"/>
              </w:rPr>
              <w:t xml:space="preserve">
Общее количество пчелосемей, штук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 немесе фермер қожалықтары бойынша толтырылады</w:t>
      </w:r>
    </w:p>
    <w:p>
      <w:pPr>
        <w:spacing w:after="0"/>
        <w:ind w:left="0"/>
        <w:jc w:val="both"/>
      </w:pPr>
      <w:r>
        <w:rPr>
          <w:rFonts w:ascii="Times New Roman"/>
          <w:b w:val="false"/>
          <w:i w:val="false"/>
          <w:color w:val="000000"/>
          <w:sz w:val="28"/>
        </w:rPr>
        <w:t>
      Заполняется по крестьянским или фермерским хозяйствам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2</w:t>
      </w:r>
      <w:r>
        <w:rPr>
          <w:rFonts w:ascii="Times New Roman"/>
          <w:b/>
          <w:i w:val="false"/>
          <w:color w:val="000000"/>
          <w:sz w:val="28"/>
        </w:rPr>
        <w:t xml:space="preserve"> атауы                     ШФҚ мекенжайы</w:t>
      </w:r>
    </w:p>
    <w:p>
      <w:pPr>
        <w:spacing w:after="0"/>
        <w:ind w:left="0"/>
        <w:jc w:val="both"/>
      </w:pPr>
      <w:r>
        <w:rPr>
          <w:rFonts w:ascii="Times New Roman"/>
          <w:b w:val="false"/>
          <w:i w:val="false"/>
          <w:color w:val="000000"/>
          <w:sz w:val="28"/>
        </w:rPr>
        <w:t>
      Наименование КФХ</w:t>
      </w:r>
      <w:r>
        <w:rPr>
          <w:rFonts w:ascii="Times New Roman"/>
          <w:b w:val="false"/>
          <w:i w:val="false"/>
          <w:color w:val="000000"/>
          <w:vertAlign w:val="superscript"/>
        </w:rPr>
        <w:t xml:space="preserve">2 </w:t>
      </w:r>
      <w:r>
        <w:rPr>
          <w:rFonts w:ascii="Times New Roman"/>
          <w:b w:val="false"/>
          <w:i w:val="false"/>
          <w:color w:val="000000"/>
          <w:sz w:val="28"/>
        </w:rPr>
        <w:t>________________ Адрес КФХ _________________________</w:t>
      </w:r>
    </w:p>
    <w:p>
      <w:pPr>
        <w:spacing w:after="0"/>
        <w:ind w:left="0"/>
        <w:jc w:val="both"/>
      </w:pPr>
      <w:r>
        <w:rPr>
          <w:rFonts w:ascii="Times New Roman"/>
          <w:b w:val="false"/>
          <w:i w:val="false"/>
          <w:color w:val="000000"/>
          <w:sz w:val="28"/>
        </w:rPr>
        <w:t>
      _________________________________ 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_______________________________Телефон ___________________________</w:t>
      </w:r>
    </w:p>
    <w:tbl>
      <w:tblPr>
        <w:tblW w:w="0" w:type="auto"/>
        <w:tblCellSpacing w:w="0" w:type="auto"/>
        <w:tblBorders>
          <w:top w:val="none"/>
          <w:left w:val="none"/>
          <w:bottom w:val="none"/>
          <w:right w:val="none"/>
          <w:insideH w:val="none"/>
          <w:insideV w:val="none"/>
        </w:tblBorders>
      </w:tblPr>
      <w:tblGrid>
        <w:gridCol w:w="8908"/>
        <w:gridCol w:w="3392"/>
      </w:tblGrid>
      <w:tr>
        <w:trPr>
          <w:trHeight w:val="30" w:hRule="atLeast"/>
        </w:trPr>
        <w:tc>
          <w:tcPr>
            <w:tcW w:w="8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адамның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опрошеного или предоставившего данные 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3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адамның қолы </w:t>
            </w:r>
          </w:p>
          <w:p>
            <w:pPr>
              <w:spacing w:after="20"/>
              <w:ind w:left="20"/>
              <w:jc w:val="both"/>
            </w:pPr>
            <w:r>
              <w:rPr>
                <w:rFonts w:ascii="Times New Roman"/>
                <w:b w:val="false"/>
                <w:i w:val="false"/>
                <w:color w:val="000000"/>
                <w:sz w:val="20"/>
              </w:rPr>
              <w:t>
Подпись опрошенного или предоставившего данные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Жұртшылық шаруашылықтары бойынша толтырылады </w:t>
      </w:r>
    </w:p>
    <w:p>
      <w:pPr>
        <w:spacing w:after="0"/>
        <w:ind w:left="0"/>
        <w:jc w:val="both"/>
      </w:pPr>
      <w:r>
        <w:rPr>
          <w:rFonts w:ascii="Times New Roman"/>
          <w:b w:val="false"/>
          <w:i w:val="false"/>
          <w:color w:val="000000"/>
          <w:sz w:val="28"/>
        </w:rPr>
        <w:t xml:space="preserve">
      Заполняется по хозяйствам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Шаруашылықтың мекенжайы           Телефоны </w:t>
      </w:r>
    </w:p>
    <w:p>
      <w:pPr>
        <w:spacing w:after="0"/>
        <w:ind w:left="0"/>
        <w:jc w:val="both"/>
      </w:pPr>
      <w:r>
        <w:rPr>
          <w:rFonts w:ascii="Times New Roman"/>
          <w:b w:val="false"/>
          <w:i w:val="false"/>
          <w:color w:val="000000"/>
          <w:sz w:val="28"/>
        </w:rPr>
        <w:t>
      Адрес хозяйства __________________    Телефон _______________________</w:t>
      </w:r>
    </w:p>
    <w:p>
      <w:pPr>
        <w:spacing w:after="0"/>
        <w:ind w:left="0"/>
        <w:jc w:val="both"/>
      </w:pPr>
      <w:r>
        <w:rPr>
          <w:rFonts w:ascii="Times New Roman"/>
          <w:b w:val="false"/>
          <w:i w:val="false"/>
          <w:color w:val="000000"/>
          <w:sz w:val="28"/>
        </w:rPr>
        <w:t>
      __________________________________ __________________________________</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опрошенного _____________</w:t>
            </w:r>
          </w:p>
          <w:p>
            <w:pPr>
              <w:spacing w:after="20"/>
              <w:ind w:left="20"/>
              <w:jc w:val="both"/>
            </w:pPr>
            <w:r>
              <w:rPr>
                <w:rFonts w:ascii="Times New Roman"/>
                <w:b w:val="false"/>
                <w:i w:val="false"/>
                <w:color w:val="000000"/>
                <w:sz w:val="20"/>
              </w:rPr>
              <w:t>
__________________________________</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_________________________</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Интерьвюердің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интервьюера _____________</w:t>
            </w:r>
          </w:p>
          <w:p>
            <w:pPr>
              <w:spacing w:after="20"/>
              <w:ind w:left="20"/>
              <w:jc w:val="both"/>
            </w:pPr>
            <w:r>
              <w:rPr>
                <w:rFonts w:ascii="Times New Roman"/>
                <w:b w:val="false"/>
                <w:i w:val="false"/>
                <w:color w:val="000000"/>
                <w:sz w:val="20"/>
              </w:rPr>
              <w:t>
__________________________________</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ШФҚ – Шаруа немесе фермер қожалықтары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КФХ – Крестьянское или фермерское хозяйство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1"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"Производство</w:t>
      </w:r>
      <w:r>
        <w:br/>
      </w:r>
      <w:r>
        <w:rPr>
          <w:rFonts w:ascii="Times New Roman"/>
          <w:b/>
          <w:i w:val="false"/>
          <w:color w:val="000000"/>
        </w:rPr>
        <w:t>продукции животноводства в мелких крестьянских или фермерских</w:t>
      </w:r>
      <w:r>
        <w:br/>
      </w:r>
      <w:r>
        <w:rPr>
          <w:rFonts w:ascii="Times New Roman"/>
          <w:b/>
          <w:i w:val="false"/>
          <w:color w:val="000000"/>
        </w:rPr>
        <w:t>хозяйствах и хозяйствах населения" (код 142203002, индекс</w:t>
      </w:r>
      <w:r>
        <w:br/>
      </w:r>
      <w:r>
        <w:rPr>
          <w:rFonts w:ascii="Times New Roman"/>
          <w:b/>
          <w:i w:val="false"/>
          <w:color w:val="000000"/>
        </w:rPr>
        <w:t>А-008, периодичность квартальная)</w:t>
      </w:r>
    </w:p>
    <w:bookmarkEnd w:id="15"/>
    <w:p>
      <w:pPr>
        <w:spacing w:after="0"/>
        <w:ind w:left="0"/>
        <w:jc w:val="both"/>
      </w:pPr>
      <w:r>
        <w:rPr>
          <w:rFonts w:ascii="Times New Roman"/>
          <w:b w:val="false"/>
          <w:i w:val="false"/>
          <w:color w:val="ff0000"/>
          <w:sz w:val="28"/>
        </w:rPr>
        <w:t xml:space="preserve">
      Сноска. Приложение 5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p>
    <w:bookmarkStart w:name="z22" w:id="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(далее –  статистическая форма). </w:t>
      </w:r>
    </w:p>
    <w:bookmarkEnd w:id="16"/>
    <w:bookmarkStart w:name="z23" w:id="1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
    <w:bookmarkStart w:name="z24" w:id="18"/>
    <w:p>
      <w:pPr>
        <w:spacing w:after="0"/>
        <w:ind w:left="0"/>
        <w:jc w:val="both"/>
      </w:pPr>
      <w:r>
        <w:rPr>
          <w:rFonts w:ascii="Times New Roman"/>
          <w:b w:val="false"/>
          <w:i w:val="false"/>
          <w:color w:val="000000"/>
          <w:sz w:val="28"/>
        </w:rPr>
        <w:t>
      1) статистический классификатор продукции (услуг) сельского, лесного и рыбного хозяйства – классификатор, устанавливающий порядок классификации и кодирования продукции по видам экономической деятельности;</w:t>
      </w:r>
    </w:p>
    <w:bookmarkEnd w:id="18"/>
    <w:bookmarkStart w:name="z25" w:id="19"/>
    <w:p>
      <w:pPr>
        <w:spacing w:after="0"/>
        <w:ind w:left="0"/>
        <w:jc w:val="both"/>
      </w:pPr>
      <w:r>
        <w:rPr>
          <w:rFonts w:ascii="Times New Roman"/>
          <w:b w:val="false"/>
          <w:i w:val="false"/>
          <w:color w:val="000000"/>
          <w:sz w:val="28"/>
        </w:rPr>
        <w:t>
      2) хозяйства населения – личные подсобные хозяйства населения, коллективные сады и огороды, дачные участки;</w:t>
      </w:r>
    </w:p>
    <w:bookmarkEnd w:id="19"/>
    <w:bookmarkStart w:name="z26" w:id="20"/>
    <w:p>
      <w:pPr>
        <w:spacing w:after="0"/>
        <w:ind w:left="0"/>
        <w:jc w:val="both"/>
      </w:pPr>
      <w:r>
        <w:rPr>
          <w:rFonts w:ascii="Times New Roman"/>
          <w:b w:val="false"/>
          <w:i w:val="false"/>
          <w:color w:val="000000"/>
          <w:sz w:val="28"/>
        </w:rPr>
        <w:t>
      3)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20"/>
    <w:bookmarkStart w:name="z27" w:id="21"/>
    <w:p>
      <w:pPr>
        <w:spacing w:after="0"/>
        <w:ind w:left="0"/>
        <w:jc w:val="both"/>
      </w:pPr>
      <w:r>
        <w:rPr>
          <w:rFonts w:ascii="Times New Roman"/>
          <w:b w:val="false"/>
          <w:i w:val="false"/>
          <w:color w:val="000000"/>
          <w:sz w:val="28"/>
        </w:rPr>
        <w:t xml:space="preserve">
      4)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21"/>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p>
      <w:pPr>
        <w:spacing w:after="0"/>
        <w:ind w:left="0"/>
        <w:jc w:val="both"/>
      </w:pPr>
      <w:r>
        <w:rPr>
          <w:rFonts w:ascii="Times New Roman"/>
          <w:b w:val="false"/>
          <w:i w:val="false"/>
          <w:color w:val="000000"/>
          <w:sz w:val="28"/>
        </w:rPr>
        <w:t xml:space="preserve">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w:t>
      </w:r>
    </w:p>
    <w:p>
      <w:pPr>
        <w:spacing w:after="0"/>
        <w:ind w:left="0"/>
        <w:jc w:val="both"/>
      </w:pPr>
      <w:r>
        <w:rPr>
          <w:rFonts w:ascii="Times New Roman"/>
          <w:b w:val="false"/>
          <w:i w:val="false"/>
          <w:color w:val="000000"/>
          <w:sz w:val="28"/>
        </w:rPr>
        <w:t xml:space="preserve">
      фермерского хозяйства, основанного на осуществлении личного предпринимательства; </w:t>
      </w:r>
    </w:p>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Start w:name="z28" w:id="22"/>
    <w:p>
      <w:pPr>
        <w:spacing w:after="0"/>
        <w:ind w:left="0"/>
        <w:jc w:val="both"/>
      </w:pPr>
      <w:r>
        <w:rPr>
          <w:rFonts w:ascii="Times New Roman"/>
          <w:b w:val="false"/>
          <w:i w:val="false"/>
          <w:color w:val="000000"/>
          <w:sz w:val="28"/>
        </w:rPr>
        <w:t>
      5)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22"/>
    <w:bookmarkStart w:name="z29" w:id="23"/>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23"/>
    <w:p>
      <w:pPr>
        <w:spacing w:after="0"/>
        <w:ind w:left="0"/>
        <w:jc w:val="both"/>
      </w:pPr>
      <w:r>
        <w:rPr>
          <w:rFonts w:ascii="Times New Roman"/>
          <w:b w:val="false"/>
          <w:i w:val="false"/>
          <w:color w:val="000000"/>
          <w:sz w:val="28"/>
        </w:rPr>
        <w:t xml:space="preserve">
      Статистическая форма заполняется со слов главы крестьянского или фермерского хозяйства, или домашнего хозяйства. По желанию владельца скота и (или) птицы статистическая форма заполняется им самим. </w:t>
      </w:r>
    </w:p>
    <w:p>
      <w:pPr>
        <w:spacing w:after="0"/>
        <w:ind w:left="0"/>
        <w:jc w:val="both"/>
      </w:pPr>
      <w:r>
        <w:rPr>
          <w:rFonts w:ascii="Times New Roman"/>
          <w:b w:val="false"/>
          <w:i w:val="false"/>
          <w:color w:val="000000"/>
          <w:sz w:val="28"/>
        </w:rPr>
        <w:t>
      Крестьянские или фермерские хозяйства,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p>
    <w:bookmarkStart w:name="z30" w:id="24"/>
    <w:p>
      <w:pPr>
        <w:spacing w:after="0"/>
        <w:ind w:left="0"/>
        <w:jc w:val="both"/>
      </w:pPr>
      <w:r>
        <w:rPr>
          <w:rFonts w:ascii="Times New Roman"/>
          <w:b w:val="false"/>
          <w:i w:val="false"/>
          <w:color w:val="000000"/>
          <w:sz w:val="28"/>
        </w:rPr>
        <w:t xml:space="preserve">
      4. В разделе 1 указывается место (область, город, район) фактического осуществления деятельности по выращиванию скота и птицы и производству продукции животноводства. </w:t>
      </w:r>
    </w:p>
    <w:bookmarkEnd w:id="24"/>
    <w:bookmarkStart w:name="z162" w:id="25"/>
    <w:p>
      <w:pPr>
        <w:spacing w:after="0"/>
        <w:ind w:left="0"/>
        <w:jc w:val="both"/>
      </w:pPr>
      <w:r>
        <w:rPr>
          <w:rFonts w:ascii="Times New Roman"/>
          <w:b w:val="false"/>
          <w:i w:val="false"/>
          <w:color w:val="000000"/>
          <w:sz w:val="28"/>
        </w:rPr>
        <w:t xml:space="preserve">
      5. По графе 1 раздела 2 отражается фактическое наличие в хозяйстве скота и птицы по видам на конец отчетного периода,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 </w:t>
      </w:r>
    </w:p>
    <w:bookmarkEnd w:id="25"/>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красной 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p>
    <w:p>
      <w:pPr>
        <w:spacing w:after="0"/>
        <w:ind w:left="0"/>
        <w:jc w:val="both"/>
      </w:pPr>
      <w:r>
        <w:rPr>
          <w:rFonts w:ascii="Times New Roman"/>
          <w:b w:val="false"/>
          <w:i w:val="false"/>
          <w:color w:val="000000"/>
          <w:sz w:val="28"/>
        </w:rPr>
        <w:t xml:space="preserve">
      В графе 2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графе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w:t>
      </w:r>
    </w:p>
    <w:p>
      <w:pPr>
        <w:spacing w:after="0"/>
        <w:ind w:left="0"/>
        <w:jc w:val="both"/>
      </w:pPr>
      <w:r>
        <w:rPr>
          <w:rFonts w:ascii="Times New Roman"/>
          <w:b w:val="false"/>
          <w:i w:val="false"/>
          <w:color w:val="000000"/>
          <w:sz w:val="28"/>
        </w:rPr>
        <w:t>
      В графах 3 и 4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both"/>
      </w:pPr>
      <w:r>
        <w:rPr>
          <w:rFonts w:ascii="Times New Roman"/>
          <w:b w:val="false"/>
          <w:i w:val="false"/>
          <w:color w:val="000000"/>
          <w:sz w:val="28"/>
        </w:rPr>
        <w:t xml:space="preserve">
      В графе 5 раздела 2 отражается реализация скота и птицы в убойном весе перерабатывающим предприятиям для производства производных пищевых продуктов, в графе 6 раздела 2 использование продукции внутри хозяйства (на переработку, производственное и личное потребление). </w:t>
      </w:r>
    </w:p>
    <w:bookmarkStart w:name="z224" w:id="26"/>
    <w:p>
      <w:pPr>
        <w:spacing w:after="0"/>
        <w:ind w:left="0"/>
        <w:jc w:val="both"/>
      </w:pPr>
      <w:r>
        <w:rPr>
          <w:rFonts w:ascii="Times New Roman"/>
          <w:b w:val="false"/>
          <w:i w:val="false"/>
          <w:color w:val="000000"/>
          <w:sz w:val="28"/>
        </w:rPr>
        <w:t xml:space="preserve">
      6. В подразделах 3.1, 3.4, 3.5 по графе 1 отражаются данные о производстве продукции животноводства. </w:t>
      </w:r>
    </w:p>
    <w:bookmarkEnd w:id="26"/>
    <w:p>
      <w:pPr>
        <w:spacing w:after="0"/>
        <w:ind w:left="0"/>
        <w:jc w:val="both"/>
      </w:pP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p>
      <w:pPr>
        <w:spacing w:after="0"/>
        <w:ind w:left="0"/>
        <w:jc w:val="both"/>
      </w:pP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отражается их сбор за отчетный квартал, включая яйца, использованные на воспроизводство птицы (в том числе инкубацию).</w:t>
      </w:r>
    </w:p>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p>
      <w:pPr>
        <w:spacing w:after="0"/>
        <w:ind w:left="0"/>
        <w:jc w:val="both"/>
      </w:pPr>
      <w:r>
        <w:rPr>
          <w:rFonts w:ascii="Times New Roman"/>
          <w:b w:val="false"/>
          <w:i w:val="false"/>
          <w:color w:val="000000"/>
          <w:sz w:val="28"/>
        </w:rPr>
        <w:t>
      В подразделах 3.1, 3.4, 3.5 в графе 2 отражается реализация продукции перерабатывающим предприятиям для производства производных пищевых продуктов, в подразделах 3.1, 3.4, 3.5 в графе 3 –  использование продукции внутри хозяйства (расход молока на выпойку телят и поросят, расход яиц на инкубацию, переработка и личное потребление).</w:t>
      </w:r>
    </w:p>
    <w:p>
      <w:pPr>
        <w:spacing w:after="0"/>
        <w:ind w:left="0"/>
        <w:jc w:val="both"/>
      </w:pPr>
      <w:r>
        <w:rPr>
          <w:rFonts w:ascii="Times New Roman"/>
          <w:b w:val="false"/>
          <w:i w:val="false"/>
          <w:color w:val="000000"/>
          <w:sz w:val="28"/>
        </w:rPr>
        <w:t xml:space="preserve">
      В подразделе 3.2 указывается из общего количества надоенного молока, использованное на выпойку телят и поросят. </w:t>
      </w:r>
    </w:p>
    <w:p>
      <w:pPr>
        <w:spacing w:after="0"/>
        <w:ind w:left="0"/>
        <w:jc w:val="both"/>
      </w:pPr>
      <w:r>
        <w:rPr>
          <w:rFonts w:ascii="Times New Roman"/>
          <w:b w:val="false"/>
          <w:i w:val="false"/>
          <w:color w:val="000000"/>
          <w:sz w:val="28"/>
        </w:rPr>
        <w:t>
      В подразделе 3.3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p>
    <w:bookmarkStart w:name="z225" w:id="27"/>
    <w:p>
      <w:pPr>
        <w:spacing w:after="0"/>
        <w:ind w:left="0"/>
        <w:jc w:val="both"/>
      </w:pPr>
      <w:r>
        <w:rPr>
          <w:rFonts w:ascii="Times New Roman"/>
          <w:b w:val="false"/>
          <w:i w:val="false"/>
          <w:color w:val="000000"/>
          <w:sz w:val="28"/>
        </w:rPr>
        <w:t>
      7. В разделе 4 отражается информация о производстве продукции, которая соответствует положениям стандарта СТ РК 1618–2007 "Экологически чистая продукция. Основные положения".</w:t>
      </w:r>
    </w:p>
    <w:bookmarkEnd w:id="27"/>
    <w:p>
      <w:pPr>
        <w:spacing w:after="0"/>
        <w:ind w:left="0"/>
        <w:jc w:val="both"/>
      </w:pPr>
      <w:r>
        <w:rPr>
          <w:rFonts w:ascii="Times New Roman"/>
          <w:b w:val="false"/>
          <w:i w:val="false"/>
          <w:color w:val="000000"/>
          <w:sz w:val="28"/>
        </w:rPr>
        <w:t>
      Данные раздела 4 не должны превышать данные по производству соответствующей продукции, указанные в разделах 2, 4, 6.</w:t>
      </w:r>
    </w:p>
    <w:bookmarkStart w:name="z226" w:id="28"/>
    <w:p>
      <w:pPr>
        <w:spacing w:after="0"/>
        <w:ind w:left="0"/>
        <w:jc w:val="both"/>
      </w:pPr>
      <w:r>
        <w:rPr>
          <w:rFonts w:ascii="Times New Roman"/>
          <w:b w:val="false"/>
          <w:i w:val="false"/>
          <w:color w:val="000000"/>
          <w:sz w:val="28"/>
        </w:rPr>
        <w:t>
      8. В разделе 5 показывается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28"/>
    <w:bookmarkStart w:name="z227" w:id="29"/>
    <w:p>
      <w:pPr>
        <w:spacing w:after="0"/>
        <w:ind w:left="0"/>
        <w:jc w:val="both"/>
      </w:pPr>
      <w:r>
        <w:rPr>
          <w:rFonts w:ascii="Times New Roman"/>
          <w:b w:val="false"/>
          <w:i w:val="false"/>
          <w:color w:val="000000"/>
          <w:sz w:val="28"/>
        </w:rPr>
        <w:t>
      9. Сбор информации по данному статистическому наблюдению от респондентов осуществляется лицами, уполномоченными на проведение опроса.</w:t>
      </w:r>
    </w:p>
    <w:bookmarkEnd w:id="29"/>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228" w:id="30"/>
    <w:p>
      <w:pPr>
        <w:spacing w:after="0"/>
        <w:ind w:left="0"/>
        <w:jc w:val="both"/>
      </w:pPr>
      <w:r>
        <w:rPr>
          <w:rFonts w:ascii="Times New Roman"/>
          <w:b w:val="false"/>
          <w:i w:val="false"/>
          <w:color w:val="000000"/>
          <w:sz w:val="28"/>
        </w:rPr>
        <w:t>
      10. Арифметико-логический контроль:</w:t>
      </w:r>
    </w:p>
    <w:bookmarkEnd w:id="30"/>
    <w:p>
      <w:pPr>
        <w:spacing w:after="0"/>
        <w:ind w:left="0"/>
        <w:jc w:val="both"/>
      </w:pPr>
      <w:r>
        <w:rPr>
          <w:rFonts w:ascii="Times New Roman"/>
          <w:b w:val="false"/>
          <w:i w:val="false"/>
          <w:color w:val="000000"/>
          <w:sz w:val="28"/>
        </w:rPr>
        <w:t xml:space="preserve">
      1) Раздел 2 "Объемы реализации на убой скота и птицы": </w:t>
      </w:r>
    </w:p>
    <w:p>
      <w:pPr>
        <w:spacing w:after="0"/>
        <w:ind w:left="0"/>
        <w:jc w:val="both"/>
      </w:pPr>
      <w:r>
        <w:rPr>
          <w:rFonts w:ascii="Times New Roman"/>
          <w:b w:val="false"/>
          <w:i w:val="false"/>
          <w:color w:val="000000"/>
          <w:sz w:val="28"/>
        </w:rPr>
        <w:t xml:space="preserve">
      код 01.41.1 </w:t>
      </w:r>
      <w:r>
        <w:rPr>
          <w:rFonts w:ascii="Times New Roman"/>
          <w:b w:val="false"/>
          <w:i w:val="false"/>
          <w:color w:val="000000"/>
          <w:sz w:val="28"/>
          <w:u w:val="single"/>
        </w:rPr>
        <w:t>&gt;</w:t>
      </w:r>
      <w:r>
        <w:rPr>
          <w:rFonts w:ascii="Times New Roman"/>
          <w:b w:val="false"/>
          <w:i w:val="false"/>
          <w:color w:val="000000"/>
          <w:sz w:val="28"/>
        </w:rPr>
        <w:t xml:space="preserve"> кода 01.41.10.110, для графы 1;</w:t>
      </w:r>
    </w:p>
    <w:p>
      <w:pPr>
        <w:spacing w:after="0"/>
        <w:ind w:left="0"/>
        <w:jc w:val="both"/>
      </w:pPr>
      <w:r>
        <w:rPr>
          <w:rFonts w:ascii="Times New Roman"/>
          <w:b w:val="false"/>
          <w:i w:val="false"/>
          <w:color w:val="000000"/>
          <w:sz w:val="28"/>
        </w:rPr>
        <w:t xml:space="preserve">
      код 01.42.1 </w:t>
      </w:r>
      <w:r>
        <w:rPr>
          <w:rFonts w:ascii="Times New Roman"/>
          <w:b w:val="false"/>
          <w:i w:val="false"/>
          <w:color w:val="000000"/>
          <w:sz w:val="28"/>
          <w:u w:val="single"/>
        </w:rPr>
        <w:t>&gt;</w:t>
      </w:r>
      <w:r>
        <w:rPr>
          <w:rFonts w:ascii="Times New Roman"/>
          <w:b w:val="false"/>
          <w:i w:val="false"/>
          <w:color w:val="000000"/>
          <w:sz w:val="28"/>
        </w:rPr>
        <w:t xml:space="preserve"> кода 01.42.11.110, для графы 1;</w:t>
      </w:r>
    </w:p>
    <w:p>
      <w:pPr>
        <w:spacing w:after="0"/>
        <w:ind w:left="0"/>
        <w:jc w:val="both"/>
      </w:pPr>
      <w:r>
        <w:rPr>
          <w:rFonts w:ascii="Times New Roman"/>
          <w:b w:val="false"/>
          <w:i w:val="false"/>
          <w:color w:val="000000"/>
          <w:sz w:val="28"/>
        </w:rPr>
        <w:t>
      если заполнена графа 2, заполняются графы 3, 4, для каждой строки;</w:t>
      </w:r>
    </w:p>
    <w:p>
      <w:pPr>
        <w:spacing w:after="0"/>
        <w:ind w:left="0"/>
        <w:jc w:val="both"/>
      </w:pPr>
      <w:r>
        <w:rPr>
          <w:rFonts w:ascii="Times New Roman"/>
          <w:b w:val="false"/>
          <w:i w:val="false"/>
          <w:color w:val="000000"/>
          <w:sz w:val="28"/>
        </w:rPr>
        <w:t>
      если заполнены графы 3, 4, заполняется графа 2, для каждой строки;</w:t>
      </w:r>
    </w:p>
    <w:p>
      <w:pPr>
        <w:spacing w:after="0"/>
        <w:ind w:left="0"/>
        <w:jc w:val="both"/>
      </w:pPr>
      <w:r>
        <w:rPr>
          <w:rFonts w:ascii="Times New Roman"/>
          <w:b w:val="false"/>
          <w:i w:val="false"/>
          <w:color w:val="000000"/>
          <w:sz w:val="28"/>
        </w:rPr>
        <w:t>
      графа 3 &gt; графы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5 +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 </w:t>
      </w:r>
    </w:p>
    <w:p>
      <w:pPr>
        <w:spacing w:after="0"/>
        <w:ind w:left="0"/>
        <w:jc w:val="both"/>
      </w:pPr>
      <w:r>
        <w:rPr>
          <w:rFonts w:ascii="Times New Roman"/>
          <w:b w:val="false"/>
          <w:i w:val="false"/>
          <w:color w:val="000000"/>
          <w:sz w:val="28"/>
        </w:rPr>
        <w:t>
      2) Подраздел 3.1 "Производство отдельных видов продукции животноводства":</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 </w:t>
      </w:r>
    </w:p>
    <w:p>
      <w:pPr>
        <w:spacing w:after="0"/>
        <w:ind w:left="0"/>
        <w:jc w:val="both"/>
      </w:pPr>
      <w:r>
        <w:rPr>
          <w:rFonts w:ascii="Times New Roman"/>
          <w:b w:val="false"/>
          <w:i w:val="false"/>
          <w:color w:val="000000"/>
          <w:sz w:val="28"/>
        </w:rPr>
        <w:t xml:space="preserve">
      3) Подраздел 3.2 </w:t>
      </w:r>
      <w:r>
        <w:rPr>
          <w:rFonts w:ascii="Times New Roman"/>
          <w:b w:val="false"/>
          <w:i w:val="false"/>
          <w:color w:val="000000"/>
          <w:sz w:val="28"/>
          <w:u w:val="single"/>
        </w:rPr>
        <w:t>&lt;</w:t>
      </w:r>
      <w:r>
        <w:rPr>
          <w:rFonts w:ascii="Times New Roman"/>
          <w:b w:val="false"/>
          <w:i w:val="false"/>
          <w:color w:val="000000"/>
          <w:sz w:val="28"/>
        </w:rPr>
        <w:t xml:space="preserve"> раздела 3.1 графы 1 сумма строк 01.41.20.110, 01.41.20.120; </w:t>
      </w:r>
    </w:p>
    <w:p>
      <w:pPr>
        <w:spacing w:after="0"/>
        <w:ind w:left="0"/>
        <w:jc w:val="both"/>
      </w:pPr>
      <w:r>
        <w:rPr>
          <w:rFonts w:ascii="Times New Roman"/>
          <w:b w:val="false"/>
          <w:i w:val="false"/>
          <w:color w:val="000000"/>
          <w:sz w:val="28"/>
        </w:rPr>
        <w:t xml:space="preserve">
      4) Подраздел 3.3 </w:t>
      </w:r>
      <w:r>
        <w:rPr>
          <w:rFonts w:ascii="Times New Roman"/>
          <w:b w:val="false"/>
          <w:i w:val="false"/>
          <w:color w:val="000000"/>
          <w:sz w:val="28"/>
          <w:u w:val="single"/>
        </w:rPr>
        <w:t>&lt;</w:t>
      </w:r>
      <w:r>
        <w:rPr>
          <w:rFonts w:ascii="Times New Roman"/>
          <w:b w:val="false"/>
          <w:i w:val="false"/>
          <w:color w:val="000000"/>
          <w:sz w:val="28"/>
        </w:rPr>
        <w:t xml:space="preserve"> раздела 3.1 графы 1 сумма строк 01.45.30.110, 01.45.30.120, 01.45.30.130, 01.45.30.140, 01.45.30.150;</w:t>
      </w:r>
    </w:p>
    <w:p>
      <w:pPr>
        <w:spacing w:after="0"/>
        <w:ind w:left="0"/>
        <w:jc w:val="both"/>
      </w:pPr>
      <w:r>
        <w:rPr>
          <w:rFonts w:ascii="Times New Roman"/>
          <w:b w:val="false"/>
          <w:i w:val="false"/>
          <w:color w:val="000000"/>
          <w:sz w:val="28"/>
        </w:rPr>
        <w:t>
      5) Подраздел 3.4 "Производство яиц":</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6) Подраздел 3.5 "Производство невыделанных шкур и пушно-мехового сырья животных, разведенных в хозяйствах":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7) Контроль между разделами:</w:t>
      </w:r>
    </w:p>
    <w:p>
      <w:pPr>
        <w:spacing w:after="0"/>
        <w:ind w:left="0"/>
        <w:jc w:val="both"/>
      </w:pPr>
      <w:r>
        <w:rPr>
          <w:rFonts w:ascii="Times New Roman"/>
          <w:b w:val="false"/>
          <w:i w:val="false"/>
          <w:color w:val="000000"/>
          <w:sz w:val="28"/>
        </w:rPr>
        <w:t>
      если графа 1 подраздела 3.1 по коду 01.41.20.110 &gt; 0, то строка 1 графа 1 раздела 5 &gt; 0;</w:t>
      </w:r>
    </w:p>
    <w:p>
      <w:pPr>
        <w:spacing w:after="0"/>
        <w:ind w:left="0"/>
        <w:jc w:val="both"/>
      </w:pPr>
      <w:r>
        <w:rPr>
          <w:rFonts w:ascii="Times New Roman"/>
          <w:b w:val="false"/>
          <w:i w:val="false"/>
          <w:color w:val="000000"/>
          <w:sz w:val="28"/>
        </w:rPr>
        <w:t>
      если графа 1 подраздела 3.1 по коду 01.41.20.120 &gt; 0, то строка 2 графа 1 раздела 5 &gt; 0;</w:t>
      </w:r>
    </w:p>
    <w:p>
      <w:pPr>
        <w:spacing w:after="0"/>
        <w:ind w:left="0"/>
        <w:jc w:val="both"/>
      </w:pPr>
      <w:r>
        <w:rPr>
          <w:rFonts w:ascii="Times New Roman"/>
          <w:b w:val="false"/>
          <w:i w:val="false"/>
          <w:color w:val="000000"/>
          <w:sz w:val="28"/>
        </w:rPr>
        <w:t>
      если графа 1 подраздела 3.1 по сумме кодов 01.45.30.110, 01.45.30.120, 01.45.30.130, 01.45.30.140, 01.45.30.150 &gt; 0, то строка 4 графа 1 раздела 5 &gt; 0;</w:t>
      </w:r>
    </w:p>
    <w:p>
      <w:pPr>
        <w:spacing w:after="0"/>
        <w:ind w:left="0"/>
        <w:jc w:val="both"/>
      </w:pPr>
      <w:r>
        <w:rPr>
          <w:rFonts w:ascii="Times New Roman"/>
          <w:b w:val="false"/>
          <w:i w:val="false"/>
          <w:color w:val="000000"/>
          <w:sz w:val="28"/>
        </w:rPr>
        <w:t>
      если графа 1 подраздела 3.1 по коду 01.49.21.000 &gt; 0, то строка 5 графа 1 раздела 5 &gt; 0;</w:t>
      </w:r>
    </w:p>
    <w:p>
      <w:pPr>
        <w:spacing w:after="0"/>
        <w:ind w:left="0"/>
        <w:jc w:val="both"/>
      </w:pPr>
      <w:r>
        <w:rPr>
          <w:rFonts w:ascii="Times New Roman"/>
          <w:b w:val="false"/>
          <w:i w:val="false"/>
          <w:color w:val="000000"/>
          <w:sz w:val="28"/>
        </w:rPr>
        <w:t>
      если графа 1 подраздела 3.4 по коду 01.47.21 &gt; 0, то строка 3 графа 1 раздела 5 &gt; 0;</w:t>
      </w:r>
    </w:p>
    <w:p>
      <w:pPr>
        <w:spacing w:after="0"/>
        <w:ind w:left="0"/>
        <w:jc w:val="both"/>
      </w:pPr>
      <w:r>
        <w:rPr>
          <w:rFonts w:ascii="Times New Roman"/>
          <w:b w:val="false"/>
          <w:i w:val="false"/>
          <w:color w:val="000000"/>
          <w:sz w:val="28"/>
        </w:rPr>
        <w:t xml:space="preserve">
      код 01.49.31.800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кода 01.49.11 по графе 2 раздела 2; </w:t>
      </w:r>
    </w:p>
    <w:p>
      <w:pPr>
        <w:spacing w:after="0"/>
        <w:ind w:left="0"/>
        <w:jc w:val="both"/>
      </w:pPr>
      <w:r>
        <w:rPr>
          <w:rFonts w:ascii="Times New Roman"/>
          <w:b w:val="false"/>
          <w:i w:val="false"/>
          <w:color w:val="000000"/>
          <w:sz w:val="28"/>
        </w:rPr>
        <w:t xml:space="preserve">
      код 01.49.39.200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суммы кодов 01.41.1 + 01.42.1 + 01.43.10 + 01.44.10 по графе 2 раздела 2; </w:t>
      </w:r>
    </w:p>
    <w:p>
      <w:pPr>
        <w:spacing w:after="0"/>
        <w:ind w:left="0"/>
        <w:jc w:val="both"/>
      </w:pPr>
      <w:r>
        <w:rPr>
          <w:rFonts w:ascii="Times New Roman"/>
          <w:b w:val="false"/>
          <w:i w:val="false"/>
          <w:color w:val="000000"/>
          <w:sz w:val="28"/>
        </w:rPr>
        <w:t xml:space="preserve">
      код 01.49.39.200 + 01.49.39.300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графа 2 раздела 2 по сумме кодов 01.41.1 + 01.42.1 + 01.43.10 + 01.44.10 + 01.45.11 + 01.45.12; </w:t>
      </w:r>
    </w:p>
    <w:p>
      <w:pPr>
        <w:spacing w:after="0"/>
        <w:ind w:left="0"/>
        <w:jc w:val="both"/>
      </w:pPr>
      <w:r>
        <w:rPr>
          <w:rFonts w:ascii="Times New Roman"/>
          <w:b w:val="false"/>
          <w:i w:val="false"/>
          <w:color w:val="000000"/>
          <w:sz w:val="28"/>
        </w:rPr>
        <w:t>
      если заполнена строка 1 графы 1 раздела 5, то заполняется графа 1 раздела 2 по кодам 01.41.10.110 (допустимый контроль);</w:t>
      </w:r>
    </w:p>
    <w:p>
      <w:pPr>
        <w:spacing w:after="0"/>
        <w:ind w:left="0"/>
        <w:jc w:val="both"/>
      </w:pPr>
      <w:r>
        <w:rPr>
          <w:rFonts w:ascii="Times New Roman"/>
          <w:b w:val="false"/>
          <w:i w:val="false"/>
          <w:color w:val="000000"/>
          <w:sz w:val="28"/>
        </w:rPr>
        <w:t>
      если заполнена строка 2 графы 1 раздела 5, то заполняется графа 1 раздела 2 по кодам 01.42.11.110 (допустимый контроль);</w:t>
      </w:r>
    </w:p>
    <w:p>
      <w:pPr>
        <w:spacing w:after="0"/>
        <w:ind w:left="0"/>
        <w:jc w:val="both"/>
      </w:pPr>
      <w:r>
        <w:rPr>
          <w:rFonts w:ascii="Times New Roman"/>
          <w:b w:val="false"/>
          <w:i w:val="false"/>
          <w:color w:val="000000"/>
          <w:sz w:val="28"/>
        </w:rPr>
        <w:t>
      если заполнена строка 3 графы 1 раздела 5, то заполняется графа 1 раздела 2 по коду 01.47.11 (допустимый контроль);</w:t>
      </w:r>
    </w:p>
    <w:p>
      <w:pPr>
        <w:spacing w:after="0"/>
        <w:ind w:left="0"/>
        <w:jc w:val="both"/>
      </w:pPr>
      <w:r>
        <w:rPr>
          <w:rFonts w:ascii="Times New Roman"/>
          <w:b w:val="false"/>
          <w:i w:val="false"/>
          <w:color w:val="000000"/>
          <w:sz w:val="28"/>
        </w:rPr>
        <w:t>
      если заполнена строка 4 графы 1 раздела 5, то заполняется графа 1 раздела 2 по коду 01.45.11 (допустимый контроль);</w:t>
      </w:r>
    </w:p>
    <w:p>
      <w:pPr>
        <w:spacing w:after="0"/>
        <w:ind w:left="0"/>
        <w:jc w:val="both"/>
      </w:pPr>
      <w:r>
        <w:rPr>
          <w:rFonts w:ascii="Times New Roman"/>
          <w:b w:val="false"/>
          <w:i w:val="false"/>
          <w:color w:val="000000"/>
          <w:sz w:val="28"/>
        </w:rPr>
        <w:t xml:space="preserve">
      подраздел 4.1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2 по графе 4;</w:t>
      </w:r>
    </w:p>
    <w:p>
      <w:pPr>
        <w:spacing w:after="0"/>
        <w:ind w:left="0"/>
        <w:jc w:val="both"/>
      </w:pPr>
      <w:r>
        <w:rPr>
          <w:rFonts w:ascii="Times New Roman"/>
          <w:b w:val="false"/>
          <w:i w:val="false"/>
          <w:color w:val="000000"/>
          <w:sz w:val="28"/>
        </w:rPr>
        <w:t xml:space="preserve">
      подраздел 4.2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01.45.21.000, 01.45.22.000, 01.49.22.100, 01.49.22.200, 01.49.22.900 раздела 3.1 графы 1; </w:t>
      </w:r>
    </w:p>
    <w:p>
      <w:pPr>
        <w:spacing w:after="0"/>
        <w:ind w:left="0"/>
        <w:jc w:val="both"/>
      </w:pPr>
      <w:r>
        <w:rPr>
          <w:rFonts w:ascii="Times New Roman"/>
          <w:b w:val="false"/>
          <w:i w:val="false"/>
          <w:color w:val="000000"/>
          <w:sz w:val="28"/>
        </w:rPr>
        <w:t xml:space="preserve">
      подраздел 4.3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3.4 графы 1;</w:t>
      </w:r>
    </w:p>
    <w:p>
      <w:pPr>
        <w:spacing w:after="0"/>
        <w:ind w:left="0"/>
        <w:jc w:val="both"/>
      </w:pPr>
      <w:r>
        <w:rPr>
          <w:rFonts w:ascii="Times New Roman"/>
          <w:b w:val="false"/>
          <w:i w:val="false"/>
          <w:color w:val="000000"/>
          <w:sz w:val="28"/>
        </w:rPr>
        <w:t xml:space="preserve">
      подраздел 4.4 </w:t>
      </w:r>
      <w:r>
        <w:rPr>
          <w:rFonts w:ascii="Times New Roman"/>
          <w:b w:val="false"/>
          <w:i w:val="false"/>
          <w:color w:val="000000"/>
          <w:sz w:val="28"/>
          <w:u w:val="single"/>
        </w:rPr>
        <w:t>&lt;</w:t>
      </w:r>
      <w:r>
        <w:rPr>
          <w:rFonts w:ascii="Times New Roman"/>
          <w:b w:val="false"/>
          <w:i w:val="false"/>
          <w:color w:val="000000"/>
          <w:sz w:val="28"/>
        </w:rPr>
        <w:t xml:space="preserve"> сумме строк кодов 01.45.30.110, 01.45.30.120, 01.45.30.130, 01.45.30.140, 01.45.30.150, 01.45.30.200, 01.49.28.200 раздела 3.1 графы 1. </w:t>
      </w:r>
    </w:p>
    <w:bookmarkStart w:name="z229" w:id="31"/>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31"/>
    <w:p>
      <w:pPr>
        <w:spacing w:after="0"/>
        <w:ind w:left="0"/>
        <w:jc w:val="both"/>
      </w:pPr>
      <w:r>
        <w:rPr>
          <w:rFonts w:ascii="Times New Roman"/>
          <w:b w:val="false"/>
          <w:i w:val="false"/>
          <w:color w:val="000000"/>
          <w:sz w:val="28"/>
        </w:rPr>
        <w:t>
      при заполнении граф 2 и 3 раздела 2 учитывается, что средний живой вес одной головы скота и птицы (отношение графы 3 к графе 2),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both"/>
      </w:pPr>
      <w:r>
        <w:rPr>
          <w:rFonts w:ascii="Times New Roman"/>
          <w:b w:val="false"/>
          <w:i w:val="false"/>
          <w:color w:val="000000"/>
          <w:sz w:val="28"/>
        </w:rPr>
        <w:t>
      при заполнении графы 4 раздела 2 учитывается, что коэффициент выхода убойной массы скота и птицы, реализованных на убой в живом весе (отношение графы 4 к графе 3,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кроликов – 50%, маралов – 45–48%;</w:t>
      </w:r>
    </w:p>
    <w:p>
      <w:pPr>
        <w:spacing w:after="0"/>
        <w:ind w:left="0"/>
        <w:jc w:val="both"/>
      </w:pPr>
      <w:r>
        <w:rPr>
          <w:rFonts w:ascii="Times New Roman"/>
          <w:b w:val="false"/>
          <w:i w:val="false"/>
          <w:color w:val="000000"/>
          <w:sz w:val="28"/>
        </w:rPr>
        <w:t>
      при заполнении подраздела 3.1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both"/>
      </w:pPr>
      <w:r>
        <w:rPr>
          <w:rFonts w:ascii="Times New Roman"/>
          <w:b w:val="false"/>
          <w:i w:val="false"/>
          <w:color w:val="000000"/>
          <w:sz w:val="28"/>
        </w:rPr>
        <w:t>
      при заполнении подраздела 3.4 учитывается, что средняя яйценоскость кур-несушек – 30 штук в месяц (отношение производства яиц куриных к среднему поголовью кур-несушек).</w:t>
      </w:r>
    </w:p>
    <w:p>
      <w:pPr>
        <w:spacing w:after="0"/>
        <w:ind w:left="0"/>
        <w:jc w:val="both"/>
      </w:pPr>
      <w:r>
        <w:rPr>
          <w:rFonts w:ascii="Times New Roman"/>
          <w:b w:val="false"/>
          <w:i w:val="false"/>
          <w:color w:val="000000"/>
          <w:sz w:val="28"/>
        </w:rPr>
        <w:t xml:space="preserve">
      В случае если действительно имеет место явление, при котором </w:t>
      </w:r>
    </w:p>
    <w:p>
      <w:pPr>
        <w:spacing w:after="0"/>
        <w:ind w:left="0"/>
        <w:jc w:val="both"/>
      </w:pPr>
      <w:r>
        <w:rPr>
          <w:rFonts w:ascii="Times New Roman"/>
          <w:b w:val="false"/>
          <w:i w:val="false"/>
          <w:color w:val="000000"/>
          <w:sz w:val="28"/>
        </w:rPr>
        <w:t>
      какие-либо вышеприведенные ограничения не соблюдаются, к отчету по статистической форме необходимо приложить соответствующие пояснения.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7"/>
        <w:gridCol w:w="429"/>
        <w:gridCol w:w="24735"/>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247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0191101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0191101</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24-сх</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 xml:space="preserve">- </w:t>
            </w:r>
            <w:r>
              <w:rPr>
                <w:rFonts w:ascii="Times New Roman"/>
                <w:b/>
                <w:i w:val="false"/>
                <w:color w:val="000000"/>
                <w:sz w:val="20"/>
              </w:rPr>
              <w:t>ЭҚЖЖ)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 күні.</w:t>
            </w:r>
          </w:p>
          <w:p>
            <w:pPr>
              <w:spacing w:after="20"/>
              <w:ind w:left="20"/>
              <w:jc w:val="both"/>
            </w:pPr>
            <w:r>
              <w:rPr>
                <w:rFonts w:ascii="Times New Roman"/>
                <w:b w:val="false"/>
                <w:i w:val="false"/>
                <w:color w:val="000000"/>
                <w:sz w:val="20"/>
              </w:rPr>
              <w:t>
Срок представления - 2 числа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908"/>
        <w:gridCol w:w="1509"/>
        <w:gridCol w:w="908"/>
        <w:gridCol w:w="1509"/>
        <w:gridCol w:w="1042"/>
        <w:gridCol w:w="1042"/>
        <w:gridCol w:w="1042"/>
        <w:gridCol w:w="1042"/>
        <w:gridCol w:w="1042"/>
        <w:gridCol w:w="908"/>
        <w:gridCol w:w="15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 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p>
          <w:p>
            <w:pPr>
              <w:spacing w:after="20"/>
              <w:ind w:left="20"/>
              <w:jc w:val="both"/>
            </w:pPr>
            <w:r>
              <w:rPr>
                <w:rFonts w:ascii="Times New Roman"/>
                <w:b w:val="false"/>
                <w:i w:val="false"/>
                <w:color w:val="000000"/>
                <w:sz w:val="20"/>
              </w:rPr>
              <w:t>
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p>
          <w:p>
            <w:pPr>
              <w:spacing w:after="20"/>
              <w:ind w:left="20"/>
              <w:jc w:val="both"/>
            </w:pPr>
            <w:r>
              <w:rPr>
                <w:rFonts w:ascii="Times New Roman"/>
                <w:b w:val="false"/>
                <w:i w:val="false"/>
                <w:color w:val="000000"/>
                <w:sz w:val="20"/>
              </w:rPr>
              <w:t>
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басына саны</w:t>
            </w:r>
          </w:p>
          <w:p>
            <w:pPr>
              <w:spacing w:after="20"/>
              <w:ind w:left="20"/>
              <w:jc w:val="both"/>
            </w:pPr>
            <w:r>
              <w:rPr>
                <w:rFonts w:ascii="Times New Roman"/>
                <w:b w:val="false"/>
                <w:i w:val="false"/>
                <w:color w:val="000000"/>
                <w:sz w:val="20"/>
              </w:rPr>
              <w:t>
Численность на начало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p>
          <w:p>
            <w:pPr>
              <w:spacing w:after="20"/>
              <w:ind w:left="20"/>
              <w:jc w:val="both"/>
            </w:pPr>
            <w:r>
              <w:rPr>
                <w:rFonts w:ascii="Times New Roman"/>
                <w:b w:val="false"/>
                <w:i w:val="false"/>
                <w:color w:val="000000"/>
                <w:sz w:val="20"/>
              </w:rPr>
              <w:t>
Получено приплода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p>
          <w:p>
            <w:pPr>
              <w:spacing w:after="20"/>
              <w:ind w:left="20"/>
              <w:jc w:val="both"/>
            </w:pPr>
            <w:r>
              <w:rPr>
                <w:rFonts w:ascii="Times New Roman"/>
                <w:b w:val="false"/>
                <w:i w:val="false"/>
                <w:color w:val="000000"/>
                <w:sz w:val="20"/>
              </w:rPr>
              <w:t>
Приобретено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қожалығынан</w:t>
            </w:r>
          </w:p>
          <w:p>
            <w:pPr>
              <w:spacing w:after="20"/>
              <w:ind w:left="20"/>
              <w:jc w:val="both"/>
            </w:pPr>
            <w:r>
              <w:rPr>
                <w:rFonts w:ascii="Times New Roman"/>
                <w:b w:val="false"/>
                <w:i w:val="false"/>
                <w:color w:val="000000"/>
                <w:sz w:val="20"/>
              </w:rPr>
              <w:t>
у крестьянских или фермерских хозяйств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шруашылықтарынан</w:t>
            </w:r>
          </w:p>
          <w:p>
            <w:pPr>
              <w:spacing w:after="20"/>
              <w:ind w:left="20"/>
              <w:jc w:val="both"/>
            </w:pPr>
            <w:r>
              <w:rPr>
                <w:rFonts w:ascii="Times New Roman"/>
                <w:b w:val="false"/>
                <w:i w:val="false"/>
                <w:color w:val="000000"/>
                <w:sz w:val="20"/>
              </w:rPr>
              <w:t>
у хозяйств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p>
          <w:p>
            <w:pPr>
              <w:spacing w:after="20"/>
              <w:ind w:left="20"/>
              <w:jc w:val="both"/>
            </w:pPr>
            <w:r>
              <w:rPr>
                <w:rFonts w:ascii="Times New Roman"/>
                <w:b w:val="false"/>
                <w:i w:val="false"/>
                <w:color w:val="000000"/>
                <w:sz w:val="20"/>
              </w:rPr>
              <w:t>
Прочее поступление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Шаруашылықта сойылғаны немесе </w:t>
            </w:r>
            <w:r>
              <w:rPr>
                <w:rFonts w:ascii="Times New Roman"/>
                <w:b/>
                <w:i w:val="false"/>
                <w:color w:val="000000"/>
                <w:sz w:val="20"/>
              </w:rPr>
              <w:t>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p>
          <w:p>
            <w:pPr>
              <w:spacing w:after="20"/>
              <w:ind w:left="20"/>
              <w:jc w:val="both"/>
            </w:pPr>
            <w:r>
              <w:rPr>
                <w:rFonts w:ascii="Times New Roman"/>
                <w:b w:val="false"/>
                <w:i w:val="false"/>
                <w:color w:val="000000"/>
                <w:sz w:val="20"/>
              </w:rPr>
              <w:t>
в живом весе,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p>
          <w:p>
            <w:pPr>
              <w:spacing w:after="20"/>
              <w:ind w:left="20"/>
              <w:jc w:val="both"/>
            </w:pPr>
            <w:r>
              <w:rPr>
                <w:rFonts w:ascii="Times New Roman"/>
                <w:b w:val="false"/>
                <w:i w:val="false"/>
                <w:color w:val="000000"/>
                <w:sz w:val="20"/>
              </w:rPr>
              <w:t>
Пало и погибло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p>
          <w:p>
            <w:pPr>
              <w:spacing w:after="20"/>
              <w:ind w:left="20"/>
              <w:jc w:val="both"/>
            </w:pPr>
            <w:r>
              <w:rPr>
                <w:rFonts w:ascii="Times New Roman"/>
                <w:b w:val="false"/>
                <w:i w:val="false"/>
                <w:color w:val="000000"/>
                <w:sz w:val="20"/>
              </w:rPr>
              <w:t>
Продано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 ына</w:t>
            </w:r>
          </w:p>
          <w:p>
            <w:pPr>
              <w:spacing w:after="20"/>
              <w:ind w:left="20"/>
              <w:jc w:val="both"/>
            </w:pPr>
            <w:r>
              <w:rPr>
                <w:rFonts w:ascii="Times New Roman"/>
                <w:b w:val="false"/>
                <w:i w:val="false"/>
                <w:color w:val="000000"/>
                <w:sz w:val="20"/>
              </w:rPr>
              <w:t>
крестьянским или фермерским хозяйствам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 тарына</w:t>
            </w:r>
          </w:p>
          <w:p>
            <w:pPr>
              <w:spacing w:after="20"/>
              <w:ind w:left="20"/>
              <w:jc w:val="both"/>
            </w:pPr>
            <w:r>
              <w:rPr>
                <w:rFonts w:ascii="Times New Roman"/>
                <w:b w:val="false"/>
                <w:i w:val="false"/>
                <w:color w:val="000000"/>
                <w:sz w:val="20"/>
              </w:rPr>
              <w:t>
хозяйствам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p>
          <w:p>
            <w:pPr>
              <w:spacing w:after="20"/>
              <w:ind w:left="20"/>
              <w:jc w:val="both"/>
            </w:pPr>
            <w:r>
              <w:rPr>
                <w:rFonts w:ascii="Times New Roman"/>
                <w:b w:val="false"/>
                <w:i w:val="false"/>
                <w:color w:val="000000"/>
                <w:sz w:val="20"/>
              </w:rPr>
              <w:t>
Прочее выбытие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соңына саны</w:t>
            </w:r>
          </w:p>
          <w:p>
            <w:pPr>
              <w:spacing w:after="20"/>
              <w:ind w:left="20"/>
              <w:jc w:val="both"/>
            </w:pPr>
            <w:r>
              <w:rPr>
                <w:rFonts w:ascii="Times New Roman"/>
                <w:b w:val="false"/>
                <w:i w:val="false"/>
                <w:color w:val="000000"/>
                <w:sz w:val="20"/>
              </w:rPr>
              <w:t>
Численность на конец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аналықтардың саны</w:t>
            </w:r>
          </w:p>
          <w:p>
            <w:pPr>
              <w:spacing w:after="20"/>
              <w:ind w:left="20"/>
              <w:jc w:val="both"/>
            </w:pPr>
            <w:r>
              <w:rPr>
                <w:rFonts w:ascii="Times New Roman"/>
                <w:b w:val="false"/>
                <w:i w:val="false"/>
                <w:color w:val="000000"/>
                <w:sz w:val="20"/>
              </w:rPr>
              <w:t>
Среднее маточное поголовье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және өткізу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Тірідей салмақта сойысқа өткізілгені, центнер</w:t>
      </w:r>
    </w:p>
    <w:p>
      <w:pPr>
        <w:spacing w:after="0"/>
        <w:ind w:left="0"/>
        <w:jc w:val="both"/>
      </w:pP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3311"/>
        <w:gridCol w:w="1117"/>
        <w:gridCol w:w="1213"/>
        <w:gridCol w:w="1213"/>
        <w:gridCol w:w="1949"/>
        <w:gridCol w:w="1214"/>
        <w:gridCol w:w="87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түрі</w:t>
            </w:r>
          </w:p>
          <w:p>
            <w:pPr>
              <w:spacing w:after="20"/>
              <w:ind w:left="20"/>
              <w:jc w:val="both"/>
            </w:pPr>
            <w:r>
              <w:rPr>
                <w:rFonts w:ascii="Times New Roman"/>
                <w:b w:val="false"/>
                <w:i w:val="false"/>
                <w:color w:val="000000"/>
                <w:sz w:val="20"/>
              </w:rPr>
              <w:t>
Виды продукции</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өткізу (АШӨӨАА</w:t>
            </w:r>
            <w:r>
              <w:rPr>
                <w:rFonts w:ascii="Times New Roman"/>
                <w:b w:val="false"/>
                <w:i w:val="false"/>
                <w:color w:val="000000"/>
                <w:vertAlign w:val="superscript"/>
              </w:rPr>
              <w:t>2</w:t>
            </w:r>
            <w:r>
              <w:rPr>
                <w:rFonts w:ascii="Times New Roman"/>
                <w:b/>
                <w:i w:val="false"/>
                <w:color w:val="000000"/>
                <w:sz w:val="20"/>
              </w:rPr>
              <w:t xml:space="preserve"> бойынша)</w:t>
            </w:r>
          </w:p>
          <w:p>
            <w:pPr>
              <w:spacing w:after="20"/>
              <w:ind w:left="20"/>
              <w:jc w:val="both"/>
            </w:pPr>
            <w:r>
              <w:rPr>
                <w:rFonts w:ascii="Times New Roman"/>
                <w:b w:val="false"/>
                <w:i w:val="false"/>
                <w:color w:val="000000"/>
                <w:sz w:val="20"/>
              </w:rPr>
              <w:t>
Реализация мяса (по СКРСП</w:t>
            </w:r>
            <w:r>
              <w:rPr>
                <w:rFonts w:ascii="Times New Roman"/>
                <w:b w:val="false"/>
                <w:i w:val="false"/>
                <w:color w:val="000000"/>
                <w:vertAlign w:val="superscript"/>
              </w:rPr>
              <w:t>2</w:t>
            </w:r>
            <w:r>
              <w:rPr>
                <w:rFonts w:ascii="Times New Roman"/>
                <w:b w:val="false"/>
                <w:i w:val="false"/>
                <w:color w:val="000000"/>
                <w:sz w:val="20"/>
              </w:rPr>
              <w:t>)</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мақсатына қайта өңделді</w:t>
            </w:r>
          </w:p>
          <w:p>
            <w:pPr>
              <w:spacing w:after="20"/>
              <w:ind w:left="20"/>
              <w:jc w:val="both"/>
            </w:pP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p>
            <w:pPr>
              <w:spacing w:after="20"/>
              <w:ind w:left="20"/>
              <w:jc w:val="both"/>
            </w:pPr>
            <w:r>
              <w:rPr>
                <w:rFonts w:ascii="Times New Roman"/>
                <w:b w:val="false"/>
                <w:i w:val="false"/>
                <w:color w:val="000000"/>
                <w:sz w:val="20"/>
              </w:rPr>
              <w:t>
заготовительным организациям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p>
            <w:pPr>
              <w:spacing w:after="20"/>
              <w:ind w:left="20"/>
              <w:jc w:val="both"/>
            </w:pPr>
            <w:r>
              <w:rPr>
                <w:rFonts w:ascii="Times New Roman"/>
                <w:b w:val="false"/>
                <w:i w:val="false"/>
                <w:color w:val="000000"/>
                <w:sz w:val="20"/>
              </w:rPr>
              <w:t>
перерабатывающим предприятиям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p>
          <w:p>
            <w:pPr>
              <w:spacing w:after="20"/>
              <w:ind w:left="20"/>
              <w:jc w:val="both"/>
            </w:pPr>
            <w:r>
              <w:rPr>
                <w:rFonts w:ascii="Times New Roman"/>
                <w:b w:val="false"/>
                <w:i w:val="false"/>
                <w:color w:val="000000"/>
                <w:sz w:val="20"/>
              </w:rPr>
              <w:t>
Овцы,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Козы,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p>
          <w:p>
            <w:pPr>
              <w:spacing w:after="20"/>
              <w:ind w:left="20"/>
              <w:jc w:val="both"/>
            </w:pPr>
            <w:r>
              <w:rPr>
                <w:rFonts w:ascii="Times New Roman"/>
                <w:b w:val="false"/>
                <w:i w:val="false"/>
                <w:color w:val="000000"/>
                <w:sz w:val="20"/>
              </w:rPr>
              <w:t>
Домашняя птица, живая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министрлігінің Статистика комитеті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АШӨӨАА – Қазақстан Республикасы Ұлттық экономика министрлігінің Статистика комитеті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шаруашылығы өнімдерін өткізу арналарының анықтамасына" сәйкес толтырылады</w:t>
      </w:r>
    </w:p>
    <w:p>
      <w:pPr>
        <w:spacing w:after="0"/>
        <w:ind w:left="0"/>
        <w:jc w:val="both"/>
      </w:pPr>
      <w:r>
        <w:rPr>
          <w:rFonts w:ascii="Times New Roman"/>
          <w:b w:val="false"/>
          <w:i w:val="false"/>
          <w:color w:val="000000"/>
          <w:sz w:val="28"/>
        </w:rPr>
        <w:t>
      СКРСП - заполняется согласно "Справочнику каналов реализации сельскохозяйственной продукции",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Өнімнің басқа түрлері</w:t>
      </w:r>
    </w:p>
    <w:p>
      <w:pPr>
        <w:spacing w:after="0"/>
        <w:ind w:left="0"/>
        <w:jc w:val="both"/>
      </w:pP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115"/>
        <w:gridCol w:w="497"/>
        <w:gridCol w:w="1142"/>
        <w:gridCol w:w="1119"/>
        <w:gridCol w:w="22"/>
        <w:gridCol w:w="1834"/>
        <w:gridCol w:w="1142"/>
        <w:gridCol w:w="498"/>
        <w:gridCol w:w="821"/>
      </w:tblGrid>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түрі</w:t>
            </w:r>
          </w:p>
          <w:p>
            <w:pPr>
              <w:spacing w:after="20"/>
              <w:ind w:left="20"/>
              <w:jc w:val="both"/>
            </w:pPr>
            <w:r>
              <w:rPr>
                <w:rFonts w:ascii="Times New Roman"/>
                <w:b w:val="false"/>
                <w:i w:val="false"/>
                <w:color w:val="000000"/>
                <w:sz w:val="20"/>
              </w:rPr>
              <w:t>
Виды продукции</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(АШӨӨАА бойынша)</w:t>
            </w:r>
          </w:p>
          <w:p>
            <w:pPr>
              <w:spacing w:after="20"/>
              <w:ind w:left="20"/>
              <w:jc w:val="both"/>
            </w:pPr>
            <w:r>
              <w:rPr>
                <w:rFonts w:ascii="Times New Roman"/>
                <w:b w:val="false"/>
                <w:i w:val="false"/>
                <w:color w:val="000000"/>
                <w:sz w:val="20"/>
              </w:rPr>
              <w:t>
Реализация продукции (по СКРСП)</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w:t>
            </w:r>
          </w:p>
          <w:p>
            <w:pPr>
              <w:spacing w:after="20"/>
              <w:ind w:left="20"/>
              <w:jc w:val="both"/>
            </w:pPr>
            <w:r>
              <w:rPr>
                <w:rFonts w:ascii="Times New Roman"/>
                <w:b w:val="false"/>
                <w:i w:val="false"/>
                <w:color w:val="000000"/>
                <w:sz w:val="20"/>
              </w:rPr>
              <w:t>
Производственное потребление</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мақсатына қайта өңделді</w:t>
            </w:r>
          </w:p>
          <w:p>
            <w:pPr>
              <w:spacing w:after="20"/>
              <w:ind w:left="20"/>
              <w:jc w:val="both"/>
            </w:pP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p>
            <w:pPr>
              <w:spacing w:after="20"/>
              <w:ind w:left="20"/>
              <w:jc w:val="both"/>
            </w:pPr>
            <w:r>
              <w:rPr>
                <w:rFonts w:ascii="Times New Roman"/>
                <w:b w:val="false"/>
                <w:i w:val="false"/>
                <w:color w:val="000000"/>
                <w:sz w:val="20"/>
              </w:rPr>
              <w:t>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p>
            <w:pPr>
              <w:spacing w:after="20"/>
              <w:ind w:left="20"/>
              <w:jc w:val="both"/>
            </w:pPr>
            <w:r>
              <w:rPr>
                <w:rFonts w:ascii="Times New Roman"/>
                <w:b w:val="false"/>
                <w:i w:val="false"/>
                <w:color w:val="000000"/>
                <w:sz w:val="20"/>
              </w:rPr>
              <w:t>
перерабатывающим предприятиям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молочного стада, центнер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 центнер</w:t>
            </w:r>
          </w:p>
          <w:p>
            <w:pPr>
              <w:spacing w:after="20"/>
              <w:ind w:left="20"/>
              <w:jc w:val="both"/>
            </w:pPr>
            <w:r>
              <w:rPr>
                <w:rFonts w:ascii="Times New Roman"/>
                <w:b w:val="false"/>
                <w:i w:val="false"/>
                <w:color w:val="000000"/>
                <w:sz w:val="20"/>
              </w:rPr>
              <w:t>
Молоко сырое коров мясного стада, центнер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центнер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 мүйізі, центнер</w:t>
            </w:r>
          </w:p>
          <w:p>
            <w:pPr>
              <w:spacing w:after="20"/>
              <w:ind w:left="20"/>
              <w:jc w:val="both"/>
            </w:pPr>
            <w:r>
              <w:rPr>
                <w:rFonts w:ascii="Times New Roman"/>
                <w:b w:val="false"/>
                <w:i w:val="false"/>
                <w:color w:val="000000"/>
                <w:sz w:val="20"/>
              </w:rPr>
              <w:t>
Панты маралов, центнер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Елтіріден жасалған қозы терілері, дана</w:t>
            </w:r>
          </w:p>
          <w:p>
            <w:pPr>
              <w:spacing w:after="20"/>
              <w:ind w:left="20"/>
              <w:jc w:val="both"/>
            </w:pPr>
            <w:r>
              <w:rPr>
                <w:rFonts w:ascii="Times New Roman"/>
                <w:b w:val="false"/>
                <w:i w:val="false"/>
                <w:color w:val="000000"/>
                <w:sz w:val="20"/>
              </w:rPr>
              <w:t>
Шкурки ягнят смушковых, штук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 дана</w:t>
            </w:r>
          </w:p>
          <w:p>
            <w:pPr>
              <w:spacing w:after="20"/>
              <w:ind w:left="20"/>
              <w:jc w:val="both"/>
            </w:pPr>
            <w:r>
              <w:rPr>
                <w:rFonts w:ascii="Times New Roman"/>
                <w:b w:val="false"/>
                <w:i w:val="false"/>
                <w:color w:val="000000"/>
                <w:sz w:val="20"/>
              </w:rPr>
              <w:t>
Шкуры крупные, штук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 дана</w:t>
            </w:r>
          </w:p>
          <w:p>
            <w:pPr>
              <w:spacing w:after="20"/>
              <w:ind w:left="20"/>
              <w:jc w:val="both"/>
            </w:pPr>
            <w:r>
              <w:rPr>
                <w:rFonts w:ascii="Times New Roman"/>
                <w:b w:val="false"/>
                <w:i w:val="false"/>
                <w:color w:val="000000"/>
                <w:sz w:val="20"/>
              </w:rPr>
              <w:t>
Шкуры мелкие, штук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85"/>
        <w:gridCol w:w="12394"/>
      </w:tblGrid>
      <w:tr>
        <w:trPr>
          <w:trHeight w:val="30" w:hRule="atLeast"/>
        </w:trPr>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санынан бастапқы өңдеуге өткізілген санын көрсетіңіз, центнер (3.2-бөлімнің 01.45.30.100 АШӨСЖ коды бойынша 1-бағанынан)</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3.2 графы 1 по коду СКПСХ 01.45.30.100)</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Өндірілген сиыр сүтінің жалпы мөлшерінің бұзаулар мен торайларға сүт беруге жұмсалған сүт мөлшерінен, центнер (3.2 бөлімнің 01.41.20.110 және 01.41.20.120 АШӨСЖ кодтарының сомасы бойынша 1-бағанынан)</w:t>
            </w:r>
          </w:p>
          <w:p>
            <w:pPr>
              <w:spacing w:after="20"/>
              <w:ind w:left="20"/>
              <w:jc w:val="both"/>
            </w:pPr>
            <w:r>
              <w:rPr>
                <w:rFonts w:ascii="Times New Roman"/>
                <w:b w:val="false"/>
                <w:i w:val="false"/>
                <w:color w:val="000000"/>
                <w:sz w:val="20"/>
              </w:rPr>
              <w:t>
Из общего количества произведенного молока укажите количество, использованное на выпойку телят и поросят, центнер (из раздела 3.2 графы 1 по сумме кодов СКПСХ 01.41.20.110 и 01.41.20.120)</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 олардан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бағытындағы табынның 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 молочного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бағытындағы табынның 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 мясного стада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Мал азығының нақты бары туралы ақпаратты көрсетіңіз (1-қарашадан 1-сәуірге дейін ай сайын)</w:t>
            </w:r>
          </w:p>
          <w:p>
            <w:pPr>
              <w:spacing w:after="20"/>
              <w:ind w:left="20"/>
              <w:jc w:val="both"/>
            </w:pPr>
            <w:r>
              <w:rPr>
                <w:rFonts w:ascii="Times New Roman"/>
                <w:b w:val="false"/>
                <w:i w:val="false"/>
                <w:color w:val="000000"/>
                <w:sz w:val="20"/>
              </w:rPr>
              <w:t>
Укажите информацию о наличии кормов (с 1 ноября по 1 апреля ежемесячно)</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Мал азығы бірлігіне қайта есептегендегі барлық мал азығы, центнер</w:t>
            </w:r>
          </w:p>
          <w:p>
            <w:pPr>
              <w:spacing w:after="20"/>
              <w:ind w:left="20"/>
              <w:jc w:val="both"/>
            </w:pPr>
            <w:r>
              <w:rPr>
                <w:rFonts w:ascii="Times New Roman"/>
                <w:b w:val="false"/>
                <w:i w:val="false"/>
                <w:color w:val="000000"/>
                <w:sz w:val="20"/>
              </w:rPr>
              <w:t>
Всего кормов в пересчете на кормовые единицы, центнер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Құнарлы мал азығы, шөп, сүрлем және пішендеменің қолда бары, центнер</w:t>
            </w:r>
          </w:p>
          <w:p>
            <w:pPr>
              <w:spacing w:after="20"/>
              <w:ind w:left="20"/>
              <w:jc w:val="both"/>
            </w:pPr>
            <w:r>
              <w:rPr>
                <w:rFonts w:ascii="Times New Roman"/>
                <w:b w:val="false"/>
                <w:i w:val="false"/>
                <w:color w:val="000000"/>
                <w:sz w:val="20"/>
              </w:rPr>
              <w:t>
Наличие концентрированных кормов, сена, силоса и сенажа, в центнерах</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w:t>
            </w:r>
          </w:p>
          <w:p>
            <w:pPr>
              <w:spacing w:after="20"/>
              <w:ind w:left="20"/>
              <w:jc w:val="both"/>
            </w:pPr>
            <w:r>
              <w:rPr>
                <w:rFonts w:ascii="Times New Roman"/>
                <w:b w:val="false"/>
                <w:i w:val="false"/>
                <w:color w:val="000000"/>
                <w:sz w:val="20"/>
              </w:rPr>
              <w:t>
Количество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азығының қолда бары</w:t>
            </w:r>
          </w:p>
          <w:p>
            <w:pPr>
              <w:spacing w:after="20"/>
              <w:ind w:left="20"/>
              <w:jc w:val="both"/>
            </w:pPr>
            <w:r>
              <w:rPr>
                <w:rFonts w:ascii="Times New Roman"/>
                <w:b w:val="false"/>
                <w:i w:val="false"/>
                <w:color w:val="000000"/>
                <w:sz w:val="20"/>
              </w:rPr>
              <w:t>
Наличие концентрированных кормов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Шөптің қолда бары</w:t>
            </w:r>
          </w:p>
          <w:p>
            <w:pPr>
              <w:spacing w:after="20"/>
              <w:ind w:left="20"/>
              <w:jc w:val="both"/>
            </w:pPr>
            <w:r>
              <w:rPr>
                <w:rFonts w:ascii="Times New Roman"/>
                <w:b w:val="false"/>
                <w:i w:val="false"/>
                <w:color w:val="000000"/>
                <w:sz w:val="20"/>
              </w:rPr>
              <w:t xml:space="preserve">
Наличие сена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Сүрлемнің қолда бары</w:t>
            </w:r>
          </w:p>
          <w:p>
            <w:pPr>
              <w:spacing w:after="20"/>
              <w:ind w:left="20"/>
              <w:jc w:val="both"/>
            </w:pPr>
            <w:r>
              <w:rPr>
                <w:rFonts w:ascii="Times New Roman"/>
                <w:b w:val="false"/>
                <w:i w:val="false"/>
                <w:color w:val="000000"/>
                <w:sz w:val="20"/>
              </w:rPr>
              <w:t>
Наличие силоса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қолда бары</w:t>
            </w:r>
          </w:p>
          <w:p>
            <w:pPr>
              <w:spacing w:after="20"/>
              <w:ind w:left="20"/>
              <w:jc w:val="both"/>
            </w:pPr>
            <w:r>
              <w:rPr>
                <w:rFonts w:ascii="Times New Roman"/>
                <w:b w:val="false"/>
                <w:i w:val="false"/>
                <w:color w:val="000000"/>
                <w:sz w:val="20"/>
              </w:rPr>
              <w:t>
Наличие сенажа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6537"/>
        <w:gridCol w:w="104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азықтарының түрлері</w:t>
            </w:r>
          </w:p>
          <w:p>
            <w:pPr>
              <w:spacing w:after="20"/>
              <w:ind w:left="20"/>
              <w:jc w:val="both"/>
            </w:pPr>
            <w:r>
              <w:rPr>
                <w:rFonts w:ascii="Times New Roman"/>
                <w:b w:val="false"/>
                <w:i w:val="false"/>
                <w:color w:val="000000"/>
                <w:sz w:val="20"/>
              </w:rPr>
              <w:t>
Виды кормов</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w:t>
            </w:r>
          </w:p>
          <w:p>
            <w:pPr>
              <w:spacing w:after="20"/>
              <w:ind w:left="20"/>
              <w:jc w:val="both"/>
            </w:pPr>
            <w:r>
              <w:rPr>
                <w:rFonts w:ascii="Times New Roman"/>
                <w:b w:val="false"/>
                <w:i w:val="false"/>
                <w:color w:val="000000"/>
                <w:sz w:val="20"/>
              </w:rPr>
              <w:t>
Количество</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Дәнділердің сабаны және қауызы</w:t>
            </w:r>
          </w:p>
          <w:p>
            <w:pPr>
              <w:spacing w:after="20"/>
              <w:ind w:left="20"/>
              <w:jc w:val="both"/>
            </w:pPr>
            <w:r>
              <w:rPr>
                <w:rFonts w:ascii="Times New Roman"/>
                <w:b w:val="false"/>
                <w:i w:val="false"/>
                <w:color w:val="000000"/>
                <w:sz w:val="20"/>
              </w:rPr>
              <w:t>
Солома и шелуха зерновых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p>
          <w:p>
            <w:pPr>
              <w:spacing w:after="20"/>
              <w:ind w:left="20"/>
              <w:jc w:val="both"/>
            </w:pPr>
            <w:r>
              <w:rPr>
                <w:rFonts w:ascii="Times New Roman"/>
                <w:b w:val="false"/>
                <w:i w:val="false"/>
                <w:color w:val="000000"/>
                <w:sz w:val="20"/>
              </w:rPr>
              <w:t>
Культуры кормовые бахчевые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азықтар</w:t>
            </w:r>
          </w:p>
          <w:p>
            <w:pPr>
              <w:spacing w:after="20"/>
              <w:ind w:left="20"/>
              <w:jc w:val="both"/>
            </w:pPr>
            <w:r>
              <w:rPr>
                <w:rFonts w:ascii="Times New Roman"/>
                <w:b w:val="false"/>
                <w:i w:val="false"/>
                <w:color w:val="000000"/>
                <w:sz w:val="20"/>
              </w:rPr>
              <w:t>
Корма прочие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  Адрес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  Телефон ____________________</w:t>
      </w:r>
    </w:p>
    <w:p>
      <w:pPr>
        <w:spacing w:after="0"/>
        <w:ind w:left="0"/>
        <w:jc w:val="both"/>
      </w:pPr>
      <w:r>
        <w:rPr>
          <w:rFonts w:ascii="Times New Roman"/>
          <w:b w:val="false"/>
          <w:i w:val="false"/>
          <w:color w:val="000000"/>
          <w:sz w:val="28"/>
        </w:rPr>
        <w:t xml:space="preserve">
      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xml:space="preserve">
      Фамилия исполнителя (Ф.И.О)             </w:t>
      </w:r>
      <w:r>
        <w:rPr>
          <w:rFonts w:ascii="Times New Roman"/>
          <w:b/>
          <w:i w:val="false"/>
          <w:color w:val="000000"/>
          <w:sz w:val="28"/>
        </w:rPr>
        <w:t>Телефоны</w:t>
      </w:r>
    </w:p>
    <w:p>
      <w:pPr>
        <w:spacing w:after="0"/>
        <w:ind w:left="0"/>
        <w:jc w:val="both"/>
      </w:pPr>
      <w:r>
        <w:rPr>
          <w:rFonts w:ascii="Times New Roman"/>
          <w:b w:val="false"/>
          <w:i w:val="false"/>
          <w:color w:val="000000"/>
          <w:sz w:val="28"/>
        </w:rPr>
        <w:t>
      (при его наличии) ____________________  Телефон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xml:space="preserve">
      Руководитель (Ф.И.О)                    </w:t>
      </w:r>
      <w:r>
        <w:rPr>
          <w:rFonts w:ascii="Times New Roman"/>
          <w:b/>
          <w:i w:val="false"/>
          <w:color w:val="000000"/>
          <w:sz w:val="28"/>
        </w:rPr>
        <w:t>Қолы</w:t>
      </w:r>
    </w:p>
    <w:p>
      <w:pPr>
        <w:spacing w:after="0"/>
        <w:ind w:left="0"/>
        <w:jc w:val="both"/>
      </w:pPr>
      <w:r>
        <w:rPr>
          <w:rFonts w:ascii="Times New Roman"/>
          <w:b w:val="false"/>
          <w:i w:val="false"/>
          <w:color w:val="000000"/>
          <w:sz w:val="28"/>
        </w:rPr>
        <w:t>
      (при его наличии) ____________________  Подпись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xml:space="preserve">
      Главный бухгалтер (Ф.И.О)               </w:t>
      </w:r>
      <w:r>
        <w:rPr>
          <w:rFonts w:ascii="Times New Roman"/>
          <w:b/>
          <w:i w:val="false"/>
          <w:color w:val="000000"/>
          <w:sz w:val="28"/>
        </w:rPr>
        <w:t>Қолы</w:t>
      </w:r>
    </w:p>
    <w:p>
      <w:pPr>
        <w:spacing w:after="0"/>
        <w:ind w:left="0"/>
        <w:jc w:val="both"/>
      </w:pPr>
      <w:r>
        <w:rPr>
          <w:rFonts w:ascii="Times New Roman"/>
          <w:b w:val="false"/>
          <w:i w:val="false"/>
          <w:color w:val="000000"/>
          <w:sz w:val="28"/>
        </w:rPr>
        <w:t>
      (при его наличии) ____________________  Подпись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состоянии животноводства"</w:t>
            </w:r>
            <w:r>
              <w:br/>
            </w:r>
            <w:r>
              <w:rPr>
                <w:rFonts w:ascii="Times New Roman"/>
                <w:b w:val="false"/>
                <w:i w:val="false"/>
                <w:color w:val="000000"/>
                <w:sz w:val="20"/>
              </w:rPr>
              <w:t>(код 0191101 индекс 24-сх,</w:t>
            </w:r>
            <w:r>
              <w:br/>
            </w:r>
            <w:r>
              <w:rPr>
                <w:rFonts w:ascii="Times New Roman"/>
                <w:b w:val="false"/>
                <w:i w:val="false"/>
                <w:color w:val="000000"/>
                <w:sz w:val="20"/>
              </w:rPr>
              <w:t>периодичность месячная)</w:t>
            </w:r>
          </w:p>
        </w:tc>
      </w:tr>
    </w:tbl>
    <w:bookmarkStart w:name="z33" w:id="32"/>
    <w:p>
      <w:pPr>
        <w:spacing w:after="0"/>
        <w:ind w:left="0"/>
        <w:jc w:val="left"/>
      </w:pPr>
      <w:r>
        <w:rPr>
          <w:rFonts w:ascii="Times New Roman"/>
          <w:b/>
          <w:i w:val="false"/>
          <w:color w:val="000000"/>
        </w:rPr>
        <w:t xml:space="preserve">  Питательность основных кормов</w:t>
      </w:r>
    </w:p>
    <w:bookmarkEnd w:id="32"/>
    <w:p>
      <w:pPr>
        <w:spacing w:after="0"/>
        <w:ind w:left="0"/>
        <w:jc w:val="both"/>
      </w:pPr>
      <w:r>
        <w:rPr>
          <w:rFonts w:ascii="Times New Roman"/>
          <w:b w:val="false"/>
          <w:i w:val="false"/>
          <w:color w:val="000000"/>
          <w:sz w:val="28"/>
        </w:rPr>
        <w:t>
      (в 1 килограмм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единицы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единицы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Кукурузный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Брюква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
(1-е стравливание)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35"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(код 0191101 индекс 24-сх, периодичность месячная)</w:t>
      </w:r>
    </w:p>
    <w:bookmarkEnd w:id="33"/>
    <w:bookmarkStart w:name="z36" w:id="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0191101, индекс 24-сх,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состоянии животноводства" (код 0191101, индекс 24-сх, периодичность месячная) (далее - статистическая форма).</w:t>
      </w:r>
    </w:p>
    <w:bookmarkEnd w:id="34"/>
    <w:bookmarkStart w:name="z37" w:id="3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5"/>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2) переработка на продовольственные цели – это количество продукции, использованное для производства производных пищевых продуктов;</w:t>
      </w:r>
    </w:p>
    <w:p>
      <w:pPr>
        <w:spacing w:after="0"/>
        <w:ind w:left="0"/>
        <w:jc w:val="both"/>
      </w:pPr>
      <w:r>
        <w:rPr>
          <w:rFonts w:ascii="Times New Roman"/>
          <w:b w:val="false"/>
          <w:i w:val="false"/>
          <w:color w:val="000000"/>
          <w:sz w:val="28"/>
        </w:rPr>
        <w:t>
      3)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p>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p>
      <w:pPr>
        <w:spacing w:after="0"/>
        <w:ind w:left="0"/>
        <w:jc w:val="both"/>
      </w:pPr>
      <w:r>
        <w:rPr>
          <w:rFonts w:ascii="Times New Roman"/>
          <w:b w:val="false"/>
          <w:i w:val="false"/>
          <w:color w:val="000000"/>
          <w:sz w:val="28"/>
        </w:rPr>
        <w:t>
      5)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w:t>
      </w:r>
    </w:p>
    <w:p>
      <w:pPr>
        <w:spacing w:after="0"/>
        <w:ind w:left="0"/>
        <w:jc w:val="both"/>
      </w:pPr>
      <w:r>
        <w:rPr>
          <w:rFonts w:ascii="Times New Roman"/>
          <w:b w:val="false"/>
          <w:i w:val="false"/>
          <w:color w:val="000000"/>
          <w:sz w:val="28"/>
        </w:rPr>
        <w:t>
      6) регион (для данного статистического наблюдения) – это область, город республиканского значения;</w:t>
      </w:r>
    </w:p>
    <w:p>
      <w:pPr>
        <w:spacing w:after="0"/>
        <w:ind w:left="0"/>
        <w:jc w:val="both"/>
      </w:pPr>
      <w:r>
        <w:rPr>
          <w:rFonts w:ascii="Times New Roman"/>
          <w:b w:val="false"/>
          <w:i w:val="false"/>
          <w:color w:val="000000"/>
          <w:sz w:val="28"/>
        </w:rPr>
        <w:t>
      7) производственное потребление – расход продукции на внутреннее использование (на корм скоту и птице, расход яиц на инкубацию);</w:t>
      </w:r>
    </w:p>
    <w:p>
      <w:pPr>
        <w:spacing w:after="0"/>
        <w:ind w:left="0"/>
        <w:jc w:val="both"/>
      </w:pPr>
      <w:r>
        <w:rPr>
          <w:rFonts w:ascii="Times New Roman"/>
          <w:b w:val="false"/>
          <w:i w:val="false"/>
          <w:color w:val="000000"/>
          <w:sz w:val="28"/>
        </w:rPr>
        <w:t>
      8) сено – корм, полученный в результате обезвоживания травы и содержащий не более 17% массовой доли влаги;</w:t>
      </w:r>
    </w:p>
    <w:p>
      <w:pPr>
        <w:spacing w:after="0"/>
        <w:ind w:left="0"/>
        <w:jc w:val="both"/>
      </w:pPr>
      <w:r>
        <w:rPr>
          <w:rFonts w:ascii="Times New Roman"/>
          <w:b w:val="false"/>
          <w:i w:val="false"/>
          <w:color w:val="000000"/>
          <w:sz w:val="28"/>
        </w:rPr>
        <w:t>
      9) сенаж – корм, приготовленный из трав, убранных в ранние фазы вегетации, провяленных до влажности не менее 40%, и хранящихся в анаэробных условиях;</w:t>
      </w:r>
    </w:p>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p>
      <w:pPr>
        <w:spacing w:after="0"/>
        <w:ind w:left="0"/>
        <w:jc w:val="both"/>
      </w:pPr>
      <w:r>
        <w:rPr>
          <w:rFonts w:ascii="Times New Roman"/>
          <w:b w:val="false"/>
          <w:i w:val="false"/>
          <w:color w:val="000000"/>
          <w:sz w:val="28"/>
        </w:rPr>
        <w:t>
      11)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p>
      <w:pPr>
        <w:spacing w:after="0"/>
        <w:ind w:left="0"/>
        <w:jc w:val="both"/>
      </w:pPr>
      <w:r>
        <w:rPr>
          <w:rFonts w:ascii="Times New Roman"/>
          <w:b w:val="false"/>
          <w:i w:val="false"/>
          <w:color w:val="000000"/>
          <w:sz w:val="28"/>
        </w:rPr>
        <w:t>
      12)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Start w:name="z38" w:id="36"/>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p>
    <w:bookmarkEnd w:id="36"/>
    <w:bookmarkStart w:name="z39" w:id="37"/>
    <w:p>
      <w:pPr>
        <w:spacing w:after="0"/>
        <w:ind w:left="0"/>
        <w:jc w:val="both"/>
      </w:pP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число месяца, независимо от того, находился он на скотном дворе хозяйства или в отгоне на пастбище.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7"/>
    <w:p>
      <w:pPr>
        <w:spacing w:after="0"/>
        <w:ind w:left="0"/>
        <w:jc w:val="both"/>
      </w:pPr>
      <w:r>
        <w:rPr>
          <w:rFonts w:ascii="Times New Roman"/>
          <w:b w:val="false"/>
          <w:i w:val="false"/>
          <w:color w:val="000000"/>
          <w:sz w:val="28"/>
        </w:rPr>
        <w:t>
      По строке 3 раздела 2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p>
    <w:p>
      <w:pPr>
        <w:spacing w:after="0"/>
        <w:ind w:left="0"/>
        <w:jc w:val="both"/>
      </w:pPr>
      <w:r>
        <w:rPr>
          <w:rFonts w:ascii="Times New Roman"/>
          <w:b w:val="false"/>
          <w:i w:val="false"/>
          <w:color w:val="000000"/>
          <w:sz w:val="28"/>
        </w:rPr>
        <w:t>
      По строке 8 раздела 2 отражается количество голов скота и птицы, приобретенных в других регионах республики, а также из-за границы (импорт).</w:t>
      </w:r>
    </w:p>
    <w:p>
      <w:pPr>
        <w:spacing w:after="0"/>
        <w:ind w:left="0"/>
        <w:jc w:val="both"/>
      </w:pPr>
      <w:r>
        <w:rPr>
          <w:rFonts w:ascii="Times New Roman"/>
          <w:b w:val="false"/>
          <w:i w:val="false"/>
          <w:color w:val="000000"/>
          <w:sz w:val="28"/>
        </w:rPr>
        <w:t>
      В строке 9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p>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p>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p>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p>
    <w:p>
      <w:pPr>
        <w:spacing w:after="0"/>
        <w:ind w:left="0"/>
        <w:jc w:val="both"/>
      </w:pPr>
      <w:r>
        <w:rPr>
          <w:rFonts w:ascii="Times New Roman"/>
          <w:b w:val="false"/>
          <w:i w:val="false"/>
          <w:color w:val="000000"/>
          <w:sz w:val="28"/>
        </w:rPr>
        <w:t>
      По строке 18 раздела 2 отражается количество скота и птицы, принадлежащих хозяйству, независимо от того, находились ли они на скотном дворе хозяйства или в отгоне на пастбищах.</w:t>
      </w:r>
    </w:p>
    <w:p>
      <w:pPr>
        <w:spacing w:after="0"/>
        <w:ind w:left="0"/>
        <w:jc w:val="both"/>
      </w:pPr>
      <w:r>
        <w:rPr>
          <w:rFonts w:ascii="Times New Roman"/>
          <w:b w:val="false"/>
          <w:i w:val="false"/>
          <w:color w:val="000000"/>
          <w:sz w:val="28"/>
        </w:rPr>
        <w:t>
      По строке 20 раздела 2 среднее маточное поголовье рассчитывается путем деления суммы кормодней маточного поголовья за месяц на число дней этого месяца. Кормоднем считается пребывание в хозяйстве одной головы скота в течение суток.</w:t>
      </w:r>
    </w:p>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17800" cy="965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X — среднее маточное поголовье за отчетный месяц;</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p>
    <w:p>
      <w:pPr>
        <w:spacing w:after="0"/>
        <w:ind w:left="0"/>
        <w:jc w:val="both"/>
      </w:pPr>
      <w:r>
        <w:rPr>
          <w:rFonts w:ascii="Times New Roman"/>
          <w:b w:val="false"/>
          <w:i w:val="false"/>
          <w:color w:val="000000"/>
          <w:sz w:val="28"/>
        </w:rPr>
        <w:t>
      n — число дней в отчетном месяце.</w:t>
      </w:r>
    </w:p>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p>
      <w:pPr>
        <w:spacing w:after="0"/>
        <w:ind w:left="0"/>
        <w:jc w:val="both"/>
      </w:pPr>
      <w:r>
        <w:rPr>
          <w:rFonts w:ascii="Times New Roman"/>
          <w:b w:val="false"/>
          <w:i w:val="false"/>
          <w:color w:val="000000"/>
          <w:sz w:val="28"/>
        </w:rPr>
        <w:t>
      В качестве базы для исчисления этого показателя берется число маток, способных дать приплод в отчетном месяце.</w:t>
      </w:r>
    </w:p>
    <w:bookmarkStart w:name="z40" w:id="38"/>
    <w:p>
      <w:pPr>
        <w:spacing w:after="0"/>
        <w:ind w:left="0"/>
        <w:jc w:val="both"/>
      </w:pPr>
      <w:r>
        <w:rPr>
          <w:rFonts w:ascii="Times New Roman"/>
          <w:b w:val="false"/>
          <w:i w:val="false"/>
          <w:color w:val="000000"/>
          <w:sz w:val="28"/>
        </w:rPr>
        <w:t>
      5. В подразделах 3.1 и 3.2 отражаются данные по производству и реализации продукции животноводства.</w:t>
      </w:r>
    </w:p>
    <w:bookmarkEnd w:id="38"/>
    <w:p>
      <w:pPr>
        <w:spacing w:after="0"/>
        <w:ind w:left="0"/>
        <w:jc w:val="both"/>
      </w:pPr>
      <w:r>
        <w:rPr>
          <w:rFonts w:ascii="Times New Roman"/>
          <w:b w:val="false"/>
          <w:i w:val="false"/>
          <w:color w:val="000000"/>
          <w:sz w:val="28"/>
        </w:rPr>
        <w:t>
      В графе 1 подраздела 3.1 отражается скот и птица в живом весе забитых в хозяйстве или реализованных на убой.</w:t>
      </w:r>
    </w:p>
    <w:p>
      <w:pPr>
        <w:spacing w:after="0"/>
        <w:ind w:left="0"/>
        <w:jc w:val="both"/>
      </w:pPr>
      <w:r>
        <w:rPr>
          <w:rFonts w:ascii="Times New Roman"/>
          <w:b w:val="false"/>
          <w:i w:val="false"/>
          <w:color w:val="000000"/>
          <w:sz w:val="28"/>
        </w:rPr>
        <w:t>
      В графе 2.4 подраздела 3.1 объем экспорта указывается в убойном весе.</w:t>
      </w:r>
    </w:p>
    <w:p>
      <w:pPr>
        <w:spacing w:after="0"/>
        <w:ind w:left="0"/>
        <w:jc w:val="both"/>
      </w:pPr>
      <w:r>
        <w:rPr>
          <w:rFonts w:ascii="Times New Roman"/>
          <w:b w:val="false"/>
          <w:i w:val="false"/>
          <w:color w:val="000000"/>
          <w:sz w:val="28"/>
        </w:rPr>
        <w:t>
      По кодам 01.41.20.110 и 01.41.20.120 подраздела 3.2 отражается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w:t>
      </w:r>
    </w:p>
    <w:p>
      <w:pPr>
        <w:spacing w:after="0"/>
        <w:ind w:left="0"/>
        <w:jc w:val="both"/>
      </w:pP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both"/>
      </w:pPr>
      <w:r>
        <w:rPr>
          <w:rFonts w:ascii="Times New Roman"/>
          <w:b w:val="false"/>
          <w:i w:val="false"/>
          <w:color w:val="000000"/>
          <w:sz w:val="28"/>
        </w:rPr>
        <w:t>
      По коду 01.47.21 отражается их сбор за месяц от куриц несушек, включая яйца, использованные на воспроизводство птицы (инкубация).</w:t>
      </w:r>
    </w:p>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Start w:name="z41" w:id="39"/>
    <w:p>
      <w:pPr>
        <w:spacing w:after="0"/>
        <w:ind w:left="0"/>
        <w:jc w:val="both"/>
      </w:pPr>
      <w:r>
        <w:rPr>
          <w:rFonts w:ascii="Times New Roman"/>
          <w:b w:val="false"/>
          <w:i w:val="false"/>
          <w:color w:val="000000"/>
          <w:sz w:val="28"/>
        </w:rPr>
        <w:t>
      6. В подразделе 3.3 указывается количество овечьей шерсти, реализованное на первичную обработку из общего количества настриженной шерсти. К первичной обработке шерсти относится сортировка, трепание, промывание и сушка шерсти.</w:t>
      </w:r>
    </w:p>
    <w:bookmarkEnd w:id="39"/>
    <w:bookmarkStart w:name="z42" w:id="40"/>
    <w:p>
      <w:pPr>
        <w:spacing w:after="0"/>
        <w:ind w:left="0"/>
        <w:jc w:val="both"/>
      </w:pPr>
      <w:r>
        <w:rPr>
          <w:rFonts w:ascii="Times New Roman"/>
          <w:b w:val="false"/>
          <w:i w:val="false"/>
          <w:color w:val="000000"/>
          <w:sz w:val="28"/>
        </w:rPr>
        <w:t>
      7. В разделе 4 показывается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40"/>
    <w:bookmarkStart w:name="z43" w:id="41"/>
    <w:p>
      <w:pPr>
        <w:spacing w:after="0"/>
        <w:ind w:left="0"/>
        <w:jc w:val="both"/>
      </w:pPr>
      <w:r>
        <w:rPr>
          <w:rFonts w:ascii="Times New Roman"/>
          <w:b w:val="false"/>
          <w:i w:val="false"/>
          <w:color w:val="000000"/>
          <w:sz w:val="28"/>
        </w:rPr>
        <w:t>
      8. В разделе 5 учитывается наличие кормов по видам. Для заполнения подраздела 5.1 физическая масса каждого вида кормов, через нормативы питательности кормов переводится в кормовые единицы, согласно приложению к данной статистической форме.</w:t>
      </w:r>
    </w:p>
    <w:bookmarkEnd w:id="41"/>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p>
      <w:pPr>
        <w:spacing w:after="0"/>
        <w:ind w:left="0"/>
        <w:jc w:val="both"/>
      </w:pPr>
      <w:r>
        <w:rPr>
          <w:rFonts w:ascii="Times New Roman"/>
          <w:b w:val="false"/>
          <w:i w:val="false"/>
          <w:color w:val="000000"/>
          <w:sz w:val="28"/>
        </w:rPr>
        <w:t>
      При заполнении подраздела 5.3 учитывается, что для кормления свиней и домашней птицы не используются солома и шелуха зерновых, а также сено.</w:t>
      </w:r>
    </w:p>
    <w:bookmarkStart w:name="z44" w:id="42"/>
    <w:p>
      <w:pPr>
        <w:spacing w:after="0"/>
        <w:ind w:left="0"/>
        <w:jc w:val="both"/>
      </w:pPr>
      <w:r>
        <w:rPr>
          <w:rFonts w:ascii="Times New Roman"/>
          <w:b w:val="false"/>
          <w:i w:val="false"/>
          <w:color w:val="000000"/>
          <w:sz w:val="28"/>
        </w:rPr>
        <w:t>
      9. Арифметико-логический контроль:</w:t>
      </w:r>
    </w:p>
    <w:bookmarkEnd w:id="42"/>
    <w:p>
      <w:pPr>
        <w:spacing w:after="0"/>
        <w:ind w:left="0"/>
        <w:jc w:val="both"/>
      </w:pPr>
      <w:r>
        <w:rPr>
          <w:rFonts w:ascii="Times New Roman"/>
          <w:b w:val="false"/>
          <w:i w:val="false"/>
          <w:color w:val="000000"/>
          <w:sz w:val="28"/>
        </w:rPr>
        <w:t>
      1) Раздел 2 "Движение поголовья скота и птицы":</w:t>
      </w:r>
    </w:p>
    <w:p>
      <w:pPr>
        <w:spacing w:after="0"/>
        <w:ind w:left="0"/>
        <w:jc w:val="both"/>
      </w:pPr>
      <w:r>
        <w:rPr>
          <w:rFonts w:ascii="Times New Roman"/>
          <w:b w:val="false"/>
          <w:i w:val="false"/>
          <w:color w:val="000000"/>
          <w:sz w:val="28"/>
        </w:rPr>
        <w:t>
      строка 1 за отчетный месяц = строке 18 отчета за предыдущий месяц, для каждой графы;</w:t>
      </w:r>
    </w:p>
    <w:p>
      <w:pPr>
        <w:spacing w:after="0"/>
        <w:ind w:left="0"/>
        <w:jc w:val="both"/>
      </w:pPr>
      <w:r>
        <w:rPr>
          <w:rFonts w:ascii="Times New Roman"/>
          <w:b w:val="false"/>
          <w:i w:val="false"/>
          <w:color w:val="000000"/>
          <w:sz w:val="28"/>
        </w:rPr>
        <w:t>
      строка 2 за отчетный месяц = строке 19 отчета за предыдущий месяц, для каждой графы;</w:t>
      </w:r>
    </w:p>
    <w:p>
      <w:pPr>
        <w:spacing w:after="0"/>
        <w:ind w:left="0"/>
        <w:jc w:val="both"/>
      </w:pPr>
      <w:r>
        <w:rPr>
          <w:rFonts w:ascii="Times New Roman"/>
          <w:b w:val="false"/>
          <w:i w:val="false"/>
          <w:color w:val="000000"/>
          <w:sz w:val="28"/>
        </w:rPr>
        <w:t>
      если заполнена строка 1, должна быть заполнена строка 2, для каждой графы;</w:t>
      </w:r>
    </w:p>
    <w:p>
      <w:pPr>
        <w:spacing w:after="0"/>
        <w:ind w:left="0"/>
        <w:jc w:val="both"/>
      </w:pPr>
      <w:r>
        <w:rPr>
          <w:rFonts w:ascii="Times New Roman"/>
          <w:b w:val="false"/>
          <w:i w:val="false"/>
          <w:color w:val="000000"/>
          <w:sz w:val="28"/>
        </w:rPr>
        <w:t>
      строка 4 = сумма строк 5 – 7, для каждой графы;</w:t>
      </w:r>
    </w:p>
    <w:p>
      <w:pPr>
        <w:spacing w:after="0"/>
        <w:ind w:left="0"/>
        <w:jc w:val="both"/>
      </w:pPr>
      <w:r>
        <w:rPr>
          <w:rFonts w:ascii="Times New Roman"/>
          <w:b w:val="false"/>
          <w:i w:val="false"/>
          <w:color w:val="000000"/>
          <w:sz w:val="28"/>
        </w:rPr>
        <w:t>
      если заполнена строка 9, должны быть заполнены строки 10, 11, для каждой графы;</w:t>
      </w:r>
    </w:p>
    <w:p>
      <w:pPr>
        <w:spacing w:after="0"/>
        <w:ind w:left="0"/>
        <w:jc w:val="both"/>
      </w:pPr>
      <w:r>
        <w:rPr>
          <w:rFonts w:ascii="Times New Roman"/>
          <w:b w:val="false"/>
          <w:i w:val="false"/>
          <w:color w:val="000000"/>
          <w:sz w:val="28"/>
        </w:rPr>
        <w:t>
      строка 10 &gt; строки 11, кроме кодов 01.41.10.110 и 01.42.11.110, для каждой графы;</w:t>
      </w:r>
    </w:p>
    <w:p>
      <w:pPr>
        <w:spacing w:after="0"/>
        <w:ind w:left="0"/>
        <w:jc w:val="both"/>
      </w:pPr>
      <w:r>
        <w:rPr>
          <w:rFonts w:ascii="Times New Roman"/>
          <w:b w:val="false"/>
          <w:i w:val="false"/>
          <w:color w:val="000000"/>
          <w:sz w:val="28"/>
        </w:rPr>
        <w:t>
      если заполнена строка 18, должна быть заполнена строка 19, для каждой графы;</w:t>
      </w:r>
    </w:p>
    <w:p>
      <w:pPr>
        <w:spacing w:after="0"/>
        <w:ind w:left="0"/>
        <w:jc w:val="both"/>
      </w:pPr>
      <w:r>
        <w:rPr>
          <w:rFonts w:ascii="Times New Roman"/>
          <w:b w:val="false"/>
          <w:i w:val="false"/>
          <w:color w:val="000000"/>
          <w:sz w:val="28"/>
        </w:rPr>
        <w:t>
      если строка 3&gt;0, строка 20&gt;0, кроме кода 01.47.1, для каждой графы;</w:t>
      </w:r>
    </w:p>
    <w:p>
      <w:pPr>
        <w:spacing w:after="0"/>
        <w:ind w:left="0"/>
        <w:jc w:val="both"/>
      </w:pPr>
      <w:r>
        <w:rPr>
          <w:rFonts w:ascii="Times New Roman"/>
          <w:b w:val="false"/>
          <w:i w:val="false"/>
          <w:color w:val="000000"/>
          <w:sz w:val="28"/>
        </w:rPr>
        <w:t>
      если строка 10&gt;0, 11&gt;0, кроме кодов 01.41.10.110 и 01.42.11.110, для каждой графы;</w:t>
      </w:r>
    </w:p>
    <w:p>
      <w:pPr>
        <w:spacing w:after="0"/>
        <w:ind w:left="0"/>
        <w:jc w:val="both"/>
      </w:pPr>
      <w:r>
        <w:rPr>
          <w:rFonts w:ascii="Times New Roman"/>
          <w:b w:val="false"/>
          <w:i w:val="false"/>
          <w:color w:val="000000"/>
          <w:sz w:val="28"/>
        </w:rPr>
        <w:t>
      строка 13 = сумма строк 14 – 16, для каждой графы;</w:t>
      </w:r>
    </w:p>
    <w:p>
      <w:pPr>
        <w:spacing w:after="0"/>
        <w:ind w:left="0"/>
        <w:jc w:val="both"/>
      </w:pPr>
      <w:r>
        <w:rPr>
          <w:rFonts w:ascii="Times New Roman"/>
          <w:b w:val="false"/>
          <w:i w:val="false"/>
          <w:color w:val="000000"/>
          <w:sz w:val="28"/>
        </w:rPr>
        <w:t>
      строка 18 = строка 1 + строка 3 + строка 5 + строка 6 + строка 7 + строка 8 – строка 9 – строка 12 – строка 14 – строка 15 – строка 16 – строка 17;</w:t>
      </w:r>
    </w:p>
    <w:p>
      <w:pPr>
        <w:spacing w:after="0"/>
        <w:ind w:left="0"/>
        <w:jc w:val="both"/>
      </w:pPr>
      <w:r>
        <w:rPr>
          <w:rFonts w:ascii="Times New Roman"/>
          <w:b w:val="false"/>
          <w:i w:val="false"/>
          <w:color w:val="000000"/>
          <w:sz w:val="28"/>
        </w:rPr>
        <w:t>
      графа 01.41.1 &gt;= графы 01.41.10.110, для каждой строки;</w:t>
      </w:r>
    </w:p>
    <w:p>
      <w:pPr>
        <w:spacing w:after="0"/>
        <w:ind w:left="0"/>
        <w:jc w:val="both"/>
      </w:pPr>
      <w:r>
        <w:rPr>
          <w:rFonts w:ascii="Times New Roman"/>
          <w:b w:val="false"/>
          <w:i w:val="false"/>
          <w:color w:val="000000"/>
          <w:sz w:val="28"/>
        </w:rPr>
        <w:t>
      графа 01.42.1 &gt;= графы 01.42.11.110, для каждой строки;</w:t>
      </w:r>
    </w:p>
    <w:p>
      <w:pPr>
        <w:spacing w:after="0"/>
        <w:ind w:left="0"/>
        <w:jc w:val="both"/>
      </w:pPr>
      <w:r>
        <w:rPr>
          <w:rFonts w:ascii="Times New Roman"/>
          <w:b w:val="false"/>
          <w:i w:val="false"/>
          <w:color w:val="000000"/>
          <w:sz w:val="28"/>
        </w:rPr>
        <w:t>
      2) Контроль между разделами:</w:t>
      </w:r>
    </w:p>
    <w:p>
      <w:pPr>
        <w:spacing w:after="0"/>
        <w:ind w:left="0"/>
        <w:jc w:val="both"/>
      </w:pPr>
      <w:r>
        <w:rPr>
          <w:rFonts w:ascii="Times New Roman"/>
          <w:b w:val="false"/>
          <w:i w:val="false"/>
          <w:color w:val="000000"/>
          <w:sz w:val="28"/>
        </w:rPr>
        <w:t>
      строка 10 раздела 2 по кодам 01.41.1, 01.42.1, 01.45.11, 01.45.12, 01.43.10, 01.46.10, 01.47.1, 01.44.10, 01.49.19.122 = подраздел 3.1 графы 1 по соответствующим кодам;</w:t>
      </w:r>
    </w:p>
    <w:p>
      <w:pPr>
        <w:spacing w:after="0"/>
        <w:ind w:left="0"/>
        <w:jc w:val="both"/>
      </w:pPr>
      <w:r>
        <w:rPr>
          <w:rFonts w:ascii="Times New Roman"/>
          <w:b w:val="false"/>
          <w:i w:val="false"/>
          <w:color w:val="000000"/>
          <w:sz w:val="28"/>
        </w:rPr>
        <w:t>
      если есть данные по коду 01.41.20.110 графы 1 подраздел 3.2, то должна быть заполнена строка 1.1 графы 1 раздела 4;</w:t>
      </w:r>
    </w:p>
    <w:p>
      <w:pPr>
        <w:spacing w:after="0"/>
        <w:ind w:left="0"/>
        <w:jc w:val="both"/>
      </w:pPr>
      <w:r>
        <w:rPr>
          <w:rFonts w:ascii="Times New Roman"/>
          <w:b w:val="false"/>
          <w:i w:val="false"/>
          <w:color w:val="000000"/>
          <w:sz w:val="28"/>
        </w:rPr>
        <w:t>
      если есть данные по коду 01.41.20.120 графы 1 подраздел 3.2, то должна быть заполнена строка 1.2 графы 1 раздела 4;</w:t>
      </w:r>
    </w:p>
    <w:p>
      <w:pPr>
        <w:spacing w:after="0"/>
        <w:ind w:left="0"/>
        <w:jc w:val="both"/>
      </w:pPr>
      <w:r>
        <w:rPr>
          <w:rFonts w:ascii="Times New Roman"/>
          <w:b w:val="false"/>
          <w:i w:val="false"/>
          <w:color w:val="000000"/>
          <w:sz w:val="28"/>
        </w:rPr>
        <w:t>
      если есть данные по коду 01.45.30.100 графы 1 подраздел 3.2, то должна быть заполнена строка 3 графы 1 раздела 4;</w:t>
      </w:r>
    </w:p>
    <w:p>
      <w:pPr>
        <w:spacing w:after="0"/>
        <w:ind w:left="0"/>
        <w:jc w:val="both"/>
      </w:pPr>
      <w:r>
        <w:rPr>
          <w:rFonts w:ascii="Times New Roman"/>
          <w:b w:val="false"/>
          <w:i w:val="false"/>
          <w:color w:val="000000"/>
          <w:sz w:val="28"/>
        </w:rPr>
        <w:t>
      если есть данные по коду 01.47.21 графы 1 подраздел 3.2, то должна быть заполнена строка 2 графы 1 раздела 4;</w:t>
      </w:r>
    </w:p>
    <w:p>
      <w:pPr>
        <w:spacing w:after="0"/>
        <w:ind w:left="0"/>
        <w:jc w:val="both"/>
      </w:pPr>
      <w:r>
        <w:rPr>
          <w:rFonts w:ascii="Times New Roman"/>
          <w:b w:val="false"/>
          <w:i w:val="false"/>
          <w:color w:val="000000"/>
          <w:sz w:val="28"/>
        </w:rPr>
        <w:t>
      если есть данные по коду 01.49.32 графы 1 подраздел 3.2, то должна быть заполнена строка 4 графы 1 раздела 4;</w:t>
      </w:r>
    </w:p>
    <w:p>
      <w:pPr>
        <w:spacing w:after="0"/>
        <w:ind w:left="0"/>
        <w:jc w:val="both"/>
      </w:pPr>
      <w:r>
        <w:rPr>
          <w:rFonts w:ascii="Times New Roman"/>
          <w:b w:val="false"/>
          <w:i w:val="false"/>
          <w:color w:val="000000"/>
          <w:sz w:val="28"/>
        </w:rPr>
        <w:t xml:space="preserve">
      код 01.49.39.200 графы 1 подраздел 3.2 </w:t>
      </w:r>
      <w:r>
        <w:rPr>
          <w:rFonts w:ascii="Times New Roman"/>
          <w:b w:val="false"/>
          <w:i w:val="false"/>
          <w:color w:val="000000"/>
          <w:sz w:val="28"/>
          <w:u w:val="single"/>
        </w:rPr>
        <w:t>&lt;</w:t>
      </w:r>
      <w:r>
        <w:rPr>
          <w:rFonts w:ascii="Times New Roman"/>
          <w:b w:val="false"/>
          <w:i w:val="false"/>
          <w:color w:val="000000"/>
          <w:sz w:val="28"/>
        </w:rPr>
        <w:t xml:space="preserve"> строка 9 раздела 2 + строка 12 по сумме кодов 01.41.1 + 01.42.1 + 01.43.10 + 01.44.10;</w:t>
      </w:r>
    </w:p>
    <w:p>
      <w:pPr>
        <w:spacing w:after="0"/>
        <w:ind w:left="0"/>
        <w:jc w:val="both"/>
      </w:pPr>
      <w:r>
        <w:rPr>
          <w:rFonts w:ascii="Times New Roman"/>
          <w:b w:val="false"/>
          <w:i w:val="false"/>
          <w:color w:val="000000"/>
          <w:sz w:val="28"/>
        </w:rPr>
        <w:t xml:space="preserve">
      код 01.49.39.200 + 01.49.39.300 графы 1 подраздел 3.2 </w:t>
      </w:r>
      <w:r>
        <w:rPr>
          <w:rFonts w:ascii="Times New Roman"/>
          <w:b w:val="false"/>
          <w:i w:val="false"/>
          <w:color w:val="000000"/>
          <w:sz w:val="28"/>
          <w:u w:val="single"/>
        </w:rPr>
        <w:t>&lt;</w:t>
      </w:r>
      <w:r>
        <w:rPr>
          <w:rFonts w:ascii="Times New Roman"/>
          <w:b w:val="false"/>
          <w:i w:val="false"/>
          <w:color w:val="000000"/>
          <w:sz w:val="28"/>
        </w:rPr>
        <w:t xml:space="preserve"> строка 9 раздела 2 + строка 12 по сумме кодов 01.41.1 + 01.42.1 + 01.43.10 + 01.44.10 + 01.45.11 + 01.45.12;</w:t>
      </w:r>
    </w:p>
    <w:p>
      <w:pPr>
        <w:spacing w:after="0"/>
        <w:ind w:left="0"/>
        <w:jc w:val="both"/>
      </w:pPr>
      <w:r>
        <w:rPr>
          <w:rFonts w:ascii="Times New Roman"/>
          <w:b w:val="false"/>
          <w:i w:val="false"/>
          <w:color w:val="000000"/>
          <w:sz w:val="28"/>
        </w:rPr>
        <w:t xml:space="preserve">
      подраздел 3.3 </w:t>
      </w:r>
      <w:r>
        <w:rPr>
          <w:rFonts w:ascii="Times New Roman"/>
          <w:b w:val="false"/>
          <w:i w:val="false"/>
          <w:color w:val="000000"/>
          <w:sz w:val="28"/>
          <w:u w:val="single"/>
        </w:rPr>
        <w:t>&lt;</w:t>
      </w:r>
      <w:r>
        <w:rPr>
          <w:rFonts w:ascii="Times New Roman"/>
          <w:b w:val="false"/>
          <w:i w:val="false"/>
          <w:color w:val="000000"/>
          <w:sz w:val="28"/>
        </w:rPr>
        <w:t xml:space="preserve"> по коду 01.45.30.100 графы 1 подраздела 3.2;</w:t>
      </w:r>
    </w:p>
    <w:p>
      <w:pPr>
        <w:spacing w:after="0"/>
        <w:ind w:left="0"/>
        <w:jc w:val="both"/>
      </w:pPr>
      <w:r>
        <w:rPr>
          <w:rFonts w:ascii="Times New Roman"/>
          <w:b w:val="false"/>
          <w:i w:val="false"/>
          <w:color w:val="000000"/>
          <w:sz w:val="28"/>
        </w:rPr>
        <w:t xml:space="preserve">
      подраздел 3.4 </w:t>
      </w:r>
      <w:r>
        <w:rPr>
          <w:rFonts w:ascii="Times New Roman"/>
          <w:b w:val="false"/>
          <w:i w:val="false"/>
          <w:color w:val="000000"/>
          <w:sz w:val="28"/>
          <w:u w:val="single"/>
        </w:rPr>
        <w:t>&lt;</w:t>
      </w:r>
      <w:r>
        <w:rPr>
          <w:rFonts w:ascii="Times New Roman"/>
          <w:b w:val="false"/>
          <w:i w:val="false"/>
          <w:color w:val="000000"/>
          <w:sz w:val="28"/>
        </w:rPr>
        <w:t xml:space="preserve"> по кодам 01.41.20.110+01.41.20.120 графы 1 подраздела 3.2;</w:t>
      </w:r>
    </w:p>
    <w:p>
      <w:pPr>
        <w:spacing w:after="0"/>
        <w:ind w:left="0"/>
        <w:jc w:val="both"/>
      </w:pPr>
      <w:r>
        <w:rPr>
          <w:rFonts w:ascii="Times New Roman"/>
          <w:b w:val="false"/>
          <w:i w:val="false"/>
          <w:color w:val="000000"/>
          <w:sz w:val="28"/>
        </w:rPr>
        <w:t>
      если заполнена строка 1 графы 1 раздела 4, то должна быть заполнена строка 20 раздела 2 по кодам 01.41.1 и/или 01.42.1;</w:t>
      </w:r>
    </w:p>
    <w:p>
      <w:pPr>
        <w:spacing w:after="0"/>
        <w:ind w:left="0"/>
        <w:jc w:val="both"/>
      </w:pPr>
      <w:r>
        <w:rPr>
          <w:rFonts w:ascii="Times New Roman"/>
          <w:b w:val="false"/>
          <w:i w:val="false"/>
          <w:color w:val="000000"/>
          <w:sz w:val="28"/>
        </w:rPr>
        <w:t xml:space="preserve">
      строка 4 раздела 4 </w:t>
      </w:r>
      <w:r>
        <w:rPr>
          <w:rFonts w:ascii="Times New Roman"/>
          <w:b w:val="false"/>
          <w:i w:val="false"/>
          <w:color w:val="000000"/>
          <w:sz w:val="28"/>
          <w:u w:val="single"/>
        </w:rPr>
        <w:t>&lt;</w:t>
      </w:r>
      <w:r>
        <w:rPr>
          <w:rFonts w:ascii="Times New Roman"/>
          <w:b w:val="false"/>
          <w:i w:val="false"/>
          <w:color w:val="000000"/>
          <w:sz w:val="28"/>
        </w:rPr>
        <w:t xml:space="preserve"> строке 9 коды 01.45.11 раздела 2.</w:t>
      </w:r>
    </w:p>
    <w:bookmarkStart w:name="z45" w:id="43"/>
    <w:p>
      <w:pPr>
        <w:spacing w:after="0"/>
        <w:ind w:left="0"/>
        <w:jc w:val="both"/>
      </w:pPr>
      <w:r>
        <w:rPr>
          <w:rFonts w:ascii="Times New Roman"/>
          <w:b w:val="false"/>
          <w:i w:val="false"/>
          <w:color w:val="000000"/>
          <w:sz w:val="28"/>
        </w:rPr>
        <w:t>
      10. Дополнительные контроли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43"/>
    <w:p>
      <w:pPr>
        <w:spacing w:after="0"/>
        <w:ind w:left="0"/>
        <w:jc w:val="both"/>
      </w:pP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маралов – 45-48%;</w:t>
      </w:r>
    </w:p>
    <w:p>
      <w:pPr>
        <w:spacing w:after="0"/>
        <w:ind w:left="0"/>
        <w:jc w:val="both"/>
      </w:pPr>
      <w:r>
        <w:rPr>
          <w:rFonts w:ascii="Times New Roman"/>
          <w:b w:val="false"/>
          <w:i w:val="false"/>
          <w:color w:val="000000"/>
          <w:sz w:val="28"/>
        </w:rPr>
        <w:t>
      при заполнении подраздела 3.2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both"/>
      </w:pP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8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коды 141112005 </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141112005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 және орман өсіру мен орман шаруашылығы жұмыстарын жүргізу туралы есеп</w:t>
            </w:r>
          </w:p>
          <w:p>
            <w:pPr>
              <w:spacing w:after="20"/>
              <w:ind w:left="20"/>
              <w:jc w:val="both"/>
            </w:pPr>
            <w:r>
              <w:rPr>
                <w:rFonts w:ascii="Times New Roman"/>
                <w:b w:val="false"/>
                <w:i w:val="false"/>
                <w:color w:val="000000"/>
                <w:sz w:val="20"/>
              </w:rPr>
              <w:t>
Отчет о заготовке древесины и проведении лесокультурных и лесохозяйственных работ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1-орман</w:t>
            </w:r>
          </w:p>
          <w:p>
            <w:pPr>
              <w:spacing w:after="20"/>
              <w:ind w:left="20"/>
              <w:jc w:val="both"/>
            </w:pPr>
            <w:r>
              <w:rPr>
                <w:rFonts w:ascii="Times New Roman"/>
                <w:b w:val="false"/>
                <w:i w:val="false"/>
                <w:color w:val="000000"/>
                <w:sz w:val="20"/>
              </w:rPr>
              <w:t>
1-лес</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w:t>
            </w:r>
            <w:r>
              <w:rPr>
                <w:rFonts w:ascii="Times New Roman"/>
                <w:b w:val="false"/>
                <w:i w:val="false"/>
                <w:color w:val="000000"/>
                <w:sz w:val="20"/>
              </w:rPr>
              <w:t> </w:t>
            </w:r>
            <w:r>
              <w:rPr>
                <w:rFonts w:ascii="Times New Roman"/>
                <w:b/>
                <w:i w:val="false"/>
                <w:color w:val="000000"/>
                <w:sz w:val="20"/>
              </w:rPr>
              <w:t>коды бойынша қызметтің негізгі және қайталама түрлері 02 - "Орман өсіру және ағаш дайындау", 01.3 - "</w:t>
            </w:r>
            <w:r>
              <w:rPr>
                <w:rFonts w:ascii="Times New Roman"/>
                <w:b/>
                <w:i w:val="false"/>
                <w:color w:val="000000"/>
                <w:sz w:val="20"/>
              </w:rPr>
              <w:t>Көшеттік өнімдерін өндіру</w:t>
            </w:r>
            <w:r>
              <w:rPr>
                <w:rFonts w:ascii="Times New Roman"/>
                <w:b/>
                <w:i w:val="false"/>
                <w:color w:val="000000"/>
                <w:sz w:val="20"/>
              </w:rPr>
              <w:t xml:space="preserve">" болып табылатын заңды тұлғалар және (немесе) олардың құрылымдық және оқшауланған бөлімшелері және ағаш кесу билеті бар болған жағдайда жеке кәсіпкерлер ұсынады. </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21 ақпан.</w:t>
            </w:r>
          </w:p>
          <w:p>
            <w:pPr>
              <w:spacing w:after="20"/>
              <w:ind w:left="20"/>
              <w:jc w:val="both"/>
            </w:pPr>
            <w:r>
              <w:rPr>
                <w:rFonts w:ascii="Times New Roman"/>
                <w:b w:val="false"/>
                <w:i w:val="false"/>
                <w:color w:val="000000"/>
                <w:sz w:val="20"/>
              </w:rPr>
              <w:t>
Срок представления - до 21 февраля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саласындағы қызметті нақты жүзеге асыру аумағын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Ағаш дайындау</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Өңделмеген сүрек және жабайы өсетін орман шаруашылығының ағаштық емес өнімдерін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необработанной и продукции лесного хозяйства не древесной дикорастущей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5958"/>
        <w:gridCol w:w="1115"/>
        <w:gridCol w:w="1737"/>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атауы</w:t>
            </w:r>
          </w:p>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өнімнің коды </w:t>
            </w:r>
          </w:p>
          <w:p>
            <w:pPr>
              <w:spacing w:after="20"/>
              <w:ind w:left="20"/>
              <w:jc w:val="both"/>
            </w:pPr>
            <w:r>
              <w:rPr>
                <w:rFonts w:ascii="Times New Roman"/>
                <w:b w:val="false"/>
                <w:i w:val="false"/>
                <w:color w:val="000000"/>
                <w:sz w:val="20"/>
              </w:rPr>
              <w:t>
Код продукции по СКПСХ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w:t>
            </w:r>
          </w:p>
          <w:p>
            <w:pPr>
              <w:spacing w:after="20"/>
              <w:ind w:left="20"/>
              <w:jc w:val="both"/>
            </w:pPr>
            <w:r>
              <w:rPr>
                <w:rFonts w:ascii="Times New Roman"/>
                <w:b w:val="false"/>
                <w:i w:val="false"/>
                <w:color w:val="000000"/>
                <w:sz w:val="20"/>
              </w:rPr>
              <w:t>
Заготовка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тығыз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02.20.1) </w:t>
            </w:r>
          </w:p>
          <w:p>
            <w:pPr>
              <w:spacing w:after="20"/>
              <w:ind w:left="20"/>
              <w:jc w:val="both"/>
            </w:pPr>
            <w:r>
              <w:rPr>
                <w:rFonts w:ascii="Times New Roman"/>
                <w:b w:val="false"/>
                <w:i w:val="false"/>
                <w:color w:val="000000"/>
                <w:sz w:val="20"/>
              </w:rPr>
              <w:t>
(код 02.20.1 по СКПСХ</w:t>
            </w:r>
            <w:r>
              <w:rPr>
                <w:rFonts w:ascii="Times New Roman"/>
                <w:b/>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өсетін орман шаруашылығының ағаштық емес өнімдері, килограммен </w:t>
            </w:r>
          </w:p>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02.30)</w:t>
            </w:r>
          </w:p>
          <w:p>
            <w:pPr>
              <w:spacing w:after="20"/>
              <w:ind w:left="20"/>
              <w:jc w:val="both"/>
            </w:pPr>
            <w:r>
              <w:rPr>
                <w:rFonts w:ascii="Times New Roman"/>
                <w:b w:val="false"/>
                <w:i w:val="false"/>
                <w:color w:val="000000"/>
                <w:sz w:val="20"/>
              </w:rPr>
              <w:t>
(код 02.30 по СКПСХ)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бөлімінде орналасқан "Ауыл, орман және балық шаруашылығы өнімдерінің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w:t>
      </w:r>
    </w:p>
    <w:p>
      <w:pPr>
        <w:spacing w:after="0"/>
        <w:ind w:left="0"/>
        <w:jc w:val="both"/>
      </w:pPr>
      <w:r>
        <w:rPr>
          <w:rFonts w:ascii="Times New Roman"/>
          <w:b w:val="false"/>
          <w:i w:val="false"/>
          <w:color w:val="000000"/>
          <w:sz w:val="28"/>
        </w:rPr>
        <w:t>
      (услуг) сельского, лесного и рыбного хозяйства", размещенному на</w:t>
      </w:r>
    </w:p>
    <w:p>
      <w:pPr>
        <w:spacing w:after="0"/>
        <w:ind w:left="0"/>
        <w:jc w:val="both"/>
      </w:pPr>
      <w:r>
        <w:rPr>
          <w:rFonts w:ascii="Times New Roman"/>
          <w:b w:val="false"/>
          <w:i w:val="false"/>
          <w:color w:val="000000"/>
          <w:sz w:val="28"/>
        </w:rPr>
        <w:t>
      Интернет-ресурсе Комитета по статистике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 xml:space="preserve">Мұнда және бұдан әрі тығыз текше м. - тығыз текше 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плотный куб. м.– плотный кубический метр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Ағаш дайындау саласындағы</w:t>
      </w:r>
      <w:r>
        <w:rPr>
          <w:rFonts w:ascii="Times New Roman"/>
          <w:b w:val="false"/>
          <w:i w:val="false"/>
          <w:color w:val="000000"/>
          <w:sz w:val="28"/>
        </w:rPr>
        <w:t xml:space="preserve"> </w:t>
      </w:r>
      <w:r>
        <w:rPr>
          <w:rFonts w:ascii="Times New Roman"/>
          <w:b/>
          <w:i w:val="false"/>
          <w:color w:val="000000"/>
          <w:sz w:val="28"/>
        </w:rPr>
        <w:t>көрсетілген қызметтердің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xml:space="preserve">
      Укажите объем оказанных услуг в области лесозаготовок в действующих ценах, в тысячах тенге (код 02.40.10.200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дайындау саласындағы көрсетілетін қызметтер</w:t>
            </w:r>
          </w:p>
          <w:p>
            <w:pPr>
              <w:spacing w:after="20"/>
              <w:ind w:left="20"/>
              <w:jc w:val="both"/>
            </w:pPr>
            <w:r>
              <w:rPr>
                <w:rFonts w:ascii="Times New Roman"/>
                <w:b w:val="false"/>
                <w:i w:val="false"/>
                <w:color w:val="000000"/>
                <w:sz w:val="20"/>
              </w:rPr>
              <w:t xml:space="preserve">
Услуги в области лесозаготовок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өсіру</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Санитарлық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полученной при санитарных и прочих рубках леса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445"/>
        <w:gridCol w:w="2894"/>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тығыз текше м.</w:t>
            </w:r>
          </w:p>
          <w:p>
            <w:pPr>
              <w:spacing w:after="20"/>
              <w:ind w:left="20"/>
              <w:jc w:val="both"/>
            </w:pPr>
            <w:r>
              <w:rPr>
                <w:rFonts w:ascii="Times New Roman"/>
                <w:b w:val="false"/>
                <w:i w:val="false"/>
                <w:color w:val="000000"/>
                <w:sz w:val="20"/>
              </w:rPr>
              <w:t>
Заготовка, в плотных куб. м.</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Санитарлық және өзге де ағаш кесу кезінде алынған сүрек </w:t>
            </w:r>
          </w:p>
          <w:p>
            <w:pPr>
              <w:spacing w:after="20"/>
              <w:ind w:left="20"/>
              <w:jc w:val="both"/>
            </w:pPr>
            <w:r>
              <w:rPr>
                <w:rFonts w:ascii="Times New Roman"/>
                <w:b w:val="false"/>
                <w:i w:val="false"/>
                <w:color w:val="000000"/>
                <w:sz w:val="20"/>
              </w:rPr>
              <w:t xml:space="preserve">
Древесина, полученная при санитарных и прочих рубках леса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Тұқымдарды дайындау туралы мәліметтерді көрсетіңіз </w:t>
      </w:r>
    </w:p>
    <w:p>
      <w:pPr>
        <w:spacing w:after="0"/>
        <w:ind w:left="0"/>
        <w:jc w:val="both"/>
      </w:pPr>
      <w:r>
        <w:rPr>
          <w:rFonts w:ascii="Times New Roman"/>
          <w:b w:val="false"/>
          <w:i w:val="false"/>
          <w:color w:val="000000"/>
          <w:sz w:val="28"/>
        </w:rPr>
        <w:t xml:space="preserve">
      Укажите сведения о заготовке семян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3998"/>
        <w:gridCol w:w="2419"/>
        <w:gridCol w:w="2946"/>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килограммен</w:t>
            </w:r>
          </w:p>
          <w:p>
            <w:pPr>
              <w:spacing w:after="20"/>
              <w:ind w:left="20"/>
              <w:jc w:val="both"/>
            </w:pPr>
            <w:r>
              <w:rPr>
                <w:rFonts w:ascii="Times New Roman"/>
                <w:b w:val="false"/>
                <w:i w:val="false"/>
                <w:color w:val="000000"/>
                <w:sz w:val="20"/>
              </w:rPr>
              <w:t>
Заготовка, в килограммах</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ағаштарының тұқымдары</w:t>
            </w:r>
          </w:p>
          <w:p>
            <w:pPr>
              <w:spacing w:after="20"/>
              <w:ind w:left="20"/>
              <w:jc w:val="both"/>
            </w:pPr>
            <w:r>
              <w:rPr>
                <w:rFonts w:ascii="Times New Roman"/>
                <w:b w:val="false"/>
                <w:i w:val="false"/>
                <w:color w:val="000000"/>
                <w:sz w:val="20"/>
              </w:rPr>
              <w:t xml:space="preserve">
Семена деревьев лесных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ағаш тұқымдары плантацияларында және учаскелерінде </w:t>
            </w:r>
          </w:p>
          <w:p>
            <w:pPr>
              <w:spacing w:after="20"/>
              <w:ind w:left="20"/>
              <w:jc w:val="both"/>
            </w:pPr>
            <w:r>
              <w:rPr>
                <w:rFonts w:ascii="Times New Roman"/>
                <w:b w:val="false"/>
                <w:i w:val="false"/>
                <w:color w:val="000000"/>
                <w:sz w:val="20"/>
              </w:rPr>
              <w:t>
из них на лесосеменных плантациях и участках</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Орман тәлімбақтары көрсеткен қызметтері көлемін қолданыстағы бағамен көрсетіңіз, мың теңгемен (АШӨСЖ бойынша коды 02.10.2) </w:t>
      </w:r>
    </w:p>
    <w:p>
      <w:pPr>
        <w:spacing w:after="0"/>
        <w:ind w:left="0"/>
        <w:jc w:val="both"/>
      </w:pPr>
      <w:r>
        <w:rPr>
          <w:rFonts w:ascii="Times New Roman"/>
          <w:b w:val="false"/>
          <w:i w:val="false"/>
          <w:color w:val="000000"/>
          <w:sz w:val="28"/>
        </w:rPr>
        <w:t xml:space="preserve">
      Укажите объем оказанных услуг лесопитомников в действующих ценах, в тысячах тенге (код 02.10.2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2991"/>
        <w:gridCol w:w="3824"/>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xml:space="preserve">
Наименование услуги в соответствии с СКПСХ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xml:space="preserve">
Код по СКПСХ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тәлімбақтарының көрсетілген қызметтері</w:t>
            </w:r>
          </w:p>
          <w:p>
            <w:pPr>
              <w:spacing w:after="20"/>
              <w:ind w:left="20"/>
              <w:jc w:val="both"/>
            </w:pPr>
            <w:r>
              <w:rPr>
                <w:rFonts w:ascii="Times New Roman"/>
                <w:b w:val="false"/>
                <w:i w:val="false"/>
                <w:color w:val="000000"/>
                <w:sz w:val="20"/>
              </w:rPr>
              <w:t xml:space="preserve">
Услуги лесопитомников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Орман өсіру саласындағы көрсетілген қызметтердің көлемін көрсетіңіз, мың теңгемен (АШӨСЖ бойынша коды 02.40.10.100) </w:t>
      </w:r>
    </w:p>
    <w:p>
      <w:pPr>
        <w:spacing w:after="0"/>
        <w:ind w:left="0"/>
        <w:jc w:val="both"/>
      </w:pPr>
      <w:r>
        <w:rPr>
          <w:rFonts w:ascii="Times New Roman"/>
          <w:b w:val="false"/>
          <w:i w:val="false"/>
          <w:color w:val="000000"/>
          <w:sz w:val="28"/>
        </w:rPr>
        <w:t xml:space="preserve">
      Укажите объем оказанных услуг в области лесоводства, в тысячах тенге (код 02.40.10.100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өсіру саласындағы көрсетілген қызметтер</w:t>
            </w:r>
          </w:p>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Орман орналастыру </w:t>
      </w:r>
    </w:p>
    <w:p>
      <w:pPr>
        <w:spacing w:after="0"/>
        <w:ind w:left="0"/>
        <w:jc w:val="both"/>
      </w:pPr>
      <w:r>
        <w:rPr>
          <w:rFonts w:ascii="Times New Roman"/>
          <w:b w:val="false"/>
          <w:i w:val="false"/>
          <w:color w:val="000000"/>
          <w:sz w:val="28"/>
        </w:rPr>
        <w:t xml:space="preserve">
      Лесоустройство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823"/>
        <w:gridCol w:w="6318"/>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 гектармен</w:t>
            </w:r>
          </w:p>
          <w:p>
            <w:pPr>
              <w:spacing w:after="20"/>
              <w:ind w:left="20"/>
              <w:jc w:val="both"/>
            </w:pPr>
            <w:r>
              <w:rPr>
                <w:rFonts w:ascii="Times New Roman"/>
                <w:b w:val="false"/>
                <w:i w:val="false"/>
                <w:color w:val="000000"/>
                <w:sz w:val="20"/>
              </w:rPr>
              <w:t>
Площадь, в гектарах</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орналастыруға жұмсалған шығындар, мың теңгемен </w:t>
            </w:r>
          </w:p>
          <w:p>
            <w:pPr>
              <w:spacing w:after="20"/>
              <w:ind w:left="20"/>
              <w:jc w:val="both"/>
            </w:pPr>
            <w:r>
              <w:rPr>
                <w:rFonts w:ascii="Times New Roman"/>
                <w:b w:val="false"/>
                <w:i w:val="false"/>
                <w:color w:val="000000"/>
                <w:sz w:val="20"/>
              </w:rPr>
              <w:t xml:space="preserve">
Затраты на лесоустройство, в тысячах тенге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орналастыру </w:t>
            </w:r>
          </w:p>
          <w:p>
            <w:pPr>
              <w:spacing w:after="20"/>
              <w:ind w:left="20"/>
              <w:jc w:val="both"/>
            </w:pPr>
            <w:r>
              <w:rPr>
                <w:rFonts w:ascii="Times New Roman"/>
                <w:b w:val="false"/>
                <w:i w:val="false"/>
                <w:color w:val="000000"/>
                <w:sz w:val="20"/>
              </w:rPr>
              <w:t xml:space="preserve">
Лесоустройство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Қызметтің басқа түрлері, мың теңгемен </w:t>
      </w:r>
    </w:p>
    <w:p>
      <w:pPr>
        <w:spacing w:after="0"/>
        <w:ind w:left="0"/>
        <w:jc w:val="both"/>
      </w:pPr>
      <w:r>
        <w:rPr>
          <w:rFonts w:ascii="Times New Roman"/>
          <w:b w:val="false"/>
          <w:i w:val="false"/>
          <w:color w:val="000000"/>
          <w:sz w:val="28"/>
        </w:rPr>
        <w:t xml:space="preserve">
      Другие виды деятельности,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2610"/>
        <w:gridCol w:w="5094"/>
      </w:tblGrid>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 xml:space="preserve">3 </w:t>
            </w:r>
            <w:r>
              <w:rPr>
                <w:rFonts w:ascii="Times New Roman"/>
                <w:b/>
                <w:i w:val="false"/>
                <w:color w:val="000000"/>
                <w:sz w:val="20"/>
              </w:rPr>
              <w:t>сәйкес қызмет түрлерінің атауы</w:t>
            </w:r>
          </w:p>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 </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Өндірілген өнімдердің (тауарлардың, көрсетілетін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ЭҚЖЖ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бөлімінде орналасқан ЭҚЖЖ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ОКЭД – заполняется согласно ОКЭД, размещенному на Интернет-ресурсе</w:t>
      </w:r>
    </w:p>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в разделе "Классификаторы"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ЭҚЖЖ коды - статистикалық нысанды қағаз тасығышта тапсыру кезінде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кодын статистика органының қызметкері толтырады.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код по ОКЭД - код заполняется работником органа статистики при сдаче</w:t>
      </w:r>
    </w:p>
    <w:p>
      <w:pPr>
        <w:spacing w:after="0"/>
        <w:ind w:left="0"/>
        <w:jc w:val="both"/>
      </w:pPr>
      <w:r>
        <w:rPr>
          <w:rFonts w:ascii="Times New Roman"/>
          <w:b w:val="false"/>
          <w:i w:val="false"/>
          <w:color w:val="000000"/>
          <w:sz w:val="28"/>
        </w:rPr>
        <w:t xml:space="preserve">
      статистической формы на бумажном носителе.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w:t>
      </w:r>
    </w:p>
    <w:tbl>
      <w:tblPr>
        <w:tblW w:w="0" w:type="auto"/>
        <w:tblCellSpacing w:w="0" w:type="auto"/>
        <w:tblBorders>
          <w:top w:val="none"/>
          <w:left w:val="none"/>
          <w:bottom w:val="none"/>
          <w:right w:val="none"/>
          <w:insideH w:val="none"/>
          <w:insideV w:val="none"/>
        </w:tblBorders>
      </w:tblPr>
      <w:tblGrid>
        <w:gridCol w:w="5816"/>
        <w:gridCol w:w="6484"/>
      </w:tblGrid>
      <w:tr>
        <w:trPr>
          <w:trHeight w:val="30" w:hRule="atLeast"/>
        </w:trPr>
        <w:tc>
          <w:tcPr>
            <w:tcW w:w="5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48" w:id="4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заготовке древесины и проведении лесокультурных и</w:t>
      </w:r>
      <w:r>
        <w:br/>
      </w:r>
      <w:r>
        <w:rPr>
          <w:rFonts w:ascii="Times New Roman"/>
          <w:b/>
          <w:i w:val="false"/>
          <w:color w:val="000000"/>
        </w:rPr>
        <w:t xml:space="preserve">лесохозяйственных работ" (код 141112005, индекс 1-лес, </w:t>
      </w:r>
      <w:r>
        <w:br/>
      </w:r>
      <w:r>
        <w:rPr>
          <w:rFonts w:ascii="Times New Roman"/>
          <w:b/>
          <w:i w:val="false"/>
          <w:color w:val="000000"/>
        </w:rPr>
        <w:t>периодичность годовая)</w:t>
      </w:r>
    </w:p>
    <w:bookmarkEnd w:id="44"/>
    <w:p>
      <w:pPr>
        <w:spacing w:after="0"/>
        <w:ind w:left="0"/>
        <w:jc w:val="both"/>
      </w:pPr>
      <w:r>
        <w:rPr>
          <w:rFonts w:ascii="Times New Roman"/>
          <w:b w:val="false"/>
          <w:i w:val="false"/>
          <w:color w:val="ff0000"/>
          <w:sz w:val="28"/>
        </w:rPr>
        <w:t xml:space="preserve">
      Сноска. Приложение 9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p>
    <w:bookmarkStart w:name="z49" w:id="4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w:t>
      </w:r>
    </w:p>
    <w:bookmarkEnd w:id="45"/>
    <w:bookmarkStart w:name="z50" w:id="46"/>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46"/>
    <w:bookmarkStart w:name="z51" w:id="47"/>
    <w:p>
      <w:pPr>
        <w:spacing w:after="0"/>
        <w:ind w:left="0"/>
        <w:jc w:val="both"/>
      </w:pPr>
      <w:r>
        <w:rPr>
          <w:rFonts w:ascii="Times New Roman"/>
          <w:b w:val="false"/>
          <w:i w:val="false"/>
          <w:color w:val="000000"/>
          <w:sz w:val="28"/>
        </w:rPr>
        <w:t xml:space="preserve">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 </w:t>
      </w:r>
    </w:p>
    <w:bookmarkEnd w:id="47"/>
    <w:bookmarkStart w:name="z52" w:id="48"/>
    <w:p>
      <w:pPr>
        <w:spacing w:after="0"/>
        <w:ind w:left="0"/>
        <w:jc w:val="both"/>
      </w:pPr>
      <w:r>
        <w:rPr>
          <w:rFonts w:ascii="Times New Roman"/>
          <w:b w:val="false"/>
          <w:i w:val="false"/>
          <w:color w:val="000000"/>
          <w:sz w:val="28"/>
        </w:rPr>
        <w:t xml:space="preserve">
      2) лесоводство – отрасль растениеводства, занимающаяся выращиванием леса, а также о способах его рубок и продуктивности; </w:t>
      </w:r>
    </w:p>
    <w:bookmarkEnd w:id="48"/>
    <w:bookmarkStart w:name="z53" w:id="49"/>
    <w:p>
      <w:pPr>
        <w:spacing w:after="0"/>
        <w:ind w:left="0"/>
        <w:jc w:val="both"/>
      </w:pPr>
      <w:r>
        <w:rPr>
          <w:rFonts w:ascii="Times New Roman"/>
          <w:b w:val="false"/>
          <w:i w:val="false"/>
          <w:color w:val="000000"/>
          <w:sz w:val="28"/>
        </w:rPr>
        <w:t xml:space="preserve">
      3) статистический классификатор продукции (услуг) сельского, лесного и рыбного хозяйства – классификатор, устанавливающий порядок классификации и кодирования продукции по видам экономической деятельности; </w:t>
      </w:r>
    </w:p>
    <w:bookmarkEnd w:id="49"/>
    <w:bookmarkStart w:name="z54" w:id="50"/>
    <w:p>
      <w:pPr>
        <w:spacing w:after="0"/>
        <w:ind w:left="0"/>
        <w:jc w:val="both"/>
      </w:pPr>
      <w:r>
        <w:rPr>
          <w:rFonts w:ascii="Times New Roman"/>
          <w:b w:val="false"/>
          <w:i w:val="false"/>
          <w:color w:val="000000"/>
          <w:sz w:val="28"/>
        </w:rPr>
        <w:t xml:space="preserve">
      4) вторичный вид деятельности – вид деятельности, который осуществляется, помимо основного, с целью производства продукции (работ и услуг) для третьих лиц; </w:t>
      </w:r>
    </w:p>
    <w:bookmarkEnd w:id="50"/>
    <w:bookmarkStart w:name="z55" w:id="51"/>
    <w:p>
      <w:pPr>
        <w:spacing w:after="0"/>
        <w:ind w:left="0"/>
        <w:jc w:val="both"/>
      </w:pPr>
      <w:r>
        <w:rPr>
          <w:rFonts w:ascii="Times New Roman"/>
          <w:b w:val="false"/>
          <w:i w:val="false"/>
          <w:color w:val="000000"/>
          <w:sz w:val="28"/>
        </w:rPr>
        <w:t xml:space="preserve">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51"/>
    <w:bookmarkStart w:name="z56" w:id="52"/>
    <w:p>
      <w:pPr>
        <w:spacing w:after="0"/>
        <w:ind w:left="0"/>
        <w:jc w:val="both"/>
      </w:pPr>
      <w:r>
        <w:rPr>
          <w:rFonts w:ascii="Times New Roman"/>
          <w:b w:val="false"/>
          <w:i w:val="false"/>
          <w:color w:val="000000"/>
          <w:sz w:val="28"/>
        </w:rPr>
        <w:t xml:space="preserve">
      6) лесоустройство – система мероприятий, включающих определение границ, деление леса на выделы и участки лесонасаждений, группы, категории защитности (водоохранные, защитные, санитарно-гигиенические и оздоровительные и так далее), инвентаризацию лесного фонда (площадь леса и запас древесины), определение размера ежегодного пользования лесом (расчетная лесосека), лесовосстановления; </w:t>
      </w:r>
    </w:p>
    <w:bookmarkEnd w:id="52"/>
    <w:bookmarkStart w:name="z57" w:id="53"/>
    <w:p>
      <w:pPr>
        <w:spacing w:after="0"/>
        <w:ind w:left="0"/>
        <w:jc w:val="both"/>
      </w:pPr>
      <w:r>
        <w:rPr>
          <w:rFonts w:ascii="Times New Roman"/>
          <w:b w:val="false"/>
          <w:i w:val="false"/>
          <w:color w:val="000000"/>
          <w:sz w:val="28"/>
        </w:rPr>
        <w:t xml:space="preserve">
      7) объем продукции (услуг) в лесном хозяйстве – стоимость древесины, заготовленной в ходе рубок главного пользования и ухода за лесом, рубок, связанных с реконструкцией лесных насаждений и выборочных санитарных рубок, затраты по выращиванию леса, лесовосстановлению и лесоустройству, стоимость оказанных услуг, связанных с лесоводством и лесозаготовками. </w:t>
      </w:r>
    </w:p>
    <w:bookmarkEnd w:id="53"/>
    <w:bookmarkStart w:name="z58" w:id="54"/>
    <w:p>
      <w:pPr>
        <w:spacing w:after="0"/>
        <w:ind w:left="0"/>
        <w:jc w:val="both"/>
      </w:pPr>
      <w:r>
        <w:rPr>
          <w:rFonts w:ascii="Times New Roman"/>
          <w:b w:val="false"/>
          <w:i w:val="false"/>
          <w:color w:val="000000"/>
          <w:sz w:val="28"/>
        </w:rPr>
        <w:t xml:space="preserve">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лесного хозяйства. </w:t>
      </w:r>
    </w:p>
    <w:bookmarkEnd w:id="54"/>
    <w:bookmarkStart w:name="z230" w:id="55"/>
    <w:p>
      <w:pPr>
        <w:spacing w:after="0"/>
        <w:ind w:left="0"/>
        <w:jc w:val="both"/>
      </w:pPr>
      <w:r>
        <w:rPr>
          <w:rFonts w:ascii="Times New Roman"/>
          <w:b w:val="false"/>
          <w:i w:val="false"/>
          <w:color w:val="000000"/>
          <w:sz w:val="28"/>
        </w:rPr>
        <w:t xml:space="preserve">
      4. В разделе 1 указывается место (область, город, район) фактического осуществления деятельности в области лесного хозяйства, независимо от места регистрации. </w:t>
      </w:r>
    </w:p>
    <w:bookmarkEnd w:id="55"/>
    <w:bookmarkStart w:name="z231" w:id="56"/>
    <w:p>
      <w:pPr>
        <w:spacing w:after="0"/>
        <w:ind w:left="0"/>
        <w:jc w:val="both"/>
      </w:pPr>
      <w:r>
        <w:rPr>
          <w:rFonts w:ascii="Times New Roman"/>
          <w:b w:val="false"/>
          <w:i w:val="false"/>
          <w:color w:val="000000"/>
          <w:sz w:val="28"/>
        </w:rPr>
        <w:t xml:space="preserve">
      5. В подразделе 2.1 показывается объем древесины необработанной, заготовленной лесопользователями на участках государственного лесного фонда, отведенного для рубок главного пользования, а также на участках частного лесного фонда, находящихся в собственности или долгосрочном пользовании, и продукции лесного хозяйства не древесной дикорастущей. </w:t>
      </w:r>
    </w:p>
    <w:bookmarkEnd w:id="56"/>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w:t>
      </w:r>
    </w:p>
    <w:p>
      <w:pPr>
        <w:spacing w:after="0"/>
        <w:ind w:left="0"/>
        <w:jc w:val="both"/>
      </w:pPr>
      <w:r>
        <w:rPr>
          <w:rFonts w:ascii="Times New Roman"/>
          <w:b w:val="false"/>
          <w:i w:val="false"/>
          <w:color w:val="000000"/>
          <w:sz w:val="28"/>
        </w:rPr>
        <w:t xml:space="preserve">
      1) смолы природные; </w:t>
      </w:r>
    </w:p>
    <w:p>
      <w:pPr>
        <w:spacing w:after="0"/>
        <w:ind w:left="0"/>
        <w:jc w:val="both"/>
      </w:pPr>
      <w:r>
        <w:rPr>
          <w:rFonts w:ascii="Times New Roman"/>
          <w:b w:val="false"/>
          <w:i w:val="false"/>
          <w:color w:val="000000"/>
          <w:sz w:val="28"/>
        </w:rPr>
        <w:t xml:space="preserve">
      2) пробка натуральная, необработанная или прошедшая первичную обработку; </w:t>
      </w:r>
    </w:p>
    <w:p>
      <w:pPr>
        <w:spacing w:after="0"/>
        <w:ind w:left="0"/>
        <w:jc w:val="both"/>
      </w:pPr>
      <w:r>
        <w:rPr>
          <w:rFonts w:ascii="Times New Roman"/>
          <w:b w:val="false"/>
          <w:i w:val="false"/>
          <w:color w:val="000000"/>
          <w:sz w:val="28"/>
        </w:rPr>
        <w:t xml:space="preserve">
      3) части растений, мхи и лишайники, используемые для декоративных целей (мхи и лишайники, ягель (мох олений)); </w:t>
      </w:r>
    </w:p>
    <w:p>
      <w:pPr>
        <w:spacing w:after="0"/>
        <w:ind w:left="0"/>
        <w:jc w:val="both"/>
      </w:pPr>
      <w:r>
        <w:rPr>
          <w:rFonts w:ascii="Times New Roman"/>
          <w:b w:val="false"/>
          <w:i w:val="false"/>
          <w:color w:val="000000"/>
          <w:sz w:val="28"/>
        </w:rPr>
        <w:t xml:space="preserve">
      4)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w:t>
      </w:r>
    </w:p>
    <w:p>
      <w:pPr>
        <w:spacing w:after="0"/>
        <w:ind w:left="0"/>
        <w:jc w:val="both"/>
      </w:pPr>
      <w:r>
        <w:rPr>
          <w:rFonts w:ascii="Times New Roman"/>
          <w:b w:val="false"/>
          <w:i w:val="false"/>
          <w:color w:val="000000"/>
          <w:sz w:val="28"/>
        </w:rPr>
        <w:t xml:space="preserve">
      5) ветки деревьев хвойных; </w:t>
      </w:r>
    </w:p>
    <w:p>
      <w:pPr>
        <w:spacing w:after="0"/>
        <w:ind w:left="0"/>
        <w:jc w:val="both"/>
      </w:pPr>
      <w:r>
        <w:rPr>
          <w:rFonts w:ascii="Times New Roman"/>
          <w:b w:val="false"/>
          <w:i w:val="false"/>
          <w:color w:val="000000"/>
          <w:sz w:val="28"/>
        </w:rPr>
        <w:t xml:space="preserve">
      6) плоды съедобные дикорастущие. </w:t>
      </w:r>
    </w:p>
    <w:p>
      <w:pPr>
        <w:spacing w:after="0"/>
        <w:ind w:left="0"/>
        <w:jc w:val="both"/>
      </w:pPr>
      <w:r>
        <w:rPr>
          <w:rFonts w:ascii="Times New Roman"/>
          <w:b w:val="false"/>
          <w:i w:val="false"/>
          <w:color w:val="000000"/>
          <w:sz w:val="28"/>
        </w:rPr>
        <w:t>
      В подразделе 2.2 показывается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Start w:name="z232" w:id="57"/>
    <w:p>
      <w:pPr>
        <w:spacing w:after="0"/>
        <w:ind w:left="0"/>
        <w:jc w:val="both"/>
      </w:pPr>
      <w:r>
        <w:rPr>
          <w:rFonts w:ascii="Times New Roman"/>
          <w:b w:val="false"/>
          <w:i w:val="false"/>
          <w:color w:val="000000"/>
          <w:sz w:val="28"/>
        </w:rPr>
        <w:t xml:space="preserve">
      6. В подразделе 3.1 указывается древесина, полученная при рубках промежуточного пользования, включая топливную. </w:t>
      </w:r>
    </w:p>
    <w:bookmarkEnd w:id="57"/>
    <w:p>
      <w:pPr>
        <w:spacing w:after="0"/>
        <w:ind w:left="0"/>
        <w:jc w:val="both"/>
      </w:pPr>
      <w:r>
        <w:rPr>
          <w:rFonts w:ascii="Times New Roman"/>
          <w:b w:val="false"/>
          <w:i w:val="false"/>
          <w:color w:val="000000"/>
          <w:sz w:val="28"/>
        </w:rPr>
        <w:t>
      В графе 1 указывается объем древесины в натуральном выражении, в графе 2 – стоимость древесины в действующих ценах.</w:t>
      </w:r>
    </w:p>
    <w:p>
      <w:pPr>
        <w:spacing w:after="0"/>
        <w:ind w:left="0"/>
        <w:jc w:val="both"/>
      </w:pPr>
      <w:r>
        <w:rPr>
          <w:rFonts w:ascii="Times New Roman"/>
          <w:b w:val="false"/>
          <w:i w:val="false"/>
          <w:color w:val="000000"/>
          <w:sz w:val="28"/>
        </w:rPr>
        <w:t xml:space="preserve">
      В подразделе 3.2 показывается информация о заготовке семян хвойных пород, лиственных пород и кустарниковых. По лесоводственной ценности с учетом наследственных свойств семена подразделяются на следующие категории: сортовые (отборные), улучшенные, нормальные, гибридные и элитные. В соответствии с видом и категорией определяется и стоимость семян. </w:t>
      </w:r>
    </w:p>
    <w:p>
      <w:pPr>
        <w:spacing w:after="0"/>
        <w:ind w:left="0"/>
        <w:jc w:val="both"/>
      </w:pPr>
      <w:r>
        <w:rPr>
          <w:rFonts w:ascii="Times New Roman"/>
          <w:b w:val="false"/>
          <w:i w:val="false"/>
          <w:color w:val="000000"/>
          <w:sz w:val="28"/>
        </w:rPr>
        <w:t>
      В подразделе 3.3 при указании в графе А услуги по выращиванию сеянцев и саженцев древесных и кустарниковых пород учитывается стоимость сеянцев и саженцев.</w:t>
      </w:r>
    </w:p>
    <w:bookmarkStart w:name="z252" w:id="58"/>
    <w:p>
      <w:pPr>
        <w:spacing w:after="0"/>
        <w:ind w:left="0"/>
        <w:jc w:val="both"/>
      </w:pPr>
      <w:r>
        <w:rPr>
          <w:rFonts w:ascii="Times New Roman"/>
          <w:b w:val="false"/>
          <w:i w:val="false"/>
          <w:color w:val="000000"/>
          <w:sz w:val="28"/>
        </w:rPr>
        <w:t xml:space="preserve">
      7. В разделе 4 показываются площади, на которых проведены работы по лесоустройству. Затраты на лесоустройство показываются в тысячах тенге. </w:t>
      </w:r>
    </w:p>
    <w:bookmarkEnd w:id="58"/>
    <w:bookmarkStart w:name="z253" w:id="59"/>
    <w:p>
      <w:pPr>
        <w:spacing w:after="0"/>
        <w:ind w:left="0"/>
        <w:jc w:val="both"/>
      </w:pPr>
      <w:r>
        <w:rPr>
          <w:rFonts w:ascii="Times New Roman"/>
          <w:b w:val="false"/>
          <w:i w:val="false"/>
          <w:color w:val="000000"/>
          <w:sz w:val="28"/>
        </w:rPr>
        <w:t xml:space="preserve">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w:t>
      </w:r>
    </w:p>
    <w:bookmarkEnd w:id="59"/>
    <w:p>
      <w:pPr>
        <w:spacing w:after="0"/>
        <w:ind w:left="0"/>
        <w:jc w:val="both"/>
      </w:pP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(услуг).</w:t>
      </w:r>
    </w:p>
    <w:p>
      <w:pPr>
        <w:spacing w:after="0"/>
        <w:ind w:left="0"/>
        <w:jc w:val="both"/>
      </w:pPr>
      <w:r>
        <w:rPr>
          <w:rFonts w:ascii="Times New Roman"/>
          <w:b w:val="false"/>
          <w:i w:val="false"/>
          <w:color w:val="000000"/>
          <w:sz w:val="28"/>
        </w:rPr>
        <w:t xml:space="preserve">
      Данные по площадям указываются с одним десятичным знаком, единица измерения – гектар. </w:t>
      </w:r>
    </w:p>
    <w:bookmarkStart w:name="z254" w:id="60"/>
    <w:p>
      <w:pPr>
        <w:spacing w:after="0"/>
        <w:ind w:left="0"/>
        <w:jc w:val="both"/>
      </w:pPr>
      <w:r>
        <w:rPr>
          <w:rFonts w:ascii="Times New Roman"/>
          <w:b w:val="false"/>
          <w:i w:val="false"/>
          <w:color w:val="000000"/>
          <w:sz w:val="28"/>
        </w:rPr>
        <w:t xml:space="preserve">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 </w:t>
      </w:r>
    </w:p>
    <w:bookmarkEnd w:id="60"/>
    <w:bookmarkStart w:name="z255" w:id="61"/>
    <w:p>
      <w:pPr>
        <w:spacing w:after="0"/>
        <w:ind w:left="0"/>
        <w:jc w:val="both"/>
      </w:pPr>
      <w:r>
        <w:rPr>
          <w:rFonts w:ascii="Times New Roman"/>
          <w:b w:val="false"/>
          <w:i w:val="false"/>
          <w:color w:val="000000"/>
          <w:sz w:val="28"/>
        </w:rPr>
        <w:t xml:space="preserve">
      10. Представление данной статистической формы осуществляется в электронном формате или на бумажном носителе .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61"/>
    <w:bookmarkStart w:name="z256" w:id="62"/>
    <w:p>
      <w:pPr>
        <w:spacing w:after="0"/>
        <w:ind w:left="0"/>
        <w:jc w:val="both"/>
      </w:pPr>
      <w:r>
        <w:rPr>
          <w:rFonts w:ascii="Times New Roman"/>
          <w:b w:val="false"/>
          <w:i w:val="false"/>
          <w:color w:val="000000"/>
          <w:sz w:val="28"/>
        </w:rPr>
        <w:t xml:space="preserve">
      11. Арифметико-логический контроль: </w:t>
      </w:r>
    </w:p>
    <w:bookmarkEnd w:id="62"/>
    <w:p>
      <w:pPr>
        <w:spacing w:after="0"/>
        <w:ind w:left="0"/>
        <w:jc w:val="both"/>
      </w:pPr>
      <w:r>
        <w:rPr>
          <w:rFonts w:ascii="Times New Roman"/>
          <w:b w:val="false"/>
          <w:i w:val="false"/>
          <w:color w:val="000000"/>
          <w:sz w:val="28"/>
        </w:rPr>
        <w:t xml:space="preserve">
      1) Подраздел 2.1. "Сведения о заготовке древесины необработанной и продукции лесного хозяйства не древесной дикорастущей": </w:t>
      </w:r>
    </w:p>
    <w:p>
      <w:pPr>
        <w:spacing w:after="0"/>
        <w:ind w:left="0"/>
        <w:jc w:val="both"/>
      </w:pPr>
      <w:r>
        <w:rPr>
          <w:rFonts w:ascii="Times New Roman"/>
          <w:b w:val="false"/>
          <w:i w:val="false"/>
          <w:color w:val="000000"/>
          <w:sz w:val="28"/>
        </w:rPr>
        <w:t>
      если графа 1 &gt; 0, то графа 2 &gt; 0, для каждой строки;</w:t>
      </w:r>
    </w:p>
    <w:p>
      <w:pPr>
        <w:spacing w:after="0"/>
        <w:ind w:left="0"/>
        <w:jc w:val="both"/>
      </w:pPr>
      <w:r>
        <w:rPr>
          <w:rFonts w:ascii="Times New Roman"/>
          <w:b w:val="false"/>
          <w:i w:val="false"/>
          <w:color w:val="000000"/>
          <w:sz w:val="28"/>
        </w:rPr>
        <w:t xml:space="preserve">
      2) Подраздел 3.1. "Сведения о заготовке древесины, полученной при санитарных и прочих рубках леса": </w:t>
      </w:r>
    </w:p>
    <w:p>
      <w:pPr>
        <w:spacing w:after="0"/>
        <w:ind w:left="0"/>
        <w:jc w:val="both"/>
      </w:pPr>
      <w:r>
        <w:rPr>
          <w:rFonts w:ascii="Times New Roman"/>
          <w:b w:val="false"/>
          <w:i w:val="false"/>
          <w:color w:val="000000"/>
          <w:sz w:val="28"/>
        </w:rPr>
        <w:t>
      если графа 1 &gt; 0, то графа 2 &gt; 0;</w:t>
      </w:r>
    </w:p>
    <w:p>
      <w:pPr>
        <w:spacing w:after="0"/>
        <w:ind w:left="0"/>
        <w:jc w:val="both"/>
      </w:pPr>
      <w:r>
        <w:rPr>
          <w:rFonts w:ascii="Times New Roman"/>
          <w:b w:val="false"/>
          <w:i w:val="false"/>
          <w:color w:val="000000"/>
          <w:sz w:val="28"/>
        </w:rPr>
        <w:t xml:space="preserve">
      3) Подраздел 3.2. "Сведения о заготовке семян деревьев лесных": </w:t>
      </w:r>
    </w:p>
    <w:p>
      <w:pPr>
        <w:spacing w:after="0"/>
        <w:ind w:left="0"/>
        <w:jc w:val="both"/>
      </w:pP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строки 02, для каждой графы; </w:t>
      </w:r>
    </w:p>
    <w:p>
      <w:pPr>
        <w:spacing w:after="0"/>
        <w:ind w:left="0"/>
        <w:jc w:val="both"/>
      </w:pPr>
      <w:r>
        <w:rPr>
          <w:rFonts w:ascii="Times New Roman"/>
          <w:b w:val="false"/>
          <w:i w:val="false"/>
          <w:color w:val="000000"/>
          <w:sz w:val="28"/>
        </w:rPr>
        <w:t xml:space="preserve">
      если графа 1 &gt; 0, то 2 &gt; 0 для 01, 02 строк; </w:t>
      </w:r>
    </w:p>
    <w:p>
      <w:pPr>
        <w:spacing w:after="0"/>
        <w:ind w:left="0"/>
        <w:jc w:val="both"/>
      </w:pPr>
      <w:r>
        <w:rPr>
          <w:rFonts w:ascii="Times New Roman"/>
          <w:b w:val="false"/>
          <w:i w:val="false"/>
          <w:color w:val="000000"/>
          <w:sz w:val="28"/>
        </w:rPr>
        <w:t xml:space="preserve">
      4) Раздел 4 "Лесоустройство": </w:t>
      </w:r>
    </w:p>
    <w:p>
      <w:pPr>
        <w:spacing w:after="0"/>
        <w:ind w:left="0"/>
        <w:jc w:val="both"/>
      </w:pPr>
      <w:r>
        <w:rPr>
          <w:rFonts w:ascii="Times New Roman"/>
          <w:b w:val="false"/>
          <w:i w:val="false"/>
          <w:color w:val="000000"/>
          <w:sz w:val="28"/>
        </w:rPr>
        <w:t>
      если графа 1 &gt; 0, то 2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19"/>
        <w:gridCol w:w="421"/>
        <w:gridCol w:w="2432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10-қосымша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243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0151102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0151102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 тұқымдарының қолда бары және қозғалысы туралы</w:t>
            </w:r>
          </w:p>
          <w:p>
            <w:pPr>
              <w:spacing w:after="20"/>
              <w:ind w:left="20"/>
              <w:jc w:val="both"/>
            </w:pPr>
            <w:r>
              <w:rPr>
                <w:rFonts w:ascii="Times New Roman"/>
                <w:b w:val="false"/>
                <w:i w:val="false"/>
                <w:color w:val="000000"/>
                <w:sz w:val="20"/>
              </w:rPr>
              <w:t>
О наличии и движении семян масличных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3-сх (майлы)</w:t>
            </w:r>
          </w:p>
          <w:p>
            <w:pPr>
              <w:spacing w:after="20"/>
              <w:ind w:left="20"/>
              <w:jc w:val="both"/>
            </w:pPr>
            <w:r>
              <w:rPr>
                <w:rFonts w:ascii="Times New Roman"/>
                <w:b w:val="false"/>
                <w:i w:val="false"/>
                <w:color w:val="000000"/>
                <w:sz w:val="20"/>
              </w:rPr>
              <w:t>
3-лес (масличные)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 күні.</w:t>
            </w:r>
          </w:p>
          <w:p>
            <w:pPr>
              <w:spacing w:after="20"/>
              <w:ind w:left="20"/>
              <w:jc w:val="both"/>
            </w:pPr>
            <w:r>
              <w:rPr>
                <w:rFonts w:ascii="Times New Roman"/>
                <w:b w:val="false"/>
                <w:i w:val="false"/>
                <w:color w:val="000000"/>
                <w:sz w:val="20"/>
              </w:rPr>
              <w:t>
Срок представления - 3 числа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Майлы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масличной культуре</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дақылдың атауы</w:t>
            </w:r>
          </w:p>
          <w:p>
            <w:pPr>
              <w:spacing w:after="20"/>
              <w:ind w:left="20"/>
              <w:jc w:val="both"/>
            </w:pPr>
            <w:r>
              <w:rPr>
                <w:rFonts w:ascii="Times New Roman"/>
                <w:b w:val="false"/>
                <w:i w:val="false"/>
                <w:color w:val="000000"/>
                <w:sz w:val="20"/>
              </w:rPr>
              <w:t>
Наименование масличной культуры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дақылдың тұқымдары сақталған аумақ (облыс, қала, аудан)</w:t>
            </w:r>
          </w:p>
          <w:p>
            <w:pPr>
              <w:spacing w:after="20"/>
              <w:ind w:left="20"/>
              <w:jc w:val="both"/>
            </w:pPr>
            <w:r>
              <w:rPr>
                <w:rFonts w:ascii="Times New Roman"/>
                <w:b w:val="false"/>
                <w:i w:val="false"/>
                <w:color w:val="000000"/>
                <w:sz w:val="20"/>
              </w:rPr>
              <w:t>
Территория, на которой хранятся семена масличной культуры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(тауарлардың және қызметтердің) статистикалық жіктеуішіне" сәйкес майлы дақыл түрінің коды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вида масличной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Майлы дақылдар тұқымдарының қолда бары және қозғалысы туралы ақпаратты тоннамен көрсетіңіз</w:t>
      </w:r>
    </w:p>
    <w:p>
      <w:pPr>
        <w:spacing w:after="0"/>
        <w:ind w:left="0"/>
        <w:jc w:val="both"/>
      </w:pPr>
      <w:r>
        <w:rPr>
          <w:rFonts w:ascii="Times New Roman"/>
          <w:b w:val="false"/>
          <w:i w:val="false"/>
          <w:color w:val="000000"/>
          <w:sz w:val="28"/>
        </w:rPr>
        <w:t>
      Укажите информацию по наличию и движению семян масличной культуры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2961"/>
        <w:gridCol w:w="1402"/>
        <w:gridCol w:w="1402"/>
        <w:gridCol w:w="1403"/>
        <w:gridCol w:w="1403"/>
      </w:tblGrid>
      <w:tr>
        <w:trPr>
          <w:trHeight w:val="3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p>
          <w:p>
            <w:pPr>
              <w:spacing w:after="20"/>
              <w:ind w:left="20"/>
              <w:jc w:val="both"/>
            </w:pPr>
            <w:r>
              <w:rPr>
                <w:rFonts w:ascii="Times New Roman"/>
                <w:b w:val="false"/>
                <w:i w:val="false"/>
                <w:color w:val="000000"/>
                <w:sz w:val="20"/>
              </w:rPr>
              <w:t>
продовольственные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Кезен басындағы қолда бары</w:t>
            </w:r>
          </w:p>
          <w:p>
            <w:pPr>
              <w:spacing w:after="20"/>
              <w:ind w:left="20"/>
              <w:jc w:val="both"/>
            </w:pPr>
            <w:r>
              <w:rPr>
                <w:rFonts w:ascii="Times New Roman"/>
                <w:b w:val="false"/>
                <w:i w:val="false"/>
                <w:color w:val="000000"/>
                <w:sz w:val="20"/>
              </w:rPr>
              <w:t>
Наличие на начало периодаа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 алынған майлы дақылдар тұқымдары</w:t>
            </w:r>
          </w:p>
          <w:p>
            <w:pPr>
              <w:spacing w:after="20"/>
              <w:ind w:left="20"/>
              <w:jc w:val="both"/>
            </w:pPr>
            <w:r>
              <w:rPr>
                <w:rFonts w:ascii="Times New Roman"/>
                <w:b w:val="false"/>
                <w:i w:val="false"/>
                <w:color w:val="000000"/>
                <w:sz w:val="20"/>
              </w:rPr>
              <w:t>
Получено семян масличных культур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p>
          <w:p>
            <w:pPr>
              <w:spacing w:after="20"/>
              <w:ind w:left="20"/>
              <w:jc w:val="both"/>
            </w:pPr>
            <w:r>
              <w:rPr>
                <w:rFonts w:ascii="Times New Roman"/>
                <w:b w:val="false"/>
                <w:i w:val="false"/>
                <w:color w:val="000000"/>
                <w:sz w:val="20"/>
              </w:rPr>
              <w:t>
с нового урожая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 шығыс</w:t>
            </w:r>
          </w:p>
          <w:p>
            <w:pPr>
              <w:spacing w:after="20"/>
              <w:ind w:left="20"/>
              <w:jc w:val="both"/>
            </w:pPr>
            <w:r>
              <w:rPr>
                <w:rFonts w:ascii="Times New Roman"/>
                <w:b w:val="false"/>
                <w:i w:val="false"/>
                <w:color w:val="000000"/>
                <w:sz w:val="20"/>
              </w:rPr>
              <w:t>
Израсходовано за отчетный квартал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тұтынуына</w:t>
            </w:r>
          </w:p>
          <w:p>
            <w:pPr>
              <w:spacing w:after="20"/>
              <w:ind w:left="20"/>
              <w:jc w:val="both"/>
            </w:pPr>
            <w:r>
              <w:rPr>
                <w:rFonts w:ascii="Times New Roman"/>
                <w:b w:val="false"/>
                <w:i w:val="false"/>
                <w:color w:val="000000"/>
                <w:sz w:val="20"/>
              </w:rPr>
              <w:t>
на собственное потребление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өңдеуге</w:t>
            </w:r>
          </w:p>
          <w:p>
            <w:pPr>
              <w:spacing w:after="20"/>
              <w:ind w:left="20"/>
              <w:jc w:val="both"/>
            </w:pPr>
            <w:r>
              <w:rPr>
                <w:rFonts w:ascii="Times New Roman"/>
                <w:b w:val="false"/>
                <w:i w:val="false"/>
                <w:color w:val="000000"/>
                <w:sz w:val="20"/>
              </w:rPr>
              <w:t>
на переработку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төлеуге</w:t>
            </w:r>
          </w:p>
          <w:p>
            <w:pPr>
              <w:spacing w:after="20"/>
              <w:ind w:left="20"/>
              <w:jc w:val="both"/>
            </w:pPr>
            <w:r>
              <w:rPr>
                <w:rFonts w:ascii="Times New Roman"/>
                <w:b w:val="false"/>
                <w:i w:val="false"/>
                <w:color w:val="000000"/>
                <w:sz w:val="20"/>
              </w:rPr>
              <w:t>
на оплату в натуральном выражении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прочий расход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Кезен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61"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наличии и движении семян масличных культур"</w:t>
      </w:r>
      <w:r>
        <w:br/>
      </w:r>
      <w:r>
        <w:rPr>
          <w:rFonts w:ascii="Times New Roman"/>
          <w:b/>
          <w:i w:val="false"/>
          <w:color w:val="000000"/>
        </w:rPr>
        <w:t>(код 0151102, индекс 3-сх, периодичность квартальная)</w:t>
      </w:r>
    </w:p>
    <w:bookmarkEnd w:id="63"/>
    <w:bookmarkStart w:name="z62" w:id="6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w:t>
      </w:r>
    </w:p>
    <w:bookmarkEnd w:id="64"/>
    <w:bookmarkStart w:name="z63" w:id="6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5"/>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p>
      <w:pPr>
        <w:spacing w:after="0"/>
        <w:ind w:left="0"/>
        <w:jc w:val="both"/>
      </w:pP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3) фуражные семена масличных культур – семена, предназначенные на корм животным и птице;</w:t>
      </w:r>
    </w:p>
    <w:p>
      <w:pPr>
        <w:spacing w:after="0"/>
        <w:ind w:left="0"/>
        <w:jc w:val="both"/>
      </w:pPr>
      <w:r>
        <w:rPr>
          <w:rFonts w:ascii="Times New Roman"/>
          <w:b w:val="false"/>
          <w:i w:val="false"/>
          <w:color w:val="000000"/>
          <w:sz w:val="28"/>
        </w:rPr>
        <w:t>
      4) масличные культуры – растения, возделываемые для получения жирных масел;</w:t>
      </w:r>
    </w:p>
    <w:p>
      <w:pPr>
        <w:spacing w:after="0"/>
        <w:ind w:left="0"/>
        <w:jc w:val="both"/>
      </w:pPr>
      <w:r>
        <w:rPr>
          <w:rFonts w:ascii="Times New Roman"/>
          <w:b w:val="false"/>
          <w:i w:val="false"/>
          <w:color w:val="000000"/>
          <w:sz w:val="28"/>
        </w:rPr>
        <w:t>
      5) семенные – семена масличных культур, используемые на посевные цели;</w:t>
      </w:r>
    </w:p>
    <w:p>
      <w:pPr>
        <w:spacing w:after="0"/>
        <w:ind w:left="0"/>
        <w:jc w:val="both"/>
      </w:pPr>
      <w:r>
        <w:rPr>
          <w:rFonts w:ascii="Times New Roman"/>
          <w:b w:val="false"/>
          <w:i w:val="false"/>
          <w:color w:val="000000"/>
          <w:sz w:val="28"/>
        </w:rPr>
        <w:t>
      6)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Start w:name="z64" w:id="6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66"/>
    <w:p>
      <w:pPr>
        <w:spacing w:after="0"/>
        <w:ind w:left="0"/>
        <w:jc w:val="both"/>
      </w:pP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органа статистики в соответствии с СКПСХ, который размещен на Интернет-ресурсе Агентства Республики Казахстан по статистике.</w:t>
      </w:r>
    </w:p>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органа статистики в соответствии с Классификатором административно-территориальных объектов, размещенному на Интернет-ресурсе Агентства Республики Казахстан по статистике.</w:t>
      </w:r>
    </w:p>
    <w:bookmarkStart w:name="z65" w:id="67"/>
    <w:p>
      <w:pPr>
        <w:spacing w:after="0"/>
        <w:ind w:left="0"/>
        <w:jc w:val="both"/>
      </w:pP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p>
    <w:bookmarkEnd w:id="67"/>
    <w:bookmarkStart w:name="z66" w:id="68"/>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соответствуют данным строки 4 предыдущего отчета.</w:t>
      </w:r>
    </w:p>
    <w:bookmarkEnd w:id="68"/>
    <w:p>
      <w:pPr>
        <w:spacing w:after="0"/>
        <w:ind w:left="0"/>
        <w:jc w:val="both"/>
      </w:pPr>
      <w:r>
        <w:rPr>
          <w:rFonts w:ascii="Times New Roman"/>
          <w:b w:val="false"/>
          <w:i w:val="false"/>
          <w:color w:val="000000"/>
          <w:sz w:val="28"/>
        </w:rPr>
        <w:t>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w:t>
      </w:r>
    </w:p>
    <w:p>
      <w:pPr>
        <w:spacing w:after="0"/>
        <w:ind w:left="0"/>
        <w:jc w:val="both"/>
      </w:pP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p>
      <w:pPr>
        <w:spacing w:after="0"/>
        <w:ind w:left="0"/>
        <w:jc w:val="both"/>
      </w:pP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p>
      <w:pPr>
        <w:spacing w:after="0"/>
        <w:ind w:left="0"/>
        <w:jc w:val="both"/>
      </w:pP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p>
      <w:pPr>
        <w:spacing w:after="0"/>
        <w:ind w:left="0"/>
        <w:jc w:val="both"/>
      </w:pP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p>
      <w:pPr>
        <w:spacing w:after="0"/>
        <w:ind w:left="0"/>
        <w:jc w:val="both"/>
      </w:pPr>
      <w:r>
        <w:rPr>
          <w:rFonts w:ascii="Times New Roman"/>
          <w:b w:val="false"/>
          <w:i w:val="false"/>
          <w:color w:val="000000"/>
          <w:sz w:val="28"/>
        </w:rPr>
        <w:t>
      2) в строке 3.1.1 отражается количество семян масличных культур, использованных на переработку;</w:t>
      </w:r>
    </w:p>
    <w:p>
      <w:pPr>
        <w:spacing w:after="0"/>
        <w:ind w:left="0"/>
        <w:jc w:val="both"/>
      </w:pPr>
      <w:r>
        <w:rPr>
          <w:rFonts w:ascii="Times New Roman"/>
          <w:b w:val="false"/>
          <w:i w:val="false"/>
          <w:color w:val="000000"/>
          <w:sz w:val="28"/>
        </w:rPr>
        <w:t>
      3) в строке 3.2 отражается количество семян масличных культур, выданных юридическим и физическим лицам в счет натуроплаты и за земельные паи;</w:t>
      </w:r>
    </w:p>
    <w:p>
      <w:pPr>
        <w:spacing w:after="0"/>
        <w:ind w:left="0"/>
        <w:jc w:val="both"/>
      </w:pP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p>
    <w:p>
      <w:pPr>
        <w:spacing w:after="0"/>
        <w:ind w:left="0"/>
        <w:jc w:val="both"/>
      </w:pP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Start w:name="z67" w:id="69"/>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69"/>
    <w:bookmarkStart w:name="z68" w:id="70"/>
    <w:p>
      <w:pPr>
        <w:spacing w:after="0"/>
        <w:ind w:left="0"/>
        <w:jc w:val="both"/>
      </w:pPr>
      <w:r>
        <w:rPr>
          <w:rFonts w:ascii="Times New Roman"/>
          <w:b w:val="false"/>
          <w:i w:val="false"/>
          <w:color w:val="000000"/>
          <w:sz w:val="28"/>
        </w:rPr>
        <w:t>
      7. Арифметико-логический контроль:</w:t>
      </w:r>
    </w:p>
    <w:bookmarkEnd w:id="70"/>
    <w:p>
      <w:pPr>
        <w:spacing w:after="0"/>
        <w:ind w:left="0"/>
        <w:jc w:val="both"/>
      </w:pPr>
      <w:r>
        <w:rPr>
          <w:rFonts w:ascii="Times New Roman"/>
          <w:b w:val="false"/>
          <w:i w:val="false"/>
          <w:color w:val="000000"/>
          <w:sz w:val="28"/>
        </w:rPr>
        <w:t>
      1) графа 1 = графа 2 + графа 3 + графа 4;</w:t>
      </w:r>
    </w:p>
    <w:p>
      <w:pPr>
        <w:spacing w:after="0"/>
        <w:ind w:left="0"/>
        <w:jc w:val="both"/>
      </w:pPr>
      <w:r>
        <w:rPr>
          <w:rFonts w:ascii="Times New Roman"/>
          <w:b w:val="false"/>
          <w:i w:val="false"/>
          <w:color w:val="000000"/>
          <w:sz w:val="28"/>
        </w:rPr>
        <w:t>
      2) строка 2 = строка 2.1 + строка 2.2 + строка 2.3 для каждой графы;</w:t>
      </w:r>
    </w:p>
    <w:p>
      <w:pPr>
        <w:spacing w:after="0"/>
        <w:ind w:left="0"/>
        <w:jc w:val="both"/>
      </w:pPr>
      <w:r>
        <w:rPr>
          <w:rFonts w:ascii="Times New Roman"/>
          <w:b w:val="false"/>
          <w:i w:val="false"/>
          <w:color w:val="000000"/>
          <w:sz w:val="28"/>
        </w:rPr>
        <w:t>
      3) строка 3 = строка 3.1 + строка 3.2 + строка 3.3 + строка 3.4 для каждой графы;</w:t>
      </w:r>
    </w:p>
    <w:p>
      <w:pPr>
        <w:spacing w:after="0"/>
        <w:ind w:left="0"/>
        <w:jc w:val="both"/>
      </w:pPr>
      <w:r>
        <w:rPr>
          <w:rFonts w:ascii="Times New Roman"/>
          <w:b w:val="false"/>
          <w:i w:val="false"/>
          <w:color w:val="000000"/>
          <w:sz w:val="28"/>
        </w:rPr>
        <w:t>
      4) строка 3.1 графы 2 = строке 3.1.1 графы 2;</w:t>
      </w:r>
    </w:p>
    <w:p>
      <w:pPr>
        <w:spacing w:after="0"/>
        <w:ind w:left="0"/>
        <w:jc w:val="both"/>
      </w:pPr>
      <w:r>
        <w:rPr>
          <w:rFonts w:ascii="Times New Roman"/>
          <w:b w:val="false"/>
          <w:i w:val="false"/>
          <w:color w:val="000000"/>
          <w:sz w:val="28"/>
        </w:rPr>
        <w:t>
      5) строка 4 = строка 1 + строка 2 – строка 3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2"/>
        <w:gridCol w:w="110"/>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12-қосымша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0111104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0111104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туралы</w:t>
            </w:r>
          </w:p>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1-балық</w:t>
            </w:r>
          </w:p>
          <w:p>
            <w:pPr>
              <w:spacing w:after="20"/>
              <w:ind w:left="20"/>
              <w:jc w:val="both"/>
            </w:pPr>
            <w:r>
              <w:rPr>
                <w:rFonts w:ascii="Times New Roman"/>
                <w:b w:val="false"/>
                <w:i w:val="false"/>
                <w:color w:val="000000"/>
                <w:sz w:val="20"/>
              </w:rPr>
              <w:t>
1-рыба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0"/>
              <w:gridCol w:w="94"/>
              <w:gridCol w:w="12394"/>
              <w:gridCol w:w="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ақпан.</w:t>
            </w:r>
          </w:p>
          <w:p>
            <w:pPr>
              <w:spacing w:after="20"/>
              <w:ind w:left="20"/>
              <w:jc w:val="both"/>
            </w:pPr>
            <w:r>
              <w:rPr>
                <w:rFonts w:ascii="Times New Roman"/>
                <w:b w:val="false"/>
                <w:i w:val="false"/>
                <w:color w:val="000000"/>
                <w:sz w:val="20"/>
              </w:rPr>
              <w:t>
Срок представления - 25 февраля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Балық аулау және акваөсіру саласында қызметті іске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су жануарларын аулау және оларды өткізу туралы мәліметтерді көрсетіңіз (АШӨСЖ</w:t>
      </w:r>
      <w:r>
        <w:rPr>
          <w:rFonts w:ascii="Times New Roman"/>
          <w:b w:val="false"/>
          <w:i w:val="false"/>
          <w:color w:val="000000"/>
          <w:vertAlign w:val="superscript"/>
        </w:rPr>
        <w:t>2</w:t>
      </w:r>
      <w:r>
        <w:rPr>
          <w:rFonts w:ascii="Times New Roman"/>
          <w:b/>
          <w:i w:val="false"/>
          <w:color w:val="000000"/>
          <w:sz w:val="28"/>
        </w:rPr>
        <w:t xml:space="preserve"> бойынша 03.00.1, 03.00.2, 03.00.3, 03.00.4 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023"/>
        <w:gridCol w:w="1494"/>
        <w:gridCol w:w="2730"/>
        <w:gridCol w:w="1877"/>
        <w:gridCol w:w="2162"/>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балықтардың және басқа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xml:space="preserve">
Код по СКПСХ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БШСАА</w:t>
            </w:r>
            <w:r>
              <w:rPr>
                <w:rFonts w:ascii="Times New Roman"/>
                <w:b w:val="false"/>
                <w:i w:val="false"/>
                <w:color w:val="000000"/>
                <w:vertAlign w:val="superscript"/>
              </w:rPr>
              <w:t>2</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xml:space="preserve">
Код по СРВ </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және басқа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балық және басқа су жануарлары</w:t>
            </w:r>
          </w:p>
          <w:p>
            <w:pPr>
              <w:spacing w:after="20"/>
              <w:ind w:left="20"/>
              <w:jc w:val="both"/>
            </w:pPr>
            <w:r>
              <w:rPr>
                <w:rFonts w:ascii="Times New Roman"/>
                <w:b w:val="false"/>
                <w:i w:val="false"/>
                <w:color w:val="000000"/>
                <w:sz w:val="20"/>
              </w:rPr>
              <w:t>
Реализация рыбы и других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килограммен</w:t>
            </w:r>
          </w:p>
          <w:p>
            <w:pPr>
              <w:spacing w:after="20"/>
              <w:ind w:left="20"/>
              <w:jc w:val="both"/>
            </w:pPr>
            <w:r>
              <w:rPr>
                <w:rFonts w:ascii="Times New Roman"/>
                <w:b w:val="false"/>
                <w:i w:val="false"/>
                <w:color w:val="000000"/>
                <w:sz w:val="20"/>
              </w:rPr>
              <w:t>
в натуральном выражении, в килограммах</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 мың теңгемен</w:t>
            </w:r>
          </w:p>
          <w:p>
            <w:pPr>
              <w:spacing w:after="20"/>
              <w:ind w:left="20"/>
              <w:jc w:val="both"/>
            </w:pPr>
            <w:r>
              <w:rPr>
                <w:rFonts w:ascii="Times New Roman"/>
                <w:b w:val="false"/>
                <w:i w:val="false"/>
                <w:color w:val="000000"/>
                <w:sz w:val="20"/>
              </w:rPr>
              <w:t>
в действующих ценах, в тысячах тенге</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БШСАА – "Су айдындарының анықтамалығы" сәйкес толтырылады</w:t>
      </w:r>
    </w:p>
    <w:p>
      <w:pPr>
        <w:spacing w:after="0"/>
        <w:ind w:left="0"/>
        <w:jc w:val="both"/>
      </w:pPr>
      <w:r>
        <w:rPr>
          <w:rFonts w:ascii="Times New Roman"/>
          <w:b w:val="false"/>
          <w:i w:val="false"/>
          <w:color w:val="000000"/>
          <w:sz w:val="28"/>
        </w:rPr>
        <w:t>
      СРВ – заполняется согласно "Справочнику водоемов"</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Балық аулауға сатылған жолдамалар санын көрсетіңіз, данамен</w:t>
            </w:r>
          </w:p>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Балық аулауға сатылған жолдамалардың құнын көрсетіңіз, мың теңгемен</w:t>
            </w:r>
          </w:p>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Жеке немесе жалға алынған кемелермен тасымалданған балық санын көрсетіңіз, тоннамен</w:t>
            </w:r>
          </w:p>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Аулау орнынан жағалауға дейін жеке немесе жалға алынған кемелермен балықты тасымалдаудың орташа қашықтығын көрсетіңіз, километрмен</w:t>
            </w:r>
          </w:p>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740"/>
        <w:gridCol w:w="1563"/>
        <w:gridCol w:w="1563"/>
        <w:gridCol w:w="1975"/>
        <w:gridCol w:w="1563"/>
        <w:gridCol w:w="1563"/>
        <w:gridCol w:w="1976"/>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балықтың түрлері</w:t>
            </w:r>
          </w:p>
          <w:p>
            <w:pPr>
              <w:spacing w:after="20"/>
              <w:ind w:left="20"/>
              <w:jc w:val="both"/>
            </w:pPr>
            <w:r>
              <w:rPr>
                <w:rFonts w:ascii="Times New Roman"/>
                <w:b w:val="false"/>
                <w:i w:val="false"/>
                <w:color w:val="000000"/>
                <w:sz w:val="20"/>
              </w:rPr>
              <w:t>
Виды рыбы в соответствии с СКПСХ</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Өсірілгені</w:t>
            </w:r>
          </w:p>
          <w:p>
            <w:pPr>
              <w:spacing w:after="20"/>
              <w:ind w:left="20"/>
              <w:jc w:val="both"/>
            </w:pPr>
            <w:r>
              <w:rPr>
                <w:rFonts w:ascii="Times New Roman"/>
                <w:b w:val="false"/>
                <w:i w:val="false"/>
                <w:color w:val="000000"/>
                <w:sz w:val="20"/>
              </w:rPr>
              <w:t>
Выращено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w:t>
            </w:r>
          </w:p>
          <w:p>
            <w:pPr>
              <w:spacing w:after="20"/>
              <w:ind w:left="20"/>
              <w:jc w:val="both"/>
            </w:pPr>
            <w:r>
              <w:rPr>
                <w:rFonts w:ascii="Times New Roman"/>
                <w:b w:val="false"/>
                <w:i w:val="false"/>
                <w:color w:val="000000"/>
                <w:sz w:val="20"/>
              </w:rPr>
              <w:t>
Реализация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мың данамен</w:t>
            </w:r>
          </w:p>
          <w:p>
            <w:pPr>
              <w:spacing w:after="20"/>
              <w:ind w:left="20"/>
              <w:jc w:val="both"/>
            </w:pPr>
            <w:r>
              <w:rPr>
                <w:rFonts w:ascii="Times New Roman"/>
                <w:b w:val="false"/>
                <w:i w:val="false"/>
                <w:color w:val="000000"/>
                <w:sz w:val="20"/>
              </w:rPr>
              <w:t>
в натуральном выражении, в тысячах штук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 мың теңгемен</w:t>
            </w:r>
          </w:p>
          <w:p>
            <w:pPr>
              <w:spacing w:after="20"/>
              <w:ind w:left="20"/>
              <w:jc w:val="both"/>
            </w:pPr>
            <w:r>
              <w:rPr>
                <w:rFonts w:ascii="Times New Roman"/>
                <w:b w:val="false"/>
                <w:i w:val="false"/>
                <w:color w:val="000000"/>
                <w:sz w:val="20"/>
              </w:rPr>
              <w:t>
в действующих ценах, в тысячах тенге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орташажылдық бағамен, мың теңгемен</w:t>
            </w:r>
          </w:p>
          <w:p>
            <w:pPr>
              <w:spacing w:after="20"/>
              <w:ind w:left="20"/>
              <w:jc w:val="both"/>
            </w:pPr>
            <w:r>
              <w:rPr>
                <w:rFonts w:ascii="Times New Roman"/>
                <w:b w:val="false"/>
                <w:i w:val="false"/>
                <w:color w:val="000000"/>
                <w:sz w:val="20"/>
              </w:rPr>
              <w:t>
в среднегодовых ценах предыдущего года, в тысячах тенге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мың данамен</w:t>
            </w:r>
          </w:p>
          <w:p>
            <w:pPr>
              <w:spacing w:after="20"/>
              <w:ind w:left="20"/>
              <w:jc w:val="both"/>
            </w:pPr>
            <w:r>
              <w:rPr>
                <w:rFonts w:ascii="Times New Roman"/>
                <w:b w:val="false"/>
                <w:i w:val="false"/>
                <w:color w:val="000000"/>
                <w:sz w:val="20"/>
              </w:rPr>
              <w:t>
в натуральном выражении, в тысячах штук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 мың теңгемен</w:t>
            </w:r>
          </w:p>
          <w:p>
            <w:pPr>
              <w:spacing w:after="20"/>
              <w:ind w:left="20"/>
              <w:jc w:val="both"/>
            </w:pPr>
            <w:r>
              <w:rPr>
                <w:rFonts w:ascii="Times New Roman"/>
                <w:b w:val="false"/>
                <w:i w:val="false"/>
                <w:color w:val="000000"/>
                <w:sz w:val="20"/>
              </w:rPr>
              <w:t>
в действующих ценах, в тысячах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орташажылдық бағамен, мың теңгемен</w:t>
            </w:r>
          </w:p>
          <w:p>
            <w:pPr>
              <w:spacing w:after="20"/>
              <w:ind w:left="20"/>
              <w:jc w:val="both"/>
            </w:pPr>
            <w:r>
              <w:rPr>
                <w:rFonts w:ascii="Times New Roman"/>
                <w:b w:val="false"/>
                <w:i w:val="false"/>
                <w:color w:val="000000"/>
                <w:sz w:val="20"/>
              </w:rPr>
              <w:t>
в среднегодовых ценах предыдущего года, в тысячах тенге</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 бойынша 03.00.1, 03.00.2, 03.00.3, 03.00.4 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балықтың түрлері</w:t>
            </w:r>
          </w:p>
          <w:p>
            <w:pPr>
              <w:spacing w:after="20"/>
              <w:ind w:left="20"/>
              <w:jc w:val="both"/>
            </w:pPr>
            <w:r>
              <w:rPr>
                <w:rFonts w:ascii="Times New Roman"/>
                <w:b w:val="false"/>
                <w:i w:val="false"/>
                <w:color w:val="000000"/>
                <w:sz w:val="20"/>
              </w:rPr>
              <w:t>
Виды рыбы в соответствии с СКПСХ</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Жіберілгені</w:t>
            </w:r>
          </w:p>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ортаға</w:t>
            </w:r>
          </w:p>
          <w:p>
            <w:pPr>
              <w:spacing w:after="20"/>
              <w:ind w:left="20"/>
              <w:jc w:val="both"/>
            </w:pPr>
            <w:r>
              <w:rPr>
                <w:rFonts w:ascii="Times New Roman"/>
                <w:b w:val="false"/>
                <w:i w:val="false"/>
                <w:color w:val="000000"/>
                <w:sz w:val="20"/>
              </w:rPr>
              <w:t>
в контролируемую среду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ортаға</w:t>
            </w:r>
          </w:p>
          <w:p>
            <w:pPr>
              <w:spacing w:after="20"/>
              <w:ind w:left="20"/>
              <w:jc w:val="both"/>
            </w:pPr>
            <w:r>
              <w:rPr>
                <w:rFonts w:ascii="Times New Roman"/>
                <w:b w:val="false"/>
                <w:i w:val="false"/>
                <w:color w:val="000000"/>
                <w:sz w:val="20"/>
              </w:rPr>
              <w:t>
в естественную среду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су жануарларын өсіру және өткізу туралы мәліметтерді көрсетіңіз (АШӨСЖ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924"/>
        <w:gridCol w:w="1351"/>
        <w:gridCol w:w="1696"/>
        <w:gridCol w:w="1954"/>
        <w:gridCol w:w="1696"/>
        <w:gridCol w:w="1955"/>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балықтардың және басқа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ӨӘА</w:t>
            </w:r>
            <w:r>
              <w:rPr>
                <w:rFonts w:ascii="Times New Roman"/>
                <w:b w:val="false"/>
                <w:i w:val="false"/>
                <w:color w:val="000000"/>
                <w:vertAlign w:val="superscript"/>
              </w:rPr>
              <w:t>3</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Өсірілгені</w:t>
            </w:r>
          </w:p>
          <w:p>
            <w:pPr>
              <w:spacing w:after="20"/>
              <w:ind w:left="20"/>
              <w:jc w:val="both"/>
            </w:pPr>
            <w:r>
              <w:rPr>
                <w:rFonts w:ascii="Times New Roman"/>
                <w:b w:val="false"/>
                <w:i w:val="false"/>
                <w:color w:val="000000"/>
                <w:sz w:val="20"/>
              </w:rPr>
              <w:t>
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w:t>
            </w:r>
          </w:p>
          <w:p>
            <w:pPr>
              <w:spacing w:after="20"/>
              <w:ind w:left="20"/>
              <w:jc w:val="both"/>
            </w:pPr>
            <w:r>
              <w:rPr>
                <w:rFonts w:ascii="Times New Roman"/>
                <w:b w:val="false"/>
                <w:i w:val="false"/>
                <w:color w:val="000000"/>
                <w:sz w:val="20"/>
              </w:rPr>
              <w:t>
Реализация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килограммен</w:t>
            </w:r>
          </w:p>
          <w:p>
            <w:pPr>
              <w:spacing w:after="20"/>
              <w:ind w:left="20"/>
              <w:jc w:val="both"/>
            </w:pPr>
            <w:r>
              <w:rPr>
                <w:rFonts w:ascii="Times New Roman"/>
                <w:b w:val="false"/>
                <w:i w:val="false"/>
                <w:color w:val="000000"/>
                <w:sz w:val="20"/>
              </w:rPr>
              <w:t>
в натуральном выражении, в килограммах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 мың теңгемен</w:t>
            </w:r>
          </w:p>
          <w:p>
            <w:pPr>
              <w:spacing w:after="20"/>
              <w:ind w:left="20"/>
              <w:jc w:val="both"/>
            </w:pPr>
            <w:r>
              <w:rPr>
                <w:rFonts w:ascii="Times New Roman"/>
                <w:b w:val="false"/>
                <w:i w:val="false"/>
                <w:color w:val="000000"/>
                <w:sz w:val="20"/>
              </w:rPr>
              <w:t>
в действующих ценах, в тысячах тенге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килограммен</w:t>
            </w:r>
          </w:p>
          <w:p>
            <w:pPr>
              <w:spacing w:after="20"/>
              <w:ind w:left="20"/>
              <w:jc w:val="both"/>
            </w:pPr>
            <w:r>
              <w:rPr>
                <w:rFonts w:ascii="Times New Roman"/>
                <w:b w:val="false"/>
                <w:i w:val="false"/>
                <w:color w:val="000000"/>
                <w:sz w:val="20"/>
              </w:rPr>
              <w:t>
в натуральном выражении, в килограммах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 мың теңгемен</w:t>
            </w:r>
          </w:p>
          <w:p>
            <w:pPr>
              <w:spacing w:after="20"/>
              <w:ind w:left="20"/>
              <w:jc w:val="both"/>
            </w:pPr>
            <w:r>
              <w:rPr>
                <w:rFonts w:ascii="Times New Roman"/>
                <w:b w:val="false"/>
                <w:i w:val="false"/>
                <w:color w:val="000000"/>
                <w:sz w:val="20"/>
              </w:rPr>
              <w:t>
в действующих ценах, в тысячах тенге</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ӨӘА – "Өсіру орындарының анықтамалығы" сәйкес толтырылады</w:t>
      </w:r>
    </w:p>
    <w:p>
      <w:pPr>
        <w:spacing w:after="0"/>
        <w:ind w:left="0"/>
        <w:jc w:val="both"/>
      </w:pPr>
      <w:r>
        <w:rPr>
          <w:rFonts w:ascii="Times New Roman"/>
          <w:b w:val="false"/>
          <w:i w:val="false"/>
          <w:color w:val="000000"/>
          <w:sz w:val="28"/>
        </w:rPr>
        <w:t>
      Здесь и далее СМК – заполняется согласно "Справочнику мест культивирования"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Осы статистикалық нысанның 2-қосымшасына сәйкес өлшем бірліктерімен толтырылады</w:t>
      </w:r>
    </w:p>
    <w:p>
      <w:pPr>
        <w:spacing w:after="0"/>
        <w:ind w:left="0"/>
        <w:jc w:val="both"/>
      </w:pPr>
      <w:r>
        <w:rPr>
          <w:rFonts w:ascii="Times New Roman"/>
          <w:b w:val="false"/>
          <w:i w:val="false"/>
          <w:color w:val="000000"/>
          <w:sz w:val="28"/>
        </w:rPr>
        <w:t xml:space="preserve">
      Заполняется в единицах измерения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Өсіру орындары туралы мәліметтерді көрсетіңіз (АШӨСЖ бойынша 03.00.1, 03.00.2, 03.00.3, 03.00.4 топтары)</w:t>
      </w:r>
    </w:p>
    <w:p>
      <w:pPr>
        <w:spacing w:after="0"/>
        <w:ind w:left="0"/>
        <w:jc w:val="both"/>
      </w:pPr>
      <w:r>
        <w:rPr>
          <w:rFonts w:ascii="Times New Roman"/>
          <w:b w:val="false"/>
          <w:i w:val="false"/>
          <w:color w:val="000000"/>
          <w:sz w:val="28"/>
        </w:rPr>
        <w:t>
      Укажите сведения о местах культивирования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300"/>
        <w:gridCol w:w="2300"/>
        <w:gridCol w:w="1800"/>
        <w:gridCol w:w="2300"/>
        <w:gridCol w:w="18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ӨӘА бойынша коды</w:t>
            </w:r>
          </w:p>
          <w:p>
            <w:pPr>
              <w:spacing w:after="20"/>
              <w:ind w:left="20"/>
              <w:jc w:val="both"/>
            </w:pPr>
            <w:r>
              <w:rPr>
                <w:rFonts w:ascii="Times New Roman"/>
                <w:b w:val="false"/>
                <w:i w:val="false"/>
                <w:color w:val="000000"/>
                <w:sz w:val="20"/>
              </w:rPr>
              <w:t>
Код по СМК</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 орындары</w:t>
            </w:r>
          </w:p>
          <w:p>
            <w:pPr>
              <w:spacing w:after="20"/>
              <w:ind w:left="20"/>
              <w:jc w:val="both"/>
            </w:pPr>
            <w:r>
              <w:rPr>
                <w:rFonts w:ascii="Times New Roman"/>
                <w:b w:val="false"/>
                <w:i w:val="false"/>
                <w:color w:val="000000"/>
                <w:sz w:val="20"/>
              </w:rPr>
              <w:t>
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w:t>
            </w:r>
          </w:p>
          <w:p>
            <w:pPr>
              <w:spacing w:after="20"/>
              <w:ind w:left="20"/>
              <w:jc w:val="both"/>
            </w:pPr>
            <w:r>
              <w:rPr>
                <w:rFonts w:ascii="Times New Roman"/>
                <w:b w:val="false"/>
                <w:i w:val="false"/>
                <w:color w:val="000000"/>
                <w:sz w:val="20"/>
              </w:rPr>
              <w:t>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Шаян тәрізділер</w:t>
            </w:r>
          </w:p>
          <w:p>
            <w:pPr>
              <w:spacing w:after="20"/>
              <w:ind w:left="20"/>
              <w:jc w:val="both"/>
            </w:pPr>
            <w:r>
              <w:rPr>
                <w:rFonts w:ascii="Times New Roman"/>
                <w:b w:val="false"/>
                <w:i w:val="false"/>
                <w:color w:val="000000"/>
                <w:sz w:val="20"/>
              </w:rPr>
              <w:t>
Ракообразных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количество, в единицах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площадь</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количество, в единицах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площадь</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Тоған сулар мен бассейндер</w:t>
            </w:r>
          </w:p>
          <w:p>
            <w:pPr>
              <w:spacing w:after="20"/>
              <w:ind w:left="20"/>
              <w:jc w:val="both"/>
            </w:pPr>
            <w:r>
              <w:rPr>
                <w:rFonts w:ascii="Times New Roman"/>
                <w:b w:val="false"/>
                <w:i w:val="false"/>
                <w:color w:val="000000"/>
                <w:sz w:val="20"/>
              </w:rPr>
              <w:t>
Пруды и бассейны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Қоршалған учаскілер мен айдамдар</w:t>
            </w:r>
          </w:p>
          <w:p>
            <w:pPr>
              <w:spacing w:after="20"/>
              <w:ind w:left="20"/>
              <w:jc w:val="both"/>
            </w:pPr>
            <w:r>
              <w:rPr>
                <w:rFonts w:ascii="Times New Roman"/>
                <w:b w:val="false"/>
                <w:i w:val="false"/>
                <w:color w:val="000000"/>
                <w:sz w:val="20"/>
              </w:rPr>
              <w:t>
Огороженные участки и загоны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Шарбақтар</w:t>
            </w:r>
          </w:p>
          <w:p>
            <w:pPr>
              <w:spacing w:after="20"/>
              <w:ind w:left="20"/>
              <w:jc w:val="both"/>
            </w:pPr>
            <w:r>
              <w:rPr>
                <w:rFonts w:ascii="Times New Roman"/>
                <w:b w:val="false"/>
                <w:i w:val="false"/>
                <w:color w:val="000000"/>
                <w:sz w:val="20"/>
              </w:rPr>
              <w:t>
/Садки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Бөгеулер</w:t>
            </w:r>
          </w:p>
          <w:p>
            <w:pPr>
              <w:spacing w:after="20"/>
              <w:ind w:left="20"/>
              <w:jc w:val="both"/>
            </w:pPr>
            <w:r>
              <w:rPr>
                <w:rFonts w:ascii="Times New Roman"/>
                <w:b w:val="false"/>
                <w:i w:val="false"/>
                <w:color w:val="000000"/>
                <w:sz w:val="20"/>
              </w:rPr>
              <w:t>
Запруды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Другие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Су айдындарының көрсеткіштері</w:t>
      </w:r>
    </w:p>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w:t>
            </w:r>
          </w:p>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 және балық өсіру материалын өсіру бойынша су айдындарының жалпы ауданы</w:t>
            </w:r>
          </w:p>
          <w:p>
            <w:pPr>
              <w:spacing w:after="20"/>
              <w:ind w:left="20"/>
              <w:jc w:val="both"/>
            </w:pP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 жемнің барлық түрлерінің шығыны</w:t>
            </w:r>
          </w:p>
          <w:p>
            <w:pPr>
              <w:spacing w:after="20"/>
              <w:ind w:left="20"/>
              <w:jc w:val="both"/>
            </w:pPr>
            <w:r>
              <w:rPr>
                <w:rFonts w:ascii="Times New Roman"/>
                <w:b w:val="false"/>
                <w:i w:val="false"/>
                <w:color w:val="000000"/>
                <w:sz w:val="20"/>
              </w:rPr>
              <w:t>
Израсходовано всех видов кормов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w:t>
            </w:r>
          </w:p>
          <w:p>
            <w:pPr>
              <w:spacing w:after="20"/>
              <w:ind w:left="20"/>
              <w:jc w:val="both"/>
            </w:pPr>
            <w:r>
              <w:rPr>
                <w:rFonts w:ascii="Times New Roman"/>
                <w:b w:val="false"/>
                <w:i w:val="false"/>
                <w:color w:val="000000"/>
                <w:sz w:val="20"/>
              </w:rPr>
              <w:t>
для товарной рыбы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w:t>
            </w:r>
          </w:p>
          <w:p>
            <w:pPr>
              <w:spacing w:after="20"/>
              <w:ind w:left="20"/>
              <w:jc w:val="both"/>
            </w:pPr>
            <w:r>
              <w:rPr>
                <w:rFonts w:ascii="Times New Roman"/>
                <w:b w:val="false"/>
                <w:i w:val="false"/>
                <w:color w:val="000000"/>
                <w:sz w:val="20"/>
              </w:rPr>
              <w:t>
для рыбопосадочного материала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жіберілген тыңайтқыштар</w:t>
            </w:r>
          </w:p>
          <w:p>
            <w:pPr>
              <w:spacing w:after="20"/>
              <w:ind w:left="20"/>
              <w:jc w:val="both"/>
            </w:pPr>
            <w:r>
              <w:rPr>
                <w:rFonts w:ascii="Times New Roman"/>
                <w:b w:val="false"/>
                <w:i w:val="false"/>
                <w:color w:val="000000"/>
                <w:sz w:val="20"/>
              </w:rPr>
              <w:t>
Внесено в водоемы удобрений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p>
          <w:p>
            <w:pPr>
              <w:spacing w:after="20"/>
              <w:ind w:left="20"/>
              <w:jc w:val="both"/>
            </w:pPr>
            <w:r>
              <w:rPr>
                <w:rFonts w:ascii="Times New Roman"/>
                <w:b w:val="false"/>
                <w:i w:val="false"/>
                <w:color w:val="000000"/>
                <w:sz w:val="20"/>
              </w:rPr>
              <w:t>
органических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қалпына келтірілген және жаңадан салынған балық өсіруге арналған су айдындары</w:t>
            </w:r>
          </w:p>
          <w:p>
            <w:pPr>
              <w:spacing w:after="20"/>
              <w:ind w:left="20"/>
              <w:jc w:val="both"/>
            </w:pPr>
            <w:r>
              <w:rPr>
                <w:rFonts w:ascii="Times New Roman"/>
                <w:b w:val="false"/>
                <w:i w:val="false"/>
                <w:color w:val="000000"/>
                <w:sz w:val="20"/>
              </w:rPr>
              <w:t>
Восстановлено и построено новых рыбоводных водоемов в отчетном году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семірту</w:t>
            </w:r>
          </w:p>
          <w:p>
            <w:pPr>
              <w:spacing w:after="20"/>
              <w:ind w:left="20"/>
              <w:jc w:val="both"/>
            </w:pPr>
            <w:r>
              <w:rPr>
                <w:rFonts w:ascii="Times New Roman"/>
                <w:b w:val="false"/>
                <w:i w:val="false"/>
                <w:color w:val="000000"/>
                <w:sz w:val="20"/>
              </w:rPr>
              <w:t>
нагульных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w:t>
            </w:r>
          </w:p>
          <w:p>
            <w:pPr>
              <w:spacing w:after="20"/>
              <w:ind w:left="20"/>
              <w:jc w:val="both"/>
            </w:pPr>
            <w:r>
              <w:rPr>
                <w:rFonts w:ascii="Times New Roman"/>
                <w:b w:val="false"/>
                <w:i w:val="false"/>
                <w:color w:val="000000"/>
                <w:sz w:val="20"/>
              </w:rPr>
              <w:t>
питомных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қызметтердің көлемін көрсетіңіз (АШӨСЖ бойынша 03.00.71, 03.00.72 топтары)</w:t>
      </w:r>
    </w:p>
    <w:p>
      <w:pPr>
        <w:spacing w:after="0"/>
        <w:ind w:left="0"/>
        <w:jc w:val="both"/>
      </w:pPr>
      <w:r>
        <w:rPr>
          <w:rFonts w:ascii="Times New Roman"/>
          <w:b w:val="false"/>
          <w:i w:val="false"/>
          <w:color w:val="000000"/>
          <w:sz w:val="28"/>
        </w:rPr>
        <w:t>
      Укажите объем услуг, оказанных в области рыболовства и аквакультуры (группы 03.00.71, 03.00.72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282"/>
        <w:gridCol w:w="2282"/>
        <w:gridCol w:w="3551"/>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w:t>
            </w:r>
          </w:p>
          <w:p>
            <w:pPr>
              <w:spacing w:after="20"/>
              <w:ind w:left="20"/>
              <w:jc w:val="both"/>
            </w:pPr>
            <w:r>
              <w:rPr>
                <w:rFonts w:ascii="Times New Roman"/>
                <w:b w:val="false"/>
                <w:i w:val="false"/>
                <w:color w:val="000000"/>
                <w:sz w:val="20"/>
              </w:rPr>
              <w:t>
в действующих ценах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қызмет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593"/>
        <w:gridCol w:w="6046"/>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коды (статистика органының қызметкері толтырады)</w:t>
            </w:r>
          </w:p>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өзге де түрлері бойынша өндірілген өнімдердің (тауарлардың,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(код 0111104, индекс 1-рыба,</w:t>
            </w:r>
            <w:r>
              <w:br/>
            </w:r>
            <w:r>
              <w:rPr>
                <w:rFonts w:ascii="Times New Roman"/>
                <w:b w:val="false"/>
                <w:i w:val="false"/>
                <w:color w:val="000000"/>
                <w:sz w:val="20"/>
              </w:rPr>
              <w:t>периодичность годовая)</w:t>
            </w:r>
          </w:p>
        </w:tc>
      </w:tr>
    </w:tbl>
    <w:bookmarkStart w:name="z71" w:id="71"/>
    <w:p>
      <w:pPr>
        <w:spacing w:after="0"/>
        <w:ind w:left="0"/>
        <w:jc w:val="left"/>
      </w:pPr>
      <w:r>
        <w:rPr>
          <w:rFonts w:ascii="Times New Roman"/>
          <w:b/>
          <w:i w:val="false"/>
          <w:color w:val="000000"/>
        </w:rPr>
        <w:t xml:space="preserve">  Перечень водоемов</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6"/>
        <w:gridCol w:w="5024"/>
      </w:tblGrid>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(Иртыш)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 (Ишим)</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 (Урал)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Кигач</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Сасыкколь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Водохранилища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Рыбохозяйственные водоемы местного значения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Южно-Казахстанской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Каналы</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имени К.Сатпаева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водоемы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(код 0111104, индекс 1-рыба,</w:t>
            </w:r>
            <w:r>
              <w:br/>
            </w:r>
            <w:r>
              <w:rPr>
                <w:rFonts w:ascii="Times New Roman"/>
                <w:b w:val="false"/>
                <w:i w:val="false"/>
                <w:color w:val="000000"/>
                <w:sz w:val="20"/>
              </w:rPr>
              <w:t>периодичность годовая)</w:t>
            </w:r>
          </w:p>
        </w:tc>
      </w:tr>
    </w:tbl>
    <w:bookmarkStart w:name="z73" w:id="72"/>
    <w:p>
      <w:pPr>
        <w:spacing w:after="0"/>
        <w:ind w:left="0"/>
        <w:jc w:val="left"/>
      </w:pPr>
      <w:r>
        <w:rPr>
          <w:rFonts w:ascii="Times New Roman"/>
          <w:b/>
          <w:i w:val="false"/>
          <w:color w:val="000000"/>
        </w:rPr>
        <w:t xml:space="preserve">  Места культивирования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площади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и бассейны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Огороженные участки и загоны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силосные ямы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Запруды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места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75" w:id="7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рыболовстве и аквакультуре"</w:t>
      </w:r>
      <w:r>
        <w:br/>
      </w:r>
      <w:r>
        <w:rPr>
          <w:rFonts w:ascii="Times New Roman"/>
          <w:b/>
          <w:i w:val="false"/>
          <w:color w:val="000000"/>
        </w:rPr>
        <w:t>(код 0111104, индекс 1-рыба, периодичность годовая)</w:t>
      </w:r>
    </w:p>
    <w:bookmarkEnd w:id="73"/>
    <w:bookmarkStart w:name="z76" w:id="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0111104, индекс 1-рыба, периодичность годовая) (далее - статистическая форма).</w:t>
      </w:r>
    </w:p>
    <w:bookmarkEnd w:id="74"/>
    <w:bookmarkStart w:name="z77" w:id="7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5"/>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p>
      <w:pPr>
        <w:spacing w:after="0"/>
        <w:ind w:left="0"/>
        <w:jc w:val="both"/>
      </w:pPr>
      <w:r>
        <w:rPr>
          <w:rFonts w:ascii="Times New Roman"/>
          <w:b w:val="false"/>
          <w:i w:val="false"/>
          <w:color w:val="000000"/>
          <w:sz w:val="28"/>
        </w:rPr>
        <w:t>
      4)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5) рыболовство – лов рыбных ресурсов и других водных животных;</w:t>
      </w:r>
    </w:p>
    <w:p>
      <w:pPr>
        <w:spacing w:after="0"/>
        <w:ind w:left="0"/>
        <w:jc w:val="both"/>
      </w:pPr>
      <w:r>
        <w:rPr>
          <w:rFonts w:ascii="Times New Roman"/>
          <w:b w:val="false"/>
          <w:i w:val="false"/>
          <w:color w:val="000000"/>
          <w:sz w:val="28"/>
        </w:rPr>
        <w:t>
      6)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p>
      <w:pPr>
        <w:spacing w:after="0"/>
        <w:ind w:left="0"/>
        <w:jc w:val="both"/>
      </w:pP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p>
      <w:pPr>
        <w:spacing w:after="0"/>
        <w:ind w:left="0"/>
        <w:jc w:val="both"/>
      </w:pPr>
      <w:r>
        <w:rPr>
          <w:rFonts w:ascii="Times New Roman"/>
          <w:b w:val="false"/>
          <w:i w:val="false"/>
          <w:color w:val="000000"/>
          <w:sz w:val="28"/>
        </w:rPr>
        <w:t>
      8)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p>
      <w:pPr>
        <w:spacing w:after="0"/>
        <w:ind w:left="0"/>
        <w:jc w:val="both"/>
      </w:pPr>
      <w:r>
        <w:rPr>
          <w:rFonts w:ascii="Times New Roman"/>
          <w:b w:val="false"/>
          <w:i w:val="false"/>
          <w:color w:val="000000"/>
          <w:sz w:val="28"/>
        </w:rPr>
        <w:t>
      9) другие виды деятельности – виды деятельности, которые предприятие осуществляло помимо деятельности в рыболовстве и аквакультуре;</w:t>
      </w:r>
    </w:p>
    <w:p>
      <w:pPr>
        <w:spacing w:after="0"/>
        <w:ind w:left="0"/>
        <w:jc w:val="both"/>
      </w:pPr>
      <w:r>
        <w:rPr>
          <w:rFonts w:ascii="Times New Roman"/>
          <w:b w:val="false"/>
          <w:i w:val="false"/>
          <w:color w:val="000000"/>
          <w:sz w:val="28"/>
        </w:rPr>
        <w:t>
      10)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p>
      <w:pPr>
        <w:spacing w:after="0"/>
        <w:ind w:left="0"/>
        <w:jc w:val="both"/>
      </w:pPr>
      <w:r>
        <w:rPr>
          <w:rFonts w:ascii="Times New Roman"/>
          <w:b w:val="false"/>
          <w:i w:val="false"/>
          <w:color w:val="000000"/>
          <w:sz w:val="28"/>
        </w:rPr>
        <w:t>
      11) пруды и бассейны – искусственные единицы, построенные выше или ниже уровня земли, способные удерживать воду и производить обмен воды;</w:t>
      </w:r>
    </w:p>
    <w:p>
      <w:pPr>
        <w:spacing w:after="0"/>
        <w:ind w:left="0"/>
        <w:jc w:val="both"/>
      </w:pPr>
      <w:r>
        <w:rPr>
          <w:rFonts w:ascii="Times New Roman"/>
          <w:b w:val="false"/>
          <w:i w:val="false"/>
          <w:color w:val="000000"/>
          <w:sz w:val="28"/>
        </w:rPr>
        <w:t>
      12)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Start w:name="z78" w:id="76"/>
    <w:p>
      <w:pPr>
        <w:spacing w:after="0"/>
        <w:ind w:left="0"/>
        <w:jc w:val="both"/>
      </w:pPr>
      <w:r>
        <w:rPr>
          <w:rFonts w:ascii="Times New Roman"/>
          <w:b w:val="false"/>
          <w:i w:val="false"/>
          <w:color w:val="000000"/>
          <w:sz w:val="28"/>
        </w:rPr>
        <w:t>
      3. Если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рыболовства и аквакультуры. В случае если структурному подразделению делегированы полномочия по сдаче статистической формы, то оно представляет данный отчет в органы статистики по месту своего нахождения.</w:t>
      </w:r>
    </w:p>
    <w:bookmarkEnd w:id="76"/>
    <w:bookmarkStart w:name="z79" w:id="77"/>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77"/>
    <w:p>
      <w:pPr>
        <w:spacing w:after="0"/>
        <w:ind w:left="0"/>
        <w:jc w:val="both"/>
      </w:pPr>
      <w:r>
        <w:rPr>
          <w:rFonts w:ascii="Times New Roman"/>
          <w:b w:val="false"/>
          <w:i w:val="false"/>
          <w:color w:val="000000"/>
          <w:sz w:val="28"/>
        </w:rPr>
        <w:t>
      Данные заполняются в соответствии с СКПСХ (респондентом по строкам вписывается вид продукции, органами статистики – проставляется соответствующий код).</w:t>
      </w:r>
    </w:p>
    <w:p>
      <w:pPr>
        <w:spacing w:after="0"/>
        <w:ind w:left="0"/>
        <w:jc w:val="both"/>
      </w:pPr>
      <w:r>
        <w:rPr>
          <w:rFonts w:ascii="Times New Roman"/>
          <w:b w:val="false"/>
          <w:i w:val="false"/>
          <w:color w:val="000000"/>
          <w:sz w:val="28"/>
        </w:rPr>
        <w:t xml:space="preserve">
      Наименование водоемов указываются в соответствии с "Перечнем водоемов", приведенном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w:t>
      </w:r>
    </w:p>
    <w:p>
      <w:pPr>
        <w:spacing w:after="0"/>
        <w:ind w:left="0"/>
        <w:jc w:val="both"/>
      </w:pPr>
      <w:r>
        <w:rPr>
          <w:rFonts w:ascii="Times New Roman"/>
          <w:b w:val="false"/>
          <w:i w:val="false"/>
          <w:color w:val="000000"/>
          <w:sz w:val="28"/>
        </w:rPr>
        <w:t>
      5. В графе 1 подраздела 2.1 показывается вес всей добытой рыбы и других водных животных в килограммах с одним десятичным знаком. При заполнении показателя учитывается, что в данные по конкретным видам продукции включается вся продукция, в том числе израсходованная на производственные нужды внутри данного предприятия.</w:t>
      </w:r>
    </w:p>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bookmarkStart w:name="z80" w:id="78"/>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78"/>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w:t>
      </w:r>
    </w:p>
    <w:p>
      <w:pPr>
        <w:spacing w:after="0"/>
        <w:ind w:left="0"/>
        <w:jc w:val="both"/>
      </w:pPr>
      <w:r>
        <w:rPr>
          <w:rFonts w:ascii="Times New Roman"/>
          <w:b w:val="false"/>
          <w:i w:val="false"/>
          <w:color w:val="000000"/>
          <w:sz w:val="28"/>
        </w:rPr>
        <w:t>
      По графам 4-6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 этим видам принимается равной графе 5.</w:t>
      </w:r>
    </w:p>
    <w:bookmarkStart w:name="z81" w:id="79"/>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79"/>
    <w:bookmarkStart w:name="z82" w:id="80"/>
    <w:p>
      <w:pPr>
        <w:spacing w:after="0"/>
        <w:ind w:left="0"/>
        <w:jc w:val="both"/>
      </w:pPr>
      <w:r>
        <w:rPr>
          <w:rFonts w:ascii="Times New Roman"/>
          <w:b w:val="false"/>
          <w:i w:val="false"/>
          <w:color w:val="000000"/>
          <w:sz w:val="28"/>
        </w:rPr>
        <w:t xml:space="preserve">
      8. В строках подраздела 3.3 указываются сведения об объемах выращивания и реализации товарной рыбы и других водных животных. По графе 3 подраздела 3.3 указывается реализация выращенной в хозяйстве товарной рыбы и других водных животных в натуральном выражении, а по графе 4 подраздела 3.3 – в стоимостном в ценах реализации отчетного года. Места культивирования указываются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статистической форме.</w:t>
      </w:r>
    </w:p>
    <w:bookmarkEnd w:id="80"/>
    <w:bookmarkStart w:name="z83" w:id="81"/>
    <w:p>
      <w:pPr>
        <w:spacing w:after="0"/>
        <w:ind w:left="0"/>
        <w:jc w:val="both"/>
      </w:pPr>
      <w:r>
        <w:rPr>
          <w:rFonts w:ascii="Times New Roman"/>
          <w:b w:val="false"/>
          <w:i w:val="false"/>
          <w:color w:val="000000"/>
          <w:sz w:val="28"/>
        </w:rPr>
        <w:t>
      9. В подразделе 3.4 указываются сведения о местах культивирования товарной рыбы и ракообразных.</w:t>
      </w:r>
    </w:p>
    <w:bookmarkEnd w:id="81"/>
    <w:bookmarkStart w:name="z84" w:id="82"/>
    <w:p>
      <w:pPr>
        <w:spacing w:after="0"/>
        <w:ind w:left="0"/>
        <w:jc w:val="both"/>
      </w:pPr>
      <w:r>
        <w:rPr>
          <w:rFonts w:ascii="Times New Roman"/>
          <w:b w:val="false"/>
          <w:i w:val="false"/>
          <w:color w:val="000000"/>
          <w:sz w:val="28"/>
        </w:rPr>
        <w:t>
      10. В строке 1 подраздела 3.5 указывается наличие собственных и закрепленных водоемов по выращиванию товарной рыбы и рыбопосадочного материала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p>
    <w:bookmarkEnd w:id="82"/>
    <w:bookmarkStart w:name="z85" w:id="83"/>
    <w:p>
      <w:pPr>
        <w:spacing w:after="0"/>
        <w:ind w:left="0"/>
        <w:jc w:val="both"/>
      </w:pPr>
      <w:r>
        <w:rPr>
          <w:rFonts w:ascii="Times New Roman"/>
          <w:b w:val="false"/>
          <w:i w:val="false"/>
          <w:color w:val="000000"/>
          <w:sz w:val="28"/>
        </w:rPr>
        <w:t>
      11. В разделе 4 указывается объем услуг, оказанных другим юридическим или физическим лицам в сфере рыболовства и аквакультуры:</w:t>
      </w:r>
    </w:p>
    <w:bookmarkEnd w:id="83"/>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p>
      <w:pPr>
        <w:spacing w:after="0"/>
        <w:ind w:left="0"/>
        <w:jc w:val="both"/>
      </w:pPr>
      <w:r>
        <w:rPr>
          <w:rFonts w:ascii="Times New Roman"/>
          <w:b w:val="false"/>
          <w:i w:val="false"/>
          <w:color w:val="000000"/>
          <w:sz w:val="28"/>
        </w:rPr>
        <w:t>
      В графе 1 раздела 4 указывается стоимость оказанных услуг в ценах отчетного года, в графе 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раздела 4 принимается равной графе 1 раздела 4.</w:t>
      </w:r>
    </w:p>
    <w:bookmarkStart w:name="z86" w:id="84"/>
    <w:p>
      <w:pPr>
        <w:spacing w:after="0"/>
        <w:ind w:left="0"/>
        <w:jc w:val="both"/>
      </w:pPr>
      <w:r>
        <w:rPr>
          <w:rFonts w:ascii="Times New Roman"/>
          <w:b w:val="false"/>
          <w:i w:val="false"/>
          <w:color w:val="000000"/>
          <w:sz w:val="28"/>
        </w:rPr>
        <w:t>
      12. В разделе 5 указывается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Эти данные заполняются на основании документов бухгалтерского учета, где отражаются объемы произведенной продукции (работ, услуг).</w:t>
      </w:r>
    </w:p>
    <w:bookmarkEnd w:id="84"/>
    <w:bookmarkStart w:name="z87" w:id="85"/>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85"/>
    <w:bookmarkStart w:name="z88" w:id="86"/>
    <w:p>
      <w:pPr>
        <w:spacing w:after="0"/>
        <w:ind w:left="0"/>
        <w:jc w:val="both"/>
      </w:pPr>
      <w:r>
        <w:rPr>
          <w:rFonts w:ascii="Times New Roman"/>
          <w:b w:val="false"/>
          <w:i w:val="false"/>
          <w:color w:val="000000"/>
          <w:sz w:val="28"/>
        </w:rPr>
        <w:t>
      14. Арифметико-логический контроль:</w:t>
      </w:r>
    </w:p>
    <w:bookmarkEnd w:id="86"/>
    <w:p>
      <w:pPr>
        <w:spacing w:after="0"/>
        <w:ind w:left="0"/>
        <w:jc w:val="both"/>
      </w:pPr>
      <w:r>
        <w:rPr>
          <w:rFonts w:ascii="Times New Roman"/>
          <w:b w:val="false"/>
          <w:i w:val="false"/>
          <w:color w:val="000000"/>
          <w:sz w:val="28"/>
        </w:rPr>
        <w:t>
      1) подраздел 2.1 "Сведения об улове рыбы и других водных животных и их реализации":</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подраздел 3.1 "Сведения о выращивании и реализации рыбопосадочного материала":</w:t>
      </w:r>
    </w:p>
    <w:p>
      <w:pPr>
        <w:spacing w:after="0"/>
        <w:ind w:left="0"/>
        <w:jc w:val="both"/>
      </w:pPr>
      <w:r>
        <w:rPr>
          <w:rFonts w:ascii="Times New Roman"/>
          <w:b w:val="false"/>
          <w:i w:val="false"/>
          <w:color w:val="000000"/>
          <w:sz w:val="28"/>
        </w:rPr>
        <w:t xml:space="preserve">
      если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графы 2 и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графы 5 и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подраздел 3.3 "Сведения о выращивании и реализации товарной рыбы и других водных животных":</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графы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графы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3.4 "Сведения о местах культивирования":</w:t>
      </w:r>
    </w:p>
    <w:p>
      <w:pPr>
        <w:spacing w:after="0"/>
        <w:ind w:left="0"/>
        <w:jc w:val="both"/>
      </w:pPr>
      <w:r>
        <w:rPr>
          <w:rFonts w:ascii="Times New Roman"/>
          <w:b w:val="false"/>
          <w:i w:val="false"/>
          <w:color w:val="000000"/>
          <w:sz w:val="28"/>
        </w:rPr>
        <w:t xml:space="preserve">
      если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подраздел 3.5 "Показатели водоемов":</w:t>
      </w:r>
    </w:p>
    <w:p>
      <w:pPr>
        <w:spacing w:after="0"/>
        <w:ind w:left="0"/>
        <w:jc w:val="both"/>
      </w:pPr>
      <w:r>
        <w:rPr>
          <w:rFonts w:ascii="Times New Roman"/>
          <w:b w:val="false"/>
          <w:i w:val="false"/>
          <w:color w:val="000000"/>
          <w:sz w:val="28"/>
        </w:rPr>
        <w:t>
      строка 2 = строка 2.1 + строка 2.2;</w:t>
      </w:r>
    </w:p>
    <w:p>
      <w:pPr>
        <w:spacing w:after="0"/>
        <w:ind w:left="0"/>
        <w:jc w:val="both"/>
      </w:pPr>
      <w:r>
        <w:rPr>
          <w:rFonts w:ascii="Times New Roman"/>
          <w:b w:val="false"/>
          <w:i w:val="false"/>
          <w:color w:val="000000"/>
          <w:sz w:val="28"/>
        </w:rPr>
        <w:t>
      строка 3 = строка 3.1 + строка 3.2;</w:t>
      </w:r>
    </w:p>
    <w:p>
      <w:pPr>
        <w:spacing w:after="0"/>
        <w:ind w:left="0"/>
        <w:jc w:val="both"/>
      </w:pPr>
      <w:r>
        <w:rPr>
          <w:rFonts w:ascii="Times New Roman"/>
          <w:b w:val="false"/>
          <w:i w:val="false"/>
          <w:color w:val="000000"/>
          <w:sz w:val="28"/>
        </w:rPr>
        <w:t>
      строка 4 = строка 4.1 + строка 4.2;</w:t>
      </w:r>
    </w:p>
    <w:p>
      <w:pPr>
        <w:spacing w:after="0"/>
        <w:ind w:left="0"/>
        <w:jc w:val="both"/>
      </w:pPr>
      <w:r>
        <w:rPr>
          <w:rFonts w:ascii="Times New Roman"/>
          <w:b w:val="false"/>
          <w:i w:val="false"/>
          <w:color w:val="000000"/>
          <w:sz w:val="28"/>
        </w:rPr>
        <w:t>
      6) контроль между разделами:</w:t>
      </w:r>
    </w:p>
    <w:p>
      <w:pPr>
        <w:spacing w:after="0"/>
        <w:ind w:left="0"/>
        <w:jc w:val="both"/>
      </w:pPr>
      <w:r>
        <w:rPr>
          <w:rFonts w:ascii="Times New Roman"/>
          <w:b w:val="false"/>
          <w:i w:val="false"/>
          <w:color w:val="000000"/>
          <w:sz w:val="28"/>
        </w:rPr>
        <w:t xml:space="preserve">
      если подраздел 2.2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подраздел 2.3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подраздел 3.3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подраздел 3.4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подразделы 3.1, 3.3 или 3.4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подраздел 3.5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министрлігінің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14-қосымша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0161104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0161104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егістіктің қорытындысы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4-сх</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жаздық дақылдарды себуді аяқтағаннан кейін 5 күн ішінде</w:t>
            </w:r>
          </w:p>
          <w:p>
            <w:pPr>
              <w:spacing w:after="20"/>
              <w:ind w:left="20"/>
              <w:jc w:val="both"/>
            </w:pPr>
            <w:r>
              <w:rPr>
                <w:rFonts w:ascii="Times New Roman"/>
                <w:b w:val="false"/>
                <w:i w:val="false"/>
                <w:color w:val="000000"/>
                <w:sz w:val="20"/>
              </w:rPr>
              <w:t xml:space="preserve">
Срок представления – в течение 5 дней после окончания сева яровых культур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жылдың түсімі үшін астыққа және балауса жем-шөпке арналған күздік дақылдардың алқаптары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835"/>
        <w:gridCol w:w="2765"/>
        <w:gridCol w:w="1157"/>
        <w:gridCol w:w="2765"/>
        <w:gridCol w:w="2445"/>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w:t>
            </w:r>
            <w:r>
              <w:rPr>
                <w:rFonts w:ascii="Times New Roman"/>
                <w:b/>
                <w:i w:val="false"/>
                <w:color w:val="000000"/>
                <w:sz w:val="20"/>
              </w:rPr>
              <w:t>сәйкес ауылшаруашылығы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xml:space="preserve">
сельскохозяйственных </w:t>
            </w:r>
          </w:p>
          <w:p>
            <w:pPr>
              <w:spacing w:after="20"/>
              <w:ind w:left="20"/>
              <w:jc w:val="both"/>
            </w:pPr>
            <w:r>
              <w:rPr>
                <w:rFonts w:ascii="Times New Roman"/>
                <w:b w:val="false"/>
                <w:i w:val="false"/>
                <w:color w:val="000000"/>
                <w:sz w:val="20"/>
              </w:rPr>
              <w:t>
культур в соответствии с СКПСХ</w:t>
            </w:r>
            <w:r>
              <w:rPr>
                <w:rFonts w:ascii="Times New Roman"/>
                <w:b w:val="false"/>
                <w:i w:val="false"/>
                <w:color w:val="000000"/>
                <w:vertAlign w:val="superscript"/>
              </w:rPr>
              <w:t>1</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жылдың күзінде себілген күздік егіс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сақтандырылғаны</w:t>
            </w:r>
          </w:p>
          <w:p>
            <w:pPr>
              <w:spacing w:after="20"/>
              <w:ind w:left="20"/>
              <w:jc w:val="both"/>
            </w:pPr>
            <w:r>
              <w:rPr>
                <w:rFonts w:ascii="Times New Roman"/>
                <w:b w:val="false"/>
                <w:i w:val="false"/>
                <w:color w:val="000000"/>
                <w:sz w:val="20"/>
              </w:rPr>
              <w:t>
застрахованных</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жаздық дақылдарды себу науқанының соңына астыққа сақталған алқабы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балауса азық пен жайылымға пайдаланылған егіс алқабы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жылдың түсімі үшін жаздық дақылдар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279"/>
        <w:gridCol w:w="1635"/>
        <w:gridCol w:w="1279"/>
        <w:gridCol w:w="1635"/>
        <w:gridCol w:w="3415"/>
      </w:tblGrid>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 енных культур в соответствии с СКПСХ</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Жаздық дақылдардың егістік алқабы</w:t>
            </w:r>
          </w:p>
          <w:p>
            <w:pPr>
              <w:spacing w:after="20"/>
              <w:ind w:left="20"/>
              <w:jc w:val="both"/>
            </w:pPr>
            <w:r>
              <w:rPr>
                <w:rFonts w:ascii="Times New Roman"/>
                <w:b w:val="false"/>
                <w:i w:val="false"/>
                <w:color w:val="000000"/>
                <w:sz w:val="20"/>
              </w:rPr>
              <w:t>
Посевная площадь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 лғаны</w:t>
            </w:r>
          </w:p>
          <w:p>
            <w:pPr>
              <w:spacing w:after="20"/>
              <w:ind w:left="20"/>
              <w:jc w:val="both"/>
            </w:pPr>
            <w:r>
              <w:rPr>
                <w:rFonts w:ascii="Times New Roman"/>
                <w:b w:val="false"/>
                <w:i w:val="false"/>
                <w:color w:val="000000"/>
                <w:sz w:val="20"/>
              </w:rPr>
              <w:t>
застрахованных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бақтардың қатар аралықтары нда</w:t>
            </w:r>
          </w:p>
          <w:p>
            <w:pPr>
              <w:spacing w:after="20"/>
              <w:ind w:left="20"/>
              <w:jc w:val="both"/>
            </w:pPr>
            <w:r>
              <w:rPr>
                <w:rFonts w:ascii="Times New Roman"/>
                <w:b w:val="false"/>
                <w:i w:val="false"/>
                <w:color w:val="000000"/>
                <w:sz w:val="20"/>
              </w:rPr>
              <w:t>
в междурядьях садов</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жыртылған шабындықтар мен жайылымдарға алдын ала себілген дақылдардың алқабы</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Өткен жылдары себілген көпжылдық шөптер егістігі мен бүркемелі шөптердің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w:t>
            </w:r>
            <w:r>
              <w:rPr>
                <w:rFonts w:ascii="Times New Roman"/>
                <w:b/>
                <w:i w:val="false"/>
                <w:color w:val="000000"/>
                <w:sz w:val="20"/>
              </w:rPr>
              <w:t>Өткен жылдары себілген көпжылдық шөптің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жоңышқа</w:t>
            </w:r>
          </w:p>
          <w:p>
            <w:pPr>
              <w:spacing w:after="20"/>
              <w:ind w:left="20"/>
              <w:jc w:val="both"/>
            </w:pPr>
            <w:r>
              <w:rPr>
                <w:rFonts w:ascii="Times New Roman"/>
                <w:b w:val="false"/>
                <w:i w:val="false"/>
                <w:color w:val="000000"/>
                <w:sz w:val="20"/>
              </w:rPr>
              <w:t>
люцерна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Бүркемелі көпжылдық шөптердің алқабы (күзгі қосымша себілгенді қосқанда қосымша себілгені)</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91" w:id="8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(код 0161104, индекс 4-сх, периодичность годовая)</w:t>
      </w:r>
    </w:p>
    <w:bookmarkEnd w:id="87"/>
    <w:bookmarkStart w:name="z92" w:id="8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"Отчет об итогах сева под урожай" (код 0161104, индекс 4-сх, периодичность годовая) (далее - статистическая форма).</w:t>
      </w:r>
    </w:p>
    <w:bookmarkEnd w:id="88"/>
    <w:bookmarkStart w:name="z93" w:id="8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9"/>
    <w:p>
      <w:pPr>
        <w:spacing w:after="0"/>
        <w:ind w:left="0"/>
        <w:jc w:val="both"/>
      </w:pPr>
      <w:r>
        <w:rPr>
          <w:rFonts w:ascii="Times New Roman"/>
          <w:b w:val="false"/>
          <w:i w:val="false"/>
          <w:color w:val="000000"/>
          <w:sz w:val="28"/>
        </w:rPr>
        <w:t>
      1)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p>
      <w:pPr>
        <w:spacing w:after="0"/>
        <w:ind w:left="0"/>
        <w:jc w:val="both"/>
      </w:pPr>
      <w:r>
        <w:rPr>
          <w:rFonts w:ascii="Times New Roman"/>
          <w:b w:val="false"/>
          <w:i w:val="false"/>
          <w:color w:val="000000"/>
          <w:sz w:val="28"/>
        </w:rPr>
        <w:t>
      2) озимые культуры под урожай текущего года – площади посевов сельскохозяйственных культур осенью под урожай текущего года;</w:t>
      </w:r>
    </w:p>
    <w:p>
      <w:pPr>
        <w:spacing w:after="0"/>
        <w:ind w:left="0"/>
        <w:jc w:val="both"/>
      </w:pPr>
      <w:r>
        <w:rPr>
          <w:rFonts w:ascii="Times New Roman"/>
          <w:b w:val="false"/>
          <w:i w:val="false"/>
          <w:color w:val="000000"/>
          <w:sz w:val="28"/>
        </w:rPr>
        <w:t>
      3) статистический классификатор продукции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4) подпокровные травы – посевы трав на одной и той же площади с какими-либо сельскохозяйственными культурами.</w:t>
      </w:r>
    </w:p>
    <w:bookmarkStart w:name="z94" w:id="90"/>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нахождения посевных площадей.</w:t>
      </w:r>
    </w:p>
    <w:bookmarkEnd w:id="90"/>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Start w:name="z95" w:id="91"/>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91"/>
    <w:bookmarkStart w:name="z96" w:id="92"/>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92"/>
    <w:bookmarkStart w:name="z97" w:id="93"/>
    <w:p>
      <w:pPr>
        <w:spacing w:after="0"/>
        <w:ind w:left="0"/>
        <w:jc w:val="both"/>
      </w:pPr>
      <w:r>
        <w:rPr>
          <w:rFonts w:ascii="Times New Roman"/>
          <w:b w:val="false"/>
          <w:i w:val="false"/>
          <w:color w:val="000000"/>
          <w:sz w:val="28"/>
        </w:rPr>
        <w:t>
      6. В графе 1 раздела 2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93"/>
    <w:p>
      <w:pPr>
        <w:spacing w:after="0"/>
        <w:ind w:left="0"/>
        <w:jc w:val="both"/>
      </w:pPr>
      <w:r>
        <w:rPr>
          <w:rFonts w:ascii="Times New Roman"/>
          <w:b w:val="false"/>
          <w:i w:val="false"/>
          <w:color w:val="000000"/>
          <w:sz w:val="28"/>
        </w:rPr>
        <w:t xml:space="preserve">
      В графе 2 раздела 2 указываются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в целом по каждой культуре. К застрахованным посевам относятся посевы, страхованием которых занималось юридическое лицо, получившее лицензию на право осуществления обязательного страхования в растениеводстве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p>
      <w:pPr>
        <w:spacing w:after="0"/>
        <w:ind w:left="0"/>
        <w:jc w:val="both"/>
      </w:pPr>
      <w:r>
        <w:rPr>
          <w:rFonts w:ascii="Times New Roman"/>
          <w:b w:val="false"/>
          <w:i w:val="false"/>
          <w:color w:val="000000"/>
          <w:sz w:val="28"/>
        </w:rPr>
        <w:t>
      По графе 3 раздела2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Start w:name="z98" w:id="94"/>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94"/>
    <w:p>
      <w:pPr>
        <w:spacing w:after="0"/>
        <w:ind w:left="0"/>
        <w:jc w:val="both"/>
      </w:pPr>
      <w:r>
        <w:rPr>
          <w:rFonts w:ascii="Times New Roman"/>
          <w:b w:val="false"/>
          <w:i w:val="false"/>
          <w:color w:val="000000"/>
          <w:sz w:val="28"/>
        </w:rPr>
        <w:t>
      Сюда же включаются и те яровые культуры, которые были посеяны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p>
    <w:p>
      <w:pPr>
        <w:spacing w:after="0"/>
        <w:ind w:left="0"/>
        <w:jc w:val="both"/>
      </w:pPr>
      <w:r>
        <w:rPr>
          <w:rFonts w:ascii="Times New Roman"/>
          <w:b w:val="false"/>
          <w:i w:val="false"/>
          <w:color w:val="000000"/>
          <w:sz w:val="28"/>
        </w:rPr>
        <w:t>
      В графе 2 раздела 3 указываются размеры застрахованных посевов сельскохозяйственных культур (зерновые, бобовые, масличные, сахарная свекла, табак, хлопчатник, картофель, овощи, бахчи продовольственные, кормовые культуры).</w:t>
      </w:r>
    </w:p>
    <w:p>
      <w:pPr>
        <w:spacing w:after="0"/>
        <w:ind w:left="0"/>
        <w:jc w:val="both"/>
      </w:pP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и отражаются в графе 3 раздела 3. Молодые деревья в течение ряда лет не используют всю отведенную им площадь, поэтому в междурядьях можно выращивать другие культуры.</w:t>
      </w:r>
    </w:p>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раздела 3.</w:t>
      </w:r>
    </w:p>
    <w:bookmarkStart w:name="z99" w:id="95"/>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95"/>
    <w:p>
      <w:pPr>
        <w:spacing w:after="0"/>
        <w:ind w:left="0"/>
        <w:jc w:val="both"/>
      </w:pPr>
      <w:r>
        <w:rPr>
          <w:rFonts w:ascii="Times New Roman"/>
          <w:b w:val="false"/>
          <w:i w:val="false"/>
          <w:color w:val="000000"/>
          <w:sz w:val="28"/>
        </w:rPr>
        <w:t>
      По строке 4.1 показываются площади посевов беспокровных и подпокровных многолетних трав в прошлые годы, сохранившихся на момент проведения учета. Сюда включаются площади многолетних трав, используемых на сено, семена, зеленый корм, выпас и силос.</w:t>
      </w:r>
    </w:p>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(как чистая, так и в смеси со злаковыми травами) и злаковые травы чистого посева выделяются отдельными строками 4.1.1, 4.1.2 и 4.1.3.</w:t>
      </w:r>
    </w:p>
    <w:p>
      <w:pPr>
        <w:spacing w:after="0"/>
        <w:ind w:left="0"/>
        <w:jc w:val="both"/>
      </w:pPr>
      <w:r>
        <w:rPr>
          <w:rFonts w:ascii="Times New Roman"/>
          <w:b w:val="false"/>
          <w:i w:val="false"/>
          <w:color w:val="000000"/>
          <w:sz w:val="28"/>
        </w:rPr>
        <w:t>
      По строке 4.2 раздела 4 указываются площади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Start w:name="z100" w:id="96"/>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96"/>
    <w:bookmarkStart w:name="z101" w:id="97"/>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11. Арифметико-логический контроль:</w:t>
      </w:r>
    </w:p>
    <w:bookmarkEnd w:id="98"/>
    <w:p>
      <w:pPr>
        <w:spacing w:after="0"/>
        <w:ind w:left="0"/>
        <w:jc w:val="both"/>
      </w:pPr>
      <w:r>
        <w:rPr>
          <w:rFonts w:ascii="Times New Roman"/>
          <w:b w:val="false"/>
          <w:i w:val="false"/>
          <w:color w:val="000000"/>
          <w:sz w:val="28"/>
        </w:rPr>
        <w:t>
      1) Раздел 2. "Информация о площади озимых культур на зерно и зеленый корм под урожай текущего года":</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графа 3 +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2) Раздел 3. "Информация о площади яровых культур под урожай текущего года":</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3) Раздел 4. "Информация о площади многолетних трав посева прошлых лет и подпокровных трав, гектаров":</w:t>
      </w:r>
    </w:p>
    <w:p>
      <w:pPr>
        <w:spacing w:after="0"/>
        <w:ind w:left="0"/>
        <w:jc w:val="both"/>
      </w:pPr>
      <w:r>
        <w:rPr>
          <w:rFonts w:ascii="Times New Roman"/>
          <w:b w:val="false"/>
          <w:i w:val="false"/>
          <w:color w:val="000000"/>
          <w:sz w:val="28"/>
        </w:rPr>
        <w:t xml:space="preserve">
      строка 4.1 </w:t>
      </w:r>
      <w:r>
        <w:rPr>
          <w:rFonts w:ascii="Times New Roman"/>
          <w:b w:val="false"/>
          <w:i w:val="false"/>
          <w:color w:val="000000"/>
          <w:sz w:val="28"/>
          <w:u w:val="single"/>
        </w:rPr>
        <w:t>&gt;</w:t>
      </w:r>
      <w:r>
        <w:rPr>
          <w:rFonts w:ascii="Times New Roman"/>
          <w:b w:val="false"/>
          <w:i w:val="false"/>
          <w:color w:val="000000"/>
          <w:sz w:val="28"/>
        </w:rPr>
        <w:t xml:space="preserve"> строка 4.1.1 + строка 4.1.2 + строка 4.1.3.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16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94"/>
        <w:gridCol w:w="12394"/>
        <w:gridCol w:w="94"/>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 </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xml:space="preserve">
коды </w:t>
            </w:r>
            <w:r>
              <w:rPr>
                <w:rFonts w:ascii="Times New Roman"/>
                <w:b/>
                <w:i w:val="false"/>
                <w:color w:val="000000"/>
                <w:sz w:val="20"/>
              </w:rPr>
              <w:t>141101003</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141101003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 (астық)</w:t>
            </w:r>
          </w:p>
          <w:p>
            <w:pPr>
              <w:spacing w:after="20"/>
              <w:ind w:left="20"/>
              <w:jc w:val="both"/>
            </w:pPr>
            <w:r>
              <w:rPr>
                <w:rFonts w:ascii="Times New Roman"/>
                <w:b w:val="false"/>
                <w:i w:val="false"/>
                <w:color w:val="000000"/>
                <w:sz w:val="20"/>
              </w:rPr>
              <w:t>
2-сх (зерно)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6-шы (қоса алғанда) күнге дейін.</w:t>
            </w:r>
          </w:p>
          <w:p>
            <w:pPr>
              <w:spacing w:after="20"/>
              <w:ind w:left="20"/>
              <w:jc w:val="both"/>
            </w:pPr>
            <w:r>
              <w:rPr>
                <w:rFonts w:ascii="Times New Roman"/>
                <w:b w:val="false"/>
                <w:i w:val="false"/>
                <w:color w:val="000000"/>
                <w:sz w:val="20"/>
              </w:rPr>
              <w:t>
Срок представления - до 6 числа (включительно)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Дәнді немесе бұршақты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p>
          <w:p>
            <w:pPr>
              <w:spacing w:after="20"/>
              <w:ind w:left="20"/>
              <w:jc w:val="both"/>
            </w:pPr>
            <w:r>
              <w:rPr>
                <w:rFonts w:ascii="Times New Roman"/>
                <w:b w:val="false"/>
                <w:i w:val="false"/>
                <w:color w:val="000000"/>
                <w:sz w:val="20"/>
              </w:rPr>
              <w:t>
Наименование зерновой или бобовой культуры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
        <w:gridCol w:w="12394"/>
      </w:tblGrid>
      <w:tr>
        <w:trPr>
          <w:trHeight w:val="30" w:hRule="atLeast"/>
        </w:trPr>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w:t>
            </w:r>
          </w:p>
          <w:p>
            <w:pPr>
              <w:spacing w:after="20"/>
              <w:ind w:left="20"/>
              <w:jc w:val="both"/>
            </w:pPr>
            <w:r>
              <w:rPr>
                <w:rFonts w:ascii="Times New Roman"/>
                <w:b w:val="false"/>
                <w:i w:val="false"/>
                <w:color w:val="000000"/>
                <w:sz w:val="20"/>
              </w:rPr>
              <w:t>
аумақ (облыс, қала, аудан)</w:t>
            </w:r>
          </w:p>
          <w:p>
            <w:pPr>
              <w:spacing w:after="20"/>
              <w:ind w:left="20"/>
              <w:jc w:val="both"/>
            </w:pPr>
            <w:r>
              <w:rPr>
                <w:rFonts w:ascii="Times New Roman"/>
                <w:b w:val="false"/>
                <w:i w:val="false"/>
                <w:color w:val="000000"/>
                <w:sz w:val="20"/>
              </w:rPr>
              <w:t>
Территория, на которой хранится зерновая или</w:t>
            </w:r>
          </w:p>
          <w:p>
            <w:pPr>
              <w:spacing w:after="20"/>
              <w:ind w:left="20"/>
              <w:jc w:val="both"/>
            </w:pPr>
            <w:r>
              <w:rPr>
                <w:rFonts w:ascii="Times New Roman"/>
                <w:b w:val="false"/>
                <w:i w:val="false"/>
                <w:color w:val="000000"/>
                <w:sz w:val="20"/>
              </w:rPr>
              <w:t>
бобовая культура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(қызметтердің) статистикалық жіктеуішіне" сәйкес дәнді немесе бұршақты дақыл түрінің коды (статистика органының қызметкері толтырады)</w:t>
            </w:r>
          </w:p>
          <w:p>
            <w:pPr>
              <w:spacing w:after="20"/>
              <w:ind w:left="20"/>
              <w:jc w:val="both"/>
            </w:pP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Аумақ коды әкімшілік-аумақтықобъектілер жіктеушіне сәйкес (бұдан әрі – ӘАОЖ)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тоннамен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тоннах</w:t>
      </w:r>
    </w:p>
    <w:p>
      <w:pPr>
        <w:spacing w:after="0"/>
        <w:ind w:left="0"/>
        <w:jc w:val="both"/>
      </w:pPr>
      <w:r>
        <w:rPr>
          <w:rFonts w:ascii="Times New Roman"/>
          <w:b w:val="false"/>
          <w:i w:val="false"/>
          <w:color w:val="000000"/>
          <w:sz w:val="28"/>
        </w:rPr>
        <w:t>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281"/>
        <w:gridCol w:w="1354"/>
        <w:gridCol w:w="1354"/>
        <w:gridCol w:w="1355"/>
        <w:gridCol w:w="1355"/>
      </w:tblGrid>
      <w:tr>
        <w:trPr>
          <w:trHeight w:val="30" w:hRule="atLeast"/>
        </w:trPr>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p>
          <w:p>
            <w:pPr>
              <w:spacing w:after="20"/>
              <w:ind w:left="20"/>
              <w:jc w:val="both"/>
            </w:pPr>
            <w:r>
              <w:rPr>
                <w:rFonts w:ascii="Times New Roman"/>
                <w:b w:val="false"/>
                <w:i w:val="false"/>
                <w:color w:val="000000"/>
                <w:sz w:val="20"/>
              </w:rPr>
              <w:t>
продоволь-</w:t>
            </w:r>
          </w:p>
          <w:p>
            <w:pPr>
              <w:spacing w:after="20"/>
              <w:ind w:left="20"/>
              <w:jc w:val="both"/>
            </w:pPr>
            <w:r>
              <w:rPr>
                <w:rFonts w:ascii="Times New Roman"/>
                <w:b w:val="false"/>
                <w:i w:val="false"/>
                <w:color w:val="000000"/>
                <w:sz w:val="20"/>
              </w:rPr>
              <w:t>
ственные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p>
          <w:p>
            <w:pPr>
              <w:spacing w:after="20"/>
              <w:ind w:left="20"/>
              <w:jc w:val="both"/>
            </w:pPr>
            <w:r>
              <w:rPr>
                <w:rFonts w:ascii="Times New Roman"/>
                <w:b w:val="false"/>
                <w:i w:val="false"/>
                <w:color w:val="000000"/>
                <w:sz w:val="20"/>
              </w:rPr>
              <w:t xml:space="preserve">
Наличие на начало периода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p>
          <w:p>
            <w:pPr>
              <w:spacing w:after="20"/>
              <w:ind w:left="20"/>
              <w:jc w:val="both"/>
            </w:pPr>
            <w:r>
              <w:rPr>
                <w:rFonts w:ascii="Times New Roman"/>
                <w:b w:val="false"/>
                <w:i w:val="false"/>
                <w:color w:val="000000"/>
                <w:sz w:val="20"/>
              </w:rPr>
              <w:t xml:space="preserve">
Получено за отчетный период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p>
          <w:p>
            <w:pPr>
              <w:spacing w:after="20"/>
              <w:ind w:left="20"/>
              <w:jc w:val="both"/>
            </w:pPr>
            <w:r>
              <w:rPr>
                <w:rFonts w:ascii="Times New Roman"/>
                <w:b w:val="false"/>
                <w:i w:val="false"/>
                <w:color w:val="000000"/>
                <w:sz w:val="20"/>
              </w:rPr>
              <w:t>
с нового урожая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өңірлерден сатып алынғаны немесе алынғаны</w:t>
            </w:r>
          </w:p>
          <w:p>
            <w:pPr>
              <w:spacing w:after="20"/>
              <w:ind w:left="20"/>
              <w:jc w:val="both"/>
            </w:pPr>
            <w:r>
              <w:rPr>
                <w:rFonts w:ascii="Times New Roman"/>
                <w:b w:val="false"/>
                <w:i w:val="false"/>
                <w:color w:val="000000"/>
                <w:sz w:val="20"/>
              </w:rPr>
              <w:t>
куплено или получено в других регионах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 немесе алынғаны</w:t>
            </w:r>
          </w:p>
          <w:p>
            <w:pPr>
              <w:spacing w:after="20"/>
              <w:ind w:left="20"/>
              <w:jc w:val="both"/>
            </w:pPr>
            <w:r>
              <w:rPr>
                <w:rFonts w:ascii="Times New Roman"/>
                <w:b w:val="false"/>
                <w:i w:val="false"/>
                <w:color w:val="000000"/>
                <w:sz w:val="20"/>
              </w:rPr>
              <w:t>
куплено или получено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иесінен сақтауға алынғаны </w:t>
            </w:r>
          </w:p>
          <w:p>
            <w:pPr>
              <w:spacing w:after="20"/>
              <w:ind w:left="20"/>
              <w:jc w:val="both"/>
            </w:pPr>
            <w:r>
              <w:rPr>
                <w:rFonts w:ascii="Times New Roman"/>
                <w:b w:val="false"/>
                <w:i w:val="false"/>
                <w:color w:val="000000"/>
                <w:sz w:val="20"/>
              </w:rPr>
              <w:t xml:space="preserve">
получено на хранение от владельца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иесінің сақтаудан қайта алғаны </w:t>
            </w:r>
          </w:p>
          <w:p>
            <w:pPr>
              <w:spacing w:after="20"/>
              <w:ind w:left="20"/>
              <w:jc w:val="both"/>
            </w:pPr>
            <w:r>
              <w:rPr>
                <w:rFonts w:ascii="Times New Roman"/>
                <w:b w:val="false"/>
                <w:i w:val="false"/>
                <w:color w:val="000000"/>
                <w:sz w:val="20"/>
              </w:rPr>
              <w:t xml:space="preserve">
получено владельцем зерна обратно с хранения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басқа санатынан ауыстырылғаны</w:t>
            </w:r>
          </w:p>
          <w:p>
            <w:pPr>
              <w:spacing w:after="20"/>
              <w:ind w:left="20"/>
              <w:jc w:val="both"/>
            </w:pPr>
            <w:r>
              <w:rPr>
                <w:rFonts w:ascii="Times New Roman"/>
                <w:b w:val="false"/>
                <w:i w:val="false"/>
                <w:color w:val="000000"/>
                <w:sz w:val="20"/>
              </w:rPr>
              <w:t xml:space="preserve">
переведено из другой категории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 мақсаттарда қайта өңдеуге жұмсалған</w:t>
            </w:r>
          </w:p>
          <w:p>
            <w:pPr>
              <w:spacing w:after="20"/>
              <w:ind w:left="20"/>
              <w:jc w:val="both"/>
            </w:pPr>
            <w:r>
              <w:rPr>
                <w:rFonts w:ascii="Times New Roman"/>
                <w:b w:val="false"/>
                <w:i w:val="false"/>
                <w:color w:val="000000"/>
                <w:sz w:val="20"/>
              </w:rPr>
              <w:t xml:space="preserve">
израсходовано на переработку в непродовольственных целях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өңірлерге сатылғаны немесе берілгені</w:t>
            </w:r>
          </w:p>
          <w:p>
            <w:pPr>
              <w:spacing w:after="20"/>
              <w:ind w:left="20"/>
              <w:jc w:val="both"/>
            </w:pPr>
            <w:r>
              <w:rPr>
                <w:rFonts w:ascii="Times New Roman"/>
                <w:b w:val="false"/>
                <w:i w:val="false"/>
                <w:color w:val="000000"/>
                <w:sz w:val="20"/>
              </w:rPr>
              <w:t xml:space="preserve">
продано или передано в другие регионы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 немесе берілгені</w:t>
            </w:r>
          </w:p>
          <w:p>
            <w:pPr>
              <w:spacing w:after="20"/>
              <w:ind w:left="20"/>
              <w:jc w:val="both"/>
            </w:pPr>
            <w:r>
              <w:rPr>
                <w:rFonts w:ascii="Times New Roman"/>
                <w:b w:val="false"/>
                <w:i w:val="false"/>
                <w:color w:val="000000"/>
                <w:sz w:val="20"/>
              </w:rPr>
              <w:t>
продано или передано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халыққа өткізілгені</w:t>
            </w:r>
            <w:r>
              <w:rPr>
                <w:rFonts w:ascii="Times New Roman"/>
                <w:b w:val="false"/>
                <w:i w:val="false"/>
                <w:color w:val="000000"/>
                <w:sz w:val="20"/>
              </w:rPr>
              <w:t> </w:t>
            </w:r>
          </w:p>
          <w:p>
            <w:pPr>
              <w:spacing w:after="20"/>
              <w:ind w:left="20"/>
              <w:jc w:val="both"/>
            </w:pPr>
            <w:r>
              <w:rPr>
                <w:rFonts w:ascii="Times New Roman"/>
                <w:b w:val="false"/>
                <w:i w:val="false"/>
                <w:color w:val="000000"/>
                <w:sz w:val="20"/>
              </w:rPr>
              <w:t>
из него реализовано населению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берілгені</w:t>
            </w:r>
          </w:p>
          <w:p>
            <w:pPr>
              <w:spacing w:after="20"/>
              <w:ind w:left="20"/>
              <w:jc w:val="both"/>
            </w:pPr>
            <w:r>
              <w:rPr>
                <w:rFonts w:ascii="Times New Roman"/>
                <w:b w:val="false"/>
                <w:i w:val="false"/>
                <w:color w:val="000000"/>
                <w:sz w:val="20"/>
              </w:rPr>
              <w:t>
передано на хранение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 кері қайтарылғаны</w:t>
            </w:r>
          </w:p>
          <w:p>
            <w:pPr>
              <w:spacing w:after="20"/>
              <w:ind w:left="20"/>
              <w:jc w:val="both"/>
            </w:pPr>
            <w:r>
              <w:rPr>
                <w:rFonts w:ascii="Times New Roman"/>
                <w:b w:val="false"/>
                <w:i w:val="false"/>
                <w:color w:val="000000"/>
                <w:sz w:val="20"/>
              </w:rPr>
              <w:t>
возвращено владельцу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өндірушілерден</w:t>
            </w:r>
          </w:p>
          <w:p>
            <w:pPr>
              <w:spacing w:after="20"/>
              <w:ind w:left="20"/>
              <w:jc w:val="both"/>
            </w:pPr>
            <w:r>
              <w:rPr>
                <w:rFonts w:ascii="Times New Roman"/>
                <w:b w:val="false"/>
                <w:i w:val="false"/>
                <w:color w:val="000000"/>
                <w:sz w:val="20"/>
              </w:rPr>
              <w:t>
от сельскохозяйственных производителей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Дәнді немесе бұршақты дақылдар импорт бойынша алынған және экспортқа шығарылған межелі елді көрсетіңіз, тоннамен (өңдеуден кейінгі салмақта) </w:t>
      </w:r>
    </w:p>
    <w:p>
      <w:pPr>
        <w:spacing w:after="0"/>
        <w:ind w:left="0"/>
        <w:jc w:val="both"/>
      </w:pPr>
      <w:r>
        <w:rPr>
          <w:rFonts w:ascii="Times New Roman"/>
          <w:b w:val="false"/>
          <w:i w:val="false"/>
          <w:color w:val="000000"/>
          <w:sz w:val="28"/>
        </w:rPr>
        <w:t xml:space="preserve">
      Укажите страны назначения, из которых получено по импорту и в которые выбыло на экспорт зерновых и бобовых культур,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481"/>
        <w:gridCol w:w="2051"/>
        <w:gridCol w:w="2239"/>
        <w:gridCol w:w="2052"/>
        <w:gridCol w:w="2052"/>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КС</w:t>
            </w:r>
            <w:r>
              <w:rPr>
                <w:rFonts w:ascii="Times New Roman"/>
                <w:b w:val="false"/>
                <w:i w:val="false"/>
                <w:color w:val="000000"/>
                <w:vertAlign w:val="superscript"/>
              </w:rPr>
              <w:t>1</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типтері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азық-түліктік </w:t>
            </w:r>
            <w:r>
              <w:rPr>
                <w:rFonts w:ascii="Times New Roman"/>
                <w:b w:val="false"/>
                <w:i w:val="false"/>
                <w:color w:val="000000"/>
                <w:sz w:val="20"/>
              </w:rPr>
              <w:t>продовольственные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Импорт бойынша алынған елдер (2-бөлімнің 2.2-жолынан) </w:t>
      </w:r>
    </w:p>
    <w:p>
      <w:pPr>
        <w:spacing w:after="0"/>
        <w:ind w:left="0"/>
        <w:jc w:val="both"/>
      </w:pPr>
      <w:r>
        <w:rPr>
          <w:rFonts w:ascii="Times New Roman"/>
          <w:b w:val="false"/>
          <w:i w:val="false"/>
          <w:color w:val="000000"/>
          <w:sz w:val="28"/>
        </w:rPr>
        <w:t xml:space="preserve">
      Страны, из которых получено по импорту (из строки 2.2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Экспортқа шығарылған елдер (2-бөлімнің 3.4-жолынан)</w:t>
      </w:r>
    </w:p>
    <w:p>
      <w:pPr>
        <w:spacing w:after="0"/>
        <w:ind w:left="0"/>
        <w:jc w:val="both"/>
      </w:pPr>
      <w:r>
        <w:rPr>
          <w:rFonts w:ascii="Times New Roman"/>
          <w:b w:val="false"/>
          <w:i w:val="false"/>
          <w:color w:val="000000"/>
          <w:sz w:val="28"/>
        </w:rPr>
        <w:t>
      Страны, в которые выбыло на экспорт (из строки 3.4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 xml:space="preserve">Мұнда ЕЖ - Қазақстан Республикасы Ұлттық экономика министрлігі Статистика комитетінің Интернет-ресурсында орналасқан Әлем елдерінің жіктеуіші (кодын статистика органының қызметкері толтырады).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4.Дәнді немесе бұршақты дақылдар сатып алынған немесе алынған және оларға, сатылған немесе берілген республиканың басқа өңірлерін көрсетіңіз, тоннамен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(өңдеуден кейінгі салмақта) </w:t>
      </w:r>
    </w:p>
    <w:p>
      <w:pPr>
        <w:spacing w:after="0"/>
        <w:ind w:left="0"/>
        <w:jc w:val="both"/>
      </w:pPr>
      <w:r>
        <w:rPr>
          <w:rFonts w:ascii="Times New Roman"/>
          <w:b w:val="false"/>
          <w:i w:val="false"/>
          <w:color w:val="000000"/>
          <w:sz w:val="28"/>
        </w:rPr>
        <w:t xml:space="preserve">
      Укажите другие регионы республики, в которых куплено или получено и в которые продано или передано зерновых и бобовых культур,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481"/>
        <w:gridCol w:w="2051"/>
        <w:gridCol w:w="2239"/>
        <w:gridCol w:w="2052"/>
        <w:gridCol w:w="2052"/>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КАТО</w:t>
            </w:r>
            <w:r>
              <w:rPr>
                <w:rFonts w:ascii="Times New Roman"/>
                <w:b w:val="false"/>
                <w:i w:val="false"/>
                <w:color w:val="000000"/>
                <w:vertAlign w:val="superscript"/>
              </w:rPr>
              <w:t>2</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атауы</w:t>
            </w:r>
          </w:p>
          <w:p>
            <w:pPr>
              <w:spacing w:after="20"/>
              <w:ind w:left="20"/>
              <w:jc w:val="both"/>
            </w:pPr>
            <w:r>
              <w:rPr>
                <w:rFonts w:ascii="Times New Roman"/>
                <w:b w:val="false"/>
                <w:i w:val="false"/>
                <w:color w:val="000000"/>
                <w:sz w:val="20"/>
              </w:rPr>
              <w:t>
Наименование региона</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азық-түліктік </w:t>
            </w:r>
            <w:r>
              <w:rPr>
                <w:rFonts w:ascii="Times New Roman"/>
                <w:b w:val="false"/>
                <w:i w:val="false"/>
                <w:color w:val="000000"/>
                <w:sz w:val="20"/>
              </w:rPr>
              <w:t>продовольственные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Басқа өңірлерден сатып алынғаны немесе алынғаны (2-бөлімнің 2.3-жолынан)</w:t>
      </w:r>
    </w:p>
    <w:p>
      <w:pPr>
        <w:spacing w:after="0"/>
        <w:ind w:left="0"/>
        <w:jc w:val="both"/>
      </w:pPr>
      <w:r>
        <w:rPr>
          <w:rFonts w:ascii="Times New Roman"/>
          <w:b w:val="false"/>
          <w:i w:val="false"/>
          <w:color w:val="000000"/>
          <w:sz w:val="28"/>
        </w:rPr>
        <w:t xml:space="preserve">
      Куплено или получено в других регионах (из строки 2.3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Басқа өңірлерге сатылған немесе берілген (2-бөлімнің 3.6-жолынан)</w:t>
      </w:r>
    </w:p>
    <w:p>
      <w:pPr>
        <w:spacing w:after="0"/>
        <w:ind w:left="0"/>
        <w:jc w:val="both"/>
      </w:pPr>
      <w:r>
        <w:rPr>
          <w:rFonts w:ascii="Times New Roman"/>
          <w:b w:val="false"/>
          <w:i w:val="false"/>
          <w:color w:val="000000"/>
          <w:sz w:val="28"/>
        </w:rPr>
        <w:t xml:space="preserve">
      Продано или передано в другие регионы (из строки 3.6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 </w:t>
      </w:r>
    </w:p>
    <w:tbl>
      <w:tblPr>
        <w:tblW w:w="0" w:type="auto"/>
        <w:tblCellSpacing w:w="0" w:type="auto"/>
        <w:tblBorders>
          <w:top w:val="none"/>
          <w:left w:val="none"/>
          <w:bottom w:val="none"/>
          <w:right w:val="none"/>
          <w:insideH w:val="none"/>
          <w:insideV w:val="none"/>
        </w:tblBorders>
      </w:tblPr>
      <w:tblGrid>
        <w:gridCol w:w="2742"/>
        <w:gridCol w:w="3213"/>
        <w:gridCol w:w="3131"/>
        <w:gridCol w:w="3214"/>
      </w:tblGrid>
      <w:tr>
        <w:trPr>
          <w:trHeight w:val="30" w:hRule="atLeast"/>
        </w:trPr>
        <w:tc>
          <w:tcPr>
            <w:tcW w:w="2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w:t>
            </w:r>
            <w:r>
              <w:rPr>
                <w:rFonts w:ascii="Times New Roman"/>
                <w:b w:val="false"/>
                <w:i w:val="false"/>
                <w:color w:val="000000"/>
                <w:sz w:val="20"/>
              </w:rPr>
              <w:t>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32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w:t>
            </w:r>
            <w:r>
              <w:rPr>
                <w:rFonts w:ascii="Times New Roman"/>
                <w:b w:val="false"/>
                <w:i w:val="false"/>
                <w:color w:val="000000"/>
                <w:sz w:val="20"/>
              </w:rPr>
              <w:t>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3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Код КАТО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05" w:id="9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наличии и движении зерна" (код 141101003, индекс 2-сх</w:t>
      </w:r>
      <w:r>
        <w:br/>
      </w:r>
      <w:r>
        <w:rPr>
          <w:rFonts w:ascii="Times New Roman"/>
          <w:b/>
          <w:i w:val="false"/>
          <w:color w:val="000000"/>
        </w:rPr>
        <w:t>(зерно), периодичность месячная)</w:t>
      </w:r>
    </w:p>
    <w:bookmarkEnd w:id="99"/>
    <w:p>
      <w:pPr>
        <w:spacing w:after="0"/>
        <w:ind w:left="0"/>
        <w:jc w:val="both"/>
      </w:pPr>
      <w:r>
        <w:rPr>
          <w:rFonts w:ascii="Times New Roman"/>
          <w:b w:val="false"/>
          <w:i w:val="false"/>
          <w:color w:val="ff0000"/>
          <w:sz w:val="28"/>
        </w:rPr>
        <w:t xml:space="preserve">
      Сноска. Приложение 17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p>
    <w:bookmarkStart w:name="z106" w:id="1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зерна" (код 141101003, индекс 2-сх (зерно),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зерна" (код 141101003, индекс 2-сх (зерно), периодичность месячная) (далее – статистическая форма).</w:t>
      </w:r>
    </w:p>
    <w:bookmarkEnd w:id="100"/>
    <w:bookmarkStart w:name="z107" w:id="10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1"/>
    <w:bookmarkStart w:name="z108" w:id="102"/>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02"/>
    <w:bookmarkStart w:name="z109" w:id="103"/>
    <w:p>
      <w:pPr>
        <w:spacing w:after="0"/>
        <w:ind w:left="0"/>
        <w:jc w:val="both"/>
      </w:pPr>
      <w:r>
        <w:rPr>
          <w:rFonts w:ascii="Times New Roman"/>
          <w:b w:val="false"/>
          <w:i w:val="false"/>
          <w:color w:val="000000"/>
          <w:sz w:val="28"/>
        </w:rPr>
        <w:t xml:space="preserve">
      2) зерно – плоды злаковых, зернобобовых и масличных культур, используемые для пищевых, семенных, кормовых и технических целей; </w:t>
      </w:r>
    </w:p>
    <w:bookmarkEnd w:id="103"/>
    <w:bookmarkStart w:name="z110" w:id="104"/>
    <w:p>
      <w:pPr>
        <w:spacing w:after="0"/>
        <w:ind w:left="0"/>
        <w:jc w:val="both"/>
      </w:pPr>
      <w:r>
        <w:rPr>
          <w:rFonts w:ascii="Times New Roman"/>
          <w:b w:val="false"/>
          <w:i w:val="false"/>
          <w:color w:val="000000"/>
          <w:sz w:val="28"/>
        </w:rPr>
        <w:t xml:space="preserve">
      3) зернохранилище (элеватор, хлебоприемный пункт) –  специализированное техническое сооружение для хранения зерна; </w:t>
      </w:r>
    </w:p>
    <w:bookmarkEnd w:id="104"/>
    <w:bookmarkStart w:name="z257" w:id="105"/>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05"/>
    <w:bookmarkStart w:name="z258" w:id="106"/>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06"/>
    <w:bookmarkStart w:name="z259" w:id="107"/>
    <w:p>
      <w:pPr>
        <w:spacing w:after="0"/>
        <w:ind w:left="0"/>
        <w:jc w:val="both"/>
      </w:pPr>
      <w:r>
        <w:rPr>
          <w:rFonts w:ascii="Times New Roman"/>
          <w:b w:val="false"/>
          <w:i w:val="false"/>
          <w:color w:val="000000"/>
          <w:sz w:val="28"/>
        </w:rPr>
        <w:t>
      6)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bookmarkEnd w:id="107"/>
    <w:bookmarkStart w:name="z260" w:id="108"/>
    <w:p>
      <w:pPr>
        <w:spacing w:after="0"/>
        <w:ind w:left="0"/>
        <w:jc w:val="both"/>
      </w:pPr>
      <w:r>
        <w:rPr>
          <w:rFonts w:ascii="Times New Roman"/>
          <w:b w:val="false"/>
          <w:i w:val="false"/>
          <w:color w:val="000000"/>
          <w:sz w:val="28"/>
        </w:rPr>
        <w:t xml:space="preserve">
      7) фуражное зерно – зерно, предназначенное на корм животным и птице; </w:t>
      </w:r>
    </w:p>
    <w:bookmarkEnd w:id="108"/>
    <w:bookmarkStart w:name="z261" w:id="109"/>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109"/>
    <w:bookmarkStart w:name="z262" w:id="110"/>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110"/>
    <w:bookmarkStart w:name="z263" w:id="111"/>
    <w:p>
      <w:pPr>
        <w:spacing w:after="0"/>
        <w:ind w:left="0"/>
        <w:jc w:val="both"/>
      </w:pPr>
      <w:r>
        <w:rPr>
          <w:rFonts w:ascii="Times New Roman"/>
          <w:b w:val="false"/>
          <w:i w:val="false"/>
          <w:color w:val="000000"/>
          <w:sz w:val="28"/>
        </w:rPr>
        <w:t xml:space="preserve">
      10)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11"/>
    <w:bookmarkStart w:name="z264" w:id="112"/>
    <w:p>
      <w:pPr>
        <w:spacing w:after="0"/>
        <w:ind w:left="0"/>
        <w:jc w:val="both"/>
      </w:pPr>
      <w:r>
        <w:rPr>
          <w:rFonts w:ascii="Times New Roman"/>
          <w:b w:val="false"/>
          <w:i w:val="false"/>
          <w:color w:val="000000"/>
          <w:sz w:val="28"/>
        </w:rPr>
        <w:t xml:space="preserve">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w:t>
      </w:r>
    </w:p>
    <w:bookmarkEnd w:id="112"/>
    <w:p>
      <w:pPr>
        <w:spacing w:after="0"/>
        <w:ind w:left="0"/>
        <w:jc w:val="both"/>
      </w:pPr>
      <w:r>
        <w:rPr>
          <w:rFonts w:ascii="Times New Roman"/>
          <w:b w:val="false"/>
          <w:i w:val="false"/>
          <w:color w:val="000000"/>
          <w:sz w:val="28"/>
        </w:rPr>
        <w:t xml:space="preserve">
      Владельцы зерна, хранящие зерно на элеваторах и осуществляющие операции с зерном по зерновой расписке, не показывают наличие данного зерна в своих отчетах, зерно отразит элеватор, на хранении у которого оно находится. </w:t>
      </w:r>
    </w:p>
    <w:p>
      <w:pPr>
        <w:spacing w:after="0"/>
        <w:ind w:left="0"/>
        <w:jc w:val="both"/>
      </w:pPr>
      <w:r>
        <w:rPr>
          <w:rFonts w:ascii="Times New Roman"/>
          <w:b w:val="false"/>
          <w:i w:val="false"/>
          <w:color w:val="000000"/>
          <w:sz w:val="28"/>
        </w:rPr>
        <w:t>
      Движение зерна его владелец показывает сам, элеватор показывает только отгрузку.</w:t>
      </w:r>
    </w:p>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 в соответствии с СКПСХ.</w:t>
      </w:r>
    </w:p>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месяца, и которое респондент приобретал и расходовал в течении отчетного месяца.</w:t>
      </w:r>
    </w:p>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Start w:name="z265" w:id="113"/>
    <w:p>
      <w:pPr>
        <w:spacing w:after="0"/>
        <w:ind w:left="0"/>
        <w:jc w:val="both"/>
      </w:pPr>
      <w:r>
        <w:rPr>
          <w:rFonts w:ascii="Times New Roman"/>
          <w:b w:val="false"/>
          <w:i w:val="false"/>
          <w:color w:val="000000"/>
          <w:sz w:val="28"/>
        </w:rPr>
        <w:t>
      4. В разделе 2 отражается наличие и движение зерна за отчетный месяц.</w:t>
      </w:r>
    </w:p>
    <w:bookmarkEnd w:id="113"/>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p>
      <w:pPr>
        <w:spacing w:after="0"/>
        <w:ind w:left="0"/>
        <w:jc w:val="both"/>
      </w:pPr>
      <w:r>
        <w:rPr>
          <w:rFonts w:ascii="Times New Roman"/>
          <w:b w:val="false"/>
          <w:i w:val="false"/>
          <w:color w:val="000000"/>
          <w:sz w:val="28"/>
        </w:rPr>
        <w:t>
      В строке 1 отражается количество зерна, находящееся в наличии у респондента на начало отчетного месяца.</w:t>
      </w:r>
    </w:p>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месяц и ниже по строкам 2.1–2.7 расписываются источники поступления:</w:t>
      </w:r>
    </w:p>
    <w:p>
      <w:pPr>
        <w:spacing w:after="0"/>
        <w:ind w:left="0"/>
        <w:jc w:val="both"/>
      </w:pPr>
      <w:r>
        <w:rPr>
          <w:rFonts w:ascii="Times New Roman"/>
          <w:b w:val="false"/>
          <w:i w:val="false"/>
          <w:color w:val="000000"/>
          <w:sz w:val="28"/>
        </w:rPr>
        <w:t>
      в строке 2.1 –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p>
      <w:pPr>
        <w:spacing w:after="0"/>
        <w:ind w:left="0"/>
        <w:jc w:val="both"/>
      </w:pPr>
      <w:r>
        <w:rPr>
          <w:rFonts w:ascii="Times New Roman"/>
          <w:b w:val="false"/>
          <w:i w:val="false"/>
          <w:color w:val="000000"/>
          <w:sz w:val="28"/>
        </w:rPr>
        <w:t>
      в строке 2.3 – отражается зерно, купленное за пределами своего региона, взаиморасчетах, возврат долга, переданное безвозмездно, передача зерна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2.4 – отражается зерно, купленное в пределах своего региона, полученное после инвентаризации, подработки зерна, при взаиморасчетах, возврате долга, безвозмездно, между головным предприятием и его филиалом, в связи с изменением территории хранения зерна или реорганизацией респондента;</w:t>
      </w:r>
    </w:p>
    <w:p>
      <w:pPr>
        <w:spacing w:after="0"/>
        <w:ind w:left="0"/>
        <w:jc w:val="both"/>
      </w:pPr>
      <w:r>
        <w:rPr>
          <w:rFonts w:ascii="Times New Roman"/>
          <w:b w:val="false"/>
          <w:i w:val="false"/>
          <w:color w:val="000000"/>
          <w:sz w:val="28"/>
        </w:rPr>
        <w:t>
      в строке 2.5 – количество зерна, полученного на хранение от владельца зерна (элеваторами, хлебоприемными пунктами);</w:t>
      </w:r>
    </w:p>
    <w:p>
      <w:pPr>
        <w:spacing w:after="0"/>
        <w:ind w:left="0"/>
        <w:jc w:val="both"/>
      </w:pPr>
      <w:r>
        <w:rPr>
          <w:rFonts w:ascii="Times New Roman"/>
          <w:b w:val="false"/>
          <w:i w:val="false"/>
          <w:color w:val="000000"/>
          <w:sz w:val="28"/>
        </w:rPr>
        <w:t>
      в строке 2.6 – количество зерна, полученного владельцем зерна обратно с хранения (из элеватора, хлебоприемного пункта);</w:t>
      </w:r>
    </w:p>
    <w:p>
      <w:pPr>
        <w:spacing w:after="0"/>
        <w:ind w:left="0"/>
        <w:jc w:val="both"/>
      </w:pPr>
      <w:r>
        <w:rPr>
          <w:rFonts w:ascii="Times New Roman"/>
          <w:b w:val="false"/>
          <w:i w:val="false"/>
          <w:color w:val="000000"/>
          <w:sz w:val="28"/>
        </w:rPr>
        <w:t>
      в строке 2.7 – количество зерна, переведенного из другой категории (продовольственного, семенного, фуражного).</w:t>
      </w:r>
    </w:p>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месяц по строкам 3.1–3.10 расписываются направления использования: </w:t>
      </w:r>
    </w:p>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w:t>
      </w:r>
    </w:p>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p>
      <w:pPr>
        <w:spacing w:after="0"/>
        <w:ind w:left="0"/>
        <w:jc w:val="both"/>
      </w:pPr>
      <w:r>
        <w:rPr>
          <w:rFonts w:ascii="Times New Roman"/>
          <w:b w:val="false"/>
          <w:i w:val="false"/>
          <w:color w:val="000000"/>
          <w:sz w:val="28"/>
        </w:rPr>
        <w:t>
      в строке 3.6 – отражается зерно, проданное за пределы своего региона, переданное при взаиморасчетах, возврате долга, безвозмездно,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3.7 – отражается зерно, проданное в пределах своего региона, включая реализацию населению, отгруженное при взаиморасчетах, возврате долга, переданное безвозмездно, а также между головным предприятием и его филиалом, в связи с изменением территории хранения зерна, включая количество зерна или реорганизацией респондента, выданного физическим и юридическим лицам сельхозформированиями в счет натуроплаты и за земельные паи, списанное после инвентаризации, подработки зерна;</w:t>
      </w:r>
    </w:p>
    <w:p>
      <w:pPr>
        <w:spacing w:after="0"/>
        <w:ind w:left="0"/>
        <w:jc w:val="both"/>
      </w:pPr>
      <w:r>
        <w:rPr>
          <w:rFonts w:ascii="Times New Roman"/>
          <w:b w:val="false"/>
          <w:i w:val="false"/>
          <w:color w:val="000000"/>
          <w:sz w:val="28"/>
        </w:rPr>
        <w:t>
      из него в строке 3.7.1 – реализованного населению;</w:t>
      </w:r>
    </w:p>
    <w:p>
      <w:pPr>
        <w:spacing w:after="0"/>
        <w:ind w:left="0"/>
        <w:jc w:val="both"/>
      </w:pPr>
      <w:r>
        <w:rPr>
          <w:rFonts w:ascii="Times New Roman"/>
          <w:b w:val="false"/>
          <w:i w:val="false"/>
          <w:color w:val="000000"/>
          <w:sz w:val="28"/>
        </w:rPr>
        <w:t>
      в строке 3.8 – количество зерна, переданного владельцем зерна на хранение (элеватору, хлебоприемному пункту);</w:t>
      </w:r>
    </w:p>
    <w:p>
      <w:pPr>
        <w:spacing w:after="0"/>
        <w:ind w:left="0"/>
        <w:jc w:val="both"/>
      </w:pPr>
      <w:r>
        <w:rPr>
          <w:rFonts w:ascii="Times New Roman"/>
          <w:b w:val="false"/>
          <w:i w:val="false"/>
          <w:color w:val="000000"/>
          <w:sz w:val="28"/>
        </w:rPr>
        <w:t>
      в строке 3.9 – количество зерна, которое было возвращено хлебоприемным пунктом, элеватором владельцу зерна;</w:t>
      </w:r>
    </w:p>
    <w:p>
      <w:pPr>
        <w:spacing w:after="0"/>
        <w:ind w:left="0"/>
        <w:jc w:val="both"/>
      </w:pPr>
      <w:r>
        <w:rPr>
          <w:rFonts w:ascii="Times New Roman"/>
          <w:b w:val="false"/>
          <w:i w:val="false"/>
          <w:color w:val="000000"/>
          <w:sz w:val="28"/>
        </w:rPr>
        <w:t>
      в строке 3.10 – количество зерна, переведенного из одной категории в другую (продовольственного, семенного, фуражного).</w:t>
      </w:r>
    </w:p>
    <w:p>
      <w:pPr>
        <w:spacing w:after="0"/>
        <w:ind w:left="0"/>
        <w:jc w:val="both"/>
      </w:pPr>
      <w:r>
        <w:rPr>
          <w:rFonts w:ascii="Times New Roman"/>
          <w:b w:val="false"/>
          <w:i w:val="false"/>
          <w:color w:val="000000"/>
          <w:sz w:val="28"/>
        </w:rPr>
        <w:t>
      В строке 4 – остаток зерновых и бобовых культур на конец отчетного месяца.</w:t>
      </w:r>
    </w:p>
    <w:p>
      <w:pPr>
        <w:spacing w:after="0"/>
        <w:ind w:left="0"/>
        <w:jc w:val="both"/>
      </w:pPr>
      <w:r>
        <w:rPr>
          <w:rFonts w:ascii="Times New Roman"/>
          <w:b w:val="false"/>
          <w:i w:val="false"/>
          <w:color w:val="000000"/>
          <w:sz w:val="28"/>
        </w:rPr>
        <w:t xml:space="preserve">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 </w:t>
      </w:r>
    </w:p>
    <w:p>
      <w:pPr>
        <w:spacing w:after="0"/>
        <w:ind w:left="0"/>
        <w:jc w:val="both"/>
      </w:pPr>
      <w:r>
        <w:rPr>
          <w:rFonts w:ascii="Times New Roman"/>
          <w:b w:val="false"/>
          <w:i w:val="false"/>
          <w:color w:val="000000"/>
          <w:sz w:val="28"/>
        </w:rPr>
        <w:t xml:space="preserve">
      Из данных строки 2.2 раздела 2 в графу Б подраздела 3.1 раздела 3 заносятся наименования стран мира, из которых поступило зерно по импорту, в графах 1–4 – количество полученного зерна (всего и по типам использования). Код КС графу А заполняет работник органа статистики согласно Классификатору стран мира. </w:t>
      </w:r>
    </w:p>
    <w:p>
      <w:pPr>
        <w:spacing w:after="0"/>
        <w:ind w:left="0"/>
        <w:jc w:val="both"/>
      </w:pP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1–4 – количество отправленного зерна на экспорт (всего и по типам использования). Код КС графы А заполняет работник органа статистики согласно Классификатору стран мира.</w:t>
      </w:r>
    </w:p>
    <w:p>
      <w:pPr>
        <w:spacing w:after="0"/>
        <w:ind w:left="0"/>
        <w:jc w:val="both"/>
      </w:pPr>
      <w:r>
        <w:rPr>
          <w:rFonts w:ascii="Times New Roman"/>
          <w:b w:val="false"/>
          <w:i w:val="false"/>
          <w:color w:val="000000"/>
          <w:sz w:val="28"/>
        </w:rPr>
        <w:t>
      Из данных строки 2.3 раздела 2 в графу Б подраздела 4.1 раздела 4 заносятся наименования регионов, из которых куплено или получено зерно, в графах 1–4 – количество поступившего зерна (всего и по типам использования). Код КАТО графы А заполняет работник органа статистики.</w:t>
      </w:r>
    </w:p>
    <w:p>
      <w:pPr>
        <w:spacing w:after="0"/>
        <w:ind w:left="0"/>
        <w:jc w:val="both"/>
      </w:pP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продано или передано зерно, в графах 1–4 – количество отгруженного зерна (всего и по типам использования). Код КАТО графы А заполняет работник органа статистики.</w:t>
      </w:r>
    </w:p>
    <w:p>
      <w:pPr>
        <w:spacing w:after="0"/>
        <w:ind w:left="0"/>
        <w:jc w:val="both"/>
      </w:pPr>
      <w:r>
        <w:rPr>
          <w:rFonts w:ascii="Times New Roman"/>
          <w:b w:val="false"/>
          <w:i w:val="false"/>
          <w:color w:val="000000"/>
          <w:sz w:val="28"/>
        </w:rPr>
        <w:t xml:space="preserve">
      Данные указываются в целых числах, единица измерения – тонна (в весе после доработки). </w:t>
      </w:r>
    </w:p>
    <w:bookmarkStart w:name="z266" w:id="114"/>
    <w:p>
      <w:pPr>
        <w:spacing w:after="0"/>
        <w:ind w:left="0"/>
        <w:jc w:val="both"/>
      </w:pPr>
      <w:r>
        <w:rPr>
          <w:rFonts w:ascii="Times New Roman"/>
          <w:b w:val="false"/>
          <w:i w:val="false"/>
          <w:color w:val="000000"/>
          <w:sz w:val="28"/>
        </w:rPr>
        <w:t>
      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14"/>
    <w:bookmarkStart w:name="z267" w:id="115"/>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115"/>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268" w:id="116"/>
    <w:p>
      <w:pPr>
        <w:spacing w:after="0"/>
        <w:ind w:left="0"/>
        <w:jc w:val="both"/>
      </w:pPr>
      <w:r>
        <w:rPr>
          <w:rFonts w:ascii="Times New Roman"/>
          <w:b w:val="false"/>
          <w:i w:val="false"/>
          <w:color w:val="000000"/>
          <w:sz w:val="28"/>
        </w:rPr>
        <w:t>
      6. Арифметико-логический контроль:</w:t>
      </w:r>
    </w:p>
    <w:bookmarkEnd w:id="116"/>
    <w:p>
      <w:pPr>
        <w:spacing w:after="0"/>
        <w:ind w:left="0"/>
        <w:jc w:val="both"/>
      </w:pPr>
      <w:r>
        <w:rPr>
          <w:rFonts w:ascii="Times New Roman"/>
          <w:b w:val="false"/>
          <w:i w:val="false"/>
          <w:color w:val="000000"/>
          <w:sz w:val="28"/>
        </w:rPr>
        <w:t>
      1) Раздел 2 "О наличии и движении зерновой или бобовой культуры":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2.1–2.7,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строка 3.7.1, для каждой графы;</w:t>
      </w:r>
    </w:p>
    <w:p>
      <w:pPr>
        <w:spacing w:after="0"/>
        <w:ind w:left="0"/>
        <w:jc w:val="both"/>
      </w:pPr>
      <w:r>
        <w:rPr>
          <w:rFonts w:ascii="Times New Roman"/>
          <w:b w:val="false"/>
          <w:i w:val="false"/>
          <w:color w:val="000000"/>
          <w:sz w:val="28"/>
        </w:rPr>
        <w:t>
      строка 4 = строка 1 + строка 2 – строка 3, для каждой графы;</w:t>
      </w:r>
    </w:p>
    <w:p>
      <w:pPr>
        <w:spacing w:after="0"/>
        <w:ind w:left="0"/>
        <w:jc w:val="both"/>
      </w:pP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4.1, 4.2, 4.3,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Раздел 3 "Страны назначения, из которых поступило по импорту и в которые выбыло на экспорт зерно":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Раздел 4 "Другие регионы республики, в которых куплено или получено и в которые продано или передано зерно":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Контроль между разделами: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3.1 = строка 2.2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3.2 = строка 3.4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4.1 = строка 2.3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4.2 = строка 3.6 раздела 2, по соответствующим графам.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18 в редакции приказа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1"/>
        <w:gridCol w:w="47"/>
        <w:gridCol w:w="47"/>
        <w:gridCol w:w="6197"/>
        <w:gridCol w:w="12208"/>
        <w:gridCol w:w="186"/>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экономика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67 бұйрығына 18-қосымша</w:t>
            </w:r>
          </w:p>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статистикалық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Есептілікті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0131104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0131104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құралымының қызметі туралы есеп</w:t>
            </w:r>
          </w:p>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1-сх</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(далее - ОКЭД) 01.1, 01.2, 01.3, 01.4, 01.5; все крестьянские или фермерские хозяйства с основным и вторичным видами экономической деятельности по кодам ОКЭД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наурыз.</w:t>
            </w:r>
          </w:p>
          <w:p>
            <w:pPr>
              <w:spacing w:after="20"/>
              <w:ind w:left="20"/>
              <w:jc w:val="both"/>
            </w:pPr>
            <w:r>
              <w:rPr>
                <w:rFonts w:ascii="Times New Roman"/>
                <w:b w:val="false"/>
                <w:i w:val="false"/>
                <w:color w:val="000000"/>
                <w:sz w:val="20"/>
              </w:rPr>
              <w:t>
Срок представления - 10 марта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әрі - 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Ауыл шаруашылығы өнімдерін өндіру, қолдану және олардың қоры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w:t>
      </w:r>
    </w:p>
    <w:p>
      <w:pPr>
        <w:spacing w:after="0"/>
        <w:ind w:left="0"/>
        <w:jc w:val="both"/>
      </w:pP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988"/>
        <w:gridCol w:w="988"/>
        <w:gridCol w:w="988"/>
        <w:gridCol w:w="1537"/>
        <w:gridCol w:w="2087"/>
        <w:gridCol w:w="988"/>
        <w:gridCol w:w="291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түрлері</w:t>
            </w:r>
          </w:p>
          <w:p>
            <w:pPr>
              <w:spacing w:after="20"/>
              <w:ind w:left="20"/>
              <w:jc w:val="both"/>
            </w:pPr>
            <w:r>
              <w:rPr>
                <w:rFonts w:ascii="Times New Roman"/>
                <w:b w:val="false"/>
                <w:i w:val="false"/>
                <w:color w:val="000000"/>
                <w:sz w:val="20"/>
              </w:rPr>
              <w:t>
Виды продукции в соответствии с СКПСХ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центнер</w:t>
            </w:r>
          </w:p>
          <w:p>
            <w:pPr>
              <w:spacing w:after="20"/>
              <w:ind w:left="20"/>
              <w:jc w:val="both"/>
            </w:pPr>
            <w:r>
              <w:rPr>
                <w:rFonts w:ascii="Times New Roman"/>
                <w:b w:val="false"/>
                <w:i w:val="false"/>
                <w:color w:val="000000"/>
                <w:sz w:val="20"/>
              </w:rPr>
              <w:t>
Произведено, центнеров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центнер</w:t>
            </w:r>
          </w:p>
          <w:p>
            <w:pPr>
              <w:spacing w:after="20"/>
              <w:ind w:left="20"/>
              <w:jc w:val="both"/>
            </w:pPr>
            <w:r>
              <w:rPr>
                <w:rFonts w:ascii="Times New Roman"/>
                <w:b w:val="false"/>
                <w:i w:val="false"/>
                <w:color w:val="000000"/>
                <w:sz w:val="20"/>
              </w:rPr>
              <w:t>
Реализовано,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құны,мың теңге</w:t>
            </w:r>
          </w:p>
          <w:p>
            <w:pPr>
              <w:spacing w:after="20"/>
              <w:ind w:left="20"/>
              <w:jc w:val="both"/>
            </w:pPr>
            <w:r>
              <w:rPr>
                <w:rFonts w:ascii="Times New Roman"/>
                <w:b w:val="false"/>
                <w:i w:val="false"/>
                <w:color w:val="000000"/>
                <w:sz w:val="20"/>
              </w:rPr>
              <w:t>
Стоимость реализованной продукции,тысяч тенге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центнер</w:t>
            </w:r>
          </w:p>
          <w:p>
            <w:pPr>
              <w:spacing w:after="20"/>
              <w:ind w:left="20"/>
              <w:jc w:val="both"/>
            </w:pPr>
            <w:r>
              <w:rPr>
                <w:rFonts w:ascii="Times New Roman"/>
                <w:b w:val="false"/>
                <w:i w:val="false"/>
                <w:color w:val="000000"/>
                <w:sz w:val="20"/>
              </w:rPr>
              <w:t>
Потери,центнеров</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қор, центнер</w:t>
            </w:r>
            <w:r>
              <w:rPr>
                <w:rFonts w:ascii="Times New Roman"/>
                <w:b w:val="false"/>
                <w:i w:val="false"/>
                <w:color w:val="000000"/>
                <w:sz w:val="20"/>
              </w:rPr>
              <w:t>Запасы на конец года, центнеров</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"Жіктеуші" бөлімінде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(қызметтерінің)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w:t>
      </w:r>
    </w:p>
    <w:p>
      <w:pPr>
        <w:spacing w:after="0"/>
        <w:ind w:left="0"/>
        <w:jc w:val="both"/>
      </w:pPr>
      <w:r>
        <w:rPr>
          <w:rFonts w:ascii="Times New Roman"/>
          <w:b w:val="false"/>
          <w:i w:val="false"/>
          <w:color w:val="000000"/>
          <w:sz w:val="28"/>
        </w:rPr>
        <w:t>
      продукции (услуг) сельского, лесного и рыбного хозяйства", размещенному на</w:t>
      </w:r>
    </w:p>
    <w:p>
      <w:pPr>
        <w:spacing w:after="0"/>
        <w:ind w:left="0"/>
        <w:jc w:val="both"/>
      </w:pPr>
      <w:r>
        <w:rPr>
          <w:rFonts w:ascii="Times New Roman"/>
          <w:b w:val="false"/>
          <w:i w:val="false"/>
          <w:color w:val="000000"/>
          <w:sz w:val="28"/>
        </w:rPr>
        <w:t>
      Интернет-ресурсе Комитета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Ауыл шаруашылығы өнімдерінің жекелеген түрлерін өндіру, қолдану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олардың қоры</w:t>
      </w: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w:t>
      </w:r>
    </w:p>
    <w:p>
      <w:pPr>
        <w:spacing w:after="0"/>
        <w:ind w:left="0"/>
        <w:jc w:val="both"/>
      </w:pP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112"/>
        <w:gridCol w:w="656"/>
        <w:gridCol w:w="657"/>
        <w:gridCol w:w="1205"/>
        <w:gridCol w:w="1387"/>
        <w:gridCol w:w="657"/>
        <w:gridCol w:w="1206"/>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Өндірілгені, дана</w:t>
            </w:r>
          </w:p>
          <w:p>
            <w:pPr>
              <w:spacing w:after="20"/>
              <w:ind w:left="20"/>
              <w:jc w:val="both"/>
            </w:pPr>
            <w:r>
              <w:rPr>
                <w:rFonts w:ascii="Times New Roman"/>
                <w:b w:val="false"/>
                <w:i w:val="false"/>
                <w:color w:val="000000"/>
                <w:sz w:val="20"/>
              </w:rPr>
              <w:t>
Произведено, штук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Өткізілгені, дана</w:t>
            </w:r>
          </w:p>
          <w:p>
            <w:pPr>
              <w:spacing w:after="20"/>
              <w:ind w:left="20"/>
              <w:jc w:val="both"/>
            </w:pPr>
            <w:r>
              <w:rPr>
                <w:rFonts w:ascii="Times New Roman"/>
                <w:b w:val="false"/>
                <w:i w:val="false"/>
                <w:color w:val="000000"/>
                <w:sz w:val="20"/>
              </w:rPr>
              <w:t>
Реализовано, штук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 тысяч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өнімнің 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 дана</w:t>
            </w:r>
          </w:p>
          <w:p>
            <w:pPr>
              <w:spacing w:after="20"/>
              <w:ind w:left="20"/>
              <w:jc w:val="both"/>
            </w:pPr>
            <w:r>
              <w:rPr>
                <w:rFonts w:ascii="Times New Roman"/>
                <w:b w:val="false"/>
                <w:i w:val="false"/>
                <w:color w:val="000000"/>
                <w:sz w:val="20"/>
              </w:rPr>
              <w:t>
Потери, штук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аяғындағы қор, дана</w:t>
            </w:r>
          </w:p>
          <w:p>
            <w:pPr>
              <w:spacing w:after="20"/>
              <w:ind w:left="20"/>
              <w:jc w:val="both"/>
            </w:pPr>
            <w:r>
              <w:rPr>
                <w:rFonts w:ascii="Times New Roman"/>
                <w:b w:val="false"/>
                <w:i w:val="false"/>
                <w:color w:val="000000"/>
                <w:sz w:val="20"/>
              </w:rPr>
              <w:t>
Запасы на конец года, штук</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гүлдер</w:t>
            </w:r>
          </w:p>
          <w:p>
            <w:pPr>
              <w:spacing w:after="20"/>
              <w:ind w:left="20"/>
              <w:jc w:val="both"/>
            </w:pPr>
            <w:r>
              <w:rPr>
                <w:rFonts w:ascii="Times New Roman"/>
                <w:b w:val="false"/>
                <w:i w:val="false"/>
                <w:color w:val="000000"/>
                <w:sz w:val="20"/>
              </w:rPr>
              <w:t>
Цветы срезанные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сәндік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сәндік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Тауықтың қабығындағы жұмыртқасы, жаңа жиналып алынған</w:t>
            </w:r>
          </w:p>
          <w:p>
            <w:pPr>
              <w:spacing w:after="20"/>
              <w:ind w:left="20"/>
              <w:jc w:val="both"/>
            </w:pPr>
            <w:r>
              <w:rPr>
                <w:rFonts w:ascii="Times New Roman"/>
                <w:b w:val="false"/>
                <w:i w:val="false"/>
                <w:color w:val="000000"/>
                <w:sz w:val="20"/>
              </w:rPr>
              <w:t>
Яйца куриные в скорлупе, свежие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жұмыртқасы</w:t>
            </w:r>
          </w:p>
          <w:p>
            <w:pPr>
              <w:spacing w:after="20"/>
              <w:ind w:left="20"/>
              <w:jc w:val="both"/>
            </w:pPr>
            <w:r>
              <w:rPr>
                <w:rFonts w:ascii="Times New Roman"/>
                <w:b w:val="false"/>
                <w:i w:val="false"/>
                <w:color w:val="000000"/>
                <w:sz w:val="20"/>
              </w:rPr>
              <w:t>
Яйца индеек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 жұмыртқасы</w:t>
            </w:r>
          </w:p>
          <w:p>
            <w:pPr>
              <w:spacing w:after="20"/>
              <w:ind w:left="20"/>
              <w:jc w:val="both"/>
            </w:pPr>
            <w:r>
              <w:rPr>
                <w:rFonts w:ascii="Times New Roman"/>
                <w:b w:val="false"/>
                <w:i w:val="false"/>
                <w:color w:val="000000"/>
                <w:sz w:val="20"/>
              </w:rPr>
              <w:t>
Яйца уток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 жұмыртқасы</w:t>
            </w:r>
          </w:p>
          <w:p>
            <w:pPr>
              <w:spacing w:after="20"/>
              <w:ind w:left="20"/>
              <w:jc w:val="both"/>
            </w:pPr>
            <w:r>
              <w:rPr>
                <w:rFonts w:ascii="Times New Roman"/>
                <w:b w:val="false"/>
                <w:i w:val="false"/>
                <w:color w:val="000000"/>
                <w:sz w:val="20"/>
              </w:rPr>
              <w:t>
Яйца гусей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 жұмыртқасы</w:t>
            </w:r>
          </w:p>
          <w:p>
            <w:pPr>
              <w:spacing w:after="20"/>
              <w:ind w:left="20"/>
              <w:jc w:val="both"/>
            </w:pPr>
            <w:r>
              <w:rPr>
                <w:rFonts w:ascii="Times New Roman"/>
                <w:b w:val="false"/>
                <w:i w:val="false"/>
                <w:color w:val="000000"/>
                <w:sz w:val="20"/>
              </w:rPr>
              <w:t>
Яйца цесарок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 жұмыртқасы</w:t>
            </w:r>
          </w:p>
          <w:p>
            <w:pPr>
              <w:spacing w:after="20"/>
              <w:ind w:left="20"/>
              <w:jc w:val="both"/>
            </w:pPr>
            <w:r>
              <w:rPr>
                <w:rFonts w:ascii="Times New Roman"/>
                <w:b w:val="false"/>
                <w:i w:val="false"/>
                <w:color w:val="000000"/>
                <w:sz w:val="20"/>
              </w:rPr>
              <w:t>
Яйца перепелок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 жұмыртқасы</w:t>
            </w:r>
          </w:p>
          <w:p>
            <w:pPr>
              <w:spacing w:after="20"/>
              <w:ind w:left="20"/>
              <w:jc w:val="both"/>
            </w:pPr>
            <w:r>
              <w:rPr>
                <w:rFonts w:ascii="Times New Roman"/>
                <w:b w:val="false"/>
                <w:i w:val="false"/>
                <w:color w:val="000000"/>
                <w:sz w:val="20"/>
              </w:rPr>
              <w:t>
Яйца страусов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құс жұмыртқасы</w:t>
            </w:r>
          </w:p>
          <w:p>
            <w:pPr>
              <w:spacing w:after="20"/>
              <w:ind w:left="20"/>
              <w:jc w:val="both"/>
            </w:pPr>
            <w:r>
              <w:rPr>
                <w:rFonts w:ascii="Times New Roman"/>
                <w:b w:val="false"/>
                <w:i w:val="false"/>
                <w:color w:val="000000"/>
                <w:sz w:val="20"/>
              </w:rPr>
              <w:t>
Яйца птицы прочей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терісінің (иленбеген тері) шикізаты, қозы терілерінен басқа</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Қаракөлше</w:t>
            </w:r>
          </w:p>
          <w:p>
            <w:pPr>
              <w:spacing w:after="20"/>
              <w:ind w:left="20"/>
              <w:jc w:val="both"/>
            </w:pPr>
            <w:r>
              <w:rPr>
                <w:rFonts w:ascii="Times New Roman"/>
                <w:b w:val="false"/>
                <w:i w:val="false"/>
                <w:color w:val="000000"/>
                <w:sz w:val="20"/>
              </w:rPr>
              <w:t>
Каракульча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w:t>
            </w:r>
          </w:p>
          <w:p>
            <w:pPr>
              <w:spacing w:after="20"/>
              <w:ind w:left="20"/>
              <w:jc w:val="both"/>
            </w:pPr>
            <w:r>
              <w:rPr>
                <w:rFonts w:ascii="Times New Roman"/>
                <w:b w:val="false"/>
                <w:i w:val="false"/>
                <w:color w:val="000000"/>
                <w:sz w:val="20"/>
              </w:rPr>
              <w:t>
Каракуль</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w:t>
            </w:r>
          </w:p>
          <w:p>
            <w:pPr>
              <w:spacing w:after="20"/>
              <w:ind w:left="20"/>
              <w:jc w:val="both"/>
            </w:pPr>
            <w:r>
              <w:rPr>
                <w:rFonts w:ascii="Times New Roman"/>
                <w:b w:val="false"/>
                <w:i w:val="false"/>
                <w:color w:val="000000"/>
                <w:sz w:val="20"/>
              </w:rPr>
              <w:t>
Смушка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p>
          <w:p>
            <w:pPr>
              <w:spacing w:after="20"/>
              <w:ind w:left="20"/>
              <w:jc w:val="both"/>
            </w:pPr>
            <w:r>
              <w:rPr>
                <w:rFonts w:ascii="Times New Roman"/>
                <w:b w:val="false"/>
                <w:i w:val="false"/>
                <w:color w:val="000000"/>
                <w:sz w:val="20"/>
              </w:rPr>
              <w:t>
Шкуры крупные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p>
          <w:p>
            <w:pPr>
              <w:spacing w:after="20"/>
              <w:ind w:left="20"/>
              <w:jc w:val="both"/>
            </w:pPr>
            <w:r>
              <w:rPr>
                <w:rFonts w:ascii="Times New Roman"/>
                <w:b w:val="false"/>
                <w:i w:val="false"/>
                <w:color w:val="000000"/>
                <w:sz w:val="20"/>
              </w:rPr>
              <w:t>
Шкуры мелкие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аңдардың терілері</w:t>
            </w:r>
          </w:p>
          <w:p>
            <w:pPr>
              <w:spacing w:after="20"/>
              <w:ind w:left="20"/>
              <w:jc w:val="both"/>
            </w:pPr>
            <w:r>
              <w:rPr>
                <w:rFonts w:ascii="Times New Roman"/>
                <w:b w:val="false"/>
                <w:i w:val="false"/>
                <w:color w:val="000000"/>
                <w:sz w:val="20"/>
              </w:rPr>
              <w:t>
Шкуры животных прочих</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Балапан басып шығаруға пайдаланылған жұмыртқа санын көрсетіңіз, мың дана</w:t>
            </w:r>
          </w:p>
          <w:p>
            <w:pPr>
              <w:spacing w:after="20"/>
              <w:ind w:left="20"/>
              <w:jc w:val="both"/>
            </w:pPr>
            <w:r>
              <w:rPr>
                <w:rFonts w:ascii="Times New Roman"/>
                <w:b w:val="false"/>
                <w:i w:val="false"/>
                <w:color w:val="000000"/>
                <w:sz w:val="20"/>
              </w:rPr>
              <w:t>
Укажите количество яиц, использованных на инкубацию, тысяч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w:t>
      </w:r>
    </w:p>
    <w:p>
      <w:pPr>
        <w:spacing w:after="0"/>
        <w:ind w:left="0"/>
        <w:jc w:val="both"/>
      </w:pPr>
      <w:r>
        <w:rPr>
          <w:rFonts w:ascii="Times New Roman"/>
          <w:b w:val="false"/>
          <w:i w:val="false"/>
          <w:color w:val="000000"/>
          <w:sz w:val="28"/>
        </w:rPr>
        <w:t>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198"/>
        <w:gridCol w:w="642"/>
        <w:gridCol w:w="502"/>
        <w:gridCol w:w="502"/>
        <w:gridCol w:w="502"/>
        <w:gridCol w:w="502"/>
        <w:gridCol w:w="1387"/>
        <w:gridCol w:w="1341"/>
        <w:gridCol w:w="502"/>
        <w:gridCol w:w="642"/>
        <w:gridCol w:w="780"/>
        <w:gridCol w:w="1063"/>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по СКПСХ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және көшеттік материалдар</w:t>
            </w:r>
          </w:p>
          <w:p>
            <w:pPr>
              <w:spacing w:after="20"/>
              <w:ind w:left="20"/>
              <w:jc w:val="both"/>
            </w:pPr>
            <w:r>
              <w:rPr>
                <w:rFonts w:ascii="Times New Roman"/>
                <w:b w:val="false"/>
                <w:i w:val="false"/>
                <w:color w:val="000000"/>
                <w:sz w:val="20"/>
              </w:rPr>
              <w:t>
Семена и посадочный</w:t>
            </w:r>
          </w:p>
          <w:p>
            <w:pPr>
              <w:spacing w:after="20"/>
              <w:ind w:left="20"/>
              <w:jc w:val="both"/>
            </w:pPr>
            <w:r>
              <w:rPr>
                <w:rFonts w:ascii="Times New Roman"/>
                <w:b w:val="false"/>
                <w:i w:val="false"/>
                <w:color w:val="000000"/>
                <w:sz w:val="20"/>
              </w:rPr>
              <w:t>
материал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w:t>
            </w:r>
          </w:p>
          <w:p>
            <w:pPr>
              <w:spacing w:after="20"/>
              <w:ind w:left="20"/>
              <w:jc w:val="both"/>
            </w:pPr>
            <w:r>
              <w:rPr>
                <w:rFonts w:ascii="Times New Roman"/>
                <w:b w:val="false"/>
                <w:i w:val="false"/>
                <w:color w:val="000000"/>
                <w:sz w:val="20"/>
              </w:rPr>
              <w:t>
Минеральные удобрения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полуфабрикатыи и комплектующие изделия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шығындардан  қураған егістіктер </w:t>
            </w:r>
          </w:p>
          <w:p>
            <w:pPr>
              <w:spacing w:after="20"/>
              <w:ind w:left="20"/>
              <w:jc w:val="both"/>
            </w:pPr>
            <w:r>
              <w:rPr>
                <w:rFonts w:ascii="Times New Roman"/>
                <w:b w:val="false"/>
                <w:i w:val="false"/>
                <w:color w:val="000000"/>
                <w:sz w:val="20"/>
              </w:rPr>
              <w:t>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дақылдар</w:t>
            </w:r>
          </w:p>
          <w:p>
            <w:pPr>
              <w:spacing w:after="20"/>
              <w:ind w:left="20"/>
              <w:jc w:val="both"/>
            </w:pPr>
            <w:r>
              <w:rPr>
                <w:rFonts w:ascii="Times New Roman"/>
                <w:b w:val="false"/>
                <w:i w:val="false"/>
                <w:color w:val="000000"/>
                <w:sz w:val="20"/>
              </w:rPr>
              <w:t>
Культуры сезонные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w:t>
            </w:r>
          </w:p>
          <w:p>
            <w:pPr>
              <w:spacing w:after="20"/>
              <w:ind w:left="20"/>
              <w:jc w:val="both"/>
            </w:pPr>
            <w:r>
              <w:rPr>
                <w:rFonts w:ascii="Times New Roman"/>
                <w:b w:val="false"/>
                <w:i w:val="false"/>
                <w:color w:val="000000"/>
                <w:sz w:val="20"/>
              </w:rPr>
              <w:t>
Культуры многолетние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Өсімдік материалдары, тірі өсімдіктер, баданалар, түйіндер мен тамырлар, </w:t>
            </w:r>
            <w:r>
              <w:rPr>
                <w:rFonts w:ascii="Times New Roman"/>
                <w:b/>
                <w:i w:val="false"/>
                <w:color w:val="000000"/>
                <w:sz w:val="20"/>
              </w:rPr>
              <w:t>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01.1, 01.2, 01.3, 01.4, 01.5 кодтары бойынша негізгі және қосалқы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түрлерімен 100 адамға дейін қызметкерлері бар іріктемеге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іліккен, сондай-ақ мал шаруашылығы өнімінің орташа және ірі тауар өндірісіне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жатпайтын шағын шаруа немесе фермер қожалықтары тек 01.1, 01.2 және 01.3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жолдарын 11 бағанды қоспағанда, барлық бағандар бойынша 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w:t>
      </w:r>
    </w:p>
    <w:p>
      <w:pPr>
        <w:spacing w:after="0"/>
        <w:ind w:left="0"/>
        <w:jc w:val="both"/>
      </w:pPr>
      <w:r>
        <w:rPr>
          <w:rFonts w:ascii="Times New Roman"/>
          <w:b w:val="false"/>
          <w:i w:val="false"/>
          <w:color w:val="000000"/>
          <w:sz w:val="28"/>
        </w:rPr>
        <w:t>
      экономической деятельности по кодам ОКЭД 01.1, 01.2, 01.3, 01.5 с численностью</w:t>
      </w:r>
    </w:p>
    <w:p>
      <w:pPr>
        <w:spacing w:after="0"/>
        <w:ind w:left="0"/>
        <w:jc w:val="both"/>
      </w:pPr>
      <w:r>
        <w:rPr>
          <w:rFonts w:ascii="Times New Roman"/>
          <w:b w:val="false"/>
          <w:i w:val="false"/>
          <w:color w:val="000000"/>
          <w:sz w:val="28"/>
        </w:rPr>
        <w:t>
      работников до 100 человек, а также не относящиеся к средне- и крупнотоварному</w:t>
      </w:r>
    </w:p>
    <w:p>
      <w:pPr>
        <w:spacing w:after="0"/>
        <w:ind w:left="0"/>
        <w:jc w:val="both"/>
      </w:pPr>
      <w:r>
        <w:rPr>
          <w:rFonts w:ascii="Times New Roman"/>
          <w:b w:val="false"/>
          <w:i w:val="false"/>
          <w:color w:val="000000"/>
          <w:sz w:val="28"/>
        </w:rPr>
        <w:t>
      производству продукции животноводства заполняют только итоговые строки  01.1, 01.2 и</w:t>
      </w:r>
    </w:p>
    <w:p>
      <w:pPr>
        <w:spacing w:after="0"/>
        <w:ind w:left="0"/>
        <w:jc w:val="both"/>
      </w:pPr>
      <w:r>
        <w:rPr>
          <w:rFonts w:ascii="Times New Roman"/>
          <w:b w:val="false"/>
          <w:i w:val="false"/>
          <w:color w:val="000000"/>
          <w:sz w:val="28"/>
        </w:rPr>
        <w:t>
      01.3 по всем графам, за исключением  графы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Укажите информацию о незавершенном производстве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804"/>
        <w:gridCol w:w="1676"/>
        <w:gridCol w:w="2144"/>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p>
            <w:pPr>
              <w:spacing w:after="20"/>
              <w:ind w:left="20"/>
              <w:jc w:val="both"/>
            </w:pPr>
            <w:r>
              <w:rPr>
                <w:rFonts w:ascii="Times New Roman"/>
                <w:b w:val="false"/>
                <w:i w:val="false"/>
                <w:color w:val="000000"/>
                <w:sz w:val="20"/>
              </w:rPr>
              <w:t>
Наименование показателя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гектар</w:t>
            </w:r>
          </w:p>
          <w:p>
            <w:pPr>
              <w:spacing w:after="20"/>
              <w:ind w:left="20"/>
              <w:jc w:val="both"/>
            </w:pPr>
            <w:r>
              <w:rPr>
                <w:rFonts w:ascii="Times New Roman"/>
                <w:b w:val="false"/>
                <w:i w:val="false"/>
                <w:color w:val="000000"/>
                <w:sz w:val="20"/>
              </w:rPr>
              <w:t>
Площадь, гектаров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Сүдігер жерлерді жырту</w:t>
            </w:r>
          </w:p>
          <w:p>
            <w:pPr>
              <w:spacing w:after="20"/>
              <w:ind w:left="20"/>
              <w:jc w:val="both"/>
            </w:pPr>
            <w:r>
              <w:rPr>
                <w:rFonts w:ascii="Times New Roman"/>
                <w:b w:val="false"/>
                <w:i w:val="false"/>
                <w:color w:val="000000"/>
                <w:sz w:val="20"/>
              </w:rPr>
              <w:t>
Вспашка зяби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Күздік дақылдарды егу және келешек мерзімдердегі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Бауларды егу, өңдеу және ұстау</w:t>
            </w:r>
          </w:p>
          <w:p>
            <w:pPr>
              <w:spacing w:after="20"/>
              <w:ind w:left="20"/>
              <w:jc w:val="both"/>
            </w:pPr>
            <w:r>
              <w:rPr>
                <w:rFonts w:ascii="Times New Roman"/>
                <w:b w:val="false"/>
                <w:i w:val="false"/>
                <w:color w:val="000000"/>
                <w:sz w:val="20"/>
              </w:rPr>
              <w:t>
Закладка, обработка и содержание садов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743"/>
        <w:gridCol w:w="730"/>
        <w:gridCol w:w="730"/>
        <w:gridCol w:w="730"/>
        <w:gridCol w:w="730"/>
        <w:gridCol w:w="1747"/>
        <w:gridCol w:w="1950"/>
        <w:gridCol w:w="731"/>
        <w:gridCol w:w="934"/>
        <w:gridCol w:w="732"/>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видов продукции в соответствии с СКПСХ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по СКПСХ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азығы</w:t>
            </w:r>
          </w:p>
          <w:p>
            <w:pPr>
              <w:spacing w:after="20"/>
              <w:ind w:left="20"/>
              <w:jc w:val="both"/>
            </w:pPr>
            <w:r>
              <w:rPr>
                <w:rFonts w:ascii="Times New Roman"/>
                <w:b w:val="false"/>
                <w:i w:val="false"/>
                <w:color w:val="000000"/>
                <w:sz w:val="20"/>
              </w:rPr>
              <w:t>
Корма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Суға жұмсалған шығындар</w:t>
            </w:r>
          </w:p>
          <w:p>
            <w:pPr>
              <w:spacing w:after="20"/>
              <w:ind w:left="20"/>
              <w:jc w:val="both"/>
            </w:pPr>
            <w:r>
              <w:rPr>
                <w:rFonts w:ascii="Times New Roman"/>
                <w:b w:val="false"/>
                <w:i w:val="false"/>
                <w:color w:val="000000"/>
                <w:sz w:val="20"/>
              </w:rPr>
              <w:t>
Затраты на воду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w:t>
            </w:r>
          </w:p>
          <w:p>
            <w:pPr>
              <w:spacing w:after="20"/>
              <w:ind w:left="20"/>
              <w:jc w:val="both"/>
            </w:pPr>
            <w:r>
              <w:rPr>
                <w:rFonts w:ascii="Times New Roman"/>
                <w:b w:val="false"/>
                <w:i w:val="false"/>
                <w:color w:val="000000"/>
                <w:sz w:val="20"/>
              </w:rPr>
              <w:t>
Амортизация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01.1, 01.2, 01.3, 01.4, 01.5 кодтары бойынша негізгі және қосалқы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түрлерімен 100 адамға дейін қызметкерлері бар іріктемеге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іліккен, сондай-ақ мал шаруашылығы өнімінің орташа және ірі тауар өндірісіне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жатпайтын шағын шаруа немесе фермер қожалықтары тек 01.4 қорытынды жолды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толтырады.</w:t>
      </w:r>
    </w:p>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w:t>
      </w:r>
    </w:p>
    <w:p>
      <w:pPr>
        <w:spacing w:after="0"/>
        <w:ind w:left="0"/>
        <w:jc w:val="both"/>
      </w:pPr>
      <w:r>
        <w:rPr>
          <w:rFonts w:ascii="Times New Roman"/>
          <w:b w:val="false"/>
          <w:i w:val="false"/>
          <w:color w:val="000000"/>
          <w:sz w:val="28"/>
        </w:rPr>
        <w:t>
      экономической деятельности по кодам ОКЭД 01.1, 01.2, 01.3, 01.5 с численностью</w:t>
      </w:r>
    </w:p>
    <w:p>
      <w:pPr>
        <w:spacing w:after="0"/>
        <w:ind w:left="0"/>
        <w:jc w:val="both"/>
      </w:pPr>
      <w:r>
        <w:rPr>
          <w:rFonts w:ascii="Times New Roman"/>
          <w:b w:val="false"/>
          <w:i w:val="false"/>
          <w:color w:val="000000"/>
          <w:sz w:val="28"/>
        </w:rPr>
        <w:t>
      работников до 100 человек, а также не относящиеся к средне- и крупнотоварному</w:t>
      </w:r>
    </w:p>
    <w:p>
      <w:pPr>
        <w:spacing w:after="0"/>
        <w:ind w:left="0"/>
        <w:jc w:val="both"/>
      </w:pPr>
      <w:r>
        <w:rPr>
          <w:rFonts w:ascii="Times New Roman"/>
          <w:b w:val="false"/>
          <w:i w:val="false"/>
          <w:color w:val="000000"/>
          <w:sz w:val="28"/>
        </w:rPr>
        <w:t>
      производству продукции животноводства заполняют только итоговую строку 01.4.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түрлерінің жалпы жіктеуішінің 01.1, 01.2, 01.3, 01.4, 01.5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кодтары бойынша негізгі және қосалқы экономикалық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түрлерімен заңды тұлғалар және (немесе) олардың 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w:t>
      </w:r>
    </w:p>
    <w:p>
      <w:pPr>
        <w:spacing w:after="0"/>
        <w:ind w:left="0"/>
        <w:jc w:val="both"/>
      </w:pPr>
      <w:r>
        <w:rPr>
          <w:rFonts w:ascii="Times New Roman"/>
          <w:b w:val="false"/>
          <w:i w:val="false"/>
          <w:color w:val="000000"/>
          <w:sz w:val="28"/>
        </w:rPr>
        <w:t>
      лицами и (или) их структурными и обособленными подразделениями с</w:t>
      </w:r>
    </w:p>
    <w:p>
      <w:pPr>
        <w:spacing w:after="0"/>
        <w:ind w:left="0"/>
        <w:jc w:val="both"/>
      </w:pPr>
      <w:r>
        <w:rPr>
          <w:rFonts w:ascii="Times New Roman"/>
          <w:b w:val="false"/>
          <w:i w:val="false"/>
          <w:color w:val="000000"/>
          <w:sz w:val="28"/>
        </w:rPr>
        <w:t>
      основным видом экономической деятельности по кодам Общего</w:t>
      </w:r>
    </w:p>
    <w:p>
      <w:pPr>
        <w:spacing w:after="0"/>
        <w:ind w:left="0"/>
        <w:jc w:val="both"/>
      </w:pPr>
      <w:r>
        <w:rPr>
          <w:rFonts w:ascii="Times New Roman"/>
          <w:b w:val="false"/>
          <w:i w:val="false"/>
          <w:color w:val="000000"/>
          <w:sz w:val="28"/>
        </w:rPr>
        <w:t>
      классификатора видов экономической деятельности 01.1, 01.2, 01.3,</w:t>
      </w:r>
    </w:p>
    <w:p>
      <w:pPr>
        <w:spacing w:after="0"/>
        <w:ind w:left="0"/>
        <w:jc w:val="both"/>
      </w:pPr>
      <w:r>
        <w:rPr>
          <w:rFonts w:ascii="Times New Roman"/>
          <w:b w:val="false"/>
          <w:i w:val="false"/>
          <w:color w:val="000000"/>
          <w:sz w:val="28"/>
        </w:rPr>
        <w:t>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1809"/>
        <w:gridCol w:w="6166"/>
      </w:tblGrid>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Код по ОКЭД</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(тауарларды, қызметтерді) өндіру көлемі, мың теңге</w:t>
            </w:r>
          </w:p>
          <w:p>
            <w:pPr>
              <w:spacing w:after="20"/>
              <w:ind w:left="20"/>
              <w:jc w:val="both"/>
            </w:pPr>
            <w:r>
              <w:rPr>
                <w:rFonts w:ascii="Times New Roman"/>
                <w:b w:val="false"/>
                <w:i w:val="false"/>
                <w:color w:val="000000"/>
                <w:sz w:val="20"/>
              </w:rPr>
              <w:t>
Объем производства продукции (товаров, услуг), тысяч тенге</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Телефоны</w:t>
      </w:r>
    </w:p>
    <w:p>
      <w:pPr>
        <w:spacing w:after="0"/>
        <w:ind w:left="0"/>
        <w:jc w:val="both"/>
      </w:pPr>
      <w:r>
        <w:rPr>
          <w:rFonts w:ascii="Times New Roman"/>
          <w:b w:val="false"/>
          <w:i w:val="false"/>
          <w:color w:val="000000"/>
          <w:sz w:val="28"/>
        </w:rPr>
        <w:t>
      Адрес _______________________________________  телефон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ЭҚЖЖ -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"Жіктеуші" бөлімінде орналасқан "Экономикалық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түрлерінің номенклатурасына" с әйкес толтырылады</w:t>
      </w:r>
    </w:p>
    <w:p>
      <w:pPr>
        <w:spacing w:after="0"/>
        <w:ind w:left="0"/>
        <w:jc w:val="both"/>
      </w:pPr>
      <w:r>
        <w:rPr>
          <w:rFonts w:ascii="Times New Roman"/>
          <w:b w:val="false"/>
          <w:i w:val="false"/>
          <w:color w:val="000000"/>
          <w:sz w:val="28"/>
        </w:rPr>
        <w:t>
      ОКЭД - заполняется согласно "Номенклатуре видов экономической деятельности",</w:t>
      </w:r>
    </w:p>
    <w:p>
      <w:pPr>
        <w:spacing w:after="0"/>
        <w:ind w:left="0"/>
        <w:jc w:val="both"/>
      </w:pPr>
      <w:r>
        <w:rPr>
          <w:rFonts w:ascii="Times New Roman"/>
          <w:b w:val="false"/>
          <w:i w:val="false"/>
          <w:color w:val="000000"/>
          <w:sz w:val="28"/>
        </w:rPr>
        <w:t>
      размещенному на Интернет-ресурсе Комитета по статистике Министерства национальной</w:t>
      </w:r>
    </w:p>
    <w:p>
      <w:pPr>
        <w:spacing w:after="0"/>
        <w:ind w:left="0"/>
        <w:jc w:val="both"/>
      </w:pPr>
      <w:r>
        <w:rPr>
          <w:rFonts w:ascii="Times New Roman"/>
          <w:b w:val="false"/>
          <w:i w:val="false"/>
          <w:color w:val="000000"/>
          <w:sz w:val="28"/>
        </w:rPr>
        <w:t>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14" w:id="1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(код 0131104 индекс 1-сх, периодичность годовая)</w:t>
      </w:r>
    </w:p>
    <w:bookmarkEnd w:id="117"/>
    <w:p>
      <w:pPr>
        <w:spacing w:after="0"/>
        <w:ind w:left="0"/>
        <w:jc w:val="both"/>
      </w:pPr>
      <w:r>
        <w:rPr>
          <w:rFonts w:ascii="Times New Roman"/>
          <w:b w:val="false"/>
          <w:i w:val="false"/>
          <w:color w:val="ff0000"/>
          <w:sz w:val="28"/>
        </w:rPr>
        <w:t xml:space="preserve">
      Сноска. Приложение 19 в редакции приказа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p>
    <w:bookmarkStart w:name="z111" w:id="11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сельхозформирования" (код 0131104, индекс 1-сх, периодничность годовая) (далее – статистическая форма).</w:t>
      </w:r>
    </w:p>
    <w:bookmarkEnd w:id="118"/>
    <w:bookmarkStart w:name="z115" w:id="11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9"/>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both"/>
      </w:pPr>
      <w:r>
        <w:rPr>
          <w:rFonts w:ascii="Times New Roman"/>
          <w:b w:val="false"/>
          <w:i w:val="false"/>
          <w:color w:val="000000"/>
          <w:sz w:val="28"/>
        </w:rPr>
        <w:t>
      3)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p>
      <w:pPr>
        <w:spacing w:after="0"/>
        <w:ind w:left="0"/>
        <w:jc w:val="both"/>
      </w:pPr>
      <w:r>
        <w:rPr>
          <w:rFonts w:ascii="Times New Roman"/>
          <w:b w:val="false"/>
          <w:i w:val="false"/>
          <w:color w:val="000000"/>
          <w:sz w:val="28"/>
        </w:rPr>
        <w:t>
      4)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p>
      <w:pPr>
        <w:spacing w:after="0"/>
        <w:ind w:left="0"/>
        <w:jc w:val="both"/>
      </w:pPr>
      <w:r>
        <w:rPr>
          <w:rFonts w:ascii="Times New Roman"/>
          <w:b w:val="false"/>
          <w:i w:val="false"/>
          <w:color w:val="000000"/>
          <w:sz w:val="28"/>
        </w:rPr>
        <w:t>
      5)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p>
      <w:pPr>
        <w:spacing w:after="0"/>
        <w:ind w:left="0"/>
        <w:jc w:val="both"/>
      </w:pPr>
      <w:r>
        <w:rPr>
          <w:rFonts w:ascii="Times New Roman"/>
          <w:b w:val="false"/>
          <w:i w:val="false"/>
          <w:color w:val="000000"/>
          <w:sz w:val="28"/>
        </w:rPr>
        <w:t>
      6)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7) себестоимость продукции – денежное выражение затрат на производство и реализацию продукции;</w:t>
      </w:r>
    </w:p>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p>
      <w:pPr>
        <w:spacing w:after="0"/>
        <w:ind w:left="0"/>
        <w:jc w:val="both"/>
      </w:pPr>
      <w:r>
        <w:rPr>
          <w:rFonts w:ascii="Times New Roman"/>
          <w:b w:val="false"/>
          <w:i w:val="false"/>
          <w:color w:val="000000"/>
          <w:sz w:val="28"/>
        </w:rPr>
        <w:t>
      9)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10)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01.1, 01.2, 01.3, 01.4, 01.5;</w:t>
      </w:r>
    </w:p>
    <w:p>
      <w:pPr>
        <w:spacing w:after="0"/>
        <w:ind w:left="0"/>
        <w:jc w:val="both"/>
      </w:pPr>
      <w:r>
        <w:rPr>
          <w:rFonts w:ascii="Times New Roman"/>
          <w:b w:val="false"/>
          <w:i w:val="false"/>
          <w:color w:val="000000"/>
          <w:sz w:val="28"/>
        </w:rPr>
        <w:t>
      11)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Start w:name="z116" w:id="120"/>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120"/>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 соответствующая территория указывается в разделе 1.</w:t>
      </w:r>
    </w:p>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работником органа статистики в соответствии с Классификатором административно-территориальных объектов в подразделе 1.1.</w:t>
      </w:r>
    </w:p>
    <w:bookmarkStart w:name="z117" w:id="121"/>
    <w:p>
      <w:pPr>
        <w:spacing w:after="0"/>
        <w:ind w:left="0"/>
        <w:jc w:val="both"/>
      </w:pPr>
      <w:r>
        <w:rPr>
          <w:rFonts w:ascii="Times New Roman"/>
          <w:b w:val="false"/>
          <w:i w:val="false"/>
          <w:color w:val="000000"/>
          <w:sz w:val="28"/>
        </w:rPr>
        <w:t>
      4. Данные в статистической форме заполняются за отчетный год. Отчет заполняется в разрезе видов сельскохозяйственной продукции в соответствии с СКПСХ.</w:t>
      </w:r>
    </w:p>
    <w:bookmarkEnd w:id="121"/>
    <w:p>
      <w:pPr>
        <w:spacing w:after="0"/>
        <w:ind w:left="0"/>
        <w:jc w:val="both"/>
      </w:pPr>
      <w:r>
        <w:rPr>
          <w:rFonts w:ascii="Times New Roman"/>
          <w:b w:val="false"/>
          <w:i w:val="false"/>
          <w:color w:val="000000"/>
          <w:sz w:val="28"/>
        </w:rPr>
        <w:t>
      В графе 1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w:t>
      </w:r>
    </w:p>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p>
      <w:pPr>
        <w:spacing w:after="0"/>
        <w:ind w:left="0"/>
        <w:jc w:val="both"/>
      </w:pP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p>
    <w:p>
      <w:pPr>
        <w:spacing w:after="0"/>
        <w:ind w:left="0"/>
        <w:jc w:val="both"/>
      </w:pP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w:t>
      </w:r>
    </w:p>
    <w:p>
      <w:pPr>
        <w:spacing w:after="0"/>
        <w:ind w:left="0"/>
        <w:jc w:val="both"/>
      </w:pPr>
      <w:r>
        <w:rPr>
          <w:rFonts w:ascii="Times New Roman"/>
          <w:b w:val="false"/>
          <w:i w:val="false"/>
          <w:color w:val="000000"/>
          <w:sz w:val="28"/>
        </w:rPr>
        <w:t>
      В графе 2 раздела 2 указывается количество реализованной сельскохозяйственной продукции за отчетный год, включая остатки продукции прошлых лет, в натуральном выражении, в центнерах с двумя десятичными знаками. В графе 3 раздела 2 указывается доход от реализации сельскохозяйственной продукции, в графе 4 – фактические затраты на производство и реализацию отгруженной сельскохозяйственной продукции.</w:t>
      </w:r>
    </w:p>
    <w:p>
      <w:pPr>
        <w:spacing w:after="0"/>
        <w:ind w:left="0"/>
        <w:jc w:val="both"/>
      </w:pPr>
      <w:r>
        <w:rPr>
          <w:rFonts w:ascii="Times New Roman"/>
          <w:b w:val="false"/>
          <w:i w:val="false"/>
          <w:color w:val="000000"/>
          <w:sz w:val="28"/>
        </w:rPr>
        <w:t>
      В случае затруднений в определении по графе 4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p>
      <w:pPr>
        <w:spacing w:after="0"/>
        <w:ind w:left="0"/>
        <w:jc w:val="both"/>
      </w:pPr>
      <w:r>
        <w:rPr>
          <w:rFonts w:ascii="Times New Roman"/>
          <w:b w:val="false"/>
          <w:i w:val="false"/>
          <w:color w:val="000000"/>
          <w:sz w:val="28"/>
        </w:rPr>
        <w:t>
      В графе 5 раздела 2 указывается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p>
    <w:p>
      <w:pPr>
        <w:spacing w:after="0"/>
        <w:ind w:left="0"/>
        <w:jc w:val="both"/>
      </w:pPr>
      <w:r>
        <w:rPr>
          <w:rFonts w:ascii="Times New Roman"/>
          <w:b w:val="false"/>
          <w:i w:val="false"/>
          <w:color w:val="000000"/>
          <w:sz w:val="28"/>
        </w:rPr>
        <w:t>
      В графе 6 указываются запасы продукции на складах на конец года.</w:t>
      </w:r>
    </w:p>
    <w:bookmarkStart w:name="z118" w:id="122"/>
    <w:p>
      <w:pPr>
        <w:spacing w:after="0"/>
        <w:ind w:left="0"/>
        <w:jc w:val="both"/>
      </w:pPr>
      <w:r>
        <w:rPr>
          <w:rFonts w:ascii="Times New Roman"/>
          <w:b w:val="false"/>
          <w:i w:val="false"/>
          <w:color w:val="000000"/>
          <w:sz w:val="28"/>
        </w:rPr>
        <w:t>
      5. В подразделе 2.1 по аналогии с показателями раздела 2 указываются данные о сельскохозяйственной продукции, учет которой осуществляется в штуках.</w:t>
      </w:r>
    </w:p>
    <w:bookmarkEnd w:id="122"/>
    <w:bookmarkStart w:name="z119" w:id="123"/>
    <w:p>
      <w:pPr>
        <w:spacing w:after="0"/>
        <w:ind w:left="0"/>
        <w:jc w:val="both"/>
      </w:pPr>
      <w:r>
        <w:rPr>
          <w:rFonts w:ascii="Times New Roman"/>
          <w:b w:val="false"/>
          <w:i w:val="false"/>
          <w:color w:val="000000"/>
          <w:sz w:val="28"/>
        </w:rPr>
        <w:t>
      6. В разделе 3 указывается количество яиц, использованное для возобновления поголовья домашней птицы.</w:t>
      </w:r>
    </w:p>
    <w:bookmarkEnd w:id="123"/>
    <w:bookmarkStart w:name="z120" w:id="124"/>
    <w:p>
      <w:pPr>
        <w:spacing w:after="0"/>
        <w:ind w:left="0"/>
        <w:jc w:val="both"/>
      </w:pPr>
      <w:r>
        <w:rPr>
          <w:rFonts w:ascii="Times New Roman"/>
          <w:b w:val="false"/>
          <w:i w:val="false"/>
          <w:color w:val="000000"/>
          <w:sz w:val="28"/>
        </w:rPr>
        <w:t>
      7. В разделе 4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w:t>
      </w:r>
    </w:p>
    <w:bookmarkEnd w:id="124"/>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итоговые строки 01.1, 01.2 и 01.3.</w:t>
      </w:r>
    </w:p>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p>
      <w:pPr>
        <w:spacing w:after="0"/>
        <w:ind w:left="0"/>
        <w:jc w:val="both"/>
      </w:pPr>
      <w:r>
        <w:rPr>
          <w:rFonts w:ascii="Times New Roman"/>
          <w:b w:val="false"/>
          <w:i w:val="false"/>
          <w:color w:val="000000"/>
          <w:sz w:val="28"/>
        </w:rPr>
        <w:t>
      В графе 1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производиться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w:t>
      </w:r>
    </w:p>
    <w:p>
      <w:pPr>
        <w:spacing w:after="0"/>
        <w:ind w:left="0"/>
        <w:jc w:val="both"/>
      </w:pPr>
      <w:r>
        <w:rPr>
          <w:rFonts w:ascii="Times New Roman"/>
          <w:b w:val="false"/>
          <w:i w:val="false"/>
          <w:color w:val="000000"/>
          <w:sz w:val="28"/>
        </w:rPr>
        <w:t>
      В графе 2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p>
      <w:pPr>
        <w:spacing w:after="0"/>
        <w:ind w:left="0"/>
        <w:jc w:val="both"/>
      </w:pPr>
      <w:r>
        <w:rPr>
          <w:rFonts w:ascii="Times New Roman"/>
          <w:b w:val="false"/>
          <w:i w:val="false"/>
          <w:color w:val="000000"/>
          <w:sz w:val="28"/>
        </w:rPr>
        <w:t>
      В графе 3 отражается стоимость нефтепродуктов, израсходованных в за отчетный год для производства конкретного вида продукции растениеводства.</w:t>
      </w:r>
    </w:p>
    <w:p>
      <w:pPr>
        <w:spacing w:after="0"/>
        <w:ind w:left="0"/>
        <w:jc w:val="both"/>
      </w:pPr>
      <w:r>
        <w:rPr>
          <w:rFonts w:ascii="Times New Roman"/>
          <w:b w:val="false"/>
          <w:i w:val="false"/>
          <w:color w:val="000000"/>
          <w:sz w:val="28"/>
        </w:rPr>
        <w:t>
      В графе 4 отражается стоимость энергии, израсходованной в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w:t>
      </w:r>
    </w:p>
    <w:p>
      <w:pPr>
        <w:spacing w:after="0"/>
        <w:ind w:left="0"/>
        <w:jc w:val="both"/>
      </w:pPr>
      <w:r>
        <w:rPr>
          <w:rFonts w:ascii="Times New Roman"/>
          <w:b w:val="false"/>
          <w:i w:val="false"/>
          <w:color w:val="000000"/>
          <w:sz w:val="28"/>
        </w:rPr>
        <w:t>
      В графе 5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p>
      <w:pPr>
        <w:spacing w:after="0"/>
        <w:ind w:left="0"/>
        <w:jc w:val="both"/>
      </w:pPr>
      <w:r>
        <w:rPr>
          <w:rFonts w:ascii="Times New Roman"/>
          <w:b w:val="false"/>
          <w:i w:val="false"/>
          <w:color w:val="000000"/>
          <w:sz w:val="28"/>
        </w:rPr>
        <w:t>
      В графе 6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p>
      <w:pPr>
        <w:spacing w:after="0"/>
        <w:ind w:left="0"/>
        <w:jc w:val="both"/>
      </w:pPr>
      <w:r>
        <w:rPr>
          <w:rFonts w:ascii="Times New Roman"/>
          <w:b w:val="false"/>
          <w:i w:val="false"/>
          <w:color w:val="000000"/>
          <w:sz w:val="28"/>
        </w:rPr>
        <w:t>
      В графе 7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w:t>
      </w:r>
    </w:p>
    <w:p>
      <w:pPr>
        <w:spacing w:after="0"/>
        <w:ind w:left="0"/>
        <w:jc w:val="both"/>
      </w:pPr>
      <w:r>
        <w:rPr>
          <w:rFonts w:ascii="Times New Roman"/>
          <w:b w:val="false"/>
          <w:i w:val="false"/>
          <w:color w:val="000000"/>
          <w:sz w:val="28"/>
        </w:rPr>
        <w:t>
      В графе 8 показываются затраты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w:t>
      </w:r>
    </w:p>
    <w:p>
      <w:pPr>
        <w:spacing w:after="0"/>
        <w:ind w:left="0"/>
        <w:jc w:val="both"/>
      </w:pPr>
      <w:r>
        <w:rPr>
          <w:rFonts w:ascii="Times New Roman"/>
          <w:b w:val="false"/>
          <w:i w:val="false"/>
          <w:color w:val="000000"/>
          <w:sz w:val="28"/>
        </w:rPr>
        <w:t>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p>
    <w:p>
      <w:pPr>
        <w:spacing w:after="0"/>
        <w:ind w:left="0"/>
        <w:jc w:val="both"/>
      </w:pPr>
      <w:r>
        <w:rPr>
          <w:rFonts w:ascii="Times New Roman"/>
          <w:b w:val="false"/>
          <w:i w:val="false"/>
          <w:color w:val="000000"/>
          <w:sz w:val="28"/>
        </w:rPr>
        <w:t>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защиты растений (пестициды, гербициды, протравливатели и др.),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 и отчисления в специальные внебюджетные фонды, вознаграждения за изобретения и рацпредложения и другие.</w:t>
      </w:r>
    </w:p>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bookmarkStart w:name="z121" w:id="125"/>
    <w:p>
      <w:pPr>
        <w:spacing w:after="0"/>
        <w:ind w:left="0"/>
        <w:jc w:val="both"/>
      </w:pPr>
      <w:r>
        <w:rPr>
          <w:rFonts w:ascii="Times New Roman"/>
          <w:b w:val="false"/>
          <w:i w:val="false"/>
          <w:color w:val="000000"/>
          <w:sz w:val="28"/>
        </w:rPr>
        <w:t>
      8. В разделе 5 указывается информация по затратам на незавершенное производство в растениеводстве.</w:t>
      </w:r>
    </w:p>
    <w:bookmarkEnd w:id="125"/>
    <w:p>
      <w:pPr>
        <w:spacing w:after="0"/>
        <w:ind w:left="0"/>
        <w:jc w:val="both"/>
      </w:pPr>
      <w:r>
        <w:rPr>
          <w:rFonts w:ascii="Times New Roman"/>
          <w:b w:val="false"/>
          <w:i w:val="false"/>
          <w:color w:val="000000"/>
          <w:sz w:val="28"/>
        </w:rPr>
        <w:t>
      По строке 1 в площадь чистых паров включаются:</w:t>
      </w:r>
    </w:p>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p>
      <w:pPr>
        <w:spacing w:after="0"/>
        <w:ind w:left="0"/>
        <w:jc w:val="both"/>
      </w:pPr>
      <w:r>
        <w:rPr>
          <w:rFonts w:ascii="Times New Roman"/>
          <w:b w:val="false"/>
          <w:i w:val="false"/>
          <w:color w:val="000000"/>
          <w:sz w:val="28"/>
        </w:rPr>
        <w:t>
      Не включаются в площадь зяби:</w:t>
      </w:r>
    </w:p>
    <w:p>
      <w:pPr>
        <w:spacing w:after="0"/>
        <w:ind w:left="0"/>
        <w:jc w:val="both"/>
      </w:pPr>
      <w:r>
        <w:rPr>
          <w:rFonts w:ascii="Times New Roman"/>
          <w:b w:val="false"/>
          <w:i w:val="false"/>
          <w:color w:val="000000"/>
          <w:sz w:val="28"/>
        </w:rPr>
        <w:t>
      площадь вновь распаханных в текущем году залежных земель;</w:t>
      </w:r>
    </w:p>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p>
      <w:pPr>
        <w:spacing w:after="0"/>
        <w:ind w:left="0"/>
        <w:jc w:val="both"/>
      </w:pPr>
      <w:r>
        <w:rPr>
          <w:rFonts w:ascii="Times New Roman"/>
          <w:b w:val="false"/>
          <w:i w:val="false"/>
          <w:color w:val="000000"/>
          <w:sz w:val="28"/>
        </w:rPr>
        <w:t>
      черные пары, поднятые осенью под урожай будущих лет;</w:t>
      </w:r>
    </w:p>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Start w:name="z122" w:id="126"/>
    <w:p>
      <w:pPr>
        <w:spacing w:after="0"/>
        <w:ind w:left="0"/>
        <w:jc w:val="both"/>
      </w:pPr>
      <w:r>
        <w:rPr>
          <w:rFonts w:ascii="Times New Roman"/>
          <w:b w:val="false"/>
          <w:i w:val="false"/>
          <w:color w:val="000000"/>
          <w:sz w:val="28"/>
        </w:rPr>
        <w:t>
      9. В разделе 6 отражаются все затраты средств и труда на выращивание отдельных видов продукции животноводства в соответствии с СКПСХ, включая услуги сторонних организаций, связанные с производством продукции.</w:t>
      </w:r>
    </w:p>
    <w:bookmarkEnd w:id="126"/>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заполняют только итоговую строку 01.4.</w:t>
      </w:r>
    </w:p>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p>
      <w:pPr>
        <w:spacing w:after="0"/>
        <w:ind w:left="0"/>
        <w:jc w:val="both"/>
      </w:pPr>
      <w:r>
        <w:rPr>
          <w:rFonts w:ascii="Times New Roman"/>
          <w:b w:val="false"/>
          <w:i w:val="false"/>
          <w:color w:val="000000"/>
          <w:sz w:val="28"/>
        </w:rPr>
        <w:t>
      В графе 1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p>
      <w:pPr>
        <w:spacing w:after="0"/>
        <w:ind w:left="0"/>
        <w:jc w:val="both"/>
      </w:pPr>
      <w:r>
        <w:rPr>
          <w:rFonts w:ascii="Times New Roman"/>
          <w:b w:val="false"/>
          <w:i w:val="false"/>
          <w:color w:val="000000"/>
          <w:sz w:val="28"/>
        </w:rPr>
        <w:t>
      По остальным графам, аналогично разделу 4, показываются затраты, понесенные на производство отдельных видов продукции животноводства.</w:t>
      </w:r>
    </w:p>
    <w:p>
      <w:pPr>
        <w:spacing w:after="0"/>
        <w:ind w:left="0"/>
        <w:jc w:val="both"/>
      </w:pPr>
      <w:r>
        <w:rPr>
          <w:rFonts w:ascii="Times New Roman"/>
          <w:b w:val="false"/>
          <w:i w:val="false"/>
          <w:color w:val="000000"/>
          <w:sz w:val="28"/>
        </w:rPr>
        <w:t>
      В графе 6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w:t>
      </w:r>
    </w:p>
    <w:p>
      <w:pPr>
        <w:spacing w:after="0"/>
        <w:ind w:left="0"/>
        <w:jc w:val="both"/>
      </w:pPr>
      <w:r>
        <w:rPr>
          <w:rFonts w:ascii="Times New Roman"/>
          <w:b w:val="false"/>
          <w:i w:val="false"/>
          <w:color w:val="000000"/>
          <w:sz w:val="28"/>
        </w:rPr>
        <w:t>
      В графе 9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рацпредложения и другие.</w:t>
      </w:r>
    </w:p>
    <w:p>
      <w:pPr>
        <w:spacing w:after="0"/>
        <w:ind w:left="0"/>
        <w:jc w:val="both"/>
      </w:pPr>
      <w:r>
        <w:rPr>
          <w:rFonts w:ascii="Times New Roman"/>
          <w:b w:val="false"/>
          <w:i w:val="false"/>
          <w:color w:val="000000"/>
          <w:sz w:val="28"/>
        </w:rPr>
        <w:t>
      Затраты на покупку рабочего и продуктивного скота в данный отчет не включаются, так как эти затраты являются капитальными вложениями на приобретение основных фондов сельскохозяйственного назначения.</w:t>
      </w:r>
    </w:p>
    <w:bookmarkStart w:name="z123" w:id="127"/>
    <w:p>
      <w:pPr>
        <w:spacing w:after="0"/>
        <w:ind w:left="0"/>
        <w:jc w:val="both"/>
      </w:pPr>
      <w:r>
        <w:rPr>
          <w:rFonts w:ascii="Times New Roman"/>
          <w:b w:val="false"/>
          <w:i w:val="false"/>
          <w:color w:val="000000"/>
          <w:sz w:val="28"/>
        </w:rPr>
        <w:t>
      10. Раздел 7 заполняется только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127"/>
    <w:bookmarkStart w:name="z124" w:id="12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128"/>
    <w:p>
      <w:pPr>
        <w:spacing w:after="0"/>
        <w:ind w:left="0"/>
        <w:jc w:val="both"/>
      </w:pPr>
      <w:r>
        <w:rPr>
          <w:rFonts w:ascii="Times New Roman"/>
          <w:b w:val="false"/>
          <w:i w:val="false"/>
          <w:color w:val="000000"/>
          <w:sz w:val="28"/>
        </w:rPr>
        <w:t>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 могут опрашиваться интервьюерами.</w:t>
      </w:r>
    </w:p>
    <w:bookmarkStart w:name="z125" w:id="129"/>
    <w:p>
      <w:pPr>
        <w:spacing w:after="0"/>
        <w:ind w:left="0"/>
        <w:jc w:val="both"/>
      </w:pPr>
      <w:r>
        <w:rPr>
          <w:rFonts w:ascii="Times New Roman"/>
          <w:b w:val="false"/>
          <w:i w:val="false"/>
          <w:color w:val="000000"/>
          <w:sz w:val="28"/>
        </w:rPr>
        <w:t>
      12. Арифметико-логический контроль:</w:t>
      </w:r>
    </w:p>
    <w:bookmarkEnd w:id="129"/>
    <w:p>
      <w:pPr>
        <w:spacing w:after="0"/>
        <w:ind w:left="0"/>
        <w:jc w:val="both"/>
      </w:pP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p>
    <w:p>
      <w:pPr>
        <w:spacing w:after="0"/>
        <w:ind w:left="0"/>
        <w:jc w:val="both"/>
      </w:pPr>
      <w:r>
        <w:rPr>
          <w:rFonts w:ascii="Times New Roman"/>
          <w:b w:val="false"/>
          <w:i w:val="false"/>
          <w:color w:val="000000"/>
          <w:sz w:val="28"/>
        </w:rPr>
        <w:t>
      если графа 2 &gt; 0, то графа 3 &gt; 0 и графа 4 &gt; 0, для каждой строки;</w:t>
      </w:r>
    </w:p>
    <w:p>
      <w:pPr>
        <w:spacing w:after="0"/>
        <w:ind w:left="0"/>
        <w:jc w:val="both"/>
      </w:pPr>
      <w:r>
        <w:rPr>
          <w:rFonts w:ascii="Times New Roman"/>
          <w:b w:val="false"/>
          <w:i w:val="false"/>
          <w:color w:val="000000"/>
          <w:sz w:val="28"/>
        </w:rPr>
        <w:t>
      если графа 3 &gt; 0, то графа 2 &gt; 0 и графа 4 &gt; 0, для каждой строки;</w:t>
      </w:r>
    </w:p>
    <w:p>
      <w:pPr>
        <w:spacing w:after="0"/>
        <w:ind w:left="0"/>
        <w:jc w:val="both"/>
      </w:pPr>
      <w:r>
        <w:rPr>
          <w:rFonts w:ascii="Times New Roman"/>
          <w:b w:val="false"/>
          <w:i w:val="false"/>
          <w:color w:val="000000"/>
          <w:sz w:val="28"/>
        </w:rPr>
        <w:t>
      2) Подраздел 2.1 "Сведения о производстве, использовании и запасах отдельных видов продукции сельского хозяйства":</w:t>
      </w:r>
    </w:p>
    <w:p>
      <w:pPr>
        <w:spacing w:after="0"/>
        <w:ind w:left="0"/>
        <w:jc w:val="both"/>
      </w:pPr>
      <w:r>
        <w:rPr>
          <w:rFonts w:ascii="Times New Roman"/>
          <w:b w:val="false"/>
          <w:i w:val="false"/>
          <w:color w:val="000000"/>
          <w:sz w:val="28"/>
        </w:rPr>
        <w:t>
      если графа 2 &gt; 0, то графа 3 &gt; 0 и графа 4 &gt; 0, для каждой строки;</w:t>
      </w:r>
    </w:p>
    <w:p>
      <w:pPr>
        <w:spacing w:after="0"/>
        <w:ind w:left="0"/>
        <w:jc w:val="both"/>
      </w:pPr>
      <w:r>
        <w:rPr>
          <w:rFonts w:ascii="Times New Roman"/>
          <w:b w:val="false"/>
          <w:i w:val="false"/>
          <w:color w:val="000000"/>
          <w:sz w:val="28"/>
        </w:rPr>
        <w:t>
      если графа 3 &gt; 0, то графа 2 &gt; 0 и графа 4 &gt; 0, для каждой строки;</w:t>
      </w:r>
    </w:p>
    <w:p>
      <w:pPr>
        <w:spacing w:after="0"/>
        <w:ind w:left="0"/>
        <w:jc w:val="both"/>
      </w:pPr>
      <w:r>
        <w:rPr>
          <w:rFonts w:ascii="Times New Roman"/>
          <w:b w:val="false"/>
          <w:i w:val="false"/>
          <w:color w:val="000000"/>
          <w:sz w:val="28"/>
        </w:rPr>
        <w:t>
      3)  Раздел 4 "Сведения о затратах на производство продукции растениеводства":</w:t>
      </w:r>
    </w:p>
    <w:p>
      <w:pPr>
        <w:spacing w:after="0"/>
        <w:ind w:left="0"/>
        <w:jc w:val="both"/>
      </w:pPr>
      <w:r>
        <w:rPr>
          <w:rFonts w:ascii="Times New Roman"/>
          <w:b w:val="false"/>
          <w:i w:val="false"/>
          <w:color w:val="000000"/>
          <w:sz w:val="28"/>
        </w:rPr>
        <w:t>
      графа 11 &lt;= сумме граф 1-10;</w:t>
      </w:r>
    </w:p>
    <w:p>
      <w:pPr>
        <w:spacing w:after="0"/>
        <w:ind w:left="0"/>
        <w:jc w:val="both"/>
      </w:pPr>
      <w:r>
        <w:rPr>
          <w:rFonts w:ascii="Times New Roman"/>
          <w:b w:val="false"/>
          <w:i w:val="false"/>
          <w:color w:val="000000"/>
          <w:sz w:val="28"/>
        </w:rPr>
        <w:t>
      если графа 1 разделов 2 и 2.1 &gt; 0, то графы раздела 4 &gt; 0, для каждой строки;</w:t>
      </w:r>
    </w:p>
    <w:p>
      <w:pPr>
        <w:spacing w:after="0"/>
        <w:ind w:left="0"/>
        <w:jc w:val="both"/>
      </w:pPr>
      <w:r>
        <w:rPr>
          <w:rFonts w:ascii="Times New Roman"/>
          <w:b w:val="false"/>
          <w:i w:val="false"/>
          <w:color w:val="000000"/>
          <w:sz w:val="28"/>
        </w:rPr>
        <w:t>
      4) Раздел 5 "Информация о незавершенном производстве в растениеводстве":</w:t>
      </w:r>
    </w:p>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p>
      <w:pPr>
        <w:spacing w:after="0"/>
        <w:ind w:left="0"/>
        <w:jc w:val="both"/>
      </w:pPr>
      <w:r>
        <w:rPr>
          <w:rFonts w:ascii="Times New Roman"/>
          <w:b w:val="false"/>
          <w:i w:val="false"/>
          <w:color w:val="000000"/>
          <w:sz w:val="28"/>
        </w:rPr>
        <w:t>
      4)  Раздел 6 "Сведения о затратах на производство продукции животноводства":</w:t>
      </w:r>
    </w:p>
    <w:p>
      <w:pPr>
        <w:spacing w:after="0"/>
        <w:ind w:left="0"/>
        <w:jc w:val="both"/>
      </w:pPr>
      <w:r>
        <w:rPr>
          <w:rFonts w:ascii="Times New Roman"/>
          <w:b w:val="false"/>
          <w:i w:val="false"/>
          <w:color w:val="000000"/>
          <w:sz w:val="28"/>
        </w:rPr>
        <w:t>
      если графа 1 разделов 2 и 2.1 &gt; 0, то графы раздела 6 &gt; 0,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20 в редакции приказа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1"/>
        <w:gridCol w:w="47"/>
        <w:gridCol w:w="47"/>
        <w:gridCol w:w="6197"/>
        <w:gridCol w:w="12208"/>
        <w:gridCol w:w="186"/>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экономика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67 бұйрығына 20-қосымша</w:t>
            </w:r>
          </w:p>
          <w:p>
            <w:pPr>
              <w:spacing w:after="20"/>
              <w:ind w:left="20"/>
              <w:jc w:val="both"/>
            </w:pPr>
            <w:r>
              <w:rPr>
                <w:rFonts w:ascii="Times New Roman"/>
                <w:b w:val="false"/>
                <w:i w:val="false"/>
                <w:color w:val="000000"/>
                <w:sz w:val="20"/>
              </w:rPr>
              <w:t>
Приложение 20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0211104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0211104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29-сх</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"Маусымдық дақылдарды өсіру", 01.2 "Көпжылдық дақылдарды өсіру", 01.3 "Питомник өнімдерін өндіру",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 тапсырады.</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2 қарашасы.</w:t>
            </w:r>
          </w:p>
          <w:p>
            <w:pPr>
              <w:spacing w:after="20"/>
              <w:ind w:left="20"/>
              <w:jc w:val="both"/>
            </w:pPr>
            <w:r>
              <w:rPr>
                <w:rFonts w:ascii="Times New Roman"/>
                <w:b w:val="false"/>
                <w:i w:val="false"/>
                <w:color w:val="000000"/>
                <w:sz w:val="20"/>
              </w:rPr>
              <w:t>
Срок представления - 2 ноября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дақылдарын өсіру саласындағы қызметті іске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590"/>
        <w:gridCol w:w="855"/>
        <w:gridCol w:w="1100"/>
        <w:gridCol w:w="818"/>
        <w:gridCol w:w="1046"/>
        <w:gridCol w:w="818"/>
        <w:gridCol w:w="1046"/>
        <w:gridCol w:w="819"/>
        <w:gridCol w:w="1274"/>
        <w:gridCol w:w="819"/>
        <w:gridCol w:w="1275"/>
      </w:tblGrid>
      <w:tr>
        <w:trPr>
          <w:trHeight w:val="3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1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гектармен</w:t>
            </w:r>
          </w:p>
          <w:p>
            <w:pPr>
              <w:spacing w:after="20"/>
              <w:ind w:left="20"/>
              <w:jc w:val="both"/>
            </w:pPr>
            <w:r>
              <w:rPr>
                <w:rFonts w:ascii="Times New Roman"/>
                <w:b w:val="false"/>
                <w:i w:val="false"/>
                <w:color w:val="000000"/>
                <w:sz w:val="20"/>
              </w:rPr>
              <w:t>
Убранная площадь,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бөлімінде орналасқан Ауыл, орман және балық шаруашылығы өнімдерінің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w:t>
      </w:r>
    </w:p>
    <w:p>
      <w:pPr>
        <w:spacing w:after="0"/>
        <w:ind w:left="0"/>
        <w:jc w:val="both"/>
      </w:pPr>
      <w:r>
        <w:rPr>
          <w:rFonts w:ascii="Times New Roman"/>
          <w:b w:val="false"/>
          <w:i w:val="false"/>
          <w:color w:val="000000"/>
          <w:sz w:val="28"/>
        </w:rPr>
        <w:t>
      (услуг) сельского, лесного и рыбного хозяйства, размещенному на Интернет-ресурсе</w:t>
      </w:r>
    </w:p>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 в</w:t>
      </w:r>
    </w:p>
    <w:p>
      <w:pPr>
        <w:spacing w:after="0"/>
        <w:ind w:left="0"/>
        <w:jc w:val="both"/>
      </w:pPr>
      <w:r>
        <w:rPr>
          <w:rFonts w:ascii="Times New Roman"/>
          <w:b w:val="false"/>
          <w:i w:val="false"/>
          <w:color w:val="000000"/>
          <w:sz w:val="28"/>
        </w:rPr>
        <w:t>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 штуках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өнімдерінің жекелеген түрлерін өсіру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668"/>
        <w:gridCol w:w="926"/>
        <w:gridCol w:w="1183"/>
        <w:gridCol w:w="1083"/>
        <w:gridCol w:w="1387"/>
        <w:gridCol w:w="926"/>
        <w:gridCol w:w="1441"/>
        <w:gridCol w:w="1165"/>
        <w:gridCol w:w="1823"/>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жалпы жинау, центнермен</w:t>
            </w:r>
          </w:p>
          <w:p>
            <w:pPr>
              <w:spacing w:after="20"/>
              <w:ind w:left="20"/>
              <w:jc w:val="both"/>
            </w:pPr>
            <w:r>
              <w:rPr>
                <w:rFonts w:ascii="Times New Roman"/>
                <w:b w:val="false"/>
                <w:i w:val="false"/>
                <w:color w:val="000000"/>
                <w:sz w:val="20"/>
              </w:rPr>
              <w:t>
Валовой сбор сельскохозяйственных культур,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центнермен</w:t>
            </w:r>
          </w:p>
          <w:p>
            <w:pPr>
              <w:spacing w:after="20"/>
              <w:ind w:left="20"/>
              <w:jc w:val="both"/>
            </w:pPr>
            <w:r>
              <w:rPr>
                <w:rFonts w:ascii="Times New Roman"/>
                <w:b w:val="false"/>
                <w:i w:val="false"/>
                <w:color w:val="000000"/>
                <w:sz w:val="20"/>
              </w:rPr>
              <w:t>
Валовой сбор с площади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Жабық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1309"/>
        <w:gridCol w:w="3832"/>
        <w:gridCol w:w="3328"/>
      </w:tblGrid>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жалпы жинау, центнермен</w:t>
            </w:r>
          </w:p>
          <w:p>
            <w:pPr>
              <w:spacing w:after="20"/>
              <w:ind w:left="20"/>
              <w:jc w:val="both"/>
            </w:pPr>
            <w:r>
              <w:rPr>
                <w:rFonts w:ascii="Times New Roman"/>
                <w:b w:val="false"/>
                <w:i w:val="false"/>
                <w:color w:val="000000"/>
                <w:sz w:val="20"/>
              </w:rPr>
              <w:t>
Валовый сбор урожая, в центнерах</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Жабық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өндірісі туралы ақпаратты көрсетіңіз (экологиялық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таза технологиялар және жабдықтардың көмегімен өндірілген және алынған,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қолайлы қоршаған ортада тасымалданған және сақталған, құрамындағы зиянды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заттар қоршаған ортаға және адамның денсаулығына залал келтірмейтін өнім)</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w:t>
      </w:r>
    </w:p>
    <w:p>
      <w:pPr>
        <w:spacing w:after="0"/>
        <w:ind w:left="0"/>
        <w:jc w:val="both"/>
      </w:pPr>
      <w:r>
        <w:rPr>
          <w:rFonts w:ascii="Times New Roman"/>
          <w:b w:val="false"/>
          <w:i w:val="false"/>
          <w:color w:val="000000"/>
          <w:sz w:val="28"/>
        </w:rPr>
        <w:t>
      и получена при помощи экологически чистой технологии и оборудования, транспортирована и</w:t>
      </w:r>
    </w:p>
    <w:p>
      <w:pPr>
        <w:spacing w:after="0"/>
        <w:ind w:left="0"/>
        <w:jc w:val="both"/>
      </w:pPr>
      <w:r>
        <w:rPr>
          <w:rFonts w:ascii="Times New Roman"/>
          <w:b w:val="false"/>
          <w:i w:val="false"/>
          <w:color w:val="000000"/>
          <w:sz w:val="28"/>
        </w:rPr>
        <w:t>
      сохранена в благоприятной окружающей среде, содержание вредных веществ в которой, не</w:t>
      </w:r>
    </w:p>
    <w:p>
      <w:pPr>
        <w:spacing w:after="0"/>
        <w:ind w:left="0"/>
        <w:jc w:val="both"/>
      </w:pPr>
      <w:r>
        <w:rPr>
          <w:rFonts w:ascii="Times New Roman"/>
          <w:b w:val="false"/>
          <w:i w:val="false"/>
          <w:color w:val="000000"/>
          <w:sz w:val="28"/>
        </w:rPr>
        <w:t>
      оказывает вредное воздействие на окружающую среду и здоровье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центнермен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центнерах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қолдану</w:t>
      </w:r>
      <w:r>
        <w:rPr>
          <w:rFonts w:ascii="Times New Roman"/>
          <w:b w:val="false"/>
          <w:i w:val="false"/>
          <w:color w:val="000000"/>
          <w:sz w:val="28"/>
        </w:rPr>
        <w:t xml:space="preserve"> </w:t>
      </w:r>
      <w:r>
        <w:rPr>
          <w:rFonts w:ascii="Times New Roman"/>
          <w:b/>
          <w:i w:val="false"/>
          <w:color w:val="000000"/>
          <w:sz w:val="28"/>
        </w:rPr>
        <w:t>туралы ақпаратты көрсетіңіз</w:t>
      </w:r>
    </w:p>
    <w:p>
      <w:pPr>
        <w:spacing w:after="0"/>
        <w:ind w:left="0"/>
        <w:jc w:val="both"/>
      </w:pP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680"/>
        <w:gridCol w:w="941"/>
        <w:gridCol w:w="1465"/>
        <w:gridCol w:w="942"/>
        <w:gridCol w:w="1466"/>
        <w:gridCol w:w="942"/>
        <w:gridCol w:w="1466"/>
        <w:gridCol w:w="942"/>
        <w:gridCol w:w="1467"/>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100%-ына есептегенде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жерлерге</w:t>
            </w:r>
          </w:p>
          <w:p>
            <w:pPr>
              <w:spacing w:after="20"/>
              <w:ind w:left="20"/>
              <w:jc w:val="both"/>
            </w:pPr>
            <w:r>
              <w:rPr>
                <w:rFonts w:ascii="Times New Roman"/>
                <w:b w:val="false"/>
                <w:i w:val="false"/>
                <w:color w:val="000000"/>
                <w:sz w:val="20"/>
              </w:rPr>
              <w:t>
из них на орошаемые земли</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w:t>
      </w:r>
    </w:p>
    <w:p>
      <w:pPr>
        <w:spacing w:after="0"/>
        <w:ind w:left="0"/>
        <w:jc w:val="both"/>
      </w:pPr>
      <w:r>
        <w:rPr>
          <w:rFonts w:ascii="Times New Roman"/>
          <w:b w:val="false"/>
          <w:i w:val="false"/>
          <w:color w:val="000000"/>
          <w:sz w:val="28"/>
        </w:rPr>
        <w:t>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Жабық топырақтағы ауыл шаруашылығы дақылдарының тыңайтылған алқабы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закрытого</w:t>
      </w:r>
    </w:p>
    <w:p>
      <w:pPr>
        <w:spacing w:after="0"/>
        <w:ind w:left="0"/>
        <w:jc w:val="both"/>
      </w:pPr>
      <w:r>
        <w:rPr>
          <w:rFonts w:ascii="Times New Roman"/>
          <w:b w:val="false"/>
          <w:i w:val="false"/>
          <w:color w:val="000000"/>
          <w:sz w:val="28"/>
        </w:rPr>
        <w:t>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w:t>
      </w:r>
    </w:p>
    <w:p>
      <w:pPr>
        <w:spacing w:after="0"/>
        <w:ind w:left="0"/>
        <w:jc w:val="both"/>
      </w:pPr>
      <w:r>
        <w:rPr>
          <w:rFonts w:ascii="Times New Roman"/>
          <w:b w:val="false"/>
          <w:i w:val="false"/>
          <w:color w:val="000000"/>
          <w:sz w:val="28"/>
        </w:rPr>
        <w:t>
      зерновых культур, в гектарах</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С</w:t>
            </w:r>
            <w:r>
              <w:rPr>
                <w:rFonts w:ascii="Times New Roman"/>
                <w:b/>
                <w:i w:val="false"/>
                <w:color w:val="000000"/>
                <w:sz w:val="20"/>
              </w:rPr>
              <w:t>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Халықтан ауыл шаруашылығы құралымдары қабылдаған пішен саны туралы ақпаратты көрсетіңіз, центнермен</w:t>
                  </w:r>
                </w:p>
                <w:p>
                  <w:pPr>
                    <w:spacing w:after="20"/>
                    <w:ind w:left="20"/>
                    <w:jc w:val="both"/>
                  </w:pPr>
                  <w:r>
                    <w:rPr>
                      <w:rFonts w:ascii="Times New Roman"/>
                      <w:b w:val="false"/>
                      <w:i w:val="false"/>
                      <w:color w:val="000000"/>
                      <w:sz w:val="20"/>
                    </w:rPr>
                    <w:t>
   Укажите информацию о количестве сена, принятого сельхозформированием от населения, в центнерах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w:t>
      </w:r>
    </w:p>
    <w:tbl>
      <w:tblPr>
        <w:tblW w:w="0" w:type="auto"/>
        <w:tblCellSpacing w:w="0" w:type="auto"/>
        <w:tblBorders>
          <w:top w:val="none"/>
          <w:left w:val="none"/>
          <w:bottom w:val="none"/>
          <w:right w:val="none"/>
          <w:insideH w:val="none"/>
          <w:insideV w:val="none"/>
        </w:tblBorders>
      </w:tblPr>
      <w:tblGrid>
        <w:gridCol w:w="1719"/>
        <w:gridCol w:w="4178"/>
        <w:gridCol w:w="2224"/>
        <w:gridCol w:w="4179"/>
      </w:tblGrid>
      <w:tr>
        <w:trPr>
          <w:trHeight w:val="30" w:hRule="atLeast"/>
        </w:trPr>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жариялауға келіспейміз</w:t>
            </w:r>
          </w:p>
          <w:p>
            <w:pPr>
              <w:spacing w:after="20"/>
              <w:ind w:left="20"/>
              <w:jc w:val="both"/>
            </w:pPr>
            <w:r>
              <w:rPr>
                <w:rFonts w:ascii="Times New Roman"/>
                <w:b w:val="false"/>
                <w:i w:val="false"/>
                <w:color w:val="000000"/>
                <w:sz w:val="20"/>
              </w:rPr>
              <w:t>
Не согласны на опубликование</w:t>
            </w:r>
          </w:p>
          <w:p>
            <w:pPr>
              <w:spacing w:after="20"/>
              <w:ind w:left="20"/>
              <w:jc w:val="both"/>
            </w:pPr>
            <w:r>
              <w:rPr>
                <w:rFonts w:ascii="Times New Roman"/>
                <w:b w:val="false"/>
                <w:i w:val="false"/>
                <w:color w:val="000000"/>
                <w:sz w:val="20"/>
              </w:rPr>
              <w:t>
первичных данных</w:t>
            </w:r>
          </w:p>
        </w:tc>
        <w:tc>
          <w:tcPr>
            <w:tcW w:w="41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30" w:id="13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(код 0211104, индекс 29-сх, периодичность годовая)</w:t>
      </w:r>
    </w:p>
    <w:bookmarkEnd w:id="130"/>
    <w:p>
      <w:pPr>
        <w:spacing w:after="0"/>
        <w:ind w:left="0"/>
        <w:jc w:val="both"/>
      </w:pPr>
      <w:r>
        <w:rPr>
          <w:rFonts w:ascii="Times New Roman"/>
          <w:b w:val="false"/>
          <w:i w:val="false"/>
          <w:color w:val="ff0000"/>
          <w:sz w:val="28"/>
        </w:rPr>
        <w:t xml:space="preserve">
      Сноска. Приложение 21 в редакции приказа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p>
    <w:bookmarkStart w:name="z126" w:id="13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детализирует заполнения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(далее – статистическая форма).</w:t>
      </w:r>
    </w:p>
    <w:bookmarkEnd w:id="131"/>
    <w:bookmarkStart w:name="z127" w:id="13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2"/>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p>
      <w:pPr>
        <w:spacing w:after="0"/>
        <w:ind w:left="0"/>
        <w:jc w:val="both"/>
      </w:pPr>
      <w:r>
        <w:rPr>
          <w:rFonts w:ascii="Times New Roman"/>
          <w:b w:val="false"/>
          <w:i w:val="false"/>
          <w:color w:val="000000"/>
          <w:sz w:val="28"/>
        </w:rPr>
        <w:t>
      3) посевная площадь – это площадь пашни, засеянная сельскохозяйственными культурами;</w:t>
      </w:r>
    </w:p>
    <w:p>
      <w:pPr>
        <w:spacing w:after="0"/>
        <w:ind w:left="0"/>
        <w:jc w:val="both"/>
      </w:pPr>
      <w:r>
        <w:rPr>
          <w:rFonts w:ascii="Times New Roman"/>
          <w:b w:val="false"/>
          <w:i w:val="false"/>
          <w:color w:val="000000"/>
          <w:sz w:val="28"/>
        </w:rPr>
        <w:t>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p>
      <w:pPr>
        <w:spacing w:after="0"/>
        <w:ind w:left="0"/>
        <w:jc w:val="both"/>
      </w:pPr>
      <w:r>
        <w:rPr>
          <w:rFonts w:ascii="Times New Roman"/>
          <w:b w:val="false"/>
          <w:i w:val="false"/>
          <w:color w:val="000000"/>
          <w:sz w:val="28"/>
        </w:rPr>
        <w:t>
      5) убранная площадь – фактическая площадь, с которой собран урожай сельскохозяйственных культур;</w:t>
      </w:r>
    </w:p>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 лен, конопля), культуры сезонные прочие (культуры кормовые, цветы);</w:t>
      </w:r>
    </w:p>
    <w:p>
      <w:pPr>
        <w:spacing w:after="0"/>
        <w:ind w:left="0"/>
        <w:jc w:val="both"/>
      </w:pPr>
      <w:r>
        <w:rPr>
          <w:rFonts w:ascii="Times New Roman"/>
          <w:b w:val="false"/>
          <w:i w:val="false"/>
          <w:color w:val="000000"/>
          <w:sz w:val="28"/>
        </w:rPr>
        <w:t>
      9)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p>
      <w:pPr>
        <w:spacing w:after="0"/>
        <w:ind w:left="0"/>
        <w:jc w:val="both"/>
      </w:pPr>
      <w:r>
        <w:rPr>
          <w:rFonts w:ascii="Times New Roman"/>
          <w:b w:val="false"/>
          <w:i w:val="false"/>
          <w:color w:val="000000"/>
          <w:sz w:val="28"/>
        </w:rPr>
        <w:t>
      10)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p>
      <w:pPr>
        <w:spacing w:after="0"/>
        <w:ind w:left="0"/>
        <w:jc w:val="both"/>
      </w:pPr>
      <w:r>
        <w:rPr>
          <w:rFonts w:ascii="Times New Roman"/>
          <w:b w:val="false"/>
          <w:i w:val="false"/>
          <w:color w:val="000000"/>
          <w:sz w:val="28"/>
        </w:rPr>
        <w:t>
      11) стерневая сеялка – это сеялка, оборудованная анкерными или долотовидными сошниками;</w:t>
      </w:r>
    </w:p>
    <w:p>
      <w:pPr>
        <w:spacing w:after="0"/>
        <w:ind w:left="0"/>
        <w:jc w:val="both"/>
      </w:pPr>
      <w:r>
        <w:rPr>
          <w:rFonts w:ascii="Times New Roman"/>
          <w:b w:val="false"/>
          <w:i w:val="false"/>
          <w:color w:val="000000"/>
          <w:sz w:val="28"/>
        </w:rPr>
        <w:t>
      12) вес после доработки (зачетный вес) – физическая масса, полученная после очистки и сушки урожая, то есть со скидкой на степень влажности и засоренности;</w:t>
      </w:r>
    </w:p>
    <w:p>
      <w:pPr>
        <w:spacing w:after="0"/>
        <w:ind w:left="0"/>
        <w:jc w:val="both"/>
      </w:pPr>
      <w:r>
        <w:rPr>
          <w:rFonts w:ascii="Times New Roman"/>
          <w:b w:val="false"/>
          <w:i w:val="false"/>
          <w:color w:val="000000"/>
          <w:sz w:val="28"/>
        </w:rPr>
        <w:t>
      13)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p>
      <w:pPr>
        <w:spacing w:after="0"/>
        <w:ind w:left="0"/>
        <w:jc w:val="both"/>
      </w:pPr>
      <w:r>
        <w:rPr>
          <w:rFonts w:ascii="Times New Roman"/>
          <w:b w:val="false"/>
          <w:i w:val="false"/>
          <w:color w:val="000000"/>
          <w:sz w:val="28"/>
        </w:rPr>
        <w:t>
      14)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Start w:name="z131" w:id="133"/>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p>
    <w:bookmarkEnd w:id="133"/>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Start w:name="z132" w:id="134"/>
    <w:p>
      <w:pPr>
        <w:spacing w:after="0"/>
        <w:ind w:left="0"/>
        <w:jc w:val="both"/>
      </w:pPr>
      <w:r>
        <w:rPr>
          <w:rFonts w:ascii="Times New Roman"/>
          <w:b w:val="false"/>
          <w:i w:val="false"/>
          <w:color w:val="000000"/>
          <w:sz w:val="28"/>
        </w:rPr>
        <w:t>
      4.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СКПСХ.</w:t>
      </w:r>
    </w:p>
    <w:bookmarkEnd w:id="134"/>
    <w:bookmarkStart w:name="z133" w:id="135"/>
    <w:p>
      <w:pPr>
        <w:spacing w:after="0"/>
        <w:ind w:left="0"/>
        <w:jc w:val="both"/>
      </w:pPr>
      <w:r>
        <w:rPr>
          <w:rFonts w:ascii="Times New Roman"/>
          <w:b w:val="false"/>
          <w:i w:val="false"/>
          <w:color w:val="000000"/>
          <w:sz w:val="28"/>
        </w:rPr>
        <w:t>
      5. В разделе 1 указывается место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135"/>
    <w:bookmarkStart w:name="z134" w:id="136"/>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показываются в целых числах с одним десятичным знаком.</w:t>
      </w:r>
    </w:p>
    <w:bookmarkEnd w:id="136"/>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p>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p>
      <w:pPr>
        <w:spacing w:after="0"/>
        <w:ind w:left="0"/>
        <w:jc w:val="both"/>
      </w:pPr>
      <w:r>
        <w:rPr>
          <w:rFonts w:ascii="Times New Roman"/>
          <w:b w:val="false"/>
          <w:i w:val="false"/>
          <w:color w:val="000000"/>
          <w:sz w:val="28"/>
        </w:rPr>
        <w:t>
      По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both"/>
      </w:pPr>
      <w:r>
        <w:rPr>
          <w:rFonts w:ascii="Times New Roman"/>
          <w:b w:val="false"/>
          <w:i w:val="false"/>
          <w:color w:val="000000"/>
          <w:sz w:val="28"/>
        </w:rPr>
        <w:t>
      Валовой сбор зерновых культур, подсолнечника, сахарной свеклы, хлопока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both"/>
      </w:pPr>
      <w:r>
        <w:rPr>
          <w:rFonts w:ascii="Times New Roman"/>
          <w:b w:val="false"/>
          <w:i w:val="false"/>
          <w:color w:val="000000"/>
          <w:sz w:val="28"/>
        </w:rPr>
        <w:t>
      Кукуруза учитывается по видам хозяйственного назначения:</w:t>
      </w:r>
    </w:p>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p>
      <w:pPr>
        <w:spacing w:after="0"/>
        <w:ind w:left="0"/>
        <w:jc w:val="both"/>
      </w:pPr>
      <w:r>
        <w:rPr>
          <w:rFonts w:ascii="Times New Roman"/>
          <w:b w:val="false"/>
          <w:i w:val="false"/>
          <w:color w:val="000000"/>
          <w:sz w:val="28"/>
        </w:rPr>
        <w:t>
      зачетный вес зерна</w:t>
      </w:r>
    </w:p>
    <w:p>
      <w:pPr>
        <w:spacing w:after="0"/>
        <w:ind w:left="0"/>
        <w:jc w:val="both"/>
      </w:pPr>
      <w:r>
        <w:rPr>
          <w:rFonts w:ascii="Times New Roman"/>
          <w:b w:val="false"/>
          <w:i w:val="false"/>
          <w:color w:val="000000"/>
          <w:sz w:val="28"/>
        </w:rPr>
        <w:t>
      –––––––––––––––––––––––– x 100%,</w:t>
      </w:r>
    </w:p>
    <w:p>
      <w:pPr>
        <w:spacing w:after="0"/>
        <w:ind w:left="0"/>
        <w:jc w:val="both"/>
      </w:pPr>
      <w:r>
        <w:rPr>
          <w:rFonts w:ascii="Times New Roman"/>
          <w:b w:val="false"/>
          <w:i w:val="false"/>
          <w:color w:val="000000"/>
          <w:sz w:val="28"/>
        </w:rPr>
        <w:t>
      физический вес початков</w:t>
      </w:r>
    </w:p>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по техническим культурам, либо как сахарная свекла на корм по кормовым корнеплодам.</w:t>
      </w:r>
    </w:p>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показываются общим итогом.</w:t>
      </w:r>
    </w:p>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p>
    <w:p>
      <w:pPr>
        <w:spacing w:after="0"/>
        <w:ind w:left="0"/>
        <w:jc w:val="both"/>
      </w:pP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то записывается только площадь, использованная на выпас, урожай зеленой массы сеяных трав, скормленной скоту путем выпаса, в отчете не показывается.</w:t>
      </w:r>
    </w:p>
    <w:p>
      <w:pPr>
        <w:spacing w:after="0"/>
        <w:ind w:left="0"/>
        <w:jc w:val="both"/>
      </w:pP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не показываются.</w:t>
      </w:r>
    </w:p>
    <w:p>
      <w:pPr>
        <w:spacing w:after="0"/>
        <w:ind w:left="0"/>
        <w:jc w:val="both"/>
      </w:pPr>
      <w:r>
        <w:rPr>
          <w:rFonts w:ascii="Times New Roman"/>
          <w:b w:val="false"/>
          <w:i w:val="false"/>
          <w:color w:val="000000"/>
          <w:sz w:val="28"/>
        </w:rPr>
        <w:t>
      Если в сельхозформировании имели место вторые и третьи укосы, то в отчете по графе 5 раздела 2 показывается физическая убранная площадь трав, то есть площадь, на которой был произведен только первый укос, а в сбор урожая включается вся продукция, полученная от всех укосов.</w:t>
      </w:r>
    </w:p>
    <w:p>
      <w:pPr>
        <w:spacing w:after="0"/>
        <w:ind w:left="0"/>
        <w:jc w:val="both"/>
      </w:pPr>
      <w:r>
        <w:rPr>
          <w:rFonts w:ascii="Times New Roman"/>
          <w:b w:val="false"/>
          <w:i w:val="false"/>
          <w:color w:val="000000"/>
          <w:sz w:val="28"/>
        </w:rPr>
        <w:t>
      В тех случаях, когда один укос был использован на сено, а другой – на зеленый корм, в отчете фактически убранная площадь в графе 5 раздела 2 показывается два раза, один раз – как убранная на сено и второй раз – как убранная на зеленый корм.</w:t>
      </w:r>
    </w:p>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p>
      <w:pPr>
        <w:spacing w:after="0"/>
        <w:ind w:left="0"/>
        <w:jc w:val="both"/>
      </w:pPr>
      <w:r>
        <w:rPr>
          <w:rFonts w:ascii="Times New Roman"/>
          <w:b w:val="false"/>
          <w:i w:val="false"/>
          <w:color w:val="000000"/>
          <w:sz w:val="28"/>
        </w:rPr>
        <w:t>
      Так как на сенаж расходуется провяленная трава с влажностью 50-55 %, она переводится на свежескошенную траву. Для перевода провяленной травы на свежескошенную используются следующие примерные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2167"/>
        <w:gridCol w:w="2167"/>
        <w:gridCol w:w="2168"/>
        <w:gridCol w:w="2168"/>
      </w:tblGrid>
      <w:tr>
        <w:trPr>
          <w:trHeight w:val="3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p>
    <w:p>
      <w:pPr>
        <w:spacing w:after="0"/>
        <w:ind w:left="0"/>
        <w:jc w:val="both"/>
      </w:pPr>
      <w:r>
        <w:rPr>
          <w:rFonts w:ascii="Times New Roman"/>
          <w:b w:val="false"/>
          <w:i w:val="false"/>
          <w:color w:val="000000"/>
          <w:sz w:val="28"/>
        </w:rPr>
        <w:t>
      По естественным сенокосам в убранную площадь в графе 5 раздела 2 включается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p>
    <w:p>
      <w:pPr>
        <w:spacing w:after="0"/>
        <w:ind w:left="0"/>
        <w:jc w:val="both"/>
      </w:pPr>
      <w:r>
        <w:rPr>
          <w:rFonts w:ascii="Times New Roman"/>
          <w:b w:val="false"/>
          <w:i w:val="false"/>
          <w:color w:val="000000"/>
          <w:sz w:val="28"/>
        </w:rPr>
        <w:t>
      Если разрешено населению с учетом местных условий, производить заготовку сена на участках, где невозможна механизированная сеноуборка, как на землях сельхозформирований, так и на землях госземзапаса и гослесфонда на условиях выдачи натуральной части заготовленного сена, то количество сданного сена на склады сельхозформирования показывается отдельным показателем "принято хозяйством сена, заготовленного населением". Это количество сена по естественным сенокосам не показывается.</w:t>
      </w:r>
    </w:p>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p>
    <w:p>
      <w:pPr>
        <w:spacing w:after="0"/>
        <w:ind w:left="0"/>
        <w:jc w:val="both"/>
      </w:pPr>
      <w:r>
        <w:rPr>
          <w:rFonts w:ascii="Times New Roman"/>
          <w:b w:val="false"/>
          <w:i w:val="false"/>
          <w:color w:val="000000"/>
          <w:sz w:val="28"/>
        </w:rPr>
        <w:t>
      Отдельным показателем показывается сбор стеблей кукурузы, убранной в полной спелости.</w:t>
      </w:r>
    </w:p>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отчете показывается также продукция и частичного сбора овощей до и после массовой уборки.</w:t>
      </w:r>
    </w:p>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p>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bookmarkStart w:name="z135" w:id="137"/>
    <w:p>
      <w:pPr>
        <w:spacing w:after="0"/>
        <w:ind w:left="0"/>
        <w:jc w:val="both"/>
      </w:pPr>
      <w:r>
        <w:rPr>
          <w:rFonts w:ascii="Times New Roman"/>
          <w:b w:val="false"/>
          <w:i w:val="false"/>
          <w:color w:val="000000"/>
          <w:sz w:val="28"/>
        </w:rPr>
        <w:t>
      7.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bookmarkEnd w:id="137"/>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этого раздела включаются и площади насаждений, с которых в отчетном году была получена продукция, но к моменту составления отчета эти площади были раскорчеваны.</w:t>
      </w:r>
    </w:p>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p>
      <w:pPr>
        <w:spacing w:after="0"/>
        <w:ind w:left="0"/>
        <w:jc w:val="both"/>
      </w:pPr>
      <w:r>
        <w:rPr>
          <w:rFonts w:ascii="Times New Roman"/>
          <w:b w:val="false"/>
          <w:i w:val="false"/>
          <w:color w:val="000000"/>
          <w:sz w:val="28"/>
        </w:rPr>
        <w:t>
      В графе 5 раздела 3 показывается общий сбор (с насаждений в плодоносящем возрасте и с молодых насаждений, не сданных в эксплуатацию), а в графе 7 раздела 3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p>
    <w:p>
      <w:pPr>
        <w:spacing w:after="0"/>
        <w:ind w:left="0"/>
        <w:jc w:val="both"/>
      </w:pPr>
      <w:r>
        <w:rPr>
          <w:rFonts w:ascii="Times New Roman"/>
          <w:b w:val="false"/>
          <w:i w:val="false"/>
          <w:color w:val="000000"/>
          <w:sz w:val="28"/>
        </w:rPr>
        <w:t>
      Дикорастущие плодовые деревья и полученная с них продукция в отчет не включается.</w:t>
      </w:r>
    </w:p>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p>
    <w:bookmarkStart w:name="z136" w:id="138"/>
    <w:p>
      <w:pPr>
        <w:spacing w:after="0"/>
        <w:ind w:left="0"/>
        <w:jc w:val="both"/>
      </w:pPr>
      <w:r>
        <w:rPr>
          <w:rFonts w:ascii="Times New Roman"/>
          <w:b w:val="false"/>
          <w:i w:val="false"/>
          <w:color w:val="000000"/>
          <w:sz w:val="28"/>
        </w:rPr>
        <w:t>
      8. В разделе 4 показывается площадь защищенного грунта, используемая под урожай текущего года, и весь сбор урожая со всех видов сооружений защищенного грунта. Площадь показывается только с первого оборота.</w:t>
      </w:r>
    </w:p>
    <w:bookmarkEnd w:id="138"/>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bookmarkStart w:name="z137" w:id="139"/>
    <w:p>
      <w:pPr>
        <w:spacing w:after="0"/>
        <w:ind w:left="0"/>
        <w:jc w:val="both"/>
      </w:pPr>
      <w:r>
        <w:rPr>
          <w:rFonts w:ascii="Times New Roman"/>
          <w:b w:val="false"/>
          <w:i w:val="false"/>
          <w:color w:val="000000"/>
          <w:sz w:val="28"/>
        </w:rPr>
        <w:t>
      9. В разделе 5 отражается продукция, которая соответствует положениям стандарта СТ РК 1618 – 2007 "Экологически чистая продукция. Основные положения".</w:t>
      </w:r>
    </w:p>
    <w:bookmarkEnd w:id="139"/>
    <w:p>
      <w:pPr>
        <w:spacing w:after="0"/>
        <w:ind w:left="0"/>
        <w:jc w:val="both"/>
      </w:pPr>
      <w:r>
        <w:rPr>
          <w:rFonts w:ascii="Times New Roman"/>
          <w:b w:val="false"/>
          <w:i w:val="false"/>
          <w:color w:val="000000"/>
          <w:sz w:val="28"/>
        </w:rPr>
        <w:t>
      При заполнении учитывается то, что информация по данному разделу не превышает соответствующие данные по культурам, указанным в разделах 2, 3, 4.</w:t>
      </w:r>
    </w:p>
    <w:bookmarkStart w:name="z138" w:id="140"/>
    <w:p>
      <w:pPr>
        <w:spacing w:after="0"/>
        <w:ind w:left="0"/>
        <w:jc w:val="both"/>
      </w:pPr>
      <w:r>
        <w:rPr>
          <w:rFonts w:ascii="Times New Roman"/>
          <w:b w:val="false"/>
          <w:i w:val="false"/>
          <w:color w:val="000000"/>
          <w:sz w:val="28"/>
        </w:rPr>
        <w:t>
      10.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bookmarkEnd w:id="140"/>
    <w:p>
      <w:pPr>
        <w:spacing w:after="0"/>
        <w:ind w:left="0"/>
        <w:jc w:val="both"/>
      </w:pPr>
      <w:r>
        <w:rPr>
          <w:rFonts w:ascii="Times New Roman"/>
          <w:b w:val="false"/>
          <w:i w:val="false"/>
          <w:color w:val="000000"/>
          <w:sz w:val="28"/>
        </w:rPr>
        <w:t>
      В отчете показывается количество минеральных удобрений только в пересчете на 100% содержание питательных веществ.</w:t>
      </w:r>
    </w:p>
    <w:p>
      <w:pPr>
        <w:spacing w:after="0"/>
        <w:ind w:left="0"/>
        <w:jc w:val="both"/>
      </w:pP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p>
    <w:p>
      <w:pPr>
        <w:spacing w:after="0"/>
        <w:ind w:left="0"/>
        <w:jc w:val="both"/>
      </w:pP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p>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p>
    <w:bookmarkStart w:name="z139" w:id="141"/>
    <w:p>
      <w:pPr>
        <w:spacing w:after="0"/>
        <w:ind w:left="0"/>
        <w:jc w:val="both"/>
      </w:pPr>
      <w:r>
        <w:rPr>
          <w:rFonts w:ascii="Times New Roman"/>
          <w:b w:val="false"/>
          <w:i w:val="false"/>
          <w:color w:val="000000"/>
          <w:sz w:val="28"/>
        </w:rPr>
        <w:t>
      11. В разделах 7.1 и 7.2 показывается площадь фактически удобренная минеральными и органическими удобрениями.</w:t>
      </w:r>
    </w:p>
    <w:bookmarkEnd w:id="141"/>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p>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Start w:name="z140" w:id="142"/>
    <w:p>
      <w:pPr>
        <w:spacing w:after="0"/>
        <w:ind w:left="0"/>
        <w:jc w:val="both"/>
      </w:pPr>
      <w:r>
        <w:rPr>
          <w:rFonts w:ascii="Times New Roman"/>
          <w:b w:val="false"/>
          <w:i w:val="false"/>
          <w:color w:val="000000"/>
          <w:sz w:val="28"/>
        </w:rPr>
        <w:t>
      12.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42"/>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both"/>
      </w:pPr>
      <w:r>
        <w:rPr>
          <w:rFonts w:ascii="Times New Roman"/>
          <w:b w:val="false"/>
          <w:i w:val="false"/>
          <w:color w:val="000000"/>
          <w:sz w:val="28"/>
        </w:rPr>
        <w:t>
      При заполнении раздела 8 учитывается то, что информация по данному разделу не превышает соответствующие данные по зерновым культурам, указанным в разделе 2.</w:t>
      </w:r>
    </w:p>
    <w:bookmarkStart w:name="z141" w:id="143"/>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43"/>
    <w:bookmarkStart w:name="z142" w:id="144"/>
    <w:p>
      <w:pPr>
        <w:spacing w:after="0"/>
        <w:ind w:left="0"/>
        <w:jc w:val="both"/>
      </w:pPr>
      <w:r>
        <w:rPr>
          <w:rFonts w:ascii="Times New Roman"/>
          <w:b w:val="false"/>
          <w:i w:val="false"/>
          <w:color w:val="000000"/>
          <w:sz w:val="28"/>
        </w:rPr>
        <w:t>
      14. Арифметико-логический контроль:</w:t>
      </w:r>
    </w:p>
    <w:bookmarkEnd w:id="144"/>
    <w:p>
      <w:pPr>
        <w:spacing w:after="0"/>
        <w:ind w:left="0"/>
        <w:jc w:val="both"/>
      </w:pPr>
      <w:r>
        <w:rPr>
          <w:rFonts w:ascii="Times New Roman"/>
          <w:b w:val="false"/>
          <w:i w:val="false"/>
          <w:color w:val="000000"/>
          <w:sz w:val="28"/>
        </w:rPr>
        <w:t>
      1) Раздел 2 "Информация о сборе урожая сезонных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графы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9,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9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"Информация о сборе урожая многолетних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4 "Информация о сборе урожая сельскохозяйственных культур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4.1. "Информация о сборе цветов закрытого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6 "Информация о внесении и использовании удобрений":</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8,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7 "Информация о удобренной площади сельскохозяйственных культур":</w:t>
      </w:r>
    </w:p>
    <w:p>
      <w:pPr>
        <w:spacing w:after="0"/>
        <w:ind w:left="0"/>
        <w:jc w:val="both"/>
      </w:pPr>
      <w:r>
        <w:rPr>
          <w:rFonts w:ascii="Times New Roman"/>
          <w:b w:val="false"/>
          <w:i w:val="false"/>
          <w:color w:val="000000"/>
          <w:sz w:val="28"/>
        </w:rPr>
        <w:t xml:space="preserve">
      графа 1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графе 4, для каждой строки.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22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2014"/>
        <w:gridCol w:w="1"/>
        <w:gridCol w:w="47"/>
        <w:gridCol w:w="47"/>
        <w:gridCol w:w="6197"/>
        <w:gridCol w:w="12208"/>
        <w:gridCol w:w="186"/>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w:t>
            </w:r>
            <w:r>
              <w:rPr>
                <w:rFonts w:ascii="Times New Roman"/>
                <w:b/>
                <w:i w:val="false"/>
                <w:color w:val="000000"/>
                <w:sz w:val="20"/>
              </w:rPr>
              <w:t>142112004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142112004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w:t>
            </w:r>
          </w:p>
          <w:p>
            <w:pPr>
              <w:spacing w:after="20"/>
              <w:ind w:left="20"/>
              <w:jc w:val="both"/>
            </w:pPr>
            <w:r>
              <w:rPr>
                <w:rFonts w:ascii="Times New Roman"/>
                <w:b w:val="false"/>
                <w:i w:val="false"/>
                <w:color w:val="000000"/>
                <w:sz w:val="20"/>
              </w:rPr>
              <w:t>
</w:t>
            </w:r>
            <w:r>
              <w:rPr>
                <w:rFonts w:ascii="Times New Roman"/>
                <w:b/>
                <w:i w:val="false"/>
                <w:color w:val="000000"/>
                <w:sz w:val="20"/>
              </w:rPr>
              <w:t>мен жұртшылық шаруашылықтарындағы ауыл</w:t>
            </w:r>
          </w:p>
          <w:p>
            <w:pPr>
              <w:spacing w:after="20"/>
              <w:ind w:left="20"/>
              <w:jc w:val="both"/>
            </w:pPr>
            <w:r>
              <w:rPr>
                <w:rFonts w:ascii="Times New Roman"/>
                <w:b w:val="false"/>
                <w:i w:val="false"/>
                <w:color w:val="000000"/>
                <w:sz w:val="20"/>
              </w:rPr>
              <w:t>
</w:t>
            </w:r>
            <w:r>
              <w:rPr>
                <w:rFonts w:ascii="Times New Roman"/>
                <w:b/>
                <w:i w:val="false"/>
                <w:color w:val="000000"/>
                <w:sz w:val="20"/>
              </w:rPr>
              <w:t>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p>
            <w:pPr>
              <w:spacing w:after="20"/>
              <w:ind w:left="20"/>
              <w:jc w:val="both"/>
            </w:pPr>
            <w:r>
              <w:rPr>
                <w:rFonts w:ascii="Times New Roman"/>
                <w:b w:val="false"/>
                <w:i w:val="false"/>
                <w:color w:val="000000"/>
                <w:sz w:val="20"/>
              </w:rPr>
              <w:t>
в мелких крестьянских или фермерских хозяйствах</w:t>
            </w:r>
          </w:p>
          <w:p>
            <w:pPr>
              <w:spacing w:after="20"/>
              <w:ind w:left="20"/>
              <w:jc w:val="both"/>
            </w:pPr>
            <w:r>
              <w:rPr>
                <w:rFonts w:ascii="Times New Roman"/>
                <w:b w:val="false"/>
                <w:i w:val="false"/>
                <w:color w:val="000000"/>
                <w:sz w:val="20"/>
              </w:rPr>
              <w:t>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түскендер:</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және жайылымы, көпжылдық көшеттері бар жұртшылық шаруашылықтары тапсырады.</w:t>
            </w:r>
          </w:p>
          <w:p>
            <w:pPr>
              <w:spacing w:after="20"/>
              <w:ind w:left="20"/>
              <w:jc w:val="both"/>
            </w:pPr>
            <w:r>
              <w:rPr>
                <w:rFonts w:ascii="Times New Roman"/>
                <w:b w:val="false"/>
                <w:i w:val="false"/>
                <w:color w:val="000000"/>
                <w:sz w:val="20"/>
              </w:rPr>
              <w:t>
Представляют попавшие в выборку:</w:t>
            </w:r>
          </w:p>
          <w:p>
            <w:pPr>
              <w:spacing w:after="20"/>
              <w:ind w:left="20"/>
              <w:jc w:val="both"/>
            </w:pPr>
            <w:r>
              <w:rPr>
                <w:rFonts w:ascii="Times New Roman"/>
                <w:b w:val="false"/>
                <w:i w:val="false"/>
                <w:color w:val="000000"/>
                <w:sz w:val="20"/>
              </w:rPr>
              <w:t>
-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w:t>
            </w:r>
          </w:p>
          <w:p>
            <w:pPr>
              <w:spacing w:after="20"/>
              <w:ind w:left="20"/>
              <w:jc w:val="both"/>
            </w:pP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егін жинау аяқталғаннан кейін 2 апта ішінде.</w:t>
            </w:r>
          </w:p>
          <w:p>
            <w:pPr>
              <w:spacing w:after="20"/>
              <w:ind w:left="20"/>
              <w:jc w:val="both"/>
            </w:pPr>
            <w:r>
              <w:rPr>
                <w:rFonts w:ascii="Times New Roman"/>
                <w:b w:val="false"/>
                <w:i w:val="false"/>
                <w:color w:val="000000"/>
                <w:sz w:val="20"/>
              </w:rPr>
              <w:t>
Срок представления - в течение 2 недель после завершения уборки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Ауыл шаруашылығы дақылдарын өсіру саласындағы қызметті жүзеге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w:t>
      </w:r>
      <w:r>
        <w:rPr>
          <w:rFonts w:ascii="Times New Roman"/>
          <w:b/>
          <w:i w:val="false"/>
          <w:color w:val="000000"/>
          <w:sz w:val="28"/>
        </w:rPr>
        <w:t>Шаруашылық санатын көрсетіңіз (статистика органының қызметкері толтырады) (</w:t>
      </w:r>
      <w:r>
        <w:rPr>
          <w:rFonts w:ascii="Times New Roman"/>
          <w:b w:val="false"/>
          <w:i/>
          <w:color w:val="000000"/>
          <w:sz w:val="28"/>
        </w:rPr>
        <w:t>V</w:t>
      </w:r>
      <w:r>
        <w:rPr>
          <w:rFonts w:ascii="Times New Roman"/>
          <w:b/>
          <w:i w:val="false"/>
          <w:color w:val="000000"/>
          <w:sz w:val="28"/>
        </w:rPr>
        <w:t>)</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w:t>
      </w:r>
      <w:r>
        <w:rPr>
          <w:rFonts w:ascii="Times New Roman"/>
          <w:b w:val="false"/>
          <w:i/>
          <w:color w:val="000000"/>
          <w:sz w:val="28"/>
        </w:rPr>
        <w:t>V</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шаруашалығы</w:t>
            </w:r>
          </w:p>
          <w:p>
            <w:pPr>
              <w:spacing w:after="20"/>
              <w:ind w:left="20"/>
              <w:jc w:val="both"/>
            </w:pPr>
            <w:r>
              <w:rPr>
                <w:rFonts w:ascii="Times New Roman"/>
                <w:b w:val="false"/>
                <w:i w:val="false"/>
                <w:color w:val="000000"/>
                <w:sz w:val="20"/>
              </w:rPr>
              <w:t>
хозяйство населения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568"/>
        <w:gridCol w:w="920"/>
        <w:gridCol w:w="1178"/>
        <w:gridCol w:w="787"/>
        <w:gridCol w:w="1005"/>
        <w:gridCol w:w="787"/>
        <w:gridCol w:w="1006"/>
        <w:gridCol w:w="787"/>
        <w:gridCol w:w="1225"/>
        <w:gridCol w:w="787"/>
        <w:gridCol w:w="1226"/>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кіріске алынған салмақтағы </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9019"/>
        <w:gridCol w:w="14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w:t>
            </w:r>
          </w:p>
          <w:p>
            <w:pPr>
              <w:spacing w:after="20"/>
              <w:ind w:left="20"/>
              <w:jc w:val="both"/>
            </w:pPr>
            <w:r>
              <w:rPr>
                <w:rFonts w:ascii="Times New Roman"/>
                <w:b w:val="false"/>
                <w:i w:val="false"/>
                <w:color w:val="000000"/>
                <w:sz w:val="20"/>
              </w:rPr>
              <w:t>
мың данамен</w:t>
            </w:r>
          </w:p>
          <w:p>
            <w:pPr>
              <w:spacing w:after="20"/>
              <w:ind w:left="20"/>
              <w:jc w:val="both"/>
            </w:pPr>
            <w:r>
              <w:rPr>
                <w:rFonts w:ascii="Times New Roman"/>
                <w:b w:val="false"/>
                <w:i w:val="false"/>
                <w:color w:val="000000"/>
                <w:sz w:val="20"/>
              </w:rPr>
              <w:t>
Валовый сбор,</w:t>
            </w:r>
          </w:p>
          <w:p>
            <w:pPr>
              <w:spacing w:after="20"/>
              <w:ind w:left="20"/>
              <w:jc w:val="both"/>
            </w:pPr>
            <w:r>
              <w:rPr>
                <w:rFonts w:ascii="Times New Roman"/>
                <w:b w:val="false"/>
                <w:i w:val="false"/>
                <w:color w:val="000000"/>
                <w:sz w:val="20"/>
              </w:rPr>
              <w:t>
в тысячах штук</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p>
          <w:p>
            <w:pPr>
              <w:spacing w:after="20"/>
              <w:ind w:left="20"/>
              <w:jc w:val="both"/>
            </w:pPr>
            <w:r>
              <w:rPr>
                <w:rFonts w:ascii="Times New Roman"/>
                <w:b w:val="false"/>
                <w:i w:val="false"/>
                <w:color w:val="000000"/>
                <w:sz w:val="20"/>
              </w:rPr>
              <w:t>
Гвоздики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xml:space="preserve">
      Укажите информацию о выращивании отдельных видов продукции растениеводства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7980"/>
        <w:gridCol w:w="127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w:t>
            </w:r>
          </w:p>
          <w:p>
            <w:pPr>
              <w:spacing w:after="20"/>
              <w:ind w:left="20"/>
              <w:jc w:val="both"/>
            </w:pPr>
            <w:r>
              <w:rPr>
                <w:rFonts w:ascii="Times New Roman"/>
                <w:b w:val="false"/>
                <w:i w:val="false"/>
                <w:color w:val="000000"/>
                <w:sz w:val="20"/>
              </w:rPr>
              <w:t>
мың данамен</w:t>
            </w:r>
          </w:p>
          <w:p>
            <w:pPr>
              <w:spacing w:after="20"/>
              <w:ind w:left="20"/>
              <w:jc w:val="both"/>
            </w:pPr>
            <w:r>
              <w:rPr>
                <w:rFonts w:ascii="Times New Roman"/>
                <w:b w:val="false"/>
                <w:i w:val="false"/>
                <w:color w:val="000000"/>
                <w:sz w:val="20"/>
              </w:rPr>
              <w:t>
Выращено,</w:t>
            </w:r>
          </w:p>
          <w:p>
            <w:pPr>
              <w:spacing w:after="20"/>
              <w:ind w:left="20"/>
              <w:jc w:val="both"/>
            </w:pPr>
            <w:r>
              <w:rPr>
                <w:rFonts w:ascii="Times New Roman"/>
                <w:b w:val="false"/>
                <w:i w:val="false"/>
                <w:color w:val="000000"/>
                <w:sz w:val="20"/>
              </w:rPr>
              <w:t>
в тысячах штук</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654"/>
        <w:gridCol w:w="907"/>
        <w:gridCol w:w="1159"/>
        <w:gridCol w:w="1170"/>
        <w:gridCol w:w="1502"/>
        <w:gridCol w:w="907"/>
        <w:gridCol w:w="1159"/>
        <w:gridCol w:w="1393"/>
        <w:gridCol w:w="1786"/>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Қорғалған топырақтағы ауылшаруашылық дақылдарын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xml:space="preserve">
      4.1 </w:t>
      </w:r>
      <w:r>
        <w:rPr>
          <w:rFonts w:ascii="Times New Roman"/>
          <w:b/>
          <w:i w:val="false"/>
          <w:color w:val="000000"/>
          <w:sz w:val="28"/>
        </w:rPr>
        <w:t>Қорғалған топырақ құрылыстары туралы ақпаратты көрсетіңіз</w:t>
      </w:r>
    </w:p>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Құрылыстардың түрі</w:t>
            </w:r>
          </w:p>
          <w:p>
            <w:pPr>
              <w:spacing w:after="20"/>
              <w:ind w:left="20"/>
              <w:jc w:val="both"/>
            </w:pP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Қазақстан Республикасы Ұлттық экономика министрлігі Статистика комитетінің Интернет-ресурсындағы "www.stat.gov.kz // Респонденттерге // Статистикалық нысандар // Жылдық // А-005" сілтемесі бойынша орналасқан "Объектілер және қуаттар түрлерінің тізіміне"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 // Для респондентов // Статистические формы // Годовые формы//А-005".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Қорғалған топырақтағы ауыл шаруашылығы дақылдарының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1365"/>
        <w:gridCol w:w="3995"/>
        <w:gridCol w:w="2945"/>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xml:space="preserve">
Наименование сельскохозяйственных культур в соответствии с СКПСХ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xml:space="preserve">
Используемая площадь теплиц, в квадратных метрах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жинау, килограммен </w:t>
            </w:r>
          </w:p>
          <w:p>
            <w:pPr>
              <w:spacing w:after="20"/>
              <w:ind w:left="20"/>
              <w:jc w:val="both"/>
            </w:pPr>
            <w:r>
              <w:rPr>
                <w:rFonts w:ascii="Times New Roman"/>
                <w:b w:val="false"/>
                <w:i w:val="false"/>
                <w:color w:val="000000"/>
                <w:sz w:val="20"/>
              </w:rPr>
              <w:t xml:space="preserve">
Валовой сбор, в килограммах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Қорғалған топырақта өсірілген гүлдерді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цветов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Экологиялық таза өнім (экологиялық таза технологиялар және 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 денсаулығына залал келтірмейтін өнім) өндірісі туралы ақпаратты көрсетіңіз (шаруа немесе фермер қожалықтары толтырады) </w:t>
      </w:r>
    </w:p>
    <w:p>
      <w:pPr>
        <w:spacing w:after="0"/>
        <w:ind w:left="0"/>
        <w:jc w:val="both"/>
      </w:pPr>
      <w:r>
        <w:rPr>
          <w:rFonts w:ascii="Times New Roman"/>
          <w:b w:val="false"/>
          <w:i w:val="false"/>
          <w:color w:val="000000"/>
          <w:sz w:val="28"/>
        </w:rPr>
        <w:t xml:space="preserve">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сәйкес ауыл шаруашылығы дақылдарының атауы </w:t>
            </w:r>
          </w:p>
          <w:p>
            <w:pPr>
              <w:spacing w:after="20"/>
              <w:ind w:left="20"/>
              <w:jc w:val="both"/>
            </w:pPr>
            <w:r>
              <w:rPr>
                <w:rFonts w:ascii="Times New Roman"/>
                <w:b w:val="false"/>
                <w:i w:val="false"/>
                <w:color w:val="000000"/>
                <w:sz w:val="20"/>
              </w:rPr>
              <w:t xml:space="preserve">
Наименование сельскохозяйственных культур в соответствии с СКПСХ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қолдану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сәйкес ауыл шаруашылығы дақылдарының атауы </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килограммен</w:t>
            </w:r>
          </w:p>
          <w:p>
            <w:pPr>
              <w:spacing w:after="20"/>
              <w:ind w:left="20"/>
              <w:jc w:val="both"/>
            </w:pPr>
            <w:r>
              <w:rPr>
                <w:rFonts w:ascii="Times New Roman"/>
                <w:b w:val="false"/>
                <w:i w:val="false"/>
                <w:color w:val="000000"/>
                <w:sz w:val="20"/>
              </w:rPr>
              <w:t>
Внесение органических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Минералдық тыңайтқыштармен тыңайтылған </w:t>
            </w:r>
          </w:p>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Органикалық тыңайтқыштармен тыңайтылған </w:t>
            </w:r>
          </w:p>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w:t>
      </w:r>
      <w:r>
        <w:rPr>
          <w:rFonts w:ascii="Times New Roman"/>
          <w:b w:val="false"/>
          <w:i w:val="false"/>
          <w:color w:val="000000"/>
          <w:sz w:val="28"/>
        </w:rPr>
        <w:t xml:space="preserve"> </w:t>
      </w:r>
      <w:r>
        <w:rPr>
          <w:rFonts w:ascii="Times New Roman"/>
          <w:b/>
          <w:i w:val="false"/>
          <w:color w:val="000000"/>
          <w:sz w:val="28"/>
        </w:rPr>
        <w:t>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Дәнді дақылдарды өсіргенде ылғал ресурсын сақтау технологиясын қолдану туралы мәліметті көрсетіңіз, шаршы метрмен </w:t>
      </w:r>
    </w:p>
    <w:p>
      <w:pPr>
        <w:spacing w:after="0"/>
        <w:ind w:left="0"/>
        <w:jc w:val="both"/>
      </w:pPr>
      <w:r>
        <w:rPr>
          <w:rFonts w:ascii="Times New Roman"/>
          <w:b w:val="false"/>
          <w:i w:val="false"/>
          <w:color w:val="000000"/>
          <w:sz w:val="28"/>
        </w:rPr>
        <w:t xml:space="preserve">
      Укажите сведения о применении влагоресурсосберегающих технологий при возделывании зерновых культур, в квадратных метрах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val="false"/>
                <w:i w:val="false"/>
                <w:color w:val="000000"/>
                <w:sz w:val="20"/>
              </w:rPr>
              <w:t>С</w:t>
            </w:r>
            <w:r>
              <w:rPr>
                <w:rFonts w:ascii="Times New Roman"/>
                <w:b/>
                <w:i w:val="false"/>
                <w:color w:val="000000"/>
                <w:sz w:val="20"/>
              </w:rPr>
              <w:t>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кешендерімен, сондай-ақ тікелей сепкіштермен есепті жылы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3</w:t>
      </w:r>
      <w:r>
        <w:rPr>
          <w:rFonts w:ascii="Times New Roman"/>
          <w:b/>
          <w:i w:val="false"/>
          <w:color w:val="000000"/>
          <w:sz w:val="28"/>
        </w:rPr>
        <w:t xml:space="preserve"> бойынша толтырылады </w:t>
      </w:r>
    </w:p>
    <w:p>
      <w:pPr>
        <w:spacing w:after="0"/>
        <w:ind w:left="0"/>
        <w:jc w:val="both"/>
      </w:pPr>
      <w:r>
        <w:rPr>
          <w:rFonts w:ascii="Times New Roman"/>
          <w:b w:val="false"/>
          <w:i w:val="false"/>
          <w:color w:val="000000"/>
          <w:sz w:val="28"/>
        </w:rPr>
        <w:t>
      Заполняется по КФХ</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ШФҚ атауы </w:t>
      </w:r>
    </w:p>
    <w:p>
      <w:pPr>
        <w:spacing w:after="0"/>
        <w:ind w:left="0"/>
        <w:jc w:val="both"/>
      </w:pPr>
      <w:r>
        <w:rPr>
          <w:rFonts w:ascii="Times New Roman"/>
          <w:b w:val="false"/>
          <w:i w:val="false"/>
          <w:color w:val="000000"/>
          <w:sz w:val="28"/>
        </w:rPr>
        <w:t>
      Наименование КФХ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мекенжайы</w:t>
      </w:r>
    </w:p>
    <w:p>
      <w:pPr>
        <w:spacing w:after="0"/>
        <w:ind w:left="0"/>
        <w:jc w:val="both"/>
      </w:pPr>
      <w:r>
        <w:rPr>
          <w:rFonts w:ascii="Times New Roman"/>
          <w:b w:val="false"/>
          <w:i w:val="false"/>
          <w:color w:val="000000"/>
          <w:sz w:val="28"/>
        </w:rPr>
        <w:t>
      Адрес КФХ ____________________________________________ Телефон _______________________</w:t>
      </w:r>
    </w:p>
    <w:tbl>
      <w:tblPr>
        <w:tblW w:w="0" w:type="auto"/>
        <w:tblCellSpacing w:w="0" w:type="auto"/>
        <w:tblBorders>
          <w:top w:val="none"/>
          <w:left w:val="none"/>
          <w:bottom w:val="none"/>
          <w:right w:val="none"/>
          <w:insideH w:val="none"/>
          <w:insideV w:val="none"/>
        </w:tblBorders>
      </w:tblPr>
      <w:tblGrid>
        <w:gridCol w:w="10651"/>
        <w:gridCol w:w="1649"/>
      </w:tblGrid>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немесе деректерді ұсынған адамныңтегі,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опрошенного или предоставившего данные _____________________________________________</w:t>
            </w:r>
          </w:p>
        </w:tc>
        <w:tc>
          <w:tcPr>
            <w:tcW w:w="1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p>
          <w:p>
            <w:pPr>
              <w:spacing w:after="20"/>
              <w:ind w:left="20"/>
              <w:jc w:val="both"/>
            </w:pPr>
            <w:r>
              <w:rPr>
                <w:rFonts w:ascii="Times New Roman"/>
                <w:b w:val="false"/>
                <w:i w:val="false"/>
                <w:color w:val="000000"/>
                <w:sz w:val="20"/>
              </w:rPr>
              <w:t>
Подпись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Жұртшылық шаруашылықтары бойынша толтырылады </w:t>
      </w:r>
    </w:p>
    <w:p>
      <w:pPr>
        <w:spacing w:after="0"/>
        <w:ind w:left="0"/>
        <w:jc w:val="both"/>
      </w:pPr>
      <w:r>
        <w:rPr>
          <w:rFonts w:ascii="Times New Roman"/>
          <w:b w:val="false"/>
          <w:i w:val="false"/>
          <w:color w:val="000000"/>
          <w:sz w:val="28"/>
        </w:rPr>
        <w:t xml:space="preserve">
      Заполняется по хозяйствам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___________________________________________ Телефон ___________________</w:t>
      </w:r>
    </w:p>
    <w:tbl>
      <w:tblPr>
        <w:tblW w:w="0" w:type="auto"/>
        <w:tblCellSpacing w:w="0" w:type="auto"/>
        <w:tblBorders>
          <w:top w:val="none"/>
          <w:left w:val="none"/>
          <w:bottom w:val="none"/>
          <w:right w:val="none"/>
          <w:insideH w:val="none"/>
          <w:insideV w:val="none"/>
        </w:tblBorders>
      </w:tblPr>
      <w:tblGrid>
        <w:gridCol w:w="10898"/>
        <w:gridCol w:w="1402"/>
      </w:tblGrid>
      <w:tr>
        <w:trPr>
          <w:trHeight w:val="30" w:hRule="atLeast"/>
        </w:trPr>
        <w:tc>
          <w:tcPr>
            <w:tcW w:w="10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опрошенного </w:t>
            </w:r>
          </w:p>
          <w:p>
            <w:pPr>
              <w:spacing w:after="20"/>
              <w:ind w:left="20"/>
              <w:jc w:val="both"/>
            </w:pPr>
            <w:r>
              <w:rPr>
                <w:rFonts w:ascii="Times New Roman"/>
                <w:b w:val="false"/>
                <w:i w:val="false"/>
                <w:color w:val="000000"/>
                <w:sz w:val="20"/>
              </w:rPr>
              <w:t>
___________________________________________________________________</w:t>
            </w:r>
          </w:p>
        </w:tc>
        <w:tc>
          <w:tcPr>
            <w:tcW w:w="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Саяжай учаскелері бойынша толтырылады </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Саяжай учаскелерінің мекенжайы </w:t>
      </w:r>
    </w:p>
    <w:p>
      <w:pPr>
        <w:spacing w:after="0"/>
        <w:ind w:left="0"/>
        <w:jc w:val="both"/>
      </w:pPr>
      <w:r>
        <w:rPr>
          <w:rFonts w:ascii="Times New Roman"/>
          <w:b w:val="false"/>
          <w:i w:val="false"/>
          <w:color w:val="000000"/>
          <w:sz w:val="28"/>
        </w:rPr>
        <w:t>
      Адрес дачного участка ______________________________________ Телефон ________________</w:t>
      </w:r>
    </w:p>
    <w:tbl>
      <w:tblPr>
        <w:tblW w:w="0" w:type="auto"/>
        <w:tblCellSpacing w:w="0" w:type="auto"/>
        <w:tblBorders>
          <w:top w:val="none"/>
          <w:left w:val="none"/>
          <w:bottom w:val="none"/>
          <w:right w:val="none"/>
          <w:insideH w:val="none"/>
          <w:insideV w:val="none"/>
        </w:tblBorders>
      </w:tblPr>
      <w:tblGrid>
        <w:gridCol w:w="10827"/>
        <w:gridCol w:w="1473"/>
      </w:tblGrid>
      <w:tr>
        <w:trPr>
          <w:trHeight w:val="30" w:hRule="atLeast"/>
        </w:trPr>
        <w:tc>
          <w:tcPr>
            <w:tcW w:w="10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адамның тегі, аты және әкесінің аты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опрошенного </w:t>
            </w:r>
          </w:p>
          <w:p>
            <w:pPr>
              <w:spacing w:after="20"/>
              <w:ind w:left="20"/>
              <w:jc w:val="both"/>
            </w:pPr>
            <w:r>
              <w:rPr>
                <w:rFonts w:ascii="Times New Roman"/>
                <w:b w:val="false"/>
                <w:i w:val="false"/>
                <w:color w:val="000000"/>
                <w:sz w:val="20"/>
              </w:rPr>
              <w:t>
___________________________________________________________________</w:t>
            </w:r>
          </w:p>
        </w:tc>
        <w:tc>
          <w:tcPr>
            <w:tcW w:w="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116"/>
        <w:gridCol w:w="1184"/>
      </w:tblGrid>
      <w:tr>
        <w:trPr>
          <w:trHeight w:val="30" w:hRule="atLeast"/>
        </w:trPr>
        <w:tc>
          <w:tcPr>
            <w:tcW w:w="1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Интервьюердің 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интервьюера </w:t>
            </w:r>
          </w:p>
          <w:p>
            <w:pPr>
              <w:spacing w:after="20"/>
              <w:ind w:left="20"/>
              <w:jc w:val="both"/>
            </w:pPr>
            <w:r>
              <w:rPr>
                <w:rFonts w:ascii="Times New Roman"/>
                <w:b w:val="false"/>
                <w:i w:val="false"/>
                <w:color w:val="000000"/>
                <w:sz w:val="20"/>
              </w:rPr>
              <w:t>
___________________________________________________________________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ШФҚ - шаруа немесе фермер қожалықтары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КФХ - крестьянские или фермерские хозяйства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47" w:id="14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 сборе</w:t>
      </w:r>
      <w:r>
        <w:br/>
      </w:r>
      <w:r>
        <w:rPr>
          <w:rFonts w:ascii="Times New Roman"/>
          <w:b/>
          <w:i w:val="false"/>
          <w:color w:val="000000"/>
        </w:rPr>
        <w:t>урожая сельскохозяйственных культур в мелких</w:t>
      </w:r>
      <w:r>
        <w:br/>
      </w:r>
      <w:r>
        <w:rPr>
          <w:rFonts w:ascii="Times New Roman"/>
          <w:b/>
          <w:i w:val="false"/>
          <w:color w:val="000000"/>
        </w:rPr>
        <w:t>крестьянских или фермерских хозяйствах и хозяйствах</w:t>
      </w:r>
      <w:r>
        <w:br/>
      </w:r>
      <w:r>
        <w:rPr>
          <w:rFonts w:ascii="Times New Roman"/>
          <w:b/>
          <w:i w:val="false"/>
          <w:color w:val="000000"/>
        </w:rPr>
        <w:t>населения" (код 142112004, индекс А-005, периодичность</w:t>
      </w:r>
      <w:r>
        <w:br/>
      </w:r>
      <w:r>
        <w:rPr>
          <w:rFonts w:ascii="Times New Roman"/>
          <w:b/>
          <w:i w:val="false"/>
          <w:color w:val="000000"/>
        </w:rPr>
        <w:t>годовая)</w:t>
      </w:r>
    </w:p>
    <w:bookmarkEnd w:id="145"/>
    <w:p>
      <w:pPr>
        <w:spacing w:after="0"/>
        <w:ind w:left="0"/>
        <w:jc w:val="both"/>
      </w:pPr>
      <w:r>
        <w:rPr>
          <w:rFonts w:ascii="Times New Roman"/>
          <w:b w:val="false"/>
          <w:i w:val="false"/>
          <w:color w:val="ff0000"/>
          <w:sz w:val="28"/>
        </w:rPr>
        <w:t xml:space="preserve">
      Сноска. Приложение 23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280</w:t>
      </w:r>
      <w:r>
        <w:rPr>
          <w:rFonts w:ascii="Times New Roman"/>
          <w:b w:val="false"/>
          <w:i w:val="false"/>
          <w:color w:val="ff0000"/>
          <w:sz w:val="28"/>
        </w:rPr>
        <w:t xml:space="preserve"> (вводится в действие с 01.01.2017).      </w:t>
      </w:r>
    </w:p>
    <w:bookmarkStart w:name="z143" w:id="14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разработана в соответствии с </w:t>
      </w:r>
      <w:r>
        <w:rPr>
          <w:rFonts w:ascii="Times New Roman"/>
          <w:b w:val="false"/>
          <w:i w:val="false"/>
          <w:color w:val="000000"/>
          <w:sz w:val="28"/>
        </w:rPr>
        <w:t xml:space="preserve">подпунктом 8) </w:t>
      </w:r>
      <w:r>
        <w:rPr>
          <w:rFonts w:ascii="Times New Roman"/>
          <w:b w:val="false"/>
          <w:i w:val="false"/>
          <w:color w:val="000000"/>
          <w:sz w:val="28"/>
        </w:rPr>
        <w:t>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(далее – статистическая форма).</w:t>
      </w:r>
    </w:p>
    <w:bookmarkEnd w:id="146"/>
    <w:bookmarkStart w:name="z144" w:id="14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47"/>
    <w:bookmarkStart w:name="z148" w:id="148"/>
    <w:p>
      <w:pPr>
        <w:spacing w:after="0"/>
        <w:ind w:left="0"/>
        <w:jc w:val="both"/>
      </w:pPr>
      <w:r>
        <w:rPr>
          <w:rFonts w:ascii="Times New Roman"/>
          <w:b w:val="false"/>
          <w:i w:val="false"/>
          <w:color w:val="000000"/>
          <w:sz w:val="28"/>
        </w:rPr>
        <w:t xml:space="preserve">
      1)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w:t>
      </w:r>
    </w:p>
    <w:bookmarkEnd w:id="148"/>
    <w:bookmarkStart w:name="z149" w:id="149"/>
    <w:p>
      <w:pPr>
        <w:spacing w:after="0"/>
        <w:ind w:left="0"/>
        <w:jc w:val="both"/>
      </w:pPr>
      <w:r>
        <w:rPr>
          <w:rFonts w:ascii="Times New Roman"/>
          <w:b w:val="false"/>
          <w:i w:val="false"/>
          <w:color w:val="000000"/>
          <w:sz w:val="28"/>
        </w:rPr>
        <w:t xml:space="preserve">
      2) сельскохозяйственный товаропроизводитель – физическое или юридическое лицо, занимающееся товарным производством сельскохозяйственной продукции; </w:t>
      </w:r>
    </w:p>
    <w:bookmarkEnd w:id="149"/>
    <w:bookmarkStart w:name="z150" w:id="150"/>
    <w:p>
      <w:pPr>
        <w:spacing w:after="0"/>
        <w:ind w:left="0"/>
        <w:jc w:val="both"/>
      </w:pPr>
      <w:r>
        <w:rPr>
          <w:rFonts w:ascii="Times New Roman"/>
          <w:b w:val="false"/>
          <w:i w:val="false"/>
          <w:color w:val="000000"/>
          <w:sz w:val="28"/>
        </w:rPr>
        <w:t xml:space="preserve">
      3)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 </w:t>
      </w:r>
    </w:p>
    <w:bookmarkEnd w:id="150"/>
    <w:bookmarkStart w:name="z151" w:id="151"/>
    <w:p>
      <w:pPr>
        <w:spacing w:after="0"/>
        <w:ind w:left="0"/>
        <w:jc w:val="both"/>
      </w:pPr>
      <w:r>
        <w:rPr>
          <w:rFonts w:ascii="Times New Roman"/>
          <w:b w:val="false"/>
          <w:i w:val="false"/>
          <w:color w:val="000000"/>
          <w:sz w:val="28"/>
        </w:rPr>
        <w:t xml:space="preserve">
      4) посевная площадь – это площадь пашни, засеянная сельскохозяйственными культурами; </w:t>
      </w:r>
    </w:p>
    <w:bookmarkEnd w:id="151"/>
    <w:bookmarkStart w:name="z152" w:id="152"/>
    <w:p>
      <w:pPr>
        <w:spacing w:after="0"/>
        <w:ind w:left="0"/>
        <w:jc w:val="both"/>
      </w:pPr>
      <w:r>
        <w:rPr>
          <w:rFonts w:ascii="Times New Roman"/>
          <w:b w:val="false"/>
          <w:i w:val="false"/>
          <w:color w:val="000000"/>
          <w:sz w:val="28"/>
        </w:rPr>
        <w:t xml:space="preserve">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w:t>
      </w:r>
    </w:p>
    <w:bookmarkEnd w:id="152"/>
    <w:bookmarkStart w:name="z153" w:id="153"/>
    <w:p>
      <w:pPr>
        <w:spacing w:after="0"/>
        <w:ind w:left="0"/>
        <w:jc w:val="both"/>
      </w:pPr>
      <w:r>
        <w:rPr>
          <w:rFonts w:ascii="Times New Roman"/>
          <w:b w:val="false"/>
          <w:i w:val="false"/>
          <w:color w:val="000000"/>
          <w:sz w:val="28"/>
        </w:rPr>
        <w:t xml:space="preserve">
      6) хозяйства населения – личные подсобные хозяйства населения, коллективные сады и огороды, дачные участки; </w:t>
      </w:r>
    </w:p>
    <w:bookmarkEnd w:id="153"/>
    <w:bookmarkStart w:name="z154" w:id="154"/>
    <w:p>
      <w:pPr>
        <w:spacing w:after="0"/>
        <w:ind w:left="0"/>
        <w:jc w:val="both"/>
      </w:pPr>
      <w:r>
        <w:rPr>
          <w:rFonts w:ascii="Times New Roman"/>
          <w:b w:val="false"/>
          <w:i w:val="false"/>
          <w:color w:val="000000"/>
          <w:sz w:val="28"/>
        </w:rPr>
        <w:t xml:space="preserve">
      7) убранная площадь – фактическая площадь, с которой собран урожай сельскохозяйственных культур; </w:t>
      </w:r>
    </w:p>
    <w:bookmarkEnd w:id="154"/>
    <w:bookmarkStart w:name="z155" w:id="155"/>
    <w:p>
      <w:pPr>
        <w:spacing w:after="0"/>
        <w:ind w:left="0"/>
        <w:jc w:val="both"/>
      </w:pPr>
      <w:r>
        <w:rPr>
          <w:rFonts w:ascii="Times New Roman"/>
          <w:b w:val="false"/>
          <w:i w:val="false"/>
          <w:color w:val="000000"/>
          <w:sz w:val="28"/>
        </w:rPr>
        <w:t xml:space="preserve">
      8)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w:t>
      </w:r>
    </w:p>
    <w:bookmarkEnd w:id="155"/>
    <w:bookmarkStart w:name="z156" w:id="156"/>
    <w:p>
      <w:pPr>
        <w:spacing w:after="0"/>
        <w:ind w:left="0"/>
        <w:jc w:val="both"/>
      </w:pPr>
      <w:r>
        <w:rPr>
          <w:rFonts w:ascii="Times New Roman"/>
          <w:b w:val="false"/>
          <w:i w:val="false"/>
          <w:color w:val="000000"/>
          <w:sz w:val="28"/>
        </w:rPr>
        <w:t xml:space="preserve">
      9)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 </w:t>
      </w:r>
    </w:p>
    <w:bookmarkEnd w:id="156"/>
    <w:bookmarkStart w:name="z157" w:id="157"/>
    <w:p>
      <w:pPr>
        <w:spacing w:after="0"/>
        <w:ind w:left="0"/>
        <w:jc w:val="both"/>
      </w:pPr>
      <w:r>
        <w:rPr>
          <w:rFonts w:ascii="Times New Roman"/>
          <w:b w:val="false"/>
          <w:i w:val="false"/>
          <w:color w:val="000000"/>
          <w:sz w:val="28"/>
        </w:rPr>
        <w:t xml:space="preserve">
      10)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 </w:t>
      </w:r>
    </w:p>
    <w:bookmarkEnd w:id="157"/>
    <w:bookmarkStart w:name="z158" w:id="158"/>
    <w:p>
      <w:pPr>
        <w:spacing w:after="0"/>
        <w:ind w:left="0"/>
        <w:jc w:val="both"/>
      </w:pPr>
      <w:r>
        <w:rPr>
          <w:rFonts w:ascii="Times New Roman"/>
          <w:b w:val="false"/>
          <w:i w:val="false"/>
          <w:color w:val="000000"/>
          <w:sz w:val="28"/>
        </w:rPr>
        <w:t xml:space="preserve">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 </w:t>
      </w:r>
    </w:p>
    <w:bookmarkEnd w:id="158"/>
    <w:bookmarkStart w:name="z159" w:id="159"/>
    <w:p>
      <w:pPr>
        <w:spacing w:after="0"/>
        <w:ind w:left="0"/>
        <w:jc w:val="both"/>
      </w:pPr>
      <w:r>
        <w:rPr>
          <w:rFonts w:ascii="Times New Roman"/>
          <w:b w:val="false"/>
          <w:i w:val="false"/>
          <w:color w:val="000000"/>
          <w:sz w:val="28"/>
        </w:rPr>
        <w:t xml:space="preserve">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 </w:t>
      </w:r>
    </w:p>
    <w:bookmarkEnd w:id="159"/>
    <w:bookmarkStart w:name="z160" w:id="160"/>
    <w:p>
      <w:pPr>
        <w:spacing w:after="0"/>
        <w:ind w:left="0"/>
        <w:jc w:val="both"/>
      </w:pPr>
      <w:r>
        <w:rPr>
          <w:rFonts w:ascii="Times New Roman"/>
          <w:b w:val="false"/>
          <w:i w:val="false"/>
          <w:color w:val="000000"/>
          <w:sz w:val="28"/>
        </w:rPr>
        <w:t xml:space="preserve">
      13) стерневая сеялка – это сеялка, оборудованная анкерными или долотовидными сошниками; </w:t>
      </w:r>
    </w:p>
    <w:bookmarkEnd w:id="160"/>
    <w:bookmarkStart w:name="z161" w:id="161"/>
    <w:p>
      <w:pPr>
        <w:spacing w:after="0"/>
        <w:ind w:left="0"/>
        <w:jc w:val="both"/>
      </w:pPr>
      <w:r>
        <w:rPr>
          <w:rFonts w:ascii="Times New Roman"/>
          <w:b w:val="false"/>
          <w:i w:val="false"/>
          <w:color w:val="000000"/>
          <w:sz w:val="28"/>
        </w:rPr>
        <w:t xml:space="preserve">
      14)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61"/>
    <w:bookmarkStart w:name="z269" w:id="162"/>
    <w:p>
      <w:pPr>
        <w:spacing w:after="0"/>
        <w:ind w:left="0"/>
        <w:jc w:val="both"/>
      </w:pPr>
      <w:r>
        <w:rPr>
          <w:rFonts w:ascii="Times New Roman"/>
          <w:b w:val="false"/>
          <w:i w:val="false"/>
          <w:color w:val="000000"/>
          <w:sz w:val="28"/>
        </w:rPr>
        <w:t xml:space="preserve">
      15)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162"/>
    <w:bookmarkStart w:name="z270" w:id="163"/>
    <w:p>
      <w:pPr>
        <w:spacing w:after="0"/>
        <w:ind w:left="0"/>
        <w:jc w:val="both"/>
      </w:pPr>
      <w:r>
        <w:rPr>
          <w:rFonts w:ascii="Times New Roman"/>
          <w:b w:val="false"/>
          <w:i w:val="false"/>
          <w:color w:val="000000"/>
          <w:sz w:val="28"/>
        </w:rPr>
        <w:t xml:space="preserve">
      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 </w:t>
      </w:r>
    </w:p>
    <w:bookmarkEnd w:id="163"/>
    <w:bookmarkStart w:name="z271" w:id="164"/>
    <w:p>
      <w:pPr>
        <w:spacing w:after="0"/>
        <w:ind w:left="0"/>
        <w:jc w:val="both"/>
      </w:pPr>
      <w:r>
        <w:rPr>
          <w:rFonts w:ascii="Times New Roman"/>
          <w:b w:val="false"/>
          <w:i w:val="false"/>
          <w:color w:val="000000"/>
          <w:sz w:val="28"/>
        </w:rPr>
        <w:t xml:space="preserve">
      17)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w:t>
      </w:r>
    </w:p>
    <w:bookmarkEnd w:id="164"/>
    <w:bookmarkStart w:name="z272" w:id="165"/>
    <w:p>
      <w:pPr>
        <w:spacing w:after="0"/>
        <w:ind w:left="0"/>
        <w:jc w:val="both"/>
      </w:pPr>
      <w:r>
        <w:rPr>
          <w:rFonts w:ascii="Times New Roman"/>
          <w:b w:val="false"/>
          <w:i w:val="false"/>
          <w:color w:val="000000"/>
          <w:sz w:val="28"/>
        </w:rPr>
        <w:t xml:space="preserve">
      3. В наблюдении принимают участие попавшие в выборку мелкие крестьянские или фермерские хозяйства и хозяйства населения. </w:t>
      </w:r>
    </w:p>
    <w:bookmarkEnd w:id="165"/>
    <w:p>
      <w:pPr>
        <w:spacing w:after="0"/>
        <w:ind w:left="0"/>
        <w:jc w:val="both"/>
      </w:pPr>
      <w:r>
        <w:rPr>
          <w:rFonts w:ascii="Times New Roman"/>
          <w:b w:val="false"/>
          <w:i w:val="false"/>
          <w:color w:val="000000"/>
          <w:sz w:val="28"/>
        </w:rPr>
        <w:t>
      Статистическая форма заполняется интервьюером со слов главы крестьянского или фермерского хозяйства, или домашнего хозяйства. По желанию представителя крестьянского или фермерского хозяйства, или домашнего хозяйства статистическая форма заполняется им самим.</w:t>
      </w:r>
    </w:p>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Start w:name="z273" w:id="166"/>
    <w:p>
      <w:pPr>
        <w:spacing w:after="0"/>
        <w:ind w:left="0"/>
        <w:jc w:val="both"/>
      </w:pP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выращивания.</w:t>
      </w:r>
    </w:p>
    <w:bookmarkEnd w:id="166"/>
    <w:bookmarkStart w:name="z274" w:id="167"/>
    <w:p>
      <w:pPr>
        <w:spacing w:after="0"/>
        <w:ind w:left="0"/>
        <w:jc w:val="both"/>
      </w:pP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СКПСХ. При этом сведения по орошаемым землям и сборе экологической чистой продукции в хозяйствах населения в статистической форме не выделяются.</w:t>
      </w:r>
    </w:p>
    <w:bookmarkEnd w:id="167"/>
    <w:bookmarkStart w:name="z275" w:id="168"/>
    <w:p>
      <w:pPr>
        <w:spacing w:after="0"/>
        <w:ind w:left="0"/>
        <w:jc w:val="both"/>
      </w:pPr>
      <w:r>
        <w:rPr>
          <w:rFonts w:ascii="Times New Roman"/>
          <w:b w:val="false"/>
          <w:i w:val="false"/>
          <w:color w:val="000000"/>
          <w:sz w:val="28"/>
        </w:rPr>
        <w:t>
      6.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68"/>
    <w:bookmarkStart w:name="z276" w:id="169"/>
    <w:p>
      <w:pPr>
        <w:spacing w:after="0"/>
        <w:ind w:left="0"/>
        <w:jc w:val="both"/>
      </w:pP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 списания.</w:t>
      </w:r>
    </w:p>
    <w:bookmarkEnd w:id="169"/>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p>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p>
      <w:pPr>
        <w:spacing w:after="0"/>
        <w:ind w:left="0"/>
        <w:jc w:val="both"/>
      </w:pPr>
      <w:r>
        <w:rPr>
          <w:rFonts w:ascii="Times New Roman"/>
          <w:b w:val="false"/>
          <w:i w:val="false"/>
          <w:color w:val="000000"/>
          <w:sz w:val="28"/>
        </w:rPr>
        <w:t xml:space="preserve">
      В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w:t>
      </w:r>
    </w:p>
    <w:p>
      <w:pPr>
        <w:spacing w:after="0"/>
        <w:ind w:left="0"/>
        <w:jc w:val="both"/>
      </w:pPr>
      <w:r>
        <w:rPr>
          <w:rFonts w:ascii="Times New Roman"/>
          <w:b w:val="false"/>
          <w:i w:val="false"/>
          <w:color w:val="000000"/>
          <w:sz w:val="28"/>
        </w:rPr>
        <w:t>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both"/>
      </w:pPr>
      <w:r>
        <w:rPr>
          <w:rFonts w:ascii="Times New Roman"/>
          <w:b w:val="false"/>
          <w:i w:val="false"/>
          <w:color w:val="000000"/>
          <w:sz w:val="28"/>
        </w:rPr>
        <w:t>
      Валовой сбор зерновых культур, подсолнечника, сахарной свеклы, а также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both"/>
      </w:pP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p>
    <w:p>
      <w:pPr>
        <w:spacing w:after="0"/>
        <w:ind w:left="0"/>
        <w:jc w:val="both"/>
      </w:pP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p>
    <w:p>
      <w:pPr>
        <w:spacing w:after="0"/>
        <w:ind w:left="0"/>
        <w:jc w:val="both"/>
      </w:pPr>
      <w:r>
        <w:rPr>
          <w:rFonts w:ascii="Times New Roman"/>
          <w:b w:val="false"/>
          <w:i w:val="false"/>
          <w:color w:val="000000"/>
          <w:sz w:val="28"/>
        </w:rPr>
        <w:t>
      По бахчам продовольственным показывают убранные площади и валовой сбор арбузов и дынь.</w:t>
      </w:r>
    </w:p>
    <w:p>
      <w:pPr>
        <w:spacing w:after="0"/>
        <w:ind w:left="0"/>
        <w:jc w:val="both"/>
      </w:pP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p>
    <w:p>
      <w:pPr>
        <w:spacing w:after="0"/>
        <w:ind w:left="0"/>
        <w:jc w:val="both"/>
      </w:pP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статистической форме отражается площадь только одного укоса.</w:t>
      </w:r>
    </w:p>
    <w:p>
      <w:pPr>
        <w:spacing w:after="0"/>
        <w:ind w:left="0"/>
        <w:jc w:val="both"/>
      </w:pP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p>
    <w:p>
      <w:pPr>
        <w:spacing w:after="0"/>
        <w:ind w:left="0"/>
        <w:jc w:val="both"/>
      </w:pP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p>
    <w:p>
      <w:pPr>
        <w:spacing w:after="0"/>
        <w:ind w:left="0"/>
        <w:jc w:val="both"/>
      </w:pP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p>
    <w:p>
      <w:pPr>
        <w:spacing w:after="0"/>
        <w:ind w:left="0"/>
        <w:jc w:val="both"/>
      </w:pP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p>
      <w:pPr>
        <w:spacing w:after="0"/>
        <w:ind w:left="0"/>
        <w:jc w:val="both"/>
      </w:pP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то в графе 9 раздела 2 отражается вес зерна, определенный на элеваторе.</w:t>
      </w:r>
    </w:p>
    <w:p>
      <w:pPr>
        <w:spacing w:after="0"/>
        <w:ind w:left="0"/>
        <w:jc w:val="both"/>
      </w:pP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то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Start w:name="z277" w:id="170"/>
    <w:p>
      <w:pPr>
        <w:spacing w:after="0"/>
        <w:ind w:left="0"/>
        <w:jc w:val="both"/>
      </w:pP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bookmarkEnd w:id="17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отчета эти площади были раскорчеваны.</w:t>
      </w:r>
    </w:p>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Start w:name="z278" w:id="171"/>
    <w:p>
      <w:pPr>
        <w:spacing w:after="0"/>
        <w:ind w:left="0"/>
        <w:jc w:val="both"/>
      </w:pPr>
      <w:r>
        <w:rPr>
          <w:rFonts w:ascii="Times New Roman"/>
          <w:b w:val="false"/>
          <w:i w:val="false"/>
          <w:color w:val="000000"/>
          <w:sz w:val="28"/>
        </w:rPr>
        <w:t>
      9. В подразделе 4.2 раздела 4 показывается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171"/>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bookmarkStart w:name="z279" w:id="172"/>
    <w:p>
      <w:pPr>
        <w:spacing w:after="0"/>
        <w:ind w:left="0"/>
        <w:jc w:val="both"/>
      </w:pPr>
      <w:r>
        <w:rPr>
          <w:rFonts w:ascii="Times New Roman"/>
          <w:b w:val="false"/>
          <w:i w:val="false"/>
          <w:color w:val="000000"/>
          <w:sz w:val="28"/>
        </w:rPr>
        <w:t>
      10. В разделе 5 отражается продукция, которая соответствует положениям стандарта СТ РК 1618–2007 "Экологически чистая продукция. Основные положения".</w:t>
      </w:r>
    </w:p>
    <w:bookmarkEnd w:id="172"/>
    <w:p>
      <w:pPr>
        <w:spacing w:after="0"/>
        <w:ind w:left="0"/>
        <w:jc w:val="both"/>
      </w:pPr>
      <w:r>
        <w:rPr>
          <w:rFonts w:ascii="Times New Roman"/>
          <w:b w:val="false"/>
          <w:i w:val="false"/>
          <w:color w:val="000000"/>
          <w:sz w:val="28"/>
        </w:rPr>
        <w:t>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p>
    <w:bookmarkStart w:name="z280" w:id="173"/>
    <w:p>
      <w:pPr>
        <w:spacing w:after="0"/>
        <w:ind w:left="0"/>
        <w:jc w:val="both"/>
      </w:pPr>
      <w:r>
        <w:rPr>
          <w:rFonts w:ascii="Times New Roman"/>
          <w:b w:val="false"/>
          <w:i w:val="false"/>
          <w:color w:val="000000"/>
          <w:sz w:val="28"/>
        </w:rPr>
        <w:t>
      11.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bookmarkEnd w:id="173"/>
    <w:p>
      <w:pPr>
        <w:spacing w:after="0"/>
        <w:ind w:left="0"/>
        <w:jc w:val="both"/>
      </w:pPr>
      <w:r>
        <w:rPr>
          <w:rFonts w:ascii="Times New Roman"/>
          <w:b w:val="false"/>
          <w:i w:val="false"/>
          <w:color w:val="000000"/>
          <w:sz w:val="28"/>
        </w:rPr>
        <w:t>
      В отчете показывается количество минеральных удобрений только в пересчете на 100% содержание питательных веществ.</w:t>
      </w:r>
    </w:p>
    <w:p>
      <w:pPr>
        <w:spacing w:after="0"/>
        <w:ind w:left="0"/>
        <w:jc w:val="both"/>
      </w:pP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p>
    <w:p>
      <w:pPr>
        <w:spacing w:after="0"/>
        <w:ind w:left="0"/>
        <w:jc w:val="both"/>
      </w:pP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 раздела 6.</w:t>
      </w:r>
    </w:p>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p>
    <w:p>
      <w:pPr>
        <w:spacing w:after="0"/>
        <w:ind w:left="0"/>
        <w:jc w:val="both"/>
      </w:pPr>
      <w:r>
        <w:rPr>
          <w:rFonts w:ascii="Times New Roman"/>
          <w:b w:val="false"/>
          <w:i w:val="false"/>
          <w:color w:val="000000"/>
          <w:sz w:val="28"/>
        </w:rPr>
        <w:t>
      Органические удобрения, внесенные в текущем году под урожай будущего года, в этот показатель не включаются.</w:t>
      </w:r>
    </w:p>
    <w:bookmarkStart w:name="z281" w:id="174"/>
    <w:p>
      <w:pPr>
        <w:spacing w:after="0"/>
        <w:ind w:left="0"/>
        <w:jc w:val="both"/>
      </w:pPr>
      <w:r>
        <w:rPr>
          <w:rFonts w:ascii="Times New Roman"/>
          <w:b w:val="false"/>
          <w:i w:val="false"/>
          <w:color w:val="000000"/>
          <w:sz w:val="28"/>
        </w:rPr>
        <w:t>
      12. В подразделах 7.1 и 7.2 раздела 7 указывается площадь фактически удобренная минеральными и органическими удобрениями.</w:t>
      </w:r>
    </w:p>
    <w:bookmarkEnd w:id="174"/>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p>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Start w:name="z282" w:id="175"/>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75"/>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Start w:name="z283" w:id="176"/>
    <w:p>
      <w:pPr>
        <w:spacing w:after="0"/>
        <w:ind w:left="0"/>
        <w:jc w:val="both"/>
      </w:pPr>
      <w:r>
        <w:rPr>
          <w:rFonts w:ascii="Times New Roman"/>
          <w:b w:val="false"/>
          <w:i w:val="false"/>
          <w:color w:val="000000"/>
          <w:sz w:val="28"/>
        </w:rPr>
        <w:t>
      14. Данные указываются с одним десятичным знаком.</w:t>
      </w:r>
    </w:p>
    <w:bookmarkEnd w:id="176"/>
    <w:bookmarkStart w:name="z284" w:id="177"/>
    <w:p>
      <w:pPr>
        <w:spacing w:after="0"/>
        <w:ind w:left="0"/>
        <w:jc w:val="both"/>
      </w:pPr>
      <w:r>
        <w:rPr>
          <w:rFonts w:ascii="Times New Roman"/>
          <w:b w:val="false"/>
          <w:i w:val="false"/>
          <w:color w:val="000000"/>
          <w:sz w:val="28"/>
        </w:rPr>
        <w:t>
      15. Сбор информации по данному статистическому наблюдению от респондентов осуществляется лицами, уполномоченными на проведение опроса.</w:t>
      </w:r>
    </w:p>
    <w:bookmarkEnd w:id="177"/>
    <w:bookmarkStart w:name="z285" w:id="178"/>
    <w:p>
      <w:pPr>
        <w:spacing w:after="0"/>
        <w:ind w:left="0"/>
        <w:jc w:val="both"/>
      </w:pPr>
      <w:r>
        <w:rPr>
          <w:rFonts w:ascii="Times New Roman"/>
          <w:b w:val="false"/>
          <w:i w:val="false"/>
          <w:color w:val="000000"/>
          <w:sz w:val="28"/>
        </w:rPr>
        <w:t>
      16. Арифметико-логический контроль:</w:t>
      </w:r>
    </w:p>
    <w:bookmarkEnd w:id="178"/>
    <w:p>
      <w:pPr>
        <w:spacing w:after="0"/>
        <w:ind w:left="0"/>
        <w:jc w:val="both"/>
      </w:pPr>
      <w:r>
        <w:rPr>
          <w:rFonts w:ascii="Times New Roman"/>
          <w:b w:val="false"/>
          <w:i w:val="false"/>
          <w:color w:val="000000"/>
          <w:sz w:val="28"/>
        </w:rPr>
        <w:t>
      1) раздел 2 "О сборе урожая сезонных культур":</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 </w:t>
      </w:r>
    </w:p>
    <w:p>
      <w:pPr>
        <w:spacing w:after="0"/>
        <w:ind w:left="0"/>
        <w:jc w:val="both"/>
      </w:pP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 </w:t>
      </w:r>
    </w:p>
    <w:p>
      <w:pPr>
        <w:spacing w:after="0"/>
        <w:ind w:left="0"/>
        <w:jc w:val="both"/>
      </w:pPr>
      <w:r>
        <w:rPr>
          <w:rFonts w:ascii="Times New Roman"/>
          <w:b w:val="false"/>
          <w:i w:val="false"/>
          <w:color w:val="000000"/>
          <w:sz w:val="28"/>
        </w:rPr>
        <w:t>
      если графа 7</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"О сборе урожая многолетних культур":</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если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подраздел 4.2 "О сборе урожая сельскохозяйственных культур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 контроль);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4.3. "О сборе цветов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для каждой строки (допустимый контроль);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6 "О внесении и использовании удобрений":</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6) подраздел 7.1 "Об удобренной площади сельскохозяйственных культур открытого грунта":</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7) контроль между разделами: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1 подраздела 4.2 раздела 4 </w:t>
      </w:r>
      <w:r>
        <w:rPr>
          <w:rFonts w:ascii="Times New Roman"/>
          <w:b w:val="false"/>
          <w:i w:val="false"/>
          <w:color w:val="000000"/>
          <w:sz w:val="28"/>
          <w:u w:val="single"/>
        </w:rPr>
        <w:t>&lt;</w:t>
      </w:r>
      <w:r>
        <w:rPr>
          <w:rFonts w:ascii="Times New Roman"/>
          <w:b w:val="false"/>
          <w:i w:val="false"/>
          <w:color w:val="000000"/>
          <w:sz w:val="28"/>
        </w:rPr>
        <w:t xml:space="preserve"> графе 1 подраздела 4.1 раздела 4;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графы 1 подраздела 4.3 раздела 4 </w:t>
      </w:r>
      <w:r>
        <w:rPr>
          <w:rFonts w:ascii="Times New Roman"/>
          <w:b w:val="false"/>
          <w:i w:val="false"/>
          <w:color w:val="000000"/>
          <w:sz w:val="28"/>
          <w:u w:val="single"/>
        </w:rPr>
        <w:t>&lt;</w:t>
      </w:r>
      <w:r>
        <w:rPr>
          <w:rFonts w:ascii="Times New Roman"/>
          <w:b w:val="false"/>
          <w:i w:val="false"/>
          <w:color w:val="000000"/>
          <w:sz w:val="28"/>
        </w:rPr>
        <w:t xml:space="preserve"> графе 1 подраздела 4.1 раздела 4.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24-қосымша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0121104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0121104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пен аулау туралы</w:t>
            </w:r>
          </w:p>
          <w:p>
            <w:pPr>
              <w:spacing w:after="20"/>
              <w:ind w:left="20"/>
              <w:jc w:val="both"/>
            </w:pPr>
            <w:r>
              <w:rPr>
                <w:rFonts w:ascii="Times New Roman"/>
                <w:b w:val="false"/>
                <w:i w:val="false"/>
                <w:color w:val="000000"/>
                <w:sz w:val="20"/>
              </w:rPr>
              <w:t>
Об охоте и отлове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2-аңшылық</w:t>
            </w:r>
          </w:p>
          <w:p>
            <w:pPr>
              <w:spacing w:after="20"/>
              <w:ind w:left="20"/>
              <w:jc w:val="both"/>
            </w:pPr>
            <w:r>
              <w:rPr>
                <w:rFonts w:ascii="Times New Roman"/>
                <w:b w:val="false"/>
                <w:i w:val="false"/>
                <w:color w:val="000000"/>
                <w:sz w:val="20"/>
              </w:rPr>
              <w:t>
2-охота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(мұнда және бұдан әрі </w:t>
            </w:r>
            <w:r>
              <w:rPr>
                <w:rFonts w:ascii="Times New Roman"/>
                <w:b w:val="false"/>
                <w:i w:val="false"/>
                <w:color w:val="000000"/>
                <w:sz w:val="20"/>
              </w:rPr>
              <w:t xml:space="preserve">- </w:t>
            </w:r>
            <w:r>
              <w:rPr>
                <w:rFonts w:ascii="Times New Roman"/>
                <w:b/>
                <w:i w:val="false"/>
                <w:color w:val="000000"/>
                <w:sz w:val="20"/>
              </w:rPr>
              <w:t>ЭҚЖЖ)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10 қаңтар.</w:t>
            </w:r>
          </w:p>
          <w:p>
            <w:pPr>
              <w:spacing w:after="20"/>
              <w:ind w:left="20"/>
              <w:jc w:val="both"/>
            </w:pP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Аңшылық, өсіру бойынша нақты қызметті жүзеге асырған және осы салаларда қызмет көрсеткен аумақты (облыс, қала, аудан) көрсетіңіз</w:t>
      </w:r>
    </w:p>
    <w:p>
      <w:pPr>
        <w:spacing w:after="0"/>
        <w:ind w:left="0"/>
        <w:jc w:val="both"/>
      </w:pPr>
      <w:r>
        <w:rPr>
          <w:rFonts w:ascii="Times New Roman"/>
          <w:b w:val="false"/>
          <w:i w:val="false"/>
          <w:color w:val="000000"/>
          <w:sz w:val="28"/>
        </w:rPr>
        <w:t>
      Укажите территорию (область, город, район), фактического осуществления деятельности по охоте, разведению и предоставлению услуг в этих областях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Аумақ коды</w:t>
      </w: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(бұдан әрі - ӘАОЖ) (статистикалық нысанды қағаз тасымалында тапсырғанда статистика органының қызметкерімен толтырылады)</w:t>
      </w:r>
    </w:p>
    <w:p>
      <w:pPr>
        <w:spacing w:after="0"/>
        <w:ind w:left="0"/>
        <w:jc w:val="both"/>
      </w:pPr>
      <w:r>
        <w:rPr>
          <w:rFonts w:ascii="Times New Roman"/>
          <w:b w:val="false"/>
          <w:i w:val="false"/>
          <w:color w:val="000000"/>
          <w:sz w:val="28"/>
        </w:rPr>
        <w:t>
      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Жануарлар дүниесін пайдалануға бөлінген квоталар туралы мәліметтерді көрсетіңіз</w:t>
      </w:r>
    </w:p>
    <w:p>
      <w:pPr>
        <w:spacing w:after="0"/>
        <w:ind w:left="0"/>
        <w:jc w:val="both"/>
      </w:pPr>
      <w:r>
        <w:rPr>
          <w:rFonts w:ascii="Times New Roman"/>
          <w:b w:val="false"/>
          <w:i w:val="false"/>
          <w:color w:val="000000"/>
          <w:sz w:val="28"/>
        </w:rPr>
        <w:t>
      Укажите сведения о квотах на пользование животным миром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138"/>
        <w:gridCol w:w="1511"/>
        <w:gridCol w:w="1512"/>
        <w:gridCol w:w="1512"/>
        <w:gridCol w:w="1512"/>
        <w:gridCol w:w="1512"/>
        <w:gridCol w:w="151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ЖДПБКТА</w:t>
            </w:r>
            <w:r>
              <w:rPr>
                <w:rFonts w:ascii="Times New Roman"/>
                <w:b w:val="false"/>
                <w:i w:val="false"/>
                <w:color w:val="000000"/>
                <w:vertAlign w:val="superscript"/>
              </w:rPr>
              <w:t xml:space="preserve">1 </w:t>
            </w:r>
            <w:r>
              <w:rPr>
                <w:rFonts w:ascii="Times New Roman"/>
                <w:b/>
                <w:i w:val="false"/>
                <w:color w:val="000000"/>
                <w:sz w:val="20"/>
              </w:rPr>
              <w:t>бойынша коды</w:t>
            </w:r>
          </w:p>
          <w:p>
            <w:pPr>
              <w:spacing w:after="20"/>
              <w:ind w:left="20"/>
              <w:jc w:val="both"/>
            </w:pPr>
            <w:r>
              <w:rPr>
                <w:rFonts w:ascii="Times New Roman"/>
                <w:b w:val="false"/>
                <w:i w:val="false"/>
                <w:color w:val="000000"/>
                <w:sz w:val="20"/>
              </w:rPr>
              <w:t>
Код по 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Тұяқтылар</w:t>
            </w:r>
          </w:p>
          <w:p>
            <w:pPr>
              <w:spacing w:after="20"/>
              <w:ind w:left="20"/>
              <w:jc w:val="both"/>
            </w:pPr>
            <w:r>
              <w:rPr>
                <w:rFonts w:ascii="Times New Roman"/>
                <w:b w:val="false"/>
                <w:i w:val="false"/>
                <w:color w:val="000000"/>
                <w:sz w:val="20"/>
              </w:rPr>
              <w:t>
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Терісі бағалы аңдар</w:t>
            </w:r>
          </w:p>
          <w:p>
            <w:pPr>
              <w:spacing w:after="20"/>
              <w:ind w:left="20"/>
              <w:jc w:val="both"/>
            </w:pPr>
            <w:r>
              <w:rPr>
                <w:rFonts w:ascii="Times New Roman"/>
                <w:b w:val="false"/>
                <w:i w:val="false"/>
                <w:color w:val="000000"/>
                <w:sz w:val="20"/>
              </w:rPr>
              <w:t>
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құстар</w:t>
            </w:r>
          </w:p>
          <w:p>
            <w:pPr>
              <w:spacing w:after="20"/>
              <w:ind w:left="20"/>
              <w:jc w:val="both"/>
            </w:pPr>
            <w:r>
              <w:rPr>
                <w:rFonts w:ascii="Times New Roman"/>
                <w:b w:val="false"/>
                <w:i w:val="false"/>
                <w:color w:val="000000"/>
                <w:sz w:val="20"/>
              </w:rPr>
              <w:t>
Дичь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баспен</w:t>
            </w:r>
          </w:p>
          <w:p>
            <w:pPr>
              <w:spacing w:after="20"/>
              <w:ind w:left="20"/>
              <w:jc w:val="both"/>
            </w:pP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p>
            <w:pPr>
              <w:spacing w:after="20"/>
              <w:ind w:left="20"/>
              <w:jc w:val="both"/>
            </w:pPr>
            <w:r>
              <w:rPr>
                <w:rFonts w:ascii="Times New Roman"/>
                <w:b w:val="false"/>
                <w:i w:val="false"/>
                <w:color w:val="000000"/>
                <w:sz w:val="20"/>
              </w:rPr>
              <w:t>
в тысячах 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баспен</w:t>
            </w:r>
          </w:p>
          <w:p>
            <w:pPr>
              <w:spacing w:after="20"/>
              <w:ind w:left="20"/>
              <w:jc w:val="both"/>
            </w:pP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p>
            <w:pPr>
              <w:spacing w:after="20"/>
              <w:ind w:left="20"/>
              <w:jc w:val="both"/>
            </w:pPr>
            <w:r>
              <w:rPr>
                <w:rFonts w:ascii="Times New Roman"/>
                <w:b w:val="false"/>
                <w:i w:val="false"/>
                <w:color w:val="000000"/>
                <w:sz w:val="20"/>
              </w:rPr>
              <w:t>
в тысячах 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баспен</w:t>
            </w:r>
          </w:p>
          <w:p>
            <w:pPr>
              <w:spacing w:after="20"/>
              <w:ind w:left="20"/>
              <w:jc w:val="both"/>
            </w:pPr>
            <w:r>
              <w:rPr>
                <w:rFonts w:ascii="Times New Roman"/>
                <w:b w:val="false"/>
                <w:i w:val="false"/>
                <w:color w:val="000000"/>
                <w:sz w:val="20"/>
              </w:rPr>
              <w:t>
в головах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p>
            <w:pPr>
              <w:spacing w:after="20"/>
              <w:ind w:left="20"/>
              <w:jc w:val="both"/>
            </w:pPr>
            <w:r>
              <w:rPr>
                <w:rFonts w:ascii="Times New Roman"/>
                <w:b w:val="false"/>
                <w:i w:val="false"/>
                <w:color w:val="000000"/>
                <w:sz w:val="20"/>
              </w:rPr>
              <w:t>
в тысячах тенге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квота</w:t>
            </w:r>
          </w:p>
          <w:p>
            <w:pPr>
              <w:spacing w:after="20"/>
              <w:ind w:left="20"/>
              <w:jc w:val="both"/>
            </w:pPr>
            <w:r>
              <w:rPr>
                <w:rFonts w:ascii="Times New Roman"/>
                <w:b w:val="false"/>
                <w:i w:val="false"/>
                <w:color w:val="000000"/>
                <w:sz w:val="20"/>
              </w:rPr>
              <w:t>
Выделенная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Өтелген квота</w:t>
            </w:r>
          </w:p>
          <w:p>
            <w:pPr>
              <w:spacing w:after="20"/>
              <w:ind w:left="20"/>
              <w:jc w:val="both"/>
            </w:pPr>
            <w:r>
              <w:rPr>
                <w:rFonts w:ascii="Times New Roman"/>
                <w:b w:val="false"/>
                <w:i w:val="false"/>
                <w:color w:val="000000"/>
                <w:sz w:val="20"/>
              </w:rPr>
              <w:t>
Выкупленная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квота</w:t>
            </w:r>
          </w:p>
          <w:p>
            <w:pPr>
              <w:spacing w:after="20"/>
              <w:ind w:left="20"/>
              <w:jc w:val="both"/>
            </w:pPr>
            <w:r>
              <w:rPr>
                <w:rFonts w:ascii="Times New Roman"/>
                <w:b w:val="false"/>
                <w:i w:val="false"/>
                <w:color w:val="000000"/>
                <w:sz w:val="20"/>
              </w:rPr>
              <w:t>
Реализованная квота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Аң аулау мен өсіру өнімдерінің көлемі туралы мәліметтерді көрсетіңіз, мың тенгемен</w:t>
      </w:r>
    </w:p>
    <w:p>
      <w:pPr>
        <w:spacing w:after="0"/>
        <w:ind w:left="0"/>
        <w:jc w:val="both"/>
      </w:pPr>
      <w:r>
        <w:rPr>
          <w:rFonts w:ascii="Times New Roman"/>
          <w:b w:val="false"/>
          <w:i w:val="false"/>
          <w:color w:val="000000"/>
          <w:sz w:val="28"/>
        </w:rPr>
        <w:t>
      Укажите сведения об объемах продукции охоты и разведения,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6224"/>
        <w:gridCol w:w="994"/>
        <w:gridCol w:w="1546"/>
        <w:gridCol w:w="994"/>
        <w:gridCol w:w="1548"/>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6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2 </w:t>
            </w:r>
            <w:r>
              <w:rPr>
                <w:rFonts w:ascii="Times New Roman"/>
                <w:b/>
                <w:i w:val="false"/>
                <w:color w:val="000000"/>
                <w:sz w:val="20"/>
              </w:rPr>
              <w:t>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аулау өнімдерінің көлемі</w:t>
            </w:r>
          </w:p>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 өнімдерінің көлемі</w:t>
            </w:r>
          </w:p>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w:t>
            </w:r>
          </w:p>
          <w:p>
            <w:pPr>
              <w:spacing w:after="20"/>
              <w:ind w:left="20"/>
              <w:jc w:val="both"/>
            </w:pPr>
            <w:r>
              <w:rPr>
                <w:rFonts w:ascii="Times New Roman"/>
                <w:b w:val="false"/>
                <w:i w:val="false"/>
                <w:color w:val="000000"/>
                <w:sz w:val="20"/>
              </w:rPr>
              <w:t>
в действующих ценах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w:t>
            </w:r>
          </w:p>
          <w:p>
            <w:pPr>
              <w:spacing w:after="20"/>
              <w:ind w:left="20"/>
              <w:jc w:val="both"/>
            </w:pPr>
            <w:r>
              <w:rPr>
                <w:rFonts w:ascii="Times New Roman"/>
                <w:b w:val="false"/>
                <w:i w:val="false"/>
                <w:color w:val="000000"/>
                <w:sz w:val="20"/>
              </w:rPr>
              <w:t>
в действующих ценах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Тұяқтылар </w:t>
            </w:r>
          </w:p>
          <w:p>
            <w:pPr>
              <w:spacing w:after="20"/>
              <w:ind w:left="20"/>
              <w:jc w:val="both"/>
            </w:pPr>
            <w:r>
              <w:rPr>
                <w:rFonts w:ascii="Times New Roman"/>
                <w:b w:val="false"/>
                <w:i w:val="false"/>
                <w:color w:val="000000"/>
                <w:sz w:val="20"/>
              </w:rPr>
              <w:t>
Копытные</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Терісі бағалы аңдар </w:t>
            </w:r>
          </w:p>
          <w:p>
            <w:pPr>
              <w:spacing w:after="20"/>
              <w:ind w:left="20"/>
              <w:jc w:val="both"/>
            </w:pPr>
            <w:r>
              <w:rPr>
                <w:rFonts w:ascii="Times New Roman"/>
                <w:b w:val="false"/>
                <w:i w:val="false"/>
                <w:color w:val="000000"/>
                <w:sz w:val="20"/>
              </w:rPr>
              <w:t xml:space="preserve">
Звери пушные </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 құсы</w:t>
            </w:r>
          </w:p>
          <w:p>
            <w:pPr>
              <w:spacing w:after="20"/>
              <w:ind w:left="20"/>
              <w:jc w:val="both"/>
            </w:pPr>
            <w:r>
              <w:rPr>
                <w:rFonts w:ascii="Times New Roman"/>
                <w:b w:val="false"/>
                <w:i w:val="false"/>
                <w:color w:val="000000"/>
                <w:sz w:val="20"/>
              </w:rPr>
              <w:t>
Дичь</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ЖДПБКТА мұнда және бұдан әрі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Жануарлар дүниесін пайдалануға бөлінген квота түрлерінің анықтамалығына" сәйкес толтырылады</w:t>
      </w:r>
    </w:p>
    <w:p>
      <w:pPr>
        <w:spacing w:after="0"/>
        <w:ind w:left="0"/>
        <w:jc w:val="both"/>
      </w:pPr>
      <w:r>
        <w:rPr>
          <w:rFonts w:ascii="Times New Roman"/>
          <w:b w:val="false"/>
          <w:i w:val="false"/>
          <w:color w:val="000000"/>
          <w:sz w:val="28"/>
        </w:rPr>
        <w:t>
      СВКПЖМ здесь и далее - заполняется согласно "Справочнику видов квот на пользование животным миром",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АШӨСЖ мұнда және бұдан әрі</w:t>
      </w:r>
      <w:r>
        <w:rPr>
          <w:rFonts w:ascii="Times New Roman"/>
          <w:b w:val="false"/>
          <w:i w:val="false"/>
          <w:color w:val="000000"/>
          <w:sz w:val="28"/>
        </w:rPr>
        <w:t xml:space="preserve"> </w:t>
      </w:r>
      <w:r>
        <w:rPr>
          <w:rFonts w:ascii="Times New Roman"/>
          <w:b/>
          <w:i w:val="false"/>
          <w:color w:val="000000"/>
          <w:sz w:val="28"/>
        </w:rPr>
        <w:t>–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СКПСХ здесь и далее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Тұяқтыларды, терісі бағалы аңдарды, жабайы құстарды және теңіз сүт қоректілерін аулау және өсіру саласындағы қызметтердің көлемін көрсетіңіз (АШӨСЖ бойынша 01.70.10.700 тобы), мың теңгемен</w:t>
      </w:r>
    </w:p>
    <w:p>
      <w:pPr>
        <w:spacing w:after="0"/>
        <w:ind w:left="0"/>
        <w:jc w:val="both"/>
      </w:pPr>
      <w:r>
        <w:rPr>
          <w:rFonts w:ascii="Times New Roman"/>
          <w:b w:val="false"/>
          <w:i w:val="false"/>
          <w:color w:val="000000"/>
          <w:sz w:val="28"/>
        </w:rPr>
        <w:t>
      Укажите объем услуг в области охоты, ловли и разведения копытных, зверей пушных, дичи и млекопитающих морских (группа 01.70.10.700 по СКПСХ),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282"/>
        <w:gridCol w:w="2282"/>
        <w:gridCol w:w="3551"/>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қызметтің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w:t>
            </w:r>
          </w:p>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бағамен</w:t>
            </w:r>
          </w:p>
          <w:p>
            <w:pPr>
              <w:spacing w:after="20"/>
              <w:ind w:left="20"/>
              <w:jc w:val="both"/>
            </w:pPr>
            <w:r>
              <w:rPr>
                <w:rFonts w:ascii="Times New Roman"/>
                <w:b w:val="false"/>
                <w:i w:val="false"/>
                <w:color w:val="000000"/>
                <w:sz w:val="20"/>
              </w:rPr>
              <w:t>
в действующих ценах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Аңшылық шаруашылығын жүргізуге жұмсалған шығындар туралы мәліметтерді көрсетіңіз, мың теңгемен</w:t>
      </w:r>
    </w:p>
    <w:p>
      <w:pPr>
        <w:spacing w:after="0"/>
        <w:ind w:left="0"/>
        <w:jc w:val="both"/>
      </w:pPr>
      <w:r>
        <w:rPr>
          <w:rFonts w:ascii="Times New Roman"/>
          <w:b w:val="false"/>
          <w:i w:val="false"/>
          <w:color w:val="000000"/>
          <w:sz w:val="28"/>
        </w:rPr>
        <w:t>
      Укажите сведения о затратах на ведение охотничьего хозяйства,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4"/>
        <w:gridCol w:w="2503"/>
        <w:gridCol w:w="1613"/>
      </w:tblGrid>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АШЖЖША</w:t>
            </w:r>
            <w:r>
              <w:rPr>
                <w:rFonts w:ascii="Times New Roman"/>
                <w:b w:val="false"/>
                <w:i w:val="false"/>
                <w:color w:val="000000"/>
                <w:vertAlign w:val="superscript"/>
              </w:rPr>
              <w:t xml:space="preserve">3 </w:t>
            </w:r>
            <w:r>
              <w:rPr>
                <w:rFonts w:ascii="Times New Roman"/>
                <w:b/>
                <w:i w:val="false"/>
                <w:color w:val="000000"/>
                <w:sz w:val="20"/>
              </w:rPr>
              <w:t>бойынша коды</w:t>
            </w:r>
          </w:p>
          <w:p>
            <w:pPr>
              <w:spacing w:after="20"/>
              <w:ind w:left="20"/>
              <w:jc w:val="both"/>
            </w:pPr>
            <w:r>
              <w:rPr>
                <w:rFonts w:ascii="Times New Roman"/>
                <w:b w:val="false"/>
                <w:i w:val="false"/>
                <w:color w:val="000000"/>
                <w:sz w:val="20"/>
              </w:rPr>
              <w:t>
Код по СВЗВОХ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қорғау бойынша қорықшы қызметкерлерінің еңбек ақысын төлеу</w:t>
            </w:r>
          </w:p>
          <w:p>
            <w:pPr>
              <w:spacing w:after="20"/>
              <w:ind w:left="20"/>
              <w:jc w:val="both"/>
            </w:pPr>
            <w:r>
              <w:rPr>
                <w:rFonts w:ascii="Times New Roman"/>
                <w:b w:val="false"/>
                <w:i w:val="false"/>
                <w:color w:val="000000"/>
                <w:sz w:val="20"/>
              </w:rPr>
              <w:t>
Оплата труда работников егерской службы по охране животного мира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қорғау бойынша қорықшы қызметкерлерін ұстау</w:t>
            </w:r>
          </w:p>
          <w:p>
            <w:pPr>
              <w:spacing w:after="20"/>
              <w:ind w:left="20"/>
              <w:jc w:val="both"/>
            </w:pPr>
            <w:r>
              <w:rPr>
                <w:rFonts w:ascii="Times New Roman"/>
                <w:b w:val="false"/>
                <w:i w:val="false"/>
                <w:color w:val="000000"/>
                <w:sz w:val="20"/>
              </w:rPr>
              <w:t>
Содержание работников егерской службы по охране животного мира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шаруашылығының өзге де қызметкерлерінің еңбекақысын төлеу</w:t>
            </w:r>
          </w:p>
          <w:p>
            <w:pPr>
              <w:spacing w:after="20"/>
              <w:ind w:left="20"/>
              <w:jc w:val="both"/>
            </w:pPr>
            <w:r>
              <w:rPr>
                <w:rFonts w:ascii="Times New Roman"/>
                <w:b w:val="false"/>
                <w:i w:val="false"/>
                <w:color w:val="000000"/>
                <w:sz w:val="20"/>
              </w:rPr>
              <w:t>
Оплата труда прочих работников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шаруашылығының өзге де қызметкерлерін ұстау</w:t>
            </w:r>
          </w:p>
          <w:p>
            <w:pPr>
              <w:spacing w:after="20"/>
              <w:ind w:left="20"/>
              <w:jc w:val="both"/>
            </w:pPr>
            <w:r>
              <w:rPr>
                <w:rFonts w:ascii="Times New Roman"/>
                <w:b w:val="false"/>
                <w:i w:val="false"/>
                <w:color w:val="000000"/>
                <w:sz w:val="20"/>
              </w:rPr>
              <w:t>
Содержание прочих работников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аңдарды қорғауға жұмсалған шығындар</w:t>
            </w:r>
          </w:p>
          <w:p>
            <w:pPr>
              <w:spacing w:after="20"/>
              <w:ind w:left="20"/>
              <w:jc w:val="both"/>
            </w:pPr>
            <w:r>
              <w:rPr>
                <w:rFonts w:ascii="Times New Roman"/>
                <w:b w:val="false"/>
                <w:i w:val="false"/>
                <w:color w:val="000000"/>
                <w:sz w:val="20"/>
              </w:rPr>
              <w:t>
Затраты на охрану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 санының есебін жүргізуге жұмсалған шығындары</w:t>
            </w:r>
          </w:p>
          <w:p>
            <w:pPr>
              <w:spacing w:after="20"/>
              <w:ind w:left="20"/>
              <w:jc w:val="both"/>
            </w:pPr>
            <w:r>
              <w:rPr>
                <w:rFonts w:ascii="Times New Roman"/>
                <w:b w:val="false"/>
                <w:i w:val="false"/>
                <w:color w:val="000000"/>
                <w:sz w:val="20"/>
              </w:rPr>
              <w:t>
Затраты на учет численности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 мен құстарды жаңа жерлерге орналастыруға жұмсалған (аңшылық алқаптарды зерттеу бойынша жұмыстарды қоса) шығындар</w:t>
            </w:r>
          </w:p>
          <w:p>
            <w:pPr>
              <w:spacing w:after="20"/>
              <w:ind w:left="20"/>
              <w:jc w:val="both"/>
            </w:pPr>
            <w:r>
              <w:rPr>
                <w:rFonts w:ascii="Times New Roman"/>
                <w:b w:val="false"/>
                <w:i w:val="false"/>
                <w:color w:val="000000"/>
                <w:sz w:val="20"/>
              </w:rPr>
              <w:t>
Затраты на расселение диких зверей и птиц (включая работы по обследованию охотничьих угодий)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шаруашылығының іс-шараларына жұмсалған (7- жолда көрсетілген шығындарсыз) шығындар</w:t>
            </w:r>
          </w:p>
          <w:p>
            <w:pPr>
              <w:spacing w:after="20"/>
              <w:ind w:left="20"/>
              <w:jc w:val="both"/>
            </w:pPr>
            <w:r>
              <w:rPr>
                <w:rFonts w:ascii="Times New Roman"/>
                <w:b w:val="false"/>
                <w:i w:val="false"/>
                <w:color w:val="000000"/>
                <w:sz w:val="20"/>
              </w:rPr>
              <w:t>
Затраты на охотохозяйственные мероприятия (без затрат, указываемых в строке 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аңдарды қосымша азықтандыруға арналған жемді дайындауға жұмсалған шығындар</w:t>
            </w:r>
          </w:p>
          <w:p>
            <w:pPr>
              <w:spacing w:after="20"/>
              <w:ind w:left="20"/>
              <w:jc w:val="both"/>
            </w:pPr>
            <w:r>
              <w:rPr>
                <w:rFonts w:ascii="Times New Roman"/>
                <w:b w:val="false"/>
                <w:i w:val="false"/>
                <w:color w:val="000000"/>
                <w:sz w:val="20"/>
              </w:rPr>
              <w:t>
Затраты на заготовку кормов для подкормки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Биотехникалық құрылыстарды құруға жұмсалған шығындар</w:t>
            </w:r>
          </w:p>
          <w:p>
            <w:pPr>
              <w:spacing w:after="20"/>
              <w:ind w:left="20"/>
              <w:jc w:val="both"/>
            </w:pPr>
            <w:r>
              <w:rPr>
                <w:rFonts w:ascii="Times New Roman"/>
                <w:b w:val="false"/>
                <w:i w:val="false"/>
                <w:color w:val="000000"/>
                <w:sz w:val="20"/>
              </w:rPr>
              <w:t>
Затраты на устройство биотехнических сооружений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аңдарға пайдаланатын жерге азықты жеткізуге жұмсалған шығындар</w:t>
            </w:r>
          </w:p>
          <w:p>
            <w:pPr>
              <w:spacing w:after="20"/>
              <w:ind w:left="20"/>
              <w:jc w:val="both"/>
            </w:pPr>
            <w:r>
              <w:rPr>
                <w:rFonts w:ascii="Times New Roman"/>
                <w:b w:val="false"/>
                <w:i w:val="false"/>
                <w:color w:val="000000"/>
                <w:sz w:val="20"/>
              </w:rPr>
              <w:t>
Затраты на доставку кормов диким животным в угодья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шаруашылығы құрылысына жұмсалған шығындар</w:t>
            </w:r>
          </w:p>
          <w:p>
            <w:pPr>
              <w:spacing w:after="20"/>
              <w:ind w:left="20"/>
              <w:jc w:val="both"/>
            </w:pPr>
            <w:r>
              <w:rPr>
                <w:rFonts w:ascii="Times New Roman"/>
                <w:b w:val="false"/>
                <w:i w:val="false"/>
                <w:color w:val="000000"/>
                <w:sz w:val="20"/>
              </w:rPr>
              <w:t>
Затраты на внутрихозяйственное устройство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құруға және аңшылық экономикалық зерттеуге жұмсалған шығындар</w:t>
            </w:r>
          </w:p>
          <w:p>
            <w:pPr>
              <w:spacing w:after="20"/>
              <w:ind w:left="20"/>
              <w:jc w:val="both"/>
            </w:pPr>
            <w:r>
              <w:rPr>
                <w:rFonts w:ascii="Times New Roman"/>
                <w:b w:val="false"/>
                <w:i w:val="false"/>
                <w:color w:val="000000"/>
                <w:sz w:val="20"/>
              </w:rPr>
              <w:t>
Затраты на охотоустройство и охотоэкономическое обследование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аңдарды сақтап қалу және ұдайы өсірудің өзге де биотехникалық іс-шараларға жұмсалған шығындар</w:t>
            </w:r>
          </w:p>
          <w:p>
            <w:pPr>
              <w:spacing w:after="20"/>
              <w:ind w:left="20"/>
              <w:jc w:val="both"/>
            </w:pPr>
            <w:r>
              <w:rPr>
                <w:rFonts w:ascii="Times New Roman"/>
                <w:b w:val="false"/>
                <w:i w:val="false"/>
                <w:color w:val="000000"/>
                <w:sz w:val="20"/>
              </w:rPr>
              <w:t>
Затраты на прочие биотехнические мероприятия по сохранению и воспроизводству диких животных</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 жүргізуге жұмсалған өзге де шығындар</w:t>
            </w:r>
          </w:p>
          <w:p>
            <w:pPr>
              <w:spacing w:after="20"/>
              <w:ind w:left="20"/>
              <w:jc w:val="both"/>
            </w:pPr>
            <w:r>
              <w:rPr>
                <w:rFonts w:ascii="Times New Roman"/>
                <w:b w:val="false"/>
                <w:i w:val="false"/>
                <w:color w:val="000000"/>
                <w:sz w:val="20"/>
              </w:rPr>
              <w:t>
Прочие затраты на ведение охотничьего хозяйства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АШЖЖША мұнда және бұдан – Қазақстан Республикасы Ұлттық экономика министрлігі Статистика комитетінің Интернет-ресурсында "Жіктеуіштер" бөлімінде орналасқан "Аңшылық шаруашылығын жүргізуге жұмсалған шығындар түрлерінің анықтамалығына" сәйкес толтырылады</w:t>
      </w:r>
    </w:p>
    <w:p>
      <w:pPr>
        <w:spacing w:after="0"/>
        <w:ind w:left="0"/>
        <w:jc w:val="both"/>
      </w:pPr>
      <w:r>
        <w:rPr>
          <w:rFonts w:ascii="Times New Roman"/>
          <w:b w:val="false"/>
          <w:i w:val="false"/>
          <w:color w:val="000000"/>
          <w:sz w:val="28"/>
        </w:rPr>
        <w:t>
      СВЗВОХ здесь и далее - заполняется согласно "Справочнику видов затрат на ведение охотничьего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Заңнамамен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теңгемен</w:t>
            </w:r>
          </w:p>
          <w:p>
            <w:pPr>
              <w:spacing w:after="20"/>
              <w:ind w:left="20"/>
              <w:jc w:val="both"/>
            </w:pPr>
            <w:r>
              <w:rPr>
                <w:rFonts w:ascii="Times New Roman"/>
                <w:b w:val="false"/>
                <w:i w:val="false"/>
                <w:color w:val="000000"/>
                <w:sz w:val="20"/>
              </w:rPr>
              <w:t>
Укажите сведения о затратах на ведение охотничьего хозяйства за счет привлечения грантов и других средств, не запрещенных законодательством, в тысячах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Аңшылық шаруашылығы қызметінің нәтижелері туралы мәліметтерді көрсетіңіз</w:t>
      </w:r>
    </w:p>
    <w:p>
      <w:pPr>
        <w:spacing w:after="0"/>
        <w:ind w:left="0"/>
        <w:jc w:val="both"/>
      </w:pPr>
      <w:r>
        <w:rPr>
          <w:rFonts w:ascii="Times New Roman"/>
          <w:b w:val="false"/>
          <w:i w:val="false"/>
          <w:color w:val="000000"/>
          <w:sz w:val="28"/>
        </w:rPr>
        <w:t>
      Укажите сведения о результатах охотохозяйственной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Аңшылық шаруашылығы қызметінен түскен табыс туралы мәліметтерді көрсетіңіз, мың теңгемен</w:t>
      </w:r>
    </w:p>
    <w:p>
      <w:pPr>
        <w:spacing w:after="0"/>
        <w:ind w:left="0"/>
        <w:jc w:val="both"/>
      </w:pPr>
      <w:r>
        <w:rPr>
          <w:rFonts w:ascii="Times New Roman"/>
          <w:b w:val="false"/>
          <w:i w:val="false"/>
          <w:color w:val="000000"/>
          <w:sz w:val="28"/>
        </w:rPr>
        <w:t>
      Укажите сведения о доходах от охотохозяйственной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аңшылық алқаптарындағы аңшылық жасауға азаматтарға жолдамалар өткізуден түскені</w:t>
            </w:r>
          </w:p>
          <w:p>
            <w:pPr>
              <w:spacing w:after="20"/>
              <w:ind w:left="20"/>
              <w:jc w:val="both"/>
            </w:pPr>
            <w:r>
              <w:rPr>
                <w:rFonts w:ascii="Times New Roman"/>
                <w:b w:val="false"/>
                <w:i w:val="false"/>
                <w:color w:val="000000"/>
                <w:sz w:val="20"/>
              </w:rPr>
              <w:t>
От реализации путевок на производство охоты в закрепленных охотничьих угодьях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аулау кезінде азаматтарға көрсетілген қызметтерден түскені</w:t>
            </w:r>
          </w:p>
          <w:p>
            <w:pPr>
              <w:spacing w:after="20"/>
              <w:ind w:left="20"/>
              <w:jc w:val="both"/>
            </w:pPr>
            <w:r>
              <w:rPr>
                <w:rFonts w:ascii="Times New Roman"/>
                <w:b w:val="false"/>
                <w:i w:val="false"/>
                <w:color w:val="000000"/>
                <w:sz w:val="20"/>
              </w:rPr>
              <w:t>
От услуг, оказанных гражданам при производстве охоты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p>
            <w:pPr>
              <w:spacing w:after="20"/>
              <w:ind w:left="20"/>
              <w:jc w:val="both"/>
            </w:pPr>
            <w:r>
              <w:rPr>
                <w:rFonts w:ascii="Times New Roman"/>
                <w:b w:val="false"/>
                <w:i w:val="false"/>
                <w:color w:val="000000"/>
                <w:sz w:val="20"/>
              </w:rPr>
              <w:t>
Прочие доходы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Аңшылық өнімін өткізуден түскен табыс туралы мәліметтерді көрсетіңіз</w:t>
      </w:r>
    </w:p>
    <w:p>
      <w:pPr>
        <w:spacing w:after="0"/>
        <w:ind w:left="0"/>
        <w:jc w:val="both"/>
      </w:pPr>
      <w:r>
        <w:rPr>
          <w:rFonts w:ascii="Times New Roman"/>
          <w:b w:val="false"/>
          <w:i w:val="false"/>
          <w:color w:val="000000"/>
          <w:sz w:val="28"/>
        </w:rPr>
        <w:t>
      Укажите сведения доходах от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2481"/>
        <w:gridCol w:w="1699"/>
        <w:gridCol w:w="2644"/>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АӨТА</w:t>
            </w:r>
            <w:r>
              <w:rPr>
                <w:rFonts w:ascii="Times New Roman"/>
                <w:b w:val="false"/>
                <w:i w:val="false"/>
                <w:color w:val="000000"/>
                <w:vertAlign w:val="superscript"/>
              </w:rPr>
              <w:t>4</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СВПО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мың теңгемен</w:t>
            </w:r>
          </w:p>
          <w:p>
            <w:pPr>
              <w:spacing w:after="20"/>
              <w:ind w:left="20"/>
              <w:jc w:val="both"/>
            </w:pPr>
            <w:r>
              <w:rPr>
                <w:rFonts w:ascii="Times New Roman"/>
                <w:b w:val="false"/>
                <w:i w:val="false"/>
                <w:color w:val="000000"/>
                <w:sz w:val="20"/>
              </w:rPr>
              <w:t>
Доход, в тысячах тенге</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 терілер, данамен</w:t>
            </w:r>
          </w:p>
          <w:p>
            <w:pPr>
              <w:spacing w:after="20"/>
              <w:ind w:left="20"/>
              <w:jc w:val="both"/>
            </w:pPr>
            <w:r>
              <w:rPr>
                <w:rFonts w:ascii="Times New Roman"/>
                <w:b w:val="false"/>
                <w:i w:val="false"/>
                <w:color w:val="000000"/>
                <w:sz w:val="20"/>
              </w:rPr>
              <w:t>
Пушнина, шкурки, в штуках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Тұяқты жабайы жануарлардың еті, килограммен</w:t>
            </w:r>
          </w:p>
          <w:p>
            <w:pPr>
              <w:spacing w:after="20"/>
              <w:ind w:left="20"/>
              <w:jc w:val="both"/>
            </w:pPr>
            <w:r>
              <w:rPr>
                <w:rFonts w:ascii="Times New Roman"/>
                <w:b w:val="false"/>
                <w:i w:val="false"/>
                <w:color w:val="000000"/>
                <w:sz w:val="20"/>
              </w:rPr>
              <w:t>
Мясо диких копытных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жануарлардың майы, килограммен</w:t>
            </w:r>
          </w:p>
          <w:p>
            <w:pPr>
              <w:spacing w:after="20"/>
              <w:ind w:left="20"/>
              <w:jc w:val="both"/>
            </w:pPr>
            <w:r>
              <w:rPr>
                <w:rFonts w:ascii="Times New Roman"/>
                <w:b w:val="false"/>
                <w:i w:val="false"/>
                <w:color w:val="000000"/>
                <w:sz w:val="20"/>
              </w:rPr>
              <w:t>
Жир диких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өті және мускусы, килограммен</w:t>
            </w:r>
          </w:p>
          <w:p>
            <w:pPr>
              <w:spacing w:after="20"/>
              <w:ind w:left="20"/>
              <w:jc w:val="both"/>
            </w:pPr>
            <w:r>
              <w:rPr>
                <w:rFonts w:ascii="Times New Roman"/>
                <w:b w:val="false"/>
                <w:i w:val="false"/>
                <w:color w:val="000000"/>
                <w:sz w:val="20"/>
              </w:rPr>
              <w:t>
Желчь и мускус животных,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Бұланның, бұғының, сібір тау ешкісінің мүйіздері, килограммен</w:t>
            </w:r>
          </w:p>
          <w:p>
            <w:pPr>
              <w:spacing w:after="20"/>
              <w:ind w:left="20"/>
              <w:jc w:val="both"/>
            </w:pPr>
            <w:r>
              <w:rPr>
                <w:rFonts w:ascii="Times New Roman"/>
                <w:b w:val="false"/>
                <w:i w:val="false"/>
                <w:color w:val="000000"/>
                <w:sz w:val="20"/>
              </w:rPr>
              <w:t>
Рога лося, оленя, сибирского горного козла,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Маралдардың панталары, килограммен</w:t>
            </w:r>
          </w:p>
          <w:p>
            <w:pPr>
              <w:spacing w:after="20"/>
              <w:ind w:left="20"/>
              <w:jc w:val="both"/>
            </w:pPr>
            <w:r>
              <w:rPr>
                <w:rFonts w:ascii="Times New Roman"/>
                <w:b w:val="false"/>
                <w:i w:val="false"/>
                <w:color w:val="000000"/>
                <w:sz w:val="20"/>
              </w:rPr>
              <w:t>
Панты маралов, в килограммах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аңшылық өнімі</w:t>
            </w:r>
          </w:p>
          <w:p>
            <w:pPr>
              <w:spacing w:after="20"/>
              <w:ind w:left="20"/>
              <w:jc w:val="both"/>
            </w:pPr>
            <w:r>
              <w:rPr>
                <w:rFonts w:ascii="Times New Roman"/>
                <w:b w:val="false"/>
                <w:i w:val="false"/>
                <w:color w:val="000000"/>
                <w:sz w:val="20"/>
              </w:rPr>
              <w:t>
Прочая продукция охоты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Бекітілген аңшылық алқаптарының алаңы туралы мәліметтерді көрсетіңіз, мың гектармен</w:t>
      </w:r>
    </w:p>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829"/>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Ашылық шаруашылығына бекітілген аңшылық алқаптардың алаңы</w:t>
            </w:r>
          </w:p>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Шаруашылықішілік аңшылық ісімен қамтылған, бекітілген аңшылық алқаптарының алаңы</w:t>
            </w:r>
          </w:p>
          <w:p>
            <w:pPr>
              <w:spacing w:after="20"/>
              <w:ind w:left="20"/>
              <w:jc w:val="both"/>
            </w:pPr>
            <w:r>
              <w:rPr>
                <w:rFonts w:ascii="Times New Roman"/>
                <w:b w:val="false"/>
                <w:i w:val="false"/>
                <w:color w:val="000000"/>
                <w:sz w:val="20"/>
              </w:rPr>
              <w:t>
Площадь закрепленных охотничьих угодий, охваченных внутрихозяйственным охотоустройством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Площадь закрепленных охотничьих угодий, на которых проведен учет численности диких животных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Қызметкерлер және аңшылар саны туралы мәліметтерді көрсетіңіз, адам</w:t>
      </w:r>
    </w:p>
    <w:p>
      <w:pPr>
        <w:spacing w:after="0"/>
        <w:ind w:left="0"/>
        <w:jc w:val="both"/>
      </w:pPr>
      <w:r>
        <w:rPr>
          <w:rFonts w:ascii="Times New Roman"/>
          <w:b w:val="false"/>
          <w:i w:val="false"/>
          <w:color w:val="000000"/>
          <w:sz w:val="28"/>
        </w:rPr>
        <w:t>
      Укажите сведения о численности работников и охотников,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әлемін қорғау жөніндегі қорықшылық қызметі қызметкерлерінің тізімдік саны</w:t>
            </w:r>
          </w:p>
          <w:p>
            <w:pPr>
              <w:spacing w:after="20"/>
              <w:ind w:left="20"/>
              <w:jc w:val="both"/>
            </w:pPr>
            <w:r>
              <w:rPr>
                <w:rFonts w:ascii="Times New Roman"/>
                <w:b w:val="false"/>
                <w:i w:val="false"/>
                <w:color w:val="000000"/>
                <w:sz w:val="20"/>
              </w:rPr>
              <w:t>
Списочная численность работников егерской службы по охране животного мира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аңшылықты жүргізетіндер</w:t>
            </w:r>
          </w:p>
          <w:p>
            <w:pPr>
              <w:spacing w:after="20"/>
              <w:ind w:left="20"/>
              <w:jc w:val="both"/>
            </w:pPr>
            <w:r>
              <w:rPr>
                <w:rFonts w:ascii="Times New Roman"/>
                <w:b w:val="false"/>
                <w:i w:val="false"/>
                <w:color w:val="000000"/>
                <w:sz w:val="20"/>
              </w:rPr>
              <w:t>
из них охотоведов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штаттағы қорықшылар</w:t>
            </w:r>
          </w:p>
          <w:p>
            <w:pPr>
              <w:spacing w:after="20"/>
              <w:ind w:left="20"/>
              <w:jc w:val="both"/>
            </w:pPr>
            <w:r>
              <w:rPr>
                <w:rFonts w:ascii="Times New Roman"/>
                <w:b w:val="false"/>
                <w:i w:val="false"/>
                <w:color w:val="000000"/>
                <w:sz w:val="20"/>
              </w:rPr>
              <w:t>
штатных егерей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шаруашылығында жұмыс істейтін штаттағы кәсіпші аңшылардың тізімдік саны</w:t>
            </w:r>
          </w:p>
          <w:p>
            <w:pPr>
              <w:spacing w:after="20"/>
              <w:ind w:left="20"/>
              <w:jc w:val="both"/>
            </w:pPr>
            <w:r>
              <w:rPr>
                <w:rFonts w:ascii="Times New Roman"/>
                <w:b w:val="false"/>
                <w:i w:val="false"/>
                <w:color w:val="000000"/>
                <w:sz w:val="20"/>
              </w:rPr>
              <w:t>
Списочная численность штатных охотников промысловиков, занятых в охотничьем хозяйстве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аңшылық шаруашылығында өзге де кәсіпші аңшылардың тізімдік саны</w:t>
            </w:r>
          </w:p>
          <w:p>
            <w:pPr>
              <w:spacing w:after="20"/>
              <w:ind w:left="20"/>
              <w:jc w:val="both"/>
            </w:pPr>
            <w:r>
              <w:rPr>
                <w:rFonts w:ascii="Times New Roman"/>
                <w:b w:val="false"/>
                <w:i w:val="false"/>
                <w:color w:val="000000"/>
                <w:sz w:val="20"/>
              </w:rPr>
              <w:t>
Списочная численность прочих охотников промысловиков, занятых в охотничьем хозяйстве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қызметкерлердің тізімдік саны</w:t>
            </w:r>
          </w:p>
          <w:p>
            <w:pPr>
              <w:spacing w:after="20"/>
              <w:ind w:left="20"/>
              <w:jc w:val="both"/>
            </w:pPr>
            <w:r>
              <w:rPr>
                <w:rFonts w:ascii="Times New Roman"/>
                <w:b w:val="false"/>
                <w:i w:val="false"/>
                <w:color w:val="000000"/>
                <w:sz w:val="20"/>
              </w:rPr>
              <w:t>
Списочная численность прочих работников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аулаған аңшылар саны (шетел аңшыларынсыз)</w:t>
            </w:r>
          </w:p>
          <w:p>
            <w:pPr>
              <w:spacing w:after="20"/>
              <w:ind w:left="20"/>
              <w:jc w:val="both"/>
            </w:pPr>
            <w:r>
              <w:rPr>
                <w:rFonts w:ascii="Times New Roman"/>
                <w:b w:val="false"/>
                <w:i w:val="false"/>
                <w:color w:val="000000"/>
                <w:sz w:val="20"/>
              </w:rPr>
              <w:t>
Численность охотников, производивших охоту (без иностранных охотников)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аңшыларының саны</w:t>
            </w:r>
          </w:p>
          <w:p>
            <w:pPr>
              <w:spacing w:after="20"/>
              <w:ind w:left="20"/>
              <w:jc w:val="both"/>
            </w:pPr>
            <w:r>
              <w:rPr>
                <w:rFonts w:ascii="Times New Roman"/>
                <w:b w:val="false"/>
                <w:i w:val="false"/>
                <w:color w:val="000000"/>
                <w:sz w:val="20"/>
              </w:rPr>
              <w:t>
Численность иностранных охотников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АӨТА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"Аңшылық өнімі түрлерінің анықтамалығына" сәйкес толтырылады</w:t>
      </w:r>
    </w:p>
    <w:p>
      <w:pPr>
        <w:spacing w:after="0"/>
        <w:ind w:left="0"/>
        <w:jc w:val="both"/>
      </w:pPr>
      <w:r>
        <w:rPr>
          <w:rFonts w:ascii="Times New Roman"/>
          <w:b w:val="false"/>
          <w:i w:val="false"/>
          <w:color w:val="000000"/>
          <w:sz w:val="28"/>
        </w:rPr>
        <w:t>
      СВПО здесь и далее - заполняется согласно "Справочнику видов продукции охоты",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Көліктің, байланыс құралдарының және қорықшы кордондардың қолда бары туралы мәліметтерді көрсетіңіз,</w:t>
      </w:r>
      <w:r>
        <w:rPr>
          <w:rFonts w:ascii="Times New Roman"/>
          <w:b w:val="false"/>
          <w:i w:val="false"/>
          <w:color w:val="000000"/>
          <w:sz w:val="28"/>
        </w:rPr>
        <w:t xml:space="preserve"> </w:t>
      </w:r>
      <w:r>
        <w:rPr>
          <w:rFonts w:ascii="Times New Roman"/>
          <w:b/>
          <w:i w:val="false"/>
          <w:color w:val="000000"/>
          <w:sz w:val="28"/>
        </w:rPr>
        <w:t>бірлікпен</w:t>
      </w:r>
    </w:p>
    <w:p>
      <w:pPr>
        <w:spacing w:after="0"/>
        <w:ind w:left="0"/>
        <w:jc w:val="both"/>
      </w:pPr>
      <w:r>
        <w:rPr>
          <w:rFonts w:ascii="Times New Roman"/>
          <w:b w:val="false"/>
          <w:i w:val="false"/>
          <w:color w:val="000000"/>
          <w:sz w:val="28"/>
        </w:rPr>
        <w:t>
      Укажите сведения о наличии транспорта, средств связи и егерских кордонов,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w:t>
            </w:r>
          </w:p>
          <w:p>
            <w:pPr>
              <w:spacing w:after="20"/>
              <w:ind w:left="20"/>
              <w:jc w:val="both"/>
            </w:pPr>
            <w:r>
              <w:rPr>
                <w:rFonts w:ascii="Times New Roman"/>
                <w:b w:val="false"/>
                <w:i w:val="false"/>
                <w:color w:val="000000"/>
                <w:sz w:val="20"/>
              </w:rPr>
              <w:t>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Тракторлар</w:t>
            </w:r>
          </w:p>
          <w:p>
            <w:pPr>
              <w:spacing w:after="20"/>
              <w:ind w:left="20"/>
              <w:jc w:val="both"/>
            </w:pPr>
            <w:r>
              <w:rPr>
                <w:rFonts w:ascii="Times New Roman"/>
                <w:b w:val="false"/>
                <w:i w:val="false"/>
                <w:color w:val="000000"/>
                <w:sz w:val="20"/>
              </w:rPr>
              <w:t>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Мотоциклдер</w:t>
            </w:r>
          </w:p>
          <w:p>
            <w:pPr>
              <w:spacing w:after="20"/>
              <w:ind w:left="20"/>
              <w:jc w:val="both"/>
            </w:pPr>
            <w:r>
              <w:rPr>
                <w:rFonts w:ascii="Times New Roman"/>
                <w:b w:val="false"/>
                <w:i w:val="false"/>
                <w:color w:val="000000"/>
                <w:sz w:val="20"/>
              </w:rPr>
              <w:t>
Мотоциклы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Қарда жүретін техника</w:t>
            </w:r>
          </w:p>
          <w:p>
            <w:pPr>
              <w:spacing w:after="20"/>
              <w:ind w:left="20"/>
              <w:jc w:val="both"/>
            </w:pPr>
            <w:r>
              <w:rPr>
                <w:rFonts w:ascii="Times New Roman"/>
                <w:b w:val="false"/>
                <w:i w:val="false"/>
                <w:color w:val="000000"/>
                <w:sz w:val="20"/>
              </w:rPr>
              <w:t>
Снегоходная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w:t>
            </w:r>
          </w:p>
          <w:p>
            <w:pPr>
              <w:spacing w:after="20"/>
              <w:ind w:left="20"/>
              <w:jc w:val="both"/>
            </w:pPr>
            <w:r>
              <w:rPr>
                <w:rFonts w:ascii="Times New Roman"/>
                <w:b w:val="false"/>
                <w:i w:val="false"/>
                <w:color w:val="000000"/>
                <w:sz w:val="20"/>
              </w:rPr>
              <w:t>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құралдары</w:t>
            </w:r>
          </w:p>
          <w:p>
            <w:pPr>
              <w:spacing w:after="20"/>
              <w:ind w:left="20"/>
              <w:jc w:val="both"/>
            </w:pPr>
            <w:r>
              <w:rPr>
                <w:rFonts w:ascii="Times New Roman"/>
                <w:b w:val="false"/>
                <w:i w:val="false"/>
                <w:color w:val="000000"/>
                <w:sz w:val="20"/>
              </w:rPr>
              <w:t>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Қорықшы кордондары</w:t>
            </w:r>
          </w:p>
          <w:p>
            <w:pPr>
              <w:spacing w:after="20"/>
              <w:ind w:left="20"/>
              <w:jc w:val="both"/>
            </w:pPr>
            <w:r>
              <w:rPr>
                <w:rFonts w:ascii="Times New Roman"/>
                <w:b w:val="false"/>
                <w:i w:val="false"/>
                <w:color w:val="000000"/>
                <w:sz w:val="20"/>
              </w:rPr>
              <w:t>
Егерские кордоны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 баспен</w:t>
      </w:r>
    </w:p>
    <w:p>
      <w:pPr>
        <w:spacing w:after="0"/>
        <w:ind w:left="0"/>
        <w:jc w:val="both"/>
      </w:pPr>
      <w:r>
        <w:rPr>
          <w:rFonts w:ascii="Times New Roman"/>
          <w:b w:val="false"/>
          <w:i w:val="false"/>
          <w:color w:val="000000"/>
          <w:sz w:val="28"/>
        </w:rPr>
        <w:t>
      Укажите сведения о численности, расселении, охоте и отлове копытных, зверей пушных, дичи и млекопитающих морских (группа 01.70.10.100, 01.70.10.200, 01.70.10.300, 01.70.10.400, 01.70.10.500 по СКПСХ), в головах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654"/>
        <w:gridCol w:w="1200"/>
        <w:gridCol w:w="2475"/>
        <w:gridCol w:w="3385"/>
        <w:gridCol w:w="3386"/>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жануарлардың атауы</w:t>
            </w:r>
          </w:p>
          <w:p>
            <w:pPr>
              <w:spacing w:after="20"/>
              <w:ind w:left="20"/>
              <w:jc w:val="both"/>
            </w:pPr>
            <w:r>
              <w:rPr>
                <w:rFonts w:ascii="Times New Roman"/>
                <w:b w:val="false"/>
                <w:i w:val="false"/>
                <w:color w:val="000000"/>
                <w:sz w:val="20"/>
              </w:rPr>
              <w:t>
Наименование животных в соответствии с СКПСХ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есепке алынған, жалпы саны</w:t>
            </w:r>
          </w:p>
          <w:p>
            <w:pPr>
              <w:spacing w:after="20"/>
              <w:ind w:left="20"/>
              <w:jc w:val="both"/>
            </w:pPr>
            <w:r>
              <w:rPr>
                <w:rFonts w:ascii="Times New Roman"/>
                <w:b w:val="false"/>
                <w:i w:val="false"/>
                <w:color w:val="000000"/>
                <w:sz w:val="20"/>
              </w:rPr>
              <w:t xml:space="preserve">
Общая численность, учтенная в хозяйствах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Тұяқты жануарлардың, терісі бағалы аңдардың, жабайы құстарды және теңіз сүтқоректілерінің қоныстандырылуы</w:t>
            </w:r>
          </w:p>
          <w:p>
            <w:pPr>
              <w:spacing w:after="20"/>
              <w:ind w:left="20"/>
              <w:jc w:val="both"/>
            </w:pPr>
            <w:r>
              <w:rPr>
                <w:rFonts w:ascii="Times New Roman"/>
                <w:b w:val="false"/>
                <w:i w:val="false"/>
                <w:color w:val="000000"/>
                <w:sz w:val="20"/>
              </w:rPr>
              <w:t>
Расселено копытных, пушных зверей, пернатой дичи и морских млекопитающих</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Ауланған тұяқты жануарлар, терісі бағалы аңдар, жабайы құстар </w:t>
            </w:r>
            <w:r>
              <w:rPr>
                <w:rFonts w:ascii="Times New Roman"/>
                <w:b w:val="false"/>
                <w:i w:val="false"/>
                <w:color w:val="000000"/>
                <w:sz w:val="20"/>
              </w:rPr>
              <w:t>Добыто копытных, пушных зверей и пернатой дичи</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тұяқты жануарлар, терісі бағалы аңдар, жабайы құстар </w:t>
            </w:r>
            <w:r>
              <w:rPr>
                <w:rFonts w:ascii="Times New Roman"/>
                <w:b w:val="false"/>
                <w:i w:val="false"/>
                <w:color w:val="000000"/>
                <w:sz w:val="20"/>
              </w:rPr>
              <w:t>Реализовано копытных, пушных зверей и пернатой дичи</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Жабайы аңдар мен құстарды қолдан өсіру туралы мәліметтерді көрсетіңіз, бірлікпен</w:t>
      </w:r>
    </w:p>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Тұяқтылар, терісі бағалы аңдардың қолдан өсіру питомниктерінің қолда бары</w:t>
            </w:r>
          </w:p>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құсты қолдан өсіру фермаларының қолда бары</w:t>
            </w:r>
          </w:p>
          <w:p>
            <w:pPr>
              <w:spacing w:after="20"/>
              <w:ind w:left="20"/>
              <w:jc w:val="both"/>
            </w:pPr>
            <w:r>
              <w:rPr>
                <w:rFonts w:ascii="Times New Roman"/>
                <w:b w:val="false"/>
                <w:i w:val="false"/>
                <w:color w:val="000000"/>
                <w:sz w:val="20"/>
              </w:rPr>
              <w:t>
Наличие ферм по искусственному разведению дичи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Қызметтің басқа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797"/>
        <w:gridCol w:w="7293"/>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по ОКЭД</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өзге де түрлері бойынша өндірілген өнімдердің (тауарлардың,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ЭҚЖЖ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65" w:id="17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"Об охоте и</w:t>
      </w:r>
      <w:r>
        <w:br/>
      </w:r>
      <w:r>
        <w:rPr>
          <w:rFonts w:ascii="Times New Roman"/>
          <w:b/>
          <w:i w:val="false"/>
          <w:color w:val="000000"/>
        </w:rPr>
        <w:t>отлове" (код 0121104, индекс 2-охота, периодичность годовая)</w:t>
      </w:r>
    </w:p>
    <w:bookmarkEnd w:id="179"/>
    <w:bookmarkStart w:name="z166" w:id="18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охоте и отлове" (код 0121104, индекс 2-охота,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"Об охоте и отлове" (код 0121104, индекс 2-охота, периодичность годовая) (далее - статистическая форма).</w:t>
      </w:r>
    </w:p>
    <w:bookmarkEnd w:id="180"/>
    <w:bookmarkStart w:name="z167" w:id="18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81"/>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p>
      <w:pPr>
        <w:spacing w:after="0"/>
        <w:ind w:left="0"/>
        <w:jc w:val="both"/>
      </w:pPr>
      <w:r>
        <w:rPr>
          <w:rFonts w:ascii="Times New Roman"/>
          <w:b w:val="false"/>
          <w:i w:val="false"/>
          <w:color w:val="000000"/>
          <w:sz w:val="28"/>
        </w:rPr>
        <w:t xml:space="preserve">
      2) охотник – физическое лицо, получившее право на охоту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p>
      <w:pPr>
        <w:spacing w:after="0"/>
        <w:ind w:left="0"/>
        <w:jc w:val="both"/>
      </w:pPr>
      <w:r>
        <w:rPr>
          <w:rFonts w:ascii="Times New Roman"/>
          <w:b w:val="false"/>
          <w:i w:val="false"/>
          <w:color w:val="000000"/>
          <w:sz w:val="28"/>
        </w:rPr>
        <w:t>
      3)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p>
    <w:p>
      <w:pPr>
        <w:spacing w:after="0"/>
        <w:ind w:left="0"/>
        <w:jc w:val="both"/>
      </w:pPr>
      <w:r>
        <w:rPr>
          <w:rFonts w:ascii="Times New Roman"/>
          <w:b w:val="false"/>
          <w:i w:val="false"/>
          <w:color w:val="000000"/>
          <w:sz w:val="28"/>
        </w:rPr>
        <w:t>
      4)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p>
      <w:pPr>
        <w:spacing w:after="0"/>
        <w:ind w:left="0"/>
        <w:jc w:val="both"/>
      </w:pPr>
      <w:r>
        <w:rPr>
          <w:rFonts w:ascii="Times New Roman"/>
          <w:b w:val="false"/>
          <w:i w:val="false"/>
          <w:color w:val="000000"/>
          <w:sz w:val="28"/>
        </w:rPr>
        <w:t>
      5)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6) квота – часть лимита изъятия животных, устанавливаемая для охотохозяйственных организаций на определенный срок;</w:t>
      </w:r>
    </w:p>
    <w:p>
      <w:pPr>
        <w:spacing w:after="0"/>
        <w:ind w:left="0"/>
        <w:jc w:val="both"/>
      </w:pPr>
      <w:r>
        <w:rPr>
          <w:rFonts w:ascii="Times New Roman"/>
          <w:b w:val="false"/>
          <w:i w:val="false"/>
          <w:color w:val="000000"/>
          <w:sz w:val="28"/>
        </w:rPr>
        <w:t>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8) другие виды деятельности – виды деятельности, которые респондент осуществлял помимо деятельности в охотничьем хозяйстве;</w:t>
      </w:r>
    </w:p>
    <w:p>
      <w:pPr>
        <w:spacing w:after="0"/>
        <w:ind w:left="0"/>
        <w:jc w:val="both"/>
      </w:pPr>
      <w:r>
        <w:rPr>
          <w:rFonts w:ascii="Times New Roman"/>
          <w:b w:val="false"/>
          <w:i w:val="false"/>
          <w:color w:val="000000"/>
          <w:sz w:val="28"/>
        </w:rPr>
        <w:t>
      9) расселение – это завоз и выпуск диких животных в охотничьи угодья, для повышения продуктивности;</w:t>
      </w:r>
    </w:p>
    <w:bookmarkStart w:name="z168" w:id="182"/>
    <w:p>
      <w:pPr>
        <w:spacing w:after="0"/>
        <w:ind w:left="0"/>
        <w:jc w:val="both"/>
      </w:pPr>
      <w:r>
        <w:rPr>
          <w:rFonts w:ascii="Times New Roman"/>
          <w:b w:val="false"/>
          <w:i w:val="false"/>
          <w:color w:val="000000"/>
          <w:sz w:val="28"/>
        </w:rPr>
        <w:t>
      3. Если деятельность в области охоты, отлова и предоставления услуг осуществляется на территории нескольких районов или областей, статистическую форму представляют, выделяя информацию по каждой территории на отдельных бланках, то есть данные отражаются по месту фактического осуществления деятельности по охоте, отлову и предоставлению услуг в этих областях.</w:t>
      </w:r>
    </w:p>
    <w:bookmarkEnd w:id="182"/>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Start w:name="z169" w:id="183"/>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p>
    <w:bookmarkEnd w:id="183"/>
    <w:bookmarkStart w:name="z170" w:id="184"/>
    <w:p>
      <w:pPr>
        <w:spacing w:after="0"/>
        <w:ind w:left="0"/>
        <w:jc w:val="both"/>
      </w:pPr>
      <w:r>
        <w:rPr>
          <w:rFonts w:ascii="Times New Roman"/>
          <w:b w:val="false"/>
          <w:i w:val="false"/>
          <w:color w:val="000000"/>
          <w:sz w:val="28"/>
        </w:rPr>
        <w:t>
      5. В строке 1 раздела 2 указывается квота, выделенная охотничьему хозяйству государством, в строке 2 раздела 2 - квота, выкупленная охотничьим хозяйством у государства, в строке 3 раздела 2 - квота, реализованная охотничьим хозяйством охотникам, доход от реализации путевок в данную строку не входит.</w:t>
      </w:r>
    </w:p>
    <w:bookmarkEnd w:id="184"/>
    <w:bookmarkStart w:name="z171" w:id="185"/>
    <w:p>
      <w:pPr>
        <w:spacing w:after="0"/>
        <w:ind w:left="0"/>
        <w:jc w:val="both"/>
      </w:pPr>
      <w:r>
        <w:rPr>
          <w:rFonts w:ascii="Times New Roman"/>
          <w:b w:val="false"/>
          <w:i w:val="false"/>
          <w:color w:val="000000"/>
          <w:sz w:val="28"/>
        </w:rPr>
        <w:t>
      6. В графах 1 и 3 раздела 3 указывается стоимость продукции охоты и разведения диких животных и дичи в ценах отчетного года, в графах 2 и 4 раздела 3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раздела 3 принимается равной графе 1 раздела 3, графа 4 раздела 3 – графе 3 раздела 3. К продукции охоты относится вся продукция, полученная от добычи объектов охоты, то есть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p>
    <w:bookmarkEnd w:id="185"/>
    <w:bookmarkStart w:name="z172" w:id="186"/>
    <w:p>
      <w:pPr>
        <w:spacing w:after="0"/>
        <w:ind w:left="0"/>
        <w:jc w:val="both"/>
      </w:pPr>
      <w:r>
        <w:rPr>
          <w:rFonts w:ascii="Times New Roman"/>
          <w:b w:val="false"/>
          <w:i w:val="false"/>
          <w:color w:val="000000"/>
          <w:sz w:val="28"/>
        </w:rPr>
        <w:t>
      7. В графе 1 раздела 4 указывается стоимость оказанных услуг в ценах отчетного года, в графе 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раздела 4 принимается равной графе 1 раздела 4.</w:t>
      </w:r>
    </w:p>
    <w:bookmarkEnd w:id="186"/>
    <w:bookmarkStart w:name="z173" w:id="187"/>
    <w:p>
      <w:pPr>
        <w:spacing w:after="0"/>
        <w:ind w:left="0"/>
        <w:jc w:val="both"/>
      </w:pPr>
      <w:r>
        <w:rPr>
          <w:rFonts w:ascii="Times New Roman"/>
          <w:b w:val="false"/>
          <w:i w:val="false"/>
          <w:color w:val="000000"/>
          <w:sz w:val="28"/>
        </w:rPr>
        <w:t>
      8. В разделе 5 по строкам 1-4 справочника видов затрат на ведение охотничьего хозяйства указываются затраты по оплате труда работников, занятых в охотничьем хозяйстве. По строке 5 раздела 5 показываются затраты на патрулирование территории обитания диких животных, с использованием транспортных средств, с целью предотвращения нарушений правил охоты или браконьерства, на средства связи, горючее и другие затраты, связанные с охраной диких животных. По строке 6 раздела 5 показываются затраты по учету численности диких животных: мечение диких животных, учет пернатой дичи, приобретение малоценного оборудования, необходимого при проведении учетных работ, а также отплата привлекаемого для этих целей транспорта, стоимость картографического материала и другие затраты, связанные с учетом численности диких животных. По строке 7 раздела 5 показываются затраты, связанные с расселением диких зверей и птиц в охотничьи угодья для повышения продуктивности. По строке 8 раздела 5 учитываются охотохозяйственные мероприятия: на содержание домов, охотничьих баз, избушек, служебных помещений и производственных сооружений (отопление, освещение, текущий ремонт), подъездных путей, транспорта, амортизационные отчисления на соответствующие основные фонды, содержание и кормление охотничьих собак, подсадных и ловчих птиц, лошадей, приобретение и ремонт охотничьего оружия, малоценного инвентаря, канцелярские и другие расходы. По строке 9 раздела 5 показываются затраты на приобретение и выкладку подкормки для диких животных (сена, зерна, зернофуража, комбикормов, минеральной подкормки, соли, отрубей и так далее).</w:t>
      </w:r>
    </w:p>
    <w:bookmarkEnd w:id="187"/>
    <w:p>
      <w:pPr>
        <w:spacing w:after="0"/>
        <w:ind w:left="0"/>
        <w:jc w:val="both"/>
      </w:pPr>
      <w:r>
        <w:rPr>
          <w:rFonts w:ascii="Times New Roman"/>
          <w:b w:val="false"/>
          <w:i w:val="false"/>
          <w:color w:val="000000"/>
          <w:sz w:val="28"/>
        </w:rPr>
        <w:t>
      К затратам на биотехнические мероприятия по строкам 10-14 раздела 5 относятся затраты на регулирование численности хищных животных и птиц (волков, шакалов, лисиц, ворон) с целью предотвращения ущерба диким животным и распространения опасных заболеваний; приобретение лекарственных препаратов и лечебно-профилактических специальных средств и оборудования, боеприпасов, специальной одежды, оборудования клеток, вольеров для передержки, обследования и лечения; закуп диких животных с целью выпуска в охотничьи угодья, их транспортировку; профилактические мероприятия по снижению заболеваемости среди диких животных; устройство кормовых полей, искусственных водопоев, гнезд, кормушек различного типа, навесов, сараев для хранения кормов, наблюдательных вышек и на другие работы связанные с проведением биотехнических мероприятий.</w:t>
      </w:r>
    </w:p>
    <w:p>
      <w:pPr>
        <w:spacing w:after="0"/>
        <w:ind w:left="0"/>
        <w:jc w:val="both"/>
      </w:pPr>
      <w:r>
        <w:rPr>
          <w:rFonts w:ascii="Times New Roman"/>
          <w:b w:val="false"/>
          <w:i w:val="false"/>
          <w:color w:val="000000"/>
          <w:sz w:val="28"/>
        </w:rPr>
        <w:t>
      В затраты не включаются расходы на строительство и капитальный ремонт, а также стоимость трудоучастия членов общества охотников.</w:t>
      </w:r>
    </w:p>
    <w:bookmarkStart w:name="z174" w:id="188"/>
    <w:p>
      <w:pPr>
        <w:spacing w:after="0"/>
        <w:ind w:left="0"/>
        <w:jc w:val="both"/>
      </w:pPr>
      <w:r>
        <w:rPr>
          <w:rFonts w:ascii="Times New Roman"/>
          <w:b w:val="false"/>
          <w:i w:val="false"/>
          <w:color w:val="000000"/>
          <w:sz w:val="28"/>
        </w:rPr>
        <w:t>
      9. В строке 1 подраздела 6.1 указываются доходы от реализации путевок на производство охоты гражданам и иностранным охотникам и не включается стоимость квоты, указанной в путевке. В строке 2 раздела 6.1 показывается доход от услуг, оказанных гражданам при производстве охоты (предоставление транспорта, жилья, одежды). В строке 3 раздела 6.1 показываются прочие доходы, полученные от охотохозяйственной деятельности (сбора дикорастущих, лекарственного и технического сырья, охотничьих трофеев).</w:t>
      </w:r>
    </w:p>
    <w:bookmarkEnd w:id="188"/>
    <w:p>
      <w:pPr>
        <w:spacing w:after="0"/>
        <w:ind w:left="0"/>
        <w:jc w:val="both"/>
      </w:pPr>
      <w:r>
        <w:rPr>
          <w:rFonts w:ascii="Times New Roman"/>
          <w:b w:val="false"/>
          <w:i w:val="false"/>
          <w:color w:val="000000"/>
          <w:sz w:val="28"/>
        </w:rPr>
        <w:t>
      В подразделе 6.2 показывается доход от реализации продукции охоты (мяса, шкур, шкурок, жира, пант, рогов).</w:t>
      </w:r>
    </w:p>
    <w:p>
      <w:pPr>
        <w:spacing w:after="0"/>
        <w:ind w:left="0"/>
        <w:jc w:val="both"/>
      </w:pPr>
      <w:r>
        <w:rPr>
          <w:rFonts w:ascii="Times New Roman"/>
          <w:b w:val="false"/>
          <w:i w:val="false"/>
          <w:color w:val="000000"/>
          <w:sz w:val="28"/>
        </w:rPr>
        <w:t>
      В доходы от охотохозяйственной деятельности не включаются вступительные и членские взносы, а также другие целевые поступления.</w:t>
      </w:r>
    </w:p>
    <w:bookmarkStart w:name="z175" w:id="189"/>
    <w:p>
      <w:pPr>
        <w:spacing w:after="0"/>
        <w:ind w:left="0"/>
        <w:jc w:val="both"/>
      </w:pPr>
      <w:r>
        <w:rPr>
          <w:rFonts w:ascii="Times New Roman"/>
          <w:b w:val="false"/>
          <w:i w:val="false"/>
          <w:color w:val="000000"/>
          <w:sz w:val="28"/>
        </w:rPr>
        <w:t>
      10. В разделе 8 указываются сведения о численности работников. К егерской службе относятся работники субъектов охотничьего хозяйства, их объединений (включая объединения охотников): руководители и старшие охотоведы, охотоведы, старшине егеря, егеря.</w:t>
      </w:r>
    </w:p>
    <w:bookmarkEnd w:id="189"/>
    <w:bookmarkStart w:name="z176" w:id="190"/>
    <w:p>
      <w:pPr>
        <w:spacing w:after="0"/>
        <w:ind w:left="0"/>
        <w:jc w:val="both"/>
      </w:pPr>
      <w:r>
        <w:rPr>
          <w:rFonts w:ascii="Times New Roman"/>
          <w:b w:val="false"/>
          <w:i w:val="false"/>
          <w:color w:val="000000"/>
          <w:sz w:val="28"/>
        </w:rPr>
        <w:t>
      11. В разделе 9 указываются сведения о количестве транспортных средств (автомобилей, тракторов, мотоциклов, снегоходов, лошадей), средств связи (телефонных аппаратов местной связи, сотовой связи, подвижной радиотелефонной и транкинговой связи), имеющихся в хозяйстве, а также количество егерских кордонов.</w:t>
      </w:r>
    </w:p>
    <w:bookmarkEnd w:id="190"/>
    <w:bookmarkStart w:name="z177" w:id="191"/>
    <w:p>
      <w:pPr>
        <w:spacing w:after="0"/>
        <w:ind w:left="0"/>
        <w:jc w:val="both"/>
      </w:pPr>
      <w:r>
        <w:rPr>
          <w:rFonts w:ascii="Times New Roman"/>
          <w:b w:val="false"/>
          <w:i w:val="false"/>
          <w:color w:val="000000"/>
          <w:sz w:val="28"/>
        </w:rPr>
        <w:t>
      12. В графе 1 раздела 10 указываются данные о численности (наличии поголовья) диких животных и дичи в закрепленных охотничьих угодьях на основании проведенного учета в отчетном году. Если в отчетном году учет проводился несколько раз, то включаются данные, наиболее полно отражающие поголовье диких животных и дичи. В тех случаях, когда учет численности не проводился в отчетном году по тому или иному виду диких животных, приводятся данные по году последнего учета этого вида.</w:t>
      </w:r>
    </w:p>
    <w:bookmarkEnd w:id="191"/>
    <w:p>
      <w:pPr>
        <w:spacing w:after="0"/>
        <w:ind w:left="0"/>
        <w:jc w:val="both"/>
      </w:pPr>
      <w:r>
        <w:rPr>
          <w:rFonts w:ascii="Times New Roman"/>
          <w:b w:val="false"/>
          <w:i w:val="false"/>
          <w:color w:val="000000"/>
          <w:sz w:val="28"/>
        </w:rPr>
        <w:t>
      В графу 3 раздела 10 включаются данные о фактическом изъятии из охотничьих угодий диких животных и дичи на основании ведомости регистрации охоты, лицензий (разрешений), карточек отстрела, путевок. В эту графу включаются также дикие животные и дичь, отловленные и проданные в другие организации (для расселения в зоопарки и в научных целях).</w:t>
      </w:r>
    </w:p>
    <w:p>
      <w:pPr>
        <w:spacing w:after="0"/>
        <w:ind w:left="0"/>
        <w:jc w:val="both"/>
      </w:pPr>
      <w:r>
        <w:rPr>
          <w:rFonts w:ascii="Times New Roman"/>
          <w:b w:val="false"/>
          <w:i w:val="false"/>
          <w:color w:val="000000"/>
          <w:sz w:val="28"/>
        </w:rPr>
        <w:t>
      В графе 4 раздела 10 показываются данные о количестве диких животных и дичи, проданных торговым, заготовительным и другим предприятиям, организациям на основании приемно-сдаточных документов. Дикие животные и дичь, добытые для личных нужд охотников, в эту графу не включаются.</w:t>
      </w:r>
    </w:p>
    <w:bookmarkStart w:name="z178" w:id="192"/>
    <w:p>
      <w:pPr>
        <w:spacing w:after="0"/>
        <w:ind w:left="0"/>
        <w:jc w:val="both"/>
      </w:pPr>
      <w:r>
        <w:rPr>
          <w:rFonts w:ascii="Times New Roman"/>
          <w:b w:val="false"/>
          <w:i w:val="false"/>
          <w:color w:val="000000"/>
          <w:sz w:val="28"/>
        </w:rPr>
        <w:t>
      13. Раздел 11 заполняют предприятия и организации, имеющие питомники и фермы по разведению диких животных и дичи для целей расселения охотничьих угодий.</w:t>
      </w:r>
    </w:p>
    <w:bookmarkEnd w:id="192"/>
    <w:bookmarkStart w:name="z179" w:id="193"/>
    <w:p>
      <w:pPr>
        <w:spacing w:after="0"/>
        <w:ind w:left="0"/>
        <w:jc w:val="both"/>
      </w:pPr>
      <w:r>
        <w:rPr>
          <w:rFonts w:ascii="Times New Roman"/>
          <w:b w:val="false"/>
          <w:i w:val="false"/>
          <w:color w:val="000000"/>
          <w:sz w:val="28"/>
        </w:rPr>
        <w:t>
      14. В разделе 12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93"/>
    <w:p>
      <w:pPr>
        <w:spacing w:after="0"/>
        <w:ind w:left="0"/>
        <w:jc w:val="both"/>
      </w:pP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p>
    <w:bookmarkStart w:name="z180" w:id="194"/>
    <w:p>
      <w:pPr>
        <w:spacing w:after="0"/>
        <w:ind w:left="0"/>
        <w:jc w:val="both"/>
      </w:pP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194"/>
    <w:bookmarkStart w:name="z181" w:id="195"/>
    <w:p>
      <w:pPr>
        <w:spacing w:after="0"/>
        <w:ind w:left="0"/>
        <w:jc w:val="both"/>
      </w:pPr>
      <w:r>
        <w:rPr>
          <w:rFonts w:ascii="Times New Roman"/>
          <w:b w:val="false"/>
          <w:i w:val="false"/>
          <w:color w:val="000000"/>
          <w:sz w:val="28"/>
        </w:rPr>
        <w:t>
      16. Арифметико-логический контроль:</w:t>
      </w:r>
    </w:p>
    <w:bookmarkEnd w:id="195"/>
    <w:p>
      <w:pPr>
        <w:spacing w:after="0"/>
        <w:ind w:left="0"/>
        <w:jc w:val="both"/>
      </w:pPr>
      <w:r>
        <w:rPr>
          <w:rFonts w:ascii="Times New Roman"/>
          <w:b w:val="false"/>
          <w:i w:val="false"/>
          <w:color w:val="000000"/>
          <w:sz w:val="28"/>
        </w:rPr>
        <w:t>
      1) Раздел 2. "Сведения о квотах на пользование животным миром":</w:t>
      </w:r>
    </w:p>
    <w:p>
      <w:pPr>
        <w:spacing w:after="0"/>
        <w:ind w:left="0"/>
        <w:jc w:val="both"/>
      </w:pPr>
      <w:r>
        <w:rPr>
          <w:rFonts w:ascii="Times New Roman"/>
          <w:b w:val="false"/>
          <w:i w:val="false"/>
          <w:color w:val="000000"/>
          <w:sz w:val="28"/>
        </w:rPr>
        <w:t>
      если графа 1 &gt; 0, то графа 2 &gt; 0, для каждой строки;</w:t>
      </w:r>
    </w:p>
    <w:p>
      <w:pPr>
        <w:spacing w:after="0"/>
        <w:ind w:left="0"/>
        <w:jc w:val="both"/>
      </w:pPr>
      <w:r>
        <w:rPr>
          <w:rFonts w:ascii="Times New Roman"/>
          <w:b w:val="false"/>
          <w:i w:val="false"/>
          <w:color w:val="000000"/>
          <w:sz w:val="28"/>
        </w:rPr>
        <w:t>
      если графа 3 &gt; 0, то графа 4 &gt; 0, для каждой строки;</w:t>
      </w:r>
    </w:p>
    <w:p>
      <w:pPr>
        <w:spacing w:after="0"/>
        <w:ind w:left="0"/>
        <w:jc w:val="both"/>
      </w:pPr>
      <w:r>
        <w:rPr>
          <w:rFonts w:ascii="Times New Roman"/>
          <w:b w:val="false"/>
          <w:i w:val="false"/>
          <w:color w:val="000000"/>
          <w:sz w:val="28"/>
        </w:rPr>
        <w:t>
      если графа 5 &gt; 0, то графа 6 &gt; 0, для каждой строки;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p>
    <w:p>
      <w:pPr>
        <w:spacing w:after="0"/>
        <w:ind w:left="0"/>
        <w:jc w:val="both"/>
      </w:pPr>
      <w:r>
        <w:rPr>
          <w:rFonts w:ascii="Times New Roman"/>
          <w:b w:val="false"/>
          <w:i w:val="false"/>
          <w:color w:val="000000"/>
          <w:sz w:val="28"/>
        </w:rPr>
        <w:t>
      2) Раздел 3. "Сведения об объемах продукции охоты и разведения":</w:t>
      </w:r>
    </w:p>
    <w:p>
      <w:pPr>
        <w:spacing w:after="0"/>
        <w:ind w:left="0"/>
        <w:jc w:val="both"/>
      </w:pPr>
      <w:r>
        <w:rPr>
          <w:rFonts w:ascii="Times New Roman"/>
          <w:b w:val="false"/>
          <w:i w:val="false"/>
          <w:color w:val="000000"/>
          <w:sz w:val="28"/>
        </w:rPr>
        <w:t>
      если графа 1 &gt; 0, то графа 2 &gt; 0, для каждой строки;</w:t>
      </w:r>
    </w:p>
    <w:p>
      <w:pPr>
        <w:spacing w:after="0"/>
        <w:ind w:left="0"/>
        <w:jc w:val="both"/>
      </w:pPr>
      <w:r>
        <w:rPr>
          <w:rFonts w:ascii="Times New Roman"/>
          <w:b w:val="false"/>
          <w:i w:val="false"/>
          <w:color w:val="000000"/>
          <w:sz w:val="28"/>
        </w:rPr>
        <w:t>
      если графа 3 &gt; 0, то графа 4 &gt; 0, для каждой строки;</w:t>
      </w:r>
    </w:p>
    <w:p>
      <w:pPr>
        <w:spacing w:after="0"/>
        <w:ind w:left="0"/>
        <w:jc w:val="both"/>
      </w:pPr>
      <w:r>
        <w:rPr>
          <w:rFonts w:ascii="Times New Roman"/>
          <w:b w:val="false"/>
          <w:i w:val="false"/>
          <w:color w:val="000000"/>
          <w:sz w:val="28"/>
        </w:rPr>
        <w:t>
      3) Раздел 4. "Объем услуг в области охоты, ловли и разведения копытных, зверей пушных, дичи и млекопитающих морских":</w:t>
      </w:r>
    </w:p>
    <w:p>
      <w:pPr>
        <w:spacing w:after="0"/>
        <w:ind w:left="0"/>
        <w:jc w:val="both"/>
      </w:pPr>
      <w:r>
        <w:rPr>
          <w:rFonts w:ascii="Times New Roman"/>
          <w:b w:val="false"/>
          <w:i w:val="false"/>
          <w:color w:val="000000"/>
          <w:sz w:val="28"/>
        </w:rPr>
        <w:t>
      если графа 1 &gt; 0, то графа 2 &gt; 0, для каждой строки;</w:t>
      </w:r>
    </w:p>
    <w:p>
      <w:pPr>
        <w:spacing w:after="0"/>
        <w:ind w:left="0"/>
        <w:jc w:val="both"/>
      </w:pPr>
      <w:r>
        <w:rPr>
          <w:rFonts w:ascii="Times New Roman"/>
          <w:b w:val="false"/>
          <w:i w:val="false"/>
          <w:color w:val="000000"/>
          <w:sz w:val="28"/>
        </w:rPr>
        <w:t>
      4) Подраздел 6.2. "Сведения о реализации продукции охоты":</w:t>
      </w:r>
    </w:p>
    <w:p>
      <w:pPr>
        <w:spacing w:after="0"/>
        <w:ind w:left="0"/>
        <w:jc w:val="both"/>
      </w:pPr>
      <w:r>
        <w:rPr>
          <w:rFonts w:ascii="Times New Roman"/>
          <w:b w:val="false"/>
          <w:i w:val="false"/>
          <w:color w:val="000000"/>
          <w:sz w:val="28"/>
        </w:rPr>
        <w:t>
      если графа 1 &gt; 0, то графа 2 &gt; 0, для каждой строки, кроме строки 9;</w:t>
      </w:r>
    </w:p>
    <w:p>
      <w:pPr>
        <w:spacing w:after="0"/>
        <w:ind w:left="0"/>
        <w:jc w:val="both"/>
      </w:pPr>
      <w:r>
        <w:rPr>
          <w:rFonts w:ascii="Times New Roman"/>
          <w:b w:val="false"/>
          <w:i w:val="false"/>
          <w:color w:val="000000"/>
          <w:sz w:val="28"/>
        </w:rPr>
        <w:t>
      5) Раздел 7. "Сведения о площади охотничьих угодий":</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3;</w:t>
      </w:r>
    </w:p>
    <w:p>
      <w:pPr>
        <w:spacing w:after="0"/>
        <w:ind w:left="0"/>
        <w:jc w:val="both"/>
      </w:pPr>
      <w:r>
        <w:rPr>
          <w:rFonts w:ascii="Times New Roman"/>
          <w:b w:val="false"/>
          <w:i w:val="false"/>
          <w:color w:val="000000"/>
          <w:sz w:val="28"/>
        </w:rPr>
        <w:t>
      6) Раздел 8. "Сведения о численности работников":</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 + строка 1.1.1;</w:t>
      </w:r>
    </w:p>
    <w:p>
      <w:pPr>
        <w:spacing w:after="0"/>
        <w:ind w:left="0"/>
        <w:jc w:val="both"/>
      </w:pPr>
      <w:r>
        <w:rPr>
          <w:rFonts w:ascii="Times New Roman"/>
          <w:b w:val="false"/>
          <w:i w:val="false"/>
          <w:color w:val="000000"/>
          <w:sz w:val="28"/>
        </w:rPr>
        <w:t>
      7) Раздел 10. "Сведения о численности, расселении, охоте и ловле копытных, зверей пушных, дичи и млекопитающих морских":</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8) Контроль между разделами:</w:t>
      </w:r>
    </w:p>
    <w:p>
      <w:pPr>
        <w:spacing w:after="0"/>
        <w:ind w:left="0"/>
        <w:jc w:val="both"/>
      </w:pPr>
      <w:r>
        <w:rPr>
          <w:rFonts w:ascii="Times New Roman"/>
          <w:b w:val="false"/>
          <w:i w:val="false"/>
          <w:color w:val="000000"/>
          <w:sz w:val="28"/>
        </w:rPr>
        <w:t xml:space="preserve">
      сумма строк по графе 1 раздела 3 </w:t>
      </w:r>
      <w:r>
        <w:rPr>
          <w:rFonts w:ascii="Times New Roman"/>
          <w:b w:val="false"/>
          <w:i w:val="false"/>
          <w:color w:val="000000"/>
          <w:sz w:val="28"/>
          <w:u w:val="single"/>
        </w:rPr>
        <w:t>&gt;</w:t>
      </w:r>
      <w:r>
        <w:rPr>
          <w:rFonts w:ascii="Times New Roman"/>
          <w:b w:val="false"/>
          <w:i w:val="false"/>
          <w:color w:val="000000"/>
          <w:sz w:val="28"/>
        </w:rPr>
        <w:t xml:space="preserve"> суммы строк графы 2 подраздела 6.2;</w:t>
      </w:r>
    </w:p>
    <w:p>
      <w:pPr>
        <w:spacing w:after="0"/>
        <w:ind w:left="0"/>
        <w:jc w:val="both"/>
      </w:pPr>
      <w:r>
        <w:rPr>
          <w:rFonts w:ascii="Times New Roman"/>
          <w:b w:val="false"/>
          <w:i w:val="false"/>
          <w:color w:val="000000"/>
          <w:sz w:val="28"/>
        </w:rPr>
        <w:t xml:space="preserve">
      сумма строк по графе 1 раздела 4 </w:t>
      </w:r>
      <w:r>
        <w:rPr>
          <w:rFonts w:ascii="Times New Roman"/>
          <w:b w:val="false"/>
          <w:i w:val="false"/>
          <w:color w:val="000000"/>
          <w:sz w:val="28"/>
          <w:u w:val="single"/>
        </w:rPr>
        <w:t>&gt;</w:t>
      </w:r>
      <w:r>
        <w:rPr>
          <w:rFonts w:ascii="Times New Roman"/>
          <w:b w:val="false"/>
          <w:i w:val="false"/>
          <w:color w:val="000000"/>
          <w:sz w:val="28"/>
        </w:rPr>
        <w:t xml:space="preserve"> суммы строк 1 и 2 графы 1 подраздела 6.1;</w:t>
      </w:r>
    </w:p>
    <w:p>
      <w:pPr>
        <w:spacing w:after="0"/>
        <w:ind w:left="0"/>
        <w:jc w:val="both"/>
      </w:pPr>
      <w:r>
        <w:rPr>
          <w:rFonts w:ascii="Times New Roman"/>
          <w:b w:val="false"/>
          <w:i w:val="false"/>
          <w:color w:val="000000"/>
          <w:sz w:val="28"/>
        </w:rPr>
        <w:t xml:space="preserve">
      графа 3 раздела 10 по сумме кодов СКПСХ 01.70.10.400, 01.70.10.500 </w:t>
      </w:r>
      <w:r>
        <w:rPr>
          <w:rFonts w:ascii="Times New Roman"/>
          <w:b w:val="false"/>
          <w:i w:val="false"/>
          <w:color w:val="000000"/>
          <w:sz w:val="28"/>
          <w:u w:val="single"/>
        </w:rPr>
        <w:t>&lt;</w:t>
      </w:r>
      <w:r>
        <w:rPr>
          <w:rFonts w:ascii="Times New Roman"/>
          <w:b w:val="false"/>
          <w:i w:val="false"/>
          <w:color w:val="000000"/>
          <w:sz w:val="28"/>
        </w:rPr>
        <w:t xml:space="preserve"> графы 1 строки 2 раздела 2;</w:t>
      </w:r>
    </w:p>
    <w:p>
      <w:pPr>
        <w:spacing w:after="0"/>
        <w:ind w:left="0"/>
        <w:jc w:val="both"/>
      </w:pPr>
      <w:r>
        <w:rPr>
          <w:rFonts w:ascii="Times New Roman"/>
          <w:b w:val="false"/>
          <w:i w:val="false"/>
          <w:color w:val="000000"/>
          <w:sz w:val="28"/>
        </w:rPr>
        <w:t xml:space="preserve">
      графа 3 раздела 10 по коду СКПСХ 01.70.10.100 </w:t>
      </w:r>
      <w:r>
        <w:rPr>
          <w:rFonts w:ascii="Times New Roman"/>
          <w:b w:val="false"/>
          <w:i w:val="false"/>
          <w:color w:val="000000"/>
          <w:sz w:val="28"/>
          <w:u w:val="single"/>
        </w:rPr>
        <w:t>&lt;</w:t>
      </w:r>
      <w:r>
        <w:rPr>
          <w:rFonts w:ascii="Times New Roman"/>
          <w:b w:val="false"/>
          <w:i w:val="false"/>
          <w:color w:val="000000"/>
          <w:sz w:val="28"/>
        </w:rPr>
        <w:t xml:space="preserve"> строки 2 графы 3 раздела 2;</w:t>
      </w:r>
    </w:p>
    <w:p>
      <w:pPr>
        <w:spacing w:after="0"/>
        <w:ind w:left="0"/>
        <w:jc w:val="both"/>
      </w:pPr>
      <w:r>
        <w:rPr>
          <w:rFonts w:ascii="Times New Roman"/>
          <w:b w:val="false"/>
          <w:i w:val="false"/>
          <w:color w:val="000000"/>
          <w:sz w:val="28"/>
        </w:rPr>
        <w:t xml:space="preserve">
      графа 3 раздела 10 по коду СКПСХ 01.70.10.200 </w:t>
      </w:r>
      <w:r>
        <w:rPr>
          <w:rFonts w:ascii="Times New Roman"/>
          <w:b w:val="false"/>
          <w:i w:val="false"/>
          <w:color w:val="000000"/>
          <w:sz w:val="28"/>
          <w:u w:val="single"/>
        </w:rPr>
        <w:t>&lt;</w:t>
      </w:r>
      <w:r>
        <w:rPr>
          <w:rFonts w:ascii="Times New Roman"/>
          <w:b w:val="false"/>
          <w:i w:val="false"/>
          <w:color w:val="000000"/>
          <w:sz w:val="28"/>
        </w:rPr>
        <w:t xml:space="preserve"> строки 2 графы 5 раздела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7"/>
        <w:gridCol w:w="47"/>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0201104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0201104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                    </w:t>
            </w:r>
            <w:r>
              <w:rPr>
                <w:rFonts w:ascii="Times New Roman"/>
                <w:b/>
                <w:i w:val="false"/>
                <w:color w:val="000000"/>
                <w:sz w:val="20"/>
              </w:rPr>
              <w:t>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ЭҚЖЖ)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20 қаңтар.</w:t>
            </w:r>
          </w:p>
          <w:p>
            <w:pPr>
              <w:spacing w:after="20"/>
              <w:ind w:left="20"/>
              <w:jc w:val="both"/>
            </w:pPr>
            <w:r>
              <w:rPr>
                <w:rFonts w:ascii="Times New Roman"/>
                <w:b w:val="false"/>
                <w:i w:val="false"/>
                <w:color w:val="000000"/>
                <w:sz w:val="20"/>
              </w:rPr>
              <w:t>
Срок представления - 20 января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26"/>
        <w:gridCol w:w="1652"/>
        <w:gridCol w:w="2746"/>
        <w:gridCol w:w="1652"/>
        <w:gridCol w:w="2747"/>
        <w:gridCol w:w="189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саны</w:t>
            </w:r>
          </w:p>
          <w:p>
            <w:pPr>
              <w:spacing w:after="20"/>
              <w:ind w:left="20"/>
              <w:jc w:val="both"/>
            </w:pPr>
            <w:r>
              <w:rPr>
                <w:rFonts w:ascii="Times New Roman"/>
                <w:b w:val="false"/>
                <w:i w:val="false"/>
                <w:color w:val="000000"/>
                <w:sz w:val="20"/>
              </w:rPr>
              <w:t>
Численность на начало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p>
          <w:p>
            <w:pPr>
              <w:spacing w:after="20"/>
              <w:ind w:left="20"/>
              <w:jc w:val="both"/>
            </w:pPr>
            <w:r>
              <w:rPr>
                <w:rFonts w:ascii="Times New Roman"/>
                <w:b w:val="false"/>
                <w:i w:val="false"/>
                <w:color w:val="000000"/>
                <w:sz w:val="20"/>
              </w:rPr>
              <w:t>
Получено приплода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p>
          <w:p>
            <w:pPr>
              <w:spacing w:after="20"/>
              <w:ind w:left="20"/>
              <w:jc w:val="both"/>
            </w:pPr>
            <w:r>
              <w:rPr>
                <w:rFonts w:ascii="Times New Roman"/>
                <w:b w:val="false"/>
                <w:i w:val="false"/>
                <w:color w:val="000000"/>
                <w:sz w:val="20"/>
              </w:rPr>
              <w:t>
Приобретено в пределах своего региона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қожалығынан</w:t>
            </w:r>
          </w:p>
          <w:p>
            <w:pPr>
              <w:spacing w:after="20"/>
              <w:ind w:left="20"/>
              <w:jc w:val="both"/>
            </w:pPr>
            <w:r>
              <w:rPr>
                <w:rFonts w:ascii="Times New Roman"/>
                <w:b w:val="false"/>
                <w:i w:val="false"/>
                <w:color w:val="000000"/>
                <w:sz w:val="20"/>
              </w:rPr>
              <w:t>
у крестьянских или фермерских хозяйств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шруашылықтарынан</w:t>
            </w:r>
          </w:p>
          <w:p>
            <w:pPr>
              <w:spacing w:after="20"/>
              <w:ind w:left="20"/>
              <w:jc w:val="both"/>
            </w:pPr>
            <w:r>
              <w:rPr>
                <w:rFonts w:ascii="Times New Roman"/>
                <w:b w:val="false"/>
                <w:i w:val="false"/>
                <w:color w:val="000000"/>
                <w:sz w:val="20"/>
              </w:rPr>
              <w:t>
у хозяйств населения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p>
          <w:p>
            <w:pPr>
              <w:spacing w:after="20"/>
              <w:ind w:left="20"/>
              <w:jc w:val="both"/>
            </w:pPr>
            <w:r>
              <w:rPr>
                <w:rFonts w:ascii="Times New Roman"/>
                <w:b w:val="false"/>
                <w:i w:val="false"/>
                <w:color w:val="000000"/>
                <w:sz w:val="20"/>
              </w:rPr>
              <w:t>
Прочее поступление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p>
          <w:p>
            <w:pPr>
              <w:spacing w:after="20"/>
              <w:ind w:left="20"/>
              <w:jc w:val="both"/>
            </w:pPr>
            <w:r>
              <w:rPr>
                <w:rFonts w:ascii="Times New Roman"/>
                <w:b w:val="false"/>
                <w:i w:val="false"/>
                <w:color w:val="000000"/>
                <w:sz w:val="20"/>
              </w:rPr>
              <w:t>
в живом весе,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 жітім және қырылғаны</w:t>
            </w:r>
          </w:p>
          <w:p>
            <w:pPr>
              <w:spacing w:after="20"/>
              <w:ind w:left="20"/>
              <w:jc w:val="both"/>
            </w:pPr>
            <w:r>
              <w:rPr>
                <w:rFonts w:ascii="Times New Roman"/>
                <w:b w:val="false"/>
                <w:i w:val="false"/>
                <w:color w:val="000000"/>
                <w:sz w:val="20"/>
              </w:rPr>
              <w:t>
Пало и погибло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p>
          <w:p>
            <w:pPr>
              <w:spacing w:after="20"/>
              <w:ind w:left="20"/>
              <w:jc w:val="both"/>
            </w:pPr>
            <w:r>
              <w:rPr>
                <w:rFonts w:ascii="Times New Roman"/>
                <w:b w:val="false"/>
                <w:i w:val="false"/>
                <w:color w:val="000000"/>
                <w:sz w:val="20"/>
              </w:rPr>
              <w:t>
Продано в пределах своего региона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қожалықтарына</w:t>
            </w:r>
          </w:p>
          <w:p>
            <w:pPr>
              <w:spacing w:after="20"/>
              <w:ind w:left="20"/>
              <w:jc w:val="both"/>
            </w:pPr>
            <w:r>
              <w:rPr>
                <w:rFonts w:ascii="Times New Roman"/>
                <w:b w:val="false"/>
                <w:i w:val="false"/>
                <w:color w:val="000000"/>
                <w:sz w:val="20"/>
              </w:rPr>
              <w:t>
крестьянским или фермерским хозяйствам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p>
          <w:p>
            <w:pPr>
              <w:spacing w:after="20"/>
              <w:ind w:left="20"/>
              <w:jc w:val="both"/>
            </w:pPr>
            <w:r>
              <w:rPr>
                <w:rFonts w:ascii="Times New Roman"/>
                <w:b w:val="false"/>
                <w:i w:val="false"/>
                <w:color w:val="000000"/>
                <w:sz w:val="20"/>
              </w:rPr>
              <w:t>
Прочее выбытие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w:t>
            </w:r>
          </w:p>
          <w:p>
            <w:pPr>
              <w:spacing w:after="20"/>
              <w:ind w:left="20"/>
              <w:jc w:val="both"/>
            </w:pPr>
            <w:r>
              <w:rPr>
                <w:rFonts w:ascii="Times New Roman"/>
                <w:b w:val="false"/>
                <w:i w:val="false"/>
                <w:color w:val="000000"/>
                <w:sz w:val="20"/>
              </w:rPr>
              <w:t>
Численность на конец периода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жылдық саны</w:t>
            </w:r>
          </w:p>
          <w:p>
            <w:pPr>
              <w:spacing w:after="20"/>
              <w:ind w:left="20"/>
              <w:jc w:val="both"/>
            </w:pPr>
            <w:r>
              <w:rPr>
                <w:rFonts w:ascii="Times New Roman"/>
                <w:b w:val="false"/>
                <w:i w:val="false"/>
                <w:color w:val="000000"/>
                <w:sz w:val="20"/>
              </w:rPr>
              <w:t>
Среднегодовое поголовье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орташа жылдық аналықтардың саны</w:t>
            </w:r>
          </w:p>
          <w:p>
            <w:pPr>
              <w:spacing w:after="20"/>
              <w:ind w:left="20"/>
              <w:jc w:val="both"/>
            </w:pPr>
            <w:r>
              <w:rPr>
                <w:rFonts w:ascii="Times New Roman"/>
                <w:b w:val="false"/>
                <w:i w:val="false"/>
                <w:color w:val="000000"/>
                <w:sz w:val="20"/>
              </w:rPr>
              <w:t>
из него среднегодовое маточное поголовье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680"/>
        <w:gridCol w:w="1680"/>
        <w:gridCol w:w="1680"/>
        <w:gridCol w:w="1464"/>
        <w:gridCol w:w="2434"/>
        <w:gridCol w:w="1682"/>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p>
          <w:p>
            <w:pPr>
              <w:spacing w:after="20"/>
              <w:ind w:left="20"/>
              <w:jc w:val="both"/>
            </w:pPr>
            <w:r>
              <w:rPr>
                <w:rFonts w:ascii="Times New Roman"/>
                <w:b w:val="false"/>
                <w:i w:val="false"/>
                <w:color w:val="000000"/>
                <w:sz w:val="20"/>
              </w:rPr>
              <w:t>
Овцы,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Козы, живые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p>
          <w:p>
            <w:pPr>
              <w:spacing w:after="20"/>
              <w:ind w:left="20"/>
              <w:jc w:val="both"/>
            </w:pPr>
            <w:r>
              <w:rPr>
                <w:rFonts w:ascii="Times New Roman"/>
                <w:b w:val="false"/>
                <w:i w:val="false"/>
                <w:color w:val="000000"/>
                <w:sz w:val="20"/>
              </w:rPr>
              <w:t>
Домашняя птица, живая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қояндары,</w:t>
            </w:r>
            <w:r>
              <w:rPr>
                <w:rFonts w:ascii="Times New Roman"/>
                <w:b w:val="false"/>
                <w:i w:val="false"/>
                <w:color w:val="000000"/>
                <w:sz w:val="20"/>
              </w:rPr>
              <w:t> </w:t>
            </w:r>
            <w:r>
              <w:rPr>
                <w:rFonts w:ascii="Times New Roman"/>
                <w:b/>
                <w:i w:val="false"/>
                <w:color w:val="000000"/>
                <w:sz w:val="20"/>
              </w:rPr>
              <w:t>тірі</w:t>
            </w:r>
          </w:p>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Кезең соңындағы жыныс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6420"/>
              <w:gridCol w:w="3423"/>
            </w:tblGrid>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түрлері</w:t>
                  </w:r>
                </w:p>
                <w:p>
                  <w:pPr>
                    <w:spacing w:after="20"/>
                    <w:ind w:left="20"/>
                    <w:jc w:val="both"/>
                  </w:pPr>
                  <w:r>
                    <w:rPr>
                      <w:rFonts w:ascii="Times New Roman"/>
                      <w:b w:val="false"/>
                      <w:i w:val="false"/>
                      <w:color w:val="000000"/>
                      <w:sz w:val="20"/>
                    </w:rPr>
                    <w:t>
Виды скота</w:t>
                  </w:r>
                </w:p>
              </w:tc>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21 </w:t>
                  </w:r>
                  <w:r>
                    <w:rPr>
                      <w:rFonts w:ascii="Times New Roman"/>
                      <w:b/>
                      <w:i w:val="false"/>
                      <w:color w:val="000000"/>
                      <w:sz w:val="20"/>
                    </w:rPr>
                    <w:t>коды бойынша</w:t>
                  </w:r>
                </w:p>
                <w:p>
                  <w:pPr>
                    <w:spacing w:after="20"/>
                    <w:ind w:left="20"/>
                    <w:jc w:val="both"/>
                  </w:pPr>
                  <w:r>
                    <w:rPr>
                      <w:rFonts w:ascii="Times New Roman"/>
                      <w:b w:val="false"/>
                      <w:i w:val="false"/>
                      <w:color w:val="000000"/>
                      <w:sz w:val="20"/>
                    </w:rPr>
                    <w:t>
Код по СКПСХ</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бас</w:t>
                  </w:r>
                </w:p>
                <w:p>
                  <w:pPr>
                    <w:spacing w:after="20"/>
                    <w:ind w:left="20"/>
                    <w:jc w:val="both"/>
                  </w:pPr>
                  <w:r>
                    <w:rPr>
                      <w:rFonts w:ascii="Times New Roman"/>
                      <w:b w:val="false"/>
                      <w:i w:val="false"/>
                      <w:color w:val="000000"/>
                      <w:sz w:val="20"/>
                    </w:rPr>
                    <w:t>
Численность, голов</w:t>
                  </w:r>
                </w:p>
              </w:tc>
            </w:tr>
            <w:tr>
              <w:trPr>
                <w:trHeight w:val="30" w:hRule="atLeast"/>
              </w:trPr>
              <w:tc>
                <w:tcPr>
                  <w:tcW w:w="2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4451"/>
              <w:gridCol w:w="4569"/>
            </w:tblGrid>
            <w:tr>
              <w:trPr>
                <w:trHeight w:val="30"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түрлері</w:t>
                  </w:r>
                </w:p>
                <w:p>
                  <w:pPr>
                    <w:spacing w:after="20"/>
                    <w:ind w:left="20"/>
                    <w:jc w:val="both"/>
                  </w:pPr>
                  <w:r>
                    <w:rPr>
                      <w:rFonts w:ascii="Times New Roman"/>
                      <w:b w:val="false"/>
                      <w:i w:val="false"/>
                      <w:color w:val="000000"/>
                      <w:sz w:val="20"/>
                    </w:rPr>
                    <w:t>
Виды скота</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4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бас</w:t>
                  </w:r>
                </w:p>
                <w:p>
                  <w:pPr>
                    <w:spacing w:after="20"/>
                    <w:ind w:left="20"/>
                    <w:jc w:val="both"/>
                  </w:pPr>
                  <w:r>
                    <w:rPr>
                      <w:rFonts w:ascii="Times New Roman"/>
                      <w:b w:val="false"/>
                      <w:i w:val="false"/>
                      <w:color w:val="000000"/>
                      <w:sz w:val="20"/>
                    </w:rPr>
                    <w:t>
Численность, голов</w:t>
                  </w:r>
                </w:p>
              </w:tc>
            </w:tr>
            <w:tr>
              <w:trPr>
                <w:trHeight w:val="30"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СКПСХ здесь и далее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Фермада өсірілетін құс саны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4682"/>
        <w:gridCol w:w="1371"/>
        <w:gridCol w:w="748"/>
        <w:gridCol w:w="1164"/>
        <w:gridCol w:w="1164"/>
      </w:tblGrid>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құс және малдардың түрлері</w:t>
            </w:r>
          </w:p>
          <w:p>
            <w:pPr>
              <w:spacing w:after="20"/>
              <w:ind w:left="20"/>
              <w:jc w:val="both"/>
            </w:pPr>
            <w:r>
              <w:rPr>
                <w:rFonts w:ascii="Times New Roman"/>
                <w:b w:val="false"/>
                <w:i w:val="false"/>
                <w:color w:val="000000"/>
                <w:sz w:val="20"/>
              </w:rPr>
              <w:t>
Виды птицы и животных выращиваемых на ферме</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w:t>
            </w:r>
          </w:p>
          <w:p>
            <w:pPr>
              <w:spacing w:after="20"/>
              <w:ind w:left="20"/>
              <w:jc w:val="both"/>
            </w:pPr>
            <w:r>
              <w:rPr>
                <w:rFonts w:ascii="Times New Roman"/>
                <w:b w:val="false"/>
                <w:i w:val="false"/>
                <w:color w:val="000000"/>
                <w:sz w:val="20"/>
              </w:rPr>
              <w:t>
голов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p>
          <w:p>
            <w:pPr>
              <w:spacing w:after="20"/>
              <w:ind w:left="20"/>
              <w:jc w:val="both"/>
            </w:pPr>
            <w:r>
              <w:rPr>
                <w:rFonts w:ascii="Times New Roman"/>
                <w:b w:val="false"/>
                <w:i w:val="false"/>
                <w:color w:val="000000"/>
                <w:sz w:val="20"/>
              </w:rPr>
              <w:t>
в живом весе, центнер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p>
          <w:p>
            <w:pPr>
              <w:spacing w:after="20"/>
              <w:ind w:left="20"/>
              <w:jc w:val="both"/>
            </w:pPr>
            <w:r>
              <w:rPr>
                <w:rFonts w:ascii="Times New Roman"/>
                <w:b w:val="false"/>
                <w:i w:val="false"/>
                <w:color w:val="000000"/>
                <w:sz w:val="20"/>
              </w:rPr>
              <w:t>
в убойном весе, центнер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p>
          <w:p>
            <w:pPr>
              <w:spacing w:after="20"/>
              <w:ind w:left="20"/>
              <w:jc w:val="both"/>
            </w:pPr>
            <w:r>
              <w:rPr>
                <w:rFonts w:ascii="Times New Roman"/>
                <w:b w:val="false"/>
                <w:i w:val="false"/>
                <w:color w:val="000000"/>
                <w:sz w:val="20"/>
              </w:rPr>
              <w:t>
Куры,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p>
          <w:p>
            <w:pPr>
              <w:spacing w:after="20"/>
              <w:ind w:left="20"/>
              <w:jc w:val="both"/>
            </w:pPr>
            <w:r>
              <w:rPr>
                <w:rFonts w:ascii="Times New Roman"/>
                <w:b w:val="false"/>
                <w:i w:val="false"/>
                <w:color w:val="000000"/>
                <w:sz w:val="20"/>
              </w:rPr>
              <w:t>
Индюки,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p>
          <w:p>
            <w:pPr>
              <w:spacing w:after="20"/>
              <w:ind w:left="20"/>
              <w:jc w:val="both"/>
            </w:pPr>
            <w:r>
              <w:rPr>
                <w:rFonts w:ascii="Times New Roman"/>
                <w:b w:val="false"/>
                <w:i w:val="false"/>
                <w:color w:val="000000"/>
                <w:sz w:val="20"/>
              </w:rPr>
              <w:t>
Гуси,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w:t>
            </w:r>
          </w:p>
          <w:p>
            <w:pPr>
              <w:spacing w:after="20"/>
              <w:ind w:left="20"/>
              <w:jc w:val="both"/>
            </w:pPr>
            <w:r>
              <w:rPr>
                <w:rFonts w:ascii="Times New Roman"/>
                <w:b w:val="false"/>
                <w:i w:val="false"/>
                <w:color w:val="000000"/>
                <w:sz w:val="20"/>
              </w:rPr>
              <w:t>
Утки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p>
          <w:p>
            <w:pPr>
              <w:spacing w:after="20"/>
              <w:ind w:left="20"/>
              <w:jc w:val="both"/>
            </w:pPr>
            <w:r>
              <w:rPr>
                <w:rFonts w:ascii="Times New Roman"/>
                <w:b w:val="false"/>
                <w:i w:val="false"/>
                <w:color w:val="000000"/>
                <w:sz w:val="20"/>
              </w:rPr>
              <w:t>
Цесарки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p>
          <w:p>
            <w:pPr>
              <w:spacing w:after="20"/>
              <w:ind w:left="20"/>
              <w:jc w:val="both"/>
            </w:pPr>
            <w:r>
              <w:rPr>
                <w:rFonts w:ascii="Times New Roman"/>
                <w:b w:val="false"/>
                <w:i w:val="false"/>
                <w:color w:val="000000"/>
                <w:sz w:val="20"/>
              </w:rPr>
              <w:t>
Перепелки</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p>
          <w:p>
            <w:pPr>
              <w:spacing w:after="20"/>
              <w:ind w:left="20"/>
              <w:jc w:val="both"/>
            </w:pPr>
            <w:r>
              <w:rPr>
                <w:rFonts w:ascii="Times New Roman"/>
                <w:b w:val="false"/>
                <w:i w:val="false"/>
                <w:color w:val="000000"/>
                <w:sz w:val="20"/>
              </w:rPr>
              <w:t>
Страусы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Қырғауылдар</w:t>
            </w:r>
          </w:p>
          <w:p>
            <w:pPr>
              <w:spacing w:after="20"/>
              <w:ind w:left="20"/>
              <w:jc w:val="both"/>
            </w:pPr>
            <w:r>
              <w:rPr>
                <w:rFonts w:ascii="Times New Roman"/>
                <w:b w:val="false"/>
                <w:i w:val="false"/>
                <w:color w:val="000000"/>
                <w:sz w:val="20"/>
              </w:rPr>
              <w:t>
Фазаны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өзге де үй құстары, тірі</w:t>
            </w:r>
          </w:p>
          <w:p>
            <w:pPr>
              <w:spacing w:after="20"/>
              <w:ind w:left="20"/>
              <w:jc w:val="both"/>
            </w:pPr>
            <w:r>
              <w:rPr>
                <w:rFonts w:ascii="Times New Roman"/>
                <w:b w:val="false"/>
                <w:i w:val="false"/>
                <w:color w:val="000000"/>
                <w:sz w:val="20"/>
              </w:rPr>
              <w:t>
Птица, выращиваемая на ферме прочая, живая</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
Рептилии, выращиваемые на ферме (включая змей и черепах), живые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теңбіл бұғылар</w:t>
            </w:r>
          </w:p>
          <w:p>
            <w:pPr>
              <w:spacing w:after="20"/>
              <w:ind w:left="20"/>
              <w:jc w:val="both"/>
            </w:pPr>
            <w:r>
              <w:rPr>
                <w:rFonts w:ascii="Times New Roman"/>
                <w:b w:val="false"/>
                <w:i w:val="false"/>
                <w:color w:val="000000"/>
                <w:sz w:val="20"/>
              </w:rPr>
              <w:t>
Олени пятнистые,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01.49.19.110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үзбаралар</w:t>
            </w:r>
          </w:p>
          <w:p>
            <w:pPr>
              <w:spacing w:after="20"/>
              <w:ind w:left="20"/>
              <w:jc w:val="both"/>
            </w:pPr>
            <w:r>
              <w:rPr>
                <w:rFonts w:ascii="Times New Roman"/>
                <w:b w:val="false"/>
                <w:i w:val="false"/>
                <w:color w:val="000000"/>
                <w:sz w:val="20"/>
              </w:rPr>
              <w:t>
Изюбры, разведенные в хозяйствах</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Торда өсірілетін терісі бағалы аңдар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048"/>
        <w:gridCol w:w="1185"/>
        <w:gridCol w:w="1006"/>
        <w:gridCol w:w="4049"/>
        <w:gridCol w:w="1186"/>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w:t>
            </w:r>
          </w:p>
          <w:p>
            <w:pPr>
              <w:spacing w:after="20"/>
              <w:ind w:left="20"/>
              <w:jc w:val="both"/>
            </w:pPr>
            <w:r>
              <w:rPr>
                <w:rFonts w:ascii="Times New Roman"/>
                <w:b w:val="false"/>
                <w:i w:val="false"/>
                <w:color w:val="000000"/>
                <w:sz w:val="20"/>
              </w:rPr>
              <w:t>
Лисица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01.49.19.410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Құндыздар</w:t>
            </w:r>
          </w:p>
          <w:p>
            <w:pPr>
              <w:spacing w:after="20"/>
              <w:ind w:left="20"/>
              <w:jc w:val="both"/>
            </w:pPr>
            <w:r>
              <w:rPr>
                <w:rFonts w:ascii="Times New Roman"/>
                <w:b w:val="false"/>
                <w:i w:val="false"/>
                <w:color w:val="000000"/>
                <w:sz w:val="20"/>
              </w:rPr>
              <w:t>
Бобры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01.49.19.460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түлкі</w:t>
            </w:r>
          </w:p>
          <w:p>
            <w:pPr>
              <w:spacing w:after="20"/>
              <w:ind w:left="20"/>
              <w:jc w:val="both"/>
            </w:pPr>
            <w:r>
              <w:rPr>
                <w:rFonts w:ascii="Times New Roman"/>
                <w:b w:val="false"/>
                <w:i w:val="false"/>
                <w:color w:val="000000"/>
                <w:sz w:val="20"/>
              </w:rPr>
              <w:t>
Песец</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01.49.19.420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Ондатр</w:t>
            </w:r>
          </w:p>
          <w:p>
            <w:pPr>
              <w:spacing w:after="20"/>
              <w:ind w:left="20"/>
              <w:jc w:val="both"/>
            </w:pPr>
            <w:r>
              <w:rPr>
                <w:rFonts w:ascii="Times New Roman"/>
                <w:b w:val="false"/>
                <w:i w:val="false"/>
                <w:color w:val="000000"/>
                <w:sz w:val="20"/>
              </w:rPr>
              <w:t>
Ондатра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01.49.19.470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күзен</w:t>
            </w:r>
          </w:p>
          <w:p>
            <w:pPr>
              <w:spacing w:after="20"/>
              <w:ind w:left="20"/>
              <w:jc w:val="both"/>
            </w:pPr>
            <w:r>
              <w:rPr>
                <w:rFonts w:ascii="Times New Roman"/>
                <w:b w:val="false"/>
                <w:i w:val="false"/>
                <w:color w:val="000000"/>
                <w:sz w:val="20"/>
              </w:rPr>
              <w:t>
Норка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01.49.19.430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Күзен</w:t>
            </w:r>
          </w:p>
          <w:p>
            <w:pPr>
              <w:spacing w:after="20"/>
              <w:ind w:left="20"/>
              <w:jc w:val="both"/>
            </w:pPr>
            <w:r>
              <w:rPr>
                <w:rFonts w:ascii="Times New Roman"/>
                <w:b w:val="false"/>
                <w:i w:val="false"/>
                <w:color w:val="000000"/>
                <w:sz w:val="20"/>
              </w:rPr>
              <w:t>
Хорь</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01.49.19.480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 құндызы</w:t>
            </w:r>
          </w:p>
          <w:p>
            <w:pPr>
              <w:spacing w:after="20"/>
              <w:ind w:left="20"/>
              <w:jc w:val="both"/>
            </w:pPr>
            <w:r>
              <w:rPr>
                <w:rFonts w:ascii="Times New Roman"/>
                <w:b w:val="false"/>
                <w:i w:val="false"/>
                <w:color w:val="000000"/>
                <w:sz w:val="20"/>
              </w:rPr>
              <w:t>
Нутрия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01.49.19.440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Жанат тәріздес ит</w:t>
            </w:r>
          </w:p>
          <w:p>
            <w:pPr>
              <w:spacing w:after="20"/>
              <w:ind w:left="20"/>
              <w:jc w:val="both"/>
            </w:pPr>
            <w:r>
              <w:rPr>
                <w:rFonts w:ascii="Times New Roman"/>
                <w:b w:val="false"/>
                <w:i w:val="false"/>
                <w:color w:val="000000"/>
                <w:sz w:val="20"/>
              </w:rPr>
              <w:t>
Енотовидная собака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01.49.19.491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Бұлғын</w:t>
            </w:r>
          </w:p>
          <w:p>
            <w:pPr>
              <w:spacing w:after="20"/>
              <w:ind w:left="20"/>
              <w:jc w:val="both"/>
            </w:pPr>
            <w:r>
              <w:rPr>
                <w:rFonts w:ascii="Times New Roman"/>
                <w:b w:val="false"/>
                <w:i w:val="false"/>
                <w:color w:val="000000"/>
                <w:sz w:val="20"/>
              </w:rPr>
              <w:t>
Соболь</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01.49.19.450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терісі бағалы аңдар</w:t>
            </w:r>
          </w:p>
          <w:p>
            <w:pPr>
              <w:spacing w:after="20"/>
              <w:ind w:left="20"/>
              <w:jc w:val="both"/>
            </w:pPr>
            <w:r>
              <w:rPr>
                <w:rFonts w:ascii="Times New Roman"/>
                <w:b w:val="false"/>
                <w:i w:val="false"/>
                <w:color w:val="000000"/>
                <w:sz w:val="20"/>
              </w:rPr>
              <w:t>
Звери пушные прочие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01.49.19.499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Кезең соңындағы араның балұясы туралы ақпаратты көрсетіңіз, бірлік</w:t>
            </w:r>
          </w:p>
          <w:p>
            <w:pPr>
              <w:spacing w:after="20"/>
              <w:ind w:left="20"/>
              <w:jc w:val="both"/>
            </w:pPr>
            <w:r>
              <w:rPr>
                <w:rFonts w:ascii="Times New Roman"/>
                <w:b w:val="false"/>
                <w:i w:val="false"/>
                <w:color w:val="000000"/>
                <w:sz w:val="20"/>
              </w:rPr>
              <w:t>
Укажите информацию о количестве пчелосемей на конец периода,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кезеңде өнім алынған малдың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от которого получена продукция за отчетный период, голов</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5358"/>
              <w:gridCol w:w="3464"/>
            </w:tblGrid>
            <w:tr>
              <w:trPr>
                <w:trHeight w:val="30" w:hRule="atLeast"/>
              </w:trPr>
              <w:tc>
                <w:tcPr>
                  <w:tcW w:w="3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5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r>
            <w:tr>
              <w:trPr>
                <w:trHeight w:val="30" w:hRule="atLeast"/>
              </w:trPr>
              <w:tc>
                <w:tcPr>
                  <w:tcW w:w="3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3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Қырқылуға тиісті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3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5876"/>
              <w:gridCol w:w="3206"/>
            </w:tblGrid>
            <w:tr>
              <w:trPr>
                <w:trHeight w:val="30" w:hRule="atLeast"/>
              </w:trPr>
              <w:tc>
                <w:tcPr>
                  <w:tcW w:w="3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5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r>
            <w:tr>
              <w:trPr>
                <w:trHeight w:val="30" w:hRule="atLeast"/>
              </w:trPr>
              <w:tc>
                <w:tcPr>
                  <w:tcW w:w="3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Елтіріге сойылған қозылар</w:t>
                  </w:r>
                </w:p>
                <w:p>
                  <w:pPr>
                    <w:spacing w:after="20"/>
                    <w:ind w:left="20"/>
                    <w:jc w:val="both"/>
                  </w:pPr>
                  <w:r>
                    <w:rPr>
                      <w:rFonts w:ascii="Times New Roman"/>
                      <w:b w:val="false"/>
                      <w:i w:val="false"/>
                      <w:color w:val="000000"/>
                      <w:sz w:val="20"/>
                    </w:rPr>
                    <w:t>
Количество ягнят, забитых на смушки</w:t>
                  </w:r>
                </w:p>
              </w:tc>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765"/>
              <w:gridCol w:w="902"/>
            </w:tblGrid>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w:t>
                  </w:r>
                </w:p>
                <w:p>
                  <w:pPr>
                    <w:spacing w:after="20"/>
                    <w:ind w:left="20"/>
                    <w:jc w:val="both"/>
                  </w:pPr>
                  <w:r>
                    <w:rPr>
                      <w:rFonts w:ascii="Times New Roman"/>
                      <w:b w:val="false"/>
                      <w:i w:val="false"/>
                      <w:color w:val="000000"/>
                      <w:sz w:val="20"/>
                    </w:rPr>
                    <w:t>
Молоко сырое коров мясного стада</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Ұрғашы енекелердің шикі сүті</w:t>
                  </w:r>
                </w:p>
                <w:p>
                  <w:pPr>
                    <w:spacing w:after="20"/>
                    <w:ind w:left="20"/>
                    <w:jc w:val="both"/>
                  </w:pPr>
                  <w:r>
                    <w:rPr>
                      <w:rFonts w:ascii="Times New Roman"/>
                      <w:b w:val="false"/>
                      <w:i w:val="false"/>
                      <w:color w:val="000000"/>
                      <w:sz w:val="20"/>
                    </w:rPr>
                    <w:t>
Молоко сырое буйволиц</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Ұрғашы қодастың (як-сиырлардың) шикі сүті</w:t>
                  </w:r>
                </w:p>
                <w:p>
                  <w:pPr>
                    <w:spacing w:after="20"/>
                    <w:ind w:left="20"/>
                    <w:jc w:val="both"/>
                  </w:pPr>
                  <w:r>
                    <w:rPr>
                      <w:rFonts w:ascii="Times New Roman"/>
                      <w:b w:val="false"/>
                      <w:i w:val="false"/>
                      <w:color w:val="000000"/>
                      <w:sz w:val="20"/>
                    </w:rPr>
                    <w:t>
Молоко сырое ячьих (яков-коров)</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Қойдың шикі сүті</w:t>
                  </w:r>
                </w:p>
                <w:p>
                  <w:pPr>
                    <w:spacing w:after="20"/>
                    <w:ind w:left="20"/>
                    <w:jc w:val="both"/>
                  </w:pPr>
                  <w:r>
                    <w:rPr>
                      <w:rFonts w:ascii="Times New Roman"/>
                      <w:b w:val="false"/>
                      <w:i w:val="false"/>
                      <w:color w:val="000000"/>
                      <w:sz w:val="20"/>
                    </w:rPr>
                    <w:t>
Молоко сырое овечье</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Ешкінің шикі сүті</w:t>
                  </w:r>
                </w:p>
                <w:p>
                  <w:pPr>
                    <w:spacing w:after="20"/>
                    <w:ind w:left="20"/>
                    <w:jc w:val="both"/>
                  </w:pPr>
                  <w:r>
                    <w:rPr>
                      <w:rFonts w:ascii="Times New Roman"/>
                      <w:b w:val="false"/>
                      <w:i w:val="false"/>
                      <w:color w:val="000000"/>
                      <w:sz w:val="20"/>
                    </w:rPr>
                    <w:t>
Молоко сырое козье</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жүні</w:t>
                  </w:r>
                </w:p>
                <w:p>
                  <w:pPr>
                    <w:spacing w:after="20"/>
                    <w:ind w:left="20"/>
                    <w:jc w:val="both"/>
                  </w:pPr>
                  <w:r>
                    <w:rPr>
                      <w:rFonts w:ascii="Times New Roman"/>
                      <w:b w:val="false"/>
                      <w:i w:val="false"/>
                      <w:color w:val="000000"/>
                      <w:sz w:val="20"/>
                    </w:rPr>
                    <w:t>
Шерсть козья</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түбіті</w:t>
                  </w:r>
                </w:p>
                <w:p>
                  <w:pPr>
                    <w:spacing w:after="20"/>
                    <w:ind w:left="20"/>
                    <w:jc w:val="both"/>
                  </w:pPr>
                  <w:r>
                    <w:rPr>
                      <w:rFonts w:ascii="Times New Roman"/>
                      <w:b w:val="false"/>
                      <w:i w:val="false"/>
                      <w:color w:val="000000"/>
                      <w:sz w:val="20"/>
                    </w:rPr>
                    <w:t>
Пух козий</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01.45.30.300 </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 ағашының жібек құрты</w:t>
                  </w:r>
                </w:p>
                <w:p>
                  <w:pPr>
                    <w:spacing w:after="20"/>
                    <w:ind w:left="20"/>
                    <w:jc w:val="both"/>
                  </w:pPr>
                  <w:r>
                    <w:rPr>
                      <w:rFonts w:ascii="Times New Roman"/>
                      <w:b w:val="false"/>
                      <w:i w:val="false"/>
                      <w:color w:val="000000"/>
                      <w:sz w:val="20"/>
                    </w:rPr>
                    <w:t>
Шелкопряд тутовый</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01.49.19.300 </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көбелегі</w:t>
                  </w:r>
                </w:p>
                <w:p>
                  <w:pPr>
                    <w:spacing w:after="20"/>
                    <w:ind w:left="20"/>
                    <w:jc w:val="both"/>
                  </w:pPr>
                  <w:r>
                    <w:rPr>
                      <w:rFonts w:ascii="Times New Roman"/>
                      <w:b w:val="false"/>
                      <w:i w:val="false"/>
                      <w:color w:val="000000"/>
                      <w:sz w:val="20"/>
                    </w:rPr>
                    <w:t>
/Бабочки шелкопряда тутового</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01.49.19.310 </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дернәсілі</w:t>
                  </w:r>
                </w:p>
                <w:p>
                  <w:pPr>
                    <w:spacing w:after="20"/>
                    <w:ind w:left="20"/>
                    <w:jc w:val="both"/>
                  </w:pPr>
                  <w:r>
                    <w:rPr>
                      <w:rFonts w:ascii="Times New Roman"/>
                      <w:b w:val="false"/>
                      <w:i w:val="false"/>
                      <w:color w:val="000000"/>
                      <w:sz w:val="20"/>
                    </w:rPr>
                    <w:t>
Гусеницы шелкопряда тутового</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01.49.19.320 </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01.49.22.100 </w:t>
                  </w:r>
                </w:p>
              </w:tc>
              <w:tc>
                <w:tcPr>
                  <w:tcW w:w="9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5972"/>
              <w:gridCol w:w="935"/>
            </w:tblGrid>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шикі сүт (бұғының, өркешті сиырдың және т.б.)</w:t>
                  </w:r>
                </w:p>
                <w:p>
                  <w:pPr>
                    <w:spacing w:after="20"/>
                    <w:ind w:left="20"/>
                    <w:jc w:val="both"/>
                  </w:pPr>
                  <w:r>
                    <w:rPr>
                      <w:rFonts w:ascii="Times New Roman"/>
                      <w:b w:val="false"/>
                      <w:i w:val="false"/>
                      <w:color w:val="000000"/>
                      <w:sz w:val="20"/>
                    </w:rPr>
                    <w:t>
Молоко сырое прочее (оленей, зебу и др.)</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балауызы</w:t>
                  </w:r>
                </w:p>
                <w:p>
                  <w:pPr>
                    <w:spacing w:after="20"/>
                    <w:ind w:left="20"/>
                    <w:jc w:val="both"/>
                  </w:pPr>
                  <w:r>
                    <w:rPr>
                      <w:rFonts w:ascii="Times New Roman"/>
                      <w:b w:val="false"/>
                      <w:i w:val="false"/>
                      <w:color w:val="000000"/>
                      <w:sz w:val="20"/>
                    </w:rPr>
                    <w:t>
Воск пчелиный</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жәндіктердің балауызы</w:t>
                  </w:r>
                </w:p>
                <w:p>
                  <w:pPr>
                    <w:spacing w:after="20"/>
                    <w:ind w:left="20"/>
                    <w:jc w:val="both"/>
                  </w:pPr>
                  <w:r>
                    <w:rPr>
                      <w:rFonts w:ascii="Times New Roman"/>
                      <w:b w:val="false"/>
                      <w:i w:val="false"/>
                      <w:color w:val="000000"/>
                      <w:sz w:val="20"/>
                    </w:rPr>
                    <w:t>
Воск других насекомых</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 мүйізі</w:t>
                  </w:r>
                </w:p>
                <w:p>
                  <w:pPr>
                    <w:spacing w:after="20"/>
                    <w:ind w:left="20"/>
                    <w:jc w:val="both"/>
                  </w:pPr>
                  <w:r>
                    <w:rPr>
                      <w:rFonts w:ascii="Times New Roman"/>
                      <w:b w:val="false"/>
                      <w:i w:val="false"/>
                      <w:color w:val="000000"/>
                      <w:sz w:val="20"/>
                    </w:rPr>
                    <w:t>
Панты маралов</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бұғылар мүйізі</w:t>
                  </w:r>
                </w:p>
                <w:p>
                  <w:pPr>
                    <w:spacing w:after="20"/>
                    <w:ind w:left="20"/>
                    <w:jc w:val="both"/>
                  </w:pPr>
                  <w:r>
                    <w:rPr>
                      <w:rFonts w:ascii="Times New Roman"/>
                      <w:b w:val="false"/>
                      <w:i w:val="false"/>
                      <w:color w:val="000000"/>
                      <w:sz w:val="20"/>
                    </w:rPr>
                    <w:t>
Панты прочих оленей</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1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1 сорта</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2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2 сорта</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стандартты емес,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нестандартные</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Мамық-қауырсын</w:t>
                  </w:r>
                </w:p>
                <w:p>
                  <w:pPr>
                    <w:spacing w:after="20"/>
                    <w:ind w:left="20"/>
                    <w:jc w:val="both"/>
                  </w:pPr>
                  <w:r>
                    <w:rPr>
                      <w:rFonts w:ascii="Times New Roman"/>
                      <w:b w:val="false"/>
                      <w:i w:val="false"/>
                      <w:color w:val="000000"/>
                      <w:sz w:val="20"/>
                    </w:rPr>
                    <w:t>
Пух-перо</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биязы жүні</w:t>
                  </w:r>
                </w:p>
                <w:p>
                  <w:pPr>
                    <w:spacing w:after="20"/>
                    <w:ind w:left="20"/>
                    <w:jc w:val="both"/>
                  </w:pPr>
                  <w:r>
                    <w:rPr>
                      <w:rFonts w:ascii="Times New Roman"/>
                      <w:b w:val="false"/>
                      <w:i w:val="false"/>
                      <w:color w:val="000000"/>
                      <w:sz w:val="20"/>
                    </w:rPr>
                    <w:t>
/Волос животных тонкий</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қылшық жүні</w:t>
                  </w:r>
                </w:p>
                <w:p>
                  <w:pPr>
                    <w:spacing w:after="20"/>
                    <w:ind w:left="20"/>
                    <w:jc w:val="both"/>
                  </w:pPr>
                  <w:r>
                    <w:rPr>
                      <w:rFonts w:ascii="Times New Roman"/>
                      <w:b w:val="false"/>
                      <w:i w:val="false"/>
                      <w:color w:val="000000"/>
                      <w:sz w:val="20"/>
                    </w:rPr>
                    <w:t>
Волос животных грубый</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 қылы</w:t>
                  </w:r>
                </w:p>
                <w:p>
                  <w:pPr>
                    <w:spacing w:after="20"/>
                    <w:ind w:left="20"/>
                    <w:jc w:val="both"/>
                  </w:pPr>
                  <w:r>
                    <w:rPr>
                      <w:rFonts w:ascii="Times New Roman"/>
                      <w:b w:val="false"/>
                      <w:i w:val="false"/>
                      <w:color w:val="000000"/>
                      <w:sz w:val="20"/>
                    </w:rPr>
                    <w:t>
Волос конский</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Малдан алынған өзге де тағамдық емес өнімдер</w:t>
                  </w:r>
                </w:p>
                <w:p>
                  <w:pPr>
                    <w:spacing w:after="20"/>
                    <w:ind w:left="20"/>
                    <w:jc w:val="both"/>
                  </w:pPr>
                  <w:r>
                    <w:rPr>
                      <w:rFonts w:ascii="Times New Roman"/>
                      <w:b w:val="false"/>
                      <w:i w:val="false"/>
                      <w:color w:val="000000"/>
                      <w:sz w:val="20"/>
                    </w:rPr>
                    <w:t>
Продукты непищевые животного происхождения прочие</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9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Жұмыртқа өндіру, мың дана</w:t>
      </w:r>
    </w:p>
    <w:p>
      <w:pPr>
        <w:spacing w:after="0"/>
        <w:ind w:left="0"/>
        <w:jc w:val="both"/>
      </w:pPr>
      <w:r>
        <w:rPr>
          <w:rFonts w:ascii="Times New Roman"/>
          <w:b w:val="false"/>
          <w:i w:val="false"/>
          <w:color w:val="000000"/>
          <w:sz w:val="28"/>
        </w:rPr>
        <w:t>
      Производство яиц, тыс.штук</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8240"/>
              <w:gridCol w:w="1290"/>
            </w:tblGrid>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ересек тауықтарының жұмыртқасы</w:t>
                  </w:r>
                </w:p>
                <w:p>
                  <w:pPr>
                    <w:spacing w:after="20"/>
                    <w:ind w:left="20"/>
                    <w:jc w:val="both"/>
                  </w:pPr>
                  <w:r>
                    <w:rPr>
                      <w:rFonts w:ascii="Times New Roman"/>
                      <w:b w:val="false"/>
                      <w:i w:val="false"/>
                      <w:color w:val="000000"/>
                      <w:sz w:val="20"/>
                    </w:rPr>
                    <w:t>
Яйца кур взрослых родительского стада</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01.47.21.100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жұмыртқа тұқымды жас тауықтарының жұмыртқасы</w:t>
                  </w:r>
                </w:p>
                <w:p>
                  <w:pPr>
                    <w:spacing w:after="20"/>
                    <w:ind w:left="20"/>
                    <w:jc w:val="both"/>
                  </w:pPr>
                  <w:r>
                    <w:rPr>
                      <w:rFonts w:ascii="Times New Roman"/>
                      <w:b w:val="false"/>
                      <w:i w:val="false"/>
                      <w:color w:val="000000"/>
                      <w:sz w:val="20"/>
                    </w:rPr>
                    <w:t>
Яйца молодняка кур яичных пород родительского стада</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01.47.21.200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табынның жұмыртқа тұқымды ересек тауықтарының жұмыртқасы</w:t>
                  </w:r>
                </w:p>
                <w:p>
                  <w:pPr>
                    <w:spacing w:after="20"/>
                    <w:ind w:left="20"/>
                    <w:jc w:val="both"/>
                  </w:pPr>
                  <w:r>
                    <w:rPr>
                      <w:rFonts w:ascii="Times New Roman"/>
                      <w:b w:val="false"/>
                      <w:i w:val="false"/>
                      <w:color w:val="000000"/>
                      <w:sz w:val="20"/>
                    </w:rPr>
                    <w:t>
Яйца кур взрослых яичных пород промышленного стада</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01.47.21.300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тауық жұмыртқасы</w:t>
                  </w:r>
                </w:p>
                <w:p>
                  <w:pPr>
                    <w:spacing w:after="20"/>
                    <w:ind w:left="20"/>
                    <w:jc w:val="both"/>
                  </w:pPr>
                  <w:r>
                    <w:rPr>
                      <w:rFonts w:ascii="Times New Roman"/>
                      <w:b w:val="false"/>
                      <w:i w:val="false"/>
                      <w:color w:val="000000"/>
                      <w:sz w:val="20"/>
                    </w:rPr>
                    <w:t>
Яйца куриные прочие</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01.47.21.900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жұмыртқасы</w:t>
                  </w:r>
                </w:p>
                <w:p>
                  <w:pPr>
                    <w:spacing w:after="20"/>
                    <w:ind w:left="20"/>
                    <w:jc w:val="both"/>
                  </w:pPr>
                  <w:r>
                    <w:rPr>
                      <w:rFonts w:ascii="Times New Roman"/>
                      <w:b w:val="false"/>
                      <w:i w:val="false"/>
                      <w:color w:val="000000"/>
                      <w:sz w:val="20"/>
                    </w:rPr>
                    <w:t>
Яйца индеек</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 жұмыртқасы</w:t>
                  </w:r>
                </w:p>
                <w:p>
                  <w:pPr>
                    <w:spacing w:after="20"/>
                    <w:ind w:left="20"/>
                    <w:jc w:val="both"/>
                  </w:pPr>
                  <w:r>
                    <w:rPr>
                      <w:rFonts w:ascii="Times New Roman"/>
                      <w:b w:val="false"/>
                      <w:i w:val="false"/>
                      <w:color w:val="000000"/>
                      <w:sz w:val="20"/>
                    </w:rPr>
                    <w:t>
Яйца уток</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 жұмыртқасы</w:t>
                  </w:r>
                </w:p>
                <w:p>
                  <w:pPr>
                    <w:spacing w:after="20"/>
                    <w:ind w:left="20"/>
                    <w:jc w:val="both"/>
                  </w:pPr>
                  <w:r>
                    <w:rPr>
                      <w:rFonts w:ascii="Times New Roman"/>
                      <w:b w:val="false"/>
                      <w:i w:val="false"/>
                      <w:color w:val="000000"/>
                      <w:sz w:val="20"/>
                    </w:rPr>
                    <w:t>
Яйца гусей</w:t>
                  </w:r>
                </w:p>
              </w:tc>
              <w:tc>
                <w:tcPr>
                  <w:tcW w:w="8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7925"/>
              <w:gridCol w:w="1240"/>
            </w:tblGrid>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 жұмыртқасы</w:t>
                  </w:r>
                </w:p>
                <w:p>
                  <w:pPr>
                    <w:spacing w:after="20"/>
                    <w:ind w:left="20"/>
                    <w:jc w:val="both"/>
                  </w:pPr>
                  <w:r>
                    <w:rPr>
                      <w:rFonts w:ascii="Times New Roman"/>
                      <w:b w:val="false"/>
                      <w:i w:val="false"/>
                      <w:color w:val="000000"/>
                      <w:sz w:val="20"/>
                    </w:rPr>
                    <w:t>
Яйца цесарок</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табынның жұмыртқа тұқымды жас тауықтарының жұмыртқасы</w:t>
                  </w:r>
                </w:p>
                <w:p>
                  <w:pPr>
                    <w:spacing w:after="20"/>
                    <w:ind w:left="20"/>
                    <w:jc w:val="both"/>
                  </w:pPr>
                  <w:r>
                    <w:rPr>
                      <w:rFonts w:ascii="Times New Roman"/>
                      <w:b w:val="false"/>
                      <w:i w:val="false"/>
                      <w:color w:val="000000"/>
                      <w:sz w:val="20"/>
                    </w:rPr>
                    <w:t>
Яйца молодняка кур яичных пород промышленного стада</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01.47.21.400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ересек тауықтардың жұмыртқасы</w:t>
                  </w:r>
                </w:p>
                <w:p>
                  <w:pPr>
                    <w:spacing w:after="20"/>
                    <w:ind w:left="20"/>
                    <w:jc w:val="both"/>
                  </w:pPr>
                  <w:r>
                    <w:rPr>
                      <w:rFonts w:ascii="Times New Roman"/>
                      <w:b w:val="false"/>
                      <w:i w:val="false"/>
                      <w:color w:val="000000"/>
                      <w:sz w:val="20"/>
                    </w:rPr>
                    <w:t>
Яйца кур взрослых мясных и мясо-яичных пород</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01.47.21.500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жас тауықтардың жұмыртқасы</w:t>
                  </w:r>
                </w:p>
                <w:p>
                  <w:pPr>
                    <w:spacing w:after="20"/>
                    <w:ind w:left="20"/>
                    <w:jc w:val="both"/>
                  </w:pPr>
                  <w:r>
                    <w:rPr>
                      <w:rFonts w:ascii="Times New Roman"/>
                      <w:b w:val="false"/>
                      <w:i w:val="false"/>
                      <w:color w:val="000000"/>
                      <w:sz w:val="20"/>
                    </w:rPr>
                    <w:t>
Яйца молодняка кур мясных и мясо-яичных пород</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01.47.21.600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 жұмыртқасы</w:t>
                  </w:r>
                </w:p>
                <w:p>
                  <w:pPr>
                    <w:spacing w:after="20"/>
                    <w:ind w:left="20"/>
                    <w:jc w:val="both"/>
                  </w:pPr>
                  <w:r>
                    <w:rPr>
                      <w:rFonts w:ascii="Times New Roman"/>
                      <w:b w:val="false"/>
                      <w:i w:val="false"/>
                      <w:color w:val="000000"/>
                      <w:sz w:val="20"/>
                    </w:rPr>
                    <w:t>
Яйца перепелок</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 жұмыртқасы</w:t>
                  </w:r>
                </w:p>
                <w:p>
                  <w:pPr>
                    <w:spacing w:after="20"/>
                    <w:ind w:left="20"/>
                    <w:jc w:val="both"/>
                  </w:pPr>
                  <w:r>
                    <w:rPr>
                      <w:rFonts w:ascii="Times New Roman"/>
                      <w:b w:val="false"/>
                      <w:i w:val="false"/>
                      <w:color w:val="000000"/>
                      <w:sz w:val="20"/>
                    </w:rPr>
                    <w:t>
Яйца страусов</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құс жұмыртқасы</w:t>
                  </w:r>
                </w:p>
                <w:p>
                  <w:pPr>
                    <w:spacing w:after="20"/>
                    <w:ind w:left="20"/>
                    <w:jc w:val="both"/>
                  </w:pPr>
                  <w:r>
                    <w:rPr>
                      <w:rFonts w:ascii="Times New Roman"/>
                      <w:b w:val="false"/>
                      <w:i w:val="false"/>
                      <w:color w:val="000000"/>
                      <w:sz w:val="20"/>
                    </w:rPr>
                    <w:t>
Яйца птицы прочей</w:t>
                  </w:r>
                </w:p>
              </w:tc>
              <w:tc>
                <w:tcPr>
                  <w:tcW w:w="7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01.47.22.900 </w:t>
                  </w:r>
                </w:p>
              </w:tc>
              <w:tc>
                <w:tcPr>
                  <w:tcW w:w="1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8766"/>
              <w:gridCol w:w="1372"/>
            </w:tblGrid>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бурыл түлкілердің терісі</w:t>
                  </w:r>
                </w:p>
                <w:p>
                  <w:pPr>
                    <w:spacing w:after="20"/>
                    <w:ind w:left="20"/>
                    <w:jc w:val="both"/>
                  </w:pPr>
                  <w:r>
                    <w:rPr>
                      <w:rFonts w:ascii="Times New Roman"/>
                      <w:b w:val="false"/>
                      <w:i w:val="false"/>
                      <w:color w:val="000000"/>
                      <w:sz w:val="20"/>
                    </w:rPr>
                    <w:t>
Шкурки лисиц черно-бурых</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01.49.31.110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түлкілердің терісі</w:t>
                  </w:r>
                </w:p>
                <w:p>
                  <w:pPr>
                    <w:spacing w:after="20"/>
                    <w:ind w:left="20"/>
                    <w:jc w:val="both"/>
                  </w:pPr>
                  <w:r>
                    <w:rPr>
                      <w:rFonts w:ascii="Times New Roman"/>
                      <w:b w:val="false"/>
                      <w:i w:val="false"/>
                      <w:color w:val="000000"/>
                      <w:sz w:val="20"/>
                    </w:rPr>
                    <w:t>
Шкурки лисиц прочих</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01.49.31.190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түлкілердің терісі</w:t>
                  </w:r>
                </w:p>
                <w:p>
                  <w:pPr>
                    <w:spacing w:after="20"/>
                    <w:ind w:left="20"/>
                    <w:jc w:val="both"/>
                  </w:pPr>
                  <w:r>
                    <w:rPr>
                      <w:rFonts w:ascii="Times New Roman"/>
                      <w:b w:val="false"/>
                      <w:i w:val="false"/>
                      <w:color w:val="000000"/>
                      <w:sz w:val="20"/>
                    </w:rPr>
                    <w:t>
Шкурки песцов</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01.49.31.200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күзеннің терісі</w:t>
                  </w:r>
                </w:p>
                <w:p>
                  <w:pPr>
                    <w:spacing w:after="20"/>
                    <w:ind w:left="20"/>
                    <w:jc w:val="both"/>
                  </w:pPr>
                  <w:r>
                    <w:rPr>
                      <w:rFonts w:ascii="Times New Roman"/>
                      <w:b w:val="false"/>
                      <w:i w:val="false"/>
                      <w:color w:val="000000"/>
                      <w:sz w:val="20"/>
                    </w:rPr>
                    <w:t>
Шкурки норок</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01.49.31.300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 құндызының терісі</w:t>
                  </w:r>
                </w:p>
                <w:p>
                  <w:pPr>
                    <w:spacing w:after="20"/>
                    <w:ind w:left="20"/>
                    <w:jc w:val="both"/>
                  </w:pPr>
                  <w:r>
                    <w:rPr>
                      <w:rFonts w:ascii="Times New Roman"/>
                      <w:b w:val="false"/>
                      <w:i w:val="false"/>
                      <w:color w:val="000000"/>
                      <w:sz w:val="20"/>
                    </w:rPr>
                    <w:t>
Шкурки нутрий</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01.49.31.400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Бұлғынның терісі</w:t>
                  </w:r>
                </w:p>
                <w:p>
                  <w:pPr>
                    <w:spacing w:after="20"/>
                    <w:ind w:left="20"/>
                    <w:jc w:val="both"/>
                  </w:pPr>
                  <w:r>
                    <w:rPr>
                      <w:rFonts w:ascii="Times New Roman"/>
                      <w:b w:val="false"/>
                      <w:i w:val="false"/>
                      <w:color w:val="000000"/>
                      <w:sz w:val="20"/>
                    </w:rPr>
                    <w:t>
Шкурки соболей</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01.49.31.500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Құндыздардың терісі</w:t>
                  </w:r>
                </w:p>
                <w:p>
                  <w:pPr>
                    <w:spacing w:after="20"/>
                    <w:ind w:left="20"/>
                    <w:jc w:val="both"/>
                  </w:pPr>
                  <w:r>
                    <w:rPr>
                      <w:rFonts w:ascii="Times New Roman"/>
                      <w:b w:val="false"/>
                      <w:i w:val="false"/>
                      <w:color w:val="000000"/>
                      <w:sz w:val="20"/>
                    </w:rPr>
                    <w:t>
Шкурки бобров</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01.49.31.600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Ондатрдың терісі</w:t>
                  </w:r>
                </w:p>
                <w:p>
                  <w:pPr>
                    <w:spacing w:after="20"/>
                    <w:ind w:left="20"/>
                    <w:jc w:val="both"/>
                  </w:pPr>
                  <w:r>
                    <w:rPr>
                      <w:rFonts w:ascii="Times New Roman"/>
                      <w:b w:val="false"/>
                      <w:i w:val="false"/>
                      <w:color w:val="000000"/>
                      <w:sz w:val="20"/>
                    </w:rPr>
                    <w:t>
Шкурки ондатры</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01.49.31.700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01.49.31.800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8496"/>
              <w:gridCol w:w="1329"/>
            </w:tblGrid>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1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Жанат тәрізді иттердің терісі</w:t>
                  </w:r>
                </w:p>
                <w:p>
                  <w:pPr>
                    <w:spacing w:after="20"/>
                    <w:ind w:left="20"/>
                    <w:jc w:val="both"/>
                  </w:pPr>
                  <w:r>
                    <w:rPr>
                      <w:rFonts w:ascii="Times New Roman"/>
                      <w:b w:val="false"/>
                      <w:i w:val="false"/>
                      <w:color w:val="000000"/>
                      <w:sz w:val="20"/>
                    </w:rPr>
                    <w:t>
Шкурки енотовидной собаки</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01.49.31.910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терісінің өзге де шикізаты</w:t>
                  </w:r>
                </w:p>
                <w:p>
                  <w:pPr>
                    <w:spacing w:after="20"/>
                    <w:ind w:left="20"/>
                    <w:jc w:val="both"/>
                  </w:pPr>
                  <w:r>
                    <w:rPr>
                      <w:rFonts w:ascii="Times New Roman"/>
                      <w:b w:val="false"/>
                      <w:i w:val="false"/>
                      <w:color w:val="000000"/>
                      <w:sz w:val="20"/>
                    </w:rPr>
                    <w:t>
Сырье пушно-меховое прочее</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01.49.31.990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Қаракөлше</w:t>
                  </w:r>
                </w:p>
                <w:p>
                  <w:pPr>
                    <w:spacing w:after="20"/>
                    <w:ind w:left="20"/>
                    <w:jc w:val="both"/>
                  </w:pPr>
                  <w:r>
                    <w:rPr>
                      <w:rFonts w:ascii="Times New Roman"/>
                      <w:b w:val="false"/>
                      <w:i w:val="false"/>
                      <w:color w:val="000000"/>
                      <w:sz w:val="20"/>
                    </w:rPr>
                    <w:t>
Каракульча</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01.49.32.100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w:t>
                  </w:r>
                </w:p>
                <w:p>
                  <w:pPr>
                    <w:spacing w:after="20"/>
                    <w:ind w:left="20"/>
                    <w:jc w:val="both"/>
                  </w:pPr>
                  <w:r>
                    <w:rPr>
                      <w:rFonts w:ascii="Times New Roman"/>
                      <w:b w:val="false"/>
                      <w:i w:val="false"/>
                      <w:color w:val="000000"/>
                      <w:sz w:val="20"/>
                    </w:rPr>
                    <w:t>
Каракуль</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01.49.32.200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w:t>
                  </w:r>
                </w:p>
                <w:p>
                  <w:pPr>
                    <w:spacing w:after="20"/>
                    <w:ind w:left="20"/>
                    <w:jc w:val="both"/>
                  </w:pPr>
                  <w:r>
                    <w:rPr>
                      <w:rFonts w:ascii="Times New Roman"/>
                      <w:b w:val="false"/>
                      <w:i w:val="false"/>
                      <w:color w:val="000000"/>
                      <w:sz w:val="20"/>
                    </w:rPr>
                    <w:t>
Смушка</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01.49.32.300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01.49.39.100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p>
                <w:p>
                  <w:pPr>
                    <w:spacing w:after="20"/>
                    <w:ind w:left="20"/>
                    <w:jc w:val="both"/>
                  </w:pPr>
                  <w:r>
                    <w:rPr>
                      <w:rFonts w:ascii="Times New Roman"/>
                      <w:b w:val="false"/>
                      <w:i w:val="false"/>
                      <w:color w:val="000000"/>
                      <w:sz w:val="20"/>
                    </w:rPr>
                    <w:t>
Шкуры крупные</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p>
                <w:p>
                  <w:pPr>
                    <w:spacing w:after="20"/>
                    <w:ind w:left="20"/>
                    <w:jc w:val="both"/>
                  </w:pPr>
                  <w:r>
                    <w:rPr>
                      <w:rFonts w:ascii="Times New Roman"/>
                      <w:b w:val="false"/>
                      <w:i w:val="false"/>
                      <w:color w:val="000000"/>
                      <w:sz w:val="20"/>
                    </w:rPr>
                    <w:t>
Шкуры мелкие</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Аңдардың өзге де терілері</w:t>
                  </w:r>
                </w:p>
                <w:p>
                  <w:pPr>
                    <w:spacing w:after="20"/>
                    <w:ind w:left="20"/>
                    <w:jc w:val="both"/>
                  </w:pPr>
                  <w:r>
                    <w:rPr>
                      <w:rFonts w:ascii="Times New Roman"/>
                      <w:b w:val="false"/>
                      <w:i w:val="false"/>
                      <w:color w:val="000000"/>
                      <w:sz w:val="20"/>
                    </w:rPr>
                    <w:t>
Шкуры животных прочих</w:t>
                  </w:r>
                </w:p>
              </w:tc>
              <w:tc>
                <w:tcPr>
                  <w:tcW w:w="8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01.49.39.900 </w:t>
                  </w:r>
                </w:p>
              </w:tc>
              <w:tc>
                <w:tcPr>
                  <w:tcW w:w="13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3"/>
        <w:gridCol w:w="12394"/>
      </w:tblGrid>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Қырқылған қой жүнінің жалпы санынан бастапқы өңдеуге өткізілген санын көрсетіңіз, центнер (6.1 бөлімнің 1 бағанынан 01.45.30.110, 01.45.30.120, 01.45.30.130, 01.45.30.140, 01.45.30.150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6.1 сумма строк 01.45.30.110, 01.45.30.120, 01.45.30.130, 01.45.30.140, 01.45.30.150 графы 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Өндірілген сиыр сүтінің жалпы мөлшерінен бұзаулар мен торайларға сүт беруге жұмсалған сүт мөлшерін көрсетіңіз, центнер (6.1 бөлімнің 1 бағанынан 01.41.20.110, 01.41.20.120 жолдар қосындысы)</w:t>
            </w:r>
          </w:p>
          <w:p>
            <w:pPr>
              <w:spacing w:after="20"/>
              <w:ind w:left="20"/>
              <w:jc w:val="both"/>
            </w:pPr>
            <w:r>
              <w:rPr>
                <w:rFonts w:ascii="Times New Roman"/>
                <w:b w:val="false"/>
                <w:i w:val="false"/>
                <w:color w:val="000000"/>
                <w:sz w:val="20"/>
              </w:rPr>
              <w:t>
Из общего количества произведенного коровьего молока укажите количество, использованное на выпойку телят и поросят, центнер (из раздела 6.1 сумма строк 01.41.20.110, 01.41.20.120 графы 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Ірі қара мал мен енекелердің шәуеттерін өндіру, мөлшер</w:t>
            </w:r>
          </w:p>
          <w:p>
            <w:pPr>
              <w:spacing w:after="20"/>
              <w:ind w:left="20"/>
              <w:jc w:val="both"/>
            </w:pPr>
            <w:r>
              <w:rPr>
                <w:rFonts w:ascii="Times New Roman"/>
                <w:b w:val="false"/>
                <w:i w:val="false"/>
                <w:color w:val="000000"/>
                <w:sz w:val="20"/>
              </w:rPr>
              <w:t>
Производство спермы скота крупного рогатого и буйволов, доза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Қайта жаңғыртуға арналған жануарлардың эмбриондарын өндіру, дана</w:t>
            </w:r>
          </w:p>
          <w:p>
            <w:pPr>
              <w:spacing w:after="20"/>
              <w:ind w:left="20"/>
              <w:jc w:val="both"/>
            </w:pPr>
            <w:r>
              <w:rPr>
                <w:rFonts w:ascii="Times New Roman"/>
                <w:b w:val="false"/>
                <w:i w:val="false"/>
                <w:color w:val="000000"/>
                <w:sz w:val="20"/>
              </w:rPr>
              <w:t>
Производство эмбрионов животных для воспроизводства,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Экологиялық таза өнімді өндіру туралы ақпаратты көрсетіңіз</w:t>
            </w:r>
          </w:p>
          <w:p>
            <w:pPr>
              <w:spacing w:after="20"/>
              <w:ind w:left="20"/>
              <w:jc w:val="both"/>
            </w:pPr>
            <w:r>
              <w:rPr>
                <w:rFonts w:ascii="Times New Roman"/>
                <w:b w:val="false"/>
                <w:i w:val="false"/>
                <w:color w:val="000000"/>
                <w:sz w:val="20"/>
              </w:rPr>
              <w:t>
Укажите информацию о производстве экологически чистой продукции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Сойыс салмақта экологиялық таза етті өндіру, центнер</w:t>
            </w:r>
          </w:p>
          <w:p>
            <w:pPr>
              <w:spacing w:after="20"/>
              <w:ind w:left="20"/>
              <w:jc w:val="both"/>
            </w:pPr>
            <w:r>
              <w:rPr>
                <w:rFonts w:ascii="Times New Roman"/>
                <w:b w:val="false"/>
                <w:i w:val="false"/>
                <w:color w:val="000000"/>
                <w:sz w:val="20"/>
              </w:rPr>
              <w:t>
Производство экологически чистого мяса в убойном весе, центнеров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Экологиялық таза сүтті өндіру, центнер</w:t>
            </w:r>
          </w:p>
          <w:p>
            <w:pPr>
              <w:spacing w:after="20"/>
              <w:ind w:left="20"/>
              <w:jc w:val="both"/>
            </w:pPr>
            <w:r>
              <w:rPr>
                <w:rFonts w:ascii="Times New Roman"/>
                <w:b w:val="false"/>
                <w:i w:val="false"/>
                <w:color w:val="000000"/>
                <w:sz w:val="20"/>
              </w:rPr>
              <w:t>
Производство экологически чистого молока, центнеров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Экологиялық таза жұмыртқаны өндіру, мың дана</w:t>
            </w:r>
          </w:p>
          <w:p>
            <w:pPr>
              <w:spacing w:after="20"/>
              <w:ind w:left="20"/>
              <w:jc w:val="both"/>
            </w:pPr>
            <w:r>
              <w:rPr>
                <w:rFonts w:ascii="Times New Roman"/>
                <w:b w:val="false"/>
                <w:i w:val="false"/>
                <w:color w:val="000000"/>
                <w:sz w:val="20"/>
              </w:rPr>
              <w:t>
Производство экологически чистых яиц, тыс.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Экологиялық таза жүнді өндіру, центнер</w:t>
            </w:r>
          </w:p>
          <w:p>
            <w:pPr>
              <w:spacing w:after="20"/>
              <w:ind w:left="20"/>
              <w:jc w:val="both"/>
            </w:pPr>
            <w:r>
              <w:rPr>
                <w:rFonts w:ascii="Times New Roman"/>
                <w:b w:val="false"/>
                <w:i w:val="false"/>
                <w:color w:val="000000"/>
                <w:sz w:val="20"/>
              </w:rPr>
              <w:t>
Производство экологически чистой шерсти, центнеров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Мал түрлері бойынша азық шығыстары туралы мәліметтерді көрсетіңіз, азық өлшемі есебіндегі центнер</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 Құнарлы мал азығы, шөп, сүрлем және пішендеме шығыстары, азық өлшемі есебіндегі центнер</w:t>
      </w:r>
    </w:p>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31"/>
        <w:gridCol w:w="1657"/>
        <w:gridCol w:w="2755"/>
        <w:gridCol w:w="1658"/>
        <w:gridCol w:w="2755"/>
        <w:gridCol w:w="1904"/>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Құнарлы жемшөптің шығысы (құрама жемсіз)</w:t>
            </w:r>
          </w:p>
          <w:p>
            <w:pPr>
              <w:spacing w:after="20"/>
              <w:ind w:left="20"/>
              <w:jc w:val="both"/>
            </w:pPr>
            <w:r>
              <w:rPr>
                <w:rFonts w:ascii="Times New Roman"/>
                <w:b w:val="false"/>
                <w:i w:val="false"/>
                <w:color w:val="000000"/>
                <w:sz w:val="20"/>
              </w:rPr>
              <w:t>
Расход концентрирова нных кормов (без комбикормов)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Құрама жемдердің шығысы</w:t>
            </w:r>
          </w:p>
          <w:p>
            <w:pPr>
              <w:spacing w:after="20"/>
              <w:ind w:left="20"/>
              <w:jc w:val="both"/>
            </w:pPr>
            <w:r>
              <w:rPr>
                <w:rFonts w:ascii="Times New Roman"/>
                <w:b w:val="false"/>
                <w:i w:val="false"/>
                <w:color w:val="000000"/>
                <w:sz w:val="20"/>
              </w:rPr>
              <w:t>
Расход комбикормов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Шөптің шығысы</w:t>
            </w:r>
          </w:p>
          <w:p>
            <w:pPr>
              <w:spacing w:after="20"/>
              <w:ind w:left="20"/>
              <w:jc w:val="both"/>
            </w:pPr>
            <w:r>
              <w:rPr>
                <w:rFonts w:ascii="Times New Roman"/>
                <w:b w:val="false"/>
                <w:i w:val="false"/>
                <w:color w:val="000000"/>
                <w:sz w:val="20"/>
              </w:rPr>
              <w:t>
Расход сена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Сүрлемнің шығысы</w:t>
            </w:r>
          </w:p>
          <w:p>
            <w:pPr>
              <w:spacing w:after="20"/>
              <w:ind w:left="20"/>
              <w:jc w:val="both"/>
            </w:pPr>
            <w:r>
              <w:rPr>
                <w:rFonts w:ascii="Times New Roman"/>
                <w:b w:val="false"/>
                <w:i w:val="false"/>
                <w:color w:val="000000"/>
                <w:sz w:val="20"/>
              </w:rPr>
              <w:t>
Расход силоса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шығысы</w:t>
            </w:r>
          </w:p>
          <w:p>
            <w:pPr>
              <w:spacing w:after="20"/>
              <w:ind w:left="20"/>
              <w:jc w:val="both"/>
            </w:pPr>
            <w:r>
              <w:rPr>
                <w:rFonts w:ascii="Times New Roman"/>
                <w:b w:val="false"/>
                <w:i w:val="false"/>
                <w:color w:val="000000"/>
                <w:sz w:val="20"/>
              </w:rPr>
              <w:t>
Расход сенажа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403"/>
        <w:gridCol w:w="1403"/>
        <w:gridCol w:w="1222"/>
        <w:gridCol w:w="1403"/>
        <w:gridCol w:w="2032"/>
        <w:gridCol w:w="203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 ые, живые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p>
          <w:p>
            <w:pPr>
              <w:spacing w:after="20"/>
              <w:ind w:left="20"/>
              <w:jc w:val="both"/>
            </w:pPr>
            <w:r>
              <w:rPr>
                <w:rFonts w:ascii="Times New Roman"/>
                <w:b w:val="false"/>
                <w:i w:val="false"/>
                <w:color w:val="000000"/>
                <w:sz w:val="20"/>
              </w:rPr>
              <w:t>
Овцы,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Козы,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p>
          <w:p>
            <w:pPr>
              <w:spacing w:after="20"/>
              <w:ind w:left="20"/>
              <w:jc w:val="both"/>
            </w:pPr>
            <w:r>
              <w:rPr>
                <w:rFonts w:ascii="Times New Roman"/>
                <w:b w:val="false"/>
                <w:i w:val="false"/>
                <w:color w:val="000000"/>
                <w:sz w:val="20"/>
              </w:rPr>
              <w:t>
Домашняя птица, живая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қоянда ры, тірі</w:t>
            </w:r>
          </w:p>
          <w:p>
            <w:pPr>
              <w:spacing w:after="20"/>
              <w:ind w:left="20"/>
              <w:jc w:val="both"/>
            </w:pPr>
            <w:r>
              <w:rPr>
                <w:rFonts w:ascii="Times New Roman"/>
                <w:b w:val="false"/>
                <w:i w:val="false"/>
                <w:color w:val="000000"/>
                <w:sz w:val="20"/>
              </w:rPr>
              <w:t>
Кролик и домашн 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бұғылар</w:t>
            </w:r>
          </w:p>
          <w:p>
            <w:pPr>
              <w:spacing w:after="20"/>
              <w:ind w:left="20"/>
              <w:jc w:val="both"/>
            </w:pPr>
            <w:r>
              <w:rPr>
                <w:rFonts w:ascii="Times New Roman"/>
                <w:b w:val="false"/>
                <w:i w:val="false"/>
                <w:color w:val="000000"/>
                <w:sz w:val="20"/>
              </w:rPr>
              <w:t>
Олени, разведенн ые в хозяйствах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өсірілген терісі бағалы аңдар</w:t>
            </w:r>
          </w:p>
          <w:p>
            <w:pPr>
              <w:spacing w:after="20"/>
              <w:ind w:left="20"/>
              <w:jc w:val="both"/>
            </w:pPr>
            <w:r>
              <w:rPr>
                <w:rFonts w:ascii="Times New Roman"/>
                <w:b w:val="false"/>
                <w:i w:val="false"/>
                <w:color w:val="000000"/>
                <w:sz w:val="20"/>
              </w:rPr>
              <w:t>
Звери пушные клеточного разведения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8.2. Мал түрлері бойынша басқа мал азығы түрлерінің шығыстары, азық өлшемі есебіндегі центнер</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270"/>
        <w:gridCol w:w="1307"/>
        <w:gridCol w:w="2173"/>
        <w:gridCol w:w="1307"/>
        <w:gridCol w:w="2173"/>
        <w:gridCol w:w="1502"/>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азықтарының түрлері</w:t>
            </w:r>
          </w:p>
          <w:p>
            <w:pPr>
              <w:spacing w:after="20"/>
              <w:ind w:left="20"/>
              <w:jc w:val="both"/>
            </w:pPr>
            <w:r>
              <w:rPr>
                <w:rFonts w:ascii="Times New Roman"/>
                <w:b w:val="false"/>
                <w:i w:val="false"/>
                <w:color w:val="000000"/>
                <w:sz w:val="20"/>
              </w:rPr>
              <w:t>
Виды кормов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 стада, живой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Дәнділердің сабаны және қауызы</w:t>
            </w:r>
          </w:p>
          <w:p>
            <w:pPr>
              <w:spacing w:after="20"/>
              <w:ind w:left="20"/>
              <w:jc w:val="both"/>
            </w:pPr>
            <w:r>
              <w:rPr>
                <w:rFonts w:ascii="Times New Roman"/>
                <w:b w:val="false"/>
                <w:i w:val="false"/>
                <w:color w:val="000000"/>
                <w:sz w:val="20"/>
              </w:rPr>
              <w:t>
Солома и шелуха зерновых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p>
          <w:p>
            <w:pPr>
              <w:spacing w:after="20"/>
              <w:ind w:left="20"/>
              <w:jc w:val="both"/>
            </w:pPr>
            <w:r>
              <w:rPr>
                <w:rFonts w:ascii="Times New Roman"/>
                <w:b w:val="false"/>
                <w:i w:val="false"/>
                <w:color w:val="000000"/>
                <w:sz w:val="20"/>
              </w:rPr>
              <w:t>
Культуры кормовые бахчевые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азықтар</w:t>
            </w:r>
          </w:p>
          <w:p>
            <w:pPr>
              <w:spacing w:after="20"/>
              <w:ind w:left="20"/>
              <w:jc w:val="both"/>
            </w:pPr>
            <w:r>
              <w:rPr>
                <w:rFonts w:ascii="Times New Roman"/>
                <w:b w:val="false"/>
                <w:i w:val="false"/>
                <w:color w:val="000000"/>
                <w:sz w:val="20"/>
              </w:rPr>
              <w:t>
Корма прочие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403"/>
        <w:gridCol w:w="1403"/>
        <w:gridCol w:w="1222"/>
        <w:gridCol w:w="1403"/>
        <w:gridCol w:w="2032"/>
        <w:gridCol w:w="203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 ер, тірі</w:t>
            </w:r>
          </w:p>
          <w:p>
            <w:pPr>
              <w:spacing w:after="20"/>
              <w:ind w:left="20"/>
              <w:jc w:val="both"/>
            </w:pPr>
            <w:r>
              <w:rPr>
                <w:rFonts w:ascii="Times New Roman"/>
                <w:b w:val="false"/>
                <w:i w:val="false"/>
                <w:color w:val="000000"/>
                <w:sz w:val="20"/>
              </w:rPr>
              <w:t>
Верблюды и верблюдов ые, живые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p>
          <w:p>
            <w:pPr>
              <w:spacing w:after="20"/>
              <w:ind w:left="20"/>
              <w:jc w:val="both"/>
            </w:pPr>
            <w:r>
              <w:rPr>
                <w:rFonts w:ascii="Times New Roman"/>
                <w:b w:val="false"/>
                <w:i w:val="false"/>
                <w:color w:val="000000"/>
                <w:sz w:val="20"/>
              </w:rPr>
              <w:t>
Овцы,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Козы, живые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p>
          <w:p>
            <w:pPr>
              <w:spacing w:after="20"/>
              <w:ind w:left="20"/>
              <w:jc w:val="both"/>
            </w:pPr>
            <w:r>
              <w:rPr>
                <w:rFonts w:ascii="Times New Roman"/>
                <w:b w:val="false"/>
                <w:i w:val="false"/>
                <w:color w:val="000000"/>
                <w:sz w:val="20"/>
              </w:rPr>
              <w:t>
Домашняя птица, живая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қояндары, тірі</w:t>
            </w:r>
          </w:p>
          <w:p>
            <w:pPr>
              <w:spacing w:after="20"/>
              <w:ind w:left="20"/>
              <w:jc w:val="both"/>
            </w:pPr>
            <w:r>
              <w:rPr>
                <w:rFonts w:ascii="Times New Roman"/>
                <w:b w:val="false"/>
                <w:i w:val="false"/>
                <w:color w:val="000000"/>
                <w:sz w:val="20"/>
              </w:rPr>
              <w:t>
Кролики домашние, живые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бұгылар</w:t>
            </w:r>
          </w:p>
          <w:p>
            <w:pPr>
              <w:spacing w:after="20"/>
              <w:ind w:left="20"/>
              <w:jc w:val="both"/>
            </w:pPr>
            <w:r>
              <w:rPr>
                <w:rFonts w:ascii="Times New Roman"/>
                <w:b w:val="false"/>
                <w:i w:val="false"/>
                <w:color w:val="000000"/>
                <w:sz w:val="20"/>
              </w:rPr>
              <w:t>
Олени, разведенные в хозяйствах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өсірілген терісі бағалы аңдар</w:t>
            </w:r>
          </w:p>
          <w:p>
            <w:pPr>
              <w:spacing w:after="20"/>
              <w:ind w:left="20"/>
              <w:jc w:val="both"/>
            </w:pPr>
            <w:r>
              <w:rPr>
                <w:rFonts w:ascii="Times New Roman"/>
                <w:b w:val="false"/>
                <w:i w:val="false"/>
                <w:color w:val="000000"/>
                <w:sz w:val="20"/>
              </w:rPr>
              <w:t>
Звери пушные клеточного разведения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Шаруашылық меншігіндегі ауыл шаруашылығына арналған жерлер және өз жайылымдарындағы құдықтардың саны туралы мәліметтерді көрсетіңіз</w:t>
      </w:r>
    </w:p>
    <w:p>
      <w:pPr>
        <w:spacing w:after="0"/>
        <w:ind w:left="0"/>
        <w:jc w:val="both"/>
      </w:pPr>
      <w:r>
        <w:rPr>
          <w:rFonts w:ascii="Times New Roman"/>
          <w:b w:val="false"/>
          <w:i w:val="false"/>
          <w:color w:val="000000"/>
          <w:sz w:val="28"/>
        </w:rPr>
        <w:t>
      Укажите сведения о землях сельскохозяйственного назначения, находящихся в собственности хозяйства, и количестве колодцев на собственных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1925"/>
        <w:gridCol w:w="1925"/>
        <w:gridCol w:w="1925"/>
        <w:gridCol w:w="1925"/>
      </w:tblGrid>
      <w:tr>
        <w:trPr>
          <w:trHeight w:val="30" w:hRule="atLeast"/>
        </w:trPr>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шаруашылығына арналған жерлердің жалпы алаңы, гектар</w:t>
            </w:r>
          </w:p>
          <w:p>
            <w:pPr>
              <w:spacing w:after="20"/>
              <w:ind w:left="20"/>
              <w:jc w:val="both"/>
            </w:pPr>
            <w:r>
              <w:rPr>
                <w:rFonts w:ascii="Times New Roman"/>
                <w:b w:val="false"/>
                <w:i w:val="false"/>
                <w:color w:val="000000"/>
                <w:sz w:val="20"/>
              </w:rPr>
              <w:t>
Площадь земель сельскохозяйственного назначения,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жайылым</w:t>
            </w:r>
          </w:p>
          <w:p>
            <w:pPr>
              <w:spacing w:after="20"/>
              <w:ind w:left="20"/>
              <w:jc w:val="both"/>
            </w:pPr>
            <w:r>
              <w:rPr>
                <w:rFonts w:ascii="Times New Roman"/>
                <w:b w:val="false"/>
                <w:i w:val="false"/>
                <w:color w:val="000000"/>
                <w:sz w:val="20"/>
              </w:rPr>
              <w:t>
из них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Жайылымдағы құдактардың саны, дана</w:t>
            </w:r>
          </w:p>
          <w:p>
            <w:pPr>
              <w:spacing w:after="20"/>
              <w:ind w:left="20"/>
              <w:jc w:val="both"/>
            </w:pPr>
            <w:r>
              <w:rPr>
                <w:rFonts w:ascii="Times New Roman"/>
                <w:b w:val="false"/>
                <w:i w:val="false"/>
                <w:color w:val="000000"/>
                <w:sz w:val="20"/>
              </w:rPr>
              <w:t>
Количество колодцев на пастбищах,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w:t>
            </w:r>
          </w:p>
          <w:p>
            <w:pPr>
              <w:spacing w:after="20"/>
              <w:ind w:left="20"/>
              <w:jc w:val="both"/>
            </w:pPr>
            <w:r>
              <w:rPr>
                <w:rFonts w:ascii="Times New Roman"/>
                <w:b w:val="false"/>
                <w:i w:val="false"/>
                <w:color w:val="000000"/>
                <w:sz w:val="20"/>
              </w:rPr>
              <w:t>
из них орошаемые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қолданыст ағы</w:t>
            </w:r>
          </w:p>
          <w:p>
            <w:pPr>
              <w:spacing w:after="20"/>
              <w:ind w:left="20"/>
              <w:jc w:val="both"/>
            </w:pPr>
            <w:r>
              <w:rPr>
                <w:rFonts w:ascii="Times New Roman"/>
                <w:b w:val="false"/>
                <w:i w:val="false"/>
                <w:color w:val="000000"/>
                <w:sz w:val="20"/>
              </w:rPr>
              <w:t>
из них действующие</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 xml:space="preserve">_________________________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состоянии животноводства"</w:t>
            </w:r>
            <w:r>
              <w:br/>
            </w:r>
            <w:r>
              <w:rPr>
                <w:rFonts w:ascii="Times New Roman"/>
                <w:b w:val="false"/>
                <w:i w:val="false"/>
                <w:color w:val="000000"/>
                <w:sz w:val="20"/>
              </w:rPr>
              <w:t>(код 0201104, индекс 24-сх,</w:t>
            </w:r>
            <w:r>
              <w:br/>
            </w:r>
            <w:r>
              <w:rPr>
                <w:rFonts w:ascii="Times New Roman"/>
                <w:b w:val="false"/>
                <w:i w:val="false"/>
                <w:color w:val="000000"/>
                <w:sz w:val="20"/>
              </w:rPr>
              <w:t>периодичность годовая)</w:t>
            </w:r>
          </w:p>
        </w:tc>
      </w:tr>
    </w:tbl>
    <w:bookmarkStart w:name="z184" w:id="196"/>
    <w:p>
      <w:pPr>
        <w:spacing w:after="0"/>
        <w:ind w:left="0"/>
        <w:jc w:val="left"/>
      </w:pPr>
      <w:r>
        <w:rPr>
          <w:rFonts w:ascii="Times New Roman"/>
          <w:b/>
          <w:i w:val="false"/>
          <w:color w:val="000000"/>
        </w:rPr>
        <w:t xml:space="preserve">  Питательность основных кормов</w:t>
      </w:r>
    </w:p>
    <w:bookmarkEnd w:id="196"/>
    <w:p>
      <w:pPr>
        <w:spacing w:after="0"/>
        <w:ind w:left="0"/>
        <w:jc w:val="both"/>
      </w:pPr>
      <w:r>
        <w:rPr>
          <w:rFonts w:ascii="Times New Roman"/>
          <w:b w:val="false"/>
          <w:i w:val="false"/>
          <w:color w:val="000000"/>
          <w:sz w:val="28"/>
        </w:rPr>
        <w:t>
      (в 1 килограмм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932"/>
        <w:gridCol w:w="4069"/>
        <w:gridCol w:w="2933"/>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единицы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единицы</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Кукурузный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Брюква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 (1-е стравливание)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186" w:id="19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(код 0201104, индекс 24-сх, периодичность годовая)</w:t>
      </w:r>
    </w:p>
    <w:bookmarkEnd w:id="197"/>
    <w:bookmarkStart w:name="z187" w:id="19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состоянии животноводства" (код 0201104, индекс 24-сх, периодичность годовая) (далее - статистическая форма).</w:t>
      </w:r>
    </w:p>
    <w:bookmarkEnd w:id="198"/>
    <w:bookmarkStart w:name="z188" w:id="19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99"/>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2) сельскохозяйственные угодья – участки земли, используемые для получения сельскохозяйственной продукции. В их состав входят пашни, залежи, земли под многолетними культурами, сенокосы и пастбища;</w:t>
      </w:r>
    </w:p>
    <w:p>
      <w:pPr>
        <w:spacing w:after="0"/>
        <w:ind w:left="0"/>
        <w:jc w:val="both"/>
      </w:pPr>
      <w:r>
        <w:rPr>
          <w:rFonts w:ascii="Times New Roman"/>
          <w:b w:val="false"/>
          <w:i w:val="false"/>
          <w:color w:val="000000"/>
          <w:sz w:val="28"/>
        </w:rPr>
        <w:t>
      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p>
    <w:p>
      <w:pPr>
        <w:spacing w:after="0"/>
        <w:ind w:left="0"/>
        <w:jc w:val="both"/>
      </w:pPr>
      <w:r>
        <w:rPr>
          <w:rFonts w:ascii="Times New Roman"/>
          <w:b w:val="false"/>
          <w:i w:val="false"/>
          <w:color w:val="000000"/>
          <w:sz w:val="28"/>
        </w:rPr>
        <w:t>
      4) зеленые корма – это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w:t>
      </w:r>
    </w:p>
    <w:p>
      <w:pPr>
        <w:spacing w:after="0"/>
        <w:ind w:left="0"/>
        <w:jc w:val="both"/>
      </w:pPr>
      <w:r>
        <w:rPr>
          <w:rFonts w:ascii="Times New Roman"/>
          <w:b w:val="false"/>
          <w:i w:val="false"/>
          <w:color w:val="000000"/>
          <w:sz w:val="28"/>
        </w:rPr>
        <w:t>
      5)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p>
    <w:p>
      <w:pPr>
        <w:spacing w:after="0"/>
        <w:ind w:left="0"/>
        <w:jc w:val="both"/>
      </w:pPr>
      <w:r>
        <w:rPr>
          <w:rFonts w:ascii="Times New Roman"/>
          <w:b w:val="false"/>
          <w:i w:val="false"/>
          <w:color w:val="000000"/>
          <w:sz w:val="28"/>
        </w:rPr>
        <w:t>
      6)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p>
      <w:pPr>
        <w:spacing w:after="0"/>
        <w:ind w:left="0"/>
        <w:jc w:val="both"/>
      </w:pPr>
      <w:r>
        <w:rPr>
          <w:rFonts w:ascii="Times New Roman"/>
          <w:b w:val="false"/>
          <w:i w:val="false"/>
          <w:color w:val="000000"/>
          <w:sz w:val="28"/>
        </w:rPr>
        <w:t>
      7) регион (для данного статистического наблюдения) – это область, город республиканского значения;</w:t>
      </w:r>
    </w:p>
    <w:p>
      <w:pPr>
        <w:spacing w:after="0"/>
        <w:ind w:left="0"/>
        <w:jc w:val="both"/>
      </w:pPr>
      <w:r>
        <w:rPr>
          <w:rFonts w:ascii="Times New Roman"/>
          <w:b w:val="false"/>
          <w:i w:val="false"/>
          <w:color w:val="000000"/>
          <w:sz w:val="28"/>
        </w:rPr>
        <w:t>
      8) сено – корм, полученный в результате обезвоживания травы и содержащий не более 17% массовой доли влаги;</w:t>
      </w:r>
    </w:p>
    <w:p>
      <w:pPr>
        <w:spacing w:after="0"/>
        <w:ind w:left="0"/>
        <w:jc w:val="both"/>
      </w:pPr>
      <w:r>
        <w:rPr>
          <w:rFonts w:ascii="Times New Roman"/>
          <w:b w:val="false"/>
          <w:i w:val="false"/>
          <w:color w:val="000000"/>
          <w:sz w:val="28"/>
        </w:rPr>
        <w:t>
      9) сенаж – корм, приготовленный из трав, убранных в ранние фазы вегетации, провяленных до влажности не менее 40%, и хранящихся в анаэробных условиях;</w:t>
      </w:r>
    </w:p>
    <w:p>
      <w:pPr>
        <w:spacing w:after="0"/>
        <w:ind w:left="0"/>
        <w:jc w:val="both"/>
      </w:pPr>
      <w:r>
        <w:rPr>
          <w:rFonts w:ascii="Times New Roman"/>
          <w:b w:val="false"/>
          <w:i w:val="false"/>
          <w:color w:val="000000"/>
          <w:sz w:val="28"/>
        </w:rPr>
        <w:t>
      10)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p>
      <w:pPr>
        <w:spacing w:after="0"/>
        <w:ind w:left="0"/>
        <w:jc w:val="both"/>
      </w:pPr>
      <w:r>
        <w:rPr>
          <w:rFonts w:ascii="Times New Roman"/>
          <w:b w:val="false"/>
          <w:i w:val="false"/>
          <w:color w:val="000000"/>
          <w:sz w:val="28"/>
        </w:rPr>
        <w:t>
      11)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p>
      <w:pPr>
        <w:spacing w:after="0"/>
        <w:ind w:left="0"/>
        <w:jc w:val="both"/>
      </w:pPr>
      <w:r>
        <w:rPr>
          <w:rFonts w:ascii="Times New Roman"/>
          <w:b w:val="false"/>
          <w:i w:val="false"/>
          <w:color w:val="000000"/>
          <w:sz w:val="28"/>
        </w:rPr>
        <w:t>
      12)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p>
      <w:pPr>
        <w:spacing w:after="0"/>
        <w:ind w:left="0"/>
        <w:jc w:val="both"/>
      </w:pPr>
      <w:r>
        <w:rPr>
          <w:rFonts w:ascii="Times New Roman"/>
          <w:b w:val="false"/>
          <w:i w:val="false"/>
          <w:color w:val="000000"/>
          <w:sz w:val="28"/>
        </w:rPr>
        <w:t>
      13)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Start w:name="z189" w:id="200"/>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p>
    <w:bookmarkEnd w:id="200"/>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Start w:name="z190" w:id="201"/>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по выращиванию скота и птицы и производству продукции животноводства, независимо от места регистрации.</w:t>
      </w:r>
    </w:p>
    <w:bookmarkEnd w:id="201"/>
    <w:bookmarkStart w:name="z191" w:id="202"/>
    <w:p>
      <w:pPr>
        <w:spacing w:after="0"/>
        <w:ind w:left="0"/>
        <w:jc w:val="both"/>
      </w:pPr>
      <w:r>
        <w:rPr>
          <w:rFonts w:ascii="Times New Roman"/>
          <w:b w:val="false"/>
          <w:i w:val="false"/>
          <w:color w:val="000000"/>
          <w:sz w:val="28"/>
        </w:rPr>
        <w:t>
      5. В строке 1 раздела 2 отражается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202"/>
    <w:p>
      <w:pPr>
        <w:spacing w:after="0"/>
        <w:ind w:left="0"/>
        <w:jc w:val="both"/>
      </w:pPr>
      <w:r>
        <w:rPr>
          <w:rFonts w:ascii="Times New Roman"/>
          <w:b w:val="false"/>
          <w:i w:val="false"/>
          <w:color w:val="000000"/>
          <w:sz w:val="28"/>
        </w:rPr>
        <w:t>
      По строке 3 раздела 2 отражается приплод, родившийся в отчетном году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p>
    <w:p>
      <w:pPr>
        <w:spacing w:after="0"/>
        <w:ind w:left="0"/>
        <w:jc w:val="both"/>
      </w:pPr>
      <w:r>
        <w:rPr>
          <w:rFonts w:ascii="Times New Roman"/>
          <w:b w:val="false"/>
          <w:i w:val="false"/>
          <w:color w:val="000000"/>
          <w:sz w:val="28"/>
        </w:rPr>
        <w:t>
      По строке 8 раздела 2 отражается количество голов скота и птицы, приобретенных в других регионах республики, а также из-за границы (импорт).</w:t>
      </w:r>
    </w:p>
    <w:p>
      <w:pPr>
        <w:spacing w:after="0"/>
        <w:ind w:left="0"/>
        <w:jc w:val="both"/>
      </w:pPr>
      <w:r>
        <w:rPr>
          <w:rFonts w:ascii="Times New Roman"/>
          <w:b w:val="false"/>
          <w:i w:val="false"/>
          <w:color w:val="000000"/>
          <w:sz w:val="28"/>
        </w:rPr>
        <w:t>
      В строке 9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p>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месяц (от пожаров, стихийных бедствий, утонувшего и так далее), включая павший молодняк рождения текущего года.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p>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p>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p>
    <w:p>
      <w:pPr>
        <w:spacing w:after="0"/>
        <w:ind w:left="0"/>
        <w:jc w:val="both"/>
      </w:pPr>
      <w:r>
        <w:rPr>
          <w:rFonts w:ascii="Times New Roman"/>
          <w:b w:val="false"/>
          <w:i w:val="false"/>
          <w:color w:val="000000"/>
          <w:sz w:val="28"/>
        </w:rPr>
        <w:t>
      По строке 18 раздела 2 отражается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p>
      <w:pPr>
        <w:spacing w:after="0"/>
        <w:ind w:left="0"/>
        <w:jc w:val="both"/>
      </w:pPr>
      <w:r>
        <w:rPr>
          <w:rFonts w:ascii="Times New Roman"/>
          <w:b w:val="false"/>
          <w:i w:val="false"/>
          <w:color w:val="000000"/>
          <w:sz w:val="28"/>
        </w:rPr>
        <w:t>
      В строке 20 раздела 2 среднегодовое поголовье рассчитывается путем деления суммы кормодней поголовья за год на число дней этого года. Кормоднем считается пребывание в хозяйстве одной головы скота в течение суток.</w:t>
      </w:r>
    </w:p>
    <w:p>
      <w:pPr>
        <w:spacing w:after="0"/>
        <w:ind w:left="0"/>
        <w:jc w:val="both"/>
      </w:pPr>
      <w:r>
        <w:rPr>
          <w:rFonts w:ascii="Times New Roman"/>
          <w:b w:val="false"/>
          <w:i w:val="false"/>
          <w:color w:val="000000"/>
          <w:sz w:val="28"/>
        </w:rPr>
        <w:t>
      Среднегодовое поголовье рассчитывается по формуле средней хронологической: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857500" cy="876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х — среднегодовое поголовья за отчетный период;</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поголовья на 1-ую дату отчетного периода, на 1 января отчетного года;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поголовья на 2-ую дату отчетного периода, на </w:t>
      </w:r>
    </w:p>
    <w:p>
      <w:pPr>
        <w:spacing w:after="0"/>
        <w:ind w:left="0"/>
        <w:jc w:val="both"/>
      </w:pPr>
      <w:r>
        <w:rPr>
          <w:rFonts w:ascii="Times New Roman"/>
          <w:b w:val="false"/>
          <w:i w:val="false"/>
          <w:color w:val="000000"/>
          <w:sz w:val="28"/>
        </w:rPr>
        <w:t>
      1 февраля отчетного года;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поголовья на 3-ую дату отчетного периода, на 1 марта отчетного года;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поголовья на последнюю дату отчетного периода, на 1 января следующего года;</w:t>
      </w:r>
    </w:p>
    <w:p>
      <w:pPr>
        <w:spacing w:after="0"/>
        <w:ind w:left="0"/>
        <w:jc w:val="both"/>
      </w:pPr>
      <w:r>
        <w:rPr>
          <w:rFonts w:ascii="Times New Roman"/>
          <w:b w:val="false"/>
          <w:i w:val="false"/>
          <w:color w:val="000000"/>
          <w:sz w:val="28"/>
        </w:rPr>
        <w:t>
      n — число месяцев в отчетном периоде.</w:t>
      </w:r>
    </w:p>
    <w:p>
      <w:pPr>
        <w:spacing w:after="0"/>
        <w:ind w:left="0"/>
        <w:jc w:val="both"/>
      </w:pPr>
      <w:r>
        <w:rPr>
          <w:rFonts w:ascii="Times New Roman"/>
          <w:b w:val="false"/>
          <w:i w:val="false"/>
          <w:color w:val="000000"/>
          <w:sz w:val="28"/>
        </w:rPr>
        <w:t>
      В случаях отсутствия помесячных данных среднегодовое поголовье может быть исчислено как среднее арифметическое на начало и конец отчетного года.</w:t>
      </w:r>
    </w:p>
    <w:p>
      <w:pPr>
        <w:spacing w:after="0"/>
        <w:ind w:left="0"/>
        <w:jc w:val="both"/>
      </w:pPr>
      <w:r>
        <w:rPr>
          <w:rFonts w:ascii="Times New Roman"/>
          <w:b w:val="false"/>
          <w:i w:val="false"/>
          <w:color w:val="000000"/>
          <w:sz w:val="28"/>
        </w:rPr>
        <w:t>
      Аналогично рассчитывается строка 21. В качестве базы для исчисления этого показателя берется число маток, способных дать приплод в отчетном году.</w:t>
      </w:r>
    </w:p>
    <w:bookmarkStart w:name="z192" w:id="203"/>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 классификатором СКПСХ.</w:t>
      </w:r>
    </w:p>
    <w:bookmarkEnd w:id="203"/>
    <w:bookmarkStart w:name="z193" w:id="204"/>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выращенные на ферме, которые не учтены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раздела 4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В графах 3 и 4 раздела 4 отражается вес забитых или реализованных на убой скота и птицы в живой и убойной массе.</w:t>
      </w:r>
    </w:p>
    <w:bookmarkEnd w:id="204"/>
    <w:p>
      <w:pPr>
        <w:spacing w:after="0"/>
        <w:ind w:left="0"/>
        <w:jc w:val="both"/>
      </w:pPr>
      <w:r>
        <w:rPr>
          <w:rFonts w:ascii="Times New Roman"/>
          <w:b w:val="false"/>
          <w:i w:val="false"/>
          <w:color w:val="000000"/>
          <w:sz w:val="28"/>
        </w:rPr>
        <w:t>
      В подразделе 4.1 указывается поголовье пушных зверей клеточного содержания на конец отчетного года. В подразделе 4.2 указывается количество пчелосемей на отчетную дату.</w:t>
      </w:r>
    </w:p>
    <w:bookmarkStart w:name="z194" w:id="205"/>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205"/>
    <w:bookmarkStart w:name="z195" w:id="206"/>
    <w:p>
      <w:pPr>
        <w:spacing w:after="0"/>
        <w:ind w:left="0"/>
        <w:jc w:val="both"/>
      </w:pPr>
      <w:r>
        <w:rPr>
          <w:rFonts w:ascii="Times New Roman"/>
          <w:b w:val="false"/>
          <w:i w:val="false"/>
          <w:color w:val="000000"/>
          <w:sz w:val="28"/>
        </w:rPr>
        <w:t>
      9. В разделе 6 отражаются данные о производстве продукции животноводства.</w:t>
      </w:r>
    </w:p>
    <w:bookmarkEnd w:id="206"/>
    <w:p>
      <w:pPr>
        <w:spacing w:after="0"/>
        <w:ind w:left="0"/>
        <w:jc w:val="both"/>
      </w:pP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страусов и прочих яиц отражается их сбор за отчетный период, включая яйца, использованные на воспроизводство птицы (в том числе инкубацию).</w:t>
      </w:r>
    </w:p>
    <w:p>
      <w:pPr>
        <w:spacing w:after="0"/>
        <w:ind w:left="0"/>
        <w:jc w:val="both"/>
      </w:pP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p>
    <w:bookmarkStart w:name="z196" w:id="207"/>
    <w:p>
      <w:pPr>
        <w:spacing w:after="0"/>
        <w:ind w:left="0"/>
        <w:jc w:val="both"/>
      </w:pPr>
      <w:r>
        <w:rPr>
          <w:rFonts w:ascii="Times New Roman"/>
          <w:b w:val="false"/>
          <w:i w:val="false"/>
          <w:color w:val="000000"/>
          <w:sz w:val="28"/>
        </w:rPr>
        <w:t>
      10. В разделе 7 отражается информация о производстве продукции, которая соответствует положениям стандарта СТ РК 1618 – 2007 "Экологически чистая продукция. Основные положения".</w:t>
      </w:r>
    </w:p>
    <w:bookmarkEnd w:id="207"/>
    <w:p>
      <w:pPr>
        <w:spacing w:after="0"/>
        <w:ind w:left="0"/>
        <w:jc w:val="both"/>
      </w:pPr>
      <w:r>
        <w:rPr>
          <w:rFonts w:ascii="Times New Roman"/>
          <w:b w:val="false"/>
          <w:i w:val="false"/>
          <w:color w:val="000000"/>
          <w:sz w:val="28"/>
        </w:rPr>
        <w:t>
      Данные раздела 7 не должны превышать данные по производству соответствующей продукции, указанные в разделах 2, 4, 6.</w:t>
      </w:r>
    </w:p>
    <w:bookmarkStart w:name="z197" w:id="208"/>
    <w:p>
      <w:pPr>
        <w:spacing w:after="0"/>
        <w:ind w:left="0"/>
        <w:jc w:val="both"/>
      </w:pPr>
      <w:r>
        <w:rPr>
          <w:rFonts w:ascii="Times New Roman"/>
          <w:b w:val="false"/>
          <w:i w:val="false"/>
          <w:color w:val="000000"/>
          <w:sz w:val="28"/>
        </w:rPr>
        <w:t xml:space="preserve">
      11. В разделе 8 учитывается весь расход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данной статистической форме.</w:t>
      </w:r>
    </w:p>
    <w:bookmarkEnd w:id="208"/>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p>
      <w:pPr>
        <w:spacing w:after="0"/>
        <w:ind w:left="0"/>
        <w:jc w:val="both"/>
      </w:pPr>
      <w:r>
        <w:rPr>
          <w:rFonts w:ascii="Times New Roman"/>
          <w:b w:val="false"/>
          <w:i w:val="false"/>
          <w:color w:val="000000"/>
          <w:sz w:val="28"/>
        </w:rPr>
        <w:t>
      При заполнении раздела 8 учитывается, что для кормления свиней и домашней птицы не используются солома и шелуха, а также сено.</w:t>
      </w:r>
    </w:p>
    <w:bookmarkStart w:name="z198" w:id="209"/>
    <w:p>
      <w:pPr>
        <w:spacing w:after="0"/>
        <w:ind w:left="0"/>
        <w:jc w:val="both"/>
      </w:pPr>
      <w:r>
        <w:rPr>
          <w:rFonts w:ascii="Times New Roman"/>
          <w:b w:val="false"/>
          <w:i w:val="false"/>
          <w:color w:val="000000"/>
          <w:sz w:val="28"/>
        </w:rPr>
        <w:t>
      12. В разделе 9 указывается сведения о наличии сельскохозяйственных земель, находящихся в собственности у хозяйства и количестве колодцев (источников водопоя сельхозхозяйственных животных) на собственных пастбищах. В зависимости от глубины залегания вод для водоснабжения используется несколько решений. Водозабор может осуществляться из поверхностных водоносных слоев, грунтовых вод и подземных артезианских вод. В зависимости от типа водозабора колодцы классифицируются на трубчатые, шахтные (каменные, деревянные, железобетонные сборные или монолитные, кирпичные) и ключевые (нисходящие и восходящие родники).</w:t>
      </w:r>
    </w:p>
    <w:bookmarkEnd w:id="209"/>
    <w:bookmarkStart w:name="z199" w:id="210"/>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210"/>
    <w:bookmarkStart w:name="z200" w:id="211"/>
    <w:p>
      <w:pPr>
        <w:spacing w:after="0"/>
        <w:ind w:left="0"/>
        <w:jc w:val="both"/>
      </w:pPr>
      <w:r>
        <w:rPr>
          <w:rFonts w:ascii="Times New Roman"/>
          <w:b w:val="false"/>
          <w:i w:val="false"/>
          <w:color w:val="000000"/>
          <w:sz w:val="28"/>
        </w:rPr>
        <w:t>
      14. Арифметико-логический контроль:</w:t>
      </w:r>
    </w:p>
    <w:bookmarkEnd w:id="211"/>
    <w:p>
      <w:pPr>
        <w:spacing w:after="0"/>
        <w:ind w:left="0"/>
        <w:jc w:val="both"/>
      </w:pPr>
      <w:r>
        <w:rPr>
          <w:rFonts w:ascii="Times New Roman"/>
          <w:b w:val="false"/>
          <w:i w:val="false"/>
          <w:color w:val="000000"/>
          <w:sz w:val="28"/>
        </w:rPr>
        <w:t>
      1) Раздел 2 "Движение поголовья скота и птицы":</w:t>
      </w:r>
    </w:p>
    <w:p>
      <w:pPr>
        <w:spacing w:after="0"/>
        <w:ind w:left="0"/>
        <w:jc w:val="both"/>
      </w:pPr>
      <w:r>
        <w:rPr>
          <w:rFonts w:ascii="Times New Roman"/>
          <w:b w:val="false"/>
          <w:i w:val="false"/>
          <w:color w:val="000000"/>
          <w:sz w:val="28"/>
        </w:rPr>
        <w:t>
      строка 1 за отчетный год = строке 18 отчета за предыдущий год, для каждой графы;</w:t>
      </w:r>
    </w:p>
    <w:p>
      <w:pPr>
        <w:spacing w:after="0"/>
        <w:ind w:left="0"/>
        <w:jc w:val="both"/>
      </w:pPr>
      <w:r>
        <w:rPr>
          <w:rFonts w:ascii="Times New Roman"/>
          <w:b w:val="false"/>
          <w:i w:val="false"/>
          <w:color w:val="000000"/>
          <w:sz w:val="28"/>
        </w:rPr>
        <w:t>
      строка 2 за отчетный год = строке 19 отчета за предыдущий год, для каждой графы;</w:t>
      </w:r>
    </w:p>
    <w:p>
      <w:pPr>
        <w:spacing w:after="0"/>
        <w:ind w:left="0"/>
        <w:jc w:val="both"/>
      </w:pPr>
      <w:r>
        <w:rPr>
          <w:rFonts w:ascii="Times New Roman"/>
          <w:b w:val="false"/>
          <w:i w:val="false"/>
          <w:color w:val="000000"/>
          <w:sz w:val="28"/>
        </w:rPr>
        <w:t>
      если строка 1 &gt; 0, то строка 2 &gt; 0, для каждой графы;</w:t>
      </w:r>
    </w:p>
    <w:p>
      <w:pPr>
        <w:spacing w:after="0"/>
        <w:ind w:left="0"/>
        <w:jc w:val="both"/>
      </w:pPr>
      <w:r>
        <w:rPr>
          <w:rFonts w:ascii="Times New Roman"/>
          <w:b w:val="false"/>
          <w:i w:val="false"/>
          <w:color w:val="000000"/>
          <w:sz w:val="28"/>
        </w:rPr>
        <w:t>
      строка 4 = сумма строк 5 – 7, кроме кодов 01.41.10.110 и 01.42.11.110, для каждой графы;</w:t>
      </w:r>
    </w:p>
    <w:p>
      <w:pPr>
        <w:spacing w:after="0"/>
        <w:ind w:left="0"/>
        <w:jc w:val="both"/>
      </w:pPr>
      <w:r>
        <w:rPr>
          <w:rFonts w:ascii="Times New Roman"/>
          <w:b w:val="false"/>
          <w:i w:val="false"/>
          <w:color w:val="000000"/>
          <w:sz w:val="28"/>
        </w:rPr>
        <w:t>
      если строка 9 &gt; 0, то строка 10 и строка 11 &gt; 0, для каждой графы, кроме кодов 01.41.10.110, 01.42.11.110 и 01.45.11;</w:t>
      </w:r>
    </w:p>
    <w:p>
      <w:pPr>
        <w:spacing w:after="0"/>
        <w:ind w:left="0"/>
        <w:jc w:val="both"/>
      </w:pPr>
      <w:r>
        <w:rPr>
          <w:rFonts w:ascii="Times New Roman"/>
          <w:b w:val="false"/>
          <w:i w:val="false"/>
          <w:color w:val="000000"/>
          <w:sz w:val="28"/>
        </w:rPr>
        <w:t>
      строка 10 &gt; строки 11, кроме кодов 01.41.10.110 и 01.42.11.110, для каждой графы;</w:t>
      </w:r>
    </w:p>
    <w:p>
      <w:pPr>
        <w:spacing w:after="0"/>
        <w:ind w:left="0"/>
        <w:jc w:val="both"/>
      </w:pPr>
      <w:r>
        <w:rPr>
          <w:rFonts w:ascii="Times New Roman"/>
          <w:b w:val="false"/>
          <w:i w:val="false"/>
          <w:color w:val="000000"/>
          <w:sz w:val="28"/>
        </w:rPr>
        <w:t>
      если строка 18 &gt; 0, то строка 19 &gt; 0, для каждой графы;</w:t>
      </w:r>
    </w:p>
    <w:p>
      <w:pPr>
        <w:spacing w:after="0"/>
        <w:ind w:left="0"/>
        <w:jc w:val="both"/>
      </w:pPr>
      <w:r>
        <w:rPr>
          <w:rFonts w:ascii="Times New Roman"/>
          <w:b w:val="false"/>
          <w:i w:val="false"/>
          <w:color w:val="000000"/>
          <w:sz w:val="28"/>
        </w:rPr>
        <w:t>
      строка 3&gt;0, тогда строка 21&gt;0, кроме кода 01.47.1, для каждой графы;</w:t>
      </w:r>
    </w:p>
    <w:p>
      <w:pPr>
        <w:spacing w:after="0"/>
        <w:ind w:left="0"/>
        <w:jc w:val="both"/>
      </w:pPr>
      <w:r>
        <w:rPr>
          <w:rFonts w:ascii="Times New Roman"/>
          <w:b w:val="false"/>
          <w:i w:val="false"/>
          <w:color w:val="000000"/>
          <w:sz w:val="28"/>
        </w:rPr>
        <w:t>
      если строка 10&gt;0, тогда строка 11&gt;0, кроме кодов 01.41.10.110 и 01.42.11.110, для каждой графы;</w:t>
      </w:r>
    </w:p>
    <w:p>
      <w:pPr>
        <w:spacing w:after="0"/>
        <w:ind w:left="0"/>
        <w:jc w:val="both"/>
      </w:pPr>
      <w:r>
        <w:rPr>
          <w:rFonts w:ascii="Times New Roman"/>
          <w:b w:val="false"/>
          <w:i w:val="false"/>
          <w:color w:val="000000"/>
          <w:sz w:val="28"/>
        </w:rPr>
        <w:t>
      строка 13 = сумма строк 14 – 16, кроме кодов 01.41.10.110 и 01.42.11.110, для каждой графы;</w:t>
      </w:r>
    </w:p>
    <w:p>
      <w:pPr>
        <w:spacing w:after="0"/>
        <w:ind w:left="0"/>
        <w:jc w:val="both"/>
      </w:pPr>
      <w:r>
        <w:rPr>
          <w:rFonts w:ascii="Times New Roman"/>
          <w:b w:val="false"/>
          <w:i w:val="false"/>
          <w:color w:val="000000"/>
          <w:sz w:val="28"/>
        </w:rPr>
        <w:t>
      строка 18 = строка 1 + строка 3 + строка 4 + строка 8 - строка 9 – строка 12 – строка 13 – строка 17;</w:t>
      </w:r>
    </w:p>
    <w:p>
      <w:pPr>
        <w:spacing w:after="0"/>
        <w:ind w:left="0"/>
        <w:jc w:val="both"/>
      </w:pPr>
      <w:r>
        <w:rPr>
          <w:rFonts w:ascii="Times New Roman"/>
          <w:b w:val="false"/>
          <w:i w:val="false"/>
          <w:color w:val="000000"/>
          <w:sz w:val="28"/>
        </w:rPr>
        <w:t>
      графа 01.41.1 &gt;= графы 01.41.10.110, для каждой строки;</w:t>
      </w:r>
    </w:p>
    <w:p>
      <w:pPr>
        <w:spacing w:after="0"/>
        <w:ind w:left="0"/>
        <w:jc w:val="both"/>
      </w:pPr>
      <w:r>
        <w:rPr>
          <w:rFonts w:ascii="Times New Roman"/>
          <w:b w:val="false"/>
          <w:i w:val="false"/>
          <w:color w:val="000000"/>
          <w:sz w:val="28"/>
        </w:rPr>
        <w:t>
      графа 01.42.1 &gt;= графы 01.42.11.110, для каждой строки;</w:t>
      </w:r>
    </w:p>
    <w:p>
      <w:pPr>
        <w:spacing w:after="0"/>
        <w:ind w:left="0"/>
        <w:jc w:val="both"/>
      </w:pPr>
      <w:r>
        <w:rPr>
          <w:rFonts w:ascii="Times New Roman"/>
          <w:b w:val="false"/>
          <w:i w:val="false"/>
          <w:color w:val="000000"/>
          <w:sz w:val="28"/>
        </w:rPr>
        <w:t>
      2) Раздел 4 "Поголовье скота и птицы и объемы их реализации на убой":</w:t>
      </w:r>
    </w:p>
    <w:p>
      <w:pPr>
        <w:spacing w:after="0"/>
        <w:ind w:left="0"/>
        <w:jc w:val="both"/>
      </w:pPr>
      <w:r>
        <w:rPr>
          <w:rFonts w:ascii="Times New Roman"/>
          <w:b w:val="false"/>
          <w:i w:val="false"/>
          <w:color w:val="000000"/>
          <w:sz w:val="28"/>
        </w:rPr>
        <w:t>
      если строка 2&gt;0, то строка 3&gt;0 и 4&gt;0, для каждой строки;</w:t>
      </w:r>
    </w:p>
    <w:p>
      <w:pPr>
        <w:spacing w:after="0"/>
        <w:ind w:left="0"/>
        <w:jc w:val="both"/>
      </w:pPr>
      <w:r>
        <w:rPr>
          <w:rFonts w:ascii="Times New Roman"/>
          <w:b w:val="false"/>
          <w:i w:val="false"/>
          <w:color w:val="000000"/>
          <w:sz w:val="28"/>
        </w:rPr>
        <w:t>
      строка 3 &gt; строки 4, для каждой строки;</w:t>
      </w:r>
    </w:p>
    <w:p>
      <w:pPr>
        <w:spacing w:after="0"/>
        <w:ind w:left="0"/>
        <w:jc w:val="both"/>
      </w:pPr>
      <w:r>
        <w:rPr>
          <w:rFonts w:ascii="Times New Roman"/>
          <w:b w:val="false"/>
          <w:i w:val="false"/>
          <w:color w:val="000000"/>
          <w:sz w:val="28"/>
        </w:rPr>
        <w:t>
      3) Раздел 8 "Расход кормов по видам скота":</w:t>
      </w:r>
    </w:p>
    <w:p>
      <w:pPr>
        <w:spacing w:after="0"/>
        <w:ind w:left="0"/>
        <w:jc w:val="both"/>
      </w:pPr>
      <w:r>
        <w:rPr>
          <w:rFonts w:ascii="Times New Roman"/>
          <w:b w:val="false"/>
          <w:i w:val="false"/>
          <w:color w:val="000000"/>
          <w:sz w:val="28"/>
        </w:rPr>
        <w:t>
      графа 01.41.1 &gt;= графа 01.41.10.110, для каждой строки;</w:t>
      </w:r>
    </w:p>
    <w:p>
      <w:pPr>
        <w:spacing w:after="0"/>
        <w:ind w:left="0"/>
        <w:jc w:val="both"/>
      </w:pPr>
      <w:r>
        <w:rPr>
          <w:rFonts w:ascii="Times New Roman"/>
          <w:b w:val="false"/>
          <w:i w:val="false"/>
          <w:color w:val="000000"/>
          <w:sz w:val="28"/>
        </w:rPr>
        <w:t>
      графа 01.42.1 &gt;= графа 01.42.11.110, для каждой строки;</w:t>
      </w:r>
    </w:p>
    <w:p>
      <w:pPr>
        <w:spacing w:after="0"/>
        <w:ind w:left="0"/>
        <w:jc w:val="both"/>
      </w:pPr>
      <w:r>
        <w:rPr>
          <w:rFonts w:ascii="Times New Roman"/>
          <w:b w:val="false"/>
          <w:i w:val="false"/>
          <w:color w:val="000000"/>
          <w:sz w:val="28"/>
        </w:rPr>
        <w:t>
      4) Контроль между разделами:</w:t>
      </w:r>
    </w:p>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p>
      <w:pPr>
        <w:spacing w:after="0"/>
        <w:ind w:left="0"/>
        <w:jc w:val="both"/>
      </w:pPr>
      <w:r>
        <w:rPr>
          <w:rFonts w:ascii="Times New Roman"/>
          <w:b w:val="false"/>
          <w:i w:val="false"/>
          <w:color w:val="000000"/>
          <w:sz w:val="28"/>
        </w:rPr>
        <w:t>
      сумма кодов 01.47.11, 01.47.12, 01.47.13, 01.47.14.100, 01.47.14.200 раздела 4 графы 1 = разделу 2 по коду 01.47.1 строке 18;</w:t>
      </w:r>
    </w:p>
    <w:p>
      <w:pPr>
        <w:spacing w:after="0"/>
        <w:ind w:left="0"/>
        <w:jc w:val="both"/>
      </w:pPr>
      <w:r>
        <w:rPr>
          <w:rFonts w:ascii="Times New Roman"/>
          <w:b w:val="false"/>
          <w:i w:val="false"/>
          <w:color w:val="000000"/>
          <w:sz w:val="28"/>
        </w:rPr>
        <w:t>
      сумма кодов 01.47.11, 01.47.12, 01.47.13, 01.47.14.100, 01.47.14.200 раздела 4 графы 2 = разделу 2 по коду 01.47.1 строке 9;</w:t>
      </w:r>
    </w:p>
    <w:p>
      <w:pPr>
        <w:spacing w:after="0"/>
        <w:ind w:left="0"/>
        <w:jc w:val="both"/>
      </w:pPr>
      <w:r>
        <w:rPr>
          <w:rFonts w:ascii="Times New Roman"/>
          <w:b w:val="false"/>
          <w:i w:val="false"/>
          <w:color w:val="000000"/>
          <w:sz w:val="28"/>
        </w:rPr>
        <w:t>
      сумма кодов 01.47.11, 01.47.12, 01.47.13, 01.47.14.100, 01.47.14.200 раздела 4 графы 3 = разделу 2 по коду 01.47.1 строке 10;</w:t>
      </w:r>
    </w:p>
    <w:p>
      <w:pPr>
        <w:spacing w:after="0"/>
        <w:ind w:left="0"/>
        <w:jc w:val="both"/>
      </w:pPr>
      <w:r>
        <w:rPr>
          <w:rFonts w:ascii="Times New Roman"/>
          <w:b w:val="false"/>
          <w:i w:val="false"/>
          <w:color w:val="000000"/>
          <w:sz w:val="28"/>
        </w:rPr>
        <w:t>
      сумма кодов 01.47.11, 01.47.12, 01.47.13, 01.47.14.100, 01.47.14.200 раздела 4 графы 4 = разделу 2 по коду 01.47.1 строке 11;</w:t>
      </w:r>
    </w:p>
    <w:p>
      <w:pPr>
        <w:spacing w:after="0"/>
        <w:ind w:left="0"/>
        <w:jc w:val="both"/>
      </w:pPr>
      <w:r>
        <w:rPr>
          <w:rFonts w:ascii="Times New Roman"/>
          <w:b w:val="false"/>
          <w:i w:val="false"/>
          <w:color w:val="000000"/>
          <w:sz w:val="28"/>
        </w:rPr>
        <w:t>
      если строка 1 графа 1 раздела 5 &gt; 0, то строка 21 раздела 2 по кодам 01.41.1 и/или 01.42.1 &gt; 0;</w:t>
      </w:r>
    </w:p>
    <w:p>
      <w:pPr>
        <w:spacing w:after="0"/>
        <w:ind w:left="0"/>
        <w:jc w:val="both"/>
      </w:pPr>
      <w:r>
        <w:rPr>
          <w:rFonts w:ascii="Times New Roman"/>
          <w:b w:val="false"/>
          <w:i w:val="false"/>
          <w:color w:val="000000"/>
          <w:sz w:val="28"/>
        </w:rPr>
        <w:t xml:space="preserve">
      строка 4 графа 1 раздела 5 </w:t>
      </w:r>
      <w:r>
        <w:rPr>
          <w:rFonts w:ascii="Times New Roman"/>
          <w:b w:val="false"/>
          <w:i w:val="false"/>
          <w:color w:val="000000"/>
          <w:sz w:val="28"/>
          <w:u w:val="single"/>
        </w:rPr>
        <w:t>&lt;</w:t>
      </w:r>
      <w:r>
        <w:rPr>
          <w:rFonts w:ascii="Times New Roman"/>
          <w:b w:val="false"/>
          <w:i w:val="false"/>
          <w:color w:val="000000"/>
          <w:sz w:val="28"/>
        </w:rPr>
        <w:t xml:space="preserve"> строки 9 раздела 2 по коду 01.45.11;</w:t>
      </w:r>
    </w:p>
    <w:p>
      <w:pPr>
        <w:spacing w:after="0"/>
        <w:ind w:left="0"/>
        <w:jc w:val="both"/>
      </w:pPr>
      <w:r>
        <w:rPr>
          <w:rFonts w:ascii="Times New Roman"/>
          <w:b w:val="false"/>
          <w:i w:val="false"/>
          <w:color w:val="000000"/>
          <w:sz w:val="28"/>
        </w:rPr>
        <w:t>
      если графа 1 раздела 6.1 сумма по кодам 01.41.20.110 и 01.41.20.120 &gt; 0, то строка 1 графы 1 раздела 5 &gt; 0;</w:t>
      </w:r>
    </w:p>
    <w:p>
      <w:pPr>
        <w:spacing w:after="0"/>
        <w:ind w:left="0"/>
        <w:jc w:val="both"/>
      </w:pPr>
      <w:r>
        <w:rPr>
          <w:rFonts w:ascii="Times New Roman"/>
          <w:b w:val="false"/>
          <w:i w:val="false"/>
          <w:color w:val="000000"/>
          <w:sz w:val="28"/>
        </w:rPr>
        <w:t>
      если графа 1 раздела 6.1 сумма по кодам 01.45.30.110, 01.45.30.120, 01.45.30.130, 01.45.30.140, 01.45.30.150 &gt; 0, то строка 2 графы 1 раздела 5 &gt; 0;</w:t>
      </w:r>
    </w:p>
    <w:p>
      <w:pPr>
        <w:spacing w:after="0"/>
        <w:ind w:left="0"/>
        <w:jc w:val="both"/>
      </w:pPr>
      <w:r>
        <w:rPr>
          <w:rFonts w:ascii="Times New Roman"/>
          <w:b w:val="false"/>
          <w:i w:val="false"/>
          <w:color w:val="000000"/>
          <w:sz w:val="28"/>
        </w:rPr>
        <w:t>
      если графа 1 разд. 6.2 сумма по кодам 01.47.21.100, 01.47.21.200, 01.47.21.300, 01.47.21.400, 01.47.21.500, 01.47.21.600, 01.47.21.900 &gt; 0, то строка 3 графы 1 раздела 5 &gt; 0;</w:t>
      </w:r>
    </w:p>
    <w:p>
      <w:pPr>
        <w:spacing w:after="0"/>
        <w:ind w:left="0"/>
        <w:jc w:val="both"/>
      </w:pPr>
      <w:r>
        <w:rPr>
          <w:rFonts w:ascii="Times New Roman"/>
          <w:b w:val="false"/>
          <w:i w:val="false"/>
          <w:color w:val="000000"/>
          <w:sz w:val="28"/>
        </w:rPr>
        <w:t>
      если графа 1 раздела 6.3 сумма по кодам 01.49.32.100, 01.49.32.200, 01.49.32.300 &gt; 0, то строка 4 графы 1 раздела 5 &gt; 0;</w:t>
      </w:r>
    </w:p>
    <w:p>
      <w:pPr>
        <w:spacing w:after="0"/>
        <w:ind w:left="0"/>
        <w:jc w:val="both"/>
      </w:pPr>
      <w:r>
        <w:rPr>
          <w:rFonts w:ascii="Times New Roman"/>
          <w:b w:val="false"/>
          <w:i w:val="false"/>
          <w:color w:val="000000"/>
          <w:sz w:val="28"/>
        </w:rPr>
        <w:t xml:space="preserve">
      код 01.49.39.200 графы 1 раздела 6.3 </w:t>
      </w:r>
      <w:r>
        <w:rPr>
          <w:rFonts w:ascii="Times New Roman"/>
          <w:b w:val="false"/>
          <w:i w:val="false"/>
          <w:color w:val="000000"/>
          <w:sz w:val="28"/>
          <w:u w:val="single"/>
        </w:rPr>
        <w:t>&lt;</w:t>
      </w:r>
      <w:r>
        <w:rPr>
          <w:rFonts w:ascii="Times New Roman"/>
          <w:b w:val="false"/>
          <w:i w:val="false"/>
          <w:color w:val="000000"/>
          <w:sz w:val="28"/>
        </w:rPr>
        <w:t xml:space="preserve"> раздел 2 строка 9 + строка 12 по сумме кодов 01.41.1 + 01.42.1 + 01.43.10 + 01.44.10;</w:t>
      </w:r>
    </w:p>
    <w:p>
      <w:pPr>
        <w:spacing w:after="0"/>
        <w:ind w:left="0"/>
        <w:jc w:val="both"/>
      </w:pPr>
      <w:r>
        <w:rPr>
          <w:rFonts w:ascii="Times New Roman"/>
          <w:b w:val="false"/>
          <w:i w:val="false"/>
          <w:color w:val="000000"/>
          <w:sz w:val="28"/>
        </w:rPr>
        <w:t xml:space="preserve">
      код 01.49.39.200+01.49.39.300 графы 1 раздела 6.3 </w:t>
      </w:r>
      <w:r>
        <w:rPr>
          <w:rFonts w:ascii="Times New Roman"/>
          <w:b w:val="false"/>
          <w:i w:val="false"/>
          <w:color w:val="000000"/>
          <w:sz w:val="28"/>
          <w:u w:val="single"/>
        </w:rPr>
        <w:t>&lt;</w:t>
      </w:r>
      <w:r>
        <w:rPr>
          <w:rFonts w:ascii="Times New Roman"/>
          <w:b w:val="false"/>
          <w:i w:val="false"/>
          <w:color w:val="000000"/>
          <w:sz w:val="28"/>
        </w:rPr>
        <w:t xml:space="preserve"> раздел 2 строка 9 + строка 12 по сумме кодов 01.41.1 + 01.42.1 + 01.43.10 + 01.44.10 + 01.45.11 + 01.45.12;</w:t>
      </w:r>
    </w:p>
    <w:p>
      <w:pPr>
        <w:spacing w:after="0"/>
        <w:ind w:left="0"/>
        <w:jc w:val="both"/>
      </w:pPr>
      <w:r>
        <w:rPr>
          <w:rFonts w:ascii="Times New Roman"/>
          <w:b w:val="false"/>
          <w:i w:val="false"/>
          <w:color w:val="000000"/>
          <w:sz w:val="28"/>
        </w:rPr>
        <w:t xml:space="preserve">
      подраздел 6.4 </w:t>
      </w:r>
      <w:r>
        <w:rPr>
          <w:rFonts w:ascii="Times New Roman"/>
          <w:b w:val="false"/>
          <w:i w:val="false"/>
          <w:color w:val="000000"/>
          <w:sz w:val="28"/>
          <w:u w:val="single"/>
        </w:rPr>
        <w:t>&lt;</w:t>
      </w:r>
      <w:r>
        <w:rPr>
          <w:rFonts w:ascii="Times New Roman"/>
          <w:b w:val="false"/>
          <w:i w:val="false"/>
          <w:color w:val="000000"/>
          <w:sz w:val="28"/>
        </w:rPr>
        <w:t xml:space="preserve"> сумме кодов 01.45.30.110, 01.45.30.120, 01.45.30.130, 01.45.30.140, 01.45.30.150 графы 1 раздела 6.1;</w:t>
      </w:r>
    </w:p>
    <w:p>
      <w:pPr>
        <w:spacing w:after="0"/>
        <w:ind w:left="0"/>
        <w:jc w:val="both"/>
      </w:pPr>
      <w:r>
        <w:rPr>
          <w:rFonts w:ascii="Times New Roman"/>
          <w:b w:val="false"/>
          <w:i w:val="false"/>
          <w:color w:val="000000"/>
          <w:sz w:val="28"/>
        </w:rPr>
        <w:t xml:space="preserve">
      подраздел 6.5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графы 1 разд. 6.1;</w:t>
      </w:r>
    </w:p>
    <w:p>
      <w:pPr>
        <w:spacing w:after="0"/>
        <w:ind w:left="0"/>
        <w:jc w:val="both"/>
      </w:pPr>
      <w:r>
        <w:rPr>
          <w:rFonts w:ascii="Times New Roman"/>
          <w:b w:val="false"/>
          <w:i w:val="false"/>
          <w:color w:val="000000"/>
          <w:sz w:val="28"/>
        </w:rPr>
        <w:t xml:space="preserve">
      подраздел 7.1 </w:t>
      </w:r>
      <w:r>
        <w:rPr>
          <w:rFonts w:ascii="Times New Roman"/>
          <w:b w:val="false"/>
          <w:i w:val="false"/>
          <w:color w:val="000000"/>
          <w:sz w:val="28"/>
          <w:u w:val="single"/>
        </w:rPr>
        <w:t>&lt;</w:t>
      </w:r>
      <w:r>
        <w:rPr>
          <w:rFonts w:ascii="Times New Roman"/>
          <w:b w:val="false"/>
          <w:i w:val="false"/>
          <w:color w:val="000000"/>
          <w:sz w:val="28"/>
        </w:rPr>
        <w:t xml:space="preserve"> сумме граф раздела 2 по строке 11, кроме кода 01.47.1 + сумма строк раздела 4 графы 4;</w:t>
      </w:r>
    </w:p>
    <w:p>
      <w:pPr>
        <w:spacing w:after="0"/>
        <w:ind w:left="0"/>
        <w:jc w:val="both"/>
      </w:pPr>
      <w:r>
        <w:rPr>
          <w:rFonts w:ascii="Times New Roman"/>
          <w:b w:val="false"/>
          <w:i w:val="false"/>
          <w:color w:val="000000"/>
          <w:sz w:val="28"/>
        </w:rPr>
        <w:t xml:space="preserve">
      подразд. 7.2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01.41.20.210, 01.41.20.220, 01.45.21.000, 01.45.22.000, 01.49.22.100, 01.49.22.200, 01.49.22.900 раздела 6.1;</w:t>
      </w:r>
    </w:p>
    <w:p>
      <w:pPr>
        <w:spacing w:after="0"/>
        <w:ind w:left="0"/>
        <w:jc w:val="both"/>
      </w:pPr>
      <w:r>
        <w:rPr>
          <w:rFonts w:ascii="Times New Roman"/>
          <w:b w:val="false"/>
          <w:i w:val="false"/>
          <w:color w:val="000000"/>
          <w:sz w:val="28"/>
        </w:rPr>
        <w:t xml:space="preserve">
      подраздел 7.3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6.2;</w:t>
      </w:r>
    </w:p>
    <w:p>
      <w:pPr>
        <w:spacing w:after="0"/>
        <w:ind w:left="0"/>
        <w:jc w:val="both"/>
      </w:pPr>
      <w:r>
        <w:rPr>
          <w:rFonts w:ascii="Times New Roman"/>
          <w:b w:val="false"/>
          <w:i w:val="false"/>
          <w:color w:val="000000"/>
          <w:sz w:val="28"/>
        </w:rPr>
        <w:t xml:space="preserve">
      подраздел 7.4 </w:t>
      </w:r>
      <w:r>
        <w:rPr>
          <w:rFonts w:ascii="Times New Roman"/>
          <w:b w:val="false"/>
          <w:i w:val="false"/>
          <w:color w:val="000000"/>
          <w:sz w:val="28"/>
          <w:u w:val="single"/>
        </w:rPr>
        <w:t>&lt;</w:t>
      </w:r>
      <w:r>
        <w:rPr>
          <w:rFonts w:ascii="Times New Roman"/>
          <w:b w:val="false"/>
          <w:i w:val="false"/>
          <w:color w:val="000000"/>
          <w:sz w:val="28"/>
        </w:rPr>
        <w:t xml:space="preserve"> сумме строк кодов 01.45.30.110, 01.45.30.120, 01.45.30.130, 01.45.30.140, 01.45.30.150, 01.45.30.200, 01.49.28.200 раздела 6.1.</w:t>
      </w:r>
    </w:p>
    <w:bookmarkStart w:name="z201" w:id="212"/>
    <w:p>
      <w:pPr>
        <w:spacing w:after="0"/>
        <w:ind w:left="0"/>
        <w:jc w:val="both"/>
      </w:pPr>
      <w:r>
        <w:rPr>
          <w:rFonts w:ascii="Times New Roman"/>
          <w:b w:val="false"/>
          <w:i w:val="false"/>
          <w:color w:val="000000"/>
          <w:sz w:val="28"/>
        </w:rPr>
        <w:t>
      15. Дополнительные контроли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212"/>
    <w:p>
      <w:pPr>
        <w:spacing w:after="0"/>
        <w:ind w:left="0"/>
        <w:jc w:val="both"/>
      </w:pP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кроликов – 50%, маралов – 45-48%;</w:t>
      </w:r>
    </w:p>
    <w:p>
      <w:pPr>
        <w:spacing w:after="0"/>
        <w:ind w:left="0"/>
        <w:jc w:val="both"/>
      </w:pPr>
      <w:r>
        <w:rPr>
          <w:rFonts w:ascii="Times New Roman"/>
          <w:b w:val="false"/>
          <w:i w:val="false"/>
          <w:color w:val="000000"/>
          <w:sz w:val="28"/>
        </w:rPr>
        <w:t>
      при заполнении раздела 6.1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both"/>
      </w:pPr>
      <w:r>
        <w:rPr>
          <w:rFonts w:ascii="Times New Roman"/>
          <w:b w:val="false"/>
          <w:i w:val="false"/>
          <w:color w:val="000000"/>
          <w:sz w:val="28"/>
        </w:rPr>
        <w:t>
      при заполнении раздела 6.2 учитывается, что средняя яйценоскость кур-несушек – 30 штук в месяц (отношение производства яиц куриных к среднему поголовью кур-несушек).</w:t>
      </w:r>
    </w:p>
    <w:p>
      <w:pPr>
        <w:spacing w:after="0"/>
        <w:ind w:left="0"/>
        <w:jc w:val="both"/>
      </w:pP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28-қосымша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1591112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1591112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кәсіпорындарында құрылыстар мен имараттардың болуы</w:t>
            </w:r>
          </w:p>
          <w:p>
            <w:pPr>
              <w:spacing w:after="20"/>
              <w:ind w:left="20"/>
              <w:jc w:val="both"/>
            </w:pPr>
            <w:r>
              <w:rPr>
                <w:rFonts w:ascii="Times New Roman"/>
                <w:b w:val="false"/>
                <w:i w:val="false"/>
                <w:color w:val="000000"/>
                <w:sz w:val="20"/>
              </w:rPr>
              <w:t>
Наличие построек и сооружений в сельскохозяйственных предприятиях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49-сх</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20 наурыз.</w:t>
            </w:r>
          </w:p>
          <w:p>
            <w:pPr>
              <w:spacing w:after="20"/>
              <w:ind w:left="20"/>
              <w:jc w:val="both"/>
            </w:pPr>
            <w:r>
              <w:rPr>
                <w:rFonts w:ascii="Times New Roman"/>
                <w:b w:val="false"/>
                <w:i w:val="false"/>
                <w:color w:val="000000"/>
                <w:sz w:val="20"/>
              </w:rPr>
              <w:t>
Срок представления - 20 марта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құрылыстарының және имараттардың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әрi </w:t>
            </w:r>
            <w:r>
              <w:rPr>
                <w:rFonts w:ascii="Times New Roman"/>
                <w:b w:val="false"/>
                <w:i w:val="false"/>
                <w:color w:val="000000"/>
                <w:sz w:val="20"/>
              </w:rPr>
              <w:t>-</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Өсімдік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071"/>
        <w:gridCol w:w="687"/>
        <w:gridCol w:w="986"/>
        <w:gridCol w:w="987"/>
        <w:gridCol w:w="1136"/>
        <w:gridCol w:w="987"/>
        <w:gridCol w:w="987"/>
        <w:gridCol w:w="1186"/>
        <w:gridCol w:w="838"/>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НҚЖ</w:t>
            </w:r>
            <w:r>
              <w:rPr>
                <w:rFonts w:ascii="Times New Roman"/>
                <w:b w:val="false"/>
                <w:i w:val="false"/>
                <w:color w:val="000000"/>
                <w:vertAlign w:val="superscript"/>
              </w:rPr>
              <w:t>1</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КОФ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Құрылыстар-барлығы</w:t>
            </w:r>
          </w:p>
          <w:p>
            <w:pPr>
              <w:spacing w:after="20"/>
              <w:ind w:left="20"/>
              <w:jc w:val="both"/>
            </w:pPr>
            <w:r>
              <w:rPr>
                <w:rFonts w:ascii="Times New Roman"/>
                <w:b w:val="false"/>
                <w:i w:val="false"/>
                <w:color w:val="000000"/>
                <w:sz w:val="20"/>
              </w:rPr>
              <w:t>
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күрделілер</w:t>
            </w:r>
          </w:p>
          <w:p>
            <w:pPr>
              <w:spacing w:after="20"/>
              <w:ind w:left="20"/>
              <w:jc w:val="both"/>
            </w:pP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 пен</w:t>
            </w:r>
          </w:p>
          <w:p>
            <w:pPr>
              <w:spacing w:after="20"/>
              <w:ind w:left="20"/>
              <w:jc w:val="both"/>
            </w:pPr>
            <w:r>
              <w:rPr>
                <w:rFonts w:ascii="Times New Roman"/>
                <w:b w:val="false"/>
                <w:i w:val="false"/>
                <w:color w:val="000000"/>
                <w:sz w:val="20"/>
              </w:rPr>
              <w:t>
количество, в единицах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бір жолғы сақтау тоннасымен</w:t>
            </w:r>
          </w:p>
          <w:p>
            <w:pPr>
              <w:spacing w:after="20"/>
              <w:ind w:left="20"/>
              <w:jc w:val="both"/>
            </w:pPr>
            <w:r>
              <w:rPr>
                <w:rFonts w:ascii="Times New Roman"/>
                <w:b w:val="false"/>
                <w:i w:val="false"/>
                <w:color w:val="000000"/>
                <w:sz w:val="20"/>
              </w:rPr>
              <w:t>
вместимость, в тоннах единовременного хранения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 мен</w:t>
            </w:r>
          </w:p>
          <w:p>
            <w:pPr>
              <w:spacing w:after="20"/>
              <w:ind w:left="20"/>
              <w:jc w:val="both"/>
            </w:pPr>
            <w:r>
              <w:rPr>
                <w:rFonts w:ascii="Times New Roman"/>
                <w:b w:val="false"/>
                <w:i w:val="false"/>
                <w:color w:val="000000"/>
                <w:sz w:val="20"/>
              </w:rPr>
              <w:t>
стоим ость, в тысяч ах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 бірл ікпе н</w:t>
            </w:r>
          </w:p>
          <w:p>
            <w:pPr>
              <w:spacing w:after="20"/>
              <w:ind w:left="20"/>
              <w:jc w:val="both"/>
            </w:pPr>
            <w:r>
              <w:rPr>
                <w:rFonts w:ascii="Times New Roman"/>
                <w:b w:val="false"/>
                <w:i w:val="false"/>
                <w:color w:val="000000"/>
                <w:sz w:val="20"/>
              </w:rPr>
              <w:t>
количество, в единицах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w:t>
            </w:r>
            <w:r>
              <w:rPr>
                <w:rFonts w:ascii="Times New Roman"/>
                <w:b w:val="false"/>
                <w:i w:val="false"/>
                <w:color w:val="000000"/>
                <w:sz w:val="20"/>
              </w:rPr>
              <w:t> </w:t>
            </w:r>
            <w:r>
              <w:rPr>
                <w:rFonts w:ascii="Times New Roman"/>
                <w:b/>
                <w:i w:val="false"/>
                <w:color w:val="000000"/>
                <w:sz w:val="20"/>
              </w:rPr>
              <w:t>метрмен</w:t>
            </w:r>
          </w:p>
          <w:p>
            <w:pPr>
              <w:spacing w:after="20"/>
              <w:ind w:left="20"/>
              <w:jc w:val="both"/>
            </w:pPr>
            <w:r>
              <w:rPr>
                <w:rFonts w:ascii="Times New Roman"/>
                <w:b w:val="false"/>
                <w:i w:val="false"/>
                <w:color w:val="000000"/>
                <w:sz w:val="20"/>
              </w:rPr>
              <w:t>
общая площадь, в квадратных метрах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бір жолғы сақтау тоннасымен</w:t>
            </w:r>
          </w:p>
          <w:p>
            <w:pPr>
              <w:spacing w:after="20"/>
              <w:ind w:left="20"/>
              <w:jc w:val="both"/>
            </w:pPr>
            <w:r>
              <w:rPr>
                <w:rFonts w:ascii="Times New Roman"/>
                <w:b w:val="false"/>
                <w:i w:val="false"/>
                <w:color w:val="000000"/>
                <w:sz w:val="20"/>
              </w:rPr>
              <w:t>
вместимость, в тоннах единовременного хранения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Астық-тұқым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қоймала ры</w:t>
            </w:r>
          </w:p>
          <w:p>
            <w:pPr>
              <w:spacing w:after="20"/>
              <w:ind w:left="20"/>
              <w:jc w:val="both"/>
            </w:pPr>
            <w:r>
              <w:rPr>
                <w:rFonts w:ascii="Times New Roman"/>
                <w:b w:val="false"/>
                <w:i w:val="false"/>
                <w:color w:val="000000"/>
                <w:sz w:val="20"/>
              </w:rPr>
              <w:t xml:space="preserve">
зернохранилища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қоймала ры</w:t>
            </w:r>
          </w:p>
          <w:p>
            <w:pPr>
              <w:spacing w:after="20"/>
              <w:ind w:left="20"/>
              <w:jc w:val="both"/>
            </w:pPr>
            <w:r>
              <w:rPr>
                <w:rFonts w:ascii="Times New Roman"/>
                <w:b w:val="false"/>
                <w:i w:val="false"/>
                <w:color w:val="000000"/>
                <w:sz w:val="20"/>
              </w:rPr>
              <w:t>
семенохранилища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қоймала ры</w:t>
            </w:r>
          </w:p>
          <w:p>
            <w:pPr>
              <w:spacing w:after="20"/>
              <w:ind w:left="20"/>
              <w:jc w:val="both"/>
            </w:pPr>
            <w:r>
              <w:rPr>
                <w:rFonts w:ascii="Times New Roman"/>
                <w:b w:val="false"/>
                <w:i w:val="false"/>
                <w:color w:val="000000"/>
                <w:sz w:val="20"/>
              </w:rPr>
              <w:t>
зернофуражные 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қоймалары</w:t>
            </w:r>
          </w:p>
          <w:p>
            <w:pPr>
              <w:spacing w:after="20"/>
              <w:ind w:left="20"/>
              <w:jc w:val="both"/>
            </w:pPr>
            <w:r>
              <w:rPr>
                <w:rFonts w:ascii="Times New Roman"/>
                <w:b w:val="false"/>
                <w:i w:val="false"/>
                <w:color w:val="000000"/>
                <w:sz w:val="20"/>
              </w:rPr>
              <w:t>
Овощекартофелехранилища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көкөніс қоймалары</w:t>
            </w:r>
          </w:p>
          <w:p>
            <w:pPr>
              <w:spacing w:after="20"/>
              <w:ind w:left="20"/>
              <w:jc w:val="both"/>
            </w:pPr>
            <w:r>
              <w:rPr>
                <w:rFonts w:ascii="Times New Roman"/>
                <w:b w:val="false"/>
                <w:i w:val="false"/>
                <w:color w:val="000000"/>
                <w:sz w:val="20"/>
              </w:rPr>
              <w:t>
овощехранилища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 қоймала ры</w:t>
            </w:r>
          </w:p>
          <w:p>
            <w:pPr>
              <w:spacing w:after="20"/>
              <w:ind w:left="20"/>
              <w:jc w:val="both"/>
            </w:pPr>
            <w:r>
              <w:rPr>
                <w:rFonts w:ascii="Times New Roman"/>
                <w:b w:val="false"/>
                <w:i w:val="false"/>
                <w:color w:val="000000"/>
                <w:sz w:val="20"/>
              </w:rPr>
              <w:t>
картофелехранилища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жеміс- жидек қоймалары</w:t>
            </w:r>
          </w:p>
          <w:p>
            <w:pPr>
              <w:spacing w:after="20"/>
              <w:ind w:left="20"/>
              <w:jc w:val="both"/>
            </w:pPr>
            <w:r>
              <w:rPr>
                <w:rFonts w:ascii="Times New Roman"/>
                <w:b w:val="false"/>
                <w:i w:val="false"/>
                <w:color w:val="000000"/>
                <w:sz w:val="20"/>
              </w:rPr>
              <w:t>
из них плодово-ягодные хранилища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 шаршы метр</w:t>
            </w:r>
          </w:p>
          <w:p>
            <w:pPr>
              <w:spacing w:after="20"/>
              <w:ind w:left="20"/>
              <w:jc w:val="both"/>
            </w:pPr>
            <w:r>
              <w:rPr>
                <w:rFonts w:ascii="Times New Roman"/>
                <w:b w:val="false"/>
                <w:i w:val="false"/>
                <w:color w:val="000000"/>
                <w:sz w:val="20"/>
              </w:rPr>
              <w:t>
Теплицы для выращивания овощей, в квадратн ых метрах</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 шаршы метр</w:t>
            </w:r>
          </w:p>
          <w:p>
            <w:pPr>
              <w:spacing w:after="20"/>
              <w:ind w:left="20"/>
              <w:jc w:val="both"/>
            </w:pPr>
            <w:r>
              <w:rPr>
                <w:rFonts w:ascii="Times New Roman"/>
                <w:b w:val="false"/>
                <w:i w:val="false"/>
                <w:color w:val="000000"/>
                <w:sz w:val="20"/>
              </w:rPr>
              <w:t>
Теплицы для выращивания цветов, в квадратн ых метрах</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тар</w:t>
            </w:r>
          </w:p>
          <w:p>
            <w:pPr>
              <w:spacing w:after="20"/>
              <w:ind w:left="20"/>
              <w:jc w:val="both"/>
            </w:pPr>
            <w:r>
              <w:rPr>
                <w:rFonts w:ascii="Times New Roman"/>
                <w:b w:val="false"/>
                <w:i w:val="false"/>
                <w:color w:val="000000"/>
                <w:sz w:val="20"/>
              </w:rPr>
              <w:t>
Прочие постройки</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 Қазақстан Республикасы Ұлттық экономика министрлігі Статистика</w:t>
      </w:r>
      <w:r>
        <w:rPr>
          <w:rFonts w:ascii="Times New Roman"/>
          <w:b w:val="false"/>
          <w:i w:val="false"/>
          <w:color w:val="000000"/>
          <w:sz w:val="28"/>
        </w:rPr>
        <w:t xml:space="preserve"> комитеті</w:t>
      </w:r>
      <w:r>
        <w:rPr>
          <w:rFonts w:ascii="Times New Roman"/>
          <w:b/>
          <w:i w:val="false"/>
          <w:color w:val="000000"/>
          <w:sz w:val="28"/>
        </w:rPr>
        <w:t>нің Интернет-ресурсында "Респонденттерге"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"Негізгі қорлар жіктеуішіне" сәйкес толтырылады.</w:t>
      </w:r>
    </w:p>
    <w:p>
      <w:pPr>
        <w:spacing w:after="0"/>
        <w:ind w:left="0"/>
        <w:jc w:val="both"/>
      </w:pPr>
      <w:r>
        <w:rPr>
          <w:rFonts w:ascii="Times New Roman"/>
          <w:b w:val="false"/>
          <w:i w:val="false"/>
          <w:color w:val="000000"/>
          <w:sz w:val="28"/>
        </w:rPr>
        <w:t>
      Здесь и далее - заполняется согласно "Классификатора основных фондов", размещенному на Интернет-ресурсе Комитета по статистике Министерства национальной экономики Республики Казахстан в разделе "Для респондентов".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3243"/>
        <w:gridCol w:w="884"/>
        <w:gridCol w:w="1042"/>
        <w:gridCol w:w="777"/>
        <w:gridCol w:w="884"/>
        <w:gridCol w:w="726"/>
        <w:gridCol w:w="1042"/>
        <w:gridCol w:w="988"/>
        <w:gridCol w:w="885"/>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НҚЖ</w:t>
            </w:r>
            <w:r>
              <w:rPr>
                <w:rFonts w:ascii="Times New Roman"/>
                <w:b w:val="false"/>
                <w:i w:val="false"/>
                <w:color w:val="000000"/>
                <w:vertAlign w:val="superscript"/>
              </w:rPr>
              <w:t>1</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КОФ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Құрылыстар-барлығы</w:t>
            </w:r>
          </w:p>
          <w:p>
            <w:pPr>
              <w:spacing w:after="20"/>
              <w:ind w:left="20"/>
              <w:jc w:val="both"/>
            </w:pPr>
            <w:r>
              <w:rPr>
                <w:rFonts w:ascii="Times New Roman"/>
                <w:b w:val="false"/>
                <w:i w:val="false"/>
                <w:color w:val="000000"/>
                <w:sz w:val="20"/>
              </w:rPr>
              <w:t>
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күрделілер</w:t>
            </w:r>
          </w:p>
          <w:p>
            <w:pPr>
              <w:spacing w:after="20"/>
              <w:ind w:left="20"/>
              <w:jc w:val="both"/>
            </w:pPr>
            <w:r>
              <w:rPr>
                <w:rFonts w:ascii="Times New Roman"/>
                <w:b w:val="false"/>
                <w:i w:val="false"/>
                <w:color w:val="000000"/>
                <w:sz w:val="20"/>
              </w:rPr>
              <w:t>
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 во, в единицах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w:t>
            </w:r>
            <w:r>
              <w:rPr>
                <w:rFonts w:ascii="Times New Roman"/>
                <w:b w:val="false"/>
                <w:i w:val="false"/>
                <w:color w:val="000000"/>
                <w:sz w:val="20"/>
              </w:rPr>
              <w:t> </w:t>
            </w:r>
            <w:r>
              <w:rPr>
                <w:rFonts w:ascii="Times New Roman"/>
                <w:b/>
                <w:i w:val="false"/>
                <w:color w:val="000000"/>
                <w:sz w:val="20"/>
              </w:rPr>
              <w:t>метрмен</w:t>
            </w:r>
          </w:p>
          <w:p>
            <w:pPr>
              <w:spacing w:after="20"/>
              <w:ind w:left="20"/>
              <w:jc w:val="both"/>
            </w:pPr>
            <w:r>
              <w:rPr>
                <w:rFonts w:ascii="Times New Roman"/>
                <w:b w:val="false"/>
                <w:i w:val="false"/>
                <w:color w:val="000000"/>
                <w:sz w:val="20"/>
              </w:rPr>
              <w:t>
общая площадь, в квадратных метрах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w:t>
            </w:r>
          </w:p>
          <w:p>
            <w:pPr>
              <w:spacing w:after="20"/>
              <w:ind w:left="20"/>
              <w:jc w:val="both"/>
            </w:pPr>
            <w:r>
              <w:rPr>
                <w:rFonts w:ascii="Times New Roman"/>
                <w:b w:val="false"/>
                <w:i w:val="false"/>
                <w:color w:val="000000"/>
                <w:sz w:val="20"/>
              </w:rPr>
              <w:t>
вместимость, скотомест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количество, в единицах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w:t>
            </w:r>
            <w:r>
              <w:rPr>
                <w:rFonts w:ascii="Times New Roman"/>
                <w:b w:val="false"/>
                <w:i w:val="false"/>
                <w:color w:val="000000"/>
                <w:sz w:val="20"/>
              </w:rPr>
              <w:t> </w:t>
            </w:r>
            <w:r>
              <w:rPr>
                <w:rFonts w:ascii="Times New Roman"/>
                <w:b/>
                <w:i w:val="false"/>
                <w:color w:val="000000"/>
                <w:sz w:val="20"/>
              </w:rPr>
              <w:t>метрмен</w:t>
            </w:r>
          </w:p>
          <w:p>
            <w:pPr>
              <w:spacing w:after="20"/>
              <w:ind w:left="20"/>
              <w:jc w:val="both"/>
            </w:pPr>
            <w:r>
              <w:rPr>
                <w:rFonts w:ascii="Times New Roman"/>
                <w:b w:val="false"/>
                <w:i w:val="false"/>
                <w:color w:val="000000"/>
                <w:sz w:val="20"/>
              </w:rPr>
              <w:t>
общая площадь, в квадратных метрах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w:t>
            </w:r>
          </w:p>
          <w:p>
            <w:pPr>
              <w:spacing w:after="20"/>
              <w:ind w:left="20"/>
              <w:jc w:val="both"/>
            </w:pPr>
            <w:r>
              <w:rPr>
                <w:rFonts w:ascii="Times New Roman"/>
                <w:b w:val="false"/>
                <w:i w:val="false"/>
                <w:color w:val="000000"/>
                <w:sz w:val="20"/>
              </w:rPr>
              <w:t>
вместимость, скотомест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p>
          <w:p>
            <w:pPr>
              <w:spacing w:after="20"/>
              <w:ind w:left="20"/>
              <w:jc w:val="both"/>
            </w:pPr>
            <w:r>
              <w:rPr>
                <w:rFonts w:ascii="Times New Roman"/>
                <w:b w:val="false"/>
                <w:i w:val="false"/>
                <w:color w:val="000000"/>
                <w:sz w:val="20"/>
              </w:rPr>
              <w:t>
Птицефабрики</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p>
          <w:p>
            <w:pPr>
              <w:spacing w:after="20"/>
              <w:ind w:left="20"/>
              <w:jc w:val="both"/>
            </w:pPr>
            <w:r>
              <w:rPr>
                <w:rFonts w:ascii="Times New Roman"/>
                <w:b w:val="false"/>
                <w:i w:val="false"/>
                <w:color w:val="000000"/>
                <w:sz w:val="20"/>
              </w:rPr>
              <w:t>
Помещения для содержания нескольких видов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Ауыл шаруашылығы техникасын жөндеу шеберханаларының, техникалық қызмет көрсету пункттерінің қолда бары туралы ақпаратты көрсетіңіз</w:t>
      </w:r>
    </w:p>
    <w:p>
      <w:pPr>
        <w:spacing w:after="0"/>
        <w:ind w:left="0"/>
        <w:jc w:val="both"/>
      </w:pPr>
      <w:r>
        <w:rPr>
          <w:rFonts w:ascii="Times New Roman"/>
          <w:b w:val="false"/>
          <w:i w:val="false"/>
          <w:color w:val="000000"/>
          <w:sz w:val="28"/>
        </w:rPr>
        <w:t xml:space="preserve">
      Укажите информацию о наличии ремонтных мастерских, пунктов технического обслуживания сельхозтехники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4230"/>
        <w:gridCol w:w="946"/>
        <w:gridCol w:w="1359"/>
        <w:gridCol w:w="1153"/>
        <w:gridCol w:w="947"/>
        <w:gridCol w:w="1359"/>
        <w:gridCol w:w="115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w:t>
            </w:r>
            <w:r>
              <w:rPr>
                <w:rFonts w:ascii="Times New Roman"/>
                <w:b w:val="false"/>
                <w:i w:val="false"/>
                <w:color w:val="000000"/>
                <w:sz w:val="20"/>
              </w:rPr>
              <w:t> </w:t>
            </w:r>
            <w:r>
              <w:rPr>
                <w:rFonts w:ascii="Times New Roman"/>
                <w:b/>
                <w:i w:val="false"/>
                <w:color w:val="000000"/>
                <w:sz w:val="20"/>
              </w:rPr>
              <w:t>метрмен</w:t>
            </w:r>
          </w:p>
          <w:p>
            <w:pPr>
              <w:spacing w:after="20"/>
              <w:ind w:left="20"/>
              <w:jc w:val="both"/>
            </w:pPr>
            <w:r>
              <w:rPr>
                <w:rFonts w:ascii="Times New Roman"/>
                <w:b w:val="false"/>
                <w:i w:val="false"/>
                <w:color w:val="000000"/>
                <w:sz w:val="20"/>
              </w:rPr>
              <w:t>
общая площадь, в квадратных метрах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бірлікпен</w:t>
            </w:r>
          </w:p>
          <w:p>
            <w:pPr>
              <w:spacing w:after="20"/>
              <w:ind w:left="20"/>
              <w:jc w:val="both"/>
            </w:pPr>
            <w:r>
              <w:rPr>
                <w:rFonts w:ascii="Times New Roman"/>
                <w:b w:val="false"/>
                <w:i w:val="false"/>
                <w:color w:val="000000"/>
                <w:sz w:val="20"/>
              </w:rPr>
              <w:t>
количество, в единицах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w:t>
            </w:r>
            <w:r>
              <w:rPr>
                <w:rFonts w:ascii="Times New Roman"/>
                <w:b w:val="false"/>
                <w:i w:val="false"/>
                <w:color w:val="000000"/>
                <w:sz w:val="20"/>
              </w:rPr>
              <w:t> </w:t>
            </w:r>
            <w:r>
              <w:rPr>
                <w:rFonts w:ascii="Times New Roman"/>
                <w:b/>
                <w:i w:val="false"/>
                <w:color w:val="000000"/>
                <w:sz w:val="20"/>
              </w:rPr>
              <w:t>метрмен</w:t>
            </w:r>
          </w:p>
          <w:p>
            <w:pPr>
              <w:spacing w:after="20"/>
              <w:ind w:left="20"/>
              <w:jc w:val="both"/>
            </w:pPr>
            <w:r>
              <w:rPr>
                <w:rFonts w:ascii="Times New Roman"/>
                <w:b w:val="false"/>
                <w:i w:val="false"/>
                <w:color w:val="000000"/>
                <w:sz w:val="20"/>
              </w:rPr>
              <w:t>
общая площадь, в квадратных метрах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p>
          <w:p>
            <w:pPr>
              <w:spacing w:after="20"/>
              <w:ind w:left="20"/>
              <w:jc w:val="both"/>
            </w:pPr>
            <w:r>
              <w:rPr>
                <w:rFonts w:ascii="Times New Roman"/>
                <w:b w:val="false"/>
                <w:i w:val="false"/>
                <w:color w:val="000000"/>
                <w:sz w:val="20"/>
              </w:rPr>
              <w:t>
Ремонтные мастерские</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пунктілері</w:t>
            </w:r>
          </w:p>
          <w:p>
            <w:pPr>
              <w:spacing w:after="20"/>
              <w:ind w:left="20"/>
              <w:jc w:val="both"/>
            </w:pPr>
            <w:r>
              <w:rPr>
                <w:rFonts w:ascii="Times New Roman"/>
                <w:b w:val="false"/>
                <w:i w:val="false"/>
                <w:color w:val="000000"/>
                <w:sz w:val="20"/>
              </w:rPr>
              <w:t>
Стационарные пункты техобслуживания</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Телефон _________________________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04" w:id="2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"Наличие построек и сооружений</w:t>
      </w:r>
      <w:r>
        <w:br/>
      </w:r>
      <w:r>
        <w:rPr>
          <w:rFonts w:ascii="Times New Roman"/>
          <w:b/>
          <w:i w:val="false"/>
          <w:color w:val="000000"/>
        </w:rPr>
        <w:t>в сельскохозяйственных предприятиях"</w:t>
      </w:r>
      <w:r>
        <w:br/>
      </w:r>
      <w:r>
        <w:rPr>
          <w:rFonts w:ascii="Times New Roman"/>
          <w:b/>
          <w:i w:val="false"/>
          <w:color w:val="000000"/>
        </w:rPr>
        <w:t>(код 1591112, индекс 49-сх, периодичность годовая)</w:t>
      </w:r>
    </w:p>
    <w:bookmarkEnd w:id="213"/>
    <w:bookmarkStart w:name="z205" w:id="21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(далее - статистическая форма).</w:t>
      </w:r>
    </w:p>
    <w:bookmarkEnd w:id="214"/>
    <w:bookmarkStart w:name="z206" w:id="21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15"/>
    <w:p>
      <w:pPr>
        <w:spacing w:after="0"/>
        <w:ind w:left="0"/>
        <w:jc w:val="both"/>
      </w:pPr>
      <w:r>
        <w:rPr>
          <w:rFonts w:ascii="Times New Roman"/>
          <w:b w:val="false"/>
          <w:i w:val="false"/>
          <w:color w:val="000000"/>
          <w:sz w:val="28"/>
        </w:rPr>
        <w:t>
      1) зерносеменохранилища - здания или сооружения для хранения зерна;</w:t>
      </w:r>
    </w:p>
    <w:p>
      <w:pPr>
        <w:spacing w:after="0"/>
        <w:ind w:left="0"/>
        <w:jc w:val="both"/>
      </w:pPr>
      <w:r>
        <w:rPr>
          <w:rFonts w:ascii="Times New Roman"/>
          <w:b w:val="false"/>
          <w:i w:val="false"/>
          <w:color w:val="000000"/>
          <w:sz w:val="28"/>
        </w:rPr>
        <w:t>
      2) помещения для содержания сельскохозяйственных животных и птицы - нежилые сельскохозяйственные строения и сооружения, предназначенные для содержания сельскохозяйственных животных и птицы;</w:t>
      </w:r>
    </w:p>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p>
      <w:pPr>
        <w:spacing w:after="0"/>
        <w:ind w:left="0"/>
        <w:jc w:val="both"/>
      </w:pPr>
      <w:r>
        <w:rPr>
          <w:rFonts w:ascii="Times New Roman"/>
          <w:b w:val="false"/>
          <w:i w:val="false"/>
          <w:color w:val="000000"/>
          <w:sz w:val="28"/>
        </w:rPr>
        <w:t>
      4) овощекартофелехранилища - здания или сооружение для хранения в свежем виде картофеля, корнеплодов, капусты и лука;</w:t>
      </w:r>
    </w:p>
    <w:p>
      <w:pPr>
        <w:spacing w:after="0"/>
        <w:ind w:left="0"/>
        <w:jc w:val="both"/>
      </w:pPr>
      <w:r>
        <w:rPr>
          <w:rFonts w:ascii="Times New Roman"/>
          <w:b w:val="false"/>
          <w:i w:val="false"/>
          <w:color w:val="000000"/>
          <w:sz w:val="28"/>
        </w:rPr>
        <w:t>
      5) капитальные помещения - постройки и сооружения с кирпичными, железобетонными, каменными стенами, бетонными или цементными полами, имеющими специальное оборудование для поддержания температурного режима;</w:t>
      </w:r>
    </w:p>
    <w:p>
      <w:pPr>
        <w:spacing w:after="0"/>
        <w:ind w:left="0"/>
        <w:jc w:val="both"/>
      </w:pPr>
      <w:r>
        <w:rPr>
          <w:rFonts w:ascii="Times New Roman"/>
          <w:b w:val="false"/>
          <w:i w:val="false"/>
          <w:color w:val="000000"/>
          <w:sz w:val="28"/>
        </w:rPr>
        <w:t>
      6) капитальные животноводческие и птицеводческие помещения - помещения, построенные по типовым или индивидуальным проектам, а так же переоборудованные из капитальных построек другого назначения с соблюдением норм технологического проектирования;</w:t>
      </w:r>
    </w:p>
    <w:p>
      <w:pPr>
        <w:spacing w:after="0"/>
        <w:ind w:left="0"/>
        <w:jc w:val="both"/>
      </w:pPr>
      <w:r>
        <w:rPr>
          <w:rFonts w:ascii="Times New Roman"/>
          <w:b w:val="false"/>
          <w:i w:val="false"/>
          <w:color w:val="000000"/>
          <w:sz w:val="28"/>
        </w:rPr>
        <w:t>
      7) механизированные хранилища и склады - хранилища и склады оборудованные средствами механизации для погрузочно-разгрузочных работ;</w:t>
      </w:r>
    </w:p>
    <w:p>
      <w:pPr>
        <w:spacing w:after="0"/>
        <w:ind w:left="0"/>
        <w:jc w:val="both"/>
      </w:pPr>
      <w:r>
        <w:rPr>
          <w:rFonts w:ascii="Times New Roman"/>
          <w:b w:val="false"/>
          <w:i w:val="false"/>
          <w:color w:val="000000"/>
          <w:sz w:val="28"/>
        </w:rPr>
        <w:t>
      8) вместимость - количество скотомест и птицемест в помещениях;</w:t>
      </w:r>
    </w:p>
    <w:p>
      <w:pPr>
        <w:spacing w:after="0"/>
        <w:ind w:left="0"/>
        <w:jc w:val="both"/>
      </w:pPr>
      <w:r>
        <w:rPr>
          <w:rFonts w:ascii="Times New Roman"/>
          <w:b w:val="false"/>
          <w:i w:val="false"/>
          <w:color w:val="000000"/>
          <w:sz w:val="28"/>
        </w:rPr>
        <w:t>
      9) временные и приспособленные помещения (постройки) - помещения (постройки), построенные из недолговечных материалов (глинобитные, сырцовые, глиноплетенные и тому подобные), а так же переоборудованные из приспособленных помещений другого назначения.</w:t>
      </w:r>
    </w:p>
    <w:bookmarkStart w:name="z207" w:id="216"/>
    <w:p>
      <w:pPr>
        <w:spacing w:after="0"/>
        <w:ind w:left="0"/>
        <w:jc w:val="both"/>
      </w:pPr>
      <w:r>
        <w:rPr>
          <w:rFonts w:ascii="Times New Roman"/>
          <w:b w:val="false"/>
          <w:i w:val="false"/>
          <w:color w:val="000000"/>
          <w:sz w:val="28"/>
        </w:rPr>
        <w:t xml:space="preserve">
      3. В случае нахождения сельскохозяйственных построек и сооружения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нахождения сельскохозяйственных построек и сооружений. </w:t>
      </w:r>
    </w:p>
    <w:bookmarkEnd w:id="216"/>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p>
      <w:pPr>
        <w:spacing w:after="0"/>
        <w:ind w:left="0"/>
        <w:jc w:val="both"/>
      </w:pPr>
      <w:r>
        <w:rPr>
          <w:rFonts w:ascii="Times New Roman"/>
          <w:b w:val="false"/>
          <w:i w:val="false"/>
          <w:color w:val="000000"/>
          <w:sz w:val="28"/>
        </w:rPr>
        <w:t>
      Код территории, на которой находятся сельскохозяйственные постройки и сооружения, указывается работником органа статистики в соответствии с Классификатором административно-территориальных объектов.</w:t>
      </w:r>
    </w:p>
    <w:bookmarkStart w:name="z208" w:id="217"/>
    <w:p>
      <w:pPr>
        <w:spacing w:after="0"/>
        <w:ind w:left="0"/>
        <w:jc w:val="both"/>
      </w:pPr>
      <w:r>
        <w:rPr>
          <w:rFonts w:ascii="Times New Roman"/>
          <w:b w:val="false"/>
          <w:i w:val="false"/>
          <w:color w:val="000000"/>
          <w:sz w:val="28"/>
        </w:rPr>
        <w:t>
      4. В графе 1 раздела 2 указывается количество хранилищ и тепличных комбинатов на 1 января отчетного года, в графе 5 - в том числе капитальных.</w:t>
      </w:r>
    </w:p>
    <w:bookmarkEnd w:id="217"/>
    <w:p>
      <w:pPr>
        <w:spacing w:after="0"/>
        <w:ind w:left="0"/>
        <w:jc w:val="both"/>
      </w:pPr>
      <w:r>
        <w:rPr>
          <w:rFonts w:ascii="Times New Roman"/>
          <w:b w:val="false"/>
          <w:i w:val="false"/>
          <w:color w:val="000000"/>
          <w:sz w:val="28"/>
        </w:rPr>
        <w:t>
      В графе 2 раздела 2 отражается общая площадь хранилищ, складов и прочих построек в кв.м., в графе 6 раздела 2 - в том числе капитальных.</w:t>
      </w:r>
    </w:p>
    <w:p>
      <w:pPr>
        <w:spacing w:after="0"/>
        <w:ind w:left="0"/>
        <w:jc w:val="both"/>
      </w:pPr>
      <w:r>
        <w:rPr>
          <w:rFonts w:ascii="Times New Roman"/>
          <w:b w:val="false"/>
          <w:i w:val="false"/>
          <w:color w:val="000000"/>
          <w:sz w:val="28"/>
        </w:rPr>
        <w:t>
      В графе 3 раздела 2 указывается их вместимость, временных и приспособленных сооружений, как действующих, так и не действующих вследствие неисправности, ремонта, модернизации или реконструкции объектов, которые находились на балансе предприятия на момент составления отчета, в графе 7 раздела 2 - в том числе капитальных.</w:t>
      </w:r>
    </w:p>
    <w:p>
      <w:pPr>
        <w:spacing w:after="0"/>
        <w:ind w:left="0"/>
        <w:jc w:val="both"/>
      </w:pPr>
      <w:r>
        <w:rPr>
          <w:rFonts w:ascii="Times New Roman"/>
          <w:b w:val="false"/>
          <w:i w:val="false"/>
          <w:color w:val="000000"/>
          <w:sz w:val="28"/>
        </w:rPr>
        <w:t>
      В графе 4 раздела 2 показывается стоимость построек и сооружений по балансовой стоимости за вычетом амортизационных отчислений, в графе 8 раздела 2 - в том числе капитальных.</w:t>
      </w:r>
    </w:p>
    <w:p>
      <w:pPr>
        <w:spacing w:after="0"/>
        <w:ind w:left="0"/>
        <w:jc w:val="both"/>
      </w:pPr>
      <w:r>
        <w:rPr>
          <w:rFonts w:ascii="Times New Roman"/>
          <w:b w:val="false"/>
          <w:i w:val="false"/>
          <w:color w:val="000000"/>
          <w:sz w:val="28"/>
        </w:rPr>
        <w:t>
      В этом разделе приводятся данные по механизированным и не механизированным хранилищам и складам.</w:t>
      </w:r>
    </w:p>
    <w:p>
      <w:pPr>
        <w:spacing w:after="0"/>
        <w:ind w:left="0"/>
        <w:jc w:val="both"/>
      </w:pPr>
      <w:r>
        <w:rPr>
          <w:rFonts w:ascii="Times New Roman"/>
          <w:b w:val="false"/>
          <w:i w:val="false"/>
          <w:color w:val="000000"/>
          <w:sz w:val="28"/>
        </w:rPr>
        <w:t>
      По коду 122.916000 указывается наличие хранилищ и складов для зерна и продуктов переработки зерна, включая зернофуражные.</w:t>
      </w:r>
    </w:p>
    <w:p>
      <w:pPr>
        <w:spacing w:after="0"/>
        <w:ind w:left="0"/>
        <w:jc w:val="both"/>
      </w:pPr>
      <w:r>
        <w:rPr>
          <w:rFonts w:ascii="Times New Roman"/>
          <w:b w:val="false"/>
          <w:i w:val="false"/>
          <w:color w:val="000000"/>
          <w:sz w:val="28"/>
        </w:rPr>
        <w:t>
      К ним относятся зерносклады, включая склады для хранения продовольственного и фуражного зерна, семенохранилища, постройки напольного, закромного и других типов, стационарные кукурузохранилища и другие помещения капитального типа для хранения зерна;</w:t>
      </w:r>
    </w:p>
    <w:p>
      <w:pPr>
        <w:spacing w:after="0"/>
        <w:ind w:left="0"/>
        <w:jc w:val="both"/>
      </w:pPr>
      <w:r>
        <w:rPr>
          <w:rFonts w:ascii="Times New Roman"/>
          <w:b w:val="false"/>
          <w:i w:val="false"/>
          <w:color w:val="000000"/>
          <w:sz w:val="28"/>
        </w:rPr>
        <w:t>
      По коду 122.915100 указываются сведения по овощекартофеле-хранилищам, предназначенным для хранения овощей и картофеля на семена, корм скоту, продовольственные цели и реализацию в течение зимы и весны.</w:t>
      </w:r>
    </w:p>
    <w:p>
      <w:pPr>
        <w:spacing w:after="0"/>
        <w:ind w:left="0"/>
        <w:jc w:val="both"/>
      </w:pPr>
      <w:r>
        <w:rPr>
          <w:rFonts w:ascii="Times New Roman"/>
          <w:b w:val="false"/>
          <w:i w:val="false"/>
          <w:color w:val="000000"/>
          <w:sz w:val="28"/>
        </w:rPr>
        <w:t>
      По коду 122.915101 указываются сведения по овощехранилищам.</w:t>
      </w:r>
    </w:p>
    <w:p>
      <w:pPr>
        <w:spacing w:after="0"/>
        <w:ind w:left="0"/>
        <w:jc w:val="both"/>
      </w:pPr>
      <w:r>
        <w:rPr>
          <w:rFonts w:ascii="Times New Roman"/>
          <w:b w:val="false"/>
          <w:i w:val="false"/>
          <w:color w:val="000000"/>
          <w:sz w:val="28"/>
        </w:rPr>
        <w:t>
      По коду 122.915102 указываются сведения по картофелехранилищам.</w:t>
      </w:r>
    </w:p>
    <w:p>
      <w:pPr>
        <w:spacing w:after="0"/>
        <w:ind w:left="0"/>
        <w:jc w:val="both"/>
      </w:pPr>
      <w:r>
        <w:rPr>
          <w:rFonts w:ascii="Times New Roman"/>
          <w:b w:val="false"/>
          <w:i w:val="false"/>
          <w:color w:val="000000"/>
          <w:sz w:val="28"/>
        </w:rPr>
        <w:t>
      По коду 122.915200 указываются сооружения для хранения кормовых корнеплодов.</w:t>
      </w:r>
    </w:p>
    <w:p>
      <w:pPr>
        <w:spacing w:after="0"/>
        <w:ind w:left="0"/>
        <w:jc w:val="both"/>
      </w:pPr>
      <w:r>
        <w:rPr>
          <w:rFonts w:ascii="Times New Roman"/>
          <w:b w:val="false"/>
          <w:i w:val="false"/>
          <w:color w:val="000000"/>
          <w:sz w:val="28"/>
        </w:rPr>
        <w:t>
      По коду 122.915300 указываются хранилища для хранения плодов семечковых и косточковых культур, ягод, орехоплодных, цитрусовых и винограда.</w:t>
      </w:r>
    </w:p>
    <w:p>
      <w:pPr>
        <w:spacing w:after="0"/>
        <w:ind w:left="0"/>
        <w:jc w:val="both"/>
      </w:pPr>
      <w:r>
        <w:rPr>
          <w:rFonts w:ascii="Times New Roman"/>
          <w:b w:val="false"/>
          <w:i w:val="false"/>
          <w:color w:val="000000"/>
          <w:sz w:val="28"/>
        </w:rPr>
        <w:t>
      По коду 122.915301 указываются хранилища для хранения плодов семечковых и косточковых культур, ягод.</w:t>
      </w:r>
    </w:p>
    <w:p>
      <w:pPr>
        <w:spacing w:after="0"/>
        <w:ind w:left="0"/>
        <w:jc w:val="both"/>
      </w:pPr>
      <w:r>
        <w:rPr>
          <w:rFonts w:ascii="Times New Roman"/>
          <w:b w:val="false"/>
          <w:i w:val="false"/>
          <w:color w:val="000000"/>
          <w:sz w:val="28"/>
        </w:rPr>
        <w:t>
      По коду 122.126004 указываются склады для хранения минеральных удобрений и ядохимикатов.</w:t>
      </w:r>
    </w:p>
    <w:p>
      <w:pPr>
        <w:spacing w:after="0"/>
        <w:ind w:left="0"/>
        <w:jc w:val="both"/>
      </w:pPr>
      <w:r>
        <w:rPr>
          <w:rFonts w:ascii="Times New Roman"/>
          <w:b w:val="false"/>
          <w:i w:val="false"/>
          <w:color w:val="000000"/>
          <w:sz w:val="28"/>
        </w:rPr>
        <w:t>
      По коду 122.91104 указываются теплицы для выращивания овощей, а по коду 122.91105 - для выращивания цветов в кв.м.</w:t>
      </w:r>
    </w:p>
    <w:p>
      <w:pPr>
        <w:spacing w:after="0"/>
        <w:ind w:left="0"/>
        <w:jc w:val="both"/>
      </w:pPr>
      <w:r>
        <w:rPr>
          <w:rFonts w:ascii="Times New Roman"/>
          <w:b w:val="false"/>
          <w:i w:val="false"/>
          <w:color w:val="000000"/>
          <w:sz w:val="28"/>
        </w:rPr>
        <w:t>
      По коду 122.919099 указываются прочие постройки:</w:t>
      </w:r>
    </w:p>
    <w:p>
      <w:pPr>
        <w:spacing w:after="0"/>
        <w:ind w:left="0"/>
        <w:jc w:val="both"/>
      </w:pPr>
      <w:r>
        <w:rPr>
          <w:rFonts w:ascii="Times New Roman"/>
          <w:b w:val="false"/>
          <w:i w:val="false"/>
          <w:color w:val="000000"/>
          <w:sz w:val="28"/>
        </w:rPr>
        <w:t>
      1) сооружения для силоса и сенажа, включая башни и траншеи;</w:t>
      </w:r>
    </w:p>
    <w:p>
      <w:pPr>
        <w:spacing w:after="0"/>
        <w:ind w:left="0"/>
        <w:jc w:val="both"/>
      </w:pPr>
      <w:r>
        <w:rPr>
          <w:rFonts w:ascii="Times New Roman"/>
          <w:b w:val="false"/>
          <w:i w:val="false"/>
          <w:color w:val="000000"/>
          <w:sz w:val="28"/>
        </w:rPr>
        <w:t>
      2) все типы навозохранилищ наземного типа, полузаглубленным емкостям для хранения навоза в очистных сооружениях и другим хранилищам, независимо от физического состояния навоза (жидкий, полужидкий, твердый);</w:t>
      </w:r>
    </w:p>
    <w:p>
      <w:pPr>
        <w:spacing w:after="0"/>
        <w:ind w:left="0"/>
        <w:jc w:val="both"/>
      </w:pPr>
      <w:r>
        <w:rPr>
          <w:rFonts w:ascii="Times New Roman"/>
          <w:b w:val="false"/>
          <w:i w:val="false"/>
          <w:color w:val="000000"/>
          <w:sz w:val="28"/>
        </w:rPr>
        <w:t>
      3) сенохранилища (склады и навесы для сена) и другие помещения (для хранения муки, для сушки зерна).</w:t>
      </w:r>
    </w:p>
    <w:bookmarkStart w:name="z209" w:id="218"/>
    <w:p>
      <w:pPr>
        <w:spacing w:after="0"/>
        <w:ind w:left="0"/>
        <w:jc w:val="both"/>
      </w:pPr>
      <w:r>
        <w:rPr>
          <w:rFonts w:ascii="Times New Roman"/>
          <w:b w:val="false"/>
          <w:i w:val="false"/>
          <w:color w:val="000000"/>
          <w:sz w:val="28"/>
        </w:rPr>
        <w:t>
      5. В разделе 3 указываются капитальные, временные и приспособленные помещения для содержания скота, включая скотоместа в родильных отделениях, откормочных площадках круглогодичного действия, кроме выгульных дворов при животноводческих постройках, летних лагерей и помещений на отгонных пастбищах.</w:t>
      </w:r>
    </w:p>
    <w:bookmarkEnd w:id="218"/>
    <w:p>
      <w:pPr>
        <w:spacing w:after="0"/>
        <w:ind w:left="0"/>
        <w:jc w:val="both"/>
      </w:pPr>
      <w:r>
        <w:rPr>
          <w:rFonts w:ascii="Times New Roman"/>
          <w:b w:val="false"/>
          <w:i w:val="false"/>
          <w:color w:val="000000"/>
          <w:sz w:val="28"/>
        </w:rPr>
        <w:t>
      В графе 1 раздела 3 отражаются данные о числе отдельных помещений для содержания скота, находящихся на балансе хозяйства, по графе 5 раздела 3 - в том числе капитальных.</w:t>
      </w:r>
    </w:p>
    <w:p>
      <w:pPr>
        <w:spacing w:after="0"/>
        <w:ind w:left="0"/>
        <w:jc w:val="both"/>
      </w:pPr>
      <w:r>
        <w:rPr>
          <w:rFonts w:ascii="Times New Roman"/>
          <w:b w:val="false"/>
          <w:i w:val="false"/>
          <w:color w:val="000000"/>
          <w:sz w:val="28"/>
        </w:rPr>
        <w:t>
      В графе 2 раздела 3 указывается их общая площадь в кв.м, по графе 6 раздела 3 - в том числе капитальных.</w:t>
      </w:r>
    </w:p>
    <w:p>
      <w:pPr>
        <w:spacing w:after="0"/>
        <w:ind w:left="0"/>
        <w:jc w:val="both"/>
      </w:pPr>
      <w:r>
        <w:rPr>
          <w:rFonts w:ascii="Times New Roman"/>
          <w:b w:val="false"/>
          <w:i w:val="false"/>
          <w:color w:val="000000"/>
          <w:sz w:val="28"/>
        </w:rPr>
        <w:t>
      В графе 3 раздела 3 указывается общая вместимость (в головах ското-(птице)мест), по графе 7 - в том числе капитальных.</w:t>
      </w:r>
    </w:p>
    <w:p>
      <w:pPr>
        <w:spacing w:after="0"/>
        <w:ind w:left="0"/>
        <w:jc w:val="both"/>
      </w:pPr>
      <w:r>
        <w:rPr>
          <w:rFonts w:ascii="Times New Roman"/>
          <w:b w:val="false"/>
          <w:i w:val="false"/>
          <w:color w:val="000000"/>
          <w:sz w:val="28"/>
        </w:rPr>
        <w:t>
      В графе 4 раздела 3 показывается стоимость построек и сооружений по балансовой стоимости за вычетом амортизационных отчислений с учетом затрат на капитальный ремонт, по графе 8 раздела 3 - в том числе капитальных.</w:t>
      </w:r>
    </w:p>
    <w:p>
      <w:pPr>
        <w:spacing w:after="0"/>
        <w:ind w:left="0"/>
        <w:jc w:val="both"/>
      </w:pPr>
      <w:r>
        <w:rPr>
          <w:rFonts w:ascii="Times New Roman"/>
          <w:b w:val="false"/>
          <w:i w:val="false"/>
          <w:color w:val="000000"/>
          <w:sz w:val="28"/>
        </w:rPr>
        <w:t>
      Количество скотомест в помещениях определяется в следующем порядке:</w:t>
      </w:r>
    </w:p>
    <w:p>
      <w:pPr>
        <w:spacing w:after="0"/>
        <w:ind w:left="0"/>
        <w:jc w:val="both"/>
      </w:pPr>
      <w:r>
        <w:rPr>
          <w:rFonts w:ascii="Times New Roman"/>
          <w:b w:val="false"/>
          <w:i w:val="false"/>
          <w:color w:val="000000"/>
          <w:sz w:val="28"/>
        </w:rPr>
        <w:t>
      данные о вместимости животноводческих построек и сооружений приводятся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w:t>
      </w:r>
    </w:p>
    <w:p>
      <w:pPr>
        <w:spacing w:after="0"/>
        <w:ind w:left="0"/>
        <w:jc w:val="both"/>
      </w:pPr>
      <w:r>
        <w:rPr>
          <w:rFonts w:ascii="Times New Roman"/>
          <w:b w:val="false"/>
          <w:i w:val="false"/>
          <w:color w:val="000000"/>
          <w:sz w:val="28"/>
        </w:rPr>
        <w:t>
      Помещения для содержания скота и птицы в отчете отражаются по строкам раздела 3 в соответствии с их наименованиями, указанными в инвентаризационных карточках.</w:t>
      </w:r>
    </w:p>
    <w:p>
      <w:pPr>
        <w:spacing w:after="0"/>
        <w:ind w:left="0"/>
        <w:jc w:val="both"/>
      </w:pPr>
      <w:r>
        <w:rPr>
          <w:rFonts w:ascii="Times New Roman"/>
          <w:b w:val="false"/>
          <w:i w:val="false"/>
          <w:color w:val="000000"/>
          <w:sz w:val="28"/>
        </w:rPr>
        <w:t>
      Аналогичные определения количества скотомест делаются по всем временным приспособленным животноводческим помещениям, оборудованным и необорудованным средствами механизации.</w:t>
      </w:r>
    </w:p>
    <w:p>
      <w:pPr>
        <w:spacing w:after="0"/>
        <w:ind w:left="0"/>
        <w:jc w:val="both"/>
      </w:pPr>
      <w:r>
        <w:rPr>
          <w:rFonts w:ascii="Times New Roman"/>
          <w:b w:val="false"/>
          <w:i w:val="false"/>
          <w:color w:val="000000"/>
          <w:sz w:val="28"/>
        </w:rPr>
        <w:t>
      При переоборудовании помещений (изменение производственного назначения) должно быть изменено их наименование в инвентарной карточке. Переоборудованные помещения в отчете показываются по тем строкам, которые соответствуют их новому производственному назначению.</w:t>
      </w:r>
    </w:p>
    <w:p>
      <w:pPr>
        <w:spacing w:after="0"/>
        <w:ind w:left="0"/>
        <w:jc w:val="both"/>
      </w:pPr>
      <w:r>
        <w:rPr>
          <w:rFonts w:ascii="Times New Roman"/>
          <w:b w:val="false"/>
          <w:i w:val="false"/>
          <w:color w:val="000000"/>
          <w:sz w:val="28"/>
        </w:rPr>
        <w:t>
      Если в хозяйстве помещения для содержания маточного поголовья свиней было в отчетном году переоборудовано в коровник, то в инвентарную карточку учета этого объекта вносятся соответствующие изменения, то есть помещение числится на балансе уже как коровник, а не как маточник для свиней.</w:t>
      </w:r>
    </w:p>
    <w:p>
      <w:pPr>
        <w:spacing w:after="0"/>
        <w:ind w:left="0"/>
        <w:jc w:val="both"/>
      </w:pPr>
      <w:r>
        <w:rPr>
          <w:rFonts w:ascii="Times New Roman"/>
          <w:b w:val="false"/>
          <w:i w:val="false"/>
          <w:color w:val="000000"/>
          <w:sz w:val="28"/>
        </w:rPr>
        <w:t>
      По птицефабрикам количество птицемест приводится по проектной документации. Здесь отражаются данные только по тем животноводческим комплексам и откормочным площадкам круглогодового действия, мощность которых соответствует размерам, указанным по строкам.</w:t>
      </w:r>
    </w:p>
    <w:p>
      <w:pPr>
        <w:spacing w:after="0"/>
        <w:ind w:left="0"/>
        <w:jc w:val="both"/>
      </w:pPr>
      <w:r>
        <w:rPr>
          <w:rFonts w:ascii="Times New Roman"/>
          <w:b w:val="false"/>
          <w:i w:val="false"/>
          <w:color w:val="000000"/>
          <w:sz w:val="28"/>
        </w:rPr>
        <w:t>
      По коду 122.914008 указываются постройки для содержания прочего вида скота, к ним относятся помещения для содержания, пушных зверей, пчелиных семей и прочего вида скота.</w:t>
      </w:r>
    </w:p>
    <w:bookmarkStart w:name="z210" w:id="219"/>
    <w:p>
      <w:pPr>
        <w:spacing w:after="0"/>
        <w:ind w:left="0"/>
        <w:jc w:val="both"/>
      </w:pPr>
      <w:r>
        <w:rPr>
          <w:rFonts w:ascii="Times New Roman"/>
          <w:b w:val="false"/>
          <w:i w:val="false"/>
          <w:color w:val="000000"/>
          <w:sz w:val="28"/>
        </w:rPr>
        <w:t>
      6. В графе 1 раздела 4 указывается количество зданий соответствующего назначения, построенных по типовым и индивидуальным проектам, включая реконструированные, числящиеся в бухгалтерском учете как самостоятельные инвентарные объекты, по графе 4 раздела 4 - в том числе капитальные.</w:t>
      </w:r>
    </w:p>
    <w:bookmarkEnd w:id="219"/>
    <w:p>
      <w:pPr>
        <w:spacing w:after="0"/>
        <w:ind w:left="0"/>
        <w:jc w:val="both"/>
      </w:pPr>
      <w:r>
        <w:rPr>
          <w:rFonts w:ascii="Times New Roman"/>
          <w:b w:val="false"/>
          <w:i w:val="false"/>
          <w:color w:val="000000"/>
          <w:sz w:val="28"/>
        </w:rPr>
        <w:t>
      В графе 2 раздела 4 отражается полезная суммарная площадь зданий, по графе 5 раздела 4 - в том числе капитальные здания, указанные в графах 1 и 4 раздела 4 (по ремонтным мастерским – площадь монтажных залов и специализированных участков).</w:t>
      </w:r>
    </w:p>
    <w:p>
      <w:pPr>
        <w:spacing w:after="0"/>
        <w:ind w:left="0"/>
        <w:jc w:val="both"/>
      </w:pPr>
      <w:r>
        <w:rPr>
          <w:rFonts w:ascii="Times New Roman"/>
          <w:b w:val="false"/>
          <w:i w:val="false"/>
          <w:color w:val="000000"/>
          <w:sz w:val="28"/>
        </w:rPr>
        <w:t>
      В графе 3 раздела 4 указывается стоимость зданий по балансовой стоимости за вычетом амортизационных отчислений с учетом затрат на капитальный ремонт, по графе 6 раздела 4 - в том числе капитальных.</w:t>
      </w:r>
    </w:p>
    <w:bookmarkStart w:name="z211" w:id="220"/>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220"/>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both"/>
      </w:pPr>
      <w:r>
        <w:rPr>
          <w:rFonts w:ascii="Times New Roman"/>
          <w:b w:val="false"/>
          <w:i w:val="false"/>
          <w:color w:val="000000"/>
          <w:sz w:val="28"/>
        </w:rPr>
        <w:t>
      8. Арифметико-логический контроль:</w:t>
      </w:r>
    </w:p>
    <w:p>
      <w:pPr>
        <w:spacing w:after="0"/>
        <w:ind w:left="0"/>
        <w:jc w:val="both"/>
      </w:pPr>
      <w:r>
        <w:rPr>
          <w:rFonts w:ascii="Times New Roman"/>
          <w:b w:val="false"/>
          <w:i w:val="false"/>
          <w:color w:val="000000"/>
          <w:sz w:val="28"/>
        </w:rPr>
        <w:t>
      1) раздел 2. "Наличие построек и сооружений в растениеводстве":</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строка 122.916000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122.916001, 122.916002, 122.916003;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122.915100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122.915101, 122.915102;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122.915300 </w:t>
      </w:r>
      <w:r>
        <w:rPr>
          <w:rFonts w:ascii="Times New Roman"/>
          <w:b w:val="false"/>
          <w:i w:val="false"/>
          <w:color w:val="000000"/>
          <w:sz w:val="28"/>
          <w:u w:val="single"/>
        </w:rPr>
        <w:t>&gt;</w:t>
      </w:r>
      <w:r>
        <w:rPr>
          <w:rFonts w:ascii="Times New Roman"/>
          <w:b w:val="false"/>
          <w:i w:val="false"/>
          <w:color w:val="000000"/>
          <w:sz w:val="28"/>
        </w:rPr>
        <w:t xml:space="preserve"> строки 122.915301.</w:t>
      </w:r>
    </w:p>
    <w:p>
      <w:pPr>
        <w:spacing w:after="0"/>
        <w:ind w:left="0"/>
        <w:jc w:val="both"/>
      </w:pPr>
      <w:r>
        <w:rPr>
          <w:rFonts w:ascii="Times New Roman"/>
          <w:b w:val="false"/>
          <w:i w:val="false"/>
          <w:color w:val="000000"/>
          <w:sz w:val="28"/>
        </w:rPr>
        <w:t>
      2) раздел 3. "Наличие построек и сооружений в животноводстве":</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3) раздел 4. "Наличие ремонтных мастерских, пунктов технического обслуживания сельхозтехники":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30-қосымша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0171104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0171104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қызметтерін көрсету туралы</w:t>
            </w:r>
          </w:p>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8-сх (қызмет көрсету)</w:t>
            </w:r>
          </w:p>
          <w:p>
            <w:pPr>
              <w:spacing w:after="20"/>
              <w:ind w:left="20"/>
              <w:jc w:val="both"/>
            </w:pPr>
            <w:r>
              <w:rPr>
                <w:rFonts w:ascii="Times New Roman"/>
                <w:b w:val="false"/>
                <w:i w:val="false"/>
                <w:color w:val="000000"/>
                <w:sz w:val="20"/>
              </w:rPr>
              <w:t>
8-сх (услуги)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 жылда бір рет</w:t>
            </w:r>
          </w:p>
          <w:p>
            <w:pPr>
              <w:spacing w:after="20"/>
              <w:ind w:left="20"/>
              <w:jc w:val="both"/>
            </w:pPr>
            <w:r>
              <w:rPr>
                <w:rFonts w:ascii="Times New Roman"/>
                <w:b w:val="false"/>
                <w:i w:val="false"/>
                <w:color w:val="000000"/>
                <w:sz w:val="20"/>
              </w:rPr>
              <w:t>
Один раз в три года</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w:t>
            </w:r>
            <w:r>
              <w:rPr>
                <w:rFonts w:ascii="Times New Roman"/>
                <w:b w:val="false"/>
                <w:i w:val="false"/>
                <w:color w:val="000000"/>
                <w:sz w:val="20"/>
              </w:rPr>
              <w:t> </w:t>
            </w:r>
            <w:r>
              <w:rPr>
                <w:rFonts w:ascii="Times New Roman"/>
                <w:b/>
                <w:i w:val="false"/>
                <w:color w:val="000000"/>
                <w:sz w:val="20"/>
              </w:rPr>
              <w:t>ЭҚТЖС) 01.6 коды бойынша негізгі және қайталама қзмет түрлері бар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(здесь и далее - ОКЭД) 01.6.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15 наурыз.</w:t>
            </w:r>
          </w:p>
          <w:p>
            <w:pPr>
              <w:spacing w:after="20"/>
              <w:ind w:left="20"/>
              <w:jc w:val="both"/>
            </w:pPr>
            <w:r>
              <w:rPr>
                <w:rFonts w:ascii="Times New Roman"/>
                <w:b w:val="false"/>
                <w:i w:val="false"/>
                <w:color w:val="000000"/>
                <w:sz w:val="20"/>
              </w:rPr>
              <w:t>
Срок представления - 15 марта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 қызметтерін нақты көрсеткен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әрi </w:t>
            </w:r>
            <w:r>
              <w:rPr>
                <w:rFonts w:ascii="Times New Roman"/>
                <w:b w:val="false"/>
                <w:i w:val="false"/>
                <w:color w:val="000000"/>
                <w:sz w:val="20"/>
              </w:rPr>
              <w:t xml:space="preserve">-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ауыл шаруашылығы қызметтерінің көлемі туралы ақпаратты көрсетіңіз, мың теңгемен</w:t>
      </w:r>
    </w:p>
    <w:p>
      <w:pPr>
        <w:spacing w:after="0"/>
        <w:ind w:left="0"/>
        <w:jc w:val="both"/>
      </w:pPr>
      <w:r>
        <w:rPr>
          <w:rFonts w:ascii="Times New Roman"/>
          <w:b w:val="false"/>
          <w:i w:val="false"/>
          <w:color w:val="000000"/>
          <w:sz w:val="28"/>
        </w:rPr>
        <w:t>
      Укажите информацию об объемах оказанных сельскохозяйственных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7"/>
        <w:gridCol w:w="2597"/>
        <w:gridCol w:w="4216"/>
      </w:tblGrid>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қызмет түрінің атауы</w:t>
            </w:r>
          </w:p>
          <w:p>
            <w:pPr>
              <w:spacing w:after="20"/>
              <w:ind w:left="20"/>
              <w:jc w:val="both"/>
            </w:pPr>
            <w:r>
              <w:rPr>
                <w:rFonts w:ascii="Times New Roman"/>
                <w:b w:val="false"/>
                <w:i w:val="false"/>
                <w:color w:val="000000"/>
                <w:sz w:val="20"/>
              </w:rPr>
              <w:t>
Наименование вида услуги в соответствии с СКПСХ</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қызметтердiң көлемi</w:t>
            </w:r>
          </w:p>
          <w:p>
            <w:pPr>
              <w:spacing w:after="20"/>
              <w:ind w:left="20"/>
              <w:jc w:val="both"/>
            </w:pPr>
            <w:r>
              <w:rPr>
                <w:rFonts w:ascii="Times New Roman"/>
                <w:b w:val="false"/>
                <w:i w:val="false"/>
                <w:color w:val="000000"/>
                <w:sz w:val="20"/>
              </w:rPr>
              <w:t>
Объем оказанных услуг</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3569"/>
        <w:gridCol w:w="6288"/>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(тауарларды, қызметтерді) өндіру көлемі</w:t>
            </w:r>
          </w:p>
          <w:p>
            <w:pPr>
              <w:spacing w:after="20"/>
              <w:ind w:left="20"/>
              <w:jc w:val="both"/>
            </w:pPr>
            <w:r>
              <w:rPr>
                <w:rFonts w:ascii="Times New Roman"/>
                <w:b w:val="false"/>
                <w:i w:val="false"/>
                <w:color w:val="000000"/>
                <w:sz w:val="20"/>
              </w:rPr>
              <w:t>
Объем производства продукции (товаров, услуг)</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 "Ауыл, орман және балық шаруашылығы өнімдерінің (тауарлардың және қызметтердің) статистикалық жіктеуішіне" сәйкес толтырылады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по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 Қазақстан Республикасы Ұлттық экономика министрлігі Статистика комитетінің Интернет-ресурсында "Жіктелімдер"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14" w:id="2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"Об оказании сельскохозяйственных услуг"</w:t>
      </w:r>
      <w:r>
        <w:br/>
      </w:r>
      <w:r>
        <w:rPr>
          <w:rFonts w:ascii="Times New Roman"/>
          <w:b/>
          <w:i w:val="false"/>
          <w:color w:val="000000"/>
        </w:rPr>
        <w:t>(код 0171104, индекс 8-сх (услуги), периодичность один раз в</w:t>
      </w:r>
      <w:r>
        <w:br/>
      </w:r>
      <w:r>
        <w:rPr>
          <w:rFonts w:ascii="Times New Roman"/>
          <w:b/>
          <w:i w:val="false"/>
          <w:color w:val="000000"/>
        </w:rPr>
        <w:t>три года)</w:t>
      </w:r>
    </w:p>
    <w:bookmarkEnd w:id="221"/>
    <w:bookmarkStart w:name="z215" w:id="2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один раз в три года)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и детализирует заполнение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один раз в три года) (далее - статистическая флорма).</w:t>
      </w:r>
    </w:p>
    <w:bookmarkEnd w:id="222"/>
    <w:bookmarkStart w:name="z216" w:id="22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23"/>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2) услуги – это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p>
    <w:p>
      <w:pPr>
        <w:spacing w:after="0"/>
        <w:ind w:left="0"/>
        <w:jc w:val="both"/>
      </w:pPr>
      <w:r>
        <w:rPr>
          <w:rFonts w:ascii="Times New Roman"/>
          <w:b w:val="false"/>
          <w:i w:val="false"/>
          <w:color w:val="000000"/>
          <w:sz w:val="28"/>
        </w:rPr>
        <w:t>
      3) объем услуг - представляет собой выручку производителей услуг в размере средств, поступивших в уплату за услуги, оказанные предприятиям и населению;</w:t>
      </w:r>
    </w:p>
    <w:p>
      <w:pPr>
        <w:spacing w:after="0"/>
        <w:ind w:left="0"/>
        <w:jc w:val="both"/>
      </w:pPr>
      <w:r>
        <w:rPr>
          <w:rFonts w:ascii="Times New Roman"/>
          <w:b w:val="false"/>
          <w:i w:val="false"/>
          <w:color w:val="000000"/>
          <w:sz w:val="28"/>
        </w:rPr>
        <w:t>
      4) другие виды деятельности - виды деятельности, которые предприятие осуществляло помимо оказания сельскохозяйственных услуг и сельскохозяйственной деятельности.</w:t>
      </w:r>
    </w:p>
    <w:bookmarkStart w:name="z217" w:id="224"/>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сельскохозяйственных услуг.</w:t>
      </w:r>
    </w:p>
    <w:bookmarkEnd w:id="224"/>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в органы статистики по месту своего нахождения.</w:t>
      </w:r>
    </w:p>
    <w:bookmarkStart w:name="z218" w:id="225"/>
    <w:p>
      <w:pPr>
        <w:spacing w:after="0"/>
        <w:ind w:left="0"/>
        <w:jc w:val="both"/>
      </w:pPr>
      <w:r>
        <w:rPr>
          <w:rFonts w:ascii="Times New Roman"/>
          <w:b w:val="false"/>
          <w:i w:val="false"/>
          <w:color w:val="000000"/>
          <w:sz w:val="28"/>
        </w:rPr>
        <w:t>
      4. Под услугами понимается огромное многообразие видов деятельности и коммерческих занятий, результаты которых не воплощаются в материально-вещественной форме.</w:t>
      </w:r>
    </w:p>
    <w:bookmarkEnd w:id="225"/>
    <w:p>
      <w:pPr>
        <w:spacing w:after="0"/>
        <w:ind w:left="0"/>
        <w:jc w:val="both"/>
      </w:pPr>
      <w:r>
        <w:rPr>
          <w:rFonts w:ascii="Times New Roman"/>
          <w:b w:val="false"/>
          <w:i w:val="false"/>
          <w:color w:val="000000"/>
          <w:sz w:val="28"/>
        </w:rPr>
        <w:t>
      Сельскохозяйственные услуги включают в себя вспомогательные виды деятельности в области выращивания сельскохозяйственных культур и по разведению животных, сельскохозяйственные услуги после сбора урожая, услуги по обработке и подготовке семян для размножения.</w:t>
      </w:r>
    </w:p>
    <w:p>
      <w:pPr>
        <w:spacing w:after="0"/>
        <w:ind w:left="0"/>
        <w:jc w:val="both"/>
      </w:pPr>
      <w:r>
        <w:rPr>
          <w:rFonts w:ascii="Times New Roman"/>
          <w:b w:val="false"/>
          <w:i w:val="false"/>
          <w:color w:val="000000"/>
          <w:sz w:val="28"/>
        </w:rPr>
        <w:t>
      К ним относятся виды сельскохозяйственной деятельности за вознаграждение или на договорной основе:</w:t>
      </w:r>
    </w:p>
    <w:p>
      <w:pPr>
        <w:spacing w:after="0"/>
        <w:ind w:left="0"/>
        <w:jc w:val="both"/>
      </w:pPr>
      <w:r>
        <w:rPr>
          <w:rFonts w:ascii="Times New Roman"/>
          <w:b w:val="false"/>
          <w:i w:val="false"/>
          <w:color w:val="000000"/>
          <w:sz w:val="28"/>
        </w:rPr>
        <w:t>
      по подготовке полей, по проведению сева и посадки, возделыванию и выращиванию сельскохозяйственных культур, по проведению работ агромелиоративных, по защите сельскохозяйственных культур от болезней и вредителей, по подготовке и внесению удобрений, по уборке урожая, по предоставлению сельскохозяйственных машин вместе с экипажем, поддержка сельскохозяйственных земель в хорошем экологическом состоянии для сельскохозяйственного использования, по подготовке сельскохозяйственных культур для первичного рынка, то есть по очистке, подрезке, сортировке, обработке, очистка хлопка от семян, подготовке листьев табака (сушка), обработка поверхности фруктов, очищение семян от инородного материала, удаление семян недостаточного размера, поврежденных механическим способом или насекомыми, а также недозревших семян, уменьшение влажности семян до уровня, безопасного для их хранения, сушка, очистка, сортировка и обработка семян для продажи, услуги по стимулированию разведения, роста и продуктивности животных, по обследованию состояния и по перегону скота, услуги по выпасу скота, услуги по стрижке овец, услуги по содержанию и уходу за сельскохозяйственными животными.</w:t>
      </w:r>
    </w:p>
    <w:p>
      <w:pPr>
        <w:spacing w:after="0"/>
        <w:ind w:left="0"/>
        <w:jc w:val="both"/>
      </w:pPr>
      <w:r>
        <w:rPr>
          <w:rFonts w:ascii="Times New Roman"/>
          <w:b w:val="false"/>
          <w:i w:val="false"/>
          <w:color w:val="000000"/>
          <w:sz w:val="28"/>
        </w:rPr>
        <w:t>
      К сельскохозяйственным услугам не относятся:</w:t>
      </w:r>
    </w:p>
    <w:p>
      <w:pPr>
        <w:spacing w:after="0"/>
        <w:ind w:left="0"/>
        <w:jc w:val="both"/>
      </w:pPr>
      <w:r>
        <w:rPr>
          <w:rFonts w:ascii="Times New Roman"/>
          <w:b w:val="false"/>
          <w:i w:val="false"/>
          <w:color w:val="000000"/>
          <w:sz w:val="28"/>
        </w:rPr>
        <w:t>
      распределение воды по магистральным сетям, услуги по эксплуатации ирригационных каналов, ландшафтная архитектура, услуги, предоставляемые агрономами и экономистами в области сельского хозяйства, услуги, связанные с ландшафтом, не связанные с сельским хозяйством, организация выставок и ярмарок сельскохозяйственной продукции, предоставление помещений только для содержания животных, услуги по вакцинации животных и прочие ветеринарные услуги, услуги, связанные с верховой ездой, являющейся видом отдыха; услуги конюшен для лошадей, участвующих в скачках, и лошадей для верховой езды, содержание и уход за домашними животными;</w:t>
      </w:r>
    </w:p>
    <w:p>
      <w:pPr>
        <w:spacing w:after="0"/>
        <w:ind w:left="0"/>
        <w:jc w:val="both"/>
      </w:pPr>
      <w:r>
        <w:rPr>
          <w:rFonts w:ascii="Times New Roman"/>
          <w:b w:val="false"/>
          <w:i w:val="false"/>
          <w:color w:val="000000"/>
          <w:sz w:val="28"/>
        </w:rPr>
        <w:t>
      отделение черенков и повторная сушка табака; сбыт, предоставляемых оптовыми торговцами и кооперативными ассоциациями; оптовая торговля сельскохозяйственной сырьевой продукцией;</w:t>
      </w:r>
    </w:p>
    <w:p>
      <w:pPr>
        <w:spacing w:after="0"/>
        <w:ind w:left="0"/>
        <w:jc w:val="both"/>
      </w:pPr>
      <w:r>
        <w:rPr>
          <w:rFonts w:ascii="Times New Roman"/>
          <w:b w:val="false"/>
          <w:i w:val="false"/>
          <w:color w:val="000000"/>
          <w:sz w:val="28"/>
        </w:rPr>
        <w:t>
      выращивание семян; обработка семян в целях производства и получения масла; исследовательские услуги с целью выведения или модификации новых форм семян.</w:t>
      </w:r>
    </w:p>
    <w:bookmarkStart w:name="z219" w:id="226"/>
    <w:p>
      <w:pPr>
        <w:spacing w:after="0"/>
        <w:ind w:left="0"/>
        <w:jc w:val="both"/>
      </w:pPr>
      <w:r>
        <w:rPr>
          <w:rFonts w:ascii="Times New Roman"/>
          <w:b w:val="false"/>
          <w:i w:val="false"/>
          <w:color w:val="000000"/>
          <w:sz w:val="28"/>
        </w:rPr>
        <w:t>
      5. В 3 разделе показывается объем произведенной продукции (товаров и услуг) по другим видам деятельности, которые осуществлялись или оказывались предприятием в отчетном году, кроме сельскохозяйственных услуг и сельскохозяйственной деятельности.</w:t>
      </w:r>
    </w:p>
    <w:bookmarkEnd w:id="226"/>
    <w:p>
      <w:pPr>
        <w:spacing w:after="0"/>
        <w:ind w:left="0"/>
        <w:jc w:val="both"/>
      </w:pP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и услуг).</w:t>
      </w:r>
    </w:p>
    <w:bookmarkStart w:name="z220" w:id="227"/>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p>
      <w:pPr>
        <w:spacing w:after="0"/>
        <w:ind w:left="0"/>
        <w:jc w:val="both"/>
      </w:pPr>
      <w:r>
        <w:rPr>
          <w:rFonts w:ascii="Times New Roman"/>
          <w:b w:val="false"/>
          <w:i w:val="false"/>
          <w:color w:val="ff0000"/>
          <w:sz w:val="28"/>
        </w:rPr>
        <w:t xml:space="preserve">
      Сноска. Приложение 32 исключено приказом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23" w:id="2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деятельности мелкого крестьянского или фермерского</w:t>
      </w:r>
      <w:r>
        <w:br/>
      </w:r>
      <w:r>
        <w:rPr>
          <w:rFonts w:ascii="Times New Roman"/>
          <w:b/>
          <w:i w:val="false"/>
          <w:color w:val="000000"/>
        </w:rPr>
        <w:t>хозяйства"</w:t>
      </w:r>
      <w:r>
        <w:br/>
      </w:r>
      <w:r>
        <w:rPr>
          <w:rFonts w:ascii="Times New Roman"/>
          <w:b/>
          <w:i w:val="false"/>
          <w:color w:val="000000"/>
        </w:rPr>
        <w:t>(код 0221104 индекс А-001, периодичность годовая)</w:t>
      </w:r>
    </w:p>
    <w:bookmarkEnd w:id="228"/>
    <w:p>
      <w:pPr>
        <w:spacing w:after="0"/>
        <w:ind w:left="0"/>
        <w:jc w:val="both"/>
      </w:pPr>
      <w:r>
        <w:rPr>
          <w:rFonts w:ascii="Times New Roman"/>
          <w:b w:val="false"/>
          <w:i w:val="false"/>
          <w:color w:val="ff0000"/>
          <w:sz w:val="28"/>
        </w:rPr>
        <w:t xml:space="preserve">
      Сноска. Приложение 33 исключено приказом Председателя Комитета по статистике Министерства национальной экономики РК от 20.10.2015 </w:t>
      </w:r>
      <w:r>
        <w:rPr>
          <w:rFonts w:ascii="Times New Roman"/>
          <w:b w:val="false"/>
          <w:i w:val="false"/>
          <w:color w:val="ff0000"/>
          <w:sz w:val="28"/>
        </w:rPr>
        <w:t>№ 161</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tbl>
      <w:tblPr>
        <w:tblW w:w="0" w:type="auto"/>
        <w:tblCellSpacing w:w="0" w:type="auto"/>
        <w:tblBorders>
          <w:top w:val="none"/>
          <w:left w:val="none"/>
          <w:bottom w:val="none"/>
          <w:right w:val="none"/>
          <w:insideH w:val="none"/>
          <w:insideV w:val="none"/>
        </w:tblBorders>
      </w:tblPr>
      <w:tblGrid>
        <w:gridCol w:w="2014"/>
        <w:gridCol w:w="40"/>
        <w:gridCol w:w="47"/>
        <w:gridCol w:w="47"/>
        <w:gridCol w:w="3010"/>
        <w:gridCol w:w="331"/>
        <w:gridCol w:w="8721"/>
        <w:gridCol w:w="332"/>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2014 жылғы 4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67 бұйрығына 34-қосымша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орталықтарының қызметі туралы</w:t>
            </w:r>
          </w:p>
          <w:p>
            <w:pPr>
              <w:spacing w:after="20"/>
              <w:ind w:left="20"/>
              <w:jc w:val="both"/>
            </w:pPr>
            <w:r>
              <w:rPr>
                <w:rFonts w:ascii="Times New Roman"/>
                <w:b w:val="false"/>
                <w:i w:val="false"/>
                <w:color w:val="000000"/>
                <w:sz w:val="20"/>
              </w:rPr>
              <w:t>
О деятельности сервисно-заготовительных центров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1-СЗЦ</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30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826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87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орталықтары тапсырады</w:t>
            </w:r>
          </w:p>
          <w:p>
            <w:pPr>
              <w:spacing w:after="20"/>
              <w:ind w:left="20"/>
              <w:jc w:val="both"/>
            </w:pPr>
            <w:r>
              <w:rPr>
                <w:rFonts w:ascii="Times New Roman"/>
                <w:b w:val="false"/>
                <w:i w:val="false"/>
                <w:color w:val="000000"/>
                <w:sz w:val="20"/>
              </w:rPr>
              <w:t>
Представляют сервисно-заготовительные центры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күні.</w:t>
            </w:r>
          </w:p>
          <w:p>
            <w:pPr>
              <w:spacing w:after="20"/>
              <w:ind w:left="20"/>
              <w:jc w:val="both"/>
            </w:pPr>
            <w:r>
              <w:rPr>
                <w:rFonts w:ascii="Times New Roman"/>
                <w:b w:val="false"/>
                <w:i w:val="false"/>
                <w:color w:val="000000"/>
                <w:sz w:val="20"/>
              </w:rPr>
              <w:t>
Срок представления - 25 числа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Қызметті іске асырудың нақты орнын көрсетіңіз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Сервистік-дайындау орталығының жарғылық капиталының көлемі туралы мәліметтерді көрсетіңіз, мың теңгемен</w:t>
            </w:r>
          </w:p>
          <w:p>
            <w:pPr>
              <w:spacing w:after="20"/>
              <w:ind w:left="20"/>
              <w:jc w:val="both"/>
            </w:pPr>
            <w:r>
              <w:rPr>
                <w:rFonts w:ascii="Times New Roman"/>
                <w:b w:val="false"/>
                <w:i w:val="false"/>
                <w:color w:val="000000"/>
                <w:sz w:val="20"/>
              </w:rPr>
              <w:t>
Укажите сведения о размере уставного капитала сервисно-заготовительного центра, в тысячах тенге</w:t>
            </w:r>
          </w:p>
          <w:p>
            <w:pPr>
              <w:spacing w:after="20"/>
              <w:ind w:left="20"/>
              <w:jc w:val="both"/>
            </w:pPr>
            <w:r>
              <w:rPr>
                <w:rFonts w:ascii="Times New Roman"/>
                <w:b w:val="false"/>
                <w:i w:val="false"/>
                <w:color w:val="000000"/>
                <w:sz w:val="20"/>
              </w:rPr>
              <w:t>
2.1. Сервистік-дайындау орталығының қатысушылары және олардың жарғылық капиталға қатысуы туралы мәліметтерді көрсетіңіз</w:t>
            </w:r>
          </w:p>
          <w:p>
            <w:pPr>
              <w:spacing w:after="20"/>
              <w:ind w:left="20"/>
              <w:jc w:val="both"/>
            </w:pPr>
            <w:r>
              <w:rPr>
                <w:rFonts w:ascii="Times New Roman"/>
                <w:b w:val="false"/>
                <w:i w:val="false"/>
                <w:color w:val="000000"/>
                <w:sz w:val="20"/>
              </w:rPr>
              <w:t>
Укажите сведения об участниках сервисно-заготовительного центра и их участии в уставном капитале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765"/>
        <w:gridCol w:w="2757"/>
        <w:gridCol w:w="2659"/>
        <w:gridCol w:w="3158"/>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СДОҚТА</w:t>
            </w:r>
            <w:r>
              <w:rPr>
                <w:rFonts w:ascii="Times New Roman"/>
                <w:b w:val="false"/>
                <w:i w:val="false"/>
                <w:color w:val="000000"/>
                <w:vertAlign w:val="superscript"/>
              </w:rPr>
              <w:t>1</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СТУСЗЦ</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 қатысушысының түрі</w:t>
            </w:r>
          </w:p>
          <w:p>
            <w:pPr>
              <w:spacing w:after="20"/>
              <w:ind w:left="20"/>
              <w:jc w:val="both"/>
            </w:pPr>
            <w:r>
              <w:rPr>
                <w:rFonts w:ascii="Times New Roman"/>
                <w:b w:val="false"/>
                <w:i w:val="false"/>
                <w:color w:val="000000"/>
                <w:sz w:val="20"/>
              </w:rPr>
              <w:t>
Тип участника сервисно-заготовительного центра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кодына сәйкес іске асырылатын қызмет түрлері</w:t>
            </w:r>
          </w:p>
          <w:p>
            <w:pPr>
              <w:spacing w:after="20"/>
              <w:ind w:left="20"/>
              <w:jc w:val="both"/>
            </w:pPr>
            <w:r>
              <w:rPr>
                <w:rFonts w:ascii="Times New Roman"/>
                <w:b w:val="false"/>
                <w:i w:val="false"/>
                <w:color w:val="000000"/>
                <w:sz w:val="20"/>
              </w:rPr>
              <w:t>
Осуществляемые виды деятельности согласно ОКЭД</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 қатысушыларының саны, бірлікпен</w:t>
            </w:r>
          </w:p>
          <w:p>
            <w:pPr>
              <w:spacing w:after="20"/>
              <w:ind w:left="20"/>
              <w:jc w:val="both"/>
            </w:pPr>
            <w:r>
              <w:rPr>
                <w:rFonts w:ascii="Times New Roman"/>
                <w:b w:val="false"/>
                <w:i w:val="false"/>
                <w:color w:val="000000"/>
                <w:sz w:val="20"/>
              </w:rPr>
              <w:t>
Количество участников сервисно-заготовительного центра, в единицах</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қатысушы салымының мөлшері, мың теңгемен</w:t>
            </w:r>
          </w:p>
          <w:p>
            <w:pPr>
              <w:spacing w:after="20"/>
              <w:ind w:left="20"/>
              <w:jc w:val="both"/>
            </w:pPr>
            <w:r>
              <w:rPr>
                <w:rFonts w:ascii="Times New Roman"/>
                <w:b w:val="false"/>
                <w:i w:val="false"/>
                <w:color w:val="000000"/>
                <w:sz w:val="20"/>
              </w:rPr>
              <w:t>
Размер вклада участника в уставной капитал, в тысячах тенге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өндірістік кооперативтер</w:t>
            </w:r>
          </w:p>
          <w:p>
            <w:pPr>
              <w:spacing w:after="20"/>
              <w:ind w:left="20"/>
              <w:jc w:val="both"/>
            </w:pPr>
            <w:r>
              <w:rPr>
                <w:rFonts w:ascii="Times New Roman"/>
                <w:b w:val="false"/>
                <w:i w:val="false"/>
                <w:color w:val="000000"/>
                <w:sz w:val="20"/>
              </w:rPr>
              <w:t>
Сельские производственные кооперативы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құрамында:</w:t>
            </w:r>
          </w:p>
          <w:p>
            <w:pPr>
              <w:spacing w:after="20"/>
              <w:ind w:left="20"/>
              <w:jc w:val="both"/>
            </w:pPr>
            <w:r>
              <w:rPr>
                <w:rFonts w:ascii="Times New Roman"/>
                <w:b w:val="false"/>
                <w:i w:val="false"/>
                <w:color w:val="000000"/>
                <w:sz w:val="20"/>
              </w:rPr>
              <w:t>
в их составе: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p>
            <w:pPr>
              <w:spacing w:after="20"/>
              <w:ind w:left="20"/>
              <w:jc w:val="both"/>
            </w:pPr>
            <w:r>
              <w:rPr>
                <w:rFonts w:ascii="Times New Roman"/>
                <w:b w:val="false"/>
                <w:i w:val="false"/>
                <w:color w:val="000000"/>
                <w:sz w:val="20"/>
              </w:rPr>
              <w:t>
сельскохозяйстве нные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w:t>
            </w:r>
          </w:p>
          <w:p>
            <w:pPr>
              <w:spacing w:after="20"/>
              <w:ind w:left="20"/>
              <w:jc w:val="both"/>
            </w:pPr>
            <w:r>
              <w:rPr>
                <w:rFonts w:ascii="Times New Roman"/>
                <w:b w:val="false"/>
                <w:i w:val="false"/>
                <w:color w:val="000000"/>
                <w:sz w:val="20"/>
              </w:rPr>
              <w:t>
перерабатывающие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кәсіпкерлер</w:t>
            </w:r>
          </w:p>
          <w:p>
            <w:pPr>
              <w:spacing w:after="20"/>
              <w:ind w:left="20"/>
              <w:jc w:val="both"/>
            </w:pPr>
            <w:r>
              <w:rPr>
                <w:rFonts w:ascii="Times New Roman"/>
                <w:b w:val="false"/>
                <w:i w:val="false"/>
                <w:color w:val="000000"/>
                <w:sz w:val="20"/>
              </w:rPr>
              <w:t>
индивидуальные предприниматели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қатысушылар</w:t>
            </w:r>
          </w:p>
          <w:p>
            <w:pPr>
              <w:spacing w:after="20"/>
              <w:ind w:left="20"/>
              <w:jc w:val="both"/>
            </w:pPr>
            <w:r>
              <w:rPr>
                <w:rFonts w:ascii="Times New Roman"/>
                <w:b w:val="false"/>
                <w:i w:val="false"/>
                <w:color w:val="000000"/>
                <w:sz w:val="20"/>
              </w:rPr>
              <w:t>
другие участники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p>
            <w:pPr>
              <w:spacing w:after="20"/>
              <w:ind w:left="20"/>
              <w:jc w:val="both"/>
            </w:pPr>
            <w:r>
              <w:rPr>
                <w:rFonts w:ascii="Times New Roman"/>
                <w:b w:val="false"/>
                <w:i w:val="false"/>
                <w:color w:val="000000"/>
                <w:sz w:val="20"/>
              </w:rPr>
              <w:t>
Сельскохозяйстве нные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w:t>
            </w:r>
          </w:p>
          <w:p>
            <w:pPr>
              <w:spacing w:after="20"/>
              <w:ind w:left="20"/>
              <w:jc w:val="both"/>
            </w:pPr>
            <w:r>
              <w:rPr>
                <w:rFonts w:ascii="Times New Roman"/>
                <w:b w:val="false"/>
                <w:i w:val="false"/>
                <w:color w:val="000000"/>
                <w:sz w:val="20"/>
              </w:rPr>
              <w:t>
Перерабатывающие предприятия</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кәсіпкерлер</w:t>
            </w:r>
          </w:p>
          <w:p>
            <w:pPr>
              <w:spacing w:after="20"/>
              <w:ind w:left="20"/>
              <w:jc w:val="both"/>
            </w:pPr>
            <w:r>
              <w:rPr>
                <w:rFonts w:ascii="Times New Roman"/>
                <w:b w:val="false"/>
                <w:i w:val="false"/>
                <w:color w:val="000000"/>
                <w:sz w:val="20"/>
              </w:rPr>
              <w:t>
Индивидуальные предприниматели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қатысушылар</w:t>
            </w:r>
          </w:p>
          <w:p>
            <w:pPr>
              <w:spacing w:after="20"/>
              <w:ind w:left="20"/>
              <w:jc w:val="both"/>
            </w:pPr>
            <w:r>
              <w:rPr>
                <w:rFonts w:ascii="Times New Roman"/>
                <w:b w:val="false"/>
                <w:i w:val="false"/>
                <w:color w:val="000000"/>
                <w:sz w:val="20"/>
              </w:rPr>
              <w:t>
Другие участники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СДОҚТА - </w:t>
      </w:r>
      <w:r>
        <w:rPr>
          <w:rFonts w:ascii="Times New Roman"/>
          <w:b w:val="false"/>
          <w:i w:val="false"/>
          <w:color w:val="000000"/>
          <w:sz w:val="28"/>
        </w:rPr>
        <w:t>"</w:t>
      </w:r>
      <w:r>
        <w:rPr>
          <w:rFonts w:ascii="Times New Roman"/>
          <w:b/>
          <w:i w:val="false"/>
          <w:color w:val="000000"/>
          <w:sz w:val="28"/>
        </w:rPr>
        <w:t>Сервистік-дайындау орталығы қатысушылары түрінің анықтамалығына" сәйкес толтырылады</w:t>
      </w:r>
    </w:p>
    <w:p>
      <w:pPr>
        <w:spacing w:after="0"/>
        <w:ind w:left="0"/>
        <w:jc w:val="both"/>
      </w:pPr>
      <w:r>
        <w:rPr>
          <w:rFonts w:ascii="Times New Roman"/>
          <w:b w:val="false"/>
          <w:i w:val="false"/>
          <w:color w:val="000000"/>
          <w:sz w:val="28"/>
        </w:rPr>
        <w:t>
      СТУСЗЦ – заполняется согласно "Справочнику типов участников сервисно-заготовительного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барлығы</w:t>
            </w:r>
          </w:p>
          <w:p>
            <w:pPr>
              <w:spacing w:after="20"/>
              <w:ind w:left="20"/>
              <w:jc w:val="both"/>
            </w:pPr>
            <w:r>
              <w:rPr>
                <w:rFonts w:ascii="Times New Roman"/>
                <w:b w:val="false"/>
                <w:i w:val="false"/>
                <w:color w:val="000000"/>
                <w:sz w:val="20"/>
              </w:rPr>
              <w:t>
Итого работников</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Өнімдерді өндіру және қызмет көрсету көлемдері туралы мәліметтерді көрсетіңіз</w:t>
      </w:r>
    </w:p>
    <w:p>
      <w:pPr>
        <w:spacing w:after="0"/>
        <w:ind w:left="0"/>
        <w:jc w:val="both"/>
      </w:pPr>
      <w:r>
        <w:rPr>
          <w:rFonts w:ascii="Times New Roman"/>
          <w:b w:val="false"/>
          <w:i w:val="false"/>
          <w:color w:val="000000"/>
          <w:sz w:val="28"/>
        </w:rPr>
        <w:t>
      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444"/>
        <w:gridCol w:w="713"/>
        <w:gridCol w:w="3278"/>
        <w:gridCol w:w="1629"/>
        <w:gridCol w:w="989"/>
        <w:gridCol w:w="1264"/>
        <w:gridCol w:w="990"/>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(қызметтер дің) түрлері</w:t>
            </w:r>
          </w:p>
          <w:p>
            <w:pPr>
              <w:spacing w:after="20"/>
              <w:ind w:left="20"/>
              <w:jc w:val="both"/>
            </w:pPr>
            <w:r>
              <w:rPr>
                <w:rFonts w:ascii="Times New Roman"/>
                <w:b w:val="false"/>
                <w:i w:val="false"/>
                <w:color w:val="000000"/>
                <w:sz w:val="20"/>
              </w:rPr>
              <w:t>
Виды продукции (услуг)</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w:t>
            </w:r>
            <w:r>
              <w:rPr>
                <w:rFonts w:ascii="Times New Roman"/>
                <w:b w:val="false"/>
                <w:i w:val="false"/>
                <w:color w:val="000000"/>
                <w:vertAlign w:val="superscript"/>
              </w:rPr>
              <w:t>3</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КПВЭД</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өндірілген өнім немесе көрсетілген қызмет - барлығы</w:t>
            </w:r>
          </w:p>
          <w:p>
            <w:pPr>
              <w:spacing w:after="20"/>
              <w:ind w:left="20"/>
              <w:jc w:val="both"/>
            </w:pPr>
            <w:r>
              <w:rPr>
                <w:rFonts w:ascii="Times New Roman"/>
                <w:b w:val="false"/>
                <w:i w:val="false"/>
                <w:color w:val="000000"/>
                <w:sz w:val="20"/>
              </w:rPr>
              <w:t>
Произведено продукции или оказано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орталығының қатысушылары үшін</w:t>
            </w:r>
          </w:p>
          <w:p>
            <w:pPr>
              <w:spacing w:after="20"/>
              <w:ind w:left="20"/>
              <w:jc w:val="both"/>
            </w:pPr>
            <w:r>
              <w:rPr>
                <w:rFonts w:ascii="Times New Roman"/>
                <w:b w:val="false"/>
                <w:i w:val="false"/>
                <w:color w:val="000000"/>
                <w:sz w:val="20"/>
              </w:rPr>
              <w:t>
участникаов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орталығының қатысушылары болып табылмайтындар үшін</w:t>
            </w:r>
          </w:p>
          <w:p>
            <w:pPr>
              <w:spacing w:after="20"/>
              <w:ind w:left="20"/>
              <w:jc w:val="both"/>
            </w:pP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w:t>
            </w:r>
          </w:p>
          <w:p>
            <w:pPr>
              <w:spacing w:after="20"/>
              <w:ind w:left="20"/>
              <w:jc w:val="both"/>
            </w:pPr>
            <w:r>
              <w:rPr>
                <w:rFonts w:ascii="Times New Roman"/>
                <w:b w:val="false"/>
                <w:i w:val="false"/>
                <w:color w:val="000000"/>
                <w:sz w:val="20"/>
              </w:rPr>
              <w:t>
хозяйства населения</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2325"/>
        <w:gridCol w:w="1208"/>
        <w:gridCol w:w="1544"/>
        <w:gridCol w:w="1875"/>
      </w:tblGrid>
      <w:tr>
        <w:trPr>
          <w:trHeight w:val="30" w:hRule="atLeast"/>
        </w:trPr>
        <w:tc>
          <w:tcPr>
            <w:tcW w:w="5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өндірілген өнім немесе көрсетілген қызмет - барлығы, мың теңгемен</w:t>
            </w:r>
          </w:p>
          <w:p>
            <w:pPr>
              <w:spacing w:after="20"/>
              <w:ind w:left="20"/>
              <w:jc w:val="both"/>
            </w:pPr>
            <w:r>
              <w:rPr>
                <w:rFonts w:ascii="Times New Roman"/>
                <w:b w:val="false"/>
                <w:i w:val="false"/>
                <w:color w:val="000000"/>
                <w:sz w:val="20"/>
              </w:rPr>
              <w:t>
Произведено продукции или оказано услуг в стоимостном выражении - всего,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 дау орталығының қатысушылары үшін</w:t>
            </w:r>
          </w:p>
          <w:p>
            <w:pPr>
              <w:spacing w:after="20"/>
              <w:ind w:left="20"/>
              <w:jc w:val="both"/>
            </w:pPr>
            <w:r>
              <w:rPr>
                <w:rFonts w:ascii="Times New Roman"/>
                <w:b w:val="false"/>
                <w:i w:val="false"/>
                <w:color w:val="000000"/>
                <w:sz w:val="20"/>
              </w:rPr>
              <w:t>
участникаов сервисно-заготовительного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орталығының қатысушылары болып табылмайтындар үшін</w:t>
            </w:r>
          </w:p>
          <w:p>
            <w:pPr>
              <w:spacing w:after="20"/>
              <w:ind w:left="20"/>
              <w:jc w:val="both"/>
            </w:pP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 ары</w:t>
            </w:r>
          </w:p>
          <w:p>
            <w:pPr>
              <w:spacing w:after="20"/>
              <w:ind w:left="20"/>
              <w:jc w:val="both"/>
            </w:pPr>
            <w:r>
              <w:rPr>
                <w:rFonts w:ascii="Times New Roman"/>
                <w:b w:val="false"/>
                <w:i w:val="false"/>
                <w:color w:val="000000"/>
                <w:sz w:val="20"/>
              </w:rPr>
              <w:t>
хозяйства населения</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ЭҚТӨЖ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 бойынша өнімдер жіктеуішіне" сәйкес толтырылады</w:t>
      </w:r>
    </w:p>
    <w:p>
      <w:pPr>
        <w:spacing w:after="0"/>
        <w:ind w:left="0"/>
        <w:jc w:val="both"/>
      </w:pPr>
      <w:r>
        <w:rPr>
          <w:rFonts w:ascii="Times New Roman"/>
          <w:b w:val="false"/>
          <w:i w:val="false"/>
          <w:color w:val="000000"/>
          <w:sz w:val="28"/>
        </w:rPr>
        <w:t>
      КПВЭД – заполняется согласно "Классификатору продукции по видам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өнімдерін сатып алу туралы мәліметтерді көрсетіңіз</w:t>
      </w:r>
    </w:p>
    <w:p>
      <w:pPr>
        <w:spacing w:after="0"/>
        <w:ind w:left="0"/>
        <w:jc w:val="both"/>
      </w:pPr>
      <w:r>
        <w:rPr>
          <w:rFonts w:ascii="Times New Roman"/>
          <w:b w:val="false"/>
          <w:i w:val="false"/>
          <w:color w:val="000000"/>
          <w:sz w:val="28"/>
        </w:rPr>
        <w:t>
      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783"/>
        <w:gridCol w:w="2239"/>
        <w:gridCol w:w="2578"/>
        <w:gridCol w:w="2239"/>
        <w:gridCol w:w="2580"/>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4</w:t>
            </w:r>
            <w:r>
              <w:rPr>
                <w:rFonts w:ascii="Times New Roman"/>
                <w:b/>
                <w:i w:val="false"/>
                <w:color w:val="000000"/>
                <w:sz w:val="20"/>
              </w:rPr>
              <w:t xml:space="preserve"> коды бойынша</w:t>
            </w:r>
          </w:p>
          <w:p>
            <w:pPr>
              <w:spacing w:after="20"/>
              <w:ind w:left="20"/>
              <w:jc w:val="both"/>
            </w:pPr>
            <w:r>
              <w:rPr>
                <w:rFonts w:ascii="Times New Roman"/>
                <w:b w:val="false"/>
                <w:i w:val="false"/>
                <w:color w:val="000000"/>
                <w:sz w:val="20"/>
              </w:rPr>
              <w:t>
Код по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сатып алу - барлығы</w:t>
            </w:r>
          </w:p>
          <w:p>
            <w:pPr>
              <w:spacing w:after="20"/>
              <w:ind w:left="20"/>
              <w:jc w:val="both"/>
            </w:pPr>
            <w:r>
              <w:rPr>
                <w:rFonts w:ascii="Times New Roman"/>
                <w:b w:val="false"/>
                <w:i w:val="false"/>
                <w:color w:val="000000"/>
                <w:sz w:val="20"/>
              </w:rPr>
              <w:t>
Закуплено продукции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орталығының қатысушыларынан</w:t>
            </w:r>
          </w:p>
          <w:p>
            <w:pPr>
              <w:spacing w:after="20"/>
              <w:ind w:left="20"/>
              <w:jc w:val="both"/>
            </w:pPr>
            <w:r>
              <w:rPr>
                <w:rFonts w:ascii="Times New Roman"/>
                <w:b w:val="false"/>
                <w:i w:val="false"/>
                <w:color w:val="000000"/>
                <w:sz w:val="20"/>
              </w:rPr>
              <w:t>
участников сервисно-заготовительного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096"/>
        <w:gridCol w:w="2371"/>
        <w:gridCol w:w="2096"/>
        <w:gridCol w:w="1820"/>
        <w:gridCol w:w="20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 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сервистік-дайындау орталығының қатысушылары болып табылмайтындардан</w:t>
            </w:r>
          </w:p>
          <w:p>
            <w:pPr>
              <w:spacing w:after="20"/>
              <w:ind w:left="20"/>
              <w:jc w:val="both"/>
            </w:pPr>
            <w:r>
              <w:rPr>
                <w:rFonts w:ascii="Times New Roman"/>
                <w:b w:val="false"/>
                <w:i w:val="false"/>
                <w:color w:val="000000"/>
                <w:sz w:val="20"/>
              </w:rPr>
              <w:t>
не являющихся участниками сервисно-заготовительного центра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кәсіпорындарынан</w:t>
            </w:r>
          </w:p>
          <w:p>
            <w:pPr>
              <w:spacing w:after="20"/>
              <w:ind w:left="20"/>
              <w:jc w:val="both"/>
            </w:pPr>
            <w:r>
              <w:rPr>
                <w:rFonts w:ascii="Times New Roman"/>
                <w:b w:val="false"/>
                <w:i w:val="false"/>
                <w:color w:val="000000"/>
                <w:sz w:val="20"/>
              </w:rPr>
              <w:t>
сельхозпредприятий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қожалықтарынан</w:t>
            </w:r>
          </w:p>
          <w:p>
            <w:pPr>
              <w:spacing w:after="20"/>
              <w:ind w:left="20"/>
              <w:jc w:val="both"/>
            </w:pPr>
            <w:r>
              <w:rPr>
                <w:rFonts w:ascii="Times New Roman"/>
                <w:b w:val="false"/>
                <w:i w:val="false"/>
                <w:color w:val="000000"/>
                <w:sz w:val="20"/>
              </w:rPr>
              <w:t>
крестьянских или фермерских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p>
          <w:p>
            <w:pPr>
              <w:spacing w:after="20"/>
              <w:ind w:left="20"/>
              <w:jc w:val="both"/>
            </w:pPr>
            <w:r>
              <w:rPr>
                <w:rFonts w:ascii="Times New Roman"/>
                <w:b w:val="false"/>
                <w:i w:val="false"/>
                <w:color w:val="000000"/>
                <w:sz w:val="20"/>
              </w:rPr>
              <w:t>
хозяйств населения</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тоннамен</w:t>
            </w:r>
          </w:p>
          <w:p>
            <w:pPr>
              <w:spacing w:after="20"/>
              <w:ind w:left="20"/>
              <w:jc w:val="both"/>
            </w:pPr>
            <w:r>
              <w:rPr>
                <w:rFonts w:ascii="Times New Roman"/>
                <w:b w:val="false"/>
                <w:i w:val="false"/>
                <w:color w:val="000000"/>
                <w:sz w:val="20"/>
              </w:rPr>
              <w:t>
в натураль ном выражени и, в тоннах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тоннамен</w:t>
            </w:r>
          </w:p>
          <w:p>
            <w:pPr>
              <w:spacing w:after="20"/>
              <w:ind w:left="20"/>
              <w:jc w:val="both"/>
            </w:pPr>
            <w:r>
              <w:rPr>
                <w:rFonts w:ascii="Times New Roman"/>
                <w:b w:val="false"/>
                <w:i w:val="false"/>
                <w:color w:val="000000"/>
                <w:sz w:val="20"/>
              </w:rPr>
              <w:t>
в натуральном выражении, в тоннах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және бұдан әрі АШӨСЖ -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жіктеуішіне" сәйкес толтырылады</w:t>
      </w:r>
    </w:p>
    <w:p>
      <w:pPr>
        <w:spacing w:after="0"/>
        <w:ind w:left="0"/>
        <w:jc w:val="both"/>
      </w:pPr>
      <w:r>
        <w:rPr>
          <w:rFonts w:ascii="Times New Roman"/>
          <w:b w:val="false"/>
          <w:i w:val="false"/>
          <w:color w:val="000000"/>
          <w:sz w:val="28"/>
        </w:rPr>
        <w:t>
      Здесь и далее СКПСХ - заполняется согласно "Статистическому классификатору продукции (товаров 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Ауыл шаруашылығы өнімдерін өткізу арналары туралы мәліметтерді көрсетіңіз</w:t>
      </w:r>
    </w:p>
    <w:p>
      <w:pPr>
        <w:spacing w:after="0"/>
        <w:ind w:left="0"/>
        <w:jc w:val="both"/>
      </w:pPr>
      <w:r>
        <w:rPr>
          <w:rFonts w:ascii="Times New Roman"/>
          <w:b w:val="false"/>
          <w:i w:val="false"/>
          <w:color w:val="000000"/>
          <w:sz w:val="28"/>
        </w:rPr>
        <w:t>
      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600"/>
        <w:gridCol w:w="3228"/>
        <w:gridCol w:w="2935"/>
        <w:gridCol w:w="3382"/>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w:t>
            </w:r>
          </w:p>
          <w:p>
            <w:pPr>
              <w:spacing w:after="20"/>
              <w:ind w:left="20"/>
              <w:jc w:val="both"/>
            </w:pPr>
            <w:r>
              <w:rPr>
                <w:rFonts w:ascii="Times New Roman"/>
                <w:b w:val="false"/>
                <w:i w:val="false"/>
                <w:color w:val="000000"/>
                <w:sz w:val="20"/>
              </w:rPr>
              <w:t>
Код по СКПСХ</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АШӨӨАА</w:t>
            </w:r>
            <w:r>
              <w:rPr>
                <w:rFonts w:ascii="Times New Roman"/>
                <w:b w:val="false"/>
                <w:i w:val="false"/>
                <w:color w:val="000000"/>
                <w:vertAlign w:val="superscript"/>
              </w:rPr>
              <w:t>5</w:t>
            </w:r>
            <w:r>
              <w:rPr>
                <w:rFonts w:ascii="Times New Roman"/>
                <w:b/>
                <w:i w:val="false"/>
                <w:color w:val="000000"/>
                <w:sz w:val="20"/>
              </w:rPr>
              <w:t xml:space="preserve"> бойынша өткізу арналарының коды</w:t>
            </w:r>
          </w:p>
          <w:p>
            <w:pPr>
              <w:spacing w:after="20"/>
              <w:ind w:left="20"/>
              <w:jc w:val="both"/>
            </w:pPr>
            <w:r>
              <w:rPr>
                <w:rFonts w:ascii="Times New Roman"/>
                <w:b w:val="false"/>
                <w:i w:val="false"/>
                <w:color w:val="000000"/>
                <w:sz w:val="20"/>
              </w:rPr>
              <w:t>
Код канала реализации по СКРСП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көлемі</w:t>
            </w:r>
          </w:p>
          <w:p>
            <w:pPr>
              <w:spacing w:after="20"/>
              <w:ind w:left="20"/>
              <w:jc w:val="both"/>
            </w:pPr>
            <w:r>
              <w:rPr>
                <w:rFonts w:ascii="Times New Roman"/>
                <w:b w:val="false"/>
                <w:i w:val="false"/>
                <w:color w:val="000000"/>
                <w:sz w:val="20"/>
              </w:rPr>
              <w:t>
Объем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тоннамен</w:t>
            </w:r>
          </w:p>
          <w:p>
            <w:pPr>
              <w:spacing w:after="20"/>
              <w:ind w:left="20"/>
              <w:jc w:val="both"/>
            </w:pPr>
            <w:r>
              <w:rPr>
                <w:rFonts w:ascii="Times New Roman"/>
                <w:b w:val="false"/>
                <w:i w:val="false"/>
                <w:color w:val="000000"/>
                <w:sz w:val="20"/>
              </w:rPr>
              <w:t>
в натуральном выражении, в тоннах</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көріністегі,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АШӨӨАА – </w:t>
      </w:r>
      <w:r>
        <w:rPr>
          <w:rFonts w:ascii="Times New Roman"/>
          <w:b w:val="false"/>
          <w:i w:val="false"/>
          <w:color w:val="000000"/>
          <w:sz w:val="28"/>
        </w:rPr>
        <w:t>"</w:t>
      </w:r>
      <w:r>
        <w:rPr>
          <w:rFonts w:ascii="Times New Roman"/>
          <w:b/>
          <w:i w:val="false"/>
          <w:color w:val="000000"/>
          <w:sz w:val="28"/>
        </w:rPr>
        <w:t>Ауыл шаруашылығы өнімдерін өткізу арналарының анықтамасына" сәйкес толтырылады</w:t>
      </w:r>
    </w:p>
    <w:p>
      <w:pPr>
        <w:spacing w:after="0"/>
        <w:ind w:left="0"/>
        <w:jc w:val="both"/>
      </w:pPr>
      <w:r>
        <w:rPr>
          <w:rFonts w:ascii="Times New Roman"/>
          <w:b w:val="false"/>
          <w:i w:val="false"/>
          <w:color w:val="000000"/>
          <w:sz w:val="28"/>
        </w:rPr>
        <w:t>
      СКРСП – заполняется согласно "Справочнику каналов реализации сельскохозяйственной продукции"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Телефон _________________________   Адрес электронной почты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35" w:id="2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деятельности сервисно-заготовительных центров"</w:t>
      </w:r>
      <w:r>
        <w:br/>
      </w:r>
      <w:r>
        <w:rPr>
          <w:rFonts w:ascii="Times New Roman"/>
          <w:b/>
          <w:i w:val="false"/>
          <w:color w:val="000000"/>
        </w:rPr>
        <w:t>(код 2021102, индекс 1-СЗЦ, периодичность квартальная)</w:t>
      </w:r>
    </w:p>
    <w:bookmarkEnd w:id="229"/>
    <w:bookmarkStart w:name="z236" w:id="230"/>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деятельности сервисно-заготовительных центров" (код 2021102, индекс 1-СЗЦ, периодичность квартальная) (далее - статистическая форма).</w:t>
      </w:r>
    </w:p>
    <w:bookmarkEnd w:id="230"/>
    <w:bookmarkStart w:name="z237" w:id="23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31"/>
    <w:p>
      <w:pPr>
        <w:spacing w:after="0"/>
        <w:ind w:left="0"/>
        <w:jc w:val="both"/>
      </w:pP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Комитетом по статистике Министерства национальной экономики Республики Казахстан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p>
    <w:p>
      <w:pPr>
        <w:spacing w:after="0"/>
        <w:ind w:left="0"/>
        <w:jc w:val="both"/>
      </w:pPr>
      <w:r>
        <w:rPr>
          <w:rFonts w:ascii="Times New Roman"/>
          <w:b w:val="false"/>
          <w:i w:val="false"/>
          <w:color w:val="000000"/>
          <w:sz w:val="28"/>
        </w:rPr>
        <w:t>
      2)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p>
      <w:pPr>
        <w:spacing w:after="0"/>
        <w:ind w:left="0"/>
        <w:jc w:val="both"/>
      </w:pPr>
      <w:r>
        <w:rPr>
          <w:rFonts w:ascii="Times New Roman"/>
          <w:b w:val="false"/>
          <w:i w:val="false"/>
          <w:color w:val="000000"/>
          <w:sz w:val="28"/>
        </w:rPr>
        <w:t>
      3)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p>
      <w:pPr>
        <w:spacing w:after="0"/>
        <w:ind w:left="0"/>
        <w:jc w:val="both"/>
      </w:pPr>
      <w:r>
        <w:rPr>
          <w:rFonts w:ascii="Times New Roman"/>
          <w:b w:val="false"/>
          <w:i w:val="false"/>
          <w:color w:val="000000"/>
          <w:sz w:val="28"/>
        </w:rPr>
        <w:t>
      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spacing w:after="0"/>
        <w:ind w:left="0"/>
        <w:jc w:val="both"/>
      </w:pP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p>
      <w:pPr>
        <w:spacing w:after="0"/>
        <w:ind w:left="0"/>
        <w:jc w:val="both"/>
      </w:pPr>
      <w:r>
        <w:rPr>
          <w:rFonts w:ascii="Times New Roman"/>
          <w:b w:val="false"/>
          <w:i w:val="false"/>
          <w:color w:val="000000"/>
          <w:sz w:val="28"/>
        </w:rPr>
        <w:t>
      6) сервисно-заготовительный центр – объект, принадлежащий на праве собственности или иных правах сельскому потребительскому кооперативу, либо юридическому лицу, участниками которого являются один или несколько сельских потребительских кооперативов, и предназначенный для оказания услуг по производству, снабжению, заготовке, хранению, транспортировке и реализации продукции сельского и рыбного хозяйства, по ремонту и обслуживанию сельскохозяйственной техники и оборудования;</w:t>
      </w:r>
    </w:p>
    <w:p>
      <w:pPr>
        <w:spacing w:after="0"/>
        <w:ind w:left="0"/>
        <w:jc w:val="both"/>
      </w:pPr>
      <w:r>
        <w:rPr>
          <w:rFonts w:ascii="Times New Roman"/>
          <w:b w:val="false"/>
          <w:i w:val="false"/>
          <w:color w:val="000000"/>
          <w:sz w:val="28"/>
        </w:rPr>
        <w:t>
      7)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p>
      <w:pPr>
        <w:spacing w:after="0"/>
        <w:ind w:left="0"/>
        <w:jc w:val="both"/>
      </w:pP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p>
    <w:p>
      <w:pPr>
        <w:spacing w:after="0"/>
        <w:ind w:left="0"/>
        <w:jc w:val="both"/>
      </w:pPr>
      <w:r>
        <w:rPr>
          <w:rFonts w:ascii="Times New Roman"/>
          <w:b w:val="false"/>
          <w:i w:val="false"/>
          <w:color w:val="000000"/>
          <w:sz w:val="28"/>
        </w:rPr>
        <w:t>
      Крестьянское или фермерское хозяйство выступает в формах:</w:t>
      </w:r>
    </w:p>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Start w:name="z238" w:id="232"/>
    <w:p>
      <w:pPr>
        <w:spacing w:after="0"/>
        <w:ind w:left="0"/>
        <w:jc w:val="both"/>
      </w:pPr>
      <w:r>
        <w:rPr>
          <w:rFonts w:ascii="Times New Roman"/>
          <w:b w:val="false"/>
          <w:i w:val="false"/>
          <w:color w:val="000000"/>
          <w:sz w:val="28"/>
        </w:rPr>
        <w:t>
      3. Если деятельность сервисно-заготовительного центра осуществляется на территории нескольких районов и (или) областей, статистическая форма представляется с выделением информации по каждой территории на отдельных бланках, то есть данные отражаются по месту осуществления деятельности.</w:t>
      </w:r>
    </w:p>
    <w:bookmarkEnd w:id="232"/>
    <w:p>
      <w:pPr>
        <w:spacing w:after="0"/>
        <w:ind w:left="0"/>
        <w:jc w:val="both"/>
      </w:pPr>
      <w:r>
        <w:rPr>
          <w:rFonts w:ascii="Times New Roman"/>
          <w:b w:val="false"/>
          <w:i w:val="false"/>
          <w:color w:val="000000"/>
          <w:sz w:val="28"/>
        </w:rPr>
        <w:t>
      Учету подлежат все виды деятельности, осуществляемые сервисно-заготовительным центром и приводимые согласно Общему классификатору видов экономической деятельности.</w:t>
      </w:r>
    </w:p>
    <w:bookmarkStart w:name="z239" w:id="233"/>
    <w:p>
      <w:pPr>
        <w:spacing w:after="0"/>
        <w:ind w:left="0"/>
        <w:jc w:val="both"/>
      </w:pPr>
      <w:r>
        <w:rPr>
          <w:rFonts w:ascii="Times New Roman"/>
          <w:b w:val="false"/>
          <w:i w:val="false"/>
          <w:color w:val="000000"/>
          <w:sz w:val="28"/>
        </w:rPr>
        <w:t>
      4. В разделе 1 указывается место фактического осуществления деятельности сервисно-заготовительного центра (область, город, район, населенный пункт), независимо от места регистрации.</w:t>
      </w:r>
    </w:p>
    <w:bookmarkEnd w:id="233"/>
    <w:bookmarkStart w:name="z240" w:id="234"/>
    <w:p>
      <w:pPr>
        <w:spacing w:after="0"/>
        <w:ind w:left="0"/>
        <w:jc w:val="both"/>
      </w:pPr>
      <w:r>
        <w:rPr>
          <w:rFonts w:ascii="Times New Roman"/>
          <w:b w:val="false"/>
          <w:i w:val="false"/>
          <w:color w:val="000000"/>
          <w:sz w:val="28"/>
        </w:rPr>
        <w:t>
      5. В разделе 2 указывается размер уставного капитала сервисно-заготовительного центра в тысячах тенге.</w:t>
      </w:r>
    </w:p>
    <w:bookmarkEnd w:id="234"/>
    <w:bookmarkStart w:name="z241" w:id="235"/>
    <w:p>
      <w:pPr>
        <w:spacing w:after="0"/>
        <w:ind w:left="0"/>
        <w:jc w:val="both"/>
      </w:pPr>
      <w:r>
        <w:rPr>
          <w:rFonts w:ascii="Times New Roman"/>
          <w:b w:val="false"/>
          <w:i w:val="false"/>
          <w:color w:val="000000"/>
          <w:sz w:val="28"/>
        </w:rPr>
        <w:t>
      6. В подразделе 2.1 раздела 2 указывается информация об участниках сервисно-заготовительного центра и их участии в уставном капитале по типам. В графе 1 подраздела 2.1 указывается количество участников сервисно-заготовительного центра, в графе 2 подраздела 2.1 – размер вклада участника в уставной капитал. По строке 1 подраздела 2.1 указываются данные о входящих в состав сервисно-заготовительного центра сельских производственных кооперативах, в том числе по строкам 1.1, 1.2, 1.3, 1.4, 1.9 подраздела 2.1 – данные о сельскохозяйственных предприятиях, перерабатывающих предприятиях, крестьянских или фермерских хозяйствах, индивидуальных предпринимателях и других участниках, входящих в состав сельского производственного кооператива. По строкам 2, 3, 4, 5, 9 подраздела 2.1 показываются данные об участниках сервисно-заготовительного центра, не входящих в состав сельского производственного кооператива.</w:t>
      </w:r>
    </w:p>
    <w:bookmarkEnd w:id="235"/>
    <w:bookmarkStart w:name="z242" w:id="236"/>
    <w:p>
      <w:pPr>
        <w:spacing w:after="0"/>
        <w:ind w:left="0"/>
        <w:jc w:val="both"/>
      </w:pPr>
      <w:r>
        <w:rPr>
          <w:rFonts w:ascii="Times New Roman"/>
          <w:b w:val="false"/>
          <w:i w:val="false"/>
          <w:color w:val="000000"/>
          <w:sz w:val="28"/>
        </w:rPr>
        <w:t>
      7. В разделе 4 указываются сведения о производстве продукции и оказании услуг и объеме произведенной продукции в соответствии с Классификатором продукции по видам экономической деятельности.</w:t>
      </w:r>
    </w:p>
    <w:bookmarkEnd w:id="236"/>
    <w:p>
      <w:pPr>
        <w:spacing w:after="0"/>
        <w:ind w:left="0"/>
        <w:jc w:val="both"/>
      </w:pPr>
      <w:r>
        <w:rPr>
          <w:rFonts w:ascii="Times New Roman"/>
          <w:b w:val="false"/>
          <w:i w:val="false"/>
          <w:color w:val="000000"/>
          <w:sz w:val="28"/>
        </w:rPr>
        <w:t>
      В графах с 1 по 5 раздела 4 приводятся сведения о производстве продукции в натуральном выражении, при этом по услугам указывается количество оказанных услуг в единицах.</w:t>
      </w:r>
    </w:p>
    <w:p>
      <w:pPr>
        <w:spacing w:after="0"/>
        <w:ind w:left="0"/>
        <w:jc w:val="both"/>
      </w:pPr>
      <w:r>
        <w:rPr>
          <w:rFonts w:ascii="Times New Roman"/>
          <w:b w:val="false"/>
          <w:i w:val="false"/>
          <w:color w:val="000000"/>
          <w:sz w:val="28"/>
        </w:rPr>
        <w:t>
      В графах с 6 по 10 раздела 4 приводятся сведения об объеме произведенной продукции и оказании услуг в стоимостном выражении в тысячах тенге.</w:t>
      </w:r>
    </w:p>
    <w:bookmarkStart w:name="z243" w:id="237"/>
    <w:p>
      <w:pPr>
        <w:spacing w:after="0"/>
        <w:ind w:left="0"/>
        <w:jc w:val="both"/>
      </w:pPr>
      <w:r>
        <w:rPr>
          <w:rFonts w:ascii="Times New Roman"/>
          <w:b w:val="false"/>
          <w:i w:val="false"/>
          <w:color w:val="000000"/>
          <w:sz w:val="28"/>
        </w:rPr>
        <w:t>
      8. В разделе 5 указываются сведения закупе сельскохозяйственной продукции в соответствии со СКПСХ, с указанием объемов закупа в количественном и стоимостном выражении.</w:t>
      </w:r>
    </w:p>
    <w:bookmarkEnd w:id="237"/>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p>
      <w:pPr>
        <w:spacing w:after="0"/>
        <w:ind w:left="0"/>
        <w:jc w:val="both"/>
      </w:pPr>
      <w:r>
        <w:rPr>
          <w:rFonts w:ascii="Times New Roman"/>
          <w:b w:val="false"/>
          <w:i w:val="false"/>
          <w:color w:val="000000"/>
          <w:sz w:val="28"/>
        </w:rPr>
        <w:t>
      В графах 1, 3, 5, 7, 9 раздела 5 приводятся сведения о закупе продукции в натуральном выражении в тоннах. Данные по яйцам и шкурам указываются в тысячах штук.</w:t>
      </w:r>
    </w:p>
    <w:p>
      <w:pPr>
        <w:spacing w:after="0"/>
        <w:ind w:left="0"/>
        <w:jc w:val="both"/>
      </w:pPr>
      <w:r>
        <w:rPr>
          <w:rFonts w:ascii="Times New Roman"/>
          <w:b w:val="false"/>
          <w:i w:val="false"/>
          <w:color w:val="000000"/>
          <w:sz w:val="28"/>
        </w:rPr>
        <w:t>
      В графах 2, 4, 6, 8, 10 раздела 5 приводятся сведения о закупе сельскохозяйственной продукции в стоимостном выражении в тысячах тенге.</w:t>
      </w:r>
    </w:p>
    <w:bookmarkStart w:name="z244" w:id="238"/>
    <w:p>
      <w:pPr>
        <w:spacing w:after="0"/>
        <w:ind w:left="0"/>
        <w:jc w:val="both"/>
      </w:pPr>
      <w:r>
        <w:rPr>
          <w:rFonts w:ascii="Times New Roman"/>
          <w:b w:val="false"/>
          <w:i w:val="false"/>
          <w:color w:val="000000"/>
          <w:sz w:val="28"/>
        </w:rPr>
        <w:t>
      9. В разделе 6 указываются сведения о каналах реализации сельскохозяйственной продукции: заготовительных организациях, перерабатывающих предприятиях, сеть общественного питания (столовые, рестораны, кафе), торговую сеть, включая рынки, а также экспорт.</w:t>
      </w:r>
    </w:p>
    <w:bookmarkEnd w:id="238"/>
    <w:p>
      <w:pPr>
        <w:spacing w:after="0"/>
        <w:ind w:left="0"/>
        <w:jc w:val="both"/>
      </w:pPr>
      <w:r>
        <w:rPr>
          <w:rFonts w:ascii="Times New Roman"/>
          <w:b w:val="false"/>
          <w:i w:val="false"/>
          <w:color w:val="000000"/>
          <w:sz w:val="28"/>
        </w:rPr>
        <w:t>
      В графе 1 раздела 6 данные по яйцам и шкурам указываются в тысячах штук.</w:t>
      </w:r>
    </w:p>
    <w:bookmarkStart w:name="z245" w:id="239"/>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239"/>
    <w:bookmarkStart w:name="z246" w:id="240"/>
    <w:p>
      <w:pPr>
        <w:spacing w:after="0"/>
        <w:ind w:left="0"/>
        <w:jc w:val="both"/>
      </w:pPr>
      <w:r>
        <w:rPr>
          <w:rFonts w:ascii="Times New Roman"/>
          <w:b w:val="false"/>
          <w:i w:val="false"/>
          <w:color w:val="000000"/>
          <w:sz w:val="28"/>
        </w:rPr>
        <w:t>
      11. Арифметико-логический контроль:</w:t>
      </w:r>
    </w:p>
    <w:bookmarkEnd w:id="240"/>
    <w:p>
      <w:pPr>
        <w:spacing w:after="0"/>
        <w:ind w:left="0"/>
        <w:jc w:val="both"/>
      </w:pPr>
      <w:r>
        <w:rPr>
          <w:rFonts w:ascii="Times New Roman"/>
          <w:b w:val="false"/>
          <w:i w:val="false"/>
          <w:color w:val="000000"/>
          <w:sz w:val="28"/>
        </w:rPr>
        <w:t xml:space="preserve">
      1) Раздел 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 2, 3, 4, 5, 9 по графе 2 подраздела 2.1 раздела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Строка 1 по графе 2 подраздела 2.1 раздела 2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1.4, 1.9 подраздела 2.1 раздела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Строка 4 раздела 3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строк 1, 2, 3 раздела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4:</w:t>
      </w:r>
    </w:p>
    <w:p>
      <w:pPr>
        <w:spacing w:after="0"/>
        <w:ind w:left="0"/>
        <w:jc w:val="both"/>
      </w:pPr>
      <w:r>
        <w:rPr>
          <w:rFonts w:ascii="Times New Roman"/>
          <w:b w:val="false"/>
          <w:i w:val="false"/>
          <w:color w:val="000000"/>
          <w:sz w:val="28"/>
        </w:rPr>
        <w:t>
      если заполнена графа 1, то должна быть заполнена графа 6, по всем строкам;</w:t>
      </w:r>
    </w:p>
    <w:p>
      <w:pPr>
        <w:spacing w:after="0"/>
        <w:ind w:left="0"/>
        <w:jc w:val="both"/>
      </w:pPr>
      <w:r>
        <w:rPr>
          <w:rFonts w:ascii="Times New Roman"/>
          <w:b w:val="false"/>
          <w:i w:val="false"/>
          <w:color w:val="000000"/>
          <w:sz w:val="28"/>
        </w:rPr>
        <w:t>
      если заполнена графа 2, то должна быть заполнена графа 7, по всем строкам;</w:t>
      </w:r>
    </w:p>
    <w:p>
      <w:pPr>
        <w:spacing w:after="0"/>
        <w:ind w:left="0"/>
        <w:jc w:val="both"/>
      </w:pPr>
      <w:r>
        <w:rPr>
          <w:rFonts w:ascii="Times New Roman"/>
          <w:b w:val="false"/>
          <w:i w:val="false"/>
          <w:color w:val="000000"/>
          <w:sz w:val="28"/>
        </w:rPr>
        <w:t>
      если заполнена графа 3, то должна быть заполнена графа 8, по всем строкам;</w:t>
      </w:r>
    </w:p>
    <w:p>
      <w:pPr>
        <w:spacing w:after="0"/>
        <w:ind w:left="0"/>
        <w:jc w:val="both"/>
      </w:pPr>
      <w:r>
        <w:rPr>
          <w:rFonts w:ascii="Times New Roman"/>
          <w:b w:val="false"/>
          <w:i w:val="false"/>
          <w:color w:val="000000"/>
          <w:sz w:val="28"/>
        </w:rPr>
        <w:t>
      если заполнена графа 4, то должна быть заполнена графа 9, по всем строкам;</w:t>
      </w:r>
    </w:p>
    <w:p>
      <w:pPr>
        <w:spacing w:after="0"/>
        <w:ind w:left="0"/>
        <w:jc w:val="both"/>
      </w:pPr>
      <w:r>
        <w:rPr>
          <w:rFonts w:ascii="Times New Roman"/>
          <w:b w:val="false"/>
          <w:i w:val="false"/>
          <w:color w:val="000000"/>
          <w:sz w:val="28"/>
        </w:rPr>
        <w:t>
      если заполнена графа 5, то должна быть заполнена графа 10, по всем строкам;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граф с 2 по 5, по всем строкам;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 =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граф с 7 по 10, по всем строкам;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5:</w:t>
      </w:r>
    </w:p>
    <w:p>
      <w:pPr>
        <w:spacing w:after="0"/>
        <w:ind w:left="0"/>
        <w:jc w:val="both"/>
      </w:pPr>
      <w:r>
        <w:rPr>
          <w:rFonts w:ascii="Times New Roman"/>
          <w:b w:val="false"/>
          <w:i w:val="false"/>
          <w:color w:val="000000"/>
          <w:sz w:val="28"/>
        </w:rPr>
        <w:t>
      если заполнена графа 1, то должна быть заполнена графа 2 по всем строкам;</w:t>
      </w:r>
    </w:p>
    <w:p>
      <w:pPr>
        <w:spacing w:after="0"/>
        <w:ind w:left="0"/>
        <w:jc w:val="both"/>
      </w:pPr>
      <w:r>
        <w:rPr>
          <w:rFonts w:ascii="Times New Roman"/>
          <w:b w:val="false"/>
          <w:i w:val="false"/>
          <w:color w:val="000000"/>
          <w:sz w:val="28"/>
        </w:rPr>
        <w:t>
      если заполнена графа 3, то должна быть заполнена графа 4 по всем строкам;</w:t>
      </w:r>
    </w:p>
    <w:p>
      <w:pPr>
        <w:spacing w:after="0"/>
        <w:ind w:left="0"/>
        <w:jc w:val="both"/>
      </w:pPr>
      <w:r>
        <w:rPr>
          <w:rFonts w:ascii="Times New Roman"/>
          <w:b w:val="false"/>
          <w:i w:val="false"/>
          <w:color w:val="000000"/>
          <w:sz w:val="28"/>
        </w:rPr>
        <w:t>
      если заполнена графа 5, то должна быть заполнена графа 6 по всем строкам;</w:t>
      </w:r>
    </w:p>
    <w:p>
      <w:pPr>
        <w:spacing w:after="0"/>
        <w:ind w:left="0"/>
        <w:jc w:val="both"/>
      </w:pPr>
      <w:r>
        <w:rPr>
          <w:rFonts w:ascii="Times New Roman"/>
          <w:b w:val="false"/>
          <w:i w:val="false"/>
          <w:color w:val="000000"/>
          <w:sz w:val="28"/>
        </w:rPr>
        <w:t>
      если заполнена графа 7, то должна быть заполнена графа 8 по всем строкам;</w:t>
      </w:r>
    </w:p>
    <w:p>
      <w:pPr>
        <w:spacing w:after="0"/>
        <w:ind w:left="0"/>
        <w:jc w:val="both"/>
      </w:pPr>
      <w:r>
        <w:rPr>
          <w:rFonts w:ascii="Times New Roman"/>
          <w:b w:val="false"/>
          <w:i w:val="false"/>
          <w:color w:val="000000"/>
          <w:sz w:val="28"/>
        </w:rPr>
        <w:t>
      если заполнена графа 9, то должна быть заполнена графа 10 по всем строкам;</w:t>
      </w:r>
    </w:p>
    <w:p>
      <w:pPr>
        <w:spacing w:after="0"/>
        <w:ind w:left="0"/>
        <w:jc w:val="both"/>
      </w:pPr>
      <w:r>
        <w:rPr>
          <w:rFonts w:ascii="Times New Roman"/>
          <w:b w:val="false"/>
          <w:i w:val="false"/>
          <w:color w:val="000000"/>
          <w:sz w:val="28"/>
        </w:rPr>
        <w:t>
      графа 1 = сумма граф 3,5,7,9 по всем строкам;</w:t>
      </w:r>
    </w:p>
    <w:p>
      <w:pPr>
        <w:spacing w:after="0"/>
        <w:ind w:left="0"/>
        <w:jc w:val="both"/>
      </w:pPr>
      <w:r>
        <w:rPr>
          <w:rFonts w:ascii="Times New Roman"/>
          <w:b w:val="false"/>
          <w:i w:val="false"/>
          <w:color w:val="000000"/>
          <w:sz w:val="28"/>
        </w:rPr>
        <w:t>
      графа 2 = сумма граф 4,6,8,10 по всем строкам;</w:t>
      </w:r>
    </w:p>
    <w:p>
      <w:pPr>
        <w:spacing w:after="0"/>
        <w:ind w:left="0"/>
        <w:jc w:val="both"/>
      </w:pPr>
      <w:r>
        <w:rPr>
          <w:rFonts w:ascii="Times New Roman"/>
          <w:b w:val="false"/>
          <w:i w:val="false"/>
          <w:color w:val="000000"/>
          <w:sz w:val="28"/>
        </w:rPr>
        <w:t>
      6) Раздел 6:</w:t>
      </w:r>
    </w:p>
    <w:p>
      <w:pPr>
        <w:spacing w:after="0"/>
        <w:ind w:left="0"/>
        <w:jc w:val="both"/>
      </w:pPr>
      <w:r>
        <w:rPr>
          <w:rFonts w:ascii="Times New Roman"/>
          <w:b w:val="false"/>
          <w:i w:val="false"/>
          <w:color w:val="000000"/>
          <w:sz w:val="28"/>
        </w:rPr>
        <w:t>
      если заполнена графа 1, то должна быть заполнена графа 2, по всем строкам.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67</w:t>
            </w:r>
          </w:p>
        </w:tc>
      </w:tr>
    </w:tbl>
    <w:bookmarkStart w:name="z248" w:id="241"/>
    <w:p>
      <w:pPr>
        <w:spacing w:after="0"/>
        <w:ind w:left="0"/>
        <w:jc w:val="left"/>
      </w:pPr>
      <w:r>
        <w:rPr>
          <w:rFonts w:ascii="Times New Roman"/>
          <w:b/>
          <w:i w:val="false"/>
          <w:color w:val="000000"/>
        </w:rPr>
        <w:t xml:space="preserve"> Перечень утративших силу приказов Комитета по статистике</w:t>
      </w:r>
      <w:r>
        <w:br/>
      </w:r>
      <w:r>
        <w:rPr>
          <w:rFonts w:ascii="Times New Roman"/>
          <w:b/>
          <w:i w:val="false"/>
          <w:color w:val="000000"/>
        </w:rPr>
        <w:t>Министерства национальной экономики</w:t>
      </w:r>
      <w:r>
        <w:br/>
      </w:r>
      <w:r>
        <w:rPr>
          <w:rFonts w:ascii="Times New Roman"/>
          <w:b/>
          <w:i w:val="false"/>
          <w:color w:val="000000"/>
        </w:rPr>
        <w:t>Республики Казахстан</w:t>
      </w:r>
    </w:p>
    <w:bookmarkEnd w:id="241"/>
    <w:bookmarkStart w:name="z249" w:id="2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18 июля 2011 года № 195 "Об утверждении статистической формы общегосударственного статистического наблюдения "Сортовой состав посевов сельскохозяйственных культур" (код 1831105, индекс 5-сх, периодичность единовременная) и инструкции по ее заполнению" (зарегистрированный в Реестре государственной регистрации нормативных правовых актов № 7147);</w:t>
      </w:r>
    </w:p>
    <w:bookmarkEnd w:id="242"/>
    <w:bookmarkStart w:name="z250"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11 июля 2012 года № 180 "Об утверждении статистической формы "О деятельности сервисно - заготовительных центров" (код 2021102, индекс 1-СЗЦ, периодичность квартальная) общегосударственного статистического наблюдения и инструкции по ее заполнению" (зарегистрированный в Реестре государственной регистрации нормативных правовых актов № 7841, опубликованный в газете "Казахстанская правда" от 7 ноября 2012 года </w:t>
      </w:r>
    </w:p>
    <w:bookmarkEnd w:id="243"/>
    <w:p>
      <w:pPr>
        <w:spacing w:after="0"/>
        <w:ind w:left="0"/>
        <w:jc w:val="both"/>
      </w:pPr>
      <w:r>
        <w:rPr>
          <w:rFonts w:ascii="Times New Roman"/>
          <w:b w:val="false"/>
          <w:i w:val="false"/>
          <w:color w:val="000000"/>
          <w:sz w:val="28"/>
        </w:rPr>
        <w:t>
      № 385-387 (27204-27206));</w:t>
      </w:r>
    </w:p>
    <w:bookmarkStart w:name="z251"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7 августа 2013 года № 176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инструкций по их заполнению" (зарегистрированный в Реестре государственной регистрации нормативных правовых актов № 8869, опубликованный в газете "Казахстанская правда" от 1 октября 2014 года № 196 (27817); от 14 октября 2014 года № 200 (27821); от 25 октября 2014 года № 209 (27830); от 13 ноября 2014 года № 222 (27843); от 20 ноября 2014 года № 227 (27848)).</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header.xml" Type="http://schemas.openxmlformats.org/officeDocument/2006/relationships/header" Id="rId1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