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d238" w14:textId="375d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прокатного удостоверения на фильм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2014 года № 155. Зарегистрирован в Министерстве юстиции Республики Казахстан 29 января 2015 года № 10164.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официального опубликования размещение настоящего приказа на интернет-ресурсе Министерства культуры и спорта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силу: 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14 марта 2011 года № 46 "Об утверждении формы прокатного удостоверения на фильм" (зарегистрирован в Реестре государственной регистрации нормативных правовых актов за № 6876, опубликован в республиканской газете "Казахстанская правда" от 19 мая 2011 года, № 160 (26581); 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25 сентября 2013 года № 226 "О внесении изменения в приказ Министра культуры Республики Казахстан от 14 марта 2011 года № 46 "Об утверждении формы прокатного удостоверения на фильм" (зарегистрирован в Реестре государственной регистрации нормативных правовых актов за № 8845, опубликован в республиканской газете "Казахстанская правда" от 6 ноября 2013 года № 309 (27583).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2014 года № 155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прокатного удостоверения на фильм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прокатного удостоверения на фильм (далее - Правила) определяют порядок выдачи прокатного удостоверения на фильм (далее – прокатное удостоверение).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Прокатное удостоверение на фильм это документ, являющийся основанием для проката, в котором указываются технические сведения о фильме, информация о создателях, индексе и жанре фильма, выдаваемый в форме электронного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Прокатное удостоверение выдается на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а также произведенных кинематографическими организациями бывшего СССР.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прокатного удостоверения на фильм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прокатного удостоверения заявителю необходимо представить в канцелярию уполномоченного органа в области культуры (далее – уполномоченный орган) или через веб-портал "электронного правительства": www.egov.kz (далее – портал) следующие документы: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портале запрос в форме электронного документа, удостоверенного электронной цифровой 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документ удостоверяющий личность и (или) доверенность юридического лица или нотариально засвидетельствованная доверенность (для физического лица) – при обращении представителя заявителя (требуются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заявителя на фильм или на его использование (копии авторских договоров и (или) лицензионных соглашений). К документам на иностранном языке прилагается нотариально засвидетельствованная копия на казахском и (или) русском языках. Если нотариус не владеет соответствующими языками, перевод может быть сделан переводчиком, подлинность подписи которого свидетельствует нотариус;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аннотацию фильма, которая должна содержать информацию о содержании фильма с описанием всех имеющихся сцен для определения возрастного зрительского ценза на фильм;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произведениях, используемых в фильмах отечественного или совместного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документы, указанные в подпунктах 2), 3) и 4) настоящего пункта, прикрепляются к запросу в форме электронного документа в виде сканированных копий.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культуры и спорта РК от 02.03.2017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(запрос) на получение прокатного удостоверения рассматривается в течение семи рабочих дней со дня поступления в уполномоченный орган.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прокатного удостоверения на фильм осуществляется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366 "Об утверждении формы прокатного удостоверения на фильм", зарегистрированным в Реестре государственной регистрации нормативных правовых актов под № 12460. Прокатное удостоверение оформляется в форме электронного документа, удостоверенного электронной цифровой подписью руководителя уполномоченного органа, направляется в личный кабинет заявителя на портал, либо выдается на бумажном носителе.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Выдача прокатного удостоверения уполномоченным органом осуществляется бесплатно.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Фильмы, на которые выданы прокатные удостоверения регистрируются в Государственном реестре фильмов.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отказывает заявителю в выдаче прокатного удостоверения на фильм по следующим основаниям: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заявителем недостоверной или искаженной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документов, не соответствующих пункту 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культуры и спорта РК от 02.03.2017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обращения в бумажной форме отказ выдается через канцелярию уполномоченного органа, а в электронной форме - через портал.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 в электронной форме.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установления недостоверности и (или) искаженности информации о фильме, ранее послуживших основанием для выдачи прокатного удостоверения, уполномоченный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28-2 Закона Республики Казахстан от 15 декабря 2006 года "О культуре" отзывает прокатное удостоверение в судебном порядке.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отзыва в судебном порядке прокатного удостоверения, в течение трех рабочих дней со дня получения вступившего в законную силу судебного решения, в Государственный реестр фильмов вносится запись об отзыве прокатного удостоверения с указанием даты судебного решения и вступления его в силу.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фильм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органа, выдающего прокатное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на фильм,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 руководителя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(при наличии) физического лица)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прокатное удостоверение на фильм: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(наименование фильма)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автор литературного произведения, на основе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поставлен фильм: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Студия-производитель фильма: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сценария: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Художник-постановщик: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 музыкального произведения: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фильма (при их наличии)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возрастному зрительскому цензу, присвоенному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страной-производителем: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(юридический адрес, почтовый индекс, электронная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почта, телефоны,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юридического лица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заявителя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