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ff50" w14:textId="0a1f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привлечения, использования, мониторинга и оценки использования несвязанных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декабря 2014 года № 196. Зарегистрирован в Министерстве юстиции Республики Казахстан 31 января 2015 года № 10170.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привлечения, использования, мониторинга и оценки использования несвязанных грантов.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бюджетных инвестиций и развития государственно-частного партнерства в установленном законодательстве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национальной экономики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196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привлечения, использования, мониторинга и</w:t>
      </w:r>
      <w:r>
        <w:br/>
      </w:r>
      <w:r>
        <w:rPr>
          <w:rFonts w:ascii="Times New Roman"/>
          <w:b/>
          <w:i w:val="false"/>
          <w:color w:val="000000"/>
        </w:rPr>
        <w:t>оценки использования несвязанных грантов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привлечения, использования, мониторинга и оценки использования несвязанных грантов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правила привлечения, использования, мониторинга и оценки использования несвязанных грантов, предоставляемых государственным организациям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процедуры привлечения и распределения гуманитарной, благотворительной, военной, продовольственной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настоящих Правил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прозрачного и эффективного процесса привлечения и использования несвязанных 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упорядочение процесса представления отчетов и информации о ходе и результатах использования несвязанных 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упорядочение и систематизация процесса мониторинга и оценки использования несвязанных грантов.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исполнительное агентство - центральный государственный орган или местный исполнительный орган (города республиканского значения, столицы), осуществляющий процесс мониторинга использования несвязанных грантов;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о несвязанном гранте - соглашение между исполнительным агентством и донором, заключенное в письменной форме, предусматривающее предоставление государственным организациям Республики Казахстан безвозмездной финансовой или технической помощи; 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бенефициар - государственная организация Республики Казахстан, непосредственно получающая и использующая несвязанные гранты в порядке, предусмотренным настоящими Правилами; 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- совокупность мероприятий, направленных на достижение определенных целей, имеющих завершенный характер, и реализуемых за счет средств несвязанных грантов в течение ограниченного периода времени; 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натуральный вклад - вклад (за исключением денег) бенефициара и/или исполнительного агентства в рамках реализации определенного проекта, предоставляемый в соответствии с законодательством Республики Казахстан в пределах бюджетных ассигнований, предусмотренных на содержание бенефициара и/или исполнительного агентства, не предусматривающий дальнейшее заимствование Правительством Республики Казахстан у донора, предоставившего грант или софинансирование проекта из государственного бюджета; 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региональный проект - проект, предусматривающий участие в его реализации более одного государства; 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отраслевой государственный орган - центральный государственный орган, осуществляющий формирование и реализацию государственной политики в определенной сфере деятельности в рамках компетенции, установленной законами Республики Казахстан; 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центральный исполнительный орган по государственному планированию, осуществляющий координацию процессов привлечения, использования и оценки использования несвязанных грантов.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Несвязанные гранты по видам предоставления помощи подразделяются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работ и оказание услуг - проведение исследований, предоставление консультационной и другой помощи посредством направления в государственные организации экспертов, консультантов (специалистов), добровольцев (волонтеров), а также другие виды работ и услуг, за исключением помощи в виде поставки товаров и обучения служащих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служащих государственных организаций - проведение и/или организация курсов, семинаров, тренингов и других видов обучения и повышения квалификации служащих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поставку товаров - передача на безвозмездной основе в государственную собственность материально-технических ценностей, приобретенных на средства донора, осуществляемая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использования несвязанных грантов допускается предоставление бенефициаром и/или исполнительным агентством натурального вклада, предусмотренного в соответствующем соглашении о несвязанном гранте, в соответствии с законодательством Республики Казахстан.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Обращение государственных организаций к донорам по вопросам привлечения несвязанных грантов осуществляется только по согласованию с уполномоченным органом.</w:t>
      </w:r>
    </w:p>
    <w:bookmarkEnd w:id="20"/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привлечения несвязанных грантов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ежегодно, не позднее 1 мая соответствующего финансового года, а также по мере необходимости направляет исполнительным агентствам информацию о предложениях доноров о предоставлении несвязанных грантов на предстоящий финансовый год для учета при формировании исполнительными агентствами заявок.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Исполнительные агентства, не позднее 1 августа соответствующего финансового года или в сроки, установленные уполномоченным органом представляют в уполномоченный орган заявки для формирования перечня приоритетных проектов в целях привлечения несвязанных грантов в предстоящем финансовом году. Заявки исполнительных агентств, представленные после указанных сроков, уполномоченным органом не рассматриваются.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исполнительных агентств формируются с учетом предложений подведомственных им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аппаратов маслихатов всех уровней отражаются в заявках соответствующих акиматов областей (города республиканского значения, столицы).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 Проекты, предлагаемые донорами и согласованные с уполномоченным органом и исполнительными агентствами, включаются в перечень по мере их поступления.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приказом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исполнительными агентствами заявок осуществляется на основании задач, определенных Президентом Республики Казахстан и Правительством Республики Казахстан на основании действующих государственных, отраслевых (секторальных) и региональных программ, а также концепций.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исполнительного агентства включает в себя: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предлагаемых проектов и суммы расходов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пояснительную записку (обоснование) к каждому проекту в отдельности, с указанием цели проекта, основных мероприятий и сроков их реализации, ожидаемых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расчеты расходов по каждому проекту;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полученных и использованных несвязанных грантах по состоянию на 1 января текущего финансового года; 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Отбор проектов, включенных в заявку на привлечение несвязанных грантов, осуществляется уполномоченным органом с учетом: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полноты и качества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цели проектов государственным, отраслевым (секторальным) и региональным программам, а также концепциям;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соответствия цели проекта политике предоставления донорами несвязанных грантов для государственных организаций Республики Казахстан. 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ходе рассмотрения заявок исполнительных агентств уполномоченный орган: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консультации с потенциальными донорами;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взаимодействует с заинтересованными государственными органами 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другие мероприятия, не противоречащие действующему законодательству Республики Казахстан, в целях формирования оптимального перечня проектов на предстоящий финансовый год. 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заявок исполнительных агентств уполномоченный орган, не позднее 1 декабря соответствующего года, утверждает перечень приоритетных проектов на предстоящий финансовый год, который по мере поступления заявок от государственных органов, подлежит обновлению в течение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перечень приоритетных проектов служит основой для проведения уполномоченным органом мероприятий по привлечению несвязанных грантов.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орган, после утверждения перечня приоритетных проектов на предстоящий финансовый год, направляет донорам заявку о привлечении несвязанных грантов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одобрения донором заявки на привлечение несвязанных грантов уполномоченный орган в течение десяти рабочих дней информирует соответствующее исполнительное агентство о необходимости проведения мероприятий по подготовке, согласованию и подписанию соглашения о несвязанном гранте.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несвязанном гранте заключается исполнительным агентством отдельно по каждому проекту, предусматривающему поставку материально-технических ценностей и/или привлечение экспертов, консультантов (специалистов), добровольцев (волонтеров).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несвязанных грантов в виде обучения служащих государственных организаций осуществляется на основании соответствующего соглашения, заключаемого между уполномоченным органом и донором, в случае наличия такого требования в условиях предоставления донором несвязанных грантов.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донорами несвязанных грантов в виде обучения служащих государственных организаций предусматривают необходимость подписания соответствующих соглашений о несвязанных грантах.</w:t>
      </w:r>
    </w:p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Соглашения о несвязанных грантах, предусматривающие поставку материально-технических ценностей, содержат основные технические и иные характеристики поставляемых материально-технических ценностей, а также график (сроки) их поставки.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соглашениях о несвязанных грантах, предусматривающих привлечение экспертов, консультантов (специалистов), добровольцев (волонтеров), указываются: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этапы (мероприятий), сроки их реализации, а также сумма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обязательства сторон, в том числе обязательства донора предоставлять исполнительному агентству сведения о суммах, фактически использованных в ходе реализации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натурального вклада бенефициара и/или исполнительного агентства. </w:t>
      </w:r>
    </w:p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соглашениях о несвязанных грантах, предоставленных в виде обучения служащих государственных организаций, предусматриваются основные направления курсов (семинаров, тренингов) обучения или повышения квалификации, сроки их проведения, а также ориентировочное количество служащих государственных организаций, приглашаемых в качестве слушателей курсов (семинаров, тренингов).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когда исполнительным агентством выступает акимат области (города республиканского значения, столицы), соглашение о несвязанном гранте подписывается соответствующим отраслевым государственным органом или уполномоченным органом.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предоставления донором несвязанного гранта для реализации регионального проекта, на основании положительного заключения соответствующего отраслевого государственного органа по согласованию с уполномоченным органом реализация регионального проекта осуществляется без включения его в перечень приоритетных проектов.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Мероприятия по подготовке, согласованию и подписанию соответствующего соглашения о реализации регионального проекта за счет несвязанного гранта осуществляются по согласованию со странами, принимающими участие в реализации регионального проекта с учетом процедур донора.</w:t>
      </w:r>
    </w:p>
    <w:bookmarkEnd w:id="38"/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использования несвязанных грантов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Реализация проектов, предусматривающих поставку материально-технических ценностей, осуществляется в соответствии с условиями соглашения о несвязанном гранте и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поставки товаров в рамках реализации проекта, материально-технические ценности принимаются на баланс бенефициара.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агентство в течение 15 рабочих дней предоставляет уполномоченному органу копии соответствующих документов, на основании которых осуществляется передача материально-технических ценностей.</w:t>
      </w:r>
    </w:p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Реализация проекта, в том числе по поставке материально-технических ценностей, предусматривающего привлечение экспертов и консультантов (специалистов), осуществляется в соответствии с техническим заданием, разрабатываемым бенефициаром по согласованию с исполнительным агентством.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к проекту разрабатывается в соответствии с условиями соглашения о несвязанном гранте и по согласованию с донором.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Техническое задание к региональному проекту разрабатывается в соответствии с условиями соответствующего соглашения о реализации регионального проекта за счет несвязанного гранта, заключенного государствами, принимающими участие в реализации регионального проекта.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техническом задании порядке предусматриваются: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этапы и конкретные мероприятия проекта, включая форму завершения и сроки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ожидаемые результаты от реализации мероприятий на каждом этапе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количественный и качественный состав экспертов и консультантов (специалистов), включая местных, привлекаемых для реализации проекта, с указанием функциональных обязанностей и периода их участия в проекте. </w:t>
      </w:r>
    </w:p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Техническое задание к проекту утверждается первым руководителем бенефициара либо лицом, замещающим его, а также уполномоченным представителем донора в срок, не позднее трех месяцев со дня вступления в силу соглашения о несвязанном гранте.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недельный срок со дня утверждения технического задания к проекту исполнительное агентство предоставляет уполномоченному органу его копии, заверенной первым руководителем исполнительного агентства или его заместителем.</w:t>
      </w:r>
    </w:p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процессе реализации проекта допускается внесение изменений и дополнений в утвержденное техническое задание. При этом изменения и дополнения в техническое задание не противоречат условиям соглашения о несвязанном гранте.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внесения изменений и дополнений в техническое задание, исполнительное агентство обеспечивает предоставление в недельный срок в уполномоченный орган подробной информации с обоснованием внесенных изменений и дополнений.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процессе реализации проекта исполнительное агентство обеспечивает: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исполнение принятых обязательств, предусмотренных соглашением о несвязанном гранте, а также мероприятий, предусмотренных в техническом задании;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информирование заинтересованных государственных органов Республики Казахстан, а также уполномоченного органа о невыполнении донором или его уполномоченными лицами обязательств, предусмотренных соглашением о несвязанном гранте, а также мероприятий, предусмотренных в техническом задании;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целевое и эффективное использование несвязанных грантов;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осуществление таможенного оформления при импорте материально-технических ценностей, предоставленных за счет донора;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принятие на баланс бенефициара материально-технических ценностей, предоставленных за счет донора. </w:t>
      </w:r>
    </w:p>
    <w:bookmarkStart w:name="z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Мониторинг и оценка использования несвязанных грантов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оценка использования несвязанных грантов, предусматривающих поставку материально-технических ценностей, а также привлечение экспертов и консультантов (специалистов), включают: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сбор, обработку и предоставление исполнительными агентствами в уполномоченный орган информации о ходе реализации проектов, а также текущей оценки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и предоставление исполнительным агентством в уполномоченный орган сводной информации об использовании несвязанных грантов государственными организациями Республики Казахстан. </w:t>
      </w:r>
    </w:p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Исполнительные агентства ежеквартально, не позднее 10-го числа, следующего за отчетным, предоставляют в уполномоченный орган информацию, которая содержит: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текущем состоянии реализации мероприятий, предусмотренных в графике (сроках) поставки материально-технических ценностей либо в технических заданиях к проектам;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промежуточных результатах, достигнутых в ходе реализации мероприятий, предусмотренных в технических заданиях к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причинах невыполнения либо некачественного выполнения мероприятий, предусмотренных в графике (сроках) поставки материально-технических ценностей либо в технических заданиях к проектам;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предложения, направленные на повышение эффективности реализации мероприятий, предусмотренных в графике (сроках) поставки материально-технических ценностей либо в технических заданиях к проектам. </w:t>
      </w:r>
    </w:p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осуществления оценки использования несвязанных грантов уполномоченный орган при необходимости: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исполнительных агентств и/или бенефициаров дополнительную информацию с указанием срока ее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уполномоченных лиц по месту реализации проекта для подтверждения представляемой исполнительными агентствами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иные меры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Исполнительное агентство ежегодно, не позднее 15 марта соответствующего финансового года вносит в уполномоченный орган по государственному планированию информацию об использовании несвязанных грантов государственными организациями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национальной экономики РК от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оценка использования несвязанного гранта для реализации регионального проекта осуществляется в порядке, предусмотренном настоящей главой для реализации проекта.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несвязанных грантов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Министра национальной экономики РК от 15.09.2015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привлечении несвязанных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Обоснование необходимости проведения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проекта (краткая предистория вопроса или проблемы,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необходимость, срочность и актуальность, охват, масштаб, существующие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государственного регулирования)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Предполагаемая стоимость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Роль Азиатского Банка Развития (почему участие 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необходимым)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Ожидаемые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Предполагаемые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Смежная деятельность (проводились ли исследования на 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тему, привлекался ли грант на данное мероприятие у других доноров)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лица (с указанием Ф.И.О., должности, номера тел.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электронного адреса)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