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0a849" w14:textId="010a8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религиоведческой экспертизы</w:t>
      </w:r>
    </w:p>
    <w:p>
      <w:pPr>
        <w:spacing w:after="0"/>
        <w:ind w:left="0"/>
        <w:jc w:val="both"/>
      </w:pPr>
      <w:r>
        <w:rPr>
          <w:rFonts w:ascii="Times New Roman"/>
          <w:b w:val="false"/>
          <w:i w:val="false"/>
          <w:color w:val="000000"/>
          <w:sz w:val="28"/>
        </w:rPr>
        <w:t>Приказ Министра культуры и спорта Республики Казахстан от 30 декабря 2014 года № 162. Зарегистрирован в Министерстве юстиции Республики Казахстан 5 февраля 2015 года № 10184.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10-1)</w:t>
      </w:r>
      <w:r>
        <w:rPr>
          <w:rFonts w:ascii="Times New Roman"/>
          <w:b w:val="false"/>
          <w:i w:val="false"/>
          <w:color w:val="000000"/>
          <w:sz w:val="28"/>
        </w:rPr>
        <w:t xml:space="preserve"> статьи 4 Закона Республики Казахстан "О религиозной деятельности и религиозных объединениях"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информации и общественного развития РК от 10.03.2022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религиоведческой экспертизы. </w:t>
      </w:r>
    </w:p>
    <w:bookmarkEnd w:id="1"/>
    <w:bookmarkStart w:name="z3" w:id="2"/>
    <w:p>
      <w:pPr>
        <w:spacing w:after="0"/>
        <w:ind w:left="0"/>
        <w:jc w:val="both"/>
      </w:pPr>
      <w:r>
        <w:rPr>
          <w:rFonts w:ascii="Times New Roman"/>
          <w:b w:val="false"/>
          <w:i w:val="false"/>
          <w:color w:val="000000"/>
          <w:sz w:val="28"/>
        </w:rPr>
        <w:t xml:space="preserve">
      2. Комитету по делам религий Министерства культуры и спорта Республики Казахстан в установленном законодательством порядке обеспечить: </w:t>
      </w:r>
    </w:p>
    <w:bookmarkEnd w:id="2"/>
    <w:p>
      <w:pPr>
        <w:spacing w:after="0"/>
        <w:ind w:left="0"/>
        <w:jc w:val="both"/>
      </w:pPr>
      <w:r>
        <w:rPr>
          <w:rFonts w:ascii="Times New Roman"/>
          <w:b w:val="false"/>
          <w:i w:val="false"/>
          <w:color w:val="000000"/>
          <w:sz w:val="28"/>
        </w:rPr>
        <w:t xml:space="preserve">
      1) государственную регистрацию настоящего приказа; </w:t>
      </w:r>
    </w:p>
    <w:p>
      <w:pPr>
        <w:spacing w:after="0"/>
        <w:ind w:left="0"/>
        <w:jc w:val="both"/>
      </w:pPr>
      <w:r>
        <w:rPr>
          <w:rFonts w:ascii="Times New Roman"/>
          <w:b w:val="false"/>
          <w:i w:val="false"/>
          <w:color w:val="000000"/>
          <w:sz w:val="28"/>
        </w:rPr>
        <w:t>
      2) направление настоящего приказа на официальное опубликование в периодических печатных изданиях и в информационно-правовой системе "Әділет" в течение 10 календарных дней после его государственной регистрации;</w:t>
      </w:r>
    </w:p>
    <w:p>
      <w:pPr>
        <w:spacing w:after="0"/>
        <w:ind w:left="0"/>
        <w:jc w:val="both"/>
      </w:pPr>
      <w:r>
        <w:rPr>
          <w:rFonts w:ascii="Times New Roman"/>
          <w:b w:val="false"/>
          <w:i w:val="false"/>
          <w:color w:val="000000"/>
          <w:sz w:val="28"/>
        </w:rPr>
        <w:t xml:space="preserve">
      3) размещение настоящего приказа на интернет-ресурсе Министерства культуры и спорта Республики Казахстан после его официального опубликования. </w:t>
      </w:r>
    </w:p>
    <w:bookmarkStart w:name="z4" w:id="3"/>
    <w:p>
      <w:pPr>
        <w:spacing w:after="0"/>
        <w:ind w:left="0"/>
        <w:jc w:val="both"/>
      </w:pPr>
      <w:r>
        <w:rPr>
          <w:rFonts w:ascii="Times New Roman"/>
          <w:b w:val="false"/>
          <w:i w:val="false"/>
          <w:color w:val="000000"/>
          <w:sz w:val="28"/>
        </w:rPr>
        <w:t>
      3. Признать утратившими силу:</w:t>
      </w:r>
    </w:p>
    <w:bookmarkEnd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религий от 30 октября 2012 года № 112 "Об утверждении Инструкции по отбору экспертов для проведения религиоведческой экспертизы (зарегистрированный в Реестре государственной регистрации нормативных правовых актов за № 8116, опубликованный в газете "Казахстанская правда" от 16 января 2013 года № 14-15 (27288-27289);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религий от 23 декабря 2013 года № 50 "О внесении изменений в приказ Председателя Агентства Республики Казахстан по делам религий от 30 октября 2012 года № 112 "Об утверждении Инструкции по отбору экспертов для проведения религиоведческой экспертизы" (зарегистрированный в Реестре государственной регистрации нормативных правовых актов за № 9103, опубликованный в газете "Казахстанская правда" от 27 марта 2014 года № 59 (27680). </w:t>
      </w:r>
    </w:p>
    <w:bookmarkStart w:name="z5"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вице-министра культуры и спорта Республики Казахстан Азильханова М.А. </w:t>
      </w:r>
    </w:p>
    <w:bookmarkEnd w:id="4"/>
    <w:bookmarkStart w:name="z6" w:id="5"/>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после дня его первого официального опубликования. </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bookmarkStart w:name="z7" w:id="6"/>
          <w:p>
            <w:pPr>
              <w:spacing w:after="20"/>
              <w:ind w:left="20"/>
              <w:jc w:val="both"/>
            </w:pPr>
            <w:r>
              <w:rPr>
                <w:rFonts w:ascii="Times New Roman"/>
                <w:b w:val="false"/>
                <w:i w:val="false"/>
                <w:color w:val="000000"/>
                <w:sz w:val="20"/>
              </w:rPr>
              <w:t>
А. Мухамедиулы</w:t>
            </w:r>
          </w:p>
          <w:bookmarkEnd w:id="6"/>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2014 года № 162</w:t>
            </w:r>
          </w:p>
        </w:tc>
      </w:tr>
    </w:tbl>
    <w:bookmarkStart w:name="z9" w:id="7"/>
    <w:p>
      <w:pPr>
        <w:spacing w:after="0"/>
        <w:ind w:left="0"/>
        <w:jc w:val="left"/>
      </w:pPr>
      <w:r>
        <w:rPr>
          <w:rFonts w:ascii="Times New Roman"/>
          <w:b/>
          <w:i w:val="false"/>
          <w:color w:val="000000"/>
        </w:rPr>
        <w:t xml:space="preserve"> Правила проведения религиоведческой экспертизы</w:t>
      </w:r>
    </w:p>
    <w:bookmarkEnd w:id="7"/>
    <w:p>
      <w:pPr>
        <w:spacing w:after="0"/>
        <w:ind w:left="0"/>
        <w:jc w:val="both"/>
      </w:pPr>
      <w:r>
        <w:rPr>
          <w:rFonts w:ascii="Times New Roman"/>
          <w:b w:val="false"/>
          <w:i w:val="false"/>
          <w:color w:val="ff0000"/>
          <w:sz w:val="28"/>
        </w:rPr>
        <w:t xml:space="preserve">
      Сноска. Правила - в редакции приказа Министра информации и общественного развития РК от 31.03.2020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8"/>
    <w:p>
      <w:pPr>
        <w:spacing w:after="0"/>
        <w:ind w:left="0"/>
        <w:jc w:val="left"/>
      </w:pPr>
      <w:r>
        <w:rPr>
          <w:rFonts w:ascii="Times New Roman"/>
          <w:b/>
          <w:i w:val="false"/>
          <w:color w:val="000000"/>
        </w:rPr>
        <w:t xml:space="preserve"> Глава 1. Общие положения</w:t>
      </w:r>
    </w:p>
    <w:bookmarkEnd w:id="8"/>
    <w:bookmarkStart w:name="z11" w:id="9"/>
    <w:p>
      <w:pPr>
        <w:spacing w:after="0"/>
        <w:ind w:left="0"/>
        <w:jc w:val="both"/>
      </w:pPr>
      <w:r>
        <w:rPr>
          <w:rFonts w:ascii="Times New Roman"/>
          <w:b w:val="false"/>
          <w:i w:val="false"/>
          <w:color w:val="000000"/>
          <w:sz w:val="28"/>
        </w:rPr>
        <w:t xml:space="preserve">
      1. Настоящие Правила проведения религиоведческой экспертизы (далее – Правила) разработаны в соответствии с </w:t>
      </w:r>
      <w:r>
        <w:rPr>
          <w:rFonts w:ascii="Times New Roman"/>
          <w:b w:val="false"/>
          <w:i w:val="false"/>
          <w:color w:val="000000"/>
          <w:sz w:val="28"/>
        </w:rPr>
        <w:t>подпунктом 10-1)</w:t>
      </w:r>
      <w:r>
        <w:rPr>
          <w:rFonts w:ascii="Times New Roman"/>
          <w:b w:val="false"/>
          <w:i w:val="false"/>
          <w:color w:val="000000"/>
          <w:sz w:val="28"/>
        </w:rPr>
        <w:t xml:space="preserve"> статьи 4 Закона Республики Казахстан "О религиозной деятельности и религиозных объединениях" (далее – Закон)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проведения религиоведческой экспертизы (далее – государственная услуга).</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информации и общественного развития РК от 10.03.2022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Проведение религиоведческой экспертизы (далее – экспертиза) обеспечивается Комитетом по делам религий Министерства культуры и информации Республики Казахстан (далее – услугодатель).</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культуры и информации РК от 08.02.2024 </w:t>
      </w:r>
      <w:r>
        <w:rPr>
          <w:rFonts w:ascii="Times New Roman"/>
          <w:b w:val="false"/>
          <w:i w:val="false"/>
          <w:color w:val="000000"/>
          <w:sz w:val="28"/>
        </w:rPr>
        <w:t>№ 47-НҚ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11"/>
    <w:p>
      <w:pPr>
        <w:spacing w:after="0"/>
        <w:ind w:left="0"/>
        <w:jc w:val="both"/>
      </w:pPr>
      <w:r>
        <w:rPr>
          <w:rFonts w:ascii="Times New Roman"/>
          <w:b w:val="false"/>
          <w:i w:val="false"/>
          <w:color w:val="000000"/>
          <w:sz w:val="28"/>
        </w:rPr>
        <w:t>
      2-1. Уполномоченный орган направляет информацию о внесенных изменениях и (или) дополнениях в настоящие Правила в течение 3 (трех) рабочих дней в Единый контакт-центр, оператору информационно-коммуникационной инфоструктуры "электронного правительства" и услугодателю.</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 в соответствии с приказом Министра информации и общественного развития РК от 22.12.2022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3. К объектам экспертизы относятся:</w:t>
      </w:r>
    </w:p>
    <w:bookmarkEnd w:id="12"/>
    <w:bookmarkStart w:name="z14" w:id="13"/>
    <w:p>
      <w:pPr>
        <w:spacing w:after="0"/>
        <w:ind w:left="0"/>
        <w:jc w:val="both"/>
      </w:pPr>
      <w:r>
        <w:rPr>
          <w:rFonts w:ascii="Times New Roman"/>
          <w:b w:val="false"/>
          <w:i w:val="false"/>
          <w:color w:val="000000"/>
          <w:sz w:val="28"/>
        </w:rPr>
        <w:t>
      учредительные документы религиозных объединений;</w:t>
      </w:r>
    </w:p>
    <w:bookmarkEnd w:id="13"/>
    <w:bookmarkStart w:name="z15" w:id="14"/>
    <w:p>
      <w:pPr>
        <w:spacing w:after="0"/>
        <w:ind w:left="0"/>
        <w:jc w:val="both"/>
      </w:pPr>
      <w:r>
        <w:rPr>
          <w:rFonts w:ascii="Times New Roman"/>
          <w:b w:val="false"/>
          <w:i w:val="false"/>
          <w:color w:val="000000"/>
          <w:sz w:val="28"/>
        </w:rPr>
        <w:t>
      документы религиозного содержания (содержащие структуру, основы вероучения, религиозную практику, формы и методы религиозной деятельности);</w:t>
      </w:r>
    </w:p>
    <w:bookmarkEnd w:id="14"/>
    <w:bookmarkStart w:name="z16" w:id="15"/>
    <w:p>
      <w:pPr>
        <w:spacing w:after="0"/>
        <w:ind w:left="0"/>
        <w:jc w:val="both"/>
      </w:pPr>
      <w:r>
        <w:rPr>
          <w:rFonts w:ascii="Times New Roman"/>
          <w:b w:val="false"/>
          <w:i w:val="false"/>
          <w:color w:val="000000"/>
          <w:sz w:val="28"/>
        </w:rPr>
        <w:t>
      духовные (религиозные) образовательные программы;</w:t>
      </w:r>
    </w:p>
    <w:bookmarkEnd w:id="15"/>
    <w:bookmarkStart w:name="z17" w:id="16"/>
    <w:p>
      <w:pPr>
        <w:spacing w:after="0"/>
        <w:ind w:left="0"/>
        <w:jc w:val="both"/>
      </w:pPr>
      <w:r>
        <w:rPr>
          <w:rFonts w:ascii="Times New Roman"/>
          <w:b w:val="false"/>
          <w:i w:val="false"/>
          <w:color w:val="000000"/>
          <w:sz w:val="28"/>
        </w:rPr>
        <w:t>
      информационные материалы религиозного содержания, религиозная литература и предметы религиозного назначения.</w:t>
      </w:r>
    </w:p>
    <w:bookmarkEnd w:id="16"/>
    <w:bookmarkStart w:name="z18" w:id="17"/>
    <w:p>
      <w:pPr>
        <w:spacing w:after="0"/>
        <w:ind w:left="0"/>
        <w:jc w:val="both"/>
      </w:pPr>
      <w:r>
        <w:rPr>
          <w:rFonts w:ascii="Times New Roman"/>
          <w:b w:val="false"/>
          <w:i w:val="false"/>
          <w:color w:val="000000"/>
          <w:sz w:val="28"/>
        </w:rPr>
        <w:t xml:space="preserve">
      4.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 Закона религиоведческая экспертиза проводится экспертами (специалистами), обладающими специальными знаниями и (или) опытом работы в сфере религиозной деятельности, с привлечением при необходимости представителей государственных органов и иных специалистов в порядке, установленном в настоящих Правилах.</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информации и общественного развития РК от 10.03.2022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5. Для проведения экспертизы привлекаются эксперты, имеющие высшее и (или) послевузовское образование по направлению гуманитарные науки по одной из следующих специальностей:</w:t>
      </w:r>
    </w:p>
    <w:bookmarkEnd w:id="18"/>
    <w:p>
      <w:pPr>
        <w:spacing w:after="0"/>
        <w:ind w:left="0"/>
        <w:jc w:val="both"/>
      </w:pPr>
      <w:r>
        <w:rPr>
          <w:rFonts w:ascii="Times New Roman"/>
          <w:b w:val="false"/>
          <w:i w:val="false"/>
          <w:color w:val="000000"/>
          <w:sz w:val="28"/>
        </w:rPr>
        <w:t>
      религиоведение;</w:t>
      </w:r>
    </w:p>
    <w:p>
      <w:pPr>
        <w:spacing w:after="0"/>
        <w:ind w:left="0"/>
        <w:jc w:val="both"/>
      </w:pPr>
      <w:r>
        <w:rPr>
          <w:rFonts w:ascii="Times New Roman"/>
          <w:b w:val="false"/>
          <w:i w:val="false"/>
          <w:color w:val="000000"/>
          <w:sz w:val="28"/>
        </w:rPr>
        <w:t>
      теология;</w:t>
      </w:r>
    </w:p>
    <w:p>
      <w:pPr>
        <w:spacing w:after="0"/>
        <w:ind w:left="0"/>
        <w:jc w:val="both"/>
      </w:pPr>
      <w:r>
        <w:rPr>
          <w:rFonts w:ascii="Times New Roman"/>
          <w:b w:val="false"/>
          <w:i w:val="false"/>
          <w:color w:val="000000"/>
          <w:sz w:val="28"/>
        </w:rPr>
        <w:t>
      исламоведение, а также эксперты, имеющие опыт работы в сфере религиозной деятельности не менее двух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информации и общественного развития РК от 10.03.2022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6. Основаниями для проведения экспертизы являются:</w:t>
      </w:r>
    </w:p>
    <w:bookmarkEnd w:id="19"/>
    <w:bookmarkStart w:name="z24" w:id="20"/>
    <w:p>
      <w:pPr>
        <w:spacing w:after="0"/>
        <w:ind w:left="0"/>
        <w:jc w:val="both"/>
      </w:pPr>
      <w:r>
        <w:rPr>
          <w:rFonts w:ascii="Times New Roman"/>
          <w:b w:val="false"/>
          <w:i w:val="false"/>
          <w:color w:val="000000"/>
          <w:sz w:val="28"/>
        </w:rPr>
        <w:t>
      1) обращения физических и (или) юридических лиц в уполномоченный орган;</w:t>
      </w:r>
    </w:p>
    <w:bookmarkEnd w:id="20"/>
    <w:bookmarkStart w:name="z25" w:id="21"/>
    <w:p>
      <w:pPr>
        <w:spacing w:after="0"/>
        <w:ind w:left="0"/>
        <w:jc w:val="both"/>
      </w:pPr>
      <w:r>
        <w:rPr>
          <w:rFonts w:ascii="Times New Roman"/>
          <w:b w:val="false"/>
          <w:i w:val="false"/>
          <w:color w:val="000000"/>
          <w:sz w:val="28"/>
        </w:rPr>
        <w:t>
      2) поступление религиозной литературы, иных информационных материалов религиозного содержания в библиотечные фонды организаций Республики Казахстан, а также к услугодателю;</w:t>
      </w:r>
    </w:p>
    <w:bookmarkEnd w:id="21"/>
    <w:bookmarkStart w:name="z26" w:id="22"/>
    <w:p>
      <w:pPr>
        <w:spacing w:after="0"/>
        <w:ind w:left="0"/>
        <w:jc w:val="both"/>
      </w:pPr>
      <w:r>
        <w:rPr>
          <w:rFonts w:ascii="Times New Roman"/>
          <w:b w:val="false"/>
          <w:i w:val="false"/>
          <w:color w:val="000000"/>
          <w:sz w:val="28"/>
        </w:rPr>
        <w:t>
      3) обращение физических лиц за регистрацией в качестве миссионеров и регистрацией религиозных объединений;</w:t>
      </w:r>
    </w:p>
    <w:bookmarkEnd w:id="22"/>
    <w:bookmarkStart w:name="z27" w:id="23"/>
    <w:p>
      <w:pPr>
        <w:spacing w:after="0"/>
        <w:ind w:left="0"/>
        <w:jc w:val="both"/>
      </w:pPr>
      <w:r>
        <w:rPr>
          <w:rFonts w:ascii="Times New Roman"/>
          <w:b w:val="false"/>
          <w:i w:val="false"/>
          <w:color w:val="000000"/>
          <w:sz w:val="28"/>
        </w:rPr>
        <w:t>
      4) ввоз информационных материалов религиозного содержания, за исключением материалов, предназначенных для личного пользования;</w:t>
      </w:r>
    </w:p>
    <w:bookmarkEnd w:id="23"/>
    <w:bookmarkStart w:name="z28" w:id="24"/>
    <w:p>
      <w:pPr>
        <w:spacing w:after="0"/>
        <w:ind w:left="0"/>
        <w:jc w:val="both"/>
      </w:pPr>
      <w:r>
        <w:rPr>
          <w:rFonts w:ascii="Times New Roman"/>
          <w:b w:val="false"/>
          <w:i w:val="false"/>
          <w:color w:val="000000"/>
          <w:sz w:val="28"/>
        </w:rPr>
        <w:t>
      5) приказ руководителя услугодателя;</w:t>
      </w:r>
    </w:p>
    <w:bookmarkEnd w:id="24"/>
    <w:bookmarkStart w:name="z29" w:id="25"/>
    <w:p>
      <w:pPr>
        <w:spacing w:after="0"/>
        <w:ind w:left="0"/>
        <w:jc w:val="both"/>
      </w:pPr>
      <w:r>
        <w:rPr>
          <w:rFonts w:ascii="Times New Roman"/>
          <w:b w:val="false"/>
          <w:i w:val="false"/>
          <w:color w:val="000000"/>
          <w:sz w:val="28"/>
        </w:rPr>
        <w:t>
      6) изготовление, выпуск и распространение религиозной литературы и иных информационных материалов религиозного содержания.</w:t>
      </w:r>
    </w:p>
    <w:bookmarkEnd w:id="25"/>
    <w:bookmarkStart w:name="z30" w:id="26"/>
    <w:p>
      <w:pPr>
        <w:spacing w:after="0"/>
        <w:ind w:left="0"/>
        <w:jc w:val="left"/>
      </w:pPr>
      <w:r>
        <w:rPr>
          <w:rFonts w:ascii="Times New Roman"/>
          <w:b/>
          <w:i w:val="false"/>
          <w:color w:val="000000"/>
        </w:rPr>
        <w:t xml:space="preserve"> Глава 2. Порядок проведения религиоведческой экспертизы</w:t>
      </w:r>
    </w:p>
    <w:bookmarkEnd w:id="26"/>
    <w:bookmarkStart w:name="z31" w:id="27"/>
    <w:p>
      <w:pPr>
        <w:spacing w:after="0"/>
        <w:ind w:left="0"/>
        <w:jc w:val="both"/>
      </w:pPr>
      <w:r>
        <w:rPr>
          <w:rFonts w:ascii="Times New Roman"/>
          <w:b w:val="false"/>
          <w:i w:val="false"/>
          <w:color w:val="000000"/>
          <w:sz w:val="28"/>
        </w:rPr>
        <w:t>
      7. Экспертиза включает в себя:</w:t>
      </w:r>
    </w:p>
    <w:bookmarkEnd w:id="27"/>
    <w:bookmarkStart w:name="z32" w:id="28"/>
    <w:p>
      <w:pPr>
        <w:spacing w:after="0"/>
        <w:ind w:left="0"/>
        <w:jc w:val="both"/>
      </w:pPr>
      <w:r>
        <w:rPr>
          <w:rFonts w:ascii="Times New Roman"/>
          <w:b w:val="false"/>
          <w:i w:val="false"/>
          <w:color w:val="000000"/>
          <w:sz w:val="28"/>
        </w:rPr>
        <w:t>
      1) определение принадлежности содержания объекта к конкретному вероучению, исследование на предмет соблюдения аксиологической нейтральности содержания исследуемого объекта, также оценка вероятности негативного влияния религиозных взглядов и культовой практики на последователей учения и других членов общества;</w:t>
      </w:r>
    </w:p>
    <w:bookmarkEnd w:id="28"/>
    <w:bookmarkStart w:name="z33" w:id="29"/>
    <w:p>
      <w:pPr>
        <w:spacing w:after="0"/>
        <w:ind w:left="0"/>
        <w:jc w:val="both"/>
      </w:pPr>
      <w:r>
        <w:rPr>
          <w:rFonts w:ascii="Times New Roman"/>
          <w:b w:val="false"/>
          <w:i w:val="false"/>
          <w:color w:val="000000"/>
          <w:sz w:val="28"/>
        </w:rPr>
        <w:t>
      2) рассмотрение объектов экспертизы с учетом вопросов, поставленных услугодателем. При рассмотрении учредительных документов религиозных объединений проводится изучение деятельности религиозных объединений, в том числе форм и методов их фактической деятельности;</w:t>
      </w:r>
    </w:p>
    <w:bookmarkEnd w:id="29"/>
    <w:bookmarkStart w:name="z34" w:id="30"/>
    <w:p>
      <w:pPr>
        <w:spacing w:after="0"/>
        <w:ind w:left="0"/>
        <w:jc w:val="both"/>
      </w:pPr>
      <w:r>
        <w:rPr>
          <w:rFonts w:ascii="Times New Roman"/>
          <w:b w:val="false"/>
          <w:i w:val="false"/>
          <w:color w:val="000000"/>
          <w:sz w:val="28"/>
        </w:rPr>
        <w:t>
      3) изучение объекта экспертизы на предмет выявления противоречий нормам Конституции и законодательства Республики Казахстан, также нарушений прав и свобод граждан Республики Казахстан.</w:t>
      </w:r>
    </w:p>
    <w:bookmarkEnd w:id="30"/>
    <w:bookmarkStart w:name="z35" w:id="31"/>
    <w:p>
      <w:pPr>
        <w:spacing w:after="0"/>
        <w:ind w:left="0"/>
        <w:jc w:val="both"/>
      </w:pPr>
      <w:r>
        <w:rPr>
          <w:rFonts w:ascii="Times New Roman"/>
          <w:b w:val="false"/>
          <w:i w:val="false"/>
          <w:color w:val="000000"/>
          <w:sz w:val="28"/>
        </w:rPr>
        <w:t xml:space="preserve">
      8. Для получения государственной услуги физические и (или) юридические лица (далее – услугополучатель) предоставляют в канцелярию услугодателя либо через веб-портал "электронного правительства" www.egov.kz, www.elicense.kz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1"/>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Услугодатель в день поступления заявления осуществляет их прием, регистрацию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осуществляется следующим рабочим днем).</w:t>
      </w:r>
    </w:p>
    <w:p>
      <w:pPr>
        <w:spacing w:after="0"/>
        <w:ind w:left="0"/>
        <w:jc w:val="both"/>
      </w:pPr>
      <w:r>
        <w:rPr>
          <w:rFonts w:ascii="Times New Roman"/>
          <w:b w:val="false"/>
          <w:i w:val="false"/>
          <w:color w:val="000000"/>
          <w:sz w:val="28"/>
        </w:rPr>
        <w:t>
      Подтверждением принятия пакета документов при обращении через канцелярию услугодателя, является копия заявления услугополучателя со штампом услугодателя, содержащая дату, время приема и номер входящих документов, с указанием фамилии, имени, отчества (при его наличии) лица, принявшего документы.</w:t>
      </w:r>
    </w:p>
    <w:p>
      <w:pPr>
        <w:spacing w:after="0"/>
        <w:ind w:left="0"/>
        <w:jc w:val="both"/>
      </w:pPr>
      <w:r>
        <w:rPr>
          <w:rFonts w:ascii="Times New Roman"/>
          <w:b w:val="false"/>
          <w:i w:val="false"/>
          <w:color w:val="000000"/>
          <w:sz w:val="28"/>
        </w:rPr>
        <w:t>
      При представления услугополучателем неполного пакета документов, предусмотренных перечнем основных требований к оказанию государственной услуги, и (или) документов с истекшим сроком действия услугодатель отказывает в приеме заявления.</w:t>
      </w:r>
    </w:p>
    <w:p>
      <w:pPr>
        <w:spacing w:after="0"/>
        <w:ind w:left="0"/>
        <w:jc w:val="both"/>
      </w:pPr>
      <w:r>
        <w:rPr>
          <w:rFonts w:ascii="Times New Roman"/>
          <w:b w:val="false"/>
          <w:i w:val="false"/>
          <w:color w:val="000000"/>
          <w:sz w:val="28"/>
        </w:rPr>
        <w:t>
      Услугодатель осуществляет учет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w:t>
      </w:r>
    </w:p>
    <w:p>
      <w:pPr>
        <w:spacing w:after="0"/>
        <w:ind w:left="0"/>
        <w:jc w:val="both"/>
      </w:pPr>
      <w:r>
        <w:rPr>
          <w:rFonts w:ascii="Times New Roman"/>
          <w:b w:val="false"/>
          <w:i w:val="false"/>
          <w:color w:val="000000"/>
          <w:sz w:val="28"/>
        </w:rPr>
        <w:t>
      При подаче услугополучателем заявления через Портал в "личный кабинет" направляется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оказания государственной услуги.</w:t>
      </w:r>
    </w:p>
    <w:p>
      <w:pPr>
        <w:spacing w:after="0"/>
        <w:ind w:left="0"/>
        <w:jc w:val="both"/>
      </w:pPr>
      <w:r>
        <w:rPr>
          <w:rFonts w:ascii="Times New Roman"/>
          <w:b w:val="false"/>
          <w:i w:val="false"/>
          <w:color w:val="000000"/>
          <w:sz w:val="28"/>
        </w:rPr>
        <w:t>
      Сведения о документах, удостоверяющих личность и либо электронный документ из сервиса цифровых документов – для физических лиц, или свидетельства либо справка о государственной регистрации (перерегистрации) религиозного объединения – для юридических лиц; услугодатель получают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xml:space="preserve">
      При направлении услугополучателем через Портал без прикрепления электронных форм объектов экспертизы, услугодатель в течение 1 (одного) рабочего дня направляет уведомление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услугополучателю о необходимости направления оригиналов объекта экспертизы на адрес услугополучателя.</w:t>
      </w:r>
    </w:p>
    <w:p>
      <w:pPr>
        <w:spacing w:after="0"/>
        <w:ind w:left="0"/>
        <w:jc w:val="both"/>
      </w:pPr>
      <w:r>
        <w:rPr>
          <w:rFonts w:ascii="Times New Roman"/>
          <w:b w:val="false"/>
          <w:i w:val="false"/>
          <w:color w:val="000000"/>
          <w:sz w:val="28"/>
        </w:rPr>
        <w:t>
      Объекты экспертизы направляются услугополучателем посредством почтовой связи либо нарочно в адрес услугодателя в течение 30 (тридцати) календарных дней со дня получения уведомления.</w:t>
      </w:r>
    </w:p>
    <w:p>
      <w:pPr>
        <w:spacing w:after="0"/>
        <w:ind w:left="0"/>
        <w:jc w:val="both"/>
      </w:pPr>
      <w:r>
        <w:rPr>
          <w:rFonts w:ascii="Times New Roman"/>
          <w:b w:val="false"/>
          <w:i w:val="false"/>
          <w:color w:val="000000"/>
          <w:sz w:val="28"/>
        </w:rPr>
        <w:t>
      Срок проведения экспертизы приостанавливается до получения объектов экспертизы услугодателем.</w:t>
      </w:r>
    </w:p>
    <w:p>
      <w:pPr>
        <w:spacing w:after="0"/>
        <w:ind w:left="0"/>
        <w:jc w:val="both"/>
      </w:pPr>
      <w:r>
        <w:rPr>
          <w:rFonts w:ascii="Times New Roman"/>
          <w:b w:val="false"/>
          <w:i w:val="false"/>
          <w:color w:val="000000"/>
          <w:sz w:val="28"/>
        </w:rPr>
        <w:t>
      Услугодатель не позднее 1 (одного) рабочего дня с момента регистрации заявления направляет объект экспертизы сопроводительным письмом на экспертизу.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информации и общественного развития РК от 22.12.2022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32"/>
    <w:p>
      <w:pPr>
        <w:spacing w:after="0"/>
        <w:ind w:left="0"/>
        <w:jc w:val="both"/>
      </w:pPr>
      <w:r>
        <w:rPr>
          <w:rFonts w:ascii="Times New Roman"/>
          <w:b w:val="false"/>
          <w:i w:val="false"/>
          <w:color w:val="000000"/>
          <w:sz w:val="28"/>
        </w:rPr>
        <w:t>
      8-2. В случае поступления на экспертизу объекта, содержащего более 300 (трехсот) печатных страниц или аудио, видео записи длительностью более 2 (двух) часов, производство экспертизы поручается 2 (двум) или более экспертам.</w:t>
      </w:r>
    </w:p>
    <w:bookmarkEnd w:id="32"/>
    <w:p>
      <w:pPr>
        <w:spacing w:after="0"/>
        <w:ind w:left="0"/>
        <w:jc w:val="both"/>
      </w:pPr>
      <w:r>
        <w:rPr>
          <w:rFonts w:ascii="Times New Roman"/>
          <w:b w:val="false"/>
          <w:i w:val="false"/>
          <w:color w:val="000000"/>
          <w:sz w:val="28"/>
        </w:rPr>
        <w:t>
      Экспертное заключение составляется после совместного анализа полученных выводов каждого эксперта и представляет собой единое заключение.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8-2 в соответствии с приказом и.о. Министра информации и общественного развития РК от 10.03.2022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33"/>
    <w:p>
      <w:pPr>
        <w:spacing w:after="0"/>
        <w:ind w:left="0"/>
        <w:jc w:val="both"/>
      </w:pPr>
      <w:r>
        <w:rPr>
          <w:rFonts w:ascii="Times New Roman"/>
          <w:b w:val="false"/>
          <w:i w:val="false"/>
          <w:color w:val="000000"/>
          <w:sz w:val="28"/>
        </w:rPr>
        <w:t>
      9. При поступлении объекта экспертизы эксперт (эксперты) в течение 17 (семнадцати) рабочих дней проводит экспертизу объекта и направляет услугодателю экспертное заключение, а также возвращает объект экспертизы услугодателю.</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информации и общественного развития РК от 10.03.2022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4"/>
    <w:p>
      <w:pPr>
        <w:spacing w:after="0"/>
        <w:ind w:left="0"/>
        <w:jc w:val="both"/>
      </w:pPr>
      <w:r>
        <w:rPr>
          <w:rFonts w:ascii="Times New Roman"/>
          <w:b w:val="false"/>
          <w:i w:val="false"/>
          <w:color w:val="000000"/>
          <w:sz w:val="28"/>
        </w:rPr>
        <w:t>
      10. Срок проведения экспертизы продлевается на 15 (пятнадцать) рабочих дней в случае направления запросов в заинтересованные религиозные объединения, государственные органы Республики Казахстан, организации и общественные объединения, в международные организации (через Министерство иностранных дел Республики Казахстан) о предоставлении дополнительных материалов и информации при недостаточности материалов по объекту, имеющихся у эксперта (экспертов). При продлении срока проведения экспертизы услугодатель в течение 3 (трех) рабочих дней со дня направления запросов письменно извещает об этом услугополучателя, в случае обращения через Портал уведомляет в форме электронного документа.</w:t>
      </w:r>
    </w:p>
    <w:bookmarkEnd w:id="34"/>
    <w:bookmarkStart w:name="z49" w:id="35"/>
    <w:p>
      <w:pPr>
        <w:spacing w:after="0"/>
        <w:ind w:left="0"/>
        <w:jc w:val="both"/>
      </w:pPr>
      <w:r>
        <w:rPr>
          <w:rFonts w:ascii="Times New Roman"/>
          <w:b w:val="false"/>
          <w:i w:val="false"/>
          <w:color w:val="000000"/>
          <w:sz w:val="28"/>
        </w:rPr>
        <w:t>
      11. Для проведения религиоведческой экспертизы уполномоченный орган определяет экспертов, соответствующих требованиям пункта 5 настоящих Правил. При привлечении представителей государственных органов и иных специалистов, а также при определении более 3 (трех) экспертов по одному объекту уполномоченным органом формируется экспертная группа. Экспертное заключение составляется совместно на основе полученных выводов каждого эксперта.</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информации и общественного развития РК от 10.03.2022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36"/>
    <w:p>
      <w:pPr>
        <w:spacing w:after="0"/>
        <w:ind w:left="0"/>
        <w:jc w:val="both"/>
      </w:pPr>
      <w:r>
        <w:rPr>
          <w:rFonts w:ascii="Times New Roman"/>
          <w:b w:val="false"/>
          <w:i w:val="false"/>
          <w:color w:val="000000"/>
          <w:sz w:val="28"/>
        </w:rPr>
        <w:t>
      12. Услугодатель предоставляет эксперту (экспертам, членам экспертной группы) перечень вопросов для проведения экспертизы по объекту.</w:t>
      </w:r>
    </w:p>
    <w:bookmarkEnd w:id="36"/>
    <w:bookmarkStart w:name="z51" w:id="37"/>
    <w:p>
      <w:pPr>
        <w:spacing w:after="0"/>
        <w:ind w:left="0"/>
        <w:jc w:val="both"/>
      </w:pPr>
      <w:r>
        <w:rPr>
          <w:rFonts w:ascii="Times New Roman"/>
          <w:b w:val="false"/>
          <w:i w:val="false"/>
          <w:color w:val="000000"/>
          <w:sz w:val="28"/>
        </w:rPr>
        <w:t>
      13. При недостаточности материалов по объекту, имеющихся у эксперта (экспертов), услугодатель направляет запросы в заинтересованные религиозные объединения, государственные органы Республики Казахстан, организации и общественные объединения, в международные организации (через Министерство иностранных дел Республики Казахстан) о предоставлении дополнительных материалов и информации.</w:t>
      </w:r>
    </w:p>
    <w:bookmarkEnd w:id="37"/>
    <w:bookmarkStart w:name="z52" w:id="38"/>
    <w:p>
      <w:pPr>
        <w:spacing w:after="0"/>
        <w:ind w:left="0"/>
        <w:jc w:val="both"/>
      </w:pPr>
      <w:r>
        <w:rPr>
          <w:rFonts w:ascii="Times New Roman"/>
          <w:b w:val="false"/>
          <w:i w:val="false"/>
          <w:color w:val="000000"/>
          <w:sz w:val="28"/>
        </w:rPr>
        <w:t>
      14. В ходе проведения экспертизы эксперт (эксперты, члены экспертной группы):</w:t>
      </w:r>
    </w:p>
    <w:bookmarkEnd w:id="38"/>
    <w:bookmarkStart w:name="z53" w:id="39"/>
    <w:p>
      <w:pPr>
        <w:spacing w:after="0"/>
        <w:ind w:left="0"/>
        <w:jc w:val="both"/>
      </w:pPr>
      <w:r>
        <w:rPr>
          <w:rFonts w:ascii="Times New Roman"/>
          <w:b w:val="false"/>
          <w:i w:val="false"/>
          <w:color w:val="000000"/>
          <w:sz w:val="28"/>
        </w:rPr>
        <w:t>
      1) составляет мотивированное, научно обоснованное, объективное и полное экспертное заключение;</w:t>
      </w:r>
    </w:p>
    <w:bookmarkEnd w:id="39"/>
    <w:bookmarkStart w:name="z54" w:id="40"/>
    <w:p>
      <w:pPr>
        <w:spacing w:after="0"/>
        <w:ind w:left="0"/>
        <w:jc w:val="both"/>
      </w:pPr>
      <w:r>
        <w:rPr>
          <w:rFonts w:ascii="Times New Roman"/>
          <w:b w:val="false"/>
          <w:i w:val="false"/>
          <w:color w:val="000000"/>
          <w:sz w:val="28"/>
        </w:rPr>
        <w:t>
      2) не разглашает, а также воздерживается от публичной оценки сведений об объекте экспертизы, материалах и информации, представленных для проведения экспертизы.</w:t>
      </w:r>
    </w:p>
    <w:bookmarkEnd w:id="40"/>
    <w:bookmarkStart w:name="z55" w:id="41"/>
    <w:p>
      <w:pPr>
        <w:spacing w:after="0"/>
        <w:ind w:left="0"/>
        <w:jc w:val="both"/>
      </w:pPr>
      <w:r>
        <w:rPr>
          <w:rFonts w:ascii="Times New Roman"/>
          <w:b w:val="false"/>
          <w:i w:val="false"/>
          <w:color w:val="000000"/>
          <w:sz w:val="28"/>
        </w:rPr>
        <w:t>
      15. По итогам экспертизы составляется экспертное заключение, имеющее рекомендательный характер.</w:t>
      </w:r>
    </w:p>
    <w:bookmarkEnd w:id="41"/>
    <w:bookmarkStart w:name="z56" w:id="42"/>
    <w:p>
      <w:pPr>
        <w:spacing w:after="0"/>
        <w:ind w:left="0"/>
        <w:jc w:val="both"/>
      </w:pPr>
      <w:r>
        <w:rPr>
          <w:rFonts w:ascii="Times New Roman"/>
          <w:b w:val="false"/>
          <w:i w:val="false"/>
          <w:color w:val="000000"/>
          <w:sz w:val="28"/>
        </w:rPr>
        <w:t>
      В экспертном заключении указываются:</w:t>
      </w:r>
    </w:p>
    <w:bookmarkEnd w:id="42"/>
    <w:bookmarkStart w:name="z57" w:id="43"/>
    <w:p>
      <w:pPr>
        <w:spacing w:after="0"/>
        <w:ind w:left="0"/>
        <w:jc w:val="both"/>
      </w:pPr>
      <w:r>
        <w:rPr>
          <w:rFonts w:ascii="Times New Roman"/>
          <w:b w:val="false"/>
          <w:i w:val="false"/>
          <w:color w:val="000000"/>
          <w:sz w:val="28"/>
        </w:rPr>
        <w:t>
      1) номер заключения экспертизы;</w:t>
      </w:r>
    </w:p>
    <w:bookmarkEnd w:id="43"/>
    <w:bookmarkStart w:name="z58" w:id="44"/>
    <w:p>
      <w:pPr>
        <w:spacing w:after="0"/>
        <w:ind w:left="0"/>
        <w:jc w:val="both"/>
      </w:pPr>
      <w:r>
        <w:rPr>
          <w:rFonts w:ascii="Times New Roman"/>
          <w:b w:val="false"/>
          <w:i w:val="false"/>
          <w:color w:val="000000"/>
          <w:sz w:val="28"/>
        </w:rPr>
        <w:t>
      2) лицо (лица), проводившее экспертизу;</w:t>
      </w:r>
    </w:p>
    <w:bookmarkEnd w:id="44"/>
    <w:bookmarkStart w:name="z59" w:id="45"/>
    <w:p>
      <w:pPr>
        <w:spacing w:after="0"/>
        <w:ind w:left="0"/>
        <w:jc w:val="both"/>
      </w:pPr>
      <w:r>
        <w:rPr>
          <w:rFonts w:ascii="Times New Roman"/>
          <w:b w:val="false"/>
          <w:i w:val="false"/>
          <w:color w:val="000000"/>
          <w:sz w:val="28"/>
        </w:rPr>
        <w:t>
      3) данные, указывающие компетентность эксперта (эксперты): специальность, научная степень (при наличии);</w:t>
      </w:r>
    </w:p>
    <w:bookmarkEnd w:id="45"/>
    <w:bookmarkStart w:name="z60" w:id="46"/>
    <w:p>
      <w:pPr>
        <w:spacing w:after="0"/>
        <w:ind w:left="0"/>
        <w:jc w:val="both"/>
      </w:pPr>
      <w:r>
        <w:rPr>
          <w:rFonts w:ascii="Times New Roman"/>
          <w:b w:val="false"/>
          <w:i w:val="false"/>
          <w:color w:val="000000"/>
          <w:sz w:val="28"/>
        </w:rPr>
        <w:t>
      4) основание (я) для проведения экспертизы;</w:t>
      </w:r>
    </w:p>
    <w:bookmarkEnd w:id="46"/>
    <w:bookmarkStart w:name="z61" w:id="47"/>
    <w:p>
      <w:pPr>
        <w:spacing w:after="0"/>
        <w:ind w:left="0"/>
        <w:jc w:val="both"/>
      </w:pPr>
      <w:r>
        <w:rPr>
          <w:rFonts w:ascii="Times New Roman"/>
          <w:b w:val="false"/>
          <w:i w:val="false"/>
          <w:color w:val="000000"/>
          <w:sz w:val="28"/>
        </w:rPr>
        <w:t>
      5) полное наименование объекта экспертизы;</w:t>
      </w:r>
    </w:p>
    <w:bookmarkEnd w:id="47"/>
    <w:bookmarkStart w:name="z62" w:id="48"/>
    <w:p>
      <w:pPr>
        <w:spacing w:after="0"/>
        <w:ind w:left="0"/>
        <w:jc w:val="both"/>
      </w:pPr>
      <w:r>
        <w:rPr>
          <w:rFonts w:ascii="Times New Roman"/>
          <w:b w:val="false"/>
          <w:i w:val="false"/>
          <w:color w:val="000000"/>
          <w:sz w:val="28"/>
        </w:rPr>
        <w:t>
      6) религиозная принадлежность объекта экспертизы;</w:t>
      </w:r>
    </w:p>
    <w:bookmarkEnd w:id="48"/>
    <w:bookmarkStart w:name="z63" w:id="49"/>
    <w:p>
      <w:pPr>
        <w:spacing w:after="0"/>
        <w:ind w:left="0"/>
        <w:jc w:val="both"/>
      </w:pPr>
      <w:r>
        <w:rPr>
          <w:rFonts w:ascii="Times New Roman"/>
          <w:b w:val="false"/>
          <w:i w:val="false"/>
          <w:color w:val="000000"/>
          <w:sz w:val="28"/>
        </w:rPr>
        <w:t>
      7) выходные данные объекта экспертизы. Если объектом экспертизы является информационный материал религиозного содержания или религиозная литература, то указываются автор и/или переводчик (и), составитель (и), издательство, год издания, количество страниц, ISBN (Международный стандартный книжный номер) при наличии, язык содержания объекта, если объектом экспертизы являются учредительные документы юридического лица (религиозного объединения) - юридический адрес, дата принятия учредительного документа, количество страниц, язык содержания объекта, если объектом экспертизы являются духовные (религиозные) образовательные программы духовных учебных заведений - количество страниц объекта, язык содержания объекта;</w:t>
      </w:r>
    </w:p>
    <w:bookmarkEnd w:id="49"/>
    <w:bookmarkStart w:name="z64" w:id="50"/>
    <w:p>
      <w:pPr>
        <w:spacing w:after="0"/>
        <w:ind w:left="0"/>
        <w:jc w:val="both"/>
      </w:pPr>
      <w:r>
        <w:rPr>
          <w:rFonts w:ascii="Times New Roman"/>
          <w:b w:val="false"/>
          <w:i w:val="false"/>
          <w:color w:val="000000"/>
          <w:sz w:val="28"/>
        </w:rPr>
        <w:t>
      8) мотивированные, научно обоснованные, объективные и полные ответы на поставленные услугодателем вопросы;</w:t>
      </w:r>
    </w:p>
    <w:bookmarkEnd w:id="50"/>
    <w:bookmarkStart w:name="z65" w:id="51"/>
    <w:p>
      <w:pPr>
        <w:spacing w:after="0"/>
        <w:ind w:left="0"/>
        <w:jc w:val="both"/>
      </w:pPr>
      <w:r>
        <w:rPr>
          <w:rFonts w:ascii="Times New Roman"/>
          <w:b w:val="false"/>
          <w:i w:val="false"/>
          <w:color w:val="000000"/>
          <w:sz w:val="28"/>
        </w:rPr>
        <w:t>
      9) вывод эксперта, в котором указывается, рекомендован или не рекомендован объект экспертизы к использованию и распространению на территории Республики Казахстан.</w:t>
      </w:r>
    </w:p>
    <w:bookmarkEnd w:id="51"/>
    <w:bookmarkStart w:name="z66" w:id="52"/>
    <w:p>
      <w:pPr>
        <w:spacing w:after="0"/>
        <w:ind w:left="0"/>
        <w:jc w:val="both"/>
      </w:pPr>
      <w:r>
        <w:rPr>
          <w:rFonts w:ascii="Times New Roman"/>
          <w:b w:val="false"/>
          <w:i w:val="false"/>
          <w:color w:val="000000"/>
          <w:sz w:val="28"/>
        </w:rPr>
        <w:t>
      16. Экспертное заключение подписывается и каждая страница заключения экспертизы заверяется подписью эксперта (экспертов, членов экспертной группы). После получения экспертного заключения услугодатель в течение 2 (двух) рабочих дней подготавливает письмо в бумажной форме, либо в форме электронного документа, подписанного электронной цифровой подписью услугодателя о результатах экспертного заключения подписанным руководством услугодателя, либо мотивированный ответ об отказе в предоставлении государственной услуги.</w:t>
      </w:r>
    </w:p>
    <w:bookmarkEnd w:id="52"/>
    <w:bookmarkStart w:name="z88" w:id="53"/>
    <w:p>
      <w:pPr>
        <w:spacing w:after="0"/>
        <w:ind w:left="0"/>
        <w:jc w:val="both"/>
      </w:pPr>
      <w:r>
        <w:rPr>
          <w:rFonts w:ascii="Times New Roman"/>
          <w:b w:val="false"/>
          <w:i w:val="false"/>
          <w:color w:val="000000"/>
          <w:sz w:val="28"/>
        </w:rPr>
        <w:t>
      16-1.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о времени и месте (способе) проведения заслушивания для предоставления услугополучателю возможности выразить позицию по предварительному решению.</w:t>
      </w:r>
    </w:p>
    <w:bookmarkEnd w:id="53"/>
    <w:p>
      <w:pPr>
        <w:spacing w:after="0"/>
        <w:ind w:left="0"/>
        <w:jc w:val="both"/>
      </w:pPr>
      <w:r>
        <w:rPr>
          <w:rFonts w:ascii="Times New Roman"/>
          <w:b w:val="false"/>
          <w:i w:val="false"/>
          <w:color w:val="000000"/>
          <w:sz w:val="28"/>
        </w:rPr>
        <w:t>
      Услугодатель уведомляет услугополучателя о заслушивании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результатам заслушивания услугодатель выдает письмо в бумажной форме, либо в форме электронного документа, подписанного электронной цифровой подписью услугодателя о результатах экспертного заключения подписанным руководством услугодателя, либо мотивированный ответ об отказе в предоставлении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16-1 в соответствии с приказом и.о. Министра информации и общественного развития РК от 10.03.2022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информации и общественного развития РК от 22.12.2022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54"/>
    <w:p>
      <w:pPr>
        <w:spacing w:after="0"/>
        <w:ind w:left="0"/>
        <w:jc w:val="both"/>
      </w:pPr>
      <w:r>
        <w:rPr>
          <w:rFonts w:ascii="Times New Roman"/>
          <w:b w:val="false"/>
          <w:i w:val="false"/>
          <w:color w:val="000000"/>
          <w:sz w:val="28"/>
        </w:rPr>
        <w:t>
      17. В случае, если на объекты ранее проводилась экспертиза, услугодатель выдает письмо о результатах экспертизы в течение 2 (двух) рабочих дней.</w:t>
      </w:r>
    </w:p>
    <w:bookmarkEnd w:id="54"/>
    <w:bookmarkStart w:name="z68" w:id="55"/>
    <w:p>
      <w:pPr>
        <w:spacing w:after="0"/>
        <w:ind w:left="0"/>
        <w:jc w:val="both"/>
      </w:pPr>
      <w:r>
        <w:rPr>
          <w:rFonts w:ascii="Times New Roman"/>
          <w:b w:val="false"/>
          <w:i w:val="false"/>
          <w:color w:val="000000"/>
          <w:sz w:val="28"/>
        </w:rPr>
        <w:t>
      18. Результаты экспертизы, получившие положительные экспертные заключения, подлежат опубликованию на официальном сайте услугодателя.</w:t>
      </w:r>
    </w:p>
    <w:bookmarkEnd w:id="55"/>
    <w:bookmarkStart w:name="z69" w:id="56"/>
    <w:p>
      <w:pPr>
        <w:spacing w:after="0"/>
        <w:ind w:left="0"/>
        <w:jc w:val="both"/>
      </w:pPr>
      <w:r>
        <w:rPr>
          <w:rFonts w:ascii="Times New Roman"/>
          <w:b w:val="false"/>
          <w:i w:val="false"/>
          <w:color w:val="000000"/>
          <w:sz w:val="28"/>
        </w:rPr>
        <w:t>
      19. Финансирование проведения экспертизы осуществляется в соответствии с бюджетным законодательством Республики Казахстан.</w:t>
      </w:r>
    </w:p>
    <w:bookmarkEnd w:id="56"/>
    <w:bookmarkStart w:name="z70" w:id="5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по вопросам оказания государственных услуг</w:t>
      </w:r>
    </w:p>
    <w:bookmarkEnd w:id="57"/>
    <w:bookmarkStart w:name="z71" w:id="58"/>
    <w:p>
      <w:pPr>
        <w:spacing w:after="0"/>
        <w:ind w:left="0"/>
        <w:jc w:val="both"/>
      </w:pPr>
      <w:r>
        <w:rPr>
          <w:rFonts w:ascii="Times New Roman"/>
          <w:b w:val="false"/>
          <w:i w:val="false"/>
          <w:color w:val="000000"/>
          <w:sz w:val="28"/>
        </w:rPr>
        <w:t>
      20. Рассмотрение жалобы на решение, действие (бездействие) услугодателя по вопросам оказания государственной услуги производится должностным лицом, вышестоящим уполномоченным органом, осуществляющим государственное регулирование в сфере религиозной деятельности, уполномоченным органом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58"/>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направляет ее и административное дело в орган, рассматривающий жалобу и уведомляет об этом услугополучателя.</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решение либо иное действие, полностью удовлетворяющее требованиям, указанным в жалобе.</w:t>
      </w:r>
    </w:p>
    <w:p>
      <w:pPr>
        <w:spacing w:after="0"/>
        <w:ind w:left="0"/>
        <w:jc w:val="both"/>
      </w:pPr>
      <w:r>
        <w:rPr>
          <w:rFonts w:ascii="Times New Roman"/>
          <w:b w:val="false"/>
          <w:i w:val="false"/>
          <w:color w:val="000000"/>
          <w:sz w:val="28"/>
        </w:rPr>
        <w:t>
      Если иное не предусмотрено законом, обращение с жалобой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информации и общественного развития РК от 22.12.2022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приказом Министра информации и общественного развития РК от 22.12.2022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59"/>
    <w:p>
      <w:pPr>
        <w:spacing w:after="0"/>
        <w:ind w:left="0"/>
        <w:jc w:val="both"/>
      </w:pPr>
      <w:r>
        <w:rPr>
          <w:rFonts w:ascii="Times New Roman"/>
          <w:b w:val="false"/>
          <w:i w:val="false"/>
          <w:color w:val="000000"/>
          <w:sz w:val="28"/>
        </w:rPr>
        <w:t>
      22.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59"/>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Республики Казахстан "О государственных услугах" продлевается не более чем на десять рабочих дней при необходимости:</w:t>
      </w:r>
    </w:p>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p>
      <w:pPr>
        <w:spacing w:after="0"/>
        <w:ind w:left="0"/>
        <w:jc w:val="both"/>
      </w:pPr>
      <w:r>
        <w:rPr>
          <w:rFonts w:ascii="Times New Roman"/>
          <w:b w:val="false"/>
          <w:i w:val="false"/>
          <w:color w:val="000000"/>
          <w:sz w:val="28"/>
        </w:rPr>
        <w:t>
      2) получения дополнительной информации.</w:t>
      </w:r>
    </w:p>
    <w:p>
      <w:pPr>
        <w:spacing w:after="0"/>
        <w:ind w:left="0"/>
        <w:jc w:val="both"/>
      </w:pPr>
      <w:r>
        <w:rPr>
          <w:rFonts w:ascii="Times New Roman"/>
          <w:b w:val="false"/>
          <w:i w:val="false"/>
          <w:color w:val="000000"/>
          <w:sz w:val="28"/>
        </w:rPr>
        <w:t>
      При продлении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p>
      <w:pPr>
        <w:spacing w:after="0"/>
        <w:ind w:left="0"/>
        <w:jc w:val="both"/>
      </w:pPr>
      <w:r>
        <w:rPr>
          <w:rFonts w:ascii="Times New Roman"/>
          <w:b w:val="false"/>
          <w:i w:val="false"/>
          <w:color w:val="000000"/>
          <w:sz w:val="28"/>
        </w:rPr>
        <w:t>
      При несогласии с результатами рассмотрения жалобы услугополучатель обращается в суд в установленном законодательством Республики Казахстан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информации и общественного развития РК от 22.12.2022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религиоведческой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Комитета по делам религий</w:t>
            </w:r>
            <w:r>
              <w:br/>
            </w:r>
            <w:r>
              <w:rPr>
                <w:rFonts w:ascii="Times New Roman"/>
                <w:b w:val="false"/>
                <w:i w:val="false"/>
                <w:color w:val="000000"/>
                <w:sz w:val="20"/>
              </w:rPr>
              <w:t>Министерства информации</w:t>
            </w:r>
            <w:r>
              <w:br/>
            </w:r>
            <w:r>
              <w:rPr>
                <w:rFonts w:ascii="Times New Roman"/>
                <w:b w:val="false"/>
                <w:i w:val="false"/>
                <w:color w:val="000000"/>
                <w:sz w:val="20"/>
              </w:rPr>
              <w:t>и 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от</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адрес и телефон</w:t>
            </w:r>
            <w:r>
              <w:br/>
            </w:r>
            <w:r>
              <w:rPr>
                <w:rFonts w:ascii="Times New Roman"/>
                <w:b w:val="false"/>
                <w:i w:val="false"/>
                <w:color w:val="000000"/>
                <w:sz w:val="20"/>
              </w:rPr>
              <w:t>для физических лиц.</w:t>
            </w:r>
            <w:r>
              <w:br/>
            </w:r>
            <w:r>
              <w:rPr>
                <w:rFonts w:ascii="Times New Roman"/>
                <w:b w:val="false"/>
                <w:i w:val="false"/>
                <w:color w:val="000000"/>
                <w:sz w:val="20"/>
              </w:rPr>
              <w:t>Наименование, почтовый адрес</w:t>
            </w:r>
            <w:r>
              <w:br/>
            </w:r>
            <w:r>
              <w:rPr>
                <w:rFonts w:ascii="Times New Roman"/>
                <w:b w:val="false"/>
                <w:i w:val="false"/>
                <w:color w:val="000000"/>
                <w:sz w:val="20"/>
              </w:rPr>
              <w:t>и телефон для юридических лиц)</w:t>
            </w:r>
          </w:p>
        </w:tc>
      </w:tr>
    </w:tbl>
    <w:bookmarkStart w:name="z82" w:id="60"/>
    <w:p>
      <w:pPr>
        <w:spacing w:after="0"/>
        <w:ind w:left="0"/>
        <w:jc w:val="left"/>
      </w:pPr>
      <w:r>
        <w:rPr>
          <w:rFonts w:ascii="Times New Roman"/>
          <w:b/>
          <w:i w:val="false"/>
          <w:color w:val="000000"/>
        </w:rPr>
        <w:t xml:space="preserve"> Заявление</w:t>
      </w:r>
    </w:p>
    <w:bookmarkEnd w:id="60"/>
    <w:p>
      <w:pPr>
        <w:spacing w:after="0"/>
        <w:ind w:left="0"/>
        <w:jc w:val="both"/>
      </w:pPr>
      <w:r>
        <w:rPr>
          <w:rFonts w:ascii="Times New Roman"/>
          <w:b w:val="false"/>
          <w:i w:val="false"/>
          <w:color w:val="000000"/>
          <w:sz w:val="28"/>
        </w:rPr>
        <w:t>
      Прошу Вас провести религиоведческую экспертизу на следующие религиозные материалы: _________________________________________ (перечислить объекты экспертизы с указанием автора (и (или) переводчика, составителя), выходные данные (город, издательство, год изданий, количество страниц)</w:t>
      </w:r>
    </w:p>
    <w:p>
      <w:pPr>
        <w:spacing w:after="0"/>
        <w:ind w:left="0"/>
        <w:jc w:val="both"/>
      </w:pPr>
      <w:r>
        <w:rPr>
          <w:rFonts w:ascii="Times New Roman"/>
          <w:b w:val="false"/>
          <w:i w:val="false"/>
          <w:color w:val="000000"/>
          <w:sz w:val="28"/>
        </w:rPr>
        <w:t>
      Проведение религиоведческой экспертизы необходимо в связи с ______________________________________________________________________________________ (указывается причина, при этом в случае поступления в библиотечные фонды организаций необходимо указать наименование организации и дату поступления, в случае обращения за регистрацией миссионеров либо религиозного объединения – дату и орган, принявший такое обращение, в случае ввоза на территорию Республики Казахстан –дата ввоза).</w:t>
      </w:r>
    </w:p>
    <w:p>
      <w:pPr>
        <w:spacing w:after="0"/>
        <w:ind w:left="0"/>
        <w:jc w:val="both"/>
      </w:pPr>
      <w:r>
        <w:rPr>
          <w:rFonts w:ascii="Times New Roman"/>
          <w:b w:val="false"/>
          <w:i w:val="false"/>
          <w:color w:val="000000"/>
          <w:sz w:val="28"/>
        </w:rPr>
        <w:t>
      Подпись заявителя, дата подписания.</w:t>
      </w:r>
    </w:p>
    <w:p>
      <w:pPr>
        <w:spacing w:after="0"/>
        <w:ind w:left="0"/>
        <w:jc w:val="both"/>
      </w:pPr>
      <w:r>
        <w:rPr>
          <w:rFonts w:ascii="Times New Roman"/>
          <w:b w:val="false"/>
          <w:i w:val="false"/>
          <w:color w:val="000000"/>
          <w:sz w:val="28"/>
        </w:rPr>
        <w:t>
      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религиоведческой экспертизы</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культуры и информации РК от 08.02.2024 </w:t>
      </w:r>
      <w:r>
        <w:rPr>
          <w:rFonts w:ascii="Times New Roman"/>
          <w:b w:val="false"/>
          <w:i w:val="false"/>
          <w:color w:val="ff0000"/>
          <w:sz w:val="28"/>
        </w:rPr>
        <w:t>№ 47-НҚ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"Проведение религиоведческой экспертизы"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религий Министерства культуры и информации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Комитет по делам религий Министерства культуры и информации Республики Казахстан;</w:t>
            </w:r>
          </w:p>
          <w:p>
            <w:pPr>
              <w:spacing w:after="20"/>
              <w:ind w:left="20"/>
              <w:jc w:val="both"/>
            </w:pPr>
            <w:r>
              <w:rPr>
                <w:rFonts w:ascii="Times New Roman"/>
                <w:b w:val="false"/>
                <w:i w:val="false"/>
                <w:color w:val="000000"/>
                <w:sz w:val="20"/>
              </w:rPr>
              <w:t>2) веб-портал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Двадцать два (22)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заключении экспертизы,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09.00 до 18.30 часов, за исключением выходных и праздничных дней, согласно трудовому законодательству Республики Казахстан с перерывом на обед с 13.00 до 14.30 часов;</w:t>
            </w:r>
          </w:p>
          <w:p>
            <w:pPr>
              <w:spacing w:after="20"/>
              <w:ind w:left="20"/>
              <w:jc w:val="both"/>
            </w:pPr>
            <w:r>
              <w:rPr>
                <w:rFonts w:ascii="Times New Roman"/>
                <w:b w:val="false"/>
                <w:i w:val="false"/>
                <w:color w:val="000000"/>
                <w:sz w:val="20"/>
              </w:rPr>
              <w:t>Прием заявления и выдача результата оказания государственной услуги осуществляется с 09.00 часов до 17.30 часов с перерывом на обед с 13.00 часов до 14.30 часов.</w:t>
            </w:r>
          </w:p>
          <w:p>
            <w:pPr>
              <w:spacing w:after="20"/>
              <w:ind w:left="20"/>
              <w:jc w:val="both"/>
            </w:pPr>
            <w:r>
              <w:rPr>
                <w:rFonts w:ascii="Times New Roman"/>
                <w:b w:val="false"/>
                <w:i w:val="false"/>
                <w:color w:val="000000"/>
                <w:sz w:val="20"/>
              </w:rPr>
              <w:t>Прием заявления осуществляется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услугодателя - www.mam.gov.kz, раздел "Государственные услуги";</w:t>
            </w:r>
          </w:p>
          <w:p>
            <w:pPr>
              <w:spacing w:after="20"/>
              <w:ind w:left="20"/>
              <w:jc w:val="both"/>
            </w:pPr>
            <w:r>
              <w:rPr>
                <w:rFonts w:ascii="Times New Roman"/>
                <w:b w:val="false"/>
                <w:i w:val="false"/>
                <w:color w:val="000000"/>
                <w:sz w:val="20"/>
              </w:rPr>
              <w:t>2) порталах: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w:t>
            </w:r>
          </w:p>
          <w:p>
            <w:pPr>
              <w:spacing w:after="20"/>
              <w:ind w:left="20"/>
              <w:jc w:val="both"/>
            </w:pPr>
            <w:r>
              <w:rPr>
                <w:rFonts w:ascii="Times New Roman"/>
                <w:b w:val="false"/>
                <w:i w:val="false"/>
                <w:color w:val="000000"/>
                <w:sz w:val="20"/>
              </w:rPr>
              <w:t>к услугодателю:</w:t>
            </w:r>
          </w:p>
          <w:p>
            <w:pPr>
              <w:spacing w:after="20"/>
              <w:ind w:left="20"/>
              <w:jc w:val="both"/>
            </w:pPr>
            <w:r>
              <w:rPr>
                <w:rFonts w:ascii="Times New Roman"/>
                <w:b w:val="false"/>
                <w:i w:val="false"/>
                <w:color w:val="000000"/>
                <w:sz w:val="20"/>
              </w:rPr>
              <w:t>1) заявление по форме согласно приложению 1 к настоящим Правилам проведения религиоведческой экспертизы;</w:t>
            </w:r>
          </w:p>
          <w:p>
            <w:pPr>
              <w:spacing w:after="20"/>
              <w:ind w:left="20"/>
              <w:jc w:val="both"/>
            </w:pPr>
            <w:r>
              <w:rPr>
                <w:rFonts w:ascii="Times New Roman"/>
                <w:b w:val="false"/>
                <w:i w:val="false"/>
                <w:color w:val="000000"/>
                <w:sz w:val="20"/>
              </w:rPr>
              <w:t>2) документ, удостоверяющий личность, либо электронный документ из сервиса цифровых документов – для физических лиц, или свидетельства либо справка о государственной регистрации (перерегистрации) религиозного объединения – для юридических лиц;</w:t>
            </w:r>
          </w:p>
          <w:p>
            <w:pPr>
              <w:spacing w:after="20"/>
              <w:ind w:left="20"/>
              <w:jc w:val="both"/>
            </w:pPr>
            <w:r>
              <w:rPr>
                <w:rFonts w:ascii="Times New Roman"/>
                <w:b w:val="false"/>
                <w:i w:val="false"/>
                <w:color w:val="000000"/>
                <w:sz w:val="20"/>
              </w:rPr>
              <w:t>3) электронная копия документа, подтверждающего поступление объекта экспертизы в библиотечные фонды организаций Республики Казахстан, либо копия заявления обращения за регистрацией миссионеров или религиозного объединения, либо копия документа от руководителя религиозного объединения или лица исполняющего его обязанности, подтверждающего ввоз на территорию Республики Казахстан;</w:t>
            </w:r>
          </w:p>
          <w:p>
            <w:pPr>
              <w:spacing w:after="20"/>
              <w:ind w:left="20"/>
              <w:jc w:val="both"/>
            </w:pPr>
            <w:r>
              <w:rPr>
                <w:rFonts w:ascii="Times New Roman"/>
                <w:b w:val="false"/>
                <w:i w:val="false"/>
                <w:color w:val="000000"/>
                <w:sz w:val="20"/>
              </w:rPr>
              <w:t>4) объекты экспертизы.</w:t>
            </w:r>
          </w:p>
          <w:p>
            <w:pPr>
              <w:spacing w:after="20"/>
              <w:ind w:left="20"/>
              <w:jc w:val="both"/>
            </w:pPr>
            <w:r>
              <w:rPr>
                <w:rFonts w:ascii="Times New Roman"/>
                <w:b w:val="false"/>
                <w:i w:val="false"/>
                <w:color w:val="000000"/>
                <w:sz w:val="20"/>
              </w:rPr>
              <w:t>В случае, если представленный материал на иностранном языке, то предоставляется нотариально засвидетельствованный перевод на казахском либо русском языке в соответствии со статьей 80 Закона Республики Казахстан "О нотариате".</w:t>
            </w:r>
          </w:p>
          <w:p>
            <w:pPr>
              <w:spacing w:after="20"/>
              <w:ind w:left="20"/>
              <w:jc w:val="both"/>
            </w:pPr>
            <w:r>
              <w:rPr>
                <w:rFonts w:ascii="Times New Roman"/>
                <w:b w:val="false"/>
                <w:i w:val="false"/>
                <w:color w:val="000000"/>
                <w:sz w:val="20"/>
              </w:rPr>
              <w:t>Объект предоставляется комплектным, без дефектов и повреждений.</w:t>
            </w:r>
          </w:p>
          <w:p>
            <w:pPr>
              <w:spacing w:after="20"/>
              <w:ind w:left="20"/>
              <w:jc w:val="both"/>
            </w:pP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1) заявление в форме электронного документа, подписанный электронной цифровой подписью (далее - ЭЦП) услугополучателя;</w:t>
            </w:r>
          </w:p>
          <w:p>
            <w:pPr>
              <w:spacing w:after="20"/>
              <w:ind w:left="20"/>
              <w:jc w:val="both"/>
            </w:pPr>
            <w:r>
              <w:rPr>
                <w:rFonts w:ascii="Times New Roman"/>
                <w:b w:val="false"/>
                <w:i w:val="false"/>
                <w:color w:val="000000"/>
                <w:sz w:val="20"/>
              </w:rPr>
              <w:t>2) электронная копия документа, подтверждающего поступление объекта экспертизы в библиотечные фонды организаций Республики Казахстан, либо электронная копия заявления обращения за регистрацией миссионеров или религиозного объединения, либо электронная копия документа от руководителя религиозного объединения или лица исполняющего его обязанности, подтверждающего ввоз на территорию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религиоведческой экспертизы</w:t>
            </w:r>
          </w:p>
        </w:tc>
      </w:tr>
    </w:tbl>
    <w:bookmarkStart w:name="z90" w:id="61"/>
    <w:p>
      <w:pPr>
        <w:spacing w:after="0"/>
        <w:ind w:left="0"/>
        <w:jc w:val="left"/>
      </w:pPr>
      <w:r>
        <w:rPr>
          <w:rFonts w:ascii="Times New Roman"/>
          <w:b/>
          <w:i w:val="false"/>
          <w:color w:val="000000"/>
        </w:rPr>
        <w:t xml:space="preserve">                                Уведомление</w:t>
      </w:r>
    </w:p>
    <w:bookmarkEnd w:id="61"/>
    <w:p>
      <w:pPr>
        <w:spacing w:after="0"/>
        <w:ind w:left="0"/>
        <w:jc w:val="both"/>
      </w:pPr>
      <w:r>
        <w:rPr>
          <w:rFonts w:ascii="Times New Roman"/>
          <w:b w:val="false"/>
          <w:i w:val="false"/>
          <w:color w:val="ff0000"/>
          <w:sz w:val="28"/>
        </w:rPr>
        <w:t xml:space="preserve">
      Сноска. Приложение 3 - в редакции приказа Министра информации и общественного развития РК от 22.12.2022 </w:t>
      </w:r>
      <w:r>
        <w:rPr>
          <w:rFonts w:ascii="Times New Roman"/>
          <w:b w:val="false"/>
          <w:i w:val="false"/>
          <w:color w:val="ff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Настоящим уведомляем Вас, что на следующие объекты</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(перечислить объекты экспертизы с указанием автора и/или переводчика, составителя),</w:t>
      </w:r>
    </w:p>
    <w:p>
      <w:pPr>
        <w:spacing w:after="0"/>
        <w:ind w:left="0"/>
        <w:jc w:val="both"/>
      </w:pPr>
      <w:r>
        <w:rPr>
          <w:rFonts w:ascii="Times New Roman"/>
          <w:b w:val="false"/>
          <w:i w:val="false"/>
          <w:color w:val="000000"/>
          <w:sz w:val="28"/>
        </w:rPr>
        <w:t>выходные данные (город, издательство, год издания, количество страниц, ISBN</w:t>
      </w:r>
    </w:p>
    <w:p>
      <w:pPr>
        <w:spacing w:after="0"/>
        <w:ind w:left="0"/>
        <w:jc w:val="both"/>
      </w:pPr>
      <w:r>
        <w:rPr>
          <w:rFonts w:ascii="Times New Roman"/>
          <w:b w:val="false"/>
          <w:i w:val="false"/>
          <w:color w:val="000000"/>
          <w:sz w:val="28"/>
        </w:rPr>
        <w:t>(Международный стандартный книжный номер)</w:t>
      </w:r>
    </w:p>
    <w:p>
      <w:pPr>
        <w:spacing w:after="0"/>
        <w:ind w:left="0"/>
        <w:jc w:val="both"/>
      </w:pPr>
      <w:r>
        <w:rPr>
          <w:rFonts w:ascii="Times New Roman"/>
          <w:b w:val="false"/>
          <w:i w:val="false"/>
          <w:color w:val="000000"/>
          <w:sz w:val="28"/>
        </w:rPr>
        <w:t>_______________________ранее не проводилась религиоведческая экспертиза.</w:t>
      </w:r>
    </w:p>
    <w:p>
      <w:pPr>
        <w:spacing w:after="0"/>
        <w:ind w:left="0"/>
        <w:jc w:val="both"/>
      </w:pPr>
      <w:r>
        <w:rPr>
          <w:rFonts w:ascii="Times New Roman"/>
          <w:b w:val="false"/>
          <w:i w:val="false"/>
          <w:color w:val="000000"/>
          <w:sz w:val="28"/>
        </w:rPr>
        <w:t>
      В связи с этим, Вам необходимо направить объекты для проведения религиоведческой</w:t>
      </w:r>
    </w:p>
    <w:p>
      <w:pPr>
        <w:spacing w:after="0"/>
        <w:ind w:left="0"/>
        <w:jc w:val="both"/>
      </w:pPr>
      <w:r>
        <w:rPr>
          <w:rFonts w:ascii="Times New Roman"/>
          <w:b w:val="false"/>
          <w:i w:val="false"/>
          <w:color w:val="000000"/>
          <w:sz w:val="28"/>
        </w:rPr>
        <w:t>экспертизы по следующему адресу г. Астана, 010000, ул. Мәңгілік ел, 8, Дом министерств,</w:t>
      </w:r>
    </w:p>
    <w:p>
      <w:pPr>
        <w:spacing w:after="0"/>
        <w:ind w:left="0"/>
        <w:jc w:val="both"/>
      </w:pPr>
      <w:r>
        <w:rPr>
          <w:rFonts w:ascii="Times New Roman"/>
          <w:b w:val="false"/>
          <w:i w:val="false"/>
          <w:color w:val="000000"/>
          <w:sz w:val="28"/>
        </w:rPr>
        <w:t>14 подъезд не позднее 30 (тридцати) календарных дней со дня выдачи уведомления.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