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d069" w14:textId="42fd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промышленной безопасности при геологоразведке, добыче и переработке урана</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26 декабря 2014 года № 297. Зарегистрирован в Министерстве юстиции Республики Казахстан 5 февраля 2015 года № 10187.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94-1)</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промышленной безопасности при геологоразведке, добыче и переработке урана.</w:t>
      </w:r>
    </w:p>
    <w:bookmarkEnd w:id="1"/>
    <w:bookmarkStart w:name="z3"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(Ержанову А.К.)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средствах массовой информации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интернет-портале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по инвестициям и развитию Республики Казахстан Рау А.П.</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16 января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В. Школьник   </w:t>
      </w:r>
    </w:p>
    <w:p>
      <w:pPr>
        <w:spacing w:after="0"/>
        <w:ind w:left="0"/>
        <w:jc w:val="both"/>
      </w:pPr>
      <w:r>
        <w:rPr>
          <w:rFonts w:ascii="Times New Roman"/>
          <w:b w:val="false"/>
          <w:i w:val="false"/>
          <w:color w:val="000000"/>
          <w:sz w:val="28"/>
        </w:rPr>
        <w:t>
      12 января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2014 года № 297</w:t>
            </w:r>
          </w:p>
        </w:tc>
      </w:tr>
    </w:tbl>
    <w:bookmarkStart w:name="z7" w:id="5"/>
    <w:p>
      <w:pPr>
        <w:spacing w:after="0"/>
        <w:ind w:left="0"/>
        <w:jc w:val="left"/>
      </w:pPr>
      <w:r>
        <w:rPr>
          <w:rFonts w:ascii="Times New Roman"/>
          <w:b/>
          <w:i w:val="false"/>
          <w:color w:val="000000"/>
        </w:rPr>
        <w:t xml:space="preserve"> Правила обеспечения</w:t>
      </w:r>
      <w:r>
        <w:br/>
      </w:r>
      <w:r>
        <w:rPr>
          <w:rFonts w:ascii="Times New Roman"/>
          <w:b/>
          <w:i w:val="false"/>
          <w:color w:val="000000"/>
        </w:rPr>
        <w:t>промышленной безопасности при геологоразведке, добыче и</w:t>
      </w:r>
      <w:r>
        <w:br/>
      </w:r>
      <w:r>
        <w:rPr>
          <w:rFonts w:ascii="Times New Roman"/>
          <w:b/>
          <w:i w:val="false"/>
          <w:color w:val="000000"/>
        </w:rPr>
        <w:t>переработке урана</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по чрезвычайным ситуациям РК от 17.01.2023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Правила обеспечения промышленной безопасности при геологоразведке, добыче и переработке урана (далее - Правила) разработаны в соответствии с </w:t>
      </w:r>
      <w:r>
        <w:rPr>
          <w:rFonts w:ascii="Times New Roman"/>
          <w:b w:val="false"/>
          <w:i w:val="false"/>
          <w:color w:val="000000"/>
          <w:sz w:val="28"/>
        </w:rPr>
        <w:t>подпунктом 94-1)</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определяют порядок организации и обеспечения промышленной безопасности при геологоразведке, добыче и переработке урана.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Правила распространяются на геологоразведочные, геофизические, горнодобывающие, перерабатывающие организации атомной промышленности, проектные, научно–исследовательские организации, органы государственного надзора и производственного контроля в области промышленной безопасности, а также заводы – изготовители всех видов геологоразведочного, горного, бурового, технологического, электротехнического и другого оборудования, средств механизации и автоматизации.</w:t>
      </w:r>
    </w:p>
    <w:bookmarkEnd w:id="8"/>
    <w:bookmarkStart w:name="z11" w:id="9"/>
    <w:p>
      <w:pPr>
        <w:spacing w:after="0"/>
        <w:ind w:left="0"/>
        <w:jc w:val="both"/>
      </w:pPr>
      <w:r>
        <w:rPr>
          <w:rFonts w:ascii="Times New Roman"/>
          <w:b w:val="false"/>
          <w:i w:val="false"/>
          <w:color w:val="000000"/>
          <w:sz w:val="28"/>
        </w:rPr>
        <w:t>
      3. В настоящих Правилах используются следующие основные понятия, термины и определения:</w:t>
      </w:r>
    </w:p>
    <w:bookmarkEnd w:id="9"/>
    <w:p>
      <w:pPr>
        <w:spacing w:after="0"/>
        <w:ind w:left="0"/>
        <w:jc w:val="both"/>
      </w:pPr>
      <w:r>
        <w:rPr>
          <w:rFonts w:ascii="Times New Roman"/>
          <w:b w:val="false"/>
          <w:i w:val="false"/>
          <w:color w:val="000000"/>
          <w:sz w:val="28"/>
        </w:rPr>
        <w:t>
      1) уполномоченный орган в области промышленной безопасности – центральный исполнительный орган, осуществляющий руководство и межотраслевую координацию, разработку и реализацию государственной политики в области промышленной безопасности;</w:t>
      </w:r>
    </w:p>
    <w:p>
      <w:pPr>
        <w:spacing w:after="0"/>
        <w:ind w:left="0"/>
        <w:jc w:val="both"/>
      </w:pPr>
      <w:r>
        <w:rPr>
          <w:rFonts w:ascii="Times New Roman"/>
          <w:b w:val="false"/>
          <w:i w:val="false"/>
          <w:color w:val="000000"/>
          <w:sz w:val="28"/>
        </w:rPr>
        <w:t>
      2) закачные скважины - скважины, через которые в рудные тела подается рабочий раствор;</w:t>
      </w:r>
    </w:p>
    <w:p>
      <w:pPr>
        <w:spacing w:after="0"/>
        <w:ind w:left="0"/>
        <w:jc w:val="both"/>
      </w:pPr>
      <w:r>
        <w:rPr>
          <w:rFonts w:ascii="Times New Roman"/>
          <w:b w:val="false"/>
          <w:i w:val="false"/>
          <w:color w:val="000000"/>
          <w:sz w:val="28"/>
        </w:rPr>
        <w:t>
      3) специальные скважины - скважины барражные, геофизические, гидрогеологические, ликвидационные и другого назначения;</w:t>
      </w:r>
    </w:p>
    <w:p>
      <w:pPr>
        <w:spacing w:after="0"/>
        <w:ind w:left="0"/>
        <w:jc w:val="both"/>
      </w:pPr>
      <w:r>
        <w:rPr>
          <w:rFonts w:ascii="Times New Roman"/>
          <w:b w:val="false"/>
          <w:i w:val="false"/>
          <w:color w:val="000000"/>
          <w:sz w:val="28"/>
        </w:rPr>
        <w:t>
      4) маточный раствор - технологический раствор, из которого извлечен полезный компонент и используемый после доукрепления выщелачивающими реагентами как рабочий;</w:t>
      </w:r>
    </w:p>
    <w:p>
      <w:pPr>
        <w:spacing w:after="0"/>
        <w:ind w:left="0"/>
        <w:jc w:val="both"/>
      </w:pPr>
      <w:r>
        <w:rPr>
          <w:rFonts w:ascii="Times New Roman"/>
          <w:b w:val="false"/>
          <w:i w:val="false"/>
          <w:color w:val="000000"/>
          <w:sz w:val="28"/>
        </w:rPr>
        <w:t>
      5) объекты использования атомной энергии – источники ионизирующего излучения, радиоактивные отходы и отработавшее ядерное топливо, ядерные, радиационные, электрофизические установки, пункты хранения и захоронения, транспортные упаковочные комплекты и ядерные материалы;</w:t>
      </w:r>
    </w:p>
    <w:p>
      <w:pPr>
        <w:spacing w:after="0"/>
        <w:ind w:left="0"/>
        <w:jc w:val="both"/>
      </w:pPr>
      <w:r>
        <w:rPr>
          <w:rFonts w:ascii="Times New Roman"/>
          <w:b w:val="false"/>
          <w:i w:val="false"/>
          <w:color w:val="000000"/>
          <w:sz w:val="28"/>
        </w:rPr>
        <w:t>
      6) наблюдательные скважины - скважины, предназначенные для постоянного или периодического наблюдения за процессом выщелачивания или режимом подземных вод (растворов) в выщелачиваемой горной массе;</w:t>
      </w:r>
    </w:p>
    <w:p>
      <w:pPr>
        <w:spacing w:after="0"/>
        <w:ind w:left="0"/>
        <w:jc w:val="both"/>
      </w:pPr>
      <w:r>
        <w:rPr>
          <w:rFonts w:ascii="Times New Roman"/>
          <w:b w:val="false"/>
          <w:i w:val="false"/>
          <w:color w:val="000000"/>
          <w:sz w:val="28"/>
        </w:rPr>
        <w:t>
      7) геотехнология - технология добычи твердых полезных ископаемых, заключающаяся в переводе их в подвижное состояние в недрах на месте залегания посредством тепловых, массообменных, химических и гидродинамических процессов и в последующей транспортировке на дневную поверхность жидких или газообразных продуктов;</w:t>
      </w:r>
    </w:p>
    <w:p>
      <w:pPr>
        <w:spacing w:after="0"/>
        <w:ind w:left="0"/>
        <w:jc w:val="both"/>
      </w:pPr>
      <w:r>
        <w:rPr>
          <w:rFonts w:ascii="Times New Roman"/>
          <w:b w:val="false"/>
          <w:i w:val="false"/>
          <w:color w:val="000000"/>
          <w:sz w:val="28"/>
        </w:rPr>
        <w:t>
      8) оборудование - активная часть основных промышленно-производственных фондов предприятий: машины, аппараты, колонны, трубопроводы, электротехническое и теплотехническое оборудование;</w:t>
      </w:r>
    </w:p>
    <w:p>
      <w:pPr>
        <w:spacing w:after="0"/>
        <w:ind w:left="0"/>
        <w:jc w:val="both"/>
      </w:pPr>
      <w:r>
        <w:rPr>
          <w:rFonts w:ascii="Times New Roman"/>
          <w:b w:val="false"/>
          <w:i w:val="false"/>
          <w:color w:val="000000"/>
          <w:sz w:val="28"/>
        </w:rPr>
        <w:t>
      9) способ подземной добычи - геотехнологический способ добычи полезных ископаемых, заключающийся в избирательном переводе полезного компонента руд в раствор в недрах на месте залегания, посредством воздействия на них химических реагентов;</w:t>
      </w:r>
    </w:p>
    <w:p>
      <w:pPr>
        <w:spacing w:after="0"/>
        <w:ind w:left="0"/>
        <w:jc w:val="both"/>
      </w:pPr>
      <w:r>
        <w:rPr>
          <w:rFonts w:ascii="Times New Roman"/>
          <w:b w:val="false"/>
          <w:i w:val="false"/>
          <w:color w:val="000000"/>
          <w:sz w:val="28"/>
        </w:rPr>
        <w:t>
      10) скважинная система разработки способом подземной добычи - система, предусматривающая вскрытие, подготовку и эксплуатацию месторождений способом подземной добычи с помощью буровых скважин, пробуренных с дневной поверхности;</w:t>
      </w:r>
    </w:p>
    <w:p>
      <w:pPr>
        <w:spacing w:after="0"/>
        <w:ind w:left="0"/>
        <w:jc w:val="both"/>
      </w:pPr>
      <w:r>
        <w:rPr>
          <w:rFonts w:ascii="Times New Roman"/>
          <w:b w:val="false"/>
          <w:i w:val="false"/>
          <w:color w:val="000000"/>
          <w:sz w:val="28"/>
        </w:rPr>
        <w:t>
      11) добычной комплекс подземного скважинного выщелачивания или кучного выщелачивания - комплекс подземных, наземных сооружений и технических средств, обеспечивающий подачу рабочих растворов для осуществления процесса выщелачивания, откачку продуктивных растворов и их транспортировку для последующей переработки;</w:t>
      </w:r>
    </w:p>
    <w:p>
      <w:pPr>
        <w:spacing w:after="0"/>
        <w:ind w:left="0"/>
        <w:jc w:val="both"/>
      </w:pPr>
      <w:r>
        <w:rPr>
          <w:rFonts w:ascii="Times New Roman"/>
          <w:b w:val="false"/>
          <w:i w:val="false"/>
          <w:color w:val="000000"/>
          <w:sz w:val="28"/>
        </w:rPr>
        <w:t>
      12) эксплуатационный участок подземного скважинного выщелачивания – группа технологических блоков, имеющая самостоятельные системы коммуникаций и установки контроля и управления геотехнологическими режимами процесса подземного скважинного выщелачивания. Размеры участка определяются морфологическими, геохимическими или тектоническими (ситуационными) особенностями рудных залежей;</w:t>
      </w:r>
    </w:p>
    <w:p>
      <w:pPr>
        <w:spacing w:after="0"/>
        <w:ind w:left="0"/>
        <w:jc w:val="both"/>
      </w:pPr>
      <w:r>
        <w:rPr>
          <w:rFonts w:ascii="Times New Roman"/>
          <w:b w:val="false"/>
          <w:i w:val="false"/>
          <w:color w:val="000000"/>
          <w:sz w:val="28"/>
        </w:rPr>
        <w:t>
      13) эксплуатационный блок подземного скважинного выщелачивания – часть продуктивного горизонта, включающий в себя группу смежных элементарных ячеек, одновременно вводимых в эксплуатацию и отрабатывающихся в едином гидротехническом режиме;</w:t>
      </w:r>
    </w:p>
    <w:p>
      <w:pPr>
        <w:spacing w:after="0"/>
        <w:ind w:left="0"/>
        <w:jc w:val="both"/>
      </w:pPr>
      <w:r>
        <w:rPr>
          <w:rFonts w:ascii="Times New Roman"/>
          <w:b w:val="false"/>
          <w:i w:val="false"/>
          <w:color w:val="000000"/>
          <w:sz w:val="28"/>
        </w:rPr>
        <w:t>
      14) эксплуатационная ячейка подземного скважинного выщелачивания – часть продуктивного горизонта, запасы которой отрабатываются одной откачной скважиной;</w:t>
      </w:r>
    </w:p>
    <w:p>
      <w:pPr>
        <w:spacing w:after="0"/>
        <w:ind w:left="0"/>
        <w:jc w:val="both"/>
      </w:pPr>
      <w:r>
        <w:rPr>
          <w:rFonts w:ascii="Times New Roman"/>
          <w:b w:val="false"/>
          <w:i w:val="false"/>
          <w:color w:val="000000"/>
          <w:sz w:val="28"/>
        </w:rPr>
        <w:t>
      15) полигон подземного скважинного выщелачивания – группа технологических участков, работа которых привязывается к единому перерабатывающему комплексу продуктивных растворов;</w:t>
      </w:r>
    </w:p>
    <w:p>
      <w:pPr>
        <w:spacing w:after="0"/>
        <w:ind w:left="0"/>
        <w:jc w:val="both"/>
      </w:pPr>
      <w:r>
        <w:rPr>
          <w:rFonts w:ascii="Times New Roman"/>
          <w:b w:val="false"/>
          <w:i w:val="false"/>
          <w:color w:val="000000"/>
          <w:sz w:val="28"/>
        </w:rPr>
        <w:t>
      16) скважины подземного выщелачивания - скважины, предназначенные для вскрытия рудных тел и извлечения продуктивных растворов из недр. По своему назначению они подразделяются на технологические (закачные и откачные), наблюдательные, контрольные и специальные;</w:t>
      </w:r>
    </w:p>
    <w:p>
      <w:pPr>
        <w:spacing w:after="0"/>
        <w:ind w:left="0"/>
        <w:jc w:val="both"/>
      </w:pPr>
      <w:r>
        <w:rPr>
          <w:rFonts w:ascii="Times New Roman"/>
          <w:b w:val="false"/>
          <w:i w:val="false"/>
          <w:color w:val="000000"/>
          <w:sz w:val="28"/>
        </w:rPr>
        <w:t>
      17) желонка – цилиндрический сосуд, служащий для извлечения жидкости или буровой грязи из скважины. Желонка снизу снабжена клапаном, а вверху заканчивается дужкой для скрепления ее с канатом;</w:t>
      </w:r>
    </w:p>
    <w:p>
      <w:pPr>
        <w:spacing w:after="0"/>
        <w:ind w:left="0"/>
        <w:jc w:val="both"/>
      </w:pPr>
      <w:r>
        <w:rPr>
          <w:rFonts w:ascii="Times New Roman"/>
          <w:b w:val="false"/>
          <w:i w:val="false"/>
          <w:color w:val="000000"/>
          <w:sz w:val="28"/>
        </w:rPr>
        <w:t>
      18) рабочий (выщелачивающий) раствор - технологический раствор, содержащий необходимые для растворения полезного компонента реагенты, и предназначенный для закачки в продуктивные горизонты или штабели кучного выщелачивания;</w:t>
      </w:r>
    </w:p>
    <w:p>
      <w:pPr>
        <w:spacing w:after="0"/>
        <w:ind w:left="0"/>
        <w:jc w:val="both"/>
      </w:pPr>
      <w:r>
        <w:rPr>
          <w:rFonts w:ascii="Times New Roman"/>
          <w:b w:val="false"/>
          <w:i w:val="false"/>
          <w:color w:val="000000"/>
          <w:sz w:val="28"/>
        </w:rPr>
        <w:t>
      19) королек – слиток благородного металла в виде маленького шара, а также небольшой шарик, капля застывшего металла;</w:t>
      </w:r>
    </w:p>
    <w:p>
      <w:pPr>
        <w:spacing w:after="0"/>
        <w:ind w:left="0"/>
        <w:jc w:val="both"/>
      </w:pPr>
      <w:r>
        <w:rPr>
          <w:rFonts w:ascii="Times New Roman"/>
          <w:b w:val="false"/>
          <w:i w:val="false"/>
          <w:color w:val="000000"/>
          <w:sz w:val="28"/>
        </w:rPr>
        <w:t>
      20) коуш – металлическая накладка на трос (канат, веревку), предохраняет от истирания;</w:t>
      </w:r>
    </w:p>
    <w:p>
      <w:pPr>
        <w:spacing w:after="0"/>
        <w:ind w:left="0"/>
        <w:jc w:val="both"/>
      </w:pPr>
      <w:r>
        <w:rPr>
          <w:rFonts w:ascii="Times New Roman"/>
          <w:b w:val="false"/>
          <w:i w:val="false"/>
          <w:color w:val="000000"/>
          <w:sz w:val="28"/>
        </w:rPr>
        <w:t>
      21) возвратный раствор - бедный продуктивный раствор, содержащий полезный компонент в количестве ниже минимального промышленного, но пригодный (после добавки выщелачивающих реагентов) для повторной подачи в продуктивные горизонты или штабели кучного выщелачивания в качестве выщелачивающего;</w:t>
      </w:r>
    </w:p>
    <w:p>
      <w:pPr>
        <w:spacing w:after="0"/>
        <w:ind w:left="0"/>
        <w:jc w:val="both"/>
      </w:pPr>
      <w:r>
        <w:rPr>
          <w:rFonts w:ascii="Times New Roman"/>
          <w:b w:val="false"/>
          <w:i w:val="false"/>
          <w:color w:val="000000"/>
          <w:sz w:val="28"/>
        </w:rPr>
        <w:t>
      22) узел подкисления (доукрепления) - совокупность сооружений и технических средств, предназначенных для доукрепления возвратного и маточного растворов;</w:t>
      </w:r>
    </w:p>
    <w:p>
      <w:pPr>
        <w:spacing w:after="0"/>
        <w:ind w:left="0"/>
        <w:jc w:val="both"/>
      </w:pPr>
      <w:r>
        <w:rPr>
          <w:rFonts w:ascii="Times New Roman"/>
          <w:b w:val="false"/>
          <w:i w:val="false"/>
          <w:color w:val="000000"/>
          <w:sz w:val="28"/>
        </w:rPr>
        <w:t>
      23) система технического обслуживания и ремонта - комплекс организационных и технических мероприятий, включающих в себя планирование, подготовку, реализацию технического обслуживания и ремонта с заданными последовательностью и периодичностью;</w:t>
      </w:r>
    </w:p>
    <w:p>
      <w:pPr>
        <w:spacing w:after="0"/>
        <w:ind w:left="0"/>
        <w:jc w:val="both"/>
      </w:pPr>
      <w:r>
        <w:rPr>
          <w:rFonts w:ascii="Times New Roman"/>
          <w:b w:val="false"/>
          <w:i w:val="false"/>
          <w:color w:val="000000"/>
          <w:sz w:val="28"/>
        </w:rPr>
        <w:t>
      24) сбросной раствор - маточный или непромышленный (бедный) продуктивный раствор, который не может быть по тем или иным причинам использован для приготовления рабочего раствора. Сбросной раствор может быть направлен в гидрографическую сеть только после соответствующей очистки от вредных составляющих;</w:t>
      </w:r>
    </w:p>
    <w:p>
      <w:pPr>
        <w:spacing w:after="0"/>
        <w:ind w:left="0"/>
        <w:jc w:val="both"/>
      </w:pPr>
      <w:r>
        <w:rPr>
          <w:rFonts w:ascii="Times New Roman"/>
          <w:b w:val="false"/>
          <w:i w:val="false"/>
          <w:color w:val="000000"/>
          <w:sz w:val="28"/>
        </w:rPr>
        <w:t>
      25) продуктивный раствор - раствор, сформировавшийся в результате физико-химического взаимодействия рабочего раствора с выщелачиваемой горной массой и содержащий полезный компонент (компоненты) в концентрации, равной или выше минимальной промышленной;</w:t>
      </w:r>
    </w:p>
    <w:p>
      <w:pPr>
        <w:spacing w:after="0"/>
        <w:ind w:left="0"/>
        <w:jc w:val="both"/>
      </w:pPr>
      <w:r>
        <w:rPr>
          <w:rFonts w:ascii="Times New Roman"/>
          <w:b w:val="false"/>
          <w:i w:val="false"/>
          <w:color w:val="000000"/>
          <w:sz w:val="28"/>
        </w:rPr>
        <w:t>
      26) выщелачивание, кислотное или щелочное - растворение многофазного твердого сырья селективно действующим реагентом;</w:t>
      </w:r>
    </w:p>
    <w:p>
      <w:pPr>
        <w:spacing w:after="0"/>
        <w:ind w:left="0"/>
        <w:jc w:val="both"/>
      </w:pPr>
      <w:r>
        <w:rPr>
          <w:rFonts w:ascii="Times New Roman"/>
          <w:b w:val="false"/>
          <w:i w:val="false"/>
          <w:color w:val="000000"/>
          <w:sz w:val="28"/>
        </w:rPr>
        <w:t>
      27) откачные скважины - скважины, через которые из рудного горизонта выдается на поверхность продуктивный раствор;</w:t>
      </w:r>
    </w:p>
    <w:p>
      <w:pPr>
        <w:spacing w:after="0"/>
        <w:ind w:left="0"/>
        <w:jc w:val="both"/>
      </w:pPr>
      <w:r>
        <w:rPr>
          <w:rFonts w:ascii="Times New Roman"/>
          <w:b w:val="false"/>
          <w:i w:val="false"/>
          <w:color w:val="000000"/>
          <w:sz w:val="28"/>
        </w:rPr>
        <w:t>
      28) гидроизолирующая смесь - водонепроницаемая и химически стойкая вяжущая смесь, применяемая для гидроизоляции в скважинах;</w:t>
      </w:r>
    </w:p>
    <w:p>
      <w:pPr>
        <w:spacing w:after="0"/>
        <w:ind w:left="0"/>
        <w:jc w:val="both"/>
      </w:pPr>
      <w:r>
        <w:rPr>
          <w:rFonts w:ascii="Times New Roman"/>
          <w:b w:val="false"/>
          <w:i w:val="false"/>
          <w:color w:val="000000"/>
          <w:sz w:val="28"/>
        </w:rPr>
        <w:t>
      29) контрольные скважины - скважины, предназначенные для вскрытия в заданном месте отрабатываемого рудного тела с целью контроля степени извлечения полезного компонента и исследования техногенных изменений руд и вмещающих пород;</w:t>
      </w:r>
    </w:p>
    <w:p>
      <w:pPr>
        <w:spacing w:after="0"/>
        <w:ind w:left="0"/>
        <w:jc w:val="both"/>
      </w:pPr>
      <w:r>
        <w:rPr>
          <w:rFonts w:ascii="Times New Roman"/>
          <w:b w:val="false"/>
          <w:i w:val="false"/>
          <w:color w:val="000000"/>
          <w:sz w:val="28"/>
        </w:rPr>
        <w:t>
      30) технологические растворы - водные растворы реагентов и продуктов их взаимодействия с вмещающей средой. Подразделяются на рабочие, продуктивные, маточные, возвратные, сбросные;</w:t>
      </w:r>
    </w:p>
    <w:p>
      <w:pPr>
        <w:spacing w:after="0"/>
        <w:ind w:left="0"/>
        <w:jc w:val="both"/>
      </w:pPr>
      <w:r>
        <w:rPr>
          <w:rFonts w:ascii="Times New Roman"/>
          <w:b w:val="false"/>
          <w:i w:val="false"/>
          <w:color w:val="000000"/>
          <w:sz w:val="28"/>
        </w:rPr>
        <w:t>
      31) технологический процесс - совокупность физико-химических или физико-механических превращений веществ и изменение значений параметров материальных сред, целенаправленно проводимых в аппарате (системе взаимосвязанных аппаратов, агрегате, машине и тому подобное);</w:t>
      </w:r>
    </w:p>
    <w:p>
      <w:pPr>
        <w:spacing w:after="0"/>
        <w:ind w:left="0"/>
        <w:jc w:val="both"/>
      </w:pPr>
      <w:r>
        <w:rPr>
          <w:rFonts w:ascii="Times New Roman"/>
          <w:b w:val="false"/>
          <w:i w:val="false"/>
          <w:color w:val="000000"/>
          <w:sz w:val="28"/>
        </w:rPr>
        <w:t>
      32) способ кучного выщелачивания - способ добычи полезных ископаемых методом выщелачивания из руд, выданных на дневную поверхность и складированных в определенном порядке;</w:t>
      </w:r>
    </w:p>
    <w:p>
      <w:pPr>
        <w:spacing w:after="0"/>
        <w:ind w:left="0"/>
        <w:jc w:val="both"/>
      </w:pPr>
      <w:r>
        <w:rPr>
          <w:rFonts w:ascii="Times New Roman"/>
          <w:b w:val="false"/>
          <w:i w:val="false"/>
          <w:color w:val="000000"/>
          <w:sz w:val="28"/>
        </w:rPr>
        <w:t>
      33) отстойники - наземные или заглубленные объемные сооружения, предназначенные для сбора технологических растворов и осаждения твердых взвесей;</w:t>
      </w:r>
    </w:p>
    <w:p>
      <w:pPr>
        <w:spacing w:after="0"/>
        <w:ind w:left="0"/>
        <w:jc w:val="both"/>
      </w:pPr>
      <w:r>
        <w:rPr>
          <w:rFonts w:ascii="Times New Roman"/>
          <w:b w:val="false"/>
          <w:i w:val="false"/>
          <w:color w:val="000000"/>
          <w:sz w:val="28"/>
        </w:rPr>
        <w:t>
      34) конструкция скважины - характеристика скважины, определяющая изменение ее диаметра с глубиной, типоразмер и длину обсадных колонн, тип и длину фильтра, интервалы гидроизоляции и тому подобное;</w:t>
      </w:r>
    </w:p>
    <w:p>
      <w:pPr>
        <w:spacing w:after="0"/>
        <w:ind w:left="0"/>
        <w:jc w:val="both"/>
      </w:pPr>
      <w:r>
        <w:rPr>
          <w:rFonts w:ascii="Times New Roman"/>
          <w:b w:val="false"/>
          <w:i w:val="false"/>
          <w:color w:val="000000"/>
          <w:sz w:val="28"/>
        </w:rPr>
        <w:t>
      35) сооружение скважины - выполнение комплекса работ по подготовке к бурению, бурению и поддержанию скважины в устойчивом состоянии, креплению трубами и оборудованию фильтрами, производству гидроизоляции, специальных работ и освоению;</w:t>
      </w:r>
    </w:p>
    <w:p>
      <w:pPr>
        <w:spacing w:after="0"/>
        <w:ind w:left="0"/>
        <w:jc w:val="both"/>
      </w:pPr>
      <w:r>
        <w:rPr>
          <w:rFonts w:ascii="Times New Roman"/>
          <w:b w:val="false"/>
          <w:i w:val="false"/>
          <w:color w:val="000000"/>
          <w:sz w:val="28"/>
        </w:rPr>
        <w:t>
      36) крепление скважины - монтаж обсадной эксплуатационной колонны;</w:t>
      </w:r>
    </w:p>
    <w:p>
      <w:pPr>
        <w:spacing w:after="0"/>
        <w:ind w:left="0"/>
        <w:jc w:val="both"/>
      </w:pPr>
      <w:r>
        <w:rPr>
          <w:rFonts w:ascii="Times New Roman"/>
          <w:b w:val="false"/>
          <w:i w:val="false"/>
          <w:color w:val="000000"/>
          <w:sz w:val="28"/>
        </w:rPr>
        <w:t>
      37) тампонирование скважины - комплекс работ по изоляции отдельных интервалов скважины;</w:t>
      </w:r>
    </w:p>
    <w:p>
      <w:pPr>
        <w:spacing w:after="0"/>
        <w:ind w:left="0"/>
        <w:jc w:val="both"/>
      </w:pPr>
      <w:r>
        <w:rPr>
          <w:rFonts w:ascii="Times New Roman"/>
          <w:b w:val="false"/>
          <w:i w:val="false"/>
          <w:color w:val="000000"/>
          <w:sz w:val="28"/>
        </w:rPr>
        <w:t>
      38) гидроизоляция в скважине - изоляция эксплуатируемого продуктивного водоносного горизонта от смежных с ним в затрубном пространстве горизонтов;</w:t>
      </w:r>
    </w:p>
    <w:p>
      <w:pPr>
        <w:spacing w:after="0"/>
        <w:ind w:left="0"/>
        <w:jc w:val="both"/>
      </w:pPr>
      <w:r>
        <w:rPr>
          <w:rFonts w:ascii="Times New Roman"/>
          <w:b w:val="false"/>
          <w:i w:val="false"/>
          <w:color w:val="000000"/>
          <w:sz w:val="28"/>
        </w:rPr>
        <w:t>
      39) освоение скважины – комплекс работ по очистке полости эксплуатационной колонны, фильтра и порового пространства прифильтровой зоны продуктивного водоносного горизонта от шлама и твердой фазы промывочной жидкостью и другими средствами, а также формирование прифильтровой зоны с требуемыми гидротехническими параметрами: дебитом, количеством мехвзвесей в откачиваемой пластовой воде, устойчивостью и герметичностью обсадной колонны;</w:t>
      </w:r>
    </w:p>
    <w:p>
      <w:pPr>
        <w:spacing w:after="0"/>
        <w:ind w:left="0"/>
        <w:jc w:val="both"/>
      </w:pPr>
      <w:r>
        <w:rPr>
          <w:rFonts w:ascii="Times New Roman"/>
          <w:b w:val="false"/>
          <w:i w:val="false"/>
          <w:color w:val="000000"/>
          <w:sz w:val="28"/>
        </w:rPr>
        <w:t>
      40) техническое состояние скважины - состояние конструктивных элементов скважины, ее эксплуатационные характеристики, временные и необратимые дефекты, возникшие в процессе эксплуатации;</w:t>
      </w:r>
    </w:p>
    <w:p>
      <w:pPr>
        <w:spacing w:after="0"/>
        <w:ind w:left="0"/>
        <w:jc w:val="both"/>
      </w:pPr>
      <w:r>
        <w:rPr>
          <w:rFonts w:ascii="Times New Roman"/>
          <w:b w:val="false"/>
          <w:i w:val="false"/>
          <w:color w:val="000000"/>
          <w:sz w:val="28"/>
        </w:rPr>
        <w:t>
      41) кольматация фильтра и прифильтровой зоны скважины – процесс снижения фильтрующей способности фильтра и фильтрационных свойств прифильтровой зоны продуктивного водоносного горизонта в результате механической, химической или газовой кольматации;</w:t>
      </w:r>
    </w:p>
    <w:p>
      <w:pPr>
        <w:spacing w:after="0"/>
        <w:ind w:left="0"/>
        <w:jc w:val="both"/>
      </w:pPr>
      <w:r>
        <w:rPr>
          <w:rFonts w:ascii="Times New Roman"/>
          <w:b w:val="false"/>
          <w:i w:val="false"/>
          <w:color w:val="000000"/>
          <w:sz w:val="28"/>
        </w:rPr>
        <w:t>
      42) декольматация фильтра и прифильтровой зоны скважины - устранение последствий процесса кольматации;</w:t>
      </w:r>
    </w:p>
    <w:p>
      <w:pPr>
        <w:spacing w:after="0"/>
        <w:ind w:left="0"/>
        <w:jc w:val="both"/>
      </w:pPr>
      <w:r>
        <w:rPr>
          <w:rFonts w:ascii="Times New Roman"/>
          <w:b w:val="false"/>
          <w:i w:val="false"/>
          <w:color w:val="000000"/>
          <w:sz w:val="28"/>
        </w:rPr>
        <w:t>
      43) перерабатывающий комплекс урана - комплекс технических средств и сооружений, обеспечивающий переработку продуктивных растворов до получения конечного продукта;</w:t>
      </w:r>
    </w:p>
    <w:p>
      <w:pPr>
        <w:spacing w:after="0"/>
        <w:ind w:left="0"/>
        <w:jc w:val="both"/>
      </w:pPr>
      <w:r>
        <w:rPr>
          <w:rFonts w:ascii="Times New Roman"/>
          <w:b w:val="false"/>
          <w:i w:val="false"/>
          <w:color w:val="000000"/>
          <w:sz w:val="28"/>
        </w:rPr>
        <w:t>
      44) штабель кучного выщелачивания - геометрически ограниченная, складированная на дневной поверхности определенным образом рудная масса, оборудованная системой трубопроводов для закачки и откачки технологических растворов;</w:t>
      </w:r>
    </w:p>
    <w:p>
      <w:pPr>
        <w:spacing w:after="0"/>
        <w:ind w:left="0"/>
        <w:jc w:val="both"/>
      </w:pPr>
      <w:r>
        <w:rPr>
          <w:rFonts w:ascii="Times New Roman"/>
          <w:b w:val="false"/>
          <w:i w:val="false"/>
          <w:color w:val="000000"/>
          <w:sz w:val="28"/>
        </w:rPr>
        <w:t>
      45) основание штабеля кучного выщелачивания - расположенная на дневной поверхности геометрически ограниченная площадка, предназначенная для складирования штабелей кучного выщелачивания и сбора продуктивных растворов, сложенная из гидроизолирующих слоев, предотвращающих выход технологических растворов за пределы       площадки;</w:t>
      </w:r>
    </w:p>
    <w:p>
      <w:pPr>
        <w:spacing w:after="0"/>
        <w:ind w:left="0"/>
        <w:jc w:val="both"/>
      </w:pPr>
      <w:r>
        <w:rPr>
          <w:rFonts w:ascii="Times New Roman"/>
          <w:b w:val="false"/>
          <w:i w:val="false"/>
          <w:color w:val="000000"/>
          <w:sz w:val="28"/>
        </w:rPr>
        <w:t>
      46) участок кучного выщелачивания - комплекс складированной в определенном порядке горной массы, состоящий из одного или нескольких штабелей кучного выщелачивания, объединенных системой коммуникаций и установок подготовки, переработки, контроля и управления процессами выщелачивания.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по инвестициям и развитию РК от 29.08.2016 </w:t>
      </w:r>
      <w:r>
        <w:rPr>
          <w:rFonts w:ascii="Times New Roman"/>
          <w:b w:val="false"/>
          <w:i w:val="false"/>
          <w:color w:val="000000"/>
          <w:sz w:val="28"/>
        </w:rPr>
        <w:t>№ 635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4. Каждая организация должна иметь разработанную и согласованную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сфере гражданской защиты проектную документацию (далее – проект), а так же маркшейдерскую и геологическую документацию.</w:t>
      </w:r>
    </w:p>
    <w:bookmarkEnd w:id="10"/>
    <w:bookmarkStart w:name="z13" w:id="11"/>
    <w:p>
      <w:pPr>
        <w:spacing w:after="0"/>
        <w:ind w:left="0"/>
        <w:jc w:val="both"/>
      </w:pPr>
      <w:r>
        <w:rPr>
          <w:rFonts w:ascii="Times New Roman"/>
          <w:b w:val="false"/>
          <w:i w:val="false"/>
          <w:color w:val="000000"/>
          <w:sz w:val="28"/>
        </w:rPr>
        <w:t>
      5. Не допускается прием в эксплуатацию новых и реконструированных объектов, имеющих недоделки и отступления от проекта и требований настоящих Правил.</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В каждой организации занимающейся геологоразведкой, добычей и переработкой урана разрабатываются и утверждаются технологические регламенты.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по чрезвычайным ситуациям РК от 17.01.2023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В организациях должны быть разработаны, доведены до сведения всего персонала и вывешены на видных местах у проходных и во всех цехах (отделениях) безопасные маршруты следования по территории, к месту работы и планы эвакуации на случай пожара или аварийной ситуации.</w:t>
      </w:r>
    </w:p>
    <w:bookmarkEnd w:id="13"/>
    <w:bookmarkStart w:name="z16" w:id="14"/>
    <w:p>
      <w:pPr>
        <w:spacing w:after="0"/>
        <w:ind w:left="0"/>
        <w:jc w:val="both"/>
      </w:pPr>
      <w:r>
        <w:rPr>
          <w:rFonts w:ascii="Times New Roman"/>
          <w:b w:val="false"/>
          <w:i w:val="false"/>
          <w:color w:val="000000"/>
          <w:sz w:val="28"/>
        </w:rPr>
        <w:t>
      8. Не допускается нахождение на территории, в производственных зданиях и сооружениях организаций лиц, не имеющих отношения к обслуживанию расположенного в них оборудования, без сопровождающих лиц.</w:t>
      </w:r>
    </w:p>
    <w:bookmarkEnd w:id="14"/>
    <w:bookmarkStart w:name="z17" w:id="15"/>
    <w:p>
      <w:pPr>
        <w:spacing w:after="0"/>
        <w:ind w:left="0"/>
        <w:jc w:val="both"/>
      </w:pPr>
      <w:r>
        <w:rPr>
          <w:rFonts w:ascii="Times New Roman"/>
          <w:b w:val="false"/>
          <w:i w:val="false"/>
          <w:color w:val="000000"/>
          <w:sz w:val="28"/>
        </w:rPr>
        <w:t>
      9. Персонал организации обо всех замеченных им нарушениях настоящих Правил, а также о неисправностях сооружений, оборудования и механизмов должен немедленно сообщать своему непосредственному руководителю, а при его отсутствии - вышестоящему руководителю.</w:t>
      </w:r>
    </w:p>
    <w:bookmarkEnd w:id="15"/>
    <w:bookmarkStart w:name="z18" w:id="16"/>
    <w:p>
      <w:pPr>
        <w:spacing w:after="0"/>
        <w:ind w:left="0"/>
        <w:jc w:val="both"/>
      </w:pPr>
      <w:r>
        <w:rPr>
          <w:rFonts w:ascii="Times New Roman"/>
          <w:b w:val="false"/>
          <w:i w:val="false"/>
          <w:color w:val="000000"/>
          <w:sz w:val="28"/>
        </w:rPr>
        <w:t>
      10. На горнопроходческие и добычные работы, на формирование штабелей кучного выщелачивания ежесменно выдаются письменные наряды.</w:t>
      </w:r>
    </w:p>
    <w:bookmarkEnd w:id="16"/>
    <w:bookmarkStart w:name="z19" w:id="17"/>
    <w:p>
      <w:pPr>
        <w:spacing w:after="0"/>
        <w:ind w:left="0"/>
        <w:jc w:val="both"/>
      </w:pPr>
      <w:r>
        <w:rPr>
          <w:rFonts w:ascii="Times New Roman"/>
          <w:b w:val="false"/>
          <w:i w:val="false"/>
          <w:color w:val="000000"/>
          <w:sz w:val="28"/>
        </w:rPr>
        <w:t>
      11. В организациях, занимающихся геологоразведкой, добычей и переработкой урана должны быть разработаны нормы выдачи специальной одежды, специальной обуви, предохранительных поясов, защитных очков, рукавиц, диэлектрических бот, перчаток, респираторов, спасательных средств (жилетов, пробковых поясов и прочее) и других средств индивидуальной и коллективной защиты. Выбор средств защиты в каждом отдельном случае должен осуществляться с учетом требований безопасности для данного производственного процесса или вида работ.</w:t>
      </w:r>
    </w:p>
    <w:bookmarkEnd w:id="17"/>
    <w:bookmarkStart w:name="z20" w:id="18"/>
    <w:p>
      <w:pPr>
        <w:spacing w:after="0"/>
        <w:ind w:left="0"/>
        <w:jc w:val="left"/>
      </w:pPr>
      <w:r>
        <w:rPr>
          <w:rFonts w:ascii="Times New Roman"/>
          <w:b/>
          <w:i w:val="false"/>
          <w:color w:val="000000"/>
        </w:rPr>
        <w:t xml:space="preserve"> Глава 2. Требования к территории, зданиям, сооружениям и эксплуатации оборудования</w:t>
      </w:r>
    </w:p>
    <w:bookmarkEnd w:id="18"/>
    <w:p>
      <w:pPr>
        <w:spacing w:after="0"/>
        <w:ind w:left="0"/>
        <w:jc w:val="both"/>
      </w:pPr>
      <w:r>
        <w:rPr>
          <w:rFonts w:ascii="Times New Roman"/>
          <w:b w:val="false"/>
          <w:i w:val="false"/>
          <w:color w:val="ff0000"/>
          <w:sz w:val="28"/>
        </w:rPr>
        <w:t xml:space="preserve">
      Сноска. Заголовок главы 2 - в редакции приказа Министра по чрезвычайным ситуациям РК от 17.01.2023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19"/>
    <w:p>
      <w:pPr>
        <w:spacing w:after="0"/>
        <w:ind w:left="0"/>
        <w:jc w:val="left"/>
      </w:pPr>
      <w:r>
        <w:rPr>
          <w:rFonts w:ascii="Times New Roman"/>
          <w:b/>
          <w:i w:val="false"/>
          <w:color w:val="000000"/>
        </w:rPr>
        <w:t xml:space="preserve"> Параграф 1. Требования к территории, зданиям, сооружениям</w:t>
      </w:r>
    </w:p>
    <w:bookmarkEnd w:id="19"/>
    <w:bookmarkStart w:name="z22" w:id="20"/>
    <w:p>
      <w:pPr>
        <w:spacing w:after="0"/>
        <w:ind w:left="0"/>
        <w:jc w:val="both"/>
      </w:pPr>
      <w:r>
        <w:rPr>
          <w:rFonts w:ascii="Times New Roman"/>
          <w:b w:val="false"/>
          <w:i w:val="false"/>
          <w:color w:val="000000"/>
          <w:sz w:val="28"/>
        </w:rPr>
        <w:t xml:space="preserve">
      12. Выбор и утверждение площадок для строительства объектов добычи и переработки урана необходимо производить в соответствии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сфере архитектурной, градостроительной и строительной деятельности.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13. На территории организации для безопасного и удобного передвижения персонала должны быть устроены безопасные проходы.</w:t>
      </w:r>
    </w:p>
    <w:bookmarkEnd w:id="21"/>
    <w:bookmarkStart w:name="z24" w:id="22"/>
    <w:p>
      <w:pPr>
        <w:spacing w:after="0"/>
        <w:ind w:left="0"/>
        <w:jc w:val="both"/>
      </w:pPr>
      <w:r>
        <w:rPr>
          <w:rFonts w:ascii="Times New Roman"/>
          <w:b w:val="false"/>
          <w:i w:val="false"/>
          <w:color w:val="000000"/>
          <w:sz w:val="28"/>
        </w:rPr>
        <w:t>
      14. Территория организации должна содержаться в чистоте и систематически очищаться. В летнее время дороги, тротуары и проезды должны поливаться водой, а в зимнее время очищаться от снега и льда.</w:t>
      </w:r>
    </w:p>
    <w:bookmarkEnd w:id="22"/>
    <w:bookmarkStart w:name="z25" w:id="23"/>
    <w:p>
      <w:pPr>
        <w:spacing w:after="0"/>
        <w:ind w:left="0"/>
        <w:jc w:val="both"/>
      </w:pPr>
      <w:r>
        <w:rPr>
          <w:rFonts w:ascii="Times New Roman"/>
          <w:b w:val="false"/>
          <w:i w:val="false"/>
          <w:color w:val="000000"/>
          <w:sz w:val="28"/>
        </w:rPr>
        <w:t>
      15. При въезде на промышленную площадку организации, на воротах должны быть установлены фиксаторы, исключающие их самопроизвольное закрывание и открывание. Скорость движения автомашин, автокаров, электрокаров и другого безрельсового транспорта по территории организации устанавливается администрацией, но не должна превышать при въезде в производственные здания, внутри здания и на выезде из них скорости 5 километров в час (далее - км/ч). Движение указанного транспорта на территории организации должно регулироваться дорожными знаками.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15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16. Переходы через железнодорожные пути должны иметь настил на одном уровне с головками рельсов, а переезды оборудованы светофорами и звуковой сигнализацией, предупреждающими о приближении поезда.</w:t>
      </w:r>
    </w:p>
    <w:bookmarkEnd w:id="24"/>
    <w:bookmarkStart w:name="z27" w:id="25"/>
    <w:p>
      <w:pPr>
        <w:spacing w:after="0"/>
        <w:ind w:left="0"/>
        <w:jc w:val="both"/>
      </w:pPr>
      <w:r>
        <w:rPr>
          <w:rFonts w:ascii="Times New Roman"/>
          <w:b w:val="false"/>
          <w:i w:val="false"/>
          <w:color w:val="000000"/>
          <w:sz w:val="28"/>
        </w:rPr>
        <w:t>
      17. На всей территории организации и в рабочих помещениях разлитые жидкости и просыпанные вещества (вода, нефтепродукты, реагенты, технологические растворы) должны быть нейтрализованы и удалены, а места уборки зачищены.</w:t>
      </w:r>
    </w:p>
    <w:bookmarkEnd w:id="25"/>
    <w:bookmarkStart w:name="z28" w:id="26"/>
    <w:p>
      <w:pPr>
        <w:spacing w:after="0"/>
        <w:ind w:left="0"/>
        <w:jc w:val="both"/>
      </w:pPr>
      <w:r>
        <w:rPr>
          <w:rFonts w:ascii="Times New Roman"/>
          <w:b w:val="false"/>
          <w:i w:val="false"/>
          <w:color w:val="000000"/>
          <w:sz w:val="28"/>
        </w:rPr>
        <w:t>
      18. Стены производственных зданий и помещений должны иметь гладкую поверхность для предотвращения скопления пыли, конденсата, вредных паров и облегчения их уборки. Накопление пыли на стенах, конструкциях и оборудовании не допускается. В каждом цеху (отделении) должен быть установлен порядок и график механизированной уборки (смыв водой или пневмоуборка) полов и других строительных конструкций, оборудования, рабочих площадок, лестниц, проходов и проездов, с учетом характера производства.</w:t>
      </w:r>
    </w:p>
    <w:bookmarkEnd w:id="26"/>
    <w:bookmarkStart w:name="z29" w:id="27"/>
    <w:p>
      <w:pPr>
        <w:spacing w:after="0"/>
        <w:ind w:left="0"/>
        <w:jc w:val="both"/>
      </w:pPr>
      <w:r>
        <w:rPr>
          <w:rFonts w:ascii="Times New Roman"/>
          <w:b w:val="false"/>
          <w:i w:val="false"/>
          <w:color w:val="000000"/>
          <w:sz w:val="28"/>
        </w:rPr>
        <w:t>
      19. Полы должны быть:</w:t>
      </w:r>
    </w:p>
    <w:bookmarkEnd w:id="27"/>
    <w:p>
      <w:pPr>
        <w:spacing w:after="0"/>
        <w:ind w:left="0"/>
        <w:jc w:val="both"/>
      </w:pPr>
      <w:r>
        <w:rPr>
          <w:rFonts w:ascii="Times New Roman"/>
          <w:b w:val="false"/>
          <w:i w:val="false"/>
          <w:color w:val="000000"/>
          <w:sz w:val="28"/>
        </w:rPr>
        <w:t>
      1) в помещениях, где в технологических процессах используются жидкости - влагонепроницаемыми с нескользким покрытием и с уклоном к трапу или зумпфу, обеспечивающим их сток;</w:t>
      </w:r>
    </w:p>
    <w:p>
      <w:pPr>
        <w:spacing w:after="0"/>
        <w:ind w:left="0"/>
        <w:jc w:val="both"/>
      </w:pPr>
      <w:r>
        <w:rPr>
          <w:rFonts w:ascii="Times New Roman"/>
          <w:b w:val="false"/>
          <w:i w:val="false"/>
          <w:color w:val="000000"/>
          <w:sz w:val="28"/>
        </w:rPr>
        <w:t>
      2) в помещениях, где применяются агрессивные вещества - устойчивыми к их воздействию;</w:t>
      </w:r>
    </w:p>
    <w:p>
      <w:pPr>
        <w:spacing w:after="0"/>
        <w:ind w:left="0"/>
        <w:jc w:val="both"/>
      </w:pPr>
      <w:r>
        <w:rPr>
          <w:rFonts w:ascii="Times New Roman"/>
          <w:b w:val="false"/>
          <w:i w:val="false"/>
          <w:color w:val="000000"/>
          <w:sz w:val="28"/>
        </w:rPr>
        <w:t>
      3) в помещениях электролиза - неэлектропроводными, теплостойкими и влагонепроницаемыми;</w:t>
      </w:r>
    </w:p>
    <w:p>
      <w:pPr>
        <w:spacing w:after="0"/>
        <w:ind w:left="0"/>
        <w:jc w:val="both"/>
      </w:pPr>
      <w:r>
        <w:rPr>
          <w:rFonts w:ascii="Times New Roman"/>
          <w:b w:val="false"/>
          <w:i w:val="false"/>
          <w:color w:val="000000"/>
          <w:sz w:val="28"/>
        </w:rPr>
        <w:t>
      4) на рабочих площадках технологического оборудования - из прочных износостойких материалов с нескользкой поверхностью, без выбоин и выступов;</w:t>
      </w:r>
    </w:p>
    <w:p>
      <w:pPr>
        <w:spacing w:after="0"/>
        <w:ind w:left="0"/>
        <w:jc w:val="both"/>
      </w:pPr>
      <w:r>
        <w:rPr>
          <w:rFonts w:ascii="Times New Roman"/>
          <w:b w:val="false"/>
          <w:i w:val="false"/>
          <w:color w:val="000000"/>
          <w:sz w:val="28"/>
        </w:rPr>
        <w:t>
      5) во взрывоопасных и пожароопасных зонах помещений - во взрывобезопасном исполнении.</w:t>
      </w:r>
    </w:p>
    <w:bookmarkStart w:name="z30" w:id="28"/>
    <w:p>
      <w:pPr>
        <w:spacing w:after="0"/>
        <w:ind w:left="0"/>
        <w:jc w:val="both"/>
      </w:pPr>
      <w:r>
        <w:rPr>
          <w:rFonts w:ascii="Times New Roman"/>
          <w:b w:val="false"/>
          <w:i w:val="false"/>
          <w:color w:val="000000"/>
          <w:sz w:val="28"/>
        </w:rPr>
        <w:t>
      20. Общий уклон полов должен быть не менее 2 %, на основных проходах - не более 4 % и служебных - не более 10 %.</w:t>
      </w:r>
    </w:p>
    <w:bookmarkEnd w:id="28"/>
    <w:bookmarkStart w:name="z31" w:id="29"/>
    <w:p>
      <w:pPr>
        <w:spacing w:after="0"/>
        <w:ind w:left="0"/>
        <w:jc w:val="both"/>
      </w:pPr>
      <w:r>
        <w:rPr>
          <w:rFonts w:ascii="Times New Roman"/>
          <w:b w:val="false"/>
          <w:i w:val="false"/>
          <w:color w:val="000000"/>
          <w:sz w:val="28"/>
        </w:rPr>
        <w:t>
      21. Для удобной и безопасной регулировки створок в вентиляционных проемах окон, фонарей и коробов, а также для открывания оконных переплетов, расположенных на высоте, должны быть установлены приспособления, позволяющие открывать или закрывать створки с пола помещения или с рабочих площадок.</w:t>
      </w:r>
    </w:p>
    <w:bookmarkEnd w:id="29"/>
    <w:bookmarkStart w:name="z32" w:id="30"/>
    <w:p>
      <w:pPr>
        <w:spacing w:after="0"/>
        <w:ind w:left="0"/>
        <w:jc w:val="both"/>
      </w:pPr>
      <w:r>
        <w:rPr>
          <w:rFonts w:ascii="Times New Roman"/>
          <w:b w:val="false"/>
          <w:i w:val="false"/>
          <w:color w:val="000000"/>
          <w:sz w:val="28"/>
        </w:rPr>
        <w:t>
      22. Временно открытые, устраиваемые для технологических целей или в связи с проведением строительных или ремонтных работ монтажные проемы, люки, колодцы, приямки, лотки, каналы, камеры и участки трубопроводов должны иметь ограждения высотой не менее 1,1 метра (далее - м) со средней рейкой и бортом не менее 0,15 м, или инвентарные щиты с вывешенными дорожными знаками и в темное время суток освещаться. Сигнальные дорожные знаки и сигнальные лампы на щитах должны обеспечивать хорошую видимость мест ограждения со всех сторон возможного проезда автотранспорта и перехода пешеходов.</w:t>
      </w:r>
    </w:p>
    <w:bookmarkEnd w:id="30"/>
    <w:bookmarkStart w:name="z33" w:id="31"/>
    <w:p>
      <w:pPr>
        <w:spacing w:after="0"/>
        <w:ind w:left="0"/>
        <w:jc w:val="both"/>
      </w:pPr>
      <w:r>
        <w:rPr>
          <w:rFonts w:ascii="Times New Roman"/>
          <w:b w:val="false"/>
          <w:i w:val="false"/>
          <w:color w:val="000000"/>
          <w:sz w:val="28"/>
        </w:rPr>
        <w:t>
      23. В местах перехода через канавы, траншеи и ямы должны быть устроены переходные мостики, огражденные перилами.</w:t>
      </w:r>
    </w:p>
    <w:bookmarkEnd w:id="31"/>
    <w:bookmarkStart w:name="z34" w:id="32"/>
    <w:p>
      <w:pPr>
        <w:spacing w:after="0"/>
        <w:ind w:left="0"/>
        <w:jc w:val="both"/>
      </w:pPr>
      <w:r>
        <w:rPr>
          <w:rFonts w:ascii="Times New Roman"/>
          <w:b w:val="false"/>
          <w:i w:val="false"/>
          <w:color w:val="000000"/>
          <w:sz w:val="28"/>
        </w:rPr>
        <w:t>
      24. Через наземные трубопроводы с высотой прокладки более 0,6 м необходимо устраивать переходные мостики шириной не менее 0,7 м с перилами высотой 1,1 м и сплошной обшивкой понизу высотой 0,15 м, а на спусках и подъемах к трубопроводам, резервуарам, отстойникам с уклоном более 200 - трапами или лестницами с ограждениями.</w:t>
      </w:r>
    </w:p>
    <w:bookmarkEnd w:id="32"/>
    <w:bookmarkStart w:name="z35" w:id="33"/>
    <w:p>
      <w:pPr>
        <w:spacing w:after="0"/>
        <w:ind w:left="0"/>
        <w:jc w:val="both"/>
      </w:pPr>
      <w:r>
        <w:rPr>
          <w:rFonts w:ascii="Times New Roman"/>
          <w:b w:val="false"/>
          <w:i w:val="false"/>
          <w:color w:val="000000"/>
          <w:sz w:val="28"/>
        </w:rPr>
        <w:t>
      25. Заглубленные помещения насосных станций должны иметь непосредственный выход наружу, оборудованный лестницей шириной не менее 0,7 м и с углом наклона не более 45</w:t>
      </w:r>
      <w:r>
        <w:rPr>
          <w:rFonts w:ascii="Times New Roman"/>
          <w:b w:val="false"/>
          <w:i w:val="false"/>
          <w:color w:val="000000"/>
          <w:vertAlign w:val="superscript"/>
        </w:rPr>
        <w:t>о</w:t>
      </w:r>
      <w:r>
        <w:rPr>
          <w:rFonts w:ascii="Times New Roman"/>
          <w:b w:val="false"/>
          <w:i w:val="false"/>
          <w:color w:val="000000"/>
          <w:sz w:val="28"/>
        </w:rPr>
        <w:t>. Для помещений длиной 12 м и менее допускается угол наклона лестниц до 60</w:t>
      </w:r>
      <w:r>
        <w:rPr>
          <w:rFonts w:ascii="Times New Roman"/>
          <w:b w:val="false"/>
          <w:i w:val="false"/>
          <w:color w:val="000000"/>
          <w:vertAlign w:val="superscript"/>
        </w:rPr>
        <w:t>о</w:t>
      </w:r>
      <w:r>
        <w:rPr>
          <w:rFonts w:ascii="Times New Roman"/>
          <w:b w:val="false"/>
          <w:i w:val="false"/>
          <w:color w:val="000000"/>
          <w:sz w:val="28"/>
        </w:rPr>
        <w:t>.</w:t>
      </w:r>
    </w:p>
    <w:bookmarkEnd w:id="33"/>
    <w:bookmarkStart w:name="z36" w:id="34"/>
    <w:p>
      <w:pPr>
        <w:spacing w:after="0"/>
        <w:ind w:left="0"/>
        <w:jc w:val="both"/>
      </w:pPr>
      <w:r>
        <w:rPr>
          <w:rFonts w:ascii="Times New Roman"/>
          <w:b w:val="false"/>
          <w:i w:val="false"/>
          <w:color w:val="000000"/>
          <w:sz w:val="28"/>
        </w:rPr>
        <w:t>
      26. Ширина рабочих проходов, расположенных на высоте более 0,8 м над полом или площадок для обслуживания емкостей и другого оборудования, должна составлять не менее 0,7 м.</w:t>
      </w:r>
    </w:p>
    <w:bookmarkEnd w:id="34"/>
    <w:bookmarkStart w:name="z37" w:id="35"/>
    <w:p>
      <w:pPr>
        <w:spacing w:after="0"/>
        <w:ind w:left="0"/>
        <w:jc w:val="both"/>
      </w:pPr>
      <w:r>
        <w:rPr>
          <w:rFonts w:ascii="Times New Roman"/>
          <w:b w:val="false"/>
          <w:i w:val="false"/>
          <w:color w:val="000000"/>
          <w:sz w:val="28"/>
        </w:rPr>
        <w:t>
      27. Помещения длиной более 18 м, полы которых заглублены ниже уровня пола первого этажа более чем на 1,8 м, должны иметь два эвакуационных выхода.</w:t>
      </w:r>
    </w:p>
    <w:bookmarkEnd w:id="35"/>
    <w:bookmarkStart w:name="z38" w:id="36"/>
    <w:p>
      <w:pPr>
        <w:spacing w:after="0"/>
        <w:ind w:left="0"/>
        <w:jc w:val="both"/>
      </w:pPr>
      <w:r>
        <w:rPr>
          <w:rFonts w:ascii="Times New Roman"/>
          <w:b w:val="false"/>
          <w:i w:val="false"/>
          <w:color w:val="000000"/>
          <w:sz w:val="28"/>
        </w:rPr>
        <w:t>
      28. На территории организаций отстойники, прудки и открытые емкостные сооружения, если их стенки возвышаются над спланированной поверхностью территории менее чем на 0,6 м, должны быть ограждены перилами высотой не менее 1,1 м или инвентарными щитами с установкой предупредительных аншлагов, не допускается использование жидкости для питья, купания и водопоя скота.</w:t>
      </w:r>
    </w:p>
    <w:bookmarkEnd w:id="36"/>
    <w:bookmarkStart w:name="z39" w:id="37"/>
    <w:p>
      <w:pPr>
        <w:spacing w:after="0"/>
        <w:ind w:left="0"/>
        <w:jc w:val="both"/>
      </w:pPr>
      <w:r>
        <w:rPr>
          <w:rFonts w:ascii="Times New Roman"/>
          <w:b w:val="false"/>
          <w:i w:val="false"/>
          <w:color w:val="000000"/>
          <w:sz w:val="28"/>
        </w:rPr>
        <w:t>
      29. Земляные работы на территории организации могут производиться только с письменного разрешения ее руководителя. К разрешению должна быть приложена копия участка производства работ из генплана или проекта с указанием на ней места их проведения.</w:t>
      </w:r>
    </w:p>
    <w:bookmarkEnd w:id="37"/>
    <w:bookmarkStart w:name="z40" w:id="38"/>
    <w:p>
      <w:pPr>
        <w:spacing w:after="0"/>
        <w:ind w:left="0"/>
        <w:jc w:val="both"/>
      </w:pPr>
      <w:r>
        <w:rPr>
          <w:rFonts w:ascii="Times New Roman"/>
          <w:b w:val="false"/>
          <w:i w:val="false"/>
          <w:color w:val="000000"/>
          <w:sz w:val="28"/>
        </w:rPr>
        <w:t>
      30. После окончания работ все изменения и дополнения должны быть внесены в исполнительные схемы коммуникаций генплана организации.</w:t>
      </w:r>
    </w:p>
    <w:bookmarkEnd w:id="38"/>
    <w:bookmarkStart w:name="z41" w:id="39"/>
    <w:p>
      <w:pPr>
        <w:spacing w:after="0"/>
        <w:ind w:left="0"/>
        <w:jc w:val="both"/>
      </w:pPr>
      <w:r>
        <w:rPr>
          <w:rFonts w:ascii="Times New Roman"/>
          <w:b w:val="false"/>
          <w:i w:val="false"/>
          <w:color w:val="000000"/>
          <w:sz w:val="28"/>
        </w:rPr>
        <w:t>
      31. Не разрешается размещать помещения с мокрыми технологическими процессами над помещением пункта управления.</w:t>
      </w:r>
    </w:p>
    <w:bookmarkEnd w:id="39"/>
    <w:bookmarkStart w:name="z42" w:id="40"/>
    <w:p>
      <w:pPr>
        <w:spacing w:after="0"/>
        <w:ind w:left="0"/>
        <w:jc w:val="both"/>
      </w:pPr>
      <w:r>
        <w:rPr>
          <w:rFonts w:ascii="Times New Roman"/>
          <w:b w:val="false"/>
          <w:i w:val="false"/>
          <w:color w:val="000000"/>
          <w:sz w:val="28"/>
        </w:rPr>
        <w:t>
      32. На территории и в помещениях должен быть обеспечен необходимый запас исправных первичных средств пожаротушения.</w:t>
      </w:r>
    </w:p>
    <w:bookmarkEnd w:id="40"/>
    <w:bookmarkStart w:name="z43" w:id="41"/>
    <w:p>
      <w:pPr>
        <w:spacing w:after="0"/>
        <w:ind w:left="0"/>
        <w:jc w:val="both"/>
      </w:pPr>
      <w:r>
        <w:rPr>
          <w:rFonts w:ascii="Times New Roman"/>
          <w:b w:val="false"/>
          <w:i w:val="false"/>
          <w:color w:val="000000"/>
          <w:sz w:val="28"/>
        </w:rPr>
        <w:t>
      33. Не допускается загромождение рабочих мест, проходов, выходов из помещений, доступов к противопожарному оборудованию, средствам пожаротушения и связи.</w:t>
      </w:r>
    </w:p>
    <w:bookmarkEnd w:id="41"/>
    <w:bookmarkStart w:name="z44" w:id="42"/>
    <w:p>
      <w:pPr>
        <w:spacing w:after="0"/>
        <w:ind w:left="0"/>
        <w:jc w:val="both"/>
      </w:pPr>
      <w:r>
        <w:rPr>
          <w:rFonts w:ascii="Times New Roman"/>
          <w:b w:val="false"/>
          <w:i w:val="false"/>
          <w:color w:val="000000"/>
          <w:sz w:val="28"/>
        </w:rPr>
        <w:t>
      34. Не допускается курение и применение открытого огня во взрыво- и пожароопасных помещениях, о чем на наружных дверях указанных помещений и внутри них должны быть установлены запрещающие знаки безопасности.</w:t>
      </w:r>
    </w:p>
    <w:bookmarkEnd w:id="42"/>
    <w:bookmarkStart w:name="z45" w:id="43"/>
    <w:p>
      <w:pPr>
        <w:spacing w:after="0"/>
        <w:ind w:left="0"/>
        <w:jc w:val="both"/>
      </w:pPr>
      <w:r>
        <w:rPr>
          <w:rFonts w:ascii="Times New Roman"/>
          <w:b w:val="false"/>
          <w:i w:val="false"/>
          <w:color w:val="000000"/>
          <w:sz w:val="28"/>
        </w:rPr>
        <w:t>
      35. На всех дверях и воротах производственных зданий, складов и помещений должны быть нанесены в соответствии с установленными нормами, предупредительные знаки и надписи, обозначения категорий помещений по взрывопожароопасности и класс зон. В производственных зданиях и помещениях, в которых работают грузоподъемные механизмы (краны), двери для прохода людей и въездные ворота должны быть оборудованы световой сигнализацией и знаками безопасности, предупреждающими о работе кранов, независимо от их местоположения от дверей и въездных ворот.</w:t>
      </w:r>
    </w:p>
    <w:bookmarkEnd w:id="43"/>
    <w:bookmarkStart w:name="z46" w:id="44"/>
    <w:p>
      <w:pPr>
        <w:spacing w:after="0"/>
        <w:ind w:left="0"/>
        <w:jc w:val="both"/>
      </w:pPr>
      <w:r>
        <w:rPr>
          <w:rFonts w:ascii="Times New Roman"/>
          <w:b w:val="false"/>
          <w:i w:val="false"/>
          <w:color w:val="000000"/>
          <w:sz w:val="28"/>
        </w:rPr>
        <w:t>
      36. Материалы, изделия и прочие грузы на территории организации должны храниться в специально отведенных местах (участках). Разгрузка и укладка грузов должны производиться в соответствии с инструкцией, утвержденной руководителем организации. Детали оборудования и материалы, необходимые для производства, должны храниться в отведенных для этого местах и только в установленном количестве, с соблюдением требований к их хранению.</w:t>
      </w:r>
    </w:p>
    <w:bookmarkEnd w:id="44"/>
    <w:bookmarkStart w:name="z47" w:id="45"/>
    <w:p>
      <w:pPr>
        <w:spacing w:after="0"/>
        <w:ind w:left="0"/>
        <w:jc w:val="both"/>
      </w:pPr>
      <w:r>
        <w:rPr>
          <w:rFonts w:ascii="Times New Roman"/>
          <w:b w:val="false"/>
          <w:i w:val="false"/>
          <w:color w:val="000000"/>
          <w:sz w:val="28"/>
        </w:rPr>
        <w:t>
      37. Грузы, складируемые вдоль железнодорожных путей, должны находиться от головки ближайшего рельса при высоте груза (штабеля) до 1,2 м на расстоянии не ближе 2,0 м, а при большей высоте не ближе 2,5 м.</w:t>
      </w:r>
    </w:p>
    <w:bookmarkEnd w:id="45"/>
    <w:bookmarkStart w:name="z48" w:id="46"/>
    <w:p>
      <w:pPr>
        <w:spacing w:after="0"/>
        <w:ind w:left="0"/>
        <w:jc w:val="both"/>
      </w:pPr>
      <w:r>
        <w:rPr>
          <w:rFonts w:ascii="Times New Roman"/>
          <w:b w:val="false"/>
          <w:i w:val="false"/>
          <w:color w:val="000000"/>
          <w:sz w:val="28"/>
        </w:rPr>
        <w:t>
      38. Защита зданий и сооружений от прямых ударов молнии должна выполняться отдельно стоящими молниезащитными устройствами, включающими молниеприемники, токоотводы и заземлители.</w:t>
      </w:r>
    </w:p>
    <w:bookmarkEnd w:id="46"/>
    <w:bookmarkStart w:name="z49" w:id="47"/>
    <w:p>
      <w:pPr>
        <w:spacing w:after="0"/>
        <w:ind w:left="0"/>
        <w:jc w:val="both"/>
      </w:pPr>
      <w:r>
        <w:rPr>
          <w:rFonts w:ascii="Times New Roman"/>
          <w:b w:val="false"/>
          <w:i w:val="false"/>
          <w:color w:val="000000"/>
          <w:sz w:val="28"/>
        </w:rPr>
        <w:t>
      39. Проверка состояния устройств молниезащиты должна производиться перед началом грозового периода и в случае обнаружения неисправности, а также весной и осенью. Проверка производится комиссией, назначаемой руководством организации. Результаты проверки должны быть оформлены актом, подписываемые членами комиссии. Обнаруженные неисправности должны немедленно устраняться.</w:t>
      </w:r>
    </w:p>
    <w:bookmarkEnd w:id="47"/>
    <w:bookmarkStart w:name="z50" w:id="48"/>
    <w:p>
      <w:pPr>
        <w:spacing w:after="0"/>
        <w:ind w:left="0"/>
        <w:jc w:val="both"/>
      </w:pPr>
      <w:r>
        <w:rPr>
          <w:rFonts w:ascii="Times New Roman"/>
          <w:b w:val="false"/>
          <w:i w:val="false"/>
          <w:color w:val="000000"/>
          <w:sz w:val="28"/>
        </w:rPr>
        <w:t>
      40. Производственные здания и сооружения, их несущие конструкции должны содержаться в исправном состоянии. Все строительные конструкции зданий и сооружений, находящиеся под воздействием агрессивной среды, должны быть защищены от коррозии. Проверка состояния защитных покрытий и несущих строительных конструкций зданий должна производиться в соответствии с графиком, утвержденным руководителем организации.</w:t>
      </w:r>
    </w:p>
    <w:bookmarkEnd w:id="48"/>
    <w:bookmarkStart w:name="z51" w:id="49"/>
    <w:p>
      <w:pPr>
        <w:spacing w:after="0"/>
        <w:ind w:left="0"/>
        <w:jc w:val="both"/>
      </w:pPr>
      <w:r>
        <w:rPr>
          <w:rFonts w:ascii="Times New Roman"/>
          <w:b w:val="false"/>
          <w:i w:val="false"/>
          <w:color w:val="000000"/>
          <w:sz w:val="28"/>
        </w:rPr>
        <w:t>
      41. Для обеспечения безопасной эксплуатации зданий и сооружений руководство организации должно назначить приказом лиц, ответственных за их исправное состояние и безопасную эксплуатацию.</w:t>
      </w:r>
    </w:p>
    <w:bookmarkEnd w:id="49"/>
    <w:bookmarkStart w:name="z52" w:id="50"/>
    <w:p>
      <w:pPr>
        <w:spacing w:after="0"/>
        <w:ind w:left="0"/>
        <w:jc w:val="both"/>
      </w:pPr>
      <w:r>
        <w:rPr>
          <w:rFonts w:ascii="Times New Roman"/>
          <w:b w:val="false"/>
          <w:i w:val="false"/>
          <w:color w:val="000000"/>
          <w:sz w:val="28"/>
        </w:rPr>
        <w:t>
      42. Для доступа к поверхностям, окраска которых должна периодически восстанавливаться, в проектах зданий должны быть предусмотрены устройства, обеспечивающие безопасное ведение этих работ.</w:t>
      </w:r>
    </w:p>
    <w:bookmarkEnd w:id="50"/>
    <w:bookmarkStart w:name="z53" w:id="51"/>
    <w:p>
      <w:pPr>
        <w:spacing w:after="0"/>
        <w:ind w:left="0"/>
        <w:jc w:val="both"/>
      </w:pPr>
      <w:r>
        <w:rPr>
          <w:rFonts w:ascii="Times New Roman"/>
          <w:b w:val="false"/>
          <w:i w:val="false"/>
          <w:color w:val="000000"/>
          <w:sz w:val="28"/>
        </w:rPr>
        <w:t>
      43. Полигоны для захоронения и складирования не утилизируемых отходов должны располагаться за пределами населенного пункта и производственной площадки.</w:t>
      </w:r>
    </w:p>
    <w:bookmarkEnd w:id="51"/>
    <w:bookmarkStart w:name="z54" w:id="52"/>
    <w:p>
      <w:pPr>
        <w:spacing w:after="0"/>
        <w:ind w:left="0"/>
        <w:jc w:val="both"/>
      </w:pPr>
      <w:r>
        <w:rPr>
          <w:rFonts w:ascii="Times New Roman"/>
          <w:b w:val="false"/>
          <w:i w:val="false"/>
          <w:color w:val="000000"/>
          <w:sz w:val="28"/>
        </w:rPr>
        <w:t>
      44. Проект полигонов должен разрабатываться одновременно с проектом на строительство объектов.</w:t>
      </w:r>
    </w:p>
    <w:bookmarkEnd w:id="52"/>
    <w:bookmarkStart w:name="z55" w:id="53"/>
    <w:p>
      <w:pPr>
        <w:spacing w:after="0"/>
        <w:ind w:left="0"/>
        <w:jc w:val="both"/>
      </w:pPr>
      <w:r>
        <w:rPr>
          <w:rFonts w:ascii="Times New Roman"/>
          <w:b w:val="false"/>
          <w:i w:val="false"/>
          <w:color w:val="000000"/>
          <w:sz w:val="28"/>
        </w:rPr>
        <w:t>
      45. Проекты полигонов должны содержать информацию о производственных отходах:</w:t>
      </w:r>
    </w:p>
    <w:bookmarkEnd w:id="53"/>
    <w:p>
      <w:pPr>
        <w:spacing w:after="0"/>
        <w:ind w:left="0"/>
        <w:jc w:val="both"/>
      </w:pPr>
      <w:r>
        <w:rPr>
          <w:rFonts w:ascii="Times New Roman"/>
          <w:b w:val="false"/>
          <w:i w:val="false"/>
          <w:color w:val="000000"/>
          <w:sz w:val="28"/>
        </w:rPr>
        <w:t>
      1) данные о количестве и качестве (по классам опасности) прогнозируемых объемов промышленных отходов, их физико-химических, токсикологических и радиационных свойствах;</w:t>
      </w:r>
    </w:p>
    <w:p>
      <w:pPr>
        <w:spacing w:after="0"/>
        <w:ind w:left="0"/>
        <w:jc w:val="both"/>
      </w:pPr>
      <w:r>
        <w:rPr>
          <w:rFonts w:ascii="Times New Roman"/>
          <w:b w:val="false"/>
          <w:i w:val="false"/>
          <w:color w:val="000000"/>
          <w:sz w:val="28"/>
        </w:rPr>
        <w:t>
      2) характеристику возможных последствий воздействия промышленных отходов на окружающую среду;</w:t>
      </w:r>
    </w:p>
    <w:p>
      <w:pPr>
        <w:spacing w:after="0"/>
        <w:ind w:left="0"/>
        <w:jc w:val="both"/>
      </w:pPr>
      <w:r>
        <w:rPr>
          <w:rFonts w:ascii="Times New Roman"/>
          <w:b w:val="false"/>
          <w:i w:val="false"/>
          <w:color w:val="000000"/>
          <w:sz w:val="28"/>
        </w:rPr>
        <w:t>
      3) технологическое решение вопросов обезвреживания, утилизации, захоронения промышленных отходов;</w:t>
      </w:r>
    </w:p>
    <w:p>
      <w:pPr>
        <w:spacing w:after="0"/>
        <w:ind w:left="0"/>
        <w:jc w:val="both"/>
      </w:pPr>
      <w:r>
        <w:rPr>
          <w:rFonts w:ascii="Times New Roman"/>
          <w:b w:val="false"/>
          <w:i w:val="false"/>
          <w:color w:val="000000"/>
          <w:sz w:val="28"/>
        </w:rPr>
        <w:t>
      4) мероприятия по охране почвы от вредных веществ и по рекультивации нарушенных и загрязненных почв;</w:t>
      </w:r>
    </w:p>
    <w:p>
      <w:pPr>
        <w:spacing w:after="0"/>
        <w:ind w:left="0"/>
        <w:jc w:val="both"/>
      </w:pPr>
      <w:r>
        <w:rPr>
          <w:rFonts w:ascii="Times New Roman"/>
          <w:b w:val="false"/>
          <w:i w:val="false"/>
          <w:color w:val="000000"/>
          <w:sz w:val="28"/>
        </w:rPr>
        <w:t>
      5) методики определения вредных веществ в объектах окружающей среды.</w:t>
      </w:r>
    </w:p>
    <w:p>
      <w:pPr>
        <w:spacing w:after="0"/>
        <w:ind w:left="0"/>
        <w:jc w:val="both"/>
      </w:pPr>
      <w:r>
        <w:rPr>
          <w:rFonts w:ascii="Times New Roman"/>
          <w:b w:val="false"/>
          <w:i w:val="false"/>
          <w:color w:val="000000"/>
          <w:sz w:val="28"/>
        </w:rPr>
        <w:t>
      46. Способы и порядок сбора, накопления, затаривания, транспортировки, обезвреживания и захоронения токсичных отходов должны осуществляться с учетом класса опасности химических веществ и должны исключать возможность загрязнения окружающей территории, обеспечивать безопасность персонала.</w:t>
      </w:r>
    </w:p>
    <w:bookmarkStart w:name="z56" w:id="54"/>
    <w:p>
      <w:pPr>
        <w:spacing w:after="0"/>
        <w:ind w:left="0"/>
        <w:jc w:val="both"/>
      </w:pPr>
      <w:r>
        <w:rPr>
          <w:rFonts w:ascii="Times New Roman"/>
          <w:b w:val="false"/>
          <w:i w:val="false"/>
          <w:color w:val="000000"/>
          <w:sz w:val="28"/>
        </w:rPr>
        <w:t>
      47. Не допускается складирование твердых отходов, содержащих токсические вещества, а также размещение шламоотвалов и накопителей шлама на промышленных площадках.</w:t>
      </w:r>
    </w:p>
    <w:bookmarkEnd w:id="54"/>
    <w:bookmarkStart w:name="z57" w:id="55"/>
    <w:p>
      <w:pPr>
        <w:spacing w:after="0"/>
        <w:ind w:left="0"/>
        <w:jc w:val="both"/>
      </w:pPr>
      <w:r>
        <w:rPr>
          <w:rFonts w:ascii="Times New Roman"/>
          <w:b w:val="false"/>
          <w:i w:val="false"/>
          <w:color w:val="000000"/>
          <w:sz w:val="28"/>
        </w:rPr>
        <w:t>
      48. Ликвидация, консервация и модернизация опасного объекта осуществляется по проекту. В организациях по добыче урана после завершения работ по извлечению полезного компонента из руд и демонтажа оборудования должна быть произведена его рекультивация по проекту.</w:t>
      </w:r>
    </w:p>
    <w:bookmarkEnd w:id="55"/>
    <w:bookmarkStart w:name="z58" w:id="56"/>
    <w:p>
      <w:pPr>
        <w:spacing w:after="0"/>
        <w:ind w:left="0"/>
        <w:jc w:val="left"/>
      </w:pPr>
      <w:r>
        <w:rPr>
          <w:rFonts w:ascii="Times New Roman"/>
          <w:b/>
          <w:i w:val="false"/>
          <w:color w:val="000000"/>
        </w:rPr>
        <w:t xml:space="preserve"> Параграф 2. Требования к эксплуатации оборудования</w:t>
      </w:r>
    </w:p>
    <w:bookmarkEnd w:id="56"/>
    <w:p>
      <w:pPr>
        <w:spacing w:after="0"/>
        <w:ind w:left="0"/>
        <w:jc w:val="both"/>
      </w:pPr>
      <w:r>
        <w:rPr>
          <w:rFonts w:ascii="Times New Roman"/>
          <w:b w:val="false"/>
          <w:i w:val="false"/>
          <w:color w:val="ff0000"/>
          <w:sz w:val="28"/>
        </w:rPr>
        <w:t xml:space="preserve">
      Сноска. В заголовок параграфа 2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ff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57"/>
    <w:p>
      <w:pPr>
        <w:spacing w:after="0"/>
        <w:ind w:left="0"/>
        <w:jc w:val="both"/>
      </w:pPr>
      <w:r>
        <w:rPr>
          <w:rFonts w:ascii="Times New Roman"/>
          <w:b w:val="false"/>
          <w:i w:val="false"/>
          <w:color w:val="000000"/>
          <w:sz w:val="28"/>
        </w:rPr>
        <w:t>
       49. Оборудование должно использоваться по назначению и производственно-техническим характеристикам. Эксплуатационный персонал должен соблюдать технологический режим работы оборудования, постоянно следить за его техническим состоянием, своевременно выявлять и устранять неисправности в его работе. Все нарушения технической эксплуатации, обнаруженные и устраненные дефекты действующего оборудования должны фиксироваться в сменном журнале.</w:t>
      </w:r>
    </w:p>
    <w:bookmarkEnd w:id="57"/>
    <w:bookmarkStart w:name="z60" w:id="58"/>
    <w:p>
      <w:pPr>
        <w:spacing w:after="0"/>
        <w:ind w:left="0"/>
        <w:jc w:val="both"/>
      </w:pPr>
      <w:r>
        <w:rPr>
          <w:rFonts w:ascii="Times New Roman"/>
          <w:b w:val="false"/>
          <w:i w:val="false"/>
          <w:color w:val="000000"/>
          <w:sz w:val="28"/>
        </w:rPr>
        <w:t>
      50. Внесение изменений в конструкцию оборудования, механизмов, аппаратуры и инструмента допускается только по согласованию с организацией - разработчиком проектно-конструкторской документации или изготовителем.</w:t>
      </w:r>
    </w:p>
    <w:bookmarkEnd w:id="58"/>
    <w:bookmarkStart w:name="z61" w:id="59"/>
    <w:p>
      <w:pPr>
        <w:spacing w:after="0"/>
        <w:ind w:left="0"/>
        <w:jc w:val="both"/>
      </w:pPr>
      <w:r>
        <w:rPr>
          <w:rFonts w:ascii="Times New Roman"/>
          <w:b w:val="false"/>
          <w:i w:val="false"/>
          <w:color w:val="000000"/>
          <w:sz w:val="28"/>
        </w:rPr>
        <w:t>
      51. Общая компоновка и расположение оборудования должны обеспечивать удобство обслуживания и проведения ремонтных работ, а также удовлетворять требованиям безопасности ведения технологических процессов.</w:t>
      </w:r>
    </w:p>
    <w:bookmarkEnd w:id="59"/>
    <w:bookmarkStart w:name="z62" w:id="60"/>
    <w:p>
      <w:pPr>
        <w:spacing w:after="0"/>
        <w:ind w:left="0"/>
        <w:jc w:val="both"/>
      </w:pPr>
      <w:r>
        <w:rPr>
          <w:rFonts w:ascii="Times New Roman"/>
          <w:b w:val="false"/>
          <w:i w:val="false"/>
          <w:color w:val="000000"/>
          <w:sz w:val="28"/>
        </w:rPr>
        <w:t>
      52. Не допускается приемка и ввод в эксплуатацию оборудования без соответствующих ограждений, звуковой или световой сигнализации, контрольно-измерительных и приборов безопасности, блокировок, предусмотренных конструкцией и требованиями промышленной безопасности.</w:t>
      </w:r>
    </w:p>
    <w:bookmarkEnd w:id="60"/>
    <w:bookmarkStart w:name="z63" w:id="61"/>
    <w:p>
      <w:pPr>
        <w:spacing w:after="0"/>
        <w:ind w:left="0"/>
        <w:jc w:val="both"/>
      </w:pPr>
      <w:r>
        <w:rPr>
          <w:rFonts w:ascii="Times New Roman"/>
          <w:b w:val="false"/>
          <w:i w:val="false"/>
          <w:color w:val="000000"/>
          <w:sz w:val="28"/>
        </w:rPr>
        <w:t>
      53. На технологическом оборудовании и аппаратах должны быть нанесены номера, соответствующие номерам технологической схемы.</w:t>
      </w:r>
    </w:p>
    <w:bookmarkEnd w:id="61"/>
    <w:bookmarkStart w:name="z64" w:id="62"/>
    <w:p>
      <w:pPr>
        <w:spacing w:after="0"/>
        <w:ind w:left="0"/>
        <w:jc w:val="both"/>
      </w:pPr>
      <w:r>
        <w:rPr>
          <w:rFonts w:ascii="Times New Roman"/>
          <w:b w:val="false"/>
          <w:i w:val="false"/>
          <w:color w:val="000000"/>
          <w:sz w:val="28"/>
        </w:rPr>
        <w:t>
      54. Для персонала на технологических сетях и коммуникациях добычного комплекса или других открытых сооружениях (при удаленности от основных помещений на расстояние более 1 км) необходимо предусмотреть передвижные пункты для обогрева в зимнее время и защиты в период неблагоприятных погодных условий (теплушки, вагончики и тому подобное), оборудованные умывальниками, отоплением, освещением, питьевой водой и аптечками.</w:t>
      </w:r>
    </w:p>
    <w:bookmarkEnd w:id="62"/>
    <w:bookmarkStart w:name="z65" w:id="63"/>
    <w:p>
      <w:pPr>
        <w:spacing w:after="0"/>
        <w:ind w:left="0"/>
        <w:jc w:val="both"/>
      </w:pPr>
      <w:r>
        <w:rPr>
          <w:rFonts w:ascii="Times New Roman"/>
          <w:b w:val="false"/>
          <w:i w:val="false"/>
          <w:color w:val="000000"/>
          <w:sz w:val="28"/>
        </w:rPr>
        <w:t>
      55. При проектировании, изготовлении, монтаже и ремонте трубопроводов, их узлов, деталей и элементов должны применяться материалы, полуфабрикаты и изделия с учетом рабочих давлений, температур и химической активности среды.</w:t>
      </w:r>
    </w:p>
    <w:bookmarkEnd w:id="63"/>
    <w:bookmarkStart w:name="z66" w:id="64"/>
    <w:p>
      <w:pPr>
        <w:spacing w:after="0"/>
        <w:ind w:left="0"/>
        <w:jc w:val="both"/>
      </w:pPr>
      <w:r>
        <w:rPr>
          <w:rFonts w:ascii="Times New Roman"/>
          <w:b w:val="false"/>
          <w:i w:val="false"/>
          <w:color w:val="000000"/>
          <w:sz w:val="28"/>
        </w:rPr>
        <w:t>
      56. Качество и свойства материалов, полуфабрикатов и изделий должно быть подтверждено сертификатами изготовителей.</w:t>
      </w:r>
    </w:p>
    <w:bookmarkEnd w:id="64"/>
    <w:bookmarkStart w:name="z67" w:id="65"/>
    <w:p>
      <w:pPr>
        <w:spacing w:after="0"/>
        <w:ind w:left="0"/>
        <w:jc w:val="both"/>
      </w:pPr>
      <w:r>
        <w:rPr>
          <w:rFonts w:ascii="Times New Roman"/>
          <w:b w:val="false"/>
          <w:i w:val="false"/>
          <w:color w:val="000000"/>
          <w:sz w:val="28"/>
        </w:rPr>
        <w:t>
      57. Материалы, полуфабрикаты и изделия, не имеющие паспортов или сертификатов, допускается использовать после их испытания и контроля, согласно требованиям промышленной безопасности и настоящих Правил.</w:t>
      </w:r>
    </w:p>
    <w:bookmarkEnd w:id="65"/>
    <w:bookmarkStart w:name="z68" w:id="66"/>
    <w:p>
      <w:pPr>
        <w:spacing w:after="0"/>
        <w:ind w:left="0"/>
        <w:jc w:val="both"/>
      </w:pPr>
      <w:r>
        <w:rPr>
          <w:rFonts w:ascii="Times New Roman"/>
          <w:b w:val="false"/>
          <w:i w:val="false"/>
          <w:color w:val="000000"/>
          <w:sz w:val="28"/>
        </w:rPr>
        <w:t>
      58. Сальниковые насосы, работающие по перекачке агрессивных жидкостей, должны иметь защитные кожухи из антикоррозионного материала, закрывающие сальники.</w:t>
      </w:r>
    </w:p>
    <w:bookmarkEnd w:id="66"/>
    <w:bookmarkStart w:name="z69" w:id="67"/>
    <w:p>
      <w:pPr>
        <w:spacing w:after="0"/>
        <w:ind w:left="0"/>
        <w:jc w:val="both"/>
      </w:pPr>
      <w:r>
        <w:rPr>
          <w:rFonts w:ascii="Times New Roman"/>
          <w:b w:val="false"/>
          <w:i w:val="false"/>
          <w:color w:val="000000"/>
          <w:sz w:val="28"/>
        </w:rPr>
        <w:t>
      59. Трубопроводы и арматура по своей конструкции, материалам и механической прочности должны отвечать специфическим условиям работ и свойствам транспортируемых по ним сред.</w:t>
      </w:r>
    </w:p>
    <w:bookmarkEnd w:id="67"/>
    <w:bookmarkStart w:name="z70" w:id="68"/>
    <w:p>
      <w:pPr>
        <w:spacing w:after="0"/>
        <w:ind w:left="0"/>
        <w:jc w:val="both"/>
      </w:pPr>
      <w:r>
        <w:rPr>
          <w:rFonts w:ascii="Times New Roman"/>
          <w:b w:val="false"/>
          <w:i w:val="false"/>
          <w:color w:val="000000"/>
          <w:sz w:val="28"/>
        </w:rPr>
        <w:t>
      60. Фланцевые соединения трубопроводов с агрессивными жидкостями должны иметь защитные устройства (кожухи), а при прокладке над местами прохода людей трубопроводы должны быть оборудованы желобами.</w:t>
      </w:r>
    </w:p>
    <w:bookmarkEnd w:id="68"/>
    <w:bookmarkStart w:name="z71" w:id="69"/>
    <w:p>
      <w:pPr>
        <w:spacing w:after="0"/>
        <w:ind w:left="0"/>
        <w:jc w:val="both"/>
      </w:pPr>
      <w:r>
        <w:rPr>
          <w:rFonts w:ascii="Times New Roman"/>
          <w:b w:val="false"/>
          <w:i w:val="false"/>
          <w:color w:val="000000"/>
          <w:sz w:val="28"/>
        </w:rPr>
        <w:t>
      61. Не допускается прокладывание на эстакадах трубопроводов с агрессивными жидкостями над другими трубопроводами, выполненными из углеродистой стали.</w:t>
      </w:r>
    </w:p>
    <w:bookmarkEnd w:id="69"/>
    <w:bookmarkStart w:name="z72" w:id="70"/>
    <w:p>
      <w:pPr>
        <w:spacing w:after="0"/>
        <w:ind w:left="0"/>
        <w:jc w:val="both"/>
      </w:pPr>
      <w:r>
        <w:rPr>
          <w:rFonts w:ascii="Times New Roman"/>
          <w:b w:val="false"/>
          <w:i w:val="false"/>
          <w:color w:val="000000"/>
          <w:sz w:val="28"/>
        </w:rPr>
        <w:t>
      62. Вся запорная арматура, а также обратные и предохранительные клапана перед установкой и периодически при проведении планово предупредительных ремонтов, согласно утвержденному графику, должны подвергаться проверке на механическую прочность и гидравлическому испытанию на герметичность. Результаты испытаний регистрируются в журнале.</w:t>
      </w:r>
    </w:p>
    <w:bookmarkEnd w:id="70"/>
    <w:bookmarkStart w:name="z73" w:id="71"/>
    <w:p>
      <w:pPr>
        <w:spacing w:after="0"/>
        <w:ind w:left="0"/>
        <w:jc w:val="both"/>
      </w:pPr>
      <w:r>
        <w:rPr>
          <w:rFonts w:ascii="Times New Roman"/>
          <w:b w:val="false"/>
          <w:i w:val="false"/>
          <w:color w:val="000000"/>
          <w:sz w:val="28"/>
        </w:rPr>
        <w:t>
      63. Все трубопроводы и устанавливаемая на трубопроводах запорная арматура должны иметь четкую маркировку и отличительную окраску.</w:t>
      </w:r>
    </w:p>
    <w:bookmarkEnd w:id="71"/>
    <w:bookmarkStart w:name="z74" w:id="72"/>
    <w:p>
      <w:pPr>
        <w:spacing w:after="0"/>
        <w:ind w:left="0"/>
        <w:jc w:val="both"/>
      </w:pPr>
      <w:r>
        <w:rPr>
          <w:rFonts w:ascii="Times New Roman"/>
          <w:b w:val="false"/>
          <w:i w:val="false"/>
          <w:color w:val="000000"/>
          <w:sz w:val="28"/>
        </w:rPr>
        <w:t>
      64. Элементы оборудования, расположенные на высоте более 1,5 м от уровня пола, должны быть обеспечены стационарными площадками для обслуживания.</w:t>
      </w:r>
    </w:p>
    <w:bookmarkEnd w:id="72"/>
    <w:bookmarkStart w:name="z75" w:id="73"/>
    <w:p>
      <w:pPr>
        <w:spacing w:after="0"/>
        <w:ind w:left="0"/>
        <w:jc w:val="both"/>
      </w:pPr>
      <w:r>
        <w:rPr>
          <w:rFonts w:ascii="Times New Roman"/>
          <w:b w:val="false"/>
          <w:i w:val="false"/>
          <w:color w:val="000000"/>
          <w:sz w:val="28"/>
        </w:rPr>
        <w:t>
      65. Персонал, обслуживающий геофизическое и буровое оборудование, машины и механизмы с электроприводом, электротехнические установки и аппаратуру, должен иметь квалификационную группу по электробезопасности не ниже II.</w:t>
      </w:r>
    </w:p>
    <w:bookmarkEnd w:id="73"/>
    <w:bookmarkStart w:name="z76" w:id="74"/>
    <w:p>
      <w:pPr>
        <w:spacing w:after="0"/>
        <w:ind w:left="0"/>
        <w:jc w:val="both"/>
      </w:pPr>
      <w:r>
        <w:rPr>
          <w:rFonts w:ascii="Times New Roman"/>
          <w:b w:val="false"/>
          <w:i w:val="false"/>
          <w:color w:val="000000"/>
          <w:sz w:val="28"/>
        </w:rPr>
        <w:t>
      66. Ответственными лицами за исправное состояние и безопасную эксплуатацию оборудования, машин и механизмов, аппаратуры и контрольно-измерительных приборов должны назначаться специалисты из состава должностных лиц, имеющих соответствующее техническое образование.</w:t>
      </w:r>
    </w:p>
    <w:bookmarkEnd w:id="74"/>
    <w:bookmarkStart w:name="z77" w:id="75"/>
    <w:p>
      <w:pPr>
        <w:spacing w:after="0"/>
        <w:ind w:left="0"/>
        <w:jc w:val="both"/>
      </w:pPr>
      <w:r>
        <w:rPr>
          <w:rFonts w:ascii="Times New Roman"/>
          <w:b w:val="false"/>
          <w:i w:val="false"/>
          <w:color w:val="000000"/>
          <w:sz w:val="28"/>
        </w:rPr>
        <w:t>
      67. Оборудование должно обслуживаться в соответствии с требованиями эксплуатационной и ремонтной документации.</w:t>
      </w:r>
    </w:p>
    <w:bookmarkEnd w:id="75"/>
    <w:bookmarkStart w:name="z78" w:id="76"/>
    <w:p>
      <w:pPr>
        <w:spacing w:after="0"/>
        <w:ind w:left="0"/>
        <w:jc w:val="both"/>
      </w:pPr>
      <w:r>
        <w:rPr>
          <w:rFonts w:ascii="Times New Roman"/>
          <w:b w:val="false"/>
          <w:i w:val="false"/>
          <w:color w:val="000000"/>
          <w:sz w:val="28"/>
        </w:rPr>
        <w:t>
      68. Не допускается применение неисправного оборудования, аппаратуры, инструмента, ограждений, приспособлений и средств индивидуальной защиты, а также использование их не по назначению. Подразделение, эксплуатирующее оборудование, механизмы, аппаратуру и контрольно-измерительные приборы, должны иметь эксплуатационную и ремонтную документацию на них и паспорта, в которых должны быть внесены данные об их эксплуатации и ремонте.</w:t>
      </w:r>
    </w:p>
    <w:bookmarkEnd w:id="76"/>
    <w:bookmarkStart w:name="z79" w:id="77"/>
    <w:p>
      <w:pPr>
        <w:spacing w:after="0"/>
        <w:ind w:left="0"/>
        <w:jc w:val="both"/>
      </w:pPr>
      <w:r>
        <w:rPr>
          <w:rFonts w:ascii="Times New Roman"/>
          <w:b w:val="false"/>
          <w:i w:val="false"/>
          <w:color w:val="000000"/>
          <w:sz w:val="28"/>
        </w:rPr>
        <w:t>
      69. Не допускается эксплуатация оборудования, механизмов и инструментов при нагрузках и давлениях, превышающих допустимые по паспорту.</w:t>
      </w:r>
    </w:p>
    <w:bookmarkEnd w:id="77"/>
    <w:bookmarkStart w:name="z80" w:id="78"/>
    <w:p>
      <w:pPr>
        <w:spacing w:after="0"/>
        <w:ind w:left="0"/>
        <w:jc w:val="both"/>
      </w:pPr>
      <w:r>
        <w:rPr>
          <w:rFonts w:ascii="Times New Roman"/>
          <w:b w:val="false"/>
          <w:i w:val="false"/>
          <w:color w:val="000000"/>
          <w:sz w:val="28"/>
        </w:rPr>
        <w:t>
      70. При внезапном прекращении подачи электроэнергии персонал, обслуживающий механизмы, должен немедленно выключить электродвигатели, приводящие в работу механизмы, самозапуск которых недопустим по условиям безопасности.</w:t>
      </w:r>
    </w:p>
    <w:bookmarkEnd w:id="78"/>
    <w:bookmarkStart w:name="z81" w:id="79"/>
    <w:p>
      <w:pPr>
        <w:spacing w:after="0"/>
        <w:ind w:left="0"/>
        <w:jc w:val="both"/>
      </w:pPr>
      <w:r>
        <w:rPr>
          <w:rFonts w:ascii="Times New Roman"/>
          <w:b w:val="false"/>
          <w:i w:val="false"/>
          <w:color w:val="000000"/>
          <w:sz w:val="28"/>
        </w:rPr>
        <w:t>
      71. Контрольно-измерительные приборы, установленные на оборудовании, должны иметь пломбу или клеймо поверителя. Приборы должны поверяться в сроки, предусмотренные инструкцией по их эксплуатации, а также каждый раз, когда возникает сомнение в правильности показаний. Манометры, индикаторы массы и другие контрольно-измерительные приборы должны быть установлены так, чтобы их показания были отчетливо видны обслуживающему персоналу.</w:t>
      </w:r>
    </w:p>
    <w:bookmarkEnd w:id="79"/>
    <w:bookmarkStart w:name="z82" w:id="80"/>
    <w:p>
      <w:pPr>
        <w:spacing w:after="0"/>
        <w:ind w:left="0"/>
        <w:jc w:val="both"/>
      </w:pPr>
      <w:r>
        <w:rPr>
          <w:rFonts w:ascii="Times New Roman"/>
          <w:b w:val="false"/>
          <w:i w:val="false"/>
          <w:color w:val="000000"/>
          <w:sz w:val="28"/>
        </w:rPr>
        <w:t>
      72. На шкале манометра должна быть нанесена метка красного цвета, соответствующая максимальному рабочему давлению.</w:t>
      </w:r>
    </w:p>
    <w:bookmarkEnd w:id="80"/>
    <w:bookmarkStart w:name="z83" w:id="81"/>
    <w:p>
      <w:pPr>
        <w:spacing w:after="0"/>
        <w:ind w:left="0"/>
        <w:jc w:val="both"/>
      </w:pPr>
      <w:r>
        <w:rPr>
          <w:rFonts w:ascii="Times New Roman"/>
          <w:b w:val="false"/>
          <w:i w:val="false"/>
          <w:color w:val="000000"/>
          <w:sz w:val="28"/>
        </w:rPr>
        <w:t>
      73. За состоянием оборудования должен быть установлен постоянный контроль лицами, ответственными за производственный контроль и надзор не реже одного раза в месяц.</w:t>
      </w:r>
    </w:p>
    <w:bookmarkEnd w:id="81"/>
    <w:p>
      <w:pPr>
        <w:spacing w:after="0"/>
        <w:ind w:left="0"/>
        <w:jc w:val="both"/>
      </w:pPr>
      <w:r>
        <w:rPr>
          <w:rFonts w:ascii="Times New Roman"/>
          <w:b w:val="false"/>
          <w:i w:val="false"/>
          <w:color w:val="000000"/>
          <w:sz w:val="28"/>
        </w:rPr>
        <w:t>
      Результаты осмотра заносятся в журнал состояния оборудования.</w:t>
      </w:r>
    </w:p>
    <w:p>
      <w:pPr>
        <w:spacing w:after="0"/>
        <w:ind w:left="0"/>
        <w:jc w:val="both"/>
      </w:pPr>
      <w:r>
        <w:rPr>
          <w:rFonts w:ascii="Times New Roman"/>
          <w:b w:val="false"/>
          <w:i w:val="false"/>
          <w:color w:val="000000"/>
          <w:sz w:val="28"/>
        </w:rPr>
        <w:t>
      Ремонт оборудования должен производиться в соответствии с графиками планово-предупредительных ремонтов по технологическим картам и рекомендациям завода изготовителя. Результаты ремонта заносятся в ремонтно-эксплуатационный журнал (далее - РЭП) оборудования.</w:t>
      </w:r>
    </w:p>
    <w:bookmarkStart w:name="z84" w:id="82"/>
    <w:p>
      <w:pPr>
        <w:spacing w:after="0"/>
        <w:ind w:left="0"/>
        <w:jc w:val="both"/>
      </w:pPr>
      <w:r>
        <w:rPr>
          <w:rFonts w:ascii="Times New Roman"/>
          <w:b w:val="false"/>
          <w:i w:val="false"/>
          <w:color w:val="000000"/>
          <w:sz w:val="28"/>
        </w:rPr>
        <w:t>
      74. Буровое оборудование вышки (мачты), грузоподъемные средства и механизмы должны осматриваться:</w:t>
      </w:r>
    </w:p>
    <w:bookmarkEnd w:id="82"/>
    <w:p>
      <w:pPr>
        <w:spacing w:after="0"/>
        <w:ind w:left="0"/>
        <w:jc w:val="both"/>
      </w:pPr>
      <w:r>
        <w:rPr>
          <w:rFonts w:ascii="Times New Roman"/>
          <w:b w:val="false"/>
          <w:i w:val="false"/>
          <w:color w:val="000000"/>
          <w:sz w:val="28"/>
        </w:rPr>
        <w:t>
      1) техническим руководителем, ведущего буровые работы - не реже одного раза в 2 месяца;</w:t>
      </w:r>
    </w:p>
    <w:p>
      <w:pPr>
        <w:spacing w:after="0"/>
        <w:ind w:left="0"/>
        <w:jc w:val="both"/>
      </w:pPr>
      <w:r>
        <w:rPr>
          <w:rFonts w:ascii="Times New Roman"/>
          <w:b w:val="false"/>
          <w:i w:val="false"/>
          <w:color w:val="000000"/>
          <w:sz w:val="28"/>
        </w:rPr>
        <w:t>
      2) начальником (механиком) бурового участка (цеха) - не реже одного раза в месяц;</w:t>
      </w:r>
    </w:p>
    <w:p>
      <w:pPr>
        <w:spacing w:after="0"/>
        <w:ind w:left="0"/>
        <w:jc w:val="both"/>
      </w:pPr>
      <w:r>
        <w:rPr>
          <w:rFonts w:ascii="Times New Roman"/>
          <w:b w:val="false"/>
          <w:i w:val="false"/>
          <w:color w:val="000000"/>
          <w:sz w:val="28"/>
        </w:rPr>
        <w:t>
      3) буровым мастером - не реже одного раза в декаду;</w:t>
      </w:r>
    </w:p>
    <w:p>
      <w:pPr>
        <w:spacing w:after="0"/>
        <w:ind w:left="0"/>
        <w:jc w:val="both"/>
      </w:pPr>
      <w:r>
        <w:rPr>
          <w:rFonts w:ascii="Times New Roman"/>
          <w:b w:val="false"/>
          <w:i w:val="false"/>
          <w:color w:val="000000"/>
          <w:sz w:val="28"/>
        </w:rPr>
        <w:t>
      4) бурильщиком - при приеме смены.</w:t>
      </w:r>
    </w:p>
    <w:bookmarkStart w:name="z85" w:id="83"/>
    <w:p>
      <w:pPr>
        <w:spacing w:after="0"/>
        <w:ind w:left="0"/>
        <w:jc w:val="both"/>
      </w:pPr>
      <w:r>
        <w:rPr>
          <w:rFonts w:ascii="Times New Roman"/>
          <w:b w:val="false"/>
          <w:i w:val="false"/>
          <w:color w:val="000000"/>
          <w:sz w:val="28"/>
        </w:rPr>
        <w:t>
      75. Приведенная периодичность является минимальной, при необходимости руководством организации могут быть установлены другие сроки осмотров. Подлежит обязательному осмотру состояние вышки (мачты) в следующих случаях:</w:t>
      </w:r>
    </w:p>
    <w:bookmarkEnd w:id="83"/>
    <w:p>
      <w:pPr>
        <w:spacing w:after="0"/>
        <w:ind w:left="0"/>
        <w:jc w:val="both"/>
      </w:pPr>
      <w:r>
        <w:rPr>
          <w:rFonts w:ascii="Times New Roman"/>
          <w:b w:val="false"/>
          <w:i w:val="false"/>
          <w:color w:val="000000"/>
          <w:sz w:val="28"/>
        </w:rPr>
        <w:t>
      1) до начала и после передвижения буровой установки;</w:t>
      </w:r>
    </w:p>
    <w:p>
      <w:pPr>
        <w:spacing w:after="0"/>
        <w:ind w:left="0"/>
        <w:jc w:val="both"/>
      </w:pPr>
      <w:r>
        <w:rPr>
          <w:rFonts w:ascii="Times New Roman"/>
          <w:b w:val="false"/>
          <w:i w:val="false"/>
          <w:color w:val="000000"/>
          <w:sz w:val="28"/>
        </w:rPr>
        <w:t>
      2) перед и после спуска обсадных труб;</w:t>
      </w:r>
    </w:p>
    <w:p>
      <w:pPr>
        <w:spacing w:after="0"/>
        <w:ind w:left="0"/>
        <w:jc w:val="both"/>
      </w:pPr>
      <w:r>
        <w:rPr>
          <w:rFonts w:ascii="Times New Roman"/>
          <w:b w:val="false"/>
          <w:i w:val="false"/>
          <w:color w:val="000000"/>
          <w:sz w:val="28"/>
        </w:rPr>
        <w:t>
      3) после ветра силой 6-7 баллов для открытой местности и 8 баллов и более для лесной местности;</w:t>
      </w:r>
    </w:p>
    <w:p>
      <w:pPr>
        <w:spacing w:after="0"/>
        <w:ind w:left="0"/>
        <w:jc w:val="both"/>
      </w:pPr>
      <w:r>
        <w:rPr>
          <w:rFonts w:ascii="Times New Roman"/>
          <w:b w:val="false"/>
          <w:i w:val="false"/>
          <w:color w:val="000000"/>
          <w:sz w:val="28"/>
        </w:rPr>
        <w:t>
      4) до и после производства работ, связанных с ликвидацией аварий.</w:t>
      </w:r>
    </w:p>
    <w:bookmarkStart w:name="z86" w:id="84"/>
    <w:p>
      <w:pPr>
        <w:spacing w:after="0"/>
        <w:ind w:left="0"/>
        <w:jc w:val="both"/>
      </w:pPr>
      <w:r>
        <w:rPr>
          <w:rFonts w:ascii="Times New Roman"/>
          <w:b w:val="false"/>
          <w:i w:val="false"/>
          <w:color w:val="000000"/>
          <w:sz w:val="28"/>
        </w:rPr>
        <w:t>
      76. Результаты осмотров лицами инженерно-технического надзора заносятся в журнал осмотра оборудования.</w:t>
      </w:r>
    </w:p>
    <w:bookmarkEnd w:id="84"/>
    <w:bookmarkStart w:name="z87" w:id="85"/>
    <w:p>
      <w:pPr>
        <w:spacing w:after="0"/>
        <w:ind w:left="0"/>
        <w:jc w:val="both"/>
      </w:pPr>
      <w:r>
        <w:rPr>
          <w:rFonts w:ascii="Times New Roman"/>
          <w:b w:val="false"/>
          <w:i w:val="false"/>
          <w:color w:val="000000"/>
          <w:sz w:val="28"/>
        </w:rPr>
        <w:t>
      77. Сроки периодических осмотров и порядок выбраковки вспомогательных грузоподъемных инструментов и механизмов (наголовники, элеватор и тому подобное) определяются руководством по эксплуатации изготовителя.</w:t>
      </w:r>
    </w:p>
    <w:bookmarkEnd w:id="85"/>
    <w:bookmarkStart w:name="z88" w:id="86"/>
    <w:p>
      <w:pPr>
        <w:spacing w:after="0"/>
        <w:ind w:left="0"/>
        <w:jc w:val="both"/>
      </w:pPr>
      <w:r>
        <w:rPr>
          <w:rFonts w:ascii="Times New Roman"/>
          <w:b w:val="false"/>
          <w:i w:val="false"/>
          <w:color w:val="000000"/>
          <w:sz w:val="28"/>
        </w:rPr>
        <w:t>
      78. Эксплуатация опасных технических устройств, отработавших установленные сроки эксплуатации, допускается к дальнейшей эксплуатации при положительном заключении экспертизы промышленной безопасности.</w:t>
      </w:r>
    </w:p>
    <w:bookmarkEnd w:id="86"/>
    <w:p>
      <w:pPr>
        <w:spacing w:after="0"/>
        <w:ind w:left="0"/>
        <w:jc w:val="both"/>
      </w:pPr>
      <w:r>
        <w:rPr>
          <w:rFonts w:ascii="Times New Roman"/>
          <w:b w:val="false"/>
          <w:i w:val="false"/>
          <w:color w:val="000000"/>
          <w:sz w:val="28"/>
        </w:rPr>
        <w:t>
      Оборудования, не являющиеся опасными техническими устройствами, отработавшие нормативный срок службы, может быть допущено к дальнейшей эксплуатации только после положительного заключения комиссии, назначенной руководителем организации, с указанием срока повторной проверки и составлением соответствующего акта.</w:t>
      </w:r>
    </w:p>
    <w:bookmarkStart w:name="z89" w:id="87"/>
    <w:p>
      <w:pPr>
        <w:spacing w:after="0"/>
        <w:ind w:left="0"/>
        <w:jc w:val="both"/>
      </w:pPr>
      <w:r>
        <w:rPr>
          <w:rFonts w:ascii="Times New Roman"/>
          <w:b w:val="false"/>
          <w:i w:val="false"/>
          <w:color w:val="000000"/>
          <w:sz w:val="28"/>
        </w:rPr>
        <w:t>
      79. При оценке возможностей дальнейшего использования оборудования, отработавшего амортизационный срок, в зависимости от его типа и назначения должны применяться соответствующие методы контроля (испытаний) - механические, электрические, гидравлические, неразрушающие и другие.</w:t>
      </w:r>
    </w:p>
    <w:bookmarkEnd w:id="87"/>
    <w:bookmarkStart w:name="z90" w:id="88"/>
    <w:p>
      <w:pPr>
        <w:spacing w:after="0"/>
        <w:ind w:left="0"/>
        <w:jc w:val="both"/>
      </w:pPr>
      <w:r>
        <w:rPr>
          <w:rFonts w:ascii="Times New Roman"/>
          <w:b w:val="false"/>
          <w:i w:val="false"/>
          <w:color w:val="000000"/>
          <w:sz w:val="28"/>
        </w:rPr>
        <w:t>
      80. Не допускается:</w:t>
      </w:r>
    </w:p>
    <w:bookmarkEnd w:id="88"/>
    <w:p>
      <w:pPr>
        <w:spacing w:after="0"/>
        <w:ind w:left="0"/>
        <w:jc w:val="both"/>
      </w:pPr>
      <w:r>
        <w:rPr>
          <w:rFonts w:ascii="Times New Roman"/>
          <w:b w:val="false"/>
          <w:i w:val="false"/>
          <w:color w:val="000000"/>
          <w:sz w:val="28"/>
        </w:rPr>
        <w:t>
      1) производить работы без ограждений и при неисправном ограждении;</w:t>
      </w:r>
    </w:p>
    <w:p>
      <w:pPr>
        <w:spacing w:after="0"/>
        <w:ind w:left="0"/>
        <w:jc w:val="both"/>
      </w:pPr>
      <w:r>
        <w:rPr>
          <w:rFonts w:ascii="Times New Roman"/>
          <w:b w:val="false"/>
          <w:i w:val="false"/>
          <w:color w:val="000000"/>
          <w:sz w:val="28"/>
        </w:rPr>
        <w:t>
      2) оставлять на ограждении какие-либо предметы;</w:t>
      </w:r>
    </w:p>
    <w:p>
      <w:pPr>
        <w:spacing w:after="0"/>
        <w:ind w:left="0"/>
        <w:jc w:val="both"/>
      </w:pPr>
      <w:r>
        <w:rPr>
          <w:rFonts w:ascii="Times New Roman"/>
          <w:b w:val="false"/>
          <w:i w:val="false"/>
          <w:color w:val="000000"/>
          <w:sz w:val="28"/>
        </w:rPr>
        <w:t>
      3) снимать ограждения или их элементы до полной остановки движущихся частей;</w:t>
      </w:r>
    </w:p>
    <w:p>
      <w:pPr>
        <w:spacing w:after="0"/>
        <w:ind w:left="0"/>
        <w:jc w:val="both"/>
      </w:pPr>
      <w:r>
        <w:rPr>
          <w:rFonts w:ascii="Times New Roman"/>
          <w:b w:val="false"/>
          <w:i w:val="false"/>
          <w:color w:val="000000"/>
          <w:sz w:val="28"/>
        </w:rPr>
        <w:t>
      4) передвигаться по ограждениям или под ними;</w:t>
      </w:r>
    </w:p>
    <w:p>
      <w:pPr>
        <w:spacing w:after="0"/>
        <w:ind w:left="0"/>
        <w:jc w:val="both"/>
      </w:pPr>
      <w:r>
        <w:rPr>
          <w:rFonts w:ascii="Times New Roman"/>
          <w:b w:val="false"/>
          <w:i w:val="false"/>
          <w:color w:val="000000"/>
          <w:sz w:val="28"/>
        </w:rPr>
        <w:t>
      5) входить за ограждения, переходить через движущиеся не огражденные канаты и ремни или касаться их;</w:t>
      </w:r>
    </w:p>
    <w:p>
      <w:pPr>
        <w:spacing w:after="0"/>
        <w:ind w:left="0"/>
        <w:jc w:val="both"/>
      </w:pPr>
      <w:r>
        <w:rPr>
          <w:rFonts w:ascii="Times New Roman"/>
          <w:b w:val="false"/>
          <w:i w:val="false"/>
          <w:color w:val="000000"/>
          <w:sz w:val="28"/>
        </w:rPr>
        <w:t>
      6) производить работы в не застегнутой спецодежде, с шарфами и платками со свисающими концами.</w:t>
      </w:r>
    </w:p>
    <w:bookmarkStart w:name="z91" w:id="89"/>
    <w:p>
      <w:pPr>
        <w:spacing w:after="0"/>
        <w:ind w:left="0"/>
        <w:jc w:val="both"/>
      </w:pPr>
      <w:r>
        <w:rPr>
          <w:rFonts w:ascii="Times New Roman"/>
          <w:b w:val="false"/>
          <w:i w:val="false"/>
          <w:color w:val="000000"/>
          <w:sz w:val="28"/>
        </w:rPr>
        <w:t>
      81. Перед пуском механизмов, включением аппаратуры и приборов работник должен убедиться в отсутствии людей в опасной зоне и при необходимости дать предупредительный сигнал (звуковой или световой). Значение установленных сигналов должно быть известно всем работникам.</w:t>
      </w:r>
    </w:p>
    <w:bookmarkEnd w:id="89"/>
    <w:bookmarkStart w:name="z92" w:id="90"/>
    <w:p>
      <w:pPr>
        <w:spacing w:after="0"/>
        <w:ind w:left="0"/>
        <w:jc w:val="both"/>
      </w:pPr>
      <w:r>
        <w:rPr>
          <w:rFonts w:ascii="Times New Roman"/>
          <w:b w:val="false"/>
          <w:i w:val="false"/>
          <w:color w:val="000000"/>
          <w:sz w:val="28"/>
        </w:rPr>
        <w:t>
      82. Все находящиеся в эксплуатации тракторы, тягачи и бульдозеры должны быть оборудованы устройствами, обеспечивающими возможность запуска двигателя непосредственно из кабины, или блокировочными приспособлениями, предотвращающими запуск основного двигателя при включенной трансмиссии.</w:t>
      </w:r>
    </w:p>
    <w:bookmarkEnd w:id="90"/>
    <w:bookmarkStart w:name="z93" w:id="91"/>
    <w:p>
      <w:pPr>
        <w:spacing w:after="0"/>
        <w:ind w:left="0"/>
        <w:jc w:val="both"/>
      </w:pPr>
      <w:r>
        <w:rPr>
          <w:rFonts w:ascii="Times New Roman"/>
          <w:b w:val="false"/>
          <w:i w:val="false"/>
          <w:color w:val="000000"/>
          <w:sz w:val="28"/>
        </w:rPr>
        <w:t>
      83. Во время работы оборудования не допускается:</w:t>
      </w:r>
    </w:p>
    <w:bookmarkEnd w:id="91"/>
    <w:p>
      <w:pPr>
        <w:spacing w:after="0"/>
        <w:ind w:left="0"/>
        <w:jc w:val="both"/>
      </w:pPr>
      <w:r>
        <w:rPr>
          <w:rFonts w:ascii="Times New Roman"/>
          <w:b w:val="false"/>
          <w:i w:val="false"/>
          <w:color w:val="000000"/>
          <w:sz w:val="28"/>
        </w:rPr>
        <w:t>
      1) ремонтировать их, закреплять какие-либо части, чистить, смазывать движущиеся части вручную или при помощи не предназначенных для этого приспособлений;</w:t>
      </w:r>
    </w:p>
    <w:p>
      <w:pPr>
        <w:spacing w:after="0"/>
        <w:ind w:left="0"/>
        <w:jc w:val="both"/>
      </w:pPr>
      <w:r>
        <w:rPr>
          <w:rFonts w:ascii="Times New Roman"/>
          <w:b w:val="false"/>
          <w:i w:val="false"/>
          <w:color w:val="000000"/>
          <w:sz w:val="28"/>
        </w:rPr>
        <w:t>
      2) тормозить движущиеся части механизмов, надевать, сбрасывать, натягивать или ослаблять ременные, клиноременные и цепные передачи, направлять канат или кабель на барабане лебедки при помощи ломов, других рычагов и непосредственно руками;</w:t>
      </w:r>
    </w:p>
    <w:p>
      <w:pPr>
        <w:spacing w:after="0"/>
        <w:ind w:left="0"/>
        <w:jc w:val="both"/>
      </w:pPr>
      <w:r>
        <w:rPr>
          <w:rFonts w:ascii="Times New Roman"/>
          <w:b w:val="false"/>
          <w:i w:val="false"/>
          <w:color w:val="000000"/>
          <w:sz w:val="28"/>
        </w:rPr>
        <w:t>
      3) ремонтировать трубопроводы, запорную арматуру и аппаратуру при включенных насосах.</w:t>
      </w:r>
    </w:p>
    <w:p>
      <w:pPr>
        <w:spacing w:after="0"/>
        <w:ind w:left="0"/>
        <w:jc w:val="both"/>
      </w:pPr>
      <w:r>
        <w:rPr>
          <w:rFonts w:ascii="Times New Roman"/>
          <w:b w:val="false"/>
          <w:i w:val="false"/>
          <w:color w:val="000000"/>
          <w:sz w:val="28"/>
        </w:rPr>
        <w:t>
      При осмотре, ремонте и чистке оборудования и механизмов, их приводы должны быть выключены, произведена разборка электросхемы и приняты меры, препятствующие их ошибочному включению, а у пусковых устройств выставлены или вывешены предупредительные знаки "Не включать - работают люди".</w:t>
      </w:r>
    </w:p>
    <w:bookmarkStart w:name="z94" w:id="92"/>
    <w:p>
      <w:pPr>
        <w:spacing w:after="0"/>
        <w:ind w:left="0"/>
        <w:jc w:val="both"/>
      </w:pPr>
      <w:r>
        <w:rPr>
          <w:rFonts w:ascii="Times New Roman"/>
          <w:b w:val="false"/>
          <w:i w:val="false"/>
          <w:color w:val="000000"/>
          <w:sz w:val="28"/>
        </w:rPr>
        <w:t>
      84. При работах по ремонту, монтажу, демонтажу оборудования и трубопроводов, а также замене узлов оборудования, должна соблюдаться предусмотренная проектом производства работ, последовательность операций, обеспечивающая устойчивость оставшихся или вновь устанавливаемых узлов оборудования или технологической картой, а также требования инструкции по монтажу и безопасной эксплуатации.</w:t>
      </w:r>
    </w:p>
    <w:bookmarkEnd w:id="92"/>
    <w:bookmarkStart w:name="z95" w:id="93"/>
    <w:p>
      <w:pPr>
        <w:spacing w:after="0"/>
        <w:ind w:left="0"/>
        <w:jc w:val="both"/>
      </w:pPr>
      <w:r>
        <w:rPr>
          <w:rFonts w:ascii="Times New Roman"/>
          <w:b w:val="false"/>
          <w:i w:val="false"/>
          <w:color w:val="000000"/>
          <w:sz w:val="28"/>
        </w:rPr>
        <w:t>
      85. Ручной инструмент должен содержаться в исправном состоянии. Инструменты с режущими кромками и лезвиями необходимо переносить в чехлах или сумках. При работе с металлическим ударным инструментом необходимо обязательное использование защитных очков.</w:t>
      </w:r>
    </w:p>
    <w:bookmarkEnd w:id="93"/>
    <w:bookmarkStart w:name="z96" w:id="94"/>
    <w:p>
      <w:pPr>
        <w:spacing w:after="0"/>
        <w:ind w:left="0"/>
        <w:jc w:val="both"/>
      </w:pPr>
      <w:r>
        <w:rPr>
          <w:rFonts w:ascii="Times New Roman"/>
          <w:b w:val="false"/>
          <w:i w:val="false"/>
          <w:color w:val="000000"/>
          <w:sz w:val="28"/>
        </w:rPr>
        <w:t>
      86. Не допускается применение для мытья и обезжиривания деталей и оборудования керосина, бензина, бензола, ацетона и других горючих и легковоспламеняющихся веществ, а также трихлорэтилена, дихлорэтана и других хлористых углеводородов.</w:t>
      </w:r>
    </w:p>
    <w:bookmarkEnd w:id="94"/>
    <w:bookmarkStart w:name="z97" w:id="95"/>
    <w:p>
      <w:pPr>
        <w:spacing w:after="0"/>
        <w:ind w:left="0"/>
        <w:jc w:val="both"/>
      </w:pPr>
      <w:r>
        <w:rPr>
          <w:rFonts w:ascii="Times New Roman"/>
          <w:b w:val="false"/>
          <w:i w:val="false"/>
          <w:color w:val="000000"/>
          <w:sz w:val="28"/>
        </w:rPr>
        <w:t>
      87. Без производственной необходимости не допускается нахождение персонала вблизи открытых люков, лазов, на площадках работающих механизмов, около запорной регулирующей и предохранительной арматуры, фланцевых соединений трубопроводов с агрессивными жидкостями, или находящихся под давлением.</w:t>
      </w:r>
    </w:p>
    <w:bookmarkEnd w:id="95"/>
    <w:bookmarkStart w:name="z98" w:id="96"/>
    <w:p>
      <w:pPr>
        <w:spacing w:after="0"/>
        <w:ind w:left="0"/>
        <w:jc w:val="both"/>
      </w:pPr>
      <w:r>
        <w:rPr>
          <w:rFonts w:ascii="Times New Roman"/>
          <w:b w:val="false"/>
          <w:i w:val="false"/>
          <w:color w:val="000000"/>
          <w:sz w:val="28"/>
        </w:rPr>
        <w:t>
      88. Все трубопроводы необходимо систематически осматривать и ремонтировать в соответствии с графиком, утвержденным техническим руководителем организации.</w:t>
      </w:r>
    </w:p>
    <w:bookmarkEnd w:id="96"/>
    <w:bookmarkStart w:name="z99" w:id="97"/>
    <w:p>
      <w:pPr>
        <w:spacing w:after="0"/>
        <w:ind w:left="0"/>
        <w:jc w:val="both"/>
      </w:pPr>
      <w:r>
        <w:rPr>
          <w:rFonts w:ascii="Times New Roman"/>
          <w:b w:val="false"/>
          <w:i w:val="false"/>
          <w:color w:val="000000"/>
          <w:sz w:val="28"/>
        </w:rPr>
        <w:t>
      89. Возможность работы оборудований во взрывоопасной среде (с указанием категории среды) отражается в его техническом паспорте.</w:t>
      </w:r>
    </w:p>
    <w:bookmarkEnd w:id="97"/>
    <w:bookmarkStart w:name="z100" w:id="98"/>
    <w:p>
      <w:pPr>
        <w:spacing w:after="0"/>
        <w:ind w:left="0"/>
        <w:jc w:val="both"/>
      </w:pPr>
      <w:r>
        <w:rPr>
          <w:rFonts w:ascii="Times New Roman"/>
          <w:b w:val="false"/>
          <w:i w:val="false"/>
          <w:color w:val="000000"/>
          <w:sz w:val="28"/>
        </w:rPr>
        <w:t>
      90. Оборудование, в процессе работы которого образуется пыль, оснащается противопыльевыми средствами.</w:t>
      </w:r>
    </w:p>
    <w:bookmarkEnd w:id="98"/>
    <w:bookmarkStart w:name="z101" w:id="99"/>
    <w:p>
      <w:pPr>
        <w:spacing w:after="0"/>
        <w:ind w:left="0"/>
        <w:jc w:val="both"/>
      </w:pPr>
      <w:r>
        <w:rPr>
          <w:rFonts w:ascii="Times New Roman"/>
          <w:b w:val="false"/>
          <w:i w:val="false"/>
          <w:color w:val="000000"/>
          <w:sz w:val="28"/>
        </w:rPr>
        <w:t>
      91. Конструкция геологоразведочного оборудования (буровые установки, шурфопроходческие агрегаты, каротажные подъемники) должны обеспечивать правильную укладку талевых и подъемных канатов и кабелей на барабан лебедки, исключающую преждевременный их износ.</w:t>
      </w:r>
    </w:p>
    <w:bookmarkEnd w:id="99"/>
    <w:bookmarkStart w:name="z102" w:id="100"/>
    <w:p>
      <w:pPr>
        <w:spacing w:after="0"/>
        <w:ind w:left="0"/>
        <w:jc w:val="both"/>
      </w:pPr>
      <w:r>
        <w:rPr>
          <w:rFonts w:ascii="Times New Roman"/>
          <w:b w:val="false"/>
          <w:i w:val="false"/>
          <w:color w:val="000000"/>
          <w:sz w:val="28"/>
        </w:rPr>
        <w:t>
      92. Лица, обеспечивающие исправное состояние и безопасную эксплуатацию оборудования, механизмов, аппаратуры и контрольно-измерительных приборов, назначаются приказом руководителя организации из состава должностных лиц. В случаях отсутствия ответственного лица выполнение его обязанностей возлагается приказом на лицо, заменяющее его по должности.</w:t>
      </w:r>
    </w:p>
    <w:bookmarkEnd w:id="100"/>
    <w:bookmarkStart w:name="z103" w:id="101"/>
    <w:p>
      <w:pPr>
        <w:spacing w:after="0"/>
        <w:ind w:left="0"/>
        <w:jc w:val="both"/>
      </w:pPr>
      <w:r>
        <w:rPr>
          <w:rFonts w:ascii="Times New Roman"/>
          <w:b w:val="false"/>
          <w:i w:val="false"/>
          <w:color w:val="000000"/>
          <w:sz w:val="28"/>
        </w:rPr>
        <w:t>
      93. К техническому руководству геологоразведочными работами допускаются лица, имеющие законченное горнотехническое образование с соответствующей специализацией.</w:t>
      </w:r>
    </w:p>
    <w:bookmarkEnd w:id="101"/>
    <w:bookmarkStart w:name="z104" w:id="102"/>
    <w:p>
      <w:pPr>
        <w:spacing w:after="0"/>
        <w:ind w:left="0"/>
        <w:jc w:val="both"/>
      </w:pPr>
      <w:r>
        <w:rPr>
          <w:rFonts w:ascii="Times New Roman"/>
          <w:b w:val="false"/>
          <w:i w:val="false"/>
          <w:color w:val="000000"/>
          <w:sz w:val="28"/>
        </w:rPr>
        <w:t>
      94. К работе в качестве бурового и горного мастера допускаются лица, имеющие высшее или среднее техническое образование.</w:t>
      </w:r>
    </w:p>
    <w:bookmarkEnd w:id="102"/>
    <w:bookmarkStart w:name="z105" w:id="103"/>
    <w:p>
      <w:pPr>
        <w:spacing w:after="0"/>
        <w:ind w:left="0"/>
        <w:jc w:val="both"/>
      </w:pPr>
      <w:r>
        <w:rPr>
          <w:rFonts w:ascii="Times New Roman"/>
          <w:b w:val="false"/>
          <w:i w:val="false"/>
          <w:color w:val="000000"/>
          <w:sz w:val="28"/>
        </w:rPr>
        <w:t>
      95. В каждой организации приказом (распоряжением) руководства назначается лицо электротехнического персонала (должностное лицо), ответственное за общее состояние и безопасную эксплуатацию электрооборудования.</w:t>
      </w:r>
    </w:p>
    <w:bookmarkEnd w:id="103"/>
    <w:bookmarkStart w:name="z106" w:id="104"/>
    <w:p>
      <w:pPr>
        <w:spacing w:after="0"/>
        <w:ind w:left="0"/>
        <w:jc w:val="both"/>
      </w:pPr>
      <w:r>
        <w:rPr>
          <w:rFonts w:ascii="Times New Roman"/>
          <w:b w:val="false"/>
          <w:i w:val="false"/>
          <w:color w:val="000000"/>
          <w:sz w:val="28"/>
        </w:rPr>
        <w:t>
      96. Подключение буровых установок к линиям электропередачи (далее - ЛЭП) производится изолированными проводами или кабелем.</w:t>
      </w:r>
    </w:p>
    <w:bookmarkEnd w:id="104"/>
    <w:bookmarkStart w:name="z107" w:id="105"/>
    <w:p>
      <w:pPr>
        <w:spacing w:after="0"/>
        <w:ind w:left="0"/>
        <w:jc w:val="both"/>
      </w:pPr>
      <w:r>
        <w:rPr>
          <w:rFonts w:ascii="Times New Roman"/>
          <w:b w:val="false"/>
          <w:i w:val="false"/>
          <w:color w:val="000000"/>
          <w:sz w:val="28"/>
        </w:rPr>
        <w:t>
      97. Глубина заложения кабельных линий устанавливается не менее 0,7 м, при вводе в здания и буровые установки - не менее 0,5 м.</w:t>
      </w:r>
    </w:p>
    <w:bookmarkEnd w:id="105"/>
    <w:bookmarkStart w:name="z108" w:id="106"/>
    <w:p>
      <w:pPr>
        <w:spacing w:after="0"/>
        <w:ind w:left="0"/>
        <w:jc w:val="both"/>
      </w:pPr>
      <w:r>
        <w:rPr>
          <w:rFonts w:ascii="Times New Roman"/>
          <w:b w:val="false"/>
          <w:i w:val="false"/>
          <w:color w:val="000000"/>
          <w:sz w:val="28"/>
        </w:rPr>
        <w:t>
      98. Допускается временная прокладка кабелей на стационарных или передвижных опорах с надежным его креплением к несущему тросу (проводу) или опорам. Расстояние между точками подвески кабеля используется не более 3 м. Конструкция хомутов, скоб и других приспособлений для закрепления кабеля используется без повреждения кабеля.</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98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07"/>
    <w:p>
      <w:pPr>
        <w:spacing w:after="0"/>
        <w:ind w:left="0"/>
        <w:jc w:val="both"/>
      </w:pPr>
      <w:r>
        <w:rPr>
          <w:rFonts w:ascii="Times New Roman"/>
          <w:b w:val="false"/>
          <w:i w:val="false"/>
          <w:color w:val="000000"/>
          <w:sz w:val="28"/>
        </w:rPr>
        <w:t>
       99. Металлические (железобетонные) опоры должны заземляться.</w:t>
      </w:r>
    </w:p>
    <w:bookmarkEnd w:id="107"/>
    <w:bookmarkStart w:name="z110" w:id="108"/>
    <w:p>
      <w:pPr>
        <w:spacing w:after="0"/>
        <w:ind w:left="0"/>
        <w:jc w:val="both"/>
      </w:pPr>
      <w:r>
        <w:rPr>
          <w:rFonts w:ascii="Times New Roman"/>
          <w:b w:val="false"/>
          <w:i w:val="false"/>
          <w:color w:val="000000"/>
          <w:sz w:val="28"/>
        </w:rPr>
        <w:t>
      100. Прокладка кабелей по поверхности земли не допускается.</w:t>
      </w:r>
    </w:p>
    <w:bookmarkEnd w:id="108"/>
    <w:bookmarkStart w:name="z111" w:id="109"/>
    <w:p>
      <w:pPr>
        <w:spacing w:after="0"/>
        <w:ind w:left="0"/>
        <w:jc w:val="both"/>
      </w:pPr>
      <w:r>
        <w:rPr>
          <w:rFonts w:ascii="Times New Roman"/>
          <w:b w:val="false"/>
          <w:i w:val="false"/>
          <w:color w:val="000000"/>
          <w:sz w:val="28"/>
        </w:rPr>
        <w:t>
      101. Места сращивания гибких кабелей должны быть защищены. После защиты они подвергаются испытаниям на диэлектрическую прочность.</w:t>
      </w:r>
    </w:p>
    <w:bookmarkEnd w:id="109"/>
    <w:bookmarkStart w:name="z112" w:id="110"/>
    <w:p>
      <w:pPr>
        <w:spacing w:after="0"/>
        <w:ind w:left="0"/>
        <w:jc w:val="both"/>
      </w:pPr>
      <w:r>
        <w:rPr>
          <w:rFonts w:ascii="Times New Roman"/>
          <w:b w:val="false"/>
          <w:i w:val="false"/>
          <w:color w:val="000000"/>
          <w:sz w:val="28"/>
        </w:rPr>
        <w:t>
      102. Эксплуатация электрооборудования не допускается в случае:</w:t>
      </w:r>
    </w:p>
    <w:bookmarkEnd w:id="110"/>
    <w:p>
      <w:pPr>
        <w:spacing w:after="0"/>
        <w:ind w:left="0"/>
        <w:jc w:val="both"/>
      </w:pPr>
      <w:r>
        <w:rPr>
          <w:rFonts w:ascii="Times New Roman"/>
          <w:b w:val="false"/>
          <w:i w:val="false"/>
          <w:color w:val="000000"/>
          <w:sz w:val="28"/>
        </w:rPr>
        <w:t>
      1) наличия неисправных защитных и блокировочных устройствах (защитного и рабочего заземления, нулевой, максимальнотоковой и защиты от тока перегрузки, блокировок);</w:t>
      </w:r>
    </w:p>
    <w:p>
      <w:pPr>
        <w:spacing w:after="0"/>
        <w:ind w:left="0"/>
        <w:jc w:val="both"/>
      </w:pPr>
      <w:r>
        <w:rPr>
          <w:rFonts w:ascii="Times New Roman"/>
          <w:b w:val="false"/>
          <w:i w:val="false"/>
          <w:color w:val="000000"/>
          <w:sz w:val="28"/>
        </w:rPr>
        <w:t>
      2) нарушения изоляции, повреждении корпуса (электродвигателя, пускателя), выхода из строя контактов;</w:t>
      </w:r>
    </w:p>
    <w:p>
      <w:pPr>
        <w:spacing w:after="0"/>
        <w:ind w:left="0"/>
        <w:jc w:val="both"/>
      </w:pPr>
      <w:r>
        <w:rPr>
          <w:rFonts w:ascii="Times New Roman"/>
          <w:b w:val="false"/>
          <w:i w:val="false"/>
          <w:color w:val="000000"/>
          <w:sz w:val="28"/>
        </w:rPr>
        <w:t>
      3) наличия на корпусах воспламеняющихся материалов;</w:t>
      </w:r>
    </w:p>
    <w:p>
      <w:pPr>
        <w:spacing w:after="0"/>
        <w:ind w:left="0"/>
        <w:jc w:val="both"/>
      </w:pPr>
      <w:r>
        <w:rPr>
          <w:rFonts w:ascii="Times New Roman"/>
          <w:b w:val="false"/>
          <w:i w:val="false"/>
          <w:color w:val="000000"/>
          <w:sz w:val="28"/>
        </w:rPr>
        <w:t>
      4) самопроизвольном его включения и отключения;</w:t>
      </w:r>
    </w:p>
    <w:p>
      <w:pPr>
        <w:spacing w:after="0"/>
        <w:ind w:left="0"/>
        <w:jc w:val="both"/>
      </w:pPr>
      <w:r>
        <w:rPr>
          <w:rFonts w:ascii="Times New Roman"/>
          <w:b w:val="false"/>
          <w:i w:val="false"/>
          <w:color w:val="000000"/>
          <w:sz w:val="28"/>
        </w:rPr>
        <w:t>
      5) отсутствия надежного ограждения выводов обмоток электродвигателей;</w:t>
      </w:r>
    </w:p>
    <w:p>
      <w:pPr>
        <w:spacing w:after="0"/>
        <w:ind w:left="0"/>
        <w:jc w:val="both"/>
      </w:pPr>
      <w:r>
        <w:rPr>
          <w:rFonts w:ascii="Times New Roman"/>
          <w:b w:val="false"/>
          <w:i w:val="false"/>
          <w:color w:val="000000"/>
          <w:sz w:val="28"/>
        </w:rPr>
        <w:t>
      6) отсутствия надежного закрепления кабелей при их вводе в электроинструмент и другое переносное (передвижное) электрооборудование;</w:t>
      </w:r>
    </w:p>
    <w:p>
      <w:pPr>
        <w:spacing w:after="0"/>
        <w:ind w:left="0"/>
        <w:jc w:val="both"/>
      </w:pPr>
      <w:r>
        <w:rPr>
          <w:rFonts w:ascii="Times New Roman"/>
          <w:b w:val="false"/>
          <w:i w:val="false"/>
          <w:color w:val="000000"/>
          <w:sz w:val="28"/>
        </w:rPr>
        <w:t>
      7) отсутствия надежного закрепления (к фундаментам, рамам и другим), если это предусмотрено конструкцией электрооборудования.</w:t>
      </w:r>
    </w:p>
    <w:bookmarkStart w:name="z113" w:id="111"/>
    <w:p>
      <w:pPr>
        <w:spacing w:after="0"/>
        <w:ind w:left="0"/>
        <w:jc w:val="both"/>
      </w:pPr>
      <w:r>
        <w:rPr>
          <w:rFonts w:ascii="Times New Roman"/>
          <w:b w:val="false"/>
          <w:i w:val="false"/>
          <w:color w:val="000000"/>
          <w:sz w:val="28"/>
        </w:rPr>
        <w:t>
      103. Каждая организация должна иметь общую схему электроснабжения организации в целом и по отдельным цехам, участкам. Схемы должны соответствовать выполненным электроустановкам. Всякое изменение в электроустановке или ее коммутации должно вносится в соответствующую схему с обязательным указанием, кем, когда и по какой причине сделано, то или иное изменение. Схема должна быть утверждена лицом, ответственным за электрохозяйство.</w:t>
      </w:r>
    </w:p>
    <w:bookmarkEnd w:id="111"/>
    <w:bookmarkStart w:name="z114" w:id="112"/>
    <w:p>
      <w:pPr>
        <w:spacing w:after="0"/>
        <w:ind w:left="0"/>
        <w:jc w:val="left"/>
      </w:pPr>
      <w:r>
        <w:rPr>
          <w:rFonts w:ascii="Times New Roman"/>
          <w:b/>
          <w:i w:val="false"/>
          <w:color w:val="000000"/>
        </w:rPr>
        <w:t xml:space="preserve"> Глава 3. Требования к осуществлению геологоразведочных, буровых, геофизических, наземных, гидрогеологических и инженерно–геологических работ</w:t>
      </w:r>
    </w:p>
    <w:bookmarkEnd w:id="112"/>
    <w:p>
      <w:pPr>
        <w:spacing w:after="0"/>
        <w:ind w:left="0"/>
        <w:jc w:val="both"/>
      </w:pPr>
      <w:r>
        <w:rPr>
          <w:rFonts w:ascii="Times New Roman"/>
          <w:b w:val="false"/>
          <w:i w:val="false"/>
          <w:color w:val="ff0000"/>
          <w:sz w:val="28"/>
        </w:rPr>
        <w:t xml:space="preserve">
      Сноска. Заголовок главы 3 - в редакции приказа Министра по чрезвычайным ситуациям РК от 17.01.2023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5" w:id="113"/>
    <w:p>
      <w:pPr>
        <w:spacing w:after="0"/>
        <w:ind w:left="0"/>
        <w:jc w:val="left"/>
      </w:pPr>
      <w:r>
        <w:rPr>
          <w:rFonts w:ascii="Times New Roman"/>
          <w:b/>
          <w:i w:val="false"/>
          <w:color w:val="000000"/>
        </w:rPr>
        <w:t xml:space="preserve"> Параграф 1. Требования к осуществлению буровых работ</w:t>
      </w:r>
    </w:p>
    <w:bookmarkEnd w:id="113"/>
    <w:bookmarkStart w:name="z116" w:id="114"/>
    <w:p>
      <w:pPr>
        <w:spacing w:after="0"/>
        <w:ind w:left="0"/>
        <w:jc w:val="both"/>
      </w:pPr>
      <w:r>
        <w:rPr>
          <w:rFonts w:ascii="Times New Roman"/>
          <w:b w:val="false"/>
          <w:i w:val="false"/>
          <w:color w:val="000000"/>
          <w:sz w:val="28"/>
        </w:rPr>
        <w:t>
      104. Геологоразведочные работы всех видов на территории деятельности других организаций проводят по согласованию с руководством этих организаций.</w:t>
      </w:r>
    </w:p>
    <w:bookmarkEnd w:id="114"/>
    <w:bookmarkStart w:name="z117" w:id="115"/>
    <w:p>
      <w:pPr>
        <w:spacing w:after="0"/>
        <w:ind w:left="0"/>
        <w:jc w:val="both"/>
      </w:pPr>
      <w:r>
        <w:rPr>
          <w:rFonts w:ascii="Times New Roman"/>
          <w:b w:val="false"/>
          <w:i w:val="false"/>
          <w:color w:val="000000"/>
          <w:sz w:val="28"/>
        </w:rPr>
        <w:t>
      105. Руководством экспедиции или партии не позже чем за 1 месяц до начала работ представляется в территориальные подразделения Уполномоченного органа в области промышленной безопасности перечень участков работ геологоразведочных организаций.</w:t>
      </w:r>
    </w:p>
    <w:bookmarkEnd w:id="115"/>
    <w:bookmarkStart w:name="z118" w:id="116"/>
    <w:p>
      <w:pPr>
        <w:spacing w:after="0"/>
        <w:ind w:left="0"/>
        <w:jc w:val="both"/>
      </w:pPr>
      <w:r>
        <w:rPr>
          <w:rFonts w:ascii="Times New Roman"/>
          <w:b w:val="false"/>
          <w:i w:val="false"/>
          <w:color w:val="000000"/>
          <w:sz w:val="28"/>
        </w:rPr>
        <w:t>
      106. Проверка технологического состояния самоходных и передвижных геологоразведочных установок (буровых, геофизических, горнопроходческих, гидрогеологических и других), смонтированных на транспортных средствах, прицепах, если при их перемещениях с одной точки работ на другую не требуется перемонтаж оборудования (изменения нагнетательных линий, замены грузоподъемных устройств, изменения рабочих проходов и тому подобное), производится с записью в паспорт.</w:t>
      </w:r>
    </w:p>
    <w:bookmarkEnd w:id="116"/>
    <w:bookmarkStart w:name="z119"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107. </w:t>
      </w:r>
      <w:r>
        <w:rPr>
          <w:rFonts w:ascii="Times New Roman"/>
          <w:b w:val="false"/>
          <w:i w:val="false"/>
          <w:color w:val="000000"/>
          <w:sz w:val="28"/>
        </w:rPr>
        <w:t xml:space="preserve">Исключен приказом Министра по инвестициям и развитию РК от 29.08.2016 </w:t>
      </w:r>
      <w:r>
        <w:rPr>
          <w:rFonts w:ascii="Times New Roman"/>
          <w:b w:val="false"/>
          <w:i w:val="false"/>
          <w:color w:val="000000"/>
          <w:sz w:val="28"/>
        </w:rPr>
        <w:t>№ 635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7"/>
    <w:bookmarkStart w:name="z120" w:id="118"/>
    <w:p>
      <w:pPr>
        <w:spacing w:after="0"/>
        <w:ind w:left="0"/>
        <w:jc w:val="both"/>
      </w:pPr>
      <w:r>
        <w:rPr>
          <w:rFonts w:ascii="Times New Roman"/>
          <w:b w:val="false"/>
          <w:i w:val="false"/>
          <w:color w:val="000000"/>
          <w:sz w:val="28"/>
        </w:rPr>
        <w:t>
      108. Лицо, ответственное за производственный контроль, или непосредственный руководитель должен принимать меры к устранению опасности, при невозможности устранения опасности должен остановить работы, вывести персонал в безопасное место и проинформировать старшего по должности.</w:t>
      </w:r>
    </w:p>
    <w:bookmarkEnd w:id="118"/>
    <w:bookmarkStart w:name="z121" w:id="119"/>
    <w:p>
      <w:pPr>
        <w:spacing w:after="0"/>
        <w:ind w:left="0"/>
        <w:jc w:val="both"/>
      </w:pPr>
      <w:r>
        <w:rPr>
          <w:rFonts w:ascii="Times New Roman"/>
          <w:b w:val="false"/>
          <w:i w:val="false"/>
          <w:color w:val="000000"/>
          <w:sz w:val="28"/>
        </w:rPr>
        <w:t>
      109. Неблагоприятные последствия воздействия на окружающую среду при производстве геологоразведочных работ ликвидируются организациями, производящими эти работы.</w:t>
      </w:r>
    </w:p>
    <w:bookmarkEnd w:id="119"/>
    <w:bookmarkStart w:name="z122" w:id="120"/>
    <w:p>
      <w:pPr>
        <w:spacing w:after="0"/>
        <w:ind w:left="0"/>
        <w:jc w:val="both"/>
      </w:pPr>
      <w:r>
        <w:rPr>
          <w:rFonts w:ascii="Times New Roman"/>
          <w:b w:val="false"/>
          <w:i w:val="false"/>
          <w:color w:val="000000"/>
          <w:sz w:val="28"/>
        </w:rPr>
        <w:t>
      110. Геологоразведочные и буровые работы на урановых месторождениях должны сопровождаться комплексом радиоэкологических исследований. Радиоэкологические исследования должны включать в себя радиационный контроль территорий, помещений, рабочих мест, определение содержания радионуклидов в буровом шламе. Порядок проведения радиоэкологических исследований утверждается техническим руководителем организации.</w:t>
      </w:r>
    </w:p>
    <w:bookmarkEnd w:id="120"/>
    <w:bookmarkStart w:name="z123" w:id="121"/>
    <w:p>
      <w:pPr>
        <w:spacing w:after="0"/>
        <w:ind w:left="0"/>
        <w:jc w:val="both"/>
      </w:pPr>
      <w:r>
        <w:rPr>
          <w:rFonts w:ascii="Times New Roman"/>
          <w:b w:val="false"/>
          <w:i w:val="false"/>
          <w:color w:val="000000"/>
          <w:sz w:val="28"/>
        </w:rPr>
        <w:t>
      111. На применяемые при работе химические реагенты на объектах работ должны разрабатываться технологические регламенты по их применению с указанием мер защиты людей и окружающей среды.</w:t>
      </w:r>
    </w:p>
    <w:bookmarkEnd w:id="121"/>
    <w:bookmarkStart w:name="z124" w:id="122"/>
    <w:p>
      <w:pPr>
        <w:spacing w:after="0"/>
        <w:ind w:left="0"/>
        <w:jc w:val="both"/>
      </w:pPr>
      <w:r>
        <w:rPr>
          <w:rFonts w:ascii="Times New Roman"/>
          <w:b w:val="false"/>
          <w:i w:val="false"/>
          <w:color w:val="000000"/>
          <w:sz w:val="28"/>
        </w:rPr>
        <w:t>
      112. Все объекты геологоразведочных работ (одиночные буровые установки, сейсмостанции, участки буровых, горноразведочных и геофизических работ, геологосъемочные и поисковые партии, отряды и тому подобное), расположенные в труднодоступных местах вне населенных пунктов на расстоянии 5 км и более от пунктов телефонной связи, обеспечиваются телефонной или радиосвязью с базой партии или экспедиции.</w:t>
      </w:r>
    </w:p>
    <w:bookmarkEnd w:id="122"/>
    <w:bookmarkStart w:name="z125" w:id="123"/>
    <w:p>
      <w:pPr>
        <w:spacing w:after="0"/>
        <w:ind w:left="0"/>
        <w:jc w:val="both"/>
      </w:pPr>
      <w:r>
        <w:rPr>
          <w:rFonts w:ascii="Times New Roman"/>
          <w:b w:val="false"/>
          <w:i w:val="false"/>
          <w:color w:val="000000"/>
          <w:sz w:val="28"/>
        </w:rPr>
        <w:t>
      113. Вход в производственные помещения (мастерские, лаборатории, буровые установки, сейсмостанции) и горные выработки посторонним лицам не допускается.</w:t>
      </w:r>
    </w:p>
    <w:bookmarkEnd w:id="123"/>
    <w:bookmarkStart w:name="z126" w:id="124"/>
    <w:p>
      <w:pPr>
        <w:spacing w:after="0"/>
        <w:ind w:left="0"/>
        <w:jc w:val="both"/>
      </w:pPr>
      <w:r>
        <w:rPr>
          <w:rFonts w:ascii="Times New Roman"/>
          <w:b w:val="false"/>
          <w:i w:val="false"/>
          <w:color w:val="000000"/>
          <w:sz w:val="28"/>
        </w:rPr>
        <w:t>
      114. На рабочих местах вывешиваются плакаты, предупредительные надписи и знаки безопасности.</w:t>
      </w:r>
    </w:p>
    <w:bookmarkEnd w:id="124"/>
    <w:bookmarkStart w:name="z127" w:id="125"/>
    <w:p>
      <w:pPr>
        <w:spacing w:after="0"/>
        <w:ind w:left="0"/>
        <w:jc w:val="both"/>
      </w:pPr>
      <w:r>
        <w:rPr>
          <w:rFonts w:ascii="Times New Roman"/>
          <w:b w:val="false"/>
          <w:i w:val="false"/>
          <w:color w:val="000000"/>
          <w:sz w:val="28"/>
        </w:rPr>
        <w:t>
      115. Должностные лица и персонал геологических организаций при каждом посещении производственных объектов должны проверять выполнение требований промышленной безопасности и принимать меры к устранению выявленных нарушений. Результаты проверки и выполнения работ по устранению недостатков вносятся в сменный журнал.</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115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26"/>
    <w:p>
      <w:pPr>
        <w:spacing w:after="0"/>
        <w:ind w:left="0"/>
        <w:jc w:val="both"/>
      </w:pPr>
      <w:r>
        <w:rPr>
          <w:rFonts w:ascii="Times New Roman"/>
          <w:b w:val="false"/>
          <w:i w:val="false"/>
          <w:color w:val="000000"/>
          <w:sz w:val="28"/>
        </w:rPr>
        <w:t>
       116. Работник, заметивший возможное возникновение риска вредного воздействия опасных производственных факторов на производственный персонал, население, окружающую среду, сооружения и имущество, должен незамедлительно информировать администрацию организации и лицо, осуществляющее производственный контроль и принять зависящие от него меры для его устранения.</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116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27"/>
    <w:p>
      <w:pPr>
        <w:spacing w:after="0"/>
        <w:ind w:left="0"/>
        <w:jc w:val="both"/>
      </w:pPr>
      <w:r>
        <w:rPr>
          <w:rFonts w:ascii="Times New Roman"/>
          <w:b w:val="false"/>
          <w:i w:val="false"/>
          <w:color w:val="000000"/>
          <w:sz w:val="28"/>
        </w:rPr>
        <w:t>
       117. Ответственный за безопасность работ при сдаче смены на рабочем месте предупреждает принимающего смену и записывает в сменный журнал (буровой, вахтенный, сдачи и приема смены машинистами подъемной установки и другие) об имеющихся неисправностях оборудования, аппаратуры, инструмента, ограждений, принимающий смену принимает меры к их устранению.</w:t>
      </w:r>
    </w:p>
    <w:bookmarkEnd w:id="127"/>
    <w:bookmarkStart w:name="z130" w:id="128"/>
    <w:p>
      <w:pPr>
        <w:spacing w:after="0"/>
        <w:ind w:left="0"/>
        <w:jc w:val="both"/>
      </w:pPr>
      <w:r>
        <w:rPr>
          <w:rFonts w:ascii="Times New Roman"/>
          <w:b w:val="false"/>
          <w:i w:val="false"/>
          <w:color w:val="000000"/>
          <w:sz w:val="28"/>
        </w:rPr>
        <w:t>
      118. Не допускается проведение маршрутов в одиночку. При выполнении задания группой работников в составе двух и более человек один из них назначается старшим, ответственным за безопасное ведение работ.</w:t>
      </w:r>
    </w:p>
    <w:bookmarkEnd w:id="128"/>
    <w:bookmarkStart w:name="z131" w:id="129"/>
    <w:p>
      <w:pPr>
        <w:spacing w:after="0"/>
        <w:ind w:left="0"/>
        <w:jc w:val="both"/>
      </w:pPr>
      <w:r>
        <w:rPr>
          <w:rFonts w:ascii="Times New Roman"/>
          <w:b w:val="false"/>
          <w:i w:val="false"/>
          <w:color w:val="000000"/>
          <w:sz w:val="28"/>
        </w:rPr>
        <w:t>
      119. Все работы по сооружению скважин должны производиться по проектам организации работ, утвержденным техническим руководителем организации.</w:t>
      </w:r>
    </w:p>
    <w:bookmarkEnd w:id="129"/>
    <w:bookmarkStart w:name="z132" w:id="130"/>
    <w:p>
      <w:pPr>
        <w:spacing w:after="0"/>
        <w:ind w:left="0"/>
        <w:jc w:val="both"/>
      </w:pPr>
      <w:r>
        <w:rPr>
          <w:rFonts w:ascii="Times New Roman"/>
          <w:b w:val="false"/>
          <w:i w:val="false"/>
          <w:color w:val="000000"/>
          <w:sz w:val="28"/>
        </w:rPr>
        <w:t>
      120. Проекты и схемы на прокладку подъездных путей, планировку площадок, размещение и монтаж бурового оборудования, устройства отопления, освещения, сигнализации и связи, бытовых и производственных помещений должны быть разработаны с учетом требований промышленной и пожарной безопасности, соблюдения санитарных правил и норм в соответствии с техническими условиями применяемого оборудования и технических средств.</w:t>
      </w:r>
    </w:p>
    <w:bookmarkEnd w:id="130"/>
    <w:bookmarkStart w:name="z133"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121. </w:t>
      </w:r>
      <w:r>
        <w:rPr>
          <w:rFonts w:ascii="Times New Roman"/>
          <w:b w:val="false"/>
          <w:i w:val="false"/>
          <w:color w:val="000000"/>
          <w:sz w:val="28"/>
        </w:rPr>
        <w:t xml:space="preserve">Исключен приказом Министра по инвестициям и развитию РК от 29.08.2016 </w:t>
      </w:r>
      <w:r>
        <w:rPr>
          <w:rFonts w:ascii="Times New Roman"/>
          <w:b w:val="false"/>
          <w:i w:val="false"/>
          <w:color w:val="000000"/>
          <w:sz w:val="28"/>
        </w:rPr>
        <w:t>№ 635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31"/>
    <w:bookmarkStart w:name="z134" w:id="132"/>
    <w:p>
      <w:pPr>
        <w:spacing w:after="0"/>
        <w:ind w:left="0"/>
        <w:jc w:val="both"/>
      </w:pPr>
      <w:r>
        <w:rPr>
          <w:rFonts w:ascii="Times New Roman"/>
          <w:b w:val="false"/>
          <w:i w:val="false"/>
          <w:color w:val="000000"/>
          <w:sz w:val="28"/>
        </w:rPr>
        <w:t>
      122. На каждой буровой установке для персонала должны быть предусмотрены технологические регламенты по видам работ, по оказанию первой медицинской помощи, по пожарной безопасности, предупредительные знаки и знаки безопасности согласно перечню, утвержденному руководством организации.</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122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33"/>
    <w:p>
      <w:pPr>
        <w:spacing w:after="0"/>
        <w:ind w:left="0"/>
        <w:jc w:val="both"/>
      </w:pPr>
      <w:r>
        <w:rPr>
          <w:rFonts w:ascii="Times New Roman"/>
          <w:b w:val="false"/>
          <w:i w:val="false"/>
          <w:color w:val="000000"/>
          <w:sz w:val="28"/>
        </w:rPr>
        <w:t>
       123. При расположении буровых установок на крутых склонах, расстояние от края ее основания до бровки склона должно быть не менее 3 м, при этом, буровая установка должна располагаться вне зоны обрушения.</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в редакции приказа Министра по инвестициям и развитию РК от 29.08.2016 </w:t>
      </w:r>
      <w:r>
        <w:rPr>
          <w:rFonts w:ascii="Times New Roman"/>
          <w:b w:val="false"/>
          <w:i w:val="false"/>
          <w:color w:val="000000"/>
          <w:sz w:val="28"/>
        </w:rPr>
        <w:t>№ 635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124. </w:t>
      </w:r>
      <w:r>
        <w:rPr>
          <w:rFonts w:ascii="Times New Roman"/>
          <w:b w:val="false"/>
          <w:i w:val="false"/>
          <w:color w:val="000000"/>
          <w:sz w:val="28"/>
        </w:rPr>
        <w:t xml:space="preserve">Исключен приказом Министра по инвестициям и развитию РК от 29.08.2016 </w:t>
      </w:r>
      <w:r>
        <w:rPr>
          <w:rFonts w:ascii="Times New Roman"/>
          <w:b w:val="false"/>
          <w:i w:val="false"/>
          <w:color w:val="000000"/>
          <w:sz w:val="28"/>
        </w:rPr>
        <w:t>№ 635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34"/>
    <w:bookmarkStart w:name="z137" w:id="135"/>
    <w:p>
      <w:pPr>
        <w:spacing w:after="0"/>
        <w:ind w:left="0"/>
        <w:jc w:val="both"/>
      </w:pPr>
      <w:r>
        <w:rPr>
          <w:rFonts w:ascii="Times New Roman"/>
          <w:b w:val="false"/>
          <w:i w:val="false"/>
          <w:color w:val="000000"/>
          <w:sz w:val="28"/>
        </w:rPr>
        <w:t>
      125. Прокладка подъездных путей, сооружение буровой установки, размещение оборудования, устройство отопления, освещения производится по проектам и типовым схемам монтажа, утвержденным руководством организации.</w:t>
      </w:r>
    </w:p>
    <w:bookmarkEnd w:id="135"/>
    <w:bookmarkStart w:name="z138" w:id="136"/>
    <w:p>
      <w:pPr>
        <w:spacing w:after="0"/>
        <w:ind w:left="0"/>
        <w:jc w:val="both"/>
      </w:pPr>
      <w:r>
        <w:rPr>
          <w:rFonts w:ascii="Times New Roman"/>
          <w:b w:val="false"/>
          <w:i w:val="false"/>
          <w:color w:val="000000"/>
          <w:sz w:val="28"/>
        </w:rPr>
        <w:t>
      126. Строительно-монтажные работы производятся под руководством лица, ответственного за проведение работ.</w:t>
      </w:r>
    </w:p>
    <w:bookmarkEnd w:id="136"/>
    <w:bookmarkStart w:name="z139" w:id="137"/>
    <w:p>
      <w:pPr>
        <w:spacing w:after="0"/>
        <w:ind w:left="0"/>
        <w:jc w:val="both"/>
      </w:pPr>
      <w:r>
        <w:rPr>
          <w:rFonts w:ascii="Times New Roman"/>
          <w:b w:val="false"/>
          <w:i w:val="false"/>
          <w:color w:val="000000"/>
          <w:sz w:val="28"/>
        </w:rPr>
        <w:t>
      127. К высотным работам по монтажу, демонтажу и обслуживанию вышек (мачт) допускается персонал буровых бригад и лица, соответствующие по состоянию здоровья, имеющие профессиональные навыки и прошедшие подготовку в области промышленной безопасности при проведении работ на высоте.</w:t>
      </w:r>
    </w:p>
    <w:bookmarkEnd w:id="137"/>
    <w:bookmarkStart w:name="z140" w:id="138"/>
    <w:p>
      <w:pPr>
        <w:spacing w:after="0"/>
        <w:ind w:left="0"/>
        <w:jc w:val="both"/>
      </w:pPr>
      <w:r>
        <w:rPr>
          <w:rFonts w:ascii="Times New Roman"/>
          <w:b w:val="false"/>
          <w:i w:val="false"/>
          <w:color w:val="000000"/>
          <w:sz w:val="28"/>
        </w:rPr>
        <w:t>
      128. При бурении скважин в населенных пунктах и на территории промышленных организаций допускается монтаж буровых установок, при условии проведения дополнительных мероприятий, обеспечивающих безопасность работ, мер пожарной безопасности, а также мер, обеспечивающих безопасность населения (установка дополнительных растяжек, оград, сигнального освещения, звукоизолирующих экранов).</w:t>
      </w:r>
    </w:p>
    <w:bookmarkEnd w:id="138"/>
    <w:bookmarkStart w:name="z141" w:id="139"/>
    <w:p>
      <w:pPr>
        <w:spacing w:after="0"/>
        <w:ind w:left="0"/>
        <w:jc w:val="both"/>
      </w:pPr>
      <w:r>
        <w:rPr>
          <w:rFonts w:ascii="Times New Roman"/>
          <w:b w:val="false"/>
          <w:i w:val="false"/>
          <w:color w:val="000000"/>
          <w:sz w:val="28"/>
        </w:rPr>
        <w:t>
      129. До начала монтажа буровых установок строительная площадка планируется и очищается.</w:t>
      </w:r>
    </w:p>
    <w:bookmarkEnd w:id="139"/>
    <w:bookmarkStart w:name="z142" w:id="140"/>
    <w:p>
      <w:pPr>
        <w:spacing w:after="0"/>
        <w:ind w:left="0"/>
        <w:jc w:val="both"/>
      </w:pPr>
      <w:r>
        <w:rPr>
          <w:rFonts w:ascii="Times New Roman"/>
          <w:b w:val="false"/>
          <w:i w:val="false"/>
          <w:color w:val="000000"/>
          <w:sz w:val="28"/>
        </w:rPr>
        <w:t>
      130. Строительно-монтажные работы на высоте при ветре силой 5 баллов и более, во время грозы, ливня и сильного снегопада, при гололедице и тумане с видимостью менее 100 м, не допускаются.</w:t>
      </w:r>
    </w:p>
    <w:bookmarkEnd w:id="140"/>
    <w:bookmarkStart w:name="z143" w:id="141"/>
    <w:p>
      <w:pPr>
        <w:spacing w:after="0"/>
        <w:ind w:left="0"/>
        <w:jc w:val="both"/>
      </w:pPr>
      <w:r>
        <w:rPr>
          <w:rFonts w:ascii="Times New Roman"/>
          <w:b w:val="false"/>
          <w:i w:val="false"/>
          <w:color w:val="000000"/>
          <w:sz w:val="28"/>
        </w:rPr>
        <w:t>
      131. При монтаже буровых установок, вышек и мачт, использование неисправных деталей (частей) и узлов крепления, не допускается.</w:t>
      </w:r>
    </w:p>
    <w:bookmarkEnd w:id="141"/>
    <w:bookmarkStart w:name="z144" w:id="142"/>
    <w:p>
      <w:pPr>
        <w:spacing w:after="0"/>
        <w:ind w:left="0"/>
        <w:jc w:val="both"/>
      </w:pPr>
      <w:r>
        <w:rPr>
          <w:rFonts w:ascii="Times New Roman"/>
          <w:b w:val="false"/>
          <w:i w:val="false"/>
          <w:color w:val="000000"/>
          <w:sz w:val="28"/>
        </w:rPr>
        <w:t>
      132. Общая компоновка буровой установки, расположение механизмов, блоков должны обеспечивать удобство и безопасность при монтаже, эксплуатации, техническом обслуживании и ремонте.</w:t>
      </w:r>
    </w:p>
    <w:bookmarkEnd w:id="142"/>
    <w:bookmarkStart w:name="z145" w:id="143"/>
    <w:p>
      <w:pPr>
        <w:spacing w:after="0"/>
        <w:ind w:left="0"/>
        <w:jc w:val="both"/>
      </w:pPr>
      <w:r>
        <w:rPr>
          <w:rFonts w:ascii="Times New Roman"/>
          <w:b w:val="false"/>
          <w:i w:val="false"/>
          <w:color w:val="000000"/>
          <w:sz w:val="28"/>
        </w:rPr>
        <w:t>
      133. Здание буровой установки со сплошной обшивкой стен должно иметь два выхода, расположенных на наиболее отдаленном расстоянии друг от друга, с открывающимися наружу дверями. Световая площадь окон должна составлять не менее 10% площади пола.</w:t>
      </w:r>
    </w:p>
    <w:bookmarkEnd w:id="143"/>
    <w:bookmarkStart w:name="z146" w:id="144"/>
    <w:p>
      <w:pPr>
        <w:spacing w:after="0"/>
        <w:ind w:left="0"/>
        <w:jc w:val="both"/>
      </w:pPr>
      <w:r>
        <w:rPr>
          <w:rFonts w:ascii="Times New Roman"/>
          <w:b w:val="false"/>
          <w:i w:val="false"/>
          <w:color w:val="000000"/>
          <w:sz w:val="28"/>
        </w:rPr>
        <w:t>
      134. Пол здания должен быть ровным, без щелей из рифленых с направленным рельефом металлических листов. Допускается устройство пола из досок толщиной не менее 50 мм, уложенных на прочном основании.</w:t>
      </w:r>
    </w:p>
    <w:bookmarkEnd w:id="144"/>
    <w:bookmarkStart w:name="z147" w:id="145"/>
    <w:p>
      <w:pPr>
        <w:spacing w:after="0"/>
        <w:ind w:left="0"/>
        <w:jc w:val="both"/>
      </w:pPr>
      <w:r>
        <w:rPr>
          <w:rFonts w:ascii="Times New Roman"/>
          <w:b w:val="false"/>
          <w:i w:val="false"/>
          <w:color w:val="000000"/>
          <w:sz w:val="28"/>
        </w:rPr>
        <w:t>
      135. Высота бурового здания должна соответствовать габаритам применяемого оборудования, но не менее 2,4 м, при этом зазор между верхними деталями оборудования и конструктивными элементами перекрытия должен быть не менее 0,3 м.</w:t>
      </w:r>
    </w:p>
    <w:bookmarkEnd w:id="145"/>
    <w:bookmarkStart w:name="z148" w:id="146"/>
    <w:p>
      <w:pPr>
        <w:spacing w:after="0"/>
        <w:ind w:left="0"/>
        <w:jc w:val="both"/>
      </w:pPr>
      <w:r>
        <w:rPr>
          <w:rFonts w:ascii="Times New Roman"/>
          <w:b w:val="false"/>
          <w:i w:val="false"/>
          <w:color w:val="000000"/>
          <w:sz w:val="28"/>
        </w:rPr>
        <w:t>
      136. Буровое здание, эксплуатируемое в холодное время года, должно иметь отопительное устройство (печь, калорифер и тому подобное) и эксплуатироваться в безопасном пожарном отношении и обеспечивать температуру воздуха на рабочих местах 13</w:t>
      </w:r>
      <w:r>
        <w:rPr>
          <w:rFonts w:ascii="Times New Roman"/>
          <w:b w:val="false"/>
          <w:i w:val="false"/>
          <w:color w:val="000000"/>
          <w:vertAlign w:val="superscript"/>
        </w:rPr>
        <w:t>о</w:t>
      </w:r>
      <w:r>
        <w:rPr>
          <w:rFonts w:ascii="Times New Roman"/>
          <w:b w:val="false"/>
          <w:i w:val="false"/>
          <w:color w:val="000000"/>
          <w:sz w:val="28"/>
        </w:rPr>
        <w:t>С - 18</w:t>
      </w:r>
      <w:r>
        <w:rPr>
          <w:rFonts w:ascii="Times New Roman"/>
          <w:b w:val="false"/>
          <w:i w:val="false"/>
          <w:color w:val="000000"/>
          <w:vertAlign w:val="superscript"/>
        </w:rPr>
        <w:t>о</w:t>
      </w:r>
      <w:r>
        <w:rPr>
          <w:rFonts w:ascii="Times New Roman"/>
          <w:b w:val="false"/>
          <w:i w:val="false"/>
          <w:color w:val="000000"/>
          <w:sz w:val="28"/>
        </w:rPr>
        <w:t>С.</w:t>
      </w:r>
    </w:p>
    <w:bookmarkEnd w:id="146"/>
    <w:bookmarkStart w:name="z149" w:id="147"/>
    <w:p>
      <w:pPr>
        <w:spacing w:after="0"/>
        <w:ind w:left="0"/>
        <w:jc w:val="both"/>
      </w:pPr>
      <w:r>
        <w:rPr>
          <w:rFonts w:ascii="Times New Roman"/>
          <w:b w:val="false"/>
          <w:i w:val="false"/>
          <w:color w:val="000000"/>
          <w:sz w:val="28"/>
        </w:rPr>
        <w:t>
      137. Конструкция здания должна иметь люк для ведения спускоподъемных операций.</w:t>
      </w:r>
    </w:p>
    <w:bookmarkEnd w:id="147"/>
    <w:bookmarkStart w:name="z150" w:id="148"/>
    <w:p>
      <w:pPr>
        <w:spacing w:after="0"/>
        <w:ind w:left="0"/>
        <w:jc w:val="both"/>
      </w:pPr>
      <w:r>
        <w:rPr>
          <w:rFonts w:ascii="Times New Roman"/>
          <w:b w:val="false"/>
          <w:i w:val="false"/>
          <w:color w:val="000000"/>
          <w:sz w:val="28"/>
        </w:rPr>
        <w:t>
      138. Размещение оборудования в здании буровой должно обеспечить безопасный доступ к механизмам, предохранительным устройствам, электрооборудованию, требующим постоянного технического обслуживания.</w:t>
      </w:r>
    </w:p>
    <w:bookmarkEnd w:id="148"/>
    <w:bookmarkStart w:name="z151" w:id="149"/>
    <w:p>
      <w:pPr>
        <w:spacing w:after="0"/>
        <w:ind w:left="0"/>
        <w:jc w:val="both"/>
      </w:pPr>
      <w:r>
        <w:rPr>
          <w:rFonts w:ascii="Times New Roman"/>
          <w:b w:val="false"/>
          <w:i w:val="false"/>
          <w:color w:val="000000"/>
          <w:sz w:val="28"/>
        </w:rPr>
        <w:t>
      139. У стационарных и передвижных буровых установок со стороны рабочего (основного) выхода должен быть устроен приемный мост с уклоном не менее 1:20 из досок толщиной не менее 40 мм. Ширина приемного моста должна быть не менее 3 м, а длина - равной длине свечи плюс 2 м.</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139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50"/>
    <w:p>
      <w:pPr>
        <w:spacing w:after="0"/>
        <w:ind w:left="0"/>
        <w:jc w:val="both"/>
      </w:pPr>
      <w:r>
        <w:rPr>
          <w:rFonts w:ascii="Times New Roman"/>
          <w:b w:val="false"/>
          <w:i w:val="false"/>
          <w:color w:val="000000"/>
          <w:sz w:val="28"/>
        </w:rPr>
        <w:t>
       140. При высоте приемного моста более 0,7 м от уровня земли должны быть устроены перила высотой 1,2 м со средней рейкой и сплошной обшивкой понизу на высоте 0,15 м.</w:t>
      </w:r>
    </w:p>
    <w:bookmarkEnd w:id="150"/>
    <w:bookmarkStart w:name="z153" w:id="151"/>
    <w:p>
      <w:pPr>
        <w:spacing w:after="0"/>
        <w:ind w:left="0"/>
        <w:jc w:val="both"/>
      </w:pPr>
      <w:r>
        <w:rPr>
          <w:rFonts w:ascii="Times New Roman"/>
          <w:b w:val="false"/>
          <w:i w:val="false"/>
          <w:color w:val="000000"/>
          <w:sz w:val="28"/>
        </w:rPr>
        <w:t>
      141. Самоходные и передвижные (на прицепах) буровые установки допускается оборудовать трапами или лестницами с двухсторонними перилами.</w:t>
      </w:r>
    </w:p>
    <w:bookmarkEnd w:id="151"/>
    <w:bookmarkStart w:name="z154" w:id="152"/>
    <w:p>
      <w:pPr>
        <w:spacing w:after="0"/>
        <w:ind w:left="0"/>
        <w:jc w:val="both"/>
      </w:pPr>
      <w:r>
        <w:rPr>
          <w:rFonts w:ascii="Times New Roman"/>
          <w:b w:val="false"/>
          <w:i w:val="false"/>
          <w:color w:val="000000"/>
          <w:sz w:val="28"/>
        </w:rPr>
        <w:t>
      142. Рабочие места бурильщика и его помощника должны иметь прочный настил и укрытие от неблагоприятных погодных условий.</w:t>
      </w:r>
    </w:p>
    <w:bookmarkEnd w:id="152"/>
    <w:bookmarkStart w:name="z155" w:id="153"/>
    <w:p>
      <w:pPr>
        <w:spacing w:after="0"/>
        <w:ind w:left="0"/>
        <w:jc w:val="both"/>
      </w:pPr>
      <w:r>
        <w:rPr>
          <w:rFonts w:ascii="Times New Roman"/>
          <w:b w:val="false"/>
          <w:i w:val="false"/>
          <w:color w:val="000000"/>
          <w:sz w:val="28"/>
        </w:rPr>
        <w:t>
      143. Буровые установки, предназначенные для бурения скважины с продувкой сжатым воздухом, должны иметь устройства, обеспечивающие защиту обслуживающего персонала от пыли и шлама.</w:t>
      </w:r>
    </w:p>
    <w:bookmarkEnd w:id="153"/>
    <w:bookmarkStart w:name="z156" w:id="154"/>
    <w:p>
      <w:pPr>
        <w:spacing w:after="0"/>
        <w:ind w:left="0"/>
        <w:jc w:val="both"/>
      </w:pPr>
      <w:r>
        <w:rPr>
          <w:rFonts w:ascii="Times New Roman"/>
          <w:b w:val="false"/>
          <w:i w:val="false"/>
          <w:color w:val="000000"/>
          <w:sz w:val="28"/>
        </w:rPr>
        <w:t>
      144. Буровая установка с приводом от двигателя внутреннего сгорания должна быть укомплектована генератором мощностью, обеспечивающей питание бурового станка, средств механизации и вспомогательных устройств, освещение рабочих мест и отопительного устройства.</w:t>
      </w:r>
    </w:p>
    <w:bookmarkEnd w:id="154"/>
    <w:bookmarkStart w:name="z157" w:id="155"/>
    <w:p>
      <w:pPr>
        <w:spacing w:after="0"/>
        <w:ind w:left="0"/>
        <w:jc w:val="both"/>
      </w:pPr>
      <w:r>
        <w:rPr>
          <w:rFonts w:ascii="Times New Roman"/>
          <w:b w:val="false"/>
          <w:i w:val="false"/>
          <w:color w:val="000000"/>
          <w:sz w:val="28"/>
        </w:rPr>
        <w:t>
      145. Расположение двигателя внутреннего сгорания внутри бурового здания допускается при соблюдении допустимых уровней шума и вибрации.</w:t>
      </w:r>
    </w:p>
    <w:bookmarkEnd w:id="155"/>
    <w:bookmarkStart w:name="z158" w:id="156"/>
    <w:p>
      <w:pPr>
        <w:spacing w:after="0"/>
        <w:ind w:left="0"/>
        <w:jc w:val="both"/>
      </w:pPr>
      <w:r>
        <w:rPr>
          <w:rFonts w:ascii="Times New Roman"/>
          <w:b w:val="false"/>
          <w:i w:val="false"/>
          <w:color w:val="000000"/>
          <w:sz w:val="28"/>
        </w:rPr>
        <w:t>
      146. Содержание окиси углерода внутри бурового здания не должно превышать 0,02 миллиграмм на литр (далее - мг/л).</w:t>
      </w:r>
    </w:p>
    <w:bookmarkEnd w:id="156"/>
    <w:bookmarkStart w:name="z159" w:id="157"/>
    <w:p>
      <w:pPr>
        <w:spacing w:after="0"/>
        <w:ind w:left="0"/>
        <w:jc w:val="both"/>
      </w:pPr>
      <w:r>
        <w:rPr>
          <w:rFonts w:ascii="Times New Roman"/>
          <w:b w:val="false"/>
          <w:i w:val="false"/>
          <w:color w:val="000000"/>
          <w:sz w:val="28"/>
        </w:rPr>
        <w:t>
      147. Выхлопные трубы двигателей должны быть оборудованы искрогасителями и глушителями и выведены за пределы бурового здания.</w:t>
      </w:r>
    </w:p>
    <w:bookmarkEnd w:id="157"/>
    <w:bookmarkStart w:name="z160" w:id="158"/>
    <w:p>
      <w:pPr>
        <w:spacing w:after="0"/>
        <w:ind w:left="0"/>
        <w:jc w:val="both"/>
      </w:pPr>
      <w:r>
        <w:rPr>
          <w:rFonts w:ascii="Times New Roman"/>
          <w:b w:val="false"/>
          <w:i w:val="false"/>
          <w:color w:val="000000"/>
          <w:sz w:val="28"/>
        </w:rPr>
        <w:t>
      148. Участки выхлопных труб двигателей, доступные прикасанию (не охлаждаемые водой), должны иметь теплоизоляцию.</w:t>
      </w:r>
    </w:p>
    <w:bookmarkEnd w:id="158"/>
    <w:bookmarkStart w:name="z161" w:id="159"/>
    <w:p>
      <w:pPr>
        <w:spacing w:after="0"/>
        <w:ind w:left="0"/>
        <w:jc w:val="both"/>
      </w:pPr>
      <w:r>
        <w:rPr>
          <w:rFonts w:ascii="Times New Roman"/>
          <w:b w:val="false"/>
          <w:i w:val="false"/>
          <w:color w:val="000000"/>
          <w:sz w:val="28"/>
        </w:rPr>
        <w:t>
      149. Двигатель должен быть оборудован поддоном для сбора масел.</w:t>
      </w:r>
    </w:p>
    <w:bookmarkEnd w:id="159"/>
    <w:bookmarkStart w:name="z162" w:id="160"/>
    <w:p>
      <w:pPr>
        <w:spacing w:after="0"/>
        <w:ind w:left="0"/>
        <w:jc w:val="both"/>
      </w:pPr>
      <w:r>
        <w:rPr>
          <w:rFonts w:ascii="Times New Roman"/>
          <w:b w:val="false"/>
          <w:i w:val="false"/>
          <w:color w:val="000000"/>
          <w:sz w:val="28"/>
        </w:rPr>
        <w:t>
      150. Размеры вышки должны обеспечивать размещение комплекта буровых колонн (свечей) и безопасного размещения подсвечников (поддонов) на рабочей площадке.</w:t>
      </w:r>
    </w:p>
    <w:bookmarkEnd w:id="160"/>
    <w:bookmarkStart w:name="z163" w:id="161"/>
    <w:p>
      <w:pPr>
        <w:spacing w:after="0"/>
        <w:ind w:left="0"/>
        <w:jc w:val="both"/>
      </w:pPr>
      <w:r>
        <w:rPr>
          <w:rFonts w:ascii="Times New Roman"/>
          <w:b w:val="false"/>
          <w:i w:val="false"/>
          <w:color w:val="000000"/>
          <w:sz w:val="28"/>
        </w:rPr>
        <w:t>
      151. Конструкция болтовых соединений вышек (мачт) должна исключать их произвольное развенчивание.</w:t>
      </w:r>
    </w:p>
    <w:bookmarkEnd w:id="161"/>
    <w:bookmarkStart w:name="z164" w:id="162"/>
    <w:p>
      <w:pPr>
        <w:spacing w:after="0"/>
        <w:ind w:left="0"/>
        <w:jc w:val="both"/>
      </w:pPr>
      <w:r>
        <w:rPr>
          <w:rFonts w:ascii="Times New Roman"/>
          <w:b w:val="false"/>
          <w:i w:val="false"/>
          <w:color w:val="000000"/>
          <w:sz w:val="28"/>
        </w:rPr>
        <w:t>
      152. Коробчатые и трубчатые металлоконструкции вышек (мачт) должны быть предохранены от возможного попадания и скопления в них влаги.</w:t>
      </w:r>
    </w:p>
    <w:bookmarkEnd w:id="162"/>
    <w:bookmarkStart w:name="z165" w:id="163"/>
    <w:p>
      <w:pPr>
        <w:spacing w:after="0"/>
        <w:ind w:left="0"/>
        <w:jc w:val="both"/>
      </w:pPr>
      <w:r>
        <w:rPr>
          <w:rFonts w:ascii="Times New Roman"/>
          <w:b w:val="false"/>
          <w:i w:val="false"/>
          <w:color w:val="000000"/>
          <w:sz w:val="28"/>
        </w:rPr>
        <w:t>
      153. Не допускается эксплуатация буровых вышек (мачт) высотой 14 м и более без растяжек из стального каната.</w:t>
      </w:r>
    </w:p>
    <w:bookmarkEnd w:id="163"/>
    <w:bookmarkStart w:name="z166" w:id="164"/>
    <w:p>
      <w:pPr>
        <w:spacing w:after="0"/>
        <w:ind w:left="0"/>
        <w:jc w:val="both"/>
      </w:pPr>
      <w:r>
        <w:rPr>
          <w:rFonts w:ascii="Times New Roman"/>
          <w:b w:val="false"/>
          <w:i w:val="false"/>
          <w:color w:val="000000"/>
          <w:sz w:val="28"/>
        </w:rPr>
        <w:t>
      154. Растяжки должны устанавливаться в диаметральных плоскостях так, чтобы они не пересекали дорог, воздушных ЛЭП и переходных площадок.</w:t>
      </w:r>
    </w:p>
    <w:bookmarkEnd w:id="164"/>
    <w:bookmarkStart w:name="z167" w:id="165"/>
    <w:p>
      <w:pPr>
        <w:spacing w:after="0"/>
        <w:ind w:left="0"/>
        <w:jc w:val="both"/>
      </w:pPr>
      <w:r>
        <w:rPr>
          <w:rFonts w:ascii="Times New Roman"/>
          <w:b w:val="false"/>
          <w:i w:val="false"/>
          <w:color w:val="000000"/>
          <w:sz w:val="28"/>
        </w:rPr>
        <w:t>
      155. Число растяжек, диаметр каната и места крепления должны соответствовать паспорту буровой установки и инструкции по эксплуатации.</w:t>
      </w:r>
    </w:p>
    <w:bookmarkEnd w:id="165"/>
    <w:bookmarkStart w:name="z168" w:id="166"/>
    <w:p>
      <w:pPr>
        <w:spacing w:after="0"/>
        <w:ind w:left="0"/>
        <w:jc w:val="both"/>
      </w:pPr>
      <w:r>
        <w:rPr>
          <w:rFonts w:ascii="Times New Roman"/>
          <w:b w:val="false"/>
          <w:i w:val="false"/>
          <w:color w:val="000000"/>
          <w:sz w:val="28"/>
        </w:rPr>
        <w:t>
      156. Нижние концы растяжек должны крепиться через стяжные муфты к якорям, не менее чем тремя зажимами.</w:t>
      </w:r>
    </w:p>
    <w:bookmarkEnd w:id="166"/>
    <w:bookmarkStart w:name="z169" w:id="167"/>
    <w:p>
      <w:pPr>
        <w:spacing w:after="0"/>
        <w:ind w:left="0"/>
        <w:jc w:val="both"/>
      </w:pPr>
      <w:r>
        <w:rPr>
          <w:rFonts w:ascii="Times New Roman"/>
          <w:b w:val="false"/>
          <w:i w:val="false"/>
          <w:color w:val="000000"/>
          <w:sz w:val="28"/>
        </w:rPr>
        <w:t>
      157. Конструкция якорей и глубина их заложения определяется расчетами с учетом состояния грунта. Не допускается применение для растяжек сращенных канатов.</w:t>
      </w:r>
    </w:p>
    <w:bookmarkEnd w:id="167"/>
    <w:bookmarkStart w:name="z170"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158. </w:t>
      </w:r>
      <w:r>
        <w:rPr>
          <w:rFonts w:ascii="Times New Roman"/>
          <w:b w:val="false"/>
          <w:i w:val="false"/>
          <w:color w:val="000000"/>
          <w:sz w:val="28"/>
        </w:rPr>
        <w:t xml:space="preserve">Исключен приказом Министра по инвестициям и развитию РК от 29.08.2016 </w:t>
      </w:r>
      <w:r>
        <w:rPr>
          <w:rFonts w:ascii="Times New Roman"/>
          <w:b w:val="false"/>
          <w:i w:val="false"/>
          <w:color w:val="000000"/>
          <w:sz w:val="28"/>
        </w:rPr>
        <w:t>№ 635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68"/>
    <w:bookmarkStart w:name="z171"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159. </w:t>
      </w:r>
      <w:r>
        <w:rPr>
          <w:rFonts w:ascii="Times New Roman"/>
          <w:b w:val="false"/>
          <w:i w:val="false"/>
          <w:color w:val="000000"/>
          <w:sz w:val="28"/>
        </w:rPr>
        <w:t xml:space="preserve">Исключен приказом Министра по инвестициям и развитию РК от 29.08.2016 </w:t>
      </w:r>
      <w:r>
        <w:rPr>
          <w:rFonts w:ascii="Times New Roman"/>
          <w:b w:val="false"/>
          <w:i w:val="false"/>
          <w:color w:val="000000"/>
          <w:sz w:val="28"/>
        </w:rPr>
        <w:t>№ 635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69"/>
    <w:bookmarkStart w:name="z172" w:id="170"/>
    <w:p>
      <w:pPr>
        <w:spacing w:after="0"/>
        <w:ind w:left="0"/>
        <w:jc w:val="both"/>
      </w:pPr>
      <w:r>
        <w:rPr>
          <w:rFonts w:ascii="Times New Roman"/>
          <w:b w:val="false"/>
          <w:i w:val="false"/>
          <w:color w:val="000000"/>
          <w:sz w:val="28"/>
        </w:rPr>
        <w:t>
      160. Мачты передвижных (самоходных) буровых установок должны быть оборудованы лестницами тоннельного типа.</w:t>
      </w:r>
    </w:p>
    <w:bookmarkEnd w:id="170"/>
    <w:bookmarkStart w:name="z173" w:id="171"/>
    <w:p>
      <w:pPr>
        <w:spacing w:after="0"/>
        <w:ind w:left="0"/>
        <w:jc w:val="both"/>
      </w:pPr>
      <w:r>
        <w:rPr>
          <w:rFonts w:ascii="Times New Roman"/>
          <w:b w:val="false"/>
          <w:i w:val="false"/>
          <w:color w:val="000000"/>
          <w:sz w:val="28"/>
        </w:rPr>
        <w:t>
      161. Ширина лестницы должна быть не менее 0,6 м с шагом ступеней не более 0,35 м.</w:t>
      </w:r>
    </w:p>
    <w:bookmarkEnd w:id="171"/>
    <w:bookmarkStart w:name="z174" w:id="172"/>
    <w:p>
      <w:pPr>
        <w:spacing w:after="0"/>
        <w:ind w:left="0"/>
        <w:jc w:val="both"/>
      </w:pPr>
      <w:r>
        <w:rPr>
          <w:rFonts w:ascii="Times New Roman"/>
          <w:b w:val="false"/>
          <w:i w:val="false"/>
          <w:color w:val="000000"/>
          <w:sz w:val="28"/>
        </w:rPr>
        <w:t>
      162. Лестницы должны быть снабжены предохранительными дугами радиусом 0,35-0,4 м, расположенными не более 0,2 м одна от другой и скрепленными между собой тремя полосами.</w:t>
      </w:r>
    </w:p>
    <w:bookmarkEnd w:id="172"/>
    <w:bookmarkStart w:name="z175" w:id="173"/>
    <w:p>
      <w:pPr>
        <w:spacing w:after="0"/>
        <w:ind w:left="0"/>
        <w:jc w:val="both"/>
      </w:pPr>
      <w:r>
        <w:rPr>
          <w:rFonts w:ascii="Times New Roman"/>
          <w:b w:val="false"/>
          <w:i w:val="false"/>
          <w:color w:val="000000"/>
          <w:sz w:val="28"/>
        </w:rPr>
        <w:t>
      163. Допускается эксплуатация мачт высотой до 14 м самоходных и передвижных буровых установок без лестниц тоннельного типа, если условиями эксплуатации не требуется подъем работающих на мачты, а конструкцией мачты предусмотрена укладка ее в горизонтальное положение.</w:t>
      </w:r>
    </w:p>
    <w:bookmarkEnd w:id="173"/>
    <w:bookmarkStart w:name="z176" w:id="174"/>
    <w:p>
      <w:pPr>
        <w:spacing w:after="0"/>
        <w:ind w:left="0"/>
        <w:jc w:val="both"/>
      </w:pPr>
      <w:r>
        <w:rPr>
          <w:rFonts w:ascii="Times New Roman"/>
          <w:b w:val="false"/>
          <w:i w:val="false"/>
          <w:color w:val="000000"/>
          <w:sz w:val="28"/>
        </w:rPr>
        <w:t>
      164. Вышки буровых установок должны иметь маршевые лестницы с переходными площадками.</w:t>
      </w:r>
    </w:p>
    <w:bookmarkEnd w:id="174"/>
    <w:bookmarkStart w:name="z177" w:id="175"/>
    <w:p>
      <w:pPr>
        <w:spacing w:after="0"/>
        <w:ind w:left="0"/>
        <w:jc w:val="both"/>
      </w:pPr>
      <w:r>
        <w:rPr>
          <w:rFonts w:ascii="Times New Roman"/>
          <w:b w:val="false"/>
          <w:i w:val="false"/>
          <w:color w:val="000000"/>
          <w:sz w:val="28"/>
        </w:rPr>
        <w:t>
      165. Вышки (мачты) высотой более 14 м должны быть оборудованы кронблочной площадкой, огражденной перилами высотой 1,2 м со средней рейкой и бортовой обшивкой высотой не менее 0,15 м.</w:t>
      </w:r>
    </w:p>
    <w:bookmarkEnd w:id="175"/>
    <w:bookmarkStart w:name="z178" w:id="176"/>
    <w:p>
      <w:pPr>
        <w:spacing w:after="0"/>
        <w:ind w:left="0"/>
        <w:jc w:val="both"/>
      </w:pPr>
      <w:r>
        <w:rPr>
          <w:rFonts w:ascii="Times New Roman"/>
          <w:b w:val="false"/>
          <w:i w:val="false"/>
          <w:color w:val="000000"/>
          <w:sz w:val="28"/>
        </w:rPr>
        <w:t>
      166. Ширина рабочих проходов кронблочной площадки должна быть не менее 0,7 м.</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166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177"/>
    <w:p>
      <w:pPr>
        <w:spacing w:after="0"/>
        <w:ind w:left="0"/>
        <w:jc w:val="both"/>
      </w:pPr>
      <w:r>
        <w:rPr>
          <w:rFonts w:ascii="Times New Roman"/>
          <w:b w:val="false"/>
          <w:i w:val="false"/>
          <w:color w:val="000000"/>
          <w:sz w:val="28"/>
        </w:rPr>
        <w:t>
       167. Ремонт несущих элементов металлоконструкции вышек (мачт) с применением сварки должен проводиться специализированной ремонтной организацией.</w:t>
      </w:r>
    </w:p>
    <w:bookmarkEnd w:id="177"/>
    <w:bookmarkStart w:name="z180" w:id="178"/>
    <w:p>
      <w:pPr>
        <w:spacing w:after="0"/>
        <w:ind w:left="0"/>
        <w:jc w:val="both"/>
      </w:pPr>
      <w:r>
        <w:rPr>
          <w:rFonts w:ascii="Times New Roman"/>
          <w:b w:val="false"/>
          <w:i w:val="false"/>
          <w:color w:val="000000"/>
          <w:sz w:val="28"/>
        </w:rPr>
        <w:t>
      168. Буровые насосы должны быть оборудованы сливной линией, через которую при срабатывании предохранительного клапана сбрасывается промывочная жидкость.</w:t>
      </w:r>
    </w:p>
    <w:bookmarkEnd w:id="178"/>
    <w:bookmarkStart w:name="z181" w:id="179"/>
    <w:p>
      <w:pPr>
        <w:spacing w:after="0"/>
        <w:ind w:left="0"/>
        <w:jc w:val="both"/>
      </w:pPr>
      <w:r>
        <w:rPr>
          <w:rFonts w:ascii="Times New Roman"/>
          <w:b w:val="false"/>
          <w:i w:val="false"/>
          <w:color w:val="000000"/>
          <w:sz w:val="28"/>
        </w:rPr>
        <w:t>
      169. Сливная линия не должна иметь резких перегибов и жестко закрепляться.</w:t>
      </w:r>
    </w:p>
    <w:bookmarkEnd w:id="179"/>
    <w:bookmarkStart w:name="z182" w:id="180"/>
    <w:p>
      <w:pPr>
        <w:spacing w:after="0"/>
        <w:ind w:left="0"/>
        <w:jc w:val="both"/>
      </w:pPr>
      <w:r>
        <w:rPr>
          <w:rFonts w:ascii="Times New Roman"/>
          <w:b w:val="false"/>
          <w:i w:val="false"/>
          <w:color w:val="000000"/>
          <w:sz w:val="28"/>
        </w:rPr>
        <w:t>
      170. Буровые насосы должны иметь предохранительные клапана, срабатывающие при давлении, на 5% превышающем максимальное рабочее давление насоса, указанное в техническом паспорте.</w:t>
      </w:r>
    </w:p>
    <w:bookmarkEnd w:id="180"/>
    <w:bookmarkStart w:name="z183" w:id="181"/>
    <w:p>
      <w:pPr>
        <w:spacing w:after="0"/>
        <w:ind w:left="0"/>
        <w:jc w:val="both"/>
      </w:pPr>
      <w:r>
        <w:rPr>
          <w:rFonts w:ascii="Times New Roman"/>
          <w:b w:val="false"/>
          <w:i w:val="false"/>
          <w:color w:val="000000"/>
          <w:sz w:val="28"/>
        </w:rPr>
        <w:t>
      171. Применение самодельных предохранительных клапанов не допускается. Замена разрывных шпилек или разрывных пластин должна производиться только на калиброванные.</w:t>
      </w:r>
    </w:p>
    <w:bookmarkEnd w:id="181"/>
    <w:bookmarkStart w:name="z184" w:id="182"/>
    <w:p>
      <w:pPr>
        <w:spacing w:after="0"/>
        <w:ind w:left="0"/>
        <w:jc w:val="both"/>
      </w:pPr>
      <w:r>
        <w:rPr>
          <w:rFonts w:ascii="Times New Roman"/>
          <w:b w:val="false"/>
          <w:i w:val="false"/>
          <w:color w:val="000000"/>
          <w:sz w:val="28"/>
        </w:rPr>
        <w:t>
      172. Нагнетательный шланг (рукав) должен быть застрахован от возможного падения и заматывания.</w:t>
      </w:r>
    </w:p>
    <w:bookmarkEnd w:id="182"/>
    <w:bookmarkStart w:name="z185" w:id="183"/>
    <w:p>
      <w:pPr>
        <w:spacing w:after="0"/>
        <w:ind w:left="0"/>
        <w:jc w:val="both"/>
      </w:pPr>
      <w:r>
        <w:rPr>
          <w:rFonts w:ascii="Times New Roman"/>
          <w:b w:val="false"/>
          <w:i w:val="false"/>
          <w:color w:val="000000"/>
          <w:sz w:val="28"/>
        </w:rPr>
        <w:t>
      173. При достижении вертлюг - сальником крайнего нижнего положения должно исключаться опускание напорного рукава на расстояние менее 0,5 м до уровня рабочего полка. Для этого напорный рукав должен быть снабжен регулирующим устройством подвески, закрепленным на вышке (мачте). Напорный рукав от места его крепления к вертлюгу-сальнику на длине не менее 2 м должен быть окрашен в соответствии с действующими нормативными правовыми актами.</w:t>
      </w:r>
    </w:p>
    <w:bookmarkEnd w:id="183"/>
    <w:bookmarkStart w:name="z186" w:id="184"/>
    <w:p>
      <w:pPr>
        <w:spacing w:after="0"/>
        <w:ind w:left="0"/>
        <w:jc w:val="both"/>
      </w:pPr>
      <w:r>
        <w:rPr>
          <w:rFonts w:ascii="Times New Roman"/>
          <w:b w:val="false"/>
          <w:i w:val="false"/>
          <w:color w:val="000000"/>
          <w:sz w:val="28"/>
        </w:rPr>
        <w:t>
      174. Стальные канаты, применяемые в механизмах подъемника буровых установок, должны иметь копию сертификата изготовителя канатов об испытании. Канаты, не снабженные сертификатом об испытании, к использованию не допускаются.</w:t>
      </w:r>
    </w:p>
    <w:bookmarkEnd w:id="184"/>
    <w:bookmarkStart w:name="z187" w:id="185"/>
    <w:p>
      <w:pPr>
        <w:spacing w:after="0"/>
        <w:ind w:left="0"/>
        <w:jc w:val="both"/>
      </w:pPr>
      <w:r>
        <w:rPr>
          <w:rFonts w:ascii="Times New Roman"/>
          <w:b w:val="false"/>
          <w:i w:val="false"/>
          <w:color w:val="000000"/>
          <w:sz w:val="28"/>
        </w:rPr>
        <w:t>
      175. Крепление и расположение канатов должно исключить возможность падения их с блоков или иных механизмов, а также перетирания вследствие соприкосновения с элементами конструкции вышки (мачты).</w:t>
      </w:r>
    </w:p>
    <w:bookmarkEnd w:id="185"/>
    <w:bookmarkStart w:name="z188" w:id="186"/>
    <w:p>
      <w:pPr>
        <w:spacing w:after="0"/>
        <w:ind w:left="0"/>
        <w:jc w:val="both"/>
      </w:pPr>
      <w:r>
        <w:rPr>
          <w:rFonts w:ascii="Times New Roman"/>
          <w:b w:val="false"/>
          <w:i w:val="false"/>
          <w:color w:val="000000"/>
          <w:sz w:val="28"/>
        </w:rPr>
        <w:t>
      176. Длина талевого каната рассчитывается из необходимости наличия не менее трех витков на барабане лебедки при спускоподъемных операциях.</w:t>
      </w:r>
    </w:p>
    <w:bookmarkEnd w:id="186"/>
    <w:bookmarkStart w:name="z189" w:id="187"/>
    <w:p>
      <w:pPr>
        <w:spacing w:after="0"/>
        <w:ind w:left="0"/>
        <w:jc w:val="both"/>
      </w:pPr>
      <w:r>
        <w:rPr>
          <w:rFonts w:ascii="Times New Roman"/>
          <w:b w:val="false"/>
          <w:i w:val="false"/>
          <w:color w:val="000000"/>
          <w:sz w:val="28"/>
        </w:rPr>
        <w:t>
      177. Неподвижный конец талевого каната должен быть закреплен специальным устройством.</w:t>
      </w:r>
    </w:p>
    <w:bookmarkEnd w:id="187"/>
    <w:bookmarkStart w:name="z190" w:id="188"/>
    <w:p>
      <w:pPr>
        <w:spacing w:after="0"/>
        <w:ind w:left="0"/>
        <w:jc w:val="both"/>
      </w:pPr>
      <w:r>
        <w:rPr>
          <w:rFonts w:ascii="Times New Roman"/>
          <w:b w:val="false"/>
          <w:i w:val="false"/>
          <w:color w:val="000000"/>
          <w:sz w:val="28"/>
        </w:rPr>
        <w:t>
      178. Все грузоподъемные приспособления должны иметь четко обозначенные надписи об их грузоподъемности, предельной нагрузке контрольно-измерительные приборы-манометры, индикаторы веса и другие должны иметь пломбы государственного поверителя или клеймо организации, осуществляющей ремонт.</w:t>
      </w:r>
    </w:p>
    <w:bookmarkEnd w:id="188"/>
    <w:bookmarkStart w:name="z191" w:id="189"/>
    <w:p>
      <w:pPr>
        <w:spacing w:after="0"/>
        <w:ind w:left="0"/>
        <w:jc w:val="both"/>
      </w:pPr>
      <w:r>
        <w:rPr>
          <w:rFonts w:ascii="Times New Roman"/>
          <w:b w:val="false"/>
          <w:i w:val="false"/>
          <w:color w:val="000000"/>
          <w:sz w:val="28"/>
        </w:rPr>
        <w:t>
      179. Оборудование, отработавшее нормативный срок, без положительного заключения по результатам экспертного обследования аттестованной организацией, к эксплуатации не допускается.</w:t>
      </w:r>
    </w:p>
    <w:bookmarkEnd w:id="189"/>
    <w:bookmarkStart w:name="z192" w:id="190"/>
    <w:p>
      <w:pPr>
        <w:spacing w:after="0"/>
        <w:ind w:left="0"/>
        <w:jc w:val="both"/>
      </w:pPr>
      <w:r>
        <w:rPr>
          <w:rFonts w:ascii="Times New Roman"/>
          <w:b w:val="false"/>
          <w:i w:val="false"/>
          <w:color w:val="000000"/>
          <w:sz w:val="28"/>
        </w:rPr>
        <w:t>
      180. Кронблок (подвесной блок) при шкворневом соединении ног вышки подвешивается на глухой металлической серьге.</w:t>
      </w:r>
    </w:p>
    <w:bookmarkEnd w:id="190"/>
    <w:p>
      <w:pPr>
        <w:spacing w:after="0"/>
        <w:ind w:left="0"/>
        <w:jc w:val="both"/>
      </w:pPr>
      <w:r>
        <w:rPr>
          <w:rFonts w:ascii="Times New Roman"/>
          <w:b w:val="false"/>
          <w:i w:val="false"/>
          <w:color w:val="000000"/>
          <w:sz w:val="28"/>
        </w:rPr>
        <w:t xml:space="preserve">
      Блок расчаливается стальным канатом или цепью, концы которых закрепляются зажимами так, чтобы в случае разрыва серьги блок не мог упасть вниз на расстояние более 1 м от места его подвески. При работе в районах с низкими температурами (минус 40 </w:t>
      </w:r>
      <w:r>
        <w:rPr>
          <w:rFonts w:ascii="Times New Roman"/>
          <w:b w:val="false"/>
          <w:i w:val="false"/>
          <w:color w:val="000000"/>
          <w:vertAlign w:val="superscript"/>
        </w:rPr>
        <w:t>о</w:t>
      </w:r>
      <w:r>
        <w:rPr>
          <w:rFonts w:ascii="Times New Roman"/>
          <w:b w:val="false"/>
          <w:i w:val="false"/>
          <w:color w:val="000000"/>
          <w:sz w:val="28"/>
        </w:rPr>
        <w:t>С и ниже) допускается для подвески блока применять стальной канат. Диаметр каната определяется расчетом.</w:t>
      </w:r>
    </w:p>
    <w:bookmarkStart w:name="z193" w:id="191"/>
    <w:p>
      <w:pPr>
        <w:spacing w:after="0"/>
        <w:ind w:left="0"/>
        <w:jc w:val="both"/>
      </w:pPr>
      <w:r>
        <w:rPr>
          <w:rFonts w:ascii="Times New Roman"/>
          <w:b w:val="false"/>
          <w:i w:val="false"/>
          <w:color w:val="000000"/>
          <w:sz w:val="28"/>
        </w:rPr>
        <w:t>
      181. Буровые вышки оборудуются маршевыми лестницами, а мачты – лестницами тоннельного типа.</w:t>
      </w:r>
    </w:p>
    <w:bookmarkEnd w:id="191"/>
    <w:bookmarkStart w:name="z194" w:id="192"/>
    <w:p>
      <w:pPr>
        <w:spacing w:after="0"/>
        <w:ind w:left="0"/>
        <w:jc w:val="both"/>
      </w:pPr>
      <w:r>
        <w:rPr>
          <w:rFonts w:ascii="Times New Roman"/>
          <w:b w:val="false"/>
          <w:i w:val="false"/>
          <w:color w:val="000000"/>
          <w:sz w:val="28"/>
        </w:rPr>
        <w:t>
      182. Полы площадок и ступени лестниц выполняются сплошными, выполненными из листовой стали с рифленой поверхностью, толщиной не менее 3 мм или из досок толщиной не менее 50 мм.</w:t>
      </w:r>
    </w:p>
    <w:bookmarkEnd w:id="192"/>
    <w:bookmarkStart w:name="z195" w:id="193"/>
    <w:p>
      <w:pPr>
        <w:spacing w:after="0"/>
        <w:ind w:left="0"/>
        <w:jc w:val="both"/>
      </w:pPr>
      <w:r>
        <w:rPr>
          <w:rFonts w:ascii="Times New Roman"/>
          <w:b w:val="false"/>
          <w:i w:val="false"/>
          <w:color w:val="000000"/>
          <w:sz w:val="28"/>
        </w:rPr>
        <w:t>
      183. При длине бурильной свечи более 14 м в вышке, на высоте половины длины свечи, устанавливается промежуточный палец.</w:t>
      </w:r>
    </w:p>
    <w:bookmarkEnd w:id="193"/>
    <w:bookmarkStart w:name="z196" w:id="194"/>
    <w:p>
      <w:pPr>
        <w:spacing w:after="0"/>
        <w:ind w:left="0"/>
        <w:jc w:val="both"/>
      </w:pPr>
      <w:r>
        <w:rPr>
          <w:rFonts w:ascii="Times New Roman"/>
          <w:b w:val="false"/>
          <w:i w:val="false"/>
          <w:color w:val="000000"/>
          <w:sz w:val="28"/>
        </w:rPr>
        <w:t>
      184. Пальцы, свечеукладчик и свечеприемная дуга страхуются от падения при их поломке, устанавливаются, не мешая движению талевого блока и элеватора.</w:t>
      </w:r>
    </w:p>
    <w:bookmarkEnd w:id="194"/>
    <w:bookmarkStart w:name="z197" w:id="195"/>
    <w:p>
      <w:pPr>
        <w:spacing w:after="0"/>
        <w:ind w:left="0"/>
        <w:jc w:val="both"/>
      </w:pPr>
      <w:r>
        <w:rPr>
          <w:rFonts w:ascii="Times New Roman"/>
          <w:b w:val="false"/>
          <w:i w:val="false"/>
          <w:color w:val="000000"/>
          <w:sz w:val="28"/>
        </w:rPr>
        <w:t>
      185. Изготовителям и ремонтным организациям следует производить опрессовку буровых насосов и их обвязки давлением, превышающим на 30% максимальное рабочее давление, указанное в технических паспортах. Результаты опрессовки заносятся в паспорт насоса.</w:t>
      </w:r>
    </w:p>
    <w:bookmarkEnd w:id="195"/>
    <w:bookmarkStart w:name="z198" w:id="196"/>
    <w:p>
      <w:pPr>
        <w:spacing w:after="0"/>
        <w:ind w:left="0"/>
        <w:jc w:val="both"/>
      </w:pPr>
      <w:r>
        <w:rPr>
          <w:rFonts w:ascii="Times New Roman"/>
          <w:b w:val="false"/>
          <w:i w:val="false"/>
          <w:color w:val="000000"/>
          <w:sz w:val="28"/>
        </w:rPr>
        <w:t>
      186. Работы по монтажу и демонтажу бурового оборудования должны производиться под руководством бурового мастера или ответственного лица, за производственный контроль в области промышленной безопасности.</w:t>
      </w:r>
    </w:p>
    <w:bookmarkEnd w:id="196"/>
    <w:bookmarkStart w:name="z199" w:id="197"/>
    <w:p>
      <w:pPr>
        <w:spacing w:after="0"/>
        <w:ind w:left="0"/>
        <w:jc w:val="both"/>
      </w:pPr>
      <w:r>
        <w:rPr>
          <w:rFonts w:ascii="Times New Roman"/>
          <w:b w:val="false"/>
          <w:i w:val="false"/>
          <w:color w:val="000000"/>
          <w:sz w:val="28"/>
        </w:rPr>
        <w:t>
      187. Механизмы и приспособления для подъема собранных на земле (площадке) вышек, мачт и грузов должны иметь трехкратный запас прочности по отношению к максимально возможной нагрузке.</w:t>
      </w:r>
    </w:p>
    <w:bookmarkEnd w:id="197"/>
    <w:bookmarkStart w:name="z200" w:id="198"/>
    <w:p>
      <w:pPr>
        <w:spacing w:after="0"/>
        <w:ind w:left="0"/>
        <w:jc w:val="both"/>
      </w:pPr>
      <w:r>
        <w:rPr>
          <w:rFonts w:ascii="Times New Roman"/>
          <w:b w:val="false"/>
          <w:i w:val="false"/>
          <w:color w:val="000000"/>
          <w:sz w:val="28"/>
        </w:rPr>
        <w:t>
      188. Перед подъемом собранной вышки (мачты) ответственный руководитель монтажно-демонтажными работами должен проверить:</w:t>
      </w:r>
    </w:p>
    <w:bookmarkEnd w:id="198"/>
    <w:p>
      <w:pPr>
        <w:spacing w:after="0"/>
        <w:ind w:left="0"/>
        <w:jc w:val="both"/>
      </w:pPr>
      <w:r>
        <w:rPr>
          <w:rFonts w:ascii="Times New Roman"/>
          <w:b w:val="false"/>
          <w:i w:val="false"/>
          <w:color w:val="000000"/>
          <w:sz w:val="28"/>
        </w:rPr>
        <w:t>
      1) исправность подъемных механизмов, приспособлений, канатов;</w:t>
      </w:r>
    </w:p>
    <w:p>
      <w:pPr>
        <w:spacing w:after="0"/>
        <w:ind w:left="0"/>
        <w:jc w:val="both"/>
      </w:pPr>
      <w:r>
        <w:rPr>
          <w:rFonts w:ascii="Times New Roman"/>
          <w:b w:val="false"/>
          <w:i w:val="false"/>
          <w:color w:val="000000"/>
          <w:sz w:val="28"/>
        </w:rPr>
        <w:t>
      2) правильность сборки вышки;</w:t>
      </w:r>
    </w:p>
    <w:p>
      <w:pPr>
        <w:spacing w:after="0"/>
        <w:ind w:left="0"/>
        <w:jc w:val="both"/>
      </w:pPr>
      <w:r>
        <w:rPr>
          <w:rFonts w:ascii="Times New Roman"/>
          <w:b w:val="false"/>
          <w:i w:val="false"/>
          <w:color w:val="000000"/>
          <w:sz w:val="28"/>
        </w:rPr>
        <w:t>
      3) что на элементах вышки не остались инструменты и другие предметы;</w:t>
      </w:r>
    </w:p>
    <w:p>
      <w:pPr>
        <w:spacing w:after="0"/>
        <w:ind w:left="0"/>
        <w:jc w:val="both"/>
      </w:pPr>
      <w:r>
        <w:rPr>
          <w:rFonts w:ascii="Times New Roman"/>
          <w:b w:val="false"/>
          <w:i w:val="false"/>
          <w:color w:val="000000"/>
          <w:sz w:val="28"/>
        </w:rPr>
        <w:t>
      4) правильность и надежность оснастки и крепления канатов;</w:t>
      </w:r>
    </w:p>
    <w:p>
      <w:pPr>
        <w:spacing w:after="0"/>
        <w:ind w:left="0"/>
        <w:jc w:val="both"/>
      </w:pPr>
      <w:r>
        <w:rPr>
          <w:rFonts w:ascii="Times New Roman"/>
          <w:b w:val="false"/>
          <w:i w:val="false"/>
          <w:color w:val="000000"/>
          <w:sz w:val="28"/>
        </w:rPr>
        <w:t>
      5) надежность крепления опорных плит.</w:t>
      </w:r>
    </w:p>
    <w:bookmarkStart w:name="z201" w:id="199"/>
    <w:p>
      <w:pPr>
        <w:spacing w:after="0"/>
        <w:ind w:left="0"/>
        <w:jc w:val="both"/>
      </w:pPr>
      <w:r>
        <w:rPr>
          <w:rFonts w:ascii="Times New Roman"/>
          <w:b w:val="false"/>
          <w:i w:val="false"/>
          <w:color w:val="000000"/>
          <w:sz w:val="28"/>
        </w:rPr>
        <w:t>
      189. Подъем и спуск собранной вышки производится с помощью лебедок, кранов или тракторов. При этом подъемные механизмы и рабочие должны находиться от вышки на расстоянии ее высоты плюс 10 м. При использовании лебедок, последние должны иметь фрикционные и храповые тормоза.</w:t>
      </w:r>
    </w:p>
    <w:bookmarkEnd w:id="199"/>
    <w:bookmarkStart w:name="z202" w:id="200"/>
    <w:p>
      <w:pPr>
        <w:spacing w:after="0"/>
        <w:ind w:left="0"/>
        <w:jc w:val="both"/>
      </w:pPr>
      <w:r>
        <w:rPr>
          <w:rFonts w:ascii="Times New Roman"/>
          <w:b w:val="false"/>
          <w:i w:val="false"/>
          <w:color w:val="000000"/>
          <w:sz w:val="28"/>
        </w:rPr>
        <w:t>
      190. Использование автомашин для подъема и опускания вышек передвижных и стационарных буровых установок не допускается. Поднимаемая (опускаемая) вышка должна быть оснащена страховочной оттяжкой, гарантирующей невозможность опрокидывания вышки.</w:t>
      </w:r>
    </w:p>
    <w:bookmarkEnd w:id="200"/>
    <w:bookmarkStart w:name="z203" w:id="201"/>
    <w:p>
      <w:pPr>
        <w:spacing w:after="0"/>
        <w:ind w:left="0"/>
        <w:jc w:val="both"/>
      </w:pPr>
      <w:r>
        <w:rPr>
          <w:rFonts w:ascii="Times New Roman"/>
          <w:b w:val="false"/>
          <w:i w:val="false"/>
          <w:color w:val="000000"/>
          <w:sz w:val="28"/>
        </w:rPr>
        <w:t>
      191. При вертикальной сборке (разборке) вышки на поясе, с которого ведутся работы (включая ремонт) должны устраиваться сплошные перекрытия из досок толщиной не менее 50 мм.</w:t>
      </w:r>
    </w:p>
    <w:bookmarkEnd w:id="201"/>
    <w:bookmarkStart w:name="z204" w:id="202"/>
    <w:p>
      <w:pPr>
        <w:spacing w:after="0"/>
        <w:ind w:left="0"/>
        <w:jc w:val="both"/>
      </w:pPr>
      <w:r>
        <w:rPr>
          <w:rFonts w:ascii="Times New Roman"/>
          <w:b w:val="false"/>
          <w:i w:val="false"/>
          <w:color w:val="000000"/>
          <w:sz w:val="28"/>
        </w:rPr>
        <w:t>
      192. Для подъема работников на площадку вышки во время монтажа, демонтажа должны быть установлены подвесные стремянки, маршевые лестницы или лестницы тоннельного типа. При высоте подъема более 5 м лестницы должны закрепляться на конструкции вышки, при этом допускается применять только маршевые лестницы и лестницы тоннельного типа.</w:t>
      </w:r>
    </w:p>
    <w:bookmarkEnd w:id="202"/>
    <w:bookmarkStart w:name="z205" w:id="203"/>
    <w:p>
      <w:pPr>
        <w:spacing w:after="0"/>
        <w:ind w:left="0"/>
        <w:jc w:val="both"/>
      </w:pPr>
      <w:r>
        <w:rPr>
          <w:rFonts w:ascii="Times New Roman"/>
          <w:b w:val="false"/>
          <w:i w:val="false"/>
          <w:color w:val="000000"/>
          <w:sz w:val="28"/>
        </w:rPr>
        <w:t>
      193. Оснастка талевой системы и ремонт кронблока мачты, не имеющей кронблочной площадки, должна производиться только при опущенной мачте с использованием лестниц-стремянок или специальных площадок.</w:t>
      </w:r>
    </w:p>
    <w:bookmarkEnd w:id="203"/>
    <w:bookmarkStart w:name="z206" w:id="204"/>
    <w:p>
      <w:pPr>
        <w:spacing w:after="0"/>
        <w:ind w:left="0"/>
        <w:jc w:val="both"/>
      </w:pPr>
      <w:r>
        <w:rPr>
          <w:rFonts w:ascii="Times New Roman"/>
          <w:b w:val="false"/>
          <w:i w:val="false"/>
          <w:color w:val="000000"/>
          <w:sz w:val="28"/>
        </w:rPr>
        <w:t>
      194. Перед подъемом и опусканием мачты буровой установки должно быть проверено ее состояние, а в установках, имеющих автономные гидросистемы подъема мачты, кроме того, необходимо убедиться в исправности гидросистемы. Гидросистема должна быть прокачена с целью удаления из нее воздуха.</w:t>
      </w:r>
    </w:p>
    <w:bookmarkEnd w:id="204"/>
    <w:bookmarkStart w:name="z207" w:id="205"/>
    <w:p>
      <w:pPr>
        <w:spacing w:after="0"/>
        <w:ind w:left="0"/>
        <w:jc w:val="both"/>
      </w:pPr>
      <w:r>
        <w:rPr>
          <w:rFonts w:ascii="Times New Roman"/>
          <w:b w:val="false"/>
          <w:i w:val="false"/>
          <w:color w:val="000000"/>
          <w:sz w:val="28"/>
        </w:rPr>
        <w:t>
      195. При подъеме и опускании буровой мачты не допускается:</w:t>
      </w:r>
    </w:p>
    <w:bookmarkEnd w:id="205"/>
    <w:p>
      <w:pPr>
        <w:spacing w:after="0"/>
        <w:ind w:left="0"/>
        <w:jc w:val="both"/>
      </w:pPr>
      <w:r>
        <w:rPr>
          <w:rFonts w:ascii="Times New Roman"/>
          <w:b w:val="false"/>
          <w:i w:val="false"/>
          <w:color w:val="000000"/>
          <w:sz w:val="28"/>
        </w:rPr>
        <w:t>
      1) нахождение персонала на мачте или под ней;</w:t>
      </w:r>
    </w:p>
    <w:p>
      <w:pPr>
        <w:spacing w:after="0"/>
        <w:ind w:left="0"/>
        <w:jc w:val="both"/>
      </w:pPr>
      <w:r>
        <w:rPr>
          <w:rFonts w:ascii="Times New Roman"/>
          <w:b w:val="false"/>
          <w:i w:val="false"/>
          <w:color w:val="000000"/>
          <w:sz w:val="28"/>
        </w:rPr>
        <w:t>
      2) нахождение около ротора или вращателя буровой установки, на площадке или в кабине автомобиля самоходной буровой установки (кроме водителя) или лица, управляющего подъемом (опусканием) мачты;</w:t>
      </w:r>
    </w:p>
    <w:p>
      <w:pPr>
        <w:spacing w:after="0"/>
        <w:ind w:left="0"/>
        <w:jc w:val="both"/>
      </w:pPr>
      <w:r>
        <w:rPr>
          <w:rFonts w:ascii="Times New Roman"/>
          <w:b w:val="false"/>
          <w:i w:val="false"/>
          <w:color w:val="000000"/>
          <w:sz w:val="28"/>
        </w:rPr>
        <w:t>
      3) оставление мачты в приподнятом состоянии, удерживание мачты вручную или при помощи подпорок;</w:t>
      </w:r>
    </w:p>
    <w:p>
      <w:pPr>
        <w:spacing w:after="0"/>
        <w:ind w:left="0"/>
        <w:jc w:val="both"/>
      </w:pPr>
      <w:r>
        <w:rPr>
          <w:rFonts w:ascii="Times New Roman"/>
          <w:b w:val="false"/>
          <w:i w:val="false"/>
          <w:color w:val="000000"/>
          <w:sz w:val="28"/>
        </w:rPr>
        <w:t>
      4) удерживание нижних концов мачты и растяжек непосредственно руками или рычагами.</w:t>
      </w:r>
    </w:p>
    <w:bookmarkStart w:name="z208" w:id="206"/>
    <w:p>
      <w:pPr>
        <w:spacing w:after="0"/>
        <w:ind w:left="0"/>
        <w:jc w:val="both"/>
      </w:pPr>
      <w:r>
        <w:rPr>
          <w:rFonts w:ascii="Times New Roman"/>
          <w:b w:val="false"/>
          <w:i w:val="false"/>
          <w:color w:val="000000"/>
          <w:sz w:val="28"/>
        </w:rPr>
        <w:t>
      196. В рабочем положении мачты самоходных и передвижных установок должны быть закреплены, а опоры мачт поддомкрачены. В процессе бурения колеса буровых установок должны быть прочно закреплены.</w:t>
      </w:r>
    </w:p>
    <w:bookmarkEnd w:id="206"/>
    <w:bookmarkStart w:name="z209" w:id="207"/>
    <w:p>
      <w:pPr>
        <w:spacing w:after="0"/>
        <w:ind w:left="0"/>
        <w:jc w:val="both"/>
      </w:pPr>
      <w:r>
        <w:rPr>
          <w:rFonts w:ascii="Times New Roman"/>
          <w:b w:val="false"/>
          <w:i w:val="false"/>
          <w:color w:val="000000"/>
          <w:sz w:val="28"/>
        </w:rPr>
        <w:t>
      197. До начала подъема, исправность подъемных механизмов, приспособлений, канатов, цепей проверяется ответственным руководителем работ.</w:t>
      </w:r>
    </w:p>
    <w:bookmarkEnd w:id="207"/>
    <w:bookmarkStart w:name="z210" w:id="208"/>
    <w:p>
      <w:pPr>
        <w:spacing w:after="0"/>
        <w:ind w:left="0"/>
        <w:jc w:val="both"/>
      </w:pPr>
      <w:r>
        <w:rPr>
          <w:rFonts w:ascii="Times New Roman"/>
          <w:b w:val="false"/>
          <w:i w:val="false"/>
          <w:color w:val="000000"/>
          <w:sz w:val="28"/>
        </w:rPr>
        <w:t>
      198. Подъем и спуск деталей вышки и строительных материалов производятся стреловыми кранами или с помощью прочно закрепленной лебедки, оборудованной фрикционным и храповым тормозами и установленной от грани вышки на расстоянии, равном половине ее высоты.</w:t>
      </w:r>
    </w:p>
    <w:bookmarkEnd w:id="208"/>
    <w:bookmarkStart w:name="z211" w:id="209"/>
    <w:p>
      <w:pPr>
        <w:spacing w:after="0"/>
        <w:ind w:left="0"/>
        <w:jc w:val="both"/>
      </w:pPr>
      <w:r>
        <w:rPr>
          <w:rFonts w:ascii="Times New Roman"/>
          <w:b w:val="false"/>
          <w:i w:val="false"/>
          <w:color w:val="000000"/>
          <w:sz w:val="28"/>
        </w:rPr>
        <w:t>
      199. Блоки для подъема и спуска материалов крепятся к "ноге" вышки стальным канатом диаметром не менее 12 мм.</w:t>
      </w:r>
    </w:p>
    <w:bookmarkEnd w:id="209"/>
    <w:bookmarkStart w:name="z212" w:id="210"/>
    <w:p>
      <w:pPr>
        <w:spacing w:after="0"/>
        <w:ind w:left="0"/>
        <w:jc w:val="both"/>
      </w:pPr>
      <w:r>
        <w:rPr>
          <w:rFonts w:ascii="Times New Roman"/>
          <w:b w:val="false"/>
          <w:i w:val="false"/>
          <w:color w:val="000000"/>
          <w:sz w:val="28"/>
        </w:rPr>
        <w:t>
      200. Персонал во время подъема и спуска материалов, должен находиться в безопасном месте, а лицу оттягивающему груз, на расстоянии не менее 10 м от линии перемещения груза.</w:t>
      </w:r>
    </w:p>
    <w:bookmarkEnd w:id="210"/>
    <w:bookmarkStart w:name="z213" w:id="2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201. </w:t>
      </w:r>
      <w:r>
        <w:rPr>
          <w:rFonts w:ascii="Times New Roman"/>
          <w:b w:val="false"/>
          <w:i w:val="false"/>
          <w:color w:val="000000"/>
          <w:sz w:val="28"/>
        </w:rPr>
        <w:t xml:space="preserve">Исключен приказом Министра по инвестициям и развитию РК от 29.08.2016 </w:t>
      </w:r>
      <w:r>
        <w:rPr>
          <w:rFonts w:ascii="Times New Roman"/>
          <w:b w:val="false"/>
          <w:i w:val="false"/>
          <w:color w:val="000000"/>
          <w:sz w:val="28"/>
        </w:rPr>
        <w:t>№ 635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11"/>
    <w:bookmarkStart w:name="z214" w:id="212"/>
    <w:p>
      <w:pPr>
        <w:spacing w:after="0"/>
        <w:ind w:left="0"/>
        <w:jc w:val="both"/>
      </w:pPr>
      <w:r>
        <w:rPr>
          <w:rFonts w:ascii="Times New Roman"/>
          <w:b w:val="false"/>
          <w:i w:val="false"/>
          <w:color w:val="000000"/>
          <w:sz w:val="28"/>
        </w:rPr>
        <w:t>
      202. Для подъема людей на пояса вышки во время монтажа и демонтажа устанавливаются подвесные стремянки, маршевые лестницы или лестницы тоннельного типа. При высоте подъема более 5 м лестницы крепятся к конструкции вышки, при этом допускается применять только маршевые лестницы и лестницы тоннельного типа.</w:t>
      </w:r>
    </w:p>
    <w:bookmarkEnd w:id="212"/>
    <w:bookmarkStart w:name="z215" w:id="213"/>
    <w:p>
      <w:pPr>
        <w:spacing w:after="0"/>
        <w:ind w:left="0"/>
        <w:jc w:val="both"/>
      </w:pPr>
      <w:r>
        <w:rPr>
          <w:rFonts w:ascii="Times New Roman"/>
          <w:b w:val="false"/>
          <w:i w:val="false"/>
          <w:color w:val="000000"/>
          <w:sz w:val="28"/>
        </w:rPr>
        <w:t>
      203. Перед подъемом и опусканием мачты буровой установки следует проверить ее состояние, а в установках, снабженных автономной гидросистемой подъема мачты, кроме того, следует убедиться в исправности последней.</w:t>
      </w:r>
    </w:p>
    <w:bookmarkEnd w:id="213"/>
    <w:bookmarkStart w:name="z216" w:id="214"/>
    <w:p>
      <w:pPr>
        <w:spacing w:after="0"/>
        <w:ind w:left="0"/>
        <w:jc w:val="both"/>
      </w:pPr>
      <w:r>
        <w:rPr>
          <w:rFonts w:ascii="Times New Roman"/>
          <w:b w:val="false"/>
          <w:i w:val="false"/>
          <w:color w:val="000000"/>
          <w:sz w:val="28"/>
        </w:rPr>
        <w:t>
      204. Мачта поднимается (опускается) в собранном виде с помощью исправных подъемных механизмов, предусмотренных конструкцией установки.</w:t>
      </w:r>
    </w:p>
    <w:bookmarkEnd w:id="214"/>
    <w:p>
      <w:pPr>
        <w:spacing w:after="0"/>
        <w:ind w:left="0"/>
        <w:jc w:val="both"/>
      </w:pPr>
      <w:r>
        <w:rPr>
          <w:rFonts w:ascii="Times New Roman"/>
          <w:b w:val="false"/>
          <w:i w:val="false"/>
          <w:color w:val="000000"/>
          <w:sz w:val="28"/>
        </w:rPr>
        <w:t>
      В целях предупреждения опрокидывания мачты при подъеме применяются две оттяжки, закрепленные к якорям (трактору).</w:t>
      </w:r>
    </w:p>
    <w:bookmarkStart w:name="z217" w:id="215"/>
    <w:p>
      <w:pPr>
        <w:spacing w:after="0"/>
        <w:ind w:left="0"/>
        <w:jc w:val="both"/>
      </w:pPr>
      <w:r>
        <w:rPr>
          <w:rFonts w:ascii="Times New Roman"/>
          <w:b w:val="false"/>
          <w:i w:val="false"/>
          <w:color w:val="000000"/>
          <w:sz w:val="28"/>
        </w:rPr>
        <w:t>
      205. После подъема, мачту необходимо закрепить растяжками. Количество растяжек, материал, способ и место крепления выполняются в соответствии с паспортом буровой установки.</w:t>
      </w:r>
    </w:p>
    <w:bookmarkEnd w:id="215"/>
    <w:bookmarkStart w:name="z218" w:id="216"/>
    <w:p>
      <w:pPr>
        <w:spacing w:after="0"/>
        <w:ind w:left="0"/>
        <w:jc w:val="both"/>
      </w:pPr>
      <w:r>
        <w:rPr>
          <w:rFonts w:ascii="Times New Roman"/>
          <w:b w:val="false"/>
          <w:i w:val="false"/>
          <w:color w:val="000000"/>
          <w:sz w:val="28"/>
        </w:rPr>
        <w:t>
      206. Подъемный канат может быть снят с мачты только после прикрепления ее основания к фундаменту, а оттяжек – к якорям.</w:t>
      </w:r>
    </w:p>
    <w:bookmarkEnd w:id="216"/>
    <w:bookmarkStart w:name="z219" w:id="217"/>
    <w:p>
      <w:pPr>
        <w:spacing w:after="0"/>
        <w:ind w:left="0"/>
        <w:jc w:val="both"/>
      </w:pPr>
      <w:r>
        <w:rPr>
          <w:rFonts w:ascii="Times New Roman"/>
          <w:b w:val="false"/>
          <w:i w:val="false"/>
          <w:color w:val="000000"/>
          <w:sz w:val="28"/>
        </w:rPr>
        <w:t>
      207. Оснастку талевой системы и ремонт кронблока мачты, не имеющей кронблочной площадки, следует производить по наряду-допуску только при опущенной мачте.</w:t>
      </w:r>
    </w:p>
    <w:bookmarkEnd w:id="217"/>
    <w:bookmarkStart w:name="z220" w:id="2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208. </w:t>
      </w:r>
      <w:r>
        <w:rPr>
          <w:rFonts w:ascii="Times New Roman"/>
          <w:b w:val="false"/>
          <w:i w:val="false"/>
          <w:color w:val="000000"/>
          <w:sz w:val="28"/>
        </w:rPr>
        <w:t xml:space="preserve">Исключен приказом Министра по инвестициям и развитию РК от 29.08.2016 </w:t>
      </w:r>
      <w:r>
        <w:rPr>
          <w:rFonts w:ascii="Times New Roman"/>
          <w:b w:val="false"/>
          <w:i w:val="false"/>
          <w:color w:val="000000"/>
          <w:sz w:val="28"/>
        </w:rPr>
        <w:t>№ 635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18"/>
    <w:bookmarkStart w:name="z221" w:id="219"/>
    <w:p>
      <w:pPr>
        <w:spacing w:after="0"/>
        <w:ind w:left="0"/>
        <w:jc w:val="both"/>
      </w:pPr>
      <w:r>
        <w:rPr>
          <w:rFonts w:ascii="Times New Roman"/>
          <w:b w:val="false"/>
          <w:i w:val="false"/>
          <w:color w:val="000000"/>
          <w:sz w:val="28"/>
        </w:rPr>
        <w:t>
      209. Ширина рабочих проходов для обслуживания механизмов для стационарных установок устанавливается не менее 1 м, для самоходных и передвижных – не менее 0,7 м.</w:t>
      </w:r>
    </w:p>
    <w:bookmarkEnd w:id="219"/>
    <w:p>
      <w:pPr>
        <w:spacing w:after="0"/>
        <w:ind w:left="0"/>
        <w:jc w:val="both"/>
      </w:pPr>
      <w:r>
        <w:rPr>
          <w:rFonts w:ascii="Times New Roman"/>
          <w:b w:val="false"/>
          <w:i w:val="false"/>
          <w:color w:val="000000"/>
          <w:sz w:val="28"/>
        </w:rPr>
        <w:t>
      Допускается устанавливать оборудование и механизмы вплотную к стенам бурового здания (кузова, подземных камер), если это не затрудняет их обслуживание.</w:t>
      </w:r>
    </w:p>
    <w:bookmarkStart w:name="z222" w:id="220"/>
    <w:p>
      <w:pPr>
        <w:spacing w:after="0"/>
        <w:ind w:left="0"/>
        <w:jc w:val="both"/>
      </w:pPr>
      <w:r>
        <w:rPr>
          <w:rFonts w:ascii="Times New Roman"/>
          <w:b w:val="false"/>
          <w:i w:val="false"/>
          <w:color w:val="000000"/>
          <w:sz w:val="28"/>
        </w:rPr>
        <w:t>
      210. Поддерживать и направлять перемещаемое с помощью механизмов оборудование следует только с помощью канатов.</w:t>
      </w:r>
    </w:p>
    <w:bookmarkEnd w:id="220"/>
    <w:p>
      <w:pPr>
        <w:spacing w:after="0"/>
        <w:ind w:left="0"/>
        <w:jc w:val="both"/>
      </w:pPr>
      <w:r>
        <w:rPr>
          <w:rFonts w:ascii="Times New Roman"/>
          <w:b w:val="false"/>
          <w:i w:val="false"/>
          <w:color w:val="000000"/>
          <w:sz w:val="28"/>
        </w:rPr>
        <w:t>
      Находиться на поднимаемых грузах или под ними, не допускается.</w:t>
      </w:r>
    </w:p>
    <w:bookmarkStart w:name="z223" w:id="221"/>
    <w:p>
      <w:pPr>
        <w:spacing w:after="0"/>
        <w:ind w:left="0"/>
        <w:jc w:val="both"/>
      </w:pPr>
      <w:r>
        <w:rPr>
          <w:rFonts w:ascii="Times New Roman"/>
          <w:b w:val="false"/>
          <w:i w:val="false"/>
          <w:color w:val="000000"/>
          <w:sz w:val="28"/>
        </w:rPr>
        <w:t>
      211. При перемещении оборудования по каткам, последние применяются в количестве не менее трех, одинакового диаметра длиной не менее ширины перемещаемого груза, подкладывать катки под оборудование следует только после прекращения движения.</w:t>
      </w:r>
    </w:p>
    <w:bookmarkEnd w:id="221"/>
    <w:bookmarkStart w:name="z224" w:id="222"/>
    <w:p>
      <w:pPr>
        <w:spacing w:after="0"/>
        <w:ind w:left="0"/>
        <w:jc w:val="both"/>
      </w:pPr>
      <w:r>
        <w:rPr>
          <w:rFonts w:ascii="Times New Roman"/>
          <w:b w:val="false"/>
          <w:i w:val="false"/>
          <w:color w:val="000000"/>
          <w:sz w:val="28"/>
        </w:rPr>
        <w:t>
      212. В случае перемещения оборудования по наклонной плоскости принимаются меры по предупреждению самопроизвольного скольжения или опрокидывания его.</w:t>
      </w:r>
    </w:p>
    <w:bookmarkEnd w:id="222"/>
    <w:bookmarkStart w:name="z225" w:id="223"/>
    <w:p>
      <w:pPr>
        <w:spacing w:after="0"/>
        <w:ind w:left="0"/>
        <w:jc w:val="both"/>
      </w:pPr>
      <w:r>
        <w:rPr>
          <w:rFonts w:ascii="Times New Roman"/>
          <w:b w:val="false"/>
          <w:i w:val="false"/>
          <w:color w:val="000000"/>
          <w:sz w:val="28"/>
        </w:rPr>
        <w:t>
      213. Передвижение стационарных и передвижных буровых установок производиться под руководством бурового мастера или лица, имеющего право ответственного ведения буровых работ. Буровому мастеру (руководителю работ) выдается утвержденный техническим руководителем геологической организации план трассы с указанными на нем участками повышенной опасности (ЛЭП, газонефтепроводы и другие).</w:t>
      </w:r>
    </w:p>
    <w:bookmarkEnd w:id="223"/>
    <w:bookmarkStart w:name="z226" w:id="224"/>
    <w:p>
      <w:pPr>
        <w:spacing w:after="0"/>
        <w:ind w:left="0"/>
        <w:jc w:val="both"/>
      </w:pPr>
      <w:r>
        <w:rPr>
          <w:rFonts w:ascii="Times New Roman"/>
          <w:b w:val="false"/>
          <w:i w:val="false"/>
          <w:color w:val="000000"/>
          <w:sz w:val="28"/>
        </w:rPr>
        <w:t>
      214. Трасса передвижения вышек и крупных блоков буровых установок заранее выбирается и подготавливается. На трассе не допустимы резкие переходы от спуска к подъему и наоборот. Односторонний уклон, при котором разрешается передвижение вышек и блоков буровой установки, не должен превышать допустимого техническим паспортом установки (вышки).</w:t>
      </w:r>
    </w:p>
    <w:bookmarkEnd w:id="224"/>
    <w:bookmarkStart w:name="z227" w:id="225"/>
    <w:p>
      <w:pPr>
        <w:spacing w:after="0"/>
        <w:ind w:left="0"/>
        <w:jc w:val="both"/>
      </w:pPr>
      <w:r>
        <w:rPr>
          <w:rFonts w:ascii="Times New Roman"/>
          <w:b w:val="false"/>
          <w:i w:val="false"/>
          <w:color w:val="000000"/>
          <w:sz w:val="28"/>
        </w:rPr>
        <w:t>
      215. Трасса отмечается вешками, устанавливаемыми с левой по ходу стороны. Вешки располагаются на расстоянии не более 100 м друг от друга, а на поворотах трассы и в закрытой местности - с учетом обеспечения их видимости.</w:t>
      </w:r>
    </w:p>
    <w:bookmarkEnd w:id="225"/>
    <w:bookmarkStart w:name="z228" w:id="226"/>
    <w:p>
      <w:pPr>
        <w:spacing w:after="0"/>
        <w:ind w:left="0"/>
        <w:jc w:val="both"/>
      </w:pPr>
      <w:r>
        <w:rPr>
          <w:rFonts w:ascii="Times New Roman"/>
          <w:b w:val="false"/>
          <w:i w:val="false"/>
          <w:color w:val="000000"/>
          <w:sz w:val="28"/>
        </w:rPr>
        <w:t>
      216. Оставлять вышку (мачту), установленную на подкатных тележках, на продольных уклонах, превышающих 7</w:t>
      </w:r>
      <w:r>
        <w:rPr>
          <w:rFonts w:ascii="Times New Roman"/>
          <w:b w:val="false"/>
          <w:i w:val="false"/>
          <w:color w:val="000000"/>
          <w:vertAlign w:val="superscript"/>
        </w:rPr>
        <w:t>о</w:t>
      </w:r>
      <w:r>
        <w:rPr>
          <w:rFonts w:ascii="Times New Roman"/>
          <w:b w:val="false"/>
          <w:i w:val="false"/>
          <w:color w:val="000000"/>
          <w:sz w:val="28"/>
        </w:rPr>
        <w:t>, без сцепления с трактором – тягачом или без надежного закрепления тележек от самопроизвольного перемещения, не допускается.</w:t>
      </w:r>
    </w:p>
    <w:bookmarkEnd w:id="226"/>
    <w:bookmarkStart w:name="z229" w:id="227"/>
    <w:p>
      <w:pPr>
        <w:spacing w:after="0"/>
        <w:ind w:left="0"/>
        <w:jc w:val="both"/>
      </w:pPr>
      <w:r>
        <w:rPr>
          <w:rFonts w:ascii="Times New Roman"/>
          <w:b w:val="false"/>
          <w:i w:val="false"/>
          <w:color w:val="000000"/>
          <w:sz w:val="28"/>
        </w:rPr>
        <w:t>
      217. Для предотвращения проскальзывания вышки при ее движении под уклон следует применять страховую оттяжку, прикрепленную к основанию вышки.</w:t>
      </w:r>
    </w:p>
    <w:bookmarkEnd w:id="227"/>
    <w:bookmarkStart w:name="z230" w:id="228"/>
    <w:p>
      <w:pPr>
        <w:spacing w:after="0"/>
        <w:ind w:left="0"/>
        <w:jc w:val="both"/>
      </w:pPr>
      <w:r>
        <w:rPr>
          <w:rFonts w:ascii="Times New Roman"/>
          <w:b w:val="false"/>
          <w:i w:val="false"/>
          <w:color w:val="000000"/>
          <w:sz w:val="28"/>
        </w:rPr>
        <w:t>
      218. Во время передвижения вышек нахождение людей, не связанных непосредственно с данной работой, на расстоянии, меньшем, не допускается.</w:t>
      </w:r>
    </w:p>
    <w:bookmarkEnd w:id="228"/>
    <w:bookmarkStart w:name="z231" w:id="229"/>
    <w:p>
      <w:pPr>
        <w:spacing w:after="0"/>
        <w:ind w:left="0"/>
        <w:jc w:val="both"/>
      </w:pPr>
      <w:r>
        <w:rPr>
          <w:rFonts w:ascii="Times New Roman"/>
          <w:b w:val="false"/>
          <w:i w:val="false"/>
          <w:color w:val="000000"/>
          <w:sz w:val="28"/>
        </w:rPr>
        <w:t>
      219. При передвижении буровых установок или вышек все предметы, оставленные на них и могущие переместиться, закрепляются.</w:t>
      </w:r>
    </w:p>
    <w:bookmarkEnd w:id="229"/>
    <w:bookmarkStart w:name="z232" w:id="230"/>
    <w:p>
      <w:pPr>
        <w:spacing w:after="0"/>
        <w:ind w:left="0"/>
        <w:jc w:val="both"/>
      </w:pPr>
      <w:r>
        <w:rPr>
          <w:rFonts w:ascii="Times New Roman"/>
          <w:b w:val="false"/>
          <w:i w:val="false"/>
          <w:color w:val="000000"/>
          <w:sz w:val="28"/>
        </w:rPr>
        <w:t>
      220. Передвигать передвижную буровую установку на автомобильном прицепе с поднятой или опущенной на опоры, но незакрепленной мачтой, не допускается.</w:t>
      </w:r>
    </w:p>
    <w:bookmarkEnd w:id="230"/>
    <w:bookmarkStart w:name="z233" w:id="231"/>
    <w:p>
      <w:pPr>
        <w:spacing w:after="0"/>
        <w:ind w:left="0"/>
        <w:jc w:val="both"/>
      </w:pPr>
      <w:r>
        <w:rPr>
          <w:rFonts w:ascii="Times New Roman"/>
          <w:b w:val="false"/>
          <w:i w:val="false"/>
          <w:color w:val="000000"/>
          <w:sz w:val="28"/>
        </w:rPr>
        <w:t>
      221. По ровной местности с твердым грунтом разрешается передвижение буровых установок с поднятой мачтой при условии, если это предусматривается инструкцией по эксплуатации установок.</w:t>
      </w:r>
    </w:p>
    <w:bookmarkEnd w:id="231"/>
    <w:p>
      <w:pPr>
        <w:spacing w:after="0"/>
        <w:ind w:left="0"/>
        <w:jc w:val="both"/>
      </w:pPr>
      <w:r>
        <w:rPr>
          <w:rFonts w:ascii="Times New Roman"/>
          <w:b w:val="false"/>
          <w:i w:val="false"/>
          <w:color w:val="000000"/>
          <w:sz w:val="28"/>
        </w:rPr>
        <w:t>
      При этом подвешенный снаряд и желонка прочно прикрепляются к мачте.</w:t>
      </w:r>
    </w:p>
    <w:bookmarkStart w:name="z234" w:id="232"/>
    <w:p>
      <w:pPr>
        <w:spacing w:after="0"/>
        <w:ind w:left="0"/>
        <w:jc w:val="both"/>
      </w:pPr>
      <w:r>
        <w:rPr>
          <w:rFonts w:ascii="Times New Roman"/>
          <w:b w:val="false"/>
          <w:i w:val="false"/>
          <w:color w:val="000000"/>
          <w:sz w:val="28"/>
        </w:rPr>
        <w:t>
      222. При передвижении буровой установки с электроприводом, ее необходимо заземлить через четвертую жилу кабеля, питающий кабель ослабляется, при этом необходимо исключить попадание кабеля под гусеницы установки. Переноска кабеля осуществляется только в диэлектрических перчатках.</w:t>
      </w:r>
    </w:p>
    <w:bookmarkEnd w:id="232"/>
    <w:bookmarkStart w:name="z235" w:id="233"/>
    <w:p>
      <w:pPr>
        <w:spacing w:after="0"/>
        <w:ind w:left="0"/>
        <w:jc w:val="both"/>
      </w:pPr>
      <w:r>
        <w:rPr>
          <w:rFonts w:ascii="Times New Roman"/>
          <w:b w:val="false"/>
          <w:i w:val="false"/>
          <w:color w:val="000000"/>
          <w:sz w:val="28"/>
        </w:rPr>
        <w:t>
      223. При передислокации буровых установок на новую площадь (участок) лицу, руководящему работами по перемещению установок, должен быть выдан утвержденный техническим руководителем организации план трассы с указанием на нем воздушных и кабельных ЛЭП, газо- водо- паропроводов, железнодорожных переездов, переездов через каналы ирригационных систем и других инженерных сооружений.</w:t>
      </w:r>
    </w:p>
    <w:bookmarkEnd w:id="233"/>
    <w:bookmarkStart w:name="z236" w:id="234"/>
    <w:p>
      <w:pPr>
        <w:spacing w:after="0"/>
        <w:ind w:left="0"/>
        <w:jc w:val="both"/>
      </w:pPr>
      <w:r>
        <w:rPr>
          <w:rFonts w:ascii="Times New Roman"/>
          <w:b w:val="false"/>
          <w:i w:val="false"/>
          <w:color w:val="000000"/>
          <w:sz w:val="28"/>
        </w:rPr>
        <w:t>
      224. При перевозке буровых установок с разборкой и демонтажом должны соблюдаться требования безопасности при погрузочно-разгрузочных работах и требования безопасности при эксплуатации применяемых транспортных и других технических средств.</w:t>
      </w:r>
    </w:p>
    <w:bookmarkEnd w:id="234"/>
    <w:bookmarkStart w:name="z237" w:id="235"/>
    <w:p>
      <w:pPr>
        <w:spacing w:after="0"/>
        <w:ind w:left="0"/>
        <w:jc w:val="both"/>
      </w:pPr>
      <w:r>
        <w:rPr>
          <w:rFonts w:ascii="Times New Roman"/>
          <w:b w:val="false"/>
          <w:i w:val="false"/>
          <w:color w:val="000000"/>
          <w:sz w:val="28"/>
        </w:rPr>
        <w:t>
      225. Во всех случаях передвижения (передислокации) буровых установок предварительно должна быть подготовлена новая площадка для монтажа буровой установки и трасса передвижения.</w:t>
      </w:r>
    </w:p>
    <w:bookmarkEnd w:id="235"/>
    <w:bookmarkStart w:name="z238" w:id="236"/>
    <w:p>
      <w:pPr>
        <w:spacing w:after="0"/>
        <w:ind w:left="0"/>
        <w:jc w:val="both"/>
      </w:pPr>
      <w:r>
        <w:rPr>
          <w:rFonts w:ascii="Times New Roman"/>
          <w:b w:val="false"/>
          <w:i w:val="false"/>
          <w:color w:val="000000"/>
          <w:sz w:val="28"/>
        </w:rPr>
        <w:t>
      226. Расстояние от передвигаемой в вертикальном положении вышки до тракторов должно быть не менее высоты вышки плюс 5 м, в исключительных случаях допускается уменьшение этого расстояния, но при этом необходимо применение страховочных оттяжек против опрокидывания вышки.</w:t>
      </w:r>
    </w:p>
    <w:bookmarkEnd w:id="236"/>
    <w:bookmarkStart w:name="z239" w:id="237"/>
    <w:p>
      <w:pPr>
        <w:spacing w:after="0"/>
        <w:ind w:left="0"/>
        <w:jc w:val="both"/>
      </w:pPr>
      <w:r>
        <w:rPr>
          <w:rFonts w:ascii="Times New Roman"/>
          <w:b w:val="false"/>
          <w:i w:val="false"/>
          <w:color w:val="000000"/>
          <w:sz w:val="28"/>
        </w:rPr>
        <w:t>
      227. Не допускается передвижение буровых установок при сильном тумане, дожде, снегопаде, в гололедицу, при ветре силой свыше 5 баллов (для блоков без вышки при ветре свыше 7 баллов).</w:t>
      </w:r>
    </w:p>
    <w:bookmarkEnd w:id="237"/>
    <w:bookmarkStart w:name="z240" w:id="238"/>
    <w:p>
      <w:pPr>
        <w:spacing w:after="0"/>
        <w:ind w:left="0"/>
        <w:jc w:val="both"/>
      </w:pPr>
      <w:r>
        <w:rPr>
          <w:rFonts w:ascii="Times New Roman"/>
          <w:b w:val="false"/>
          <w:i w:val="false"/>
          <w:color w:val="000000"/>
          <w:sz w:val="28"/>
        </w:rPr>
        <w:t>
      228. При перемещении буровых установок в темное время суток трасса между перемещаемой буровой установкой и тягачом, а также по ходу перемещения должна быть освещена.</w:t>
      </w:r>
    </w:p>
    <w:bookmarkEnd w:id="238"/>
    <w:bookmarkStart w:name="z241" w:id="239"/>
    <w:p>
      <w:pPr>
        <w:spacing w:after="0"/>
        <w:ind w:left="0"/>
        <w:jc w:val="both"/>
      </w:pPr>
      <w:r>
        <w:rPr>
          <w:rFonts w:ascii="Times New Roman"/>
          <w:b w:val="false"/>
          <w:i w:val="false"/>
          <w:color w:val="000000"/>
          <w:sz w:val="28"/>
        </w:rPr>
        <w:t>
      229. Не допускается:</w:t>
      </w:r>
    </w:p>
    <w:bookmarkEnd w:id="239"/>
    <w:p>
      <w:pPr>
        <w:spacing w:after="0"/>
        <w:ind w:left="0"/>
        <w:jc w:val="both"/>
      </w:pPr>
      <w:r>
        <w:rPr>
          <w:rFonts w:ascii="Times New Roman"/>
          <w:b w:val="false"/>
          <w:i w:val="false"/>
          <w:color w:val="000000"/>
          <w:sz w:val="28"/>
        </w:rPr>
        <w:t>
      1) во время передвижения вышек нахождение людей, не связанных непосредственно с данной работой, на расстоянии менее чем полуторная высота вышки;</w:t>
      </w:r>
    </w:p>
    <w:p>
      <w:pPr>
        <w:spacing w:after="0"/>
        <w:ind w:left="0"/>
        <w:jc w:val="both"/>
      </w:pPr>
      <w:r>
        <w:rPr>
          <w:rFonts w:ascii="Times New Roman"/>
          <w:b w:val="false"/>
          <w:i w:val="false"/>
          <w:color w:val="000000"/>
          <w:sz w:val="28"/>
        </w:rPr>
        <w:t>
      2) передвигать буровую установку с поднятой, а также опущенной на опоры, не закрепленной мачтой и с незакрепленной ведущей трубой. Допускается передвижение самоходных установок с поднятой мачтой по ровной местности, если это предусматривается инструкцией по эксплуатации установок и обосновано специальными расчетами;</w:t>
      </w:r>
    </w:p>
    <w:p>
      <w:pPr>
        <w:spacing w:after="0"/>
        <w:ind w:left="0"/>
        <w:jc w:val="both"/>
      </w:pPr>
      <w:r>
        <w:rPr>
          <w:rFonts w:ascii="Times New Roman"/>
          <w:b w:val="false"/>
          <w:i w:val="false"/>
          <w:color w:val="000000"/>
          <w:sz w:val="28"/>
        </w:rPr>
        <w:t>
      3) нахождение людей в кабине автомашины самоходных установок кроме водителя на крутых (свыше 15</w:t>
      </w:r>
      <w:r>
        <w:rPr>
          <w:rFonts w:ascii="Times New Roman"/>
          <w:b w:val="false"/>
          <w:i w:val="false"/>
          <w:color w:val="000000"/>
          <w:vertAlign w:val="superscript"/>
        </w:rPr>
        <w:t>о</w:t>
      </w:r>
      <w:r>
        <w:rPr>
          <w:rFonts w:ascii="Times New Roman"/>
          <w:b w:val="false"/>
          <w:i w:val="false"/>
          <w:color w:val="000000"/>
          <w:sz w:val="28"/>
        </w:rPr>
        <w:t>) подъемах и спусках, при переезде через водные преграды, мосты и другие опасные участки трассы.</w:t>
      </w:r>
    </w:p>
    <w:bookmarkStart w:name="z242" w:id="240"/>
    <w:p>
      <w:pPr>
        <w:spacing w:after="0"/>
        <w:ind w:left="0"/>
        <w:jc w:val="both"/>
      </w:pPr>
      <w:r>
        <w:rPr>
          <w:rFonts w:ascii="Times New Roman"/>
          <w:b w:val="false"/>
          <w:i w:val="false"/>
          <w:color w:val="000000"/>
          <w:sz w:val="28"/>
        </w:rPr>
        <w:t>
      230. Работы по бурению скважины могут быть начаты только на законченной монтажом буровой установке при наличии геологотехнического наряда и после оформления акта о приеме буровой установки в эксплуатацию.</w:t>
      </w:r>
    </w:p>
    <w:bookmarkEnd w:id="240"/>
    <w:p>
      <w:pPr>
        <w:spacing w:after="0"/>
        <w:ind w:left="0"/>
        <w:jc w:val="both"/>
      </w:pPr>
      <w:r>
        <w:rPr>
          <w:rFonts w:ascii="Times New Roman"/>
          <w:b w:val="false"/>
          <w:i w:val="false"/>
          <w:color w:val="000000"/>
          <w:sz w:val="28"/>
        </w:rPr>
        <w:t>
      При бурении скважин глубиной до 300 м самоходными (передвижными) буровыми установками акт о приеме установки в эксплуатацию составляется перед началом полевых работ, после каждого капитального ремонта и расконсервации. В процессе эксплуатации самоходная буровая установка подлежит постоянному контролю лицом, ответственным за производственный контроль не реже одного раза в месяц.</w:t>
      </w:r>
    </w:p>
    <w:bookmarkStart w:name="z243" w:id="241"/>
    <w:p>
      <w:pPr>
        <w:spacing w:after="0"/>
        <w:ind w:left="0"/>
        <w:jc w:val="both"/>
      </w:pPr>
      <w:r>
        <w:rPr>
          <w:rFonts w:ascii="Times New Roman"/>
          <w:b w:val="false"/>
          <w:i w:val="false"/>
          <w:color w:val="000000"/>
          <w:sz w:val="28"/>
        </w:rPr>
        <w:t>
      231. Талевые канаты должны быть обеспечены не менее чем трехкратным запасом прочности по отношению к максимальной проектной нагрузке, а канаты для подъема и спуска вышек (мачт) и грузов – не менее чем 2,5 - кратным по отношению к максимальной возможной нагрузке. На канаты должны быть свидетельства (сертификаты) изготовителя, которые хранятся в организации, использующей эти канаты.</w:t>
      </w:r>
    </w:p>
    <w:bookmarkEnd w:id="241"/>
    <w:p>
      <w:pPr>
        <w:spacing w:after="0"/>
        <w:ind w:left="0"/>
        <w:jc w:val="both"/>
      </w:pPr>
      <w:r>
        <w:rPr>
          <w:rFonts w:ascii="Times New Roman"/>
          <w:b w:val="false"/>
          <w:i w:val="false"/>
          <w:color w:val="000000"/>
          <w:sz w:val="28"/>
        </w:rPr>
        <w:t>
      После оснастки талевой системы буровой мастер записывает в журнал осмотра оборудования конструкцию талевой системы, длину и диаметр каната, номер свидетельства (сертификата), дату изготовления и навески каната.</w:t>
      </w:r>
    </w:p>
    <w:bookmarkStart w:name="z244" w:id="242"/>
    <w:p>
      <w:pPr>
        <w:spacing w:after="0"/>
        <w:ind w:left="0"/>
        <w:jc w:val="both"/>
      </w:pPr>
      <w:r>
        <w:rPr>
          <w:rFonts w:ascii="Times New Roman"/>
          <w:b w:val="false"/>
          <w:i w:val="false"/>
          <w:color w:val="000000"/>
          <w:sz w:val="28"/>
        </w:rPr>
        <w:t>
      232. Все работающие канаты перед началом смены осматриваются бурильщиками.</w:t>
      </w:r>
    </w:p>
    <w:bookmarkEnd w:id="242"/>
    <w:bookmarkStart w:name="z245" w:id="243"/>
    <w:p>
      <w:pPr>
        <w:spacing w:after="0"/>
        <w:ind w:left="0"/>
        <w:jc w:val="both"/>
      </w:pPr>
      <w:r>
        <w:rPr>
          <w:rFonts w:ascii="Times New Roman"/>
          <w:b w:val="false"/>
          <w:i w:val="false"/>
          <w:color w:val="000000"/>
          <w:sz w:val="28"/>
        </w:rPr>
        <w:t>
      233. Применять канат для спускоподъемных операций, не допускается, если:</w:t>
      </w:r>
    </w:p>
    <w:bookmarkEnd w:id="243"/>
    <w:p>
      <w:pPr>
        <w:spacing w:after="0"/>
        <w:ind w:left="0"/>
        <w:jc w:val="both"/>
      </w:pPr>
      <w:r>
        <w:rPr>
          <w:rFonts w:ascii="Times New Roman"/>
          <w:b w:val="false"/>
          <w:i w:val="false"/>
          <w:color w:val="000000"/>
          <w:sz w:val="28"/>
        </w:rPr>
        <w:t>
      1) одна прядь каната оборвана;</w:t>
      </w:r>
    </w:p>
    <w:p>
      <w:pPr>
        <w:spacing w:after="0"/>
        <w:ind w:left="0"/>
        <w:jc w:val="both"/>
      </w:pPr>
      <w:r>
        <w:rPr>
          <w:rFonts w:ascii="Times New Roman"/>
          <w:b w:val="false"/>
          <w:i w:val="false"/>
          <w:color w:val="000000"/>
          <w:sz w:val="28"/>
        </w:rPr>
        <w:t>
      2) на длине шага, свивки каната диаметром до 20 мм число оборванных проволок составляет более 5%, а каната диаметром свыше 20 мм - более 10%;</w:t>
      </w:r>
    </w:p>
    <w:p>
      <w:pPr>
        <w:spacing w:after="0"/>
        <w:ind w:left="0"/>
        <w:jc w:val="both"/>
      </w:pPr>
      <w:r>
        <w:rPr>
          <w:rFonts w:ascii="Times New Roman"/>
          <w:b w:val="false"/>
          <w:i w:val="false"/>
          <w:color w:val="000000"/>
          <w:sz w:val="28"/>
        </w:rPr>
        <w:t>
      3) канат вытянут или сплюснут и его наименьший диаметр составляет 90% и менее от первоначального;</w:t>
      </w:r>
    </w:p>
    <w:p>
      <w:pPr>
        <w:spacing w:after="0"/>
        <w:ind w:left="0"/>
        <w:jc w:val="both"/>
      </w:pPr>
      <w:r>
        <w:rPr>
          <w:rFonts w:ascii="Times New Roman"/>
          <w:b w:val="false"/>
          <w:i w:val="false"/>
          <w:color w:val="000000"/>
          <w:sz w:val="28"/>
        </w:rPr>
        <w:t>
      4) одна из прядей вдавлена вследствие разрыва сердечника;</w:t>
      </w:r>
    </w:p>
    <w:p>
      <w:pPr>
        <w:spacing w:after="0"/>
        <w:ind w:left="0"/>
        <w:jc w:val="both"/>
      </w:pPr>
      <w:r>
        <w:rPr>
          <w:rFonts w:ascii="Times New Roman"/>
          <w:b w:val="false"/>
          <w:i w:val="false"/>
          <w:color w:val="000000"/>
          <w:sz w:val="28"/>
        </w:rPr>
        <w:t>
      5) на канате имеется скрутка "жучок".</w:t>
      </w:r>
    </w:p>
    <w:bookmarkStart w:name="z246" w:id="244"/>
    <w:p>
      <w:pPr>
        <w:spacing w:after="0"/>
        <w:ind w:left="0"/>
        <w:jc w:val="both"/>
      </w:pPr>
      <w:r>
        <w:rPr>
          <w:rFonts w:ascii="Times New Roman"/>
          <w:b w:val="false"/>
          <w:i w:val="false"/>
          <w:color w:val="000000"/>
          <w:sz w:val="28"/>
        </w:rPr>
        <w:t>
      234. Неподвижный конец талевого каната закрепляется тремя винтовыми зажимами в приспособлении, смонтированном на отдельной раме основания буровой вышки (мачты), так чтобы исключалось касание неподвижным концом каната элементов вышки (мачты). Радиус изгиба каната составляет не менее 9 диаметров каната.</w:t>
      </w:r>
    </w:p>
    <w:bookmarkEnd w:id="244"/>
    <w:p>
      <w:pPr>
        <w:spacing w:after="0"/>
        <w:ind w:left="0"/>
        <w:jc w:val="both"/>
      </w:pPr>
      <w:r>
        <w:rPr>
          <w:rFonts w:ascii="Times New Roman"/>
          <w:b w:val="false"/>
          <w:i w:val="false"/>
          <w:color w:val="000000"/>
          <w:sz w:val="28"/>
        </w:rPr>
        <w:t>
      Неподвижный конец каната оборудуется регистрирующим или показывающим прибором.</w:t>
      </w:r>
    </w:p>
    <w:bookmarkStart w:name="z247" w:id="245"/>
    <w:p>
      <w:pPr>
        <w:spacing w:after="0"/>
        <w:ind w:left="0"/>
        <w:jc w:val="both"/>
      </w:pPr>
      <w:r>
        <w:rPr>
          <w:rFonts w:ascii="Times New Roman"/>
          <w:b w:val="false"/>
          <w:i w:val="false"/>
          <w:color w:val="000000"/>
          <w:sz w:val="28"/>
        </w:rPr>
        <w:t>
      235. Соединение каната с подъемным инструментом производится с помощью коуша и не менее чем тремя винтовыми зажимами или канатным замком. Соединение каната с применением сварки не допускается.</w:t>
      </w:r>
    </w:p>
    <w:bookmarkEnd w:id="245"/>
    <w:bookmarkStart w:name="z248" w:id="246"/>
    <w:p>
      <w:pPr>
        <w:spacing w:after="0"/>
        <w:ind w:left="0"/>
        <w:jc w:val="both"/>
      </w:pPr>
      <w:r>
        <w:rPr>
          <w:rFonts w:ascii="Times New Roman"/>
          <w:b w:val="false"/>
          <w:i w:val="false"/>
          <w:color w:val="000000"/>
          <w:sz w:val="28"/>
        </w:rPr>
        <w:t>
      236. Во время работы буровых станков, не допускается:</w:t>
      </w:r>
    </w:p>
    <w:bookmarkEnd w:id="246"/>
    <w:p>
      <w:pPr>
        <w:spacing w:after="0"/>
        <w:ind w:left="0"/>
        <w:jc w:val="both"/>
      </w:pPr>
      <w:r>
        <w:rPr>
          <w:rFonts w:ascii="Times New Roman"/>
          <w:b w:val="false"/>
          <w:i w:val="false"/>
          <w:color w:val="000000"/>
          <w:sz w:val="28"/>
        </w:rPr>
        <w:t>
      1) переключать скорости лебедки и вращателя, а также переключать вращение с лебедки на вращатель и обратно до их полной остановки;</w:t>
      </w:r>
    </w:p>
    <w:p>
      <w:pPr>
        <w:spacing w:after="0"/>
        <w:ind w:left="0"/>
        <w:jc w:val="both"/>
      </w:pPr>
      <w:r>
        <w:rPr>
          <w:rFonts w:ascii="Times New Roman"/>
          <w:b w:val="false"/>
          <w:i w:val="false"/>
          <w:color w:val="000000"/>
          <w:sz w:val="28"/>
        </w:rPr>
        <w:t>
      2) заклинивать рукоятки управления машин и механизмов;</w:t>
      </w:r>
    </w:p>
    <w:p>
      <w:pPr>
        <w:spacing w:after="0"/>
        <w:ind w:left="0"/>
        <w:jc w:val="both"/>
      </w:pPr>
      <w:r>
        <w:rPr>
          <w:rFonts w:ascii="Times New Roman"/>
          <w:b w:val="false"/>
          <w:i w:val="false"/>
          <w:color w:val="000000"/>
          <w:sz w:val="28"/>
        </w:rPr>
        <w:t>
      3) пользоваться патронами шпинделя с выступающими головками зажимных болтов;</w:t>
      </w:r>
    </w:p>
    <w:p>
      <w:pPr>
        <w:spacing w:after="0"/>
        <w:ind w:left="0"/>
        <w:jc w:val="both"/>
      </w:pPr>
      <w:r>
        <w:rPr>
          <w:rFonts w:ascii="Times New Roman"/>
          <w:b w:val="false"/>
          <w:i w:val="false"/>
          <w:color w:val="000000"/>
          <w:sz w:val="28"/>
        </w:rPr>
        <w:t>
      4) производить замер вращающейся ведущей трубы;</w:t>
      </w:r>
    </w:p>
    <w:p>
      <w:pPr>
        <w:spacing w:after="0"/>
        <w:ind w:left="0"/>
        <w:jc w:val="both"/>
      </w:pPr>
      <w:r>
        <w:rPr>
          <w:rFonts w:ascii="Times New Roman"/>
          <w:b w:val="false"/>
          <w:i w:val="false"/>
          <w:color w:val="000000"/>
          <w:sz w:val="28"/>
        </w:rPr>
        <w:t>
      5) подниматься на рабочую площадку ("капитанский мостик").</w:t>
      </w:r>
    </w:p>
    <w:bookmarkStart w:name="z249" w:id="247"/>
    <w:p>
      <w:pPr>
        <w:spacing w:after="0"/>
        <w:ind w:left="0"/>
        <w:jc w:val="both"/>
      </w:pPr>
      <w:r>
        <w:rPr>
          <w:rFonts w:ascii="Times New Roman"/>
          <w:b w:val="false"/>
          <w:i w:val="false"/>
          <w:color w:val="000000"/>
          <w:sz w:val="28"/>
        </w:rPr>
        <w:t>
      237. Во время спускоподъемных операций, не допускается:</w:t>
      </w:r>
    </w:p>
    <w:bookmarkEnd w:id="247"/>
    <w:p>
      <w:pPr>
        <w:spacing w:after="0"/>
        <w:ind w:left="0"/>
        <w:jc w:val="both"/>
      </w:pPr>
      <w:r>
        <w:rPr>
          <w:rFonts w:ascii="Times New Roman"/>
          <w:b w:val="false"/>
          <w:i w:val="false"/>
          <w:color w:val="000000"/>
          <w:sz w:val="28"/>
        </w:rPr>
        <w:t>
      1) работать на лебедке с неисправными тормозами;</w:t>
      </w:r>
    </w:p>
    <w:p>
      <w:pPr>
        <w:spacing w:after="0"/>
        <w:ind w:left="0"/>
        <w:jc w:val="both"/>
      </w:pPr>
      <w:r>
        <w:rPr>
          <w:rFonts w:ascii="Times New Roman"/>
          <w:b w:val="false"/>
          <w:i w:val="false"/>
          <w:color w:val="000000"/>
          <w:sz w:val="28"/>
        </w:rPr>
        <w:t>
      2) охлаждать трущиеся поверхности тормозных шкивов водой, глинистым раствором;</w:t>
      </w:r>
    </w:p>
    <w:p>
      <w:pPr>
        <w:spacing w:after="0"/>
        <w:ind w:left="0"/>
        <w:jc w:val="both"/>
      </w:pPr>
      <w:r>
        <w:rPr>
          <w:rFonts w:ascii="Times New Roman"/>
          <w:b w:val="false"/>
          <w:i w:val="false"/>
          <w:color w:val="000000"/>
          <w:sz w:val="28"/>
        </w:rPr>
        <w:t>
      3) стоять в непосредственной, близости от спускаемых (поднимаемых) труб и элеватора;</w:t>
      </w:r>
    </w:p>
    <w:p>
      <w:pPr>
        <w:spacing w:after="0"/>
        <w:ind w:left="0"/>
        <w:jc w:val="both"/>
      </w:pPr>
      <w:r>
        <w:rPr>
          <w:rFonts w:ascii="Times New Roman"/>
          <w:b w:val="false"/>
          <w:i w:val="false"/>
          <w:color w:val="000000"/>
          <w:sz w:val="28"/>
        </w:rPr>
        <w:t>
      4) спускать трубы с недовернутыми резьбовыми соединениями;</w:t>
      </w:r>
    </w:p>
    <w:p>
      <w:pPr>
        <w:spacing w:after="0"/>
        <w:ind w:left="0"/>
        <w:jc w:val="both"/>
      </w:pPr>
      <w:r>
        <w:rPr>
          <w:rFonts w:ascii="Times New Roman"/>
          <w:b w:val="false"/>
          <w:i w:val="false"/>
          <w:color w:val="000000"/>
          <w:sz w:val="28"/>
        </w:rPr>
        <w:t>
      5) производить быстрый спуск на всех уступах и переходах в скважине;</w:t>
      </w:r>
    </w:p>
    <w:p>
      <w:pPr>
        <w:spacing w:after="0"/>
        <w:ind w:left="0"/>
        <w:jc w:val="both"/>
      </w:pPr>
      <w:r>
        <w:rPr>
          <w:rFonts w:ascii="Times New Roman"/>
          <w:b w:val="false"/>
          <w:i w:val="false"/>
          <w:color w:val="000000"/>
          <w:sz w:val="28"/>
        </w:rPr>
        <w:t>
      6) держать на весу талевую систему под нагрузкой или без нее при помощи груза, наложенного на рукоятку тормоза, или путем заклинивания рукоятки;</w:t>
      </w:r>
    </w:p>
    <w:p>
      <w:pPr>
        <w:spacing w:after="0"/>
        <w:ind w:left="0"/>
        <w:jc w:val="both"/>
      </w:pPr>
      <w:r>
        <w:rPr>
          <w:rFonts w:ascii="Times New Roman"/>
          <w:b w:val="false"/>
          <w:i w:val="false"/>
          <w:color w:val="000000"/>
          <w:sz w:val="28"/>
        </w:rPr>
        <w:t>
      7) проверять или чистить резьбовые соединения голыми руками;</w:t>
      </w:r>
    </w:p>
    <w:p>
      <w:pPr>
        <w:spacing w:after="0"/>
        <w:ind w:left="0"/>
        <w:jc w:val="both"/>
      </w:pPr>
      <w:r>
        <w:rPr>
          <w:rFonts w:ascii="Times New Roman"/>
          <w:b w:val="false"/>
          <w:i w:val="false"/>
          <w:color w:val="000000"/>
          <w:sz w:val="28"/>
        </w:rPr>
        <w:t>
      8) применять элеваторы, крюки, вертлюжные серьги с неисправными запорными приспособлениями или без них.</w:t>
      </w:r>
    </w:p>
    <w:bookmarkStart w:name="z250" w:id="248"/>
    <w:p>
      <w:pPr>
        <w:spacing w:after="0"/>
        <w:ind w:left="0"/>
        <w:jc w:val="both"/>
      </w:pPr>
      <w:r>
        <w:rPr>
          <w:rFonts w:ascii="Times New Roman"/>
          <w:b w:val="false"/>
          <w:i w:val="false"/>
          <w:color w:val="000000"/>
          <w:sz w:val="28"/>
        </w:rPr>
        <w:t>
      238. Буровые насосы и их обвязка (компенсаторы, трубопроводы, шланги и сальники) перед вводом в эксплуатацию и после каждого монтажа опрессовывается водой на полуторное расчетное максимальное давление, предусмотренное геологотехническим нарядом, но не выше максимального рабочего давления, указанного в техническом паспорте насоса.</w:t>
      </w:r>
    </w:p>
    <w:bookmarkEnd w:id="248"/>
    <w:p>
      <w:pPr>
        <w:spacing w:after="0"/>
        <w:ind w:left="0"/>
        <w:jc w:val="both"/>
      </w:pPr>
      <w:r>
        <w:rPr>
          <w:rFonts w:ascii="Times New Roman"/>
          <w:b w:val="false"/>
          <w:i w:val="false"/>
          <w:color w:val="000000"/>
          <w:sz w:val="28"/>
        </w:rPr>
        <w:t>
      Предохранительный клапан насоса должен быть отрегулирован на срабатывание при давлении ниже давления опрессовки.</w:t>
      </w:r>
    </w:p>
    <w:bookmarkStart w:name="z251" w:id="249"/>
    <w:p>
      <w:pPr>
        <w:spacing w:after="0"/>
        <w:ind w:left="0"/>
        <w:jc w:val="both"/>
      </w:pPr>
      <w:r>
        <w:rPr>
          <w:rFonts w:ascii="Times New Roman"/>
          <w:b w:val="false"/>
          <w:i w:val="false"/>
          <w:color w:val="000000"/>
          <w:sz w:val="28"/>
        </w:rPr>
        <w:t>
      239. Демонтаж приспособлений для опрессовки обвязки следует производить после снятия давления в системе.</w:t>
      </w:r>
    </w:p>
    <w:bookmarkEnd w:id="249"/>
    <w:bookmarkStart w:name="z252" w:id="250"/>
    <w:p>
      <w:pPr>
        <w:spacing w:after="0"/>
        <w:ind w:left="0"/>
        <w:jc w:val="both"/>
      </w:pPr>
      <w:r>
        <w:rPr>
          <w:rFonts w:ascii="Times New Roman"/>
          <w:b w:val="false"/>
          <w:i w:val="false"/>
          <w:color w:val="000000"/>
          <w:sz w:val="28"/>
        </w:rPr>
        <w:t>
      240. Восстановление циркуляции в скважине производится путем постепенного увеличения подачи промывочной жидкости на забой.</w:t>
      </w:r>
    </w:p>
    <w:bookmarkEnd w:id="250"/>
    <w:bookmarkStart w:name="z253" w:id="251"/>
    <w:p>
      <w:pPr>
        <w:spacing w:after="0"/>
        <w:ind w:left="0"/>
        <w:jc w:val="both"/>
      </w:pPr>
      <w:r>
        <w:rPr>
          <w:rFonts w:ascii="Times New Roman"/>
          <w:b w:val="false"/>
          <w:i w:val="false"/>
          <w:color w:val="000000"/>
          <w:sz w:val="28"/>
        </w:rPr>
        <w:t>
      241. Пуск в ход насосов при закрытых задвижках (вентилях), не допускается.</w:t>
      </w:r>
    </w:p>
    <w:bookmarkEnd w:id="251"/>
    <w:bookmarkStart w:name="z254" w:id="252"/>
    <w:p>
      <w:pPr>
        <w:spacing w:after="0"/>
        <w:ind w:left="0"/>
        <w:jc w:val="both"/>
      </w:pPr>
      <w:r>
        <w:rPr>
          <w:rFonts w:ascii="Times New Roman"/>
          <w:b w:val="false"/>
          <w:i w:val="false"/>
          <w:color w:val="000000"/>
          <w:sz w:val="28"/>
        </w:rPr>
        <w:t>
      242. В зимнее время после перерывов в работе перед запуском насосов должна быть проверена проходимость нагнетательной линии.</w:t>
      </w:r>
    </w:p>
    <w:bookmarkEnd w:id="252"/>
    <w:bookmarkStart w:name="z255" w:id="253"/>
    <w:p>
      <w:pPr>
        <w:spacing w:after="0"/>
        <w:ind w:left="0"/>
        <w:jc w:val="both"/>
      </w:pPr>
      <w:r>
        <w:rPr>
          <w:rFonts w:ascii="Times New Roman"/>
          <w:b w:val="false"/>
          <w:i w:val="false"/>
          <w:color w:val="000000"/>
          <w:sz w:val="28"/>
        </w:rPr>
        <w:t>
      243. При работе насосов не допускается:</w:t>
      </w:r>
    </w:p>
    <w:bookmarkEnd w:id="253"/>
    <w:p>
      <w:pPr>
        <w:spacing w:after="0"/>
        <w:ind w:left="0"/>
        <w:jc w:val="both"/>
      </w:pPr>
      <w:r>
        <w:rPr>
          <w:rFonts w:ascii="Times New Roman"/>
          <w:b w:val="false"/>
          <w:i w:val="false"/>
          <w:color w:val="000000"/>
          <w:sz w:val="28"/>
        </w:rPr>
        <w:t>
      1) работать без приспособления, предупреждающего закручивание нагнетательного шланга вокруг ведущей трубы и падение его;</w:t>
      </w:r>
    </w:p>
    <w:p>
      <w:pPr>
        <w:spacing w:after="0"/>
        <w:ind w:left="0"/>
        <w:jc w:val="both"/>
      </w:pPr>
      <w:r>
        <w:rPr>
          <w:rFonts w:ascii="Times New Roman"/>
          <w:b w:val="false"/>
          <w:i w:val="false"/>
          <w:color w:val="000000"/>
          <w:sz w:val="28"/>
        </w:rPr>
        <w:t>
      2) пускать в ход насосы после длительной остановки зимой без проверки проходимости нагнетательного трубопровода;</w:t>
      </w:r>
    </w:p>
    <w:p>
      <w:pPr>
        <w:spacing w:after="0"/>
        <w:ind w:left="0"/>
        <w:jc w:val="both"/>
      </w:pPr>
      <w:r>
        <w:rPr>
          <w:rFonts w:ascii="Times New Roman"/>
          <w:b w:val="false"/>
          <w:i w:val="false"/>
          <w:color w:val="000000"/>
          <w:sz w:val="28"/>
        </w:rPr>
        <w:t>
      3) продавливать с помощью насоса пробки, образовавшиеся в трубопроводах;</w:t>
      </w:r>
    </w:p>
    <w:p>
      <w:pPr>
        <w:spacing w:after="0"/>
        <w:ind w:left="0"/>
        <w:jc w:val="both"/>
      </w:pPr>
      <w:r>
        <w:rPr>
          <w:rFonts w:ascii="Times New Roman"/>
          <w:b w:val="false"/>
          <w:i w:val="false"/>
          <w:color w:val="000000"/>
          <w:sz w:val="28"/>
        </w:rPr>
        <w:t>
      4) производить ремонт трубопроводов, шлангов, сальника во время подачи по ним промывочной жидкости;</w:t>
      </w:r>
    </w:p>
    <w:p>
      <w:pPr>
        <w:spacing w:after="0"/>
        <w:ind w:left="0"/>
        <w:jc w:val="both"/>
      </w:pPr>
      <w:r>
        <w:rPr>
          <w:rFonts w:ascii="Times New Roman"/>
          <w:b w:val="false"/>
          <w:i w:val="false"/>
          <w:color w:val="000000"/>
          <w:sz w:val="28"/>
        </w:rPr>
        <w:t>
      5) соединять шланги с насосом, сальником и между собой с помощью проволоки, штырей, скоб; соединения выполняются с помощью устройств, предусмотренных конструкцией насоса, сальника или при помощи стяжных хомутов;</w:t>
      </w:r>
    </w:p>
    <w:p>
      <w:pPr>
        <w:spacing w:after="0"/>
        <w:ind w:left="0"/>
        <w:jc w:val="both"/>
      </w:pPr>
      <w:r>
        <w:rPr>
          <w:rFonts w:ascii="Times New Roman"/>
          <w:b w:val="false"/>
          <w:i w:val="false"/>
          <w:color w:val="000000"/>
          <w:sz w:val="28"/>
        </w:rPr>
        <w:t>
      6) мыть полы и другие предметы с использованием насосов и нагнетательных шлангов;</w:t>
      </w:r>
    </w:p>
    <w:p>
      <w:pPr>
        <w:spacing w:after="0"/>
        <w:ind w:left="0"/>
        <w:jc w:val="both"/>
      </w:pPr>
      <w:r>
        <w:rPr>
          <w:rFonts w:ascii="Times New Roman"/>
          <w:b w:val="false"/>
          <w:i w:val="false"/>
          <w:color w:val="000000"/>
          <w:sz w:val="28"/>
        </w:rPr>
        <w:t>
      7) удерживать нагнетательный шланг руками от раскачивания и заматывания его вокруг ведущей трубы;</w:t>
      </w:r>
    </w:p>
    <w:p>
      <w:pPr>
        <w:spacing w:after="0"/>
        <w:ind w:left="0"/>
        <w:jc w:val="both"/>
      </w:pPr>
      <w:r>
        <w:rPr>
          <w:rFonts w:ascii="Times New Roman"/>
          <w:b w:val="false"/>
          <w:i w:val="false"/>
          <w:color w:val="000000"/>
          <w:sz w:val="28"/>
        </w:rPr>
        <w:t>
      8) отматывать закрученный вокруг ведущей трубы шланг без предварительного снятия давления на нагнетательной линии;</w:t>
      </w:r>
    </w:p>
    <w:p>
      <w:pPr>
        <w:spacing w:after="0"/>
        <w:ind w:left="0"/>
        <w:jc w:val="both"/>
      </w:pPr>
      <w:r>
        <w:rPr>
          <w:rFonts w:ascii="Times New Roman"/>
          <w:b w:val="false"/>
          <w:i w:val="false"/>
          <w:color w:val="000000"/>
          <w:sz w:val="28"/>
        </w:rPr>
        <w:t>
      9) использовать изношенные сверх допустимых норм бурильные трубы, муфты, ниппели. Неисправный инструмент должен быть удален с буровой вышки.</w:t>
      </w:r>
    </w:p>
    <w:bookmarkStart w:name="z256" w:id="254"/>
    <w:p>
      <w:pPr>
        <w:spacing w:after="0"/>
        <w:ind w:left="0"/>
        <w:jc w:val="both"/>
      </w:pPr>
      <w:r>
        <w:rPr>
          <w:rFonts w:ascii="Times New Roman"/>
          <w:b w:val="false"/>
          <w:i w:val="false"/>
          <w:color w:val="000000"/>
          <w:sz w:val="28"/>
        </w:rPr>
        <w:t>
      244. Для производства спускоподъемных операций должны применяться серийно выпускаемые заводами грузоподъемные устройства и приспособления (элеваторы, вертлюги, труборазвороты и тому подобное) соответствующие стандартам или техническим условиям изготовителей.</w:t>
      </w:r>
    </w:p>
    <w:bookmarkEnd w:id="254"/>
    <w:bookmarkStart w:name="z257" w:id="2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245. </w:t>
      </w:r>
      <w:r>
        <w:rPr>
          <w:rFonts w:ascii="Times New Roman"/>
          <w:b w:val="false"/>
          <w:i w:val="false"/>
          <w:color w:val="000000"/>
          <w:sz w:val="28"/>
        </w:rPr>
        <w:t xml:space="preserve">Исключен приказом Министра по инвестициям и развитию РК от 29.08.2016 </w:t>
      </w:r>
      <w:r>
        <w:rPr>
          <w:rFonts w:ascii="Times New Roman"/>
          <w:b w:val="false"/>
          <w:i w:val="false"/>
          <w:color w:val="000000"/>
          <w:sz w:val="28"/>
        </w:rPr>
        <w:t>№ 635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55"/>
    <w:bookmarkStart w:name="z258" w:id="2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246. </w:t>
      </w:r>
      <w:r>
        <w:rPr>
          <w:rFonts w:ascii="Times New Roman"/>
          <w:b w:val="false"/>
          <w:i w:val="false"/>
          <w:color w:val="000000"/>
          <w:sz w:val="28"/>
        </w:rPr>
        <w:t xml:space="preserve">Исключен приказом Министра по инвестициям и развитию РК от 29.08.2016 </w:t>
      </w:r>
      <w:r>
        <w:rPr>
          <w:rFonts w:ascii="Times New Roman"/>
          <w:b w:val="false"/>
          <w:i w:val="false"/>
          <w:color w:val="000000"/>
          <w:sz w:val="28"/>
        </w:rPr>
        <w:t>№ 635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56"/>
    <w:bookmarkStart w:name="z259" w:id="2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247. </w:t>
      </w:r>
      <w:r>
        <w:rPr>
          <w:rFonts w:ascii="Times New Roman"/>
          <w:b w:val="false"/>
          <w:i w:val="false"/>
          <w:color w:val="000000"/>
          <w:sz w:val="28"/>
        </w:rPr>
        <w:t xml:space="preserve">Исключен приказом Министра по инвестициям и развитию РК от 29.08.2016 </w:t>
      </w:r>
      <w:r>
        <w:rPr>
          <w:rFonts w:ascii="Times New Roman"/>
          <w:b w:val="false"/>
          <w:i w:val="false"/>
          <w:color w:val="000000"/>
          <w:sz w:val="28"/>
        </w:rPr>
        <w:t>№ 635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57"/>
    <w:bookmarkStart w:name="z260" w:id="258"/>
    <w:p>
      <w:pPr>
        <w:spacing w:after="0"/>
        <w:ind w:left="0"/>
        <w:jc w:val="both"/>
      </w:pPr>
      <w:r>
        <w:rPr>
          <w:rFonts w:ascii="Times New Roman"/>
          <w:b w:val="false"/>
          <w:i w:val="false"/>
          <w:color w:val="000000"/>
          <w:sz w:val="28"/>
        </w:rPr>
        <w:t>
      248. Не допускается:</w:t>
      </w:r>
    </w:p>
    <w:bookmarkEnd w:id="258"/>
    <w:p>
      <w:pPr>
        <w:spacing w:after="0"/>
        <w:ind w:left="0"/>
        <w:jc w:val="both"/>
      </w:pPr>
      <w:r>
        <w:rPr>
          <w:rFonts w:ascii="Times New Roman"/>
          <w:b w:val="false"/>
          <w:i w:val="false"/>
          <w:color w:val="000000"/>
          <w:sz w:val="28"/>
        </w:rPr>
        <w:t>
      1) работать на буровых станках со снятыми или неисправными ограждениями (шпинделя, низа ведущей трубы, барабана лебедки, передач привода);</w:t>
      </w:r>
    </w:p>
    <w:p>
      <w:pPr>
        <w:spacing w:after="0"/>
        <w:ind w:left="0"/>
        <w:jc w:val="both"/>
      </w:pPr>
      <w:r>
        <w:rPr>
          <w:rFonts w:ascii="Times New Roman"/>
          <w:b w:val="false"/>
          <w:i w:val="false"/>
          <w:color w:val="000000"/>
          <w:sz w:val="28"/>
        </w:rPr>
        <w:t>
      2) оставлять свечи не заведенными за палец вышки (мачты);</w:t>
      </w:r>
    </w:p>
    <w:p>
      <w:pPr>
        <w:spacing w:after="0"/>
        <w:ind w:left="0"/>
        <w:jc w:val="both"/>
      </w:pPr>
      <w:r>
        <w:rPr>
          <w:rFonts w:ascii="Times New Roman"/>
          <w:b w:val="false"/>
          <w:i w:val="false"/>
          <w:color w:val="000000"/>
          <w:sz w:val="28"/>
        </w:rPr>
        <w:t>
      3) поднимать бурильные, колонковые и обсадные трубы с приемного моста и спускать их при скорости движения элеватора, превышающей 1,5 м/с;</w:t>
      </w:r>
    </w:p>
    <w:p>
      <w:pPr>
        <w:spacing w:after="0"/>
        <w:ind w:left="0"/>
        <w:jc w:val="both"/>
      </w:pPr>
      <w:r>
        <w:rPr>
          <w:rFonts w:ascii="Times New Roman"/>
          <w:b w:val="false"/>
          <w:i w:val="false"/>
          <w:color w:val="000000"/>
          <w:sz w:val="28"/>
        </w:rPr>
        <w:t>
      4) перемещать в шпинделе бурильные трубы во время вращения шпинделя и при включенном рычаге подачи;</w:t>
      </w:r>
    </w:p>
    <w:p>
      <w:pPr>
        <w:spacing w:after="0"/>
        <w:ind w:left="0"/>
        <w:jc w:val="both"/>
      </w:pPr>
      <w:r>
        <w:rPr>
          <w:rFonts w:ascii="Times New Roman"/>
          <w:b w:val="false"/>
          <w:i w:val="false"/>
          <w:color w:val="000000"/>
          <w:sz w:val="28"/>
        </w:rPr>
        <w:t>
      5) свинчивать и развинчивать трубы во время вращения шпинделя.</w:t>
      </w:r>
    </w:p>
    <w:bookmarkStart w:name="z261" w:id="259"/>
    <w:p>
      <w:pPr>
        <w:spacing w:after="0"/>
        <w:ind w:left="0"/>
        <w:jc w:val="both"/>
      </w:pPr>
      <w:r>
        <w:rPr>
          <w:rFonts w:ascii="Times New Roman"/>
          <w:b w:val="false"/>
          <w:i w:val="false"/>
          <w:color w:val="000000"/>
          <w:sz w:val="28"/>
        </w:rPr>
        <w:t>
      249. Разница в длине свечей бурильных труб допускается не более 0,5 м, при этом свечи минимальной длины могут выступать над уровнем пола рабочей площадки (полатей) не менее чем на 1,2 м, а свечи максимальной длины – не более 1,7 м.</w:t>
      </w:r>
    </w:p>
    <w:bookmarkEnd w:id="259"/>
    <w:bookmarkStart w:name="z262" w:id="2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250. </w:t>
      </w:r>
      <w:r>
        <w:rPr>
          <w:rFonts w:ascii="Times New Roman"/>
          <w:b w:val="false"/>
          <w:i w:val="false"/>
          <w:color w:val="000000"/>
          <w:sz w:val="28"/>
        </w:rPr>
        <w:t xml:space="preserve">Исключен приказом Министра по инвестициям и развитию РК от 29.08.2016 </w:t>
      </w:r>
      <w:r>
        <w:rPr>
          <w:rFonts w:ascii="Times New Roman"/>
          <w:b w:val="false"/>
          <w:i w:val="false"/>
          <w:color w:val="000000"/>
          <w:sz w:val="28"/>
        </w:rPr>
        <w:t>№ 635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60"/>
    <w:bookmarkStart w:name="z263" w:id="261"/>
    <w:p>
      <w:pPr>
        <w:spacing w:after="0"/>
        <w:ind w:left="0"/>
        <w:jc w:val="both"/>
      </w:pPr>
      <w:r>
        <w:rPr>
          <w:rFonts w:ascii="Times New Roman"/>
          <w:b w:val="false"/>
          <w:i w:val="false"/>
          <w:color w:val="000000"/>
          <w:sz w:val="28"/>
        </w:rPr>
        <w:t>
      251. При работе с лебедкой с помощью рукоятки ручного подъема следует по прекращении работы снять со станка рукоятку подъема.</w:t>
      </w:r>
    </w:p>
    <w:bookmarkEnd w:id="261"/>
    <w:bookmarkStart w:name="z264" w:id="2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252. </w:t>
      </w:r>
      <w:r>
        <w:rPr>
          <w:rFonts w:ascii="Times New Roman"/>
          <w:b w:val="false"/>
          <w:i w:val="false"/>
          <w:color w:val="000000"/>
          <w:sz w:val="28"/>
        </w:rPr>
        <w:t xml:space="preserve">Исключен приказом Министра по инвестициям и развитию РК от 29.08.2016 </w:t>
      </w:r>
      <w:r>
        <w:rPr>
          <w:rFonts w:ascii="Times New Roman"/>
          <w:b w:val="false"/>
          <w:i w:val="false"/>
          <w:color w:val="000000"/>
          <w:sz w:val="28"/>
        </w:rPr>
        <w:t>№ 635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62"/>
    <w:bookmarkStart w:name="z265" w:id="263"/>
    <w:p>
      <w:pPr>
        <w:spacing w:after="0"/>
        <w:ind w:left="0"/>
        <w:jc w:val="both"/>
      </w:pPr>
      <w:r>
        <w:rPr>
          <w:rFonts w:ascii="Times New Roman"/>
          <w:b w:val="false"/>
          <w:i w:val="false"/>
          <w:color w:val="000000"/>
          <w:sz w:val="28"/>
        </w:rPr>
        <w:t>
      253. Все операции по свинчиванию и развенчиванию сальника, бурильных труб и другие работы на высоте свыше 1,5 м выполняются со специальной площадки, оборудованной в соответствии с требованиями, предъявляемыми к работам на высоте.</w:t>
      </w:r>
    </w:p>
    <w:bookmarkEnd w:id="263"/>
    <w:bookmarkStart w:name="z266" w:id="264"/>
    <w:p>
      <w:pPr>
        <w:spacing w:after="0"/>
        <w:ind w:left="0"/>
        <w:jc w:val="both"/>
      </w:pPr>
      <w:r>
        <w:rPr>
          <w:rFonts w:ascii="Times New Roman"/>
          <w:b w:val="false"/>
          <w:i w:val="false"/>
          <w:color w:val="000000"/>
          <w:sz w:val="28"/>
        </w:rPr>
        <w:t>
      254. При диаметре бурильных труб 63,5 мм и более для их перемещения от устья скважины к подсвечнику и обратно, а также для подтягивания труб за палец вышки при расстоянии от верхних площадок до оси буровой вышки более 0,7 м используется специальные крючки.</w:t>
      </w:r>
    </w:p>
    <w:bookmarkEnd w:id="264"/>
    <w:bookmarkStart w:name="z267" w:id="265"/>
    <w:p>
      <w:pPr>
        <w:spacing w:after="0"/>
        <w:ind w:left="0"/>
        <w:jc w:val="both"/>
      </w:pPr>
      <w:r>
        <w:rPr>
          <w:rFonts w:ascii="Times New Roman"/>
          <w:b w:val="false"/>
          <w:i w:val="false"/>
          <w:color w:val="000000"/>
          <w:sz w:val="28"/>
        </w:rPr>
        <w:t>
      255. Свинчивание и развенчивание породоразрушающего инструмента и извлечение керна из подвешенной колонковой трубы выполняется с соблюдением следующих условий:</w:t>
      </w:r>
    </w:p>
    <w:bookmarkEnd w:id="265"/>
    <w:p>
      <w:pPr>
        <w:spacing w:after="0"/>
        <w:ind w:left="0"/>
        <w:jc w:val="both"/>
      </w:pPr>
      <w:r>
        <w:rPr>
          <w:rFonts w:ascii="Times New Roman"/>
          <w:b w:val="false"/>
          <w:i w:val="false"/>
          <w:color w:val="000000"/>
          <w:sz w:val="28"/>
        </w:rPr>
        <w:t>
      1) труба удерживается на весу тормозом, управляемым бурильщиком, подвеска трубы допускается только на вертлюге – пробке, кольцевом элеваторе или полуавтоматическом элеваторе при закрытом и зафиксированном защелкой затворе;</w:t>
      </w:r>
    </w:p>
    <w:p>
      <w:pPr>
        <w:spacing w:after="0"/>
        <w:ind w:left="0"/>
        <w:jc w:val="both"/>
      </w:pPr>
      <w:r>
        <w:rPr>
          <w:rFonts w:ascii="Times New Roman"/>
          <w:b w:val="false"/>
          <w:i w:val="false"/>
          <w:color w:val="000000"/>
          <w:sz w:val="28"/>
        </w:rPr>
        <w:t>
      2) расстояние от нижнего конца трубы до пола определяется не более 0,2 м.</w:t>
      </w:r>
    </w:p>
    <w:bookmarkStart w:name="z268" w:id="2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256. </w:t>
      </w:r>
      <w:r>
        <w:rPr>
          <w:rFonts w:ascii="Times New Roman"/>
          <w:b w:val="false"/>
          <w:i w:val="false"/>
          <w:color w:val="000000"/>
          <w:sz w:val="28"/>
        </w:rPr>
        <w:t xml:space="preserve">Исключен приказом Министра по инвестициям и развитию РК от 29.08.2016 </w:t>
      </w:r>
      <w:r>
        <w:rPr>
          <w:rFonts w:ascii="Times New Roman"/>
          <w:b w:val="false"/>
          <w:i w:val="false"/>
          <w:color w:val="000000"/>
          <w:sz w:val="28"/>
        </w:rPr>
        <w:t>№ 635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66"/>
    <w:bookmarkStart w:name="z269" w:id="2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257. </w:t>
      </w:r>
      <w:r>
        <w:rPr>
          <w:rFonts w:ascii="Times New Roman"/>
          <w:b w:val="false"/>
          <w:i w:val="false"/>
          <w:color w:val="000000"/>
          <w:sz w:val="28"/>
        </w:rPr>
        <w:t xml:space="preserve">Исключен приказом Министра по инвестициям и развитию РК от 29.08.2016 </w:t>
      </w:r>
      <w:r>
        <w:rPr>
          <w:rFonts w:ascii="Times New Roman"/>
          <w:b w:val="false"/>
          <w:i w:val="false"/>
          <w:color w:val="000000"/>
          <w:sz w:val="28"/>
        </w:rPr>
        <w:t>№ 635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67"/>
    <w:bookmarkStart w:name="z270" w:id="268"/>
    <w:p>
      <w:pPr>
        <w:spacing w:after="0"/>
        <w:ind w:left="0"/>
        <w:jc w:val="both"/>
      </w:pPr>
      <w:r>
        <w:rPr>
          <w:rFonts w:ascii="Times New Roman"/>
          <w:b w:val="false"/>
          <w:i w:val="false"/>
          <w:color w:val="000000"/>
          <w:sz w:val="28"/>
        </w:rPr>
        <w:t>
      258. Применять элеваторы с затворами, не имеющими фиксирующих защелок и автоматически открывающимися при расхаживании снаряда во время спуска его в скважину, не допускается.</w:t>
      </w:r>
    </w:p>
    <w:bookmarkEnd w:id="268"/>
    <w:bookmarkStart w:name="z271" w:id="269"/>
    <w:p>
      <w:pPr>
        <w:spacing w:after="0"/>
        <w:ind w:left="0"/>
        <w:jc w:val="both"/>
      </w:pPr>
      <w:r>
        <w:rPr>
          <w:rFonts w:ascii="Times New Roman"/>
          <w:b w:val="false"/>
          <w:i w:val="false"/>
          <w:color w:val="000000"/>
          <w:sz w:val="28"/>
        </w:rPr>
        <w:t>
      259. При использовании полуавтоматических элеваторов необходимо:</w:t>
      </w:r>
    </w:p>
    <w:bookmarkEnd w:id="269"/>
    <w:p>
      <w:pPr>
        <w:spacing w:after="0"/>
        <w:ind w:left="0"/>
        <w:jc w:val="both"/>
      </w:pPr>
      <w:r>
        <w:rPr>
          <w:rFonts w:ascii="Times New Roman"/>
          <w:b w:val="false"/>
          <w:i w:val="false"/>
          <w:color w:val="000000"/>
          <w:sz w:val="28"/>
        </w:rPr>
        <w:t>
      1) проверять перед началом работы исправность элеваторов и наголовников;</w:t>
      </w:r>
    </w:p>
    <w:p>
      <w:pPr>
        <w:spacing w:after="0"/>
        <w:ind w:left="0"/>
        <w:jc w:val="both"/>
      </w:pPr>
      <w:r>
        <w:rPr>
          <w:rFonts w:ascii="Times New Roman"/>
          <w:b w:val="false"/>
          <w:i w:val="false"/>
          <w:color w:val="000000"/>
          <w:sz w:val="28"/>
        </w:rPr>
        <w:t>
      2) содержать элеваторы и наголовники в чистоте;</w:t>
      </w:r>
    </w:p>
    <w:p>
      <w:pPr>
        <w:spacing w:after="0"/>
        <w:ind w:left="0"/>
        <w:jc w:val="both"/>
      </w:pPr>
      <w:r>
        <w:rPr>
          <w:rFonts w:ascii="Times New Roman"/>
          <w:b w:val="false"/>
          <w:i w:val="false"/>
          <w:color w:val="000000"/>
          <w:sz w:val="28"/>
        </w:rPr>
        <w:t>
      3) производить операции, связанные с расхаживанием и перемещением бурового снаряда и заменой бурильных труб, на элеваторе только при закрытом и зафиксированном защелкой затворе;</w:t>
      </w:r>
    </w:p>
    <w:p>
      <w:pPr>
        <w:spacing w:after="0"/>
        <w:ind w:left="0"/>
        <w:jc w:val="both"/>
      </w:pPr>
      <w:r>
        <w:rPr>
          <w:rFonts w:ascii="Times New Roman"/>
          <w:b w:val="false"/>
          <w:i w:val="false"/>
          <w:color w:val="000000"/>
          <w:sz w:val="28"/>
        </w:rPr>
        <w:t>
      4) навинчивать свечу при ослабленном канате;</w:t>
      </w:r>
    </w:p>
    <w:p>
      <w:pPr>
        <w:spacing w:after="0"/>
        <w:ind w:left="0"/>
        <w:jc w:val="both"/>
      </w:pPr>
      <w:r>
        <w:rPr>
          <w:rFonts w:ascii="Times New Roman"/>
          <w:b w:val="false"/>
          <w:i w:val="false"/>
          <w:color w:val="000000"/>
          <w:sz w:val="28"/>
        </w:rPr>
        <w:t>
      5) поднимать элеватор вверх по свече плавно, без рывков, со скоростью, не превышающей второй с короста лебедки, но не более 1,5 м/с на прямом канате;</w:t>
      </w:r>
    </w:p>
    <w:p>
      <w:pPr>
        <w:spacing w:after="0"/>
        <w:ind w:left="0"/>
        <w:jc w:val="both"/>
      </w:pPr>
      <w:r>
        <w:rPr>
          <w:rFonts w:ascii="Times New Roman"/>
          <w:b w:val="false"/>
          <w:i w:val="false"/>
          <w:color w:val="000000"/>
          <w:sz w:val="28"/>
        </w:rPr>
        <w:t>
      6) применять в буровом снаряде соединительные замки и муфты, соответствующие требованиям промышленной безопасности и типу применяемого элеватора;</w:t>
      </w:r>
    </w:p>
    <w:p>
      <w:pPr>
        <w:spacing w:after="0"/>
        <w:ind w:left="0"/>
        <w:jc w:val="both"/>
      </w:pPr>
      <w:r>
        <w:rPr>
          <w:rFonts w:ascii="Times New Roman"/>
          <w:b w:val="false"/>
          <w:i w:val="false"/>
          <w:color w:val="000000"/>
          <w:sz w:val="28"/>
        </w:rPr>
        <w:t>
      7) надежно закреплять наголовники на муфтах соединительных замков;</w:t>
      </w:r>
    </w:p>
    <w:p>
      <w:pPr>
        <w:spacing w:after="0"/>
        <w:ind w:left="0"/>
        <w:jc w:val="both"/>
      </w:pPr>
      <w:r>
        <w:rPr>
          <w:rFonts w:ascii="Times New Roman"/>
          <w:b w:val="false"/>
          <w:i w:val="false"/>
          <w:color w:val="000000"/>
          <w:sz w:val="28"/>
        </w:rPr>
        <w:t>
      8) подвешивать элеватор только к вертлюгу-амортизатору;</w:t>
      </w:r>
    </w:p>
    <w:p>
      <w:pPr>
        <w:spacing w:after="0"/>
        <w:ind w:left="0"/>
        <w:jc w:val="both"/>
      </w:pPr>
      <w:r>
        <w:rPr>
          <w:rFonts w:ascii="Times New Roman"/>
          <w:b w:val="false"/>
          <w:i w:val="false"/>
          <w:color w:val="000000"/>
          <w:sz w:val="28"/>
        </w:rPr>
        <w:t>
      9) применять подсвечники, имеющие по периметру металлические борта высотой не менее 350 мм;</w:t>
      </w:r>
    </w:p>
    <w:p>
      <w:pPr>
        <w:spacing w:after="0"/>
        <w:ind w:left="0"/>
        <w:jc w:val="both"/>
      </w:pPr>
      <w:r>
        <w:rPr>
          <w:rFonts w:ascii="Times New Roman"/>
          <w:b w:val="false"/>
          <w:i w:val="false"/>
          <w:color w:val="000000"/>
          <w:sz w:val="28"/>
        </w:rPr>
        <w:t>
      10) при подъеме элеватора вверх по свече помощнику бурильщика находиться от подсвечника на расстоянии не менее 1 м.</w:t>
      </w:r>
    </w:p>
    <w:bookmarkStart w:name="z272" w:id="2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260. </w:t>
      </w:r>
      <w:r>
        <w:rPr>
          <w:rFonts w:ascii="Times New Roman"/>
          <w:b w:val="false"/>
          <w:i w:val="false"/>
          <w:color w:val="000000"/>
          <w:sz w:val="28"/>
        </w:rPr>
        <w:t xml:space="preserve">Исключен приказом Министра по инвестициям и развитию РК от 29.08.2016 </w:t>
      </w:r>
      <w:r>
        <w:rPr>
          <w:rFonts w:ascii="Times New Roman"/>
          <w:b w:val="false"/>
          <w:i w:val="false"/>
          <w:color w:val="000000"/>
          <w:sz w:val="28"/>
        </w:rPr>
        <w:t>№ 635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70"/>
    <w:bookmarkStart w:name="z273" w:id="2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261. </w:t>
      </w:r>
      <w:r>
        <w:rPr>
          <w:rFonts w:ascii="Times New Roman"/>
          <w:b w:val="false"/>
          <w:i w:val="false"/>
          <w:color w:val="000000"/>
          <w:sz w:val="28"/>
        </w:rPr>
        <w:t xml:space="preserve">Исключен приказом Министра по инвестициям и развитию РК от 29.08.2016 </w:t>
      </w:r>
      <w:r>
        <w:rPr>
          <w:rFonts w:ascii="Times New Roman"/>
          <w:b w:val="false"/>
          <w:i w:val="false"/>
          <w:color w:val="000000"/>
          <w:sz w:val="28"/>
        </w:rPr>
        <w:t>№ 635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71"/>
    <w:bookmarkStart w:name="z274" w:id="2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262. </w:t>
      </w:r>
      <w:r>
        <w:rPr>
          <w:rFonts w:ascii="Times New Roman"/>
          <w:b w:val="false"/>
          <w:i w:val="false"/>
          <w:color w:val="000000"/>
          <w:sz w:val="28"/>
        </w:rPr>
        <w:t xml:space="preserve">Исключен приказом Министра по инвестициям и развитию РК от 29.08.2016 </w:t>
      </w:r>
      <w:r>
        <w:rPr>
          <w:rFonts w:ascii="Times New Roman"/>
          <w:b w:val="false"/>
          <w:i w:val="false"/>
          <w:color w:val="000000"/>
          <w:sz w:val="28"/>
        </w:rPr>
        <w:t>№ 635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72"/>
    <w:bookmarkStart w:name="z275" w:id="2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263. </w:t>
      </w:r>
      <w:r>
        <w:rPr>
          <w:rFonts w:ascii="Times New Roman"/>
          <w:b w:val="false"/>
          <w:i w:val="false"/>
          <w:color w:val="000000"/>
          <w:sz w:val="28"/>
        </w:rPr>
        <w:t xml:space="preserve">Исключен приказом Министра по инвестициям и развитию РК от 29.08.2016 </w:t>
      </w:r>
      <w:r>
        <w:rPr>
          <w:rFonts w:ascii="Times New Roman"/>
          <w:b w:val="false"/>
          <w:i w:val="false"/>
          <w:color w:val="000000"/>
          <w:sz w:val="28"/>
        </w:rPr>
        <w:t>№ 635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73"/>
    <w:bookmarkStart w:name="z276" w:id="274"/>
    <w:p>
      <w:pPr>
        <w:spacing w:after="0"/>
        <w:ind w:left="0"/>
        <w:jc w:val="both"/>
      </w:pPr>
      <w:r>
        <w:rPr>
          <w:rFonts w:ascii="Times New Roman"/>
          <w:b w:val="false"/>
          <w:i w:val="false"/>
          <w:color w:val="000000"/>
          <w:sz w:val="28"/>
        </w:rPr>
        <w:t>
      264. При работе с трубодержателем, входящим в комплект технических средств для бурения со съемным керноприемником, необходимо:</w:t>
      </w:r>
    </w:p>
    <w:bookmarkEnd w:id="274"/>
    <w:p>
      <w:pPr>
        <w:spacing w:after="0"/>
        <w:ind w:left="0"/>
        <w:jc w:val="both"/>
      </w:pPr>
      <w:r>
        <w:rPr>
          <w:rFonts w:ascii="Times New Roman"/>
          <w:b w:val="false"/>
          <w:i w:val="false"/>
          <w:color w:val="000000"/>
          <w:sz w:val="28"/>
        </w:rPr>
        <w:t>
      1) следить за соответствием веса бурильной колонны грузоподъемности трубодержателя;</w:t>
      </w:r>
    </w:p>
    <w:p>
      <w:pPr>
        <w:spacing w:after="0"/>
        <w:ind w:left="0"/>
        <w:jc w:val="both"/>
      </w:pPr>
      <w:r>
        <w:rPr>
          <w:rFonts w:ascii="Times New Roman"/>
          <w:b w:val="false"/>
          <w:i w:val="false"/>
          <w:color w:val="000000"/>
          <w:sz w:val="28"/>
        </w:rPr>
        <w:t>
      2) использовать для зажима бурильных труб плашки, соответствующие диаметру труб;</w:t>
      </w:r>
    </w:p>
    <w:p>
      <w:pPr>
        <w:spacing w:after="0"/>
        <w:ind w:left="0"/>
        <w:jc w:val="both"/>
      </w:pPr>
      <w:r>
        <w:rPr>
          <w:rFonts w:ascii="Times New Roman"/>
          <w:b w:val="false"/>
          <w:i w:val="false"/>
          <w:color w:val="000000"/>
          <w:sz w:val="28"/>
        </w:rPr>
        <w:t>
      3) осуществлять зажим колонны труб только после полной ее остановки;</w:t>
      </w:r>
    </w:p>
    <w:p>
      <w:pPr>
        <w:spacing w:after="0"/>
        <w:ind w:left="0"/>
        <w:jc w:val="both"/>
      </w:pPr>
      <w:r>
        <w:rPr>
          <w:rFonts w:ascii="Times New Roman"/>
          <w:b w:val="false"/>
          <w:i w:val="false"/>
          <w:color w:val="000000"/>
          <w:sz w:val="28"/>
        </w:rPr>
        <w:t>
      4) движение бурильной колонны производить только при открытом трубодержателе;</w:t>
      </w:r>
    </w:p>
    <w:p>
      <w:pPr>
        <w:spacing w:after="0"/>
        <w:ind w:left="0"/>
        <w:jc w:val="both"/>
      </w:pPr>
      <w:r>
        <w:rPr>
          <w:rFonts w:ascii="Times New Roman"/>
          <w:b w:val="false"/>
          <w:i w:val="false"/>
          <w:color w:val="000000"/>
          <w:sz w:val="28"/>
        </w:rPr>
        <w:t>
      5) снимать обойму с плашками перед подъемом из скважины колонкового снаряда и перед началом бурения.</w:t>
      </w:r>
    </w:p>
    <w:bookmarkStart w:name="z277" w:id="275"/>
    <w:p>
      <w:pPr>
        <w:spacing w:after="0"/>
        <w:ind w:left="0"/>
        <w:jc w:val="both"/>
      </w:pPr>
      <w:r>
        <w:rPr>
          <w:rFonts w:ascii="Times New Roman"/>
          <w:b w:val="false"/>
          <w:i w:val="false"/>
          <w:color w:val="000000"/>
          <w:sz w:val="28"/>
        </w:rPr>
        <w:t>
      265. При бурении станками с рычажной и дифференциальной подачами, не допускается:</w:t>
      </w:r>
    </w:p>
    <w:bookmarkEnd w:id="275"/>
    <w:p>
      <w:pPr>
        <w:spacing w:after="0"/>
        <w:ind w:left="0"/>
        <w:jc w:val="both"/>
      </w:pPr>
      <w:r>
        <w:rPr>
          <w:rFonts w:ascii="Times New Roman"/>
          <w:b w:val="false"/>
          <w:i w:val="false"/>
          <w:color w:val="000000"/>
          <w:sz w:val="28"/>
        </w:rPr>
        <w:t>
      1) работать при отсутствии у станков предохранительных дуг от удара рычагом или без применения кремальерных вилок, а также без стопорных устройств для отключения рычага;</w:t>
      </w:r>
    </w:p>
    <w:p>
      <w:pPr>
        <w:spacing w:after="0"/>
        <w:ind w:left="0"/>
        <w:jc w:val="both"/>
      </w:pPr>
      <w:r>
        <w:rPr>
          <w:rFonts w:ascii="Times New Roman"/>
          <w:b w:val="false"/>
          <w:i w:val="false"/>
          <w:color w:val="000000"/>
          <w:sz w:val="28"/>
        </w:rPr>
        <w:t>
      2) находиться вблизи станка в плоскости движения рычага подачи при расширении скважины, чистке ее от шлама и при проталкивании керна, выпавшего и расклинившегося в скважине, а также во время бурения;</w:t>
      </w:r>
    </w:p>
    <w:p>
      <w:pPr>
        <w:spacing w:after="0"/>
        <w:ind w:left="0"/>
        <w:jc w:val="both"/>
      </w:pPr>
      <w:r>
        <w:rPr>
          <w:rFonts w:ascii="Times New Roman"/>
          <w:b w:val="false"/>
          <w:i w:val="false"/>
          <w:color w:val="000000"/>
          <w:sz w:val="28"/>
        </w:rPr>
        <w:t>
      3) наращивать рычаг подачи патрубком, не закрепленным на рычаге стержневым болтом, при спуске и подъеме бурильных труб вручную при бурении с расхаживанием труб;</w:t>
      </w:r>
    </w:p>
    <w:p>
      <w:pPr>
        <w:spacing w:after="0"/>
        <w:ind w:left="0"/>
        <w:jc w:val="both"/>
      </w:pPr>
      <w:r>
        <w:rPr>
          <w:rFonts w:ascii="Times New Roman"/>
          <w:b w:val="false"/>
          <w:i w:val="false"/>
          <w:color w:val="000000"/>
          <w:sz w:val="28"/>
        </w:rPr>
        <w:t>
      4) производить какие – либо операции по закреплению или освобождению соединительного болта вертикальной и горизонтальной коробок до полного прекращения вращения шпинделя станка;</w:t>
      </w:r>
    </w:p>
    <w:p>
      <w:pPr>
        <w:spacing w:after="0"/>
        <w:ind w:left="0"/>
        <w:jc w:val="both"/>
      </w:pPr>
      <w:r>
        <w:rPr>
          <w:rFonts w:ascii="Times New Roman"/>
          <w:b w:val="false"/>
          <w:i w:val="false"/>
          <w:color w:val="000000"/>
          <w:sz w:val="28"/>
        </w:rPr>
        <w:t>
      5) оставлять рычаг подачи включенным в тех случаях, когда это не требуется по условиям работы, и если нет уверенности, что снаряд стоит на забое;</w:t>
      </w:r>
    </w:p>
    <w:p>
      <w:pPr>
        <w:spacing w:after="0"/>
        <w:ind w:left="0"/>
        <w:jc w:val="both"/>
      </w:pPr>
      <w:r>
        <w:rPr>
          <w:rFonts w:ascii="Times New Roman"/>
          <w:b w:val="false"/>
          <w:i w:val="false"/>
          <w:color w:val="000000"/>
          <w:sz w:val="28"/>
        </w:rPr>
        <w:t>
      6) работать, если обода, спицы, ступицы приводных шкивов, шестерней, фрикционных колец имеют трещины, раковины и другие повреждения;</w:t>
      </w:r>
    </w:p>
    <w:p>
      <w:pPr>
        <w:spacing w:after="0"/>
        <w:ind w:left="0"/>
        <w:jc w:val="both"/>
      </w:pPr>
      <w:r>
        <w:rPr>
          <w:rFonts w:ascii="Times New Roman"/>
          <w:b w:val="false"/>
          <w:i w:val="false"/>
          <w:color w:val="000000"/>
          <w:sz w:val="28"/>
        </w:rPr>
        <w:t>
      7) поднимать бурильные трубы лебедкой через шпиндель станка при неотключенном рычаге подачи;</w:t>
      </w:r>
    </w:p>
    <w:p>
      <w:pPr>
        <w:spacing w:after="0"/>
        <w:ind w:left="0"/>
        <w:jc w:val="both"/>
      </w:pPr>
      <w:r>
        <w:rPr>
          <w:rFonts w:ascii="Times New Roman"/>
          <w:b w:val="false"/>
          <w:i w:val="false"/>
          <w:color w:val="000000"/>
          <w:sz w:val="28"/>
        </w:rPr>
        <w:t>
      8) ставить подпорки под фиксатор кремальеры или привязывал" к рычагу подачи какие–либо грузы, кроме предусмотренных в комплекте к станку;</w:t>
      </w:r>
    </w:p>
    <w:p>
      <w:pPr>
        <w:spacing w:after="0"/>
        <w:ind w:left="0"/>
        <w:jc w:val="both"/>
      </w:pPr>
      <w:r>
        <w:rPr>
          <w:rFonts w:ascii="Times New Roman"/>
          <w:b w:val="false"/>
          <w:i w:val="false"/>
          <w:color w:val="000000"/>
          <w:sz w:val="28"/>
        </w:rPr>
        <w:t>
      9) оставлять вертикальную коробку станка в откинутом положении без закрепления при вскрытии устья скважины;</w:t>
      </w:r>
    </w:p>
    <w:p>
      <w:pPr>
        <w:spacing w:after="0"/>
        <w:ind w:left="0"/>
        <w:jc w:val="both"/>
      </w:pPr>
      <w:r>
        <w:rPr>
          <w:rFonts w:ascii="Times New Roman"/>
          <w:b w:val="false"/>
          <w:i w:val="false"/>
          <w:color w:val="000000"/>
          <w:sz w:val="28"/>
        </w:rPr>
        <w:t>
      10) оставлять балансир лебедки при бурении с разгрузкой незакрепленным страховым канатом.</w:t>
      </w:r>
    </w:p>
    <w:bookmarkStart w:name="z278" w:id="276"/>
    <w:p>
      <w:pPr>
        <w:spacing w:after="0"/>
        <w:ind w:left="0"/>
        <w:jc w:val="both"/>
      </w:pPr>
      <w:r>
        <w:rPr>
          <w:rFonts w:ascii="Times New Roman"/>
          <w:b w:val="false"/>
          <w:i w:val="false"/>
          <w:color w:val="000000"/>
          <w:sz w:val="28"/>
        </w:rPr>
        <w:t>
      266. Оборудование устья скважины должно исключать возможность проникновения в буровую установку запыленного воздуха и аэрированной жидкости.</w:t>
      </w:r>
    </w:p>
    <w:bookmarkEnd w:id="276"/>
    <w:bookmarkStart w:name="z279" w:id="277"/>
    <w:p>
      <w:pPr>
        <w:spacing w:after="0"/>
        <w:ind w:left="0"/>
        <w:jc w:val="both"/>
      </w:pPr>
      <w:r>
        <w:rPr>
          <w:rFonts w:ascii="Times New Roman"/>
          <w:b w:val="false"/>
          <w:i w:val="false"/>
          <w:color w:val="000000"/>
          <w:sz w:val="28"/>
        </w:rPr>
        <w:t>
      267. Труба для отвода шлама и аэрированной жидкости располагается с подветренной стороны, и иметь длину не менее 15 м.</w:t>
      </w:r>
    </w:p>
    <w:bookmarkEnd w:id="277"/>
    <w:bookmarkStart w:name="z280" w:id="278"/>
    <w:p>
      <w:pPr>
        <w:spacing w:after="0"/>
        <w:ind w:left="0"/>
        <w:jc w:val="both"/>
      </w:pPr>
      <w:r>
        <w:rPr>
          <w:rFonts w:ascii="Times New Roman"/>
          <w:b w:val="false"/>
          <w:i w:val="false"/>
          <w:color w:val="000000"/>
          <w:sz w:val="28"/>
        </w:rPr>
        <w:t>
      268. Не допускается выпускать загрязненный шламом воздух непосредственно в атмосферу при расположении буровой установки в пределах населенных пунктов и в местах регулярного проведения каких–либо других работ. Для его очистки устанавливаются шламоуловители.</w:t>
      </w:r>
    </w:p>
    <w:bookmarkEnd w:id="278"/>
    <w:bookmarkStart w:name="z281" w:id="279"/>
    <w:p>
      <w:pPr>
        <w:spacing w:after="0"/>
        <w:ind w:left="0"/>
        <w:jc w:val="both"/>
      </w:pPr>
      <w:r>
        <w:rPr>
          <w:rFonts w:ascii="Times New Roman"/>
          <w:b w:val="false"/>
          <w:i w:val="false"/>
          <w:color w:val="000000"/>
          <w:sz w:val="28"/>
        </w:rPr>
        <w:t>
      269. Забуривание скважин (бурение под кондуктор) в сухих породах с продувкой воздухом разрешается только при наличии герметизирующего устройства.</w:t>
      </w:r>
    </w:p>
    <w:bookmarkEnd w:id="279"/>
    <w:bookmarkStart w:name="z282" w:id="280"/>
    <w:p>
      <w:pPr>
        <w:spacing w:after="0"/>
        <w:ind w:left="0"/>
        <w:jc w:val="both"/>
      </w:pPr>
      <w:r>
        <w:rPr>
          <w:rFonts w:ascii="Times New Roman"/>
          <w:b w:val="false"/>
          <w:i w:val="false"/>
          <w:color w:val="000000"/>
          <w:sz w:val="28"/>
        </w:rPr>
        <w:t>
      270. Компрессор, подающий в скважину сжатый воздух, следует устанавливать на таком расстоянии от буровой установки, чтобы шум от его работы не мешал буровой бригаде.</w:t>
      </w:r>
    </w:p>
    <w:bookmarkEnd w:id="280"/>
    <w:bookmarkStart w:name="z283" w:id="281"/>
    <w:p>
      <w:pPr>
        <w:spacing w:after="0"/>
        <w:ind w:left="0"/>
        <w:jc w:val="both"/>
      </w:pPr>
      <w:r>
        <w:rPr>
          <w:rFonts w:ascii="Times New Roman"/>
          <w:b w:val="false"/>
          <w:i w:val="false"/>
          <w:color w:val="000000"/>
          <w:sz w:val="28"/>
        </w:rPr>
        <w:t>
      271. Воздухопровод опрессовывается на полуторное рабочее давление.</w:t>
      </w:r>
    </w:p>
    <w:bookmarkEnd w:id="281"/>
    <w:bookmarkStart w:name="z284" w:id="282"/>
    <w:p>
      <w:pPr>
        <w:spacing w:after="0"/>
        <w:ind w:left="0"/>
        <w:jc w:val="both"/>
      </w:pPr>
      <w:r>
        <w:rPr>
          <w:rFonts w:ascii="Times New Roman"/>
          <w:b w:val="false"/>
          <w:i w:val="false"/>
          <w:color w:val="000000"/>
          <w:sz w:val="28"/>
        </w:rPr>
        <w:t>
      272. На воздухопроводе в пределах буровой установки устанавливается манометр, показывающий давление воздуха, вентиль, регулирующий подачу воздуха в скважину, и предохранительный клапан с отводом в безопасную сторону.</w:t>
      </w:r>
    </w:p>
    <w:bookmarkEnd w:id="282"/>
    <w:bookmarkStart w:name="z285" w:id="283"/>
    <w:p>
      <w:pPr>
        <w:spacing w:after="0"/>
        <w:ind w:left="0"/>
        <w:jc w:val="both"/>
      </w:pPr>
      <w:r>
        <w:rPr>
          <w:rFonts w:ascii="Times New Roman"/>
          <w:b w:val="false"/>
          <w:i w:val="false"/>
          <w:color w:val="000000"/>
          <w:sz w:val="28"/>
        </w:rPr>
        <w:t>
      273. Манометр и вентиль устанавливаются в местах, удобных для наблюдения и управления.</w:t>
      </w:r>
    </w:p>
    <w:bookmarkEnd w:id="283"/>
    <w:bookmarkStart w:name="z286" w:id="284"/>
    <w:p>
      <w:pPr>
        <w:spacing w:after="0"/>
        <w:ind w:left="0"/>
        <w:jc w:val="both"/>
      </w:pPr>
      <w:r>
        <w:rPr>
          <w:rFonts w:ascii="Times New Roman"/>
          <w:b w:val="false"/>
          <w:i w:val="false"/>
          <w:color w:val="000000"/>
          <w:sz w:val="28"/>
        </w:rPr>
        <w:t>
      274. Предохранительный клапан открывается при давлении, превышающем рабочее на 15%.</w:t>
      </w:r>
    </w:p>
    <w:bookmarkEnd w:id="284"/>
    <w:bookmarkStart w:name="z287" w:id="285"/>
    <w:p>
      <w:pPr>
        <w:spacing w:after="0"/>
        <w:ind w:left="0"/>
        <w:jc w:val="both"/>
      </w:pPr>
      <w:r>
        <w:rPr>
          <w:rFonts w:ascii="Times New Roman"/>
          <w:b w:val="false"/>
          <w:i w:val="false"/>
          <w:color w:val="000000"/>
          <w:sz w:val="28"/>
        </w:rPr>
        <w:t>
      275. При наличии избыточного давления воздуха в нагнетательной линии не допускается:</w:t>
      </w:r>
    </w:p>
    <w:bookmarkEnd w:id="285"/>
    <w:p>
      <w:pPr>
        <w:spacing w:after="0"/>
        <w:ind w:left="0"/>
        <w:jc w:val="both"/>
      </w:pPr>
      <w:r>
        <w:rPr>
          <w:rFonts w:ascii="Times New Roman"/>
          <w:b w:val="false"/>
          <w:i w:val="false"/>
          <w:color w:val="000000"/>
          <w:sz w:val="28"/>
        </w:rPr>
        <w:t>
      1) отвинчивать пробку в сальнике или открывать отверстие в смесителе для засыпки заклиночного материала;</w:t>
      </w:r>
    </w:p>
    <w:p>
      <w:pPr>
        <w:spacing w:after="0"/>
        <w:ind w:left="0"/>
        <w:jc w:val="both"/>
      </w:pPr>
      <w:r>
        <w:rPr>
          <w:rFonts w:ascii="Times New Roman"/>
          <w:b w:val="false"/>
          <w:i w:val="false"/>
          <w:color w:val="000000"/>
          <w:sz w:val="28"/>
        </w:rPr>
        <w:t>
      2) наращивать буровой снаряд;</w:t>
      </w:r>
    </w:p>
    <w:p>
      <w:pPr>
        <w:spacing w:after="0"/>
        <w:ind w:left="0"/>
        <w:jc w:val="both"/>
      </w:pPr>
      <w:r>
        <w:rPr>
          <w:rFonts w:ascii="Times New Roman"/>
          <w:b w:val="false"/>
          <w:i w:val="false"/>
          <w:color w:val="000000"/>
          <w:sz w:val="28"/>
        </w:rPr>
        <w:t>
      3) производить ремонт воздухопровода, арматуры, сальника.</w:t>
      </w:r>
    </w:p>
    <w:bookmarkStart w:name="z288" w:id="286"/>
    <w:p>
      <w:pPr>
        <w:spacing w:after="0"/>
        <w:ind w:left="0"/>
        <w:jc w:val="both"/>
      </w:pPr>
      <w:r>
        <w:rPr>
          <w:rFonts w:ascii="Times New Roman"/>
          <w:b w:val="false"/>
          <w:i w:val="false"/>
          <w:color w:val="000000"/>
          <w:sz w:val="28"/>
        </w:rPr>
        <w:t>
      276. Присоединение шланга к напорной магистрали, компрессору или к рабочей трубе, а также соединение шлангов следует производить при закрытом вентиле магистрали или компрессора специальными хомутами или зажимами.</w:t>
      </w:r>
    </w:p>
    <w:bookmarkEnd w:id="286"/>
    <w:bookmarkStart w:name="z289" w:id="287"/>
    <w:p>
      <w:pPr>
        <w:spacing w:after="0"/>
        <w:ind w:left="0"/>
        <w:jc w:val="both"/>
      </w:pPr>
      <w:r>
        <w:rPr>
          <w:rFonts w:ascii="Times New Roman"/>
          <w:b w:val="false"/>
          <w:i w:val="false"/>
          <w:color w:val="000000"/>
          <w:sz w:val="28"/>
        </w:rPr>
        <w:t>
      277. Не допускается:</w:t>
      </w:r>
    </w:p>
    <w:bookmarkEnd w:id="287"/>
    <w:p>
      <w:pPr>
        <w:spacing w:after="0"/>
        <w:ind w:left="0"/>
        <w:jc w:val="both"/>
      </w:pPr>
      <w:r>
        <w:rPr>
          <w:rFonts w:ascii="Times New Roman"/>
          <w:b w:val="false"/>
          <w:i w:val="false"/>
          <w:color w:val="000000"/>
          <w:sz w:val="28"/>
        </w:rPr>
        <w:t>
      1) прекращать подачу воздуха путем перегибания шланга или завязывания его узлом;</w:t>
      </w:r>
    </w:p>
    <w:p>
      <w:pPr>
        <w:spacing w:after="0"/>
        <w:ind w:left="0"/>
        <w:jc w:val="both"/>
      </w:pPr>
      <w:r>
        <w:rPr>
          <w:rFonts w:ascii="Times New Roman"/>
          <w:b w:val="false"/>
          <w:i w:val="false"/>
          <w:color w:val="000000"/>
          <w:sz w:val="28"/>
        </w:rPr>
        <w:t>
      2) отогревать замерзшие шланги на открытом огне.</w:t>
      </w:r>
    </w:p>
    <w:bookmarkStart w:name="z290" w:id="288"/>
    <w:p>
      <w:pPr>
        <w:spacing w:after="0"/>
        <w:ind w:left="0"/>
        <w:jc w:val="both"/>
      </w:pPr>
      <w:r>
        <w:rPr>
          <w:rFonts w:ascii="Times New Roman"/>
          <w:b w:val="false"/>
          <w:i w:val="false"/>
          <w:color w:val="000000"/>
          <w:sz w:val="28"/>
        </w:rPr>
        <w:t>
      278. Не допускается работа на буровой установке со снятым или неисправным ограждением ротора, шпинделя, низа ведущей трубы, барабана лебедки, передач привода и других защитных ограждений.</w:t>
      </w:r>
    </w:p>
    <w:bookmarkEnd w:id="288"/>
    <w:bookmarkStart w:name="z291" w:id="289"/>
    <w:p>
      <w:pPr>
        <w:spacing w:after="0"/>
        <w:ind w:left="0"/>
        <w:jc w:val="both"/>
      </w:pPr>
      <w:r>
        <w:rPr>
          <w:rFonts w:ascii="Times New Roman"/>
          <w:b w:val="false"/>
          <w:i w:val="false"/>
          <w:color w:val="000000"/>
          <w:sz w:val="28"/>
        </w:rPr>
        <w:t>
      279. При бурении горизонтальных скважин ведущая труба должна быть ограждена на всю длину.</w:t>
      </w:r>
    </w:p>
    <w:bookmarkEnd w:id="289"/>
    <w:bookmarkStart w:name="z292" w:id="290"/>
    <w:p>
      <w:pPr>
        <w:spacing w:after="0"/>
        <w:ind w:left="0"/>
        <w:jc w:val="both"/>
      </w:pPr>
      <w:r>
        <w:rPr>
          <w:rFonts w:ascii="Times New Roman"/>
          <w:b w:val="false"/>
          <w:i w:val="false"/>
          <w:color w:val="000000"/>
          <w:sz w:val="28"/>
        </w:rPr>
        <w:t>
      280. Не допускается:</w:t>
      </w:r>
    </w:p>
    <w:bookmarkEnd w:id="290"/>
    <w:p>
      <w:pPr>
        <w:spacing w:after="0"/>
        <w:ind w:left="0"/>
        <w:jc w:val="both"/>
      </w:pPr>
      <w:r>
        <w:rPr>
          <w:rFonts w:ascii="Times New Roman"/>
          <w:b w:val="false"/>
          <w:i w:val="false"/>
          <w:color w:val="000000"/>
          <w:sz w:val="28"/>
        </w:rPr>
        <w:t>
      1) оставление свечи, не заведенной за палец вышки (мачты);</w:t>
      </w:r>
    </w:p>
    <w:p>
      <w:pPr>
        <w:spacing w:after="0"/>
        <w:ind w:left="0"/>
        <w:jc w:val="both"/>
      </w:pPr>
      <w:r>
        <w:rPr>
          <w:rFonts w:ascii="Times New Roman"/>
          <w:b w:val="false"/>
          <w:i w:val="false"/>
          <w:color w:val="000000"/>
          <w:sz w:val="28"/>
        </w:rPr>
        <w:t>
      2) подъем бурильных, колонковых и обсадных труб с приемного моста и спуск их на него при скорости движения элеватора, превышающей 1,5 м/с;</w:t>
      </w:r>
    </w:p>
    <w:p>
      <w:pPr>
        <w:spacing w:after="0"/>
        <w:ind w:left="0"/>
        <w:jc w:val="both"/>
      </w:pPr>
      <w:r>
        <w:rPr>
          <w:rFonts w:ascii="Times New Roman"/>
          <w:b w:val="false"/>
          <w:i w:val="false"/>
          <w:color w:val="000000"/>
          <w:sz w:val="28"/>
        </w:rPr>
        <w:t>
      3) перекрепление механических патронов шпинделя без полной остановки шпинделя, перекрепления рукоятки включения и выключения вращателя в нейтральное положение.</w:t>
      </w:r>
    </w:p>
    <w:bookmarkStart w:name="z293" w:id="291"/>
    <w:p>
      <w:pPr>
        <w:spacing w:after="0"/>
        <w:ind w:left="0"/>
        <w:jc w:val="both"/>
      </w:pPr>
      <w:r>
        <w:rPr>
          <w:rFonts w:ascii="Times New Roman"/>
          <w:b w:val="false"/>
          <w:i w:val="false"/>
          <w:color w:val="000000"/>
          <w:sz w:val="28"/>
        </w:rPr>
        <w:t>
      281. Для ограничения предельной высоты подъема элеватора (талевого блока) и предупреждения затягивания его в кронблок или в подвесной блок в вышке или на мачте должен быть установлен сигнализатор переподъема (противозатаскиватель).</w:t>
      </w:r>
    </w:p>
    <w:bookmarkEnd w:id="291"/>
    <w:bookmarkStart w:name="z294" w:id="2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282. </w:t>
      </w:r>
      <w:r>
        <w:rPr>
          <w:rFonts w:ascii="Times New Roman"/>
          <w:b w:val="false"/>
          <w:i w:val="false"/>
          <w:color w:val="000000"/>
          <w:sz w:val="28"/>
        </w:rPr>
        <w:t xml:space="preserve">Исключен приказом Министра по инвестициям и развитию РК от 29.08.2016 </w:t>
      </w:r>
      <w:r>
        <w:rPr>
          <w:rFonts w:ascii="Times New Roman"/>
          <w:b w:val="false"/>
          <w:i w:val="false"/>
          <w:color w:val="000000"/>
          <w:sz w:val="28"/>
        </w:rPr>
        <w:t>№ 635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92"/>
    <w:bookmarkStart w:name="z295" w:id="293"/>
    <w:p>
      <w:pPr>
        <w:spacing w:after="0"/>
        <w:ind w:left="0"/>
        <w:jc w:val="both"/>
      </w:pPr>
      <w:r>
        <w:rPr>
          <w:rFonts w:ascii="Times New Roman"/>
          <w:b w:val="false"/>
          <w:i w:val="false"/>
          <w:color w:val="000000"/>
          <w:sz w:val="28"/>
        </w:rPr>
        <w:t>
      283. Все операции по свинчиванию и развинчиванию сальника, бурильных труб и другие работы на высоте свыше 1,5 м должны выполняться со специальной площадки. При диаметре бурильных труб 63,5 мм и более для их перемещения от устья скважины к подсвечнику и обратно должны использоваться специальные приспособления.</w:t>
      </w:r>
    </w:p>
    <w:bookmarkEnd w:id="293"/>
    <w:bookmarkStart w:name="z296" w:id="294"/>
    <w:p>
      <w:pPr>
        <w:spacing w:after="0"/>
        <w:ind w:left="0"/>
        <w:jc w:val="both"/>
      </w:pPr>
      <w:r>
        <w:rPr>
          <w:rFonts w:ascii="Times New Roman"/>
          <w:b w:val="false"/>
          <w:i w:val="false"/>
          <w:color w:val="000000"/>
          <w:sz w:val="28"/>
        </w:rPr>
        <w:t>
      284. Свинчивание и развенчивание породоразрушающего инструмента, и извлечение керна из подвешенной колонковой трубы должно выполняться с соблюдением следующих условий:</w:t>
      </w:r>
    </w:p>
    <w:bookmarkEnd w:id="294"/>
    <w:p>
      <w:pPr>
        <w:spacing w:after="0"/>
        <w:ind w:left="0"/>
        <w:jc w:val="both"/>
      </w:pPr>
      <w:r>
        <w:rPr>
          <w:rFonts w:ascii="Times New Roman"/>
          <w:b w:val="false"/>
          <w:i w:val="false"/>
          <w:color w:val="000000"/>
          <w:sz w:val="28"/>
        </w:rPr>
        <w:t>
      1) труба удерживается на весу тормозом, управляемым бурильщиком, подвеска трубы допускается только на вертлюге-пробке, кольцевом элеваторе или полуавтоматическом элеваторе при закрытом и зафиксированном затворе;</w:t>
      </w:r>
    </w:p>
    <w:p>
      <w:pPr>
        <w:spacing w:after="0"/>
        <w:ind w:left="0"/>
        <w:jc w:val="both"/>
      </w:pPr>
      <w:r>
        <w:rPr>
          <w:rFonts w:ascii="Times New Roman"/>
          <w:b w:val="false"/>
          <w:i w:val="false"/>
          <w:color w:val="000000"/>
          <w:sz w:val="28"/>
        </w:rPr>
        <w:t>
      2) расстояние от нижнего конца трубы до пола должно быть не более 0,2 м.</w:t>
      </w:r>
    </w:p>
    <w:bookmarkStart w:name="z297" w:id="2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285. </w:t>
      </w:r>
      <w:r>
        <w:rPr>
          <w:rFonts w:ascii="Times New Roman"/>
          <w:b w:val="false"/>
          <w:i w:val="false"/>
          <w:color w:val="000000"/>
          <w:sz w:val="28"/>
        </w:rPr>
        <w:t xml:space="preserve">Исключен приказом Министра по инвестициям и развитию РК от 29.08.2016 </w:t>
      </w:r>
      <w:r>
        <w:rPr>
          <w:rFonts w:ascii="Times New Roman"/>
          <w:b w:val="false"/>
          <w:i w:val="false"/>
          <w:color w:val="000000"/>
          <w:sz w:val="28"/>
        </w:rPr>
        <w:t>№ 635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95"/>
    <w:bookmarkStart w:name="z298" w:id="2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286. </w:t>
      </w:r>
      <w:r>
        <w:rPr>
          <w:rFonts w:ascii="Times New Roman"/>
          <w:b w:val="false"/>
          <w:i w:val="false"/>
          <w:color w:val="000000"/>
          <w:sz w:val="28"/>
        </w:rPr>
        <w:t xml:space="preserve">Исключен приказом Министра по инвестициям и развитию РК от 29.08.2016 </w:t>
      </w:r>
      <w:r>
        <w:rPr>
          <w:rFonts w:ascii="Times New Roman"/>
          <w:b w:val="false"/>
          <w:i w:val="false"/>
          <w:color w:val="000000"/>
          <w:sz w:val="28"/>
        </w:rPr>
        <w:t>№ 635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96"/>
    <w:bookmarkStart w:name="z299" w:id="297"/>
    <w:p>
      <w:pPr>
        <w:spacing w:after="0"/>
        <w:ind w:left="0"/>
        <w:jc w:val="both"/>
      </w:pPr>
      <w:r>
        <w:rPr>
          <w:rFonts w:ascii="Times New Roman"/>
          <w:b w:val="false"/>
          <w:i w:val="false"/>
          <w:color w:val="000000"/>
          <w:sz w:val="28"/>
        </w:rPr>
        <w:t>
      287. Не допускается:</w:t>
      </w:r>
    </w:p>
    <w:bookmarkEnd w:id="297"/>
    <w:p>
      <w:pPr>
        <w:spacing w:after="0"/>
        <w:ind w:left="0"/>
        <w:jc w:val="both"/>
      </w:pPr>
      <w:r>
        <w:rPr>
          <w:rFonts w:ascii="Times New Roman"/>
          <w:b w:val="false"/>
          <w:i w:val="false"/>
          <w:color w:val="000000"/>
          <w:sz w:val="28"/>
        </w:rPr>
        <w:t>
      1) закреплять наголовник до прекращения движения элеватора при спускоподъемных операциях;</w:t>
      </w:r>
    </w:p>
    <w:p>
      <w:pPr>
        <w:spacing w:after="0"/>
        <w:ind w:left="0"/>
        <w:jc w:val="both"/>
      </w:pPr>
      <w:r>
        <w:rPr>
          <w:rFonts w:ascii="Times New Roman"/>
          <w:b w:val="false"/>
          <w:i w:val="false"/>
          <w:color w:val="000000"/>
          <w:sz w:val="28"/>
        </w:rPr>
        <w:t>
      2) при случайных остановках бурового снаряда в скважине поправлять, снимать и надевать элеватор и наголовник до установки снаряда на подкладную вилку или шарнирный хомут.</w:t>
      </w:r>
    </w:p>
    <w:bookmarkStart w:name="z300" w:id="298"/>
    <w:p>
      <w:pPr>
        <w:spacing w:after="0"/>
        <w:ind w:left="0"/>
        <w:jc w:val="both"/>
      </w:pPr>
      <w:r>
        <w:rPr>
          <w:rFonts w:ascii="Times New Roman"/>
          <w:b w:val="false"/>
          <w:i w:val="false"/>
          <w:color w:val="000000"/>
          <w:sz w:val="28"/>
        </w:rPr>
        <w:t>
      288. Кнопка управления труборазворотом должна быть расположена на расстоянии не менее 2 м от центра скважины по горизонтали.</w:t>
      </w:r>
    </w:p>
    <w:bookmarkEnd w:id="298"/>
    <w:bookmarkStart w:name="z301" w:id="299"/>
    <w:p>
      <w:pPr>
        <w:spacing w:after="0"/>
        <w:ind w:left="0"/>
        <w:jc w:val="both"/>
      </w:pPr>
      <w:r>
        <w:rPr>
          <w:rFonts w:ascii="Times New Roman"/>
          <w:b w:val="false"/>
          <w:i w:val="false"/>
          <w:color w:val="000000"/>
          <w:sz w:val="28"/>
        </w:rPr>
        <w:t>
      289. После окончания работы автоматический выключатель электродвигателя труборазворота должен быть выключен.</w:t>
      </w:r>
    </w:p>
    <w:bookmarkEnd w:id="299"/>
    <w:bookmarkStart w:name="z302" w:id="300"/>
    <w:p>
      <w:pPr>
        <w:spacing w:after="0"/>
        <w:ind w:left="0"/>
        <w:jc w:val="both"/>
      </w:pPr>
      <w:r>
        <w:rPr>
          <w:rFonts w:ascii="Times New Roman"/>
          <w:b w:val="false"/>
          <w:i w:val="false"/>
          <w:color w:val="000000"/>
          <w:sz w:val="28"/>
        </w:rPr>
        <w:t>
      290. Не допускается при работе с труборазворотом:</w:t>
      </w:r>
    </w:p>
    <w:bookmarkEnd w:id="300"/>
    <w:p>
      <w:pPr>
        <w:spacing w:after="0"/>
        <w:ind w:left="0"/>
        <w:jc w:val="both"/>
      </w:pPr>
      <w:r>
        <w:rPr>
          <w:rFonts w:ascii="Times New Roman"/>
          <w:b w:val="false"/>
          <w:i w:val="false"/>
          <w:color w:val="000000"/>
          <w:sz w:val="28"/>
        </w:rPr>
        <w:t>
      1) держать руками вращающуюся свечу;</w:t>
      </w:r>
    </w:p>
    <w:p>
      <w:pPr>
        <w:spacing w:after="0"/>
        <w:ind w:left="0"/>
        <w:jc w:val="both"/>
      </w:pPr>
      <w:r>
        <w:rPr>
          <w:rFonts w:ascii="Times New Roman"/>
          <w:b w:val="false"/>
          <w:i w:val="false"/>
          <w:color w:val="000000"/>
          <w:sz w:val="28"/>
        </w:rPr>
        <w:t>
      2) вставлять вилки в прорези замка бурильной трубы или вынимать их до полной остановки;</w:t>
      </w:r>
    </w:p>
    <w:p>
      <w:pPr>
        <w:spacing w:after="0"/>
        <w:ind w:left="0"/>
        <w:jc w:val="both"/>
      </w:pPr>
      <w:r>
        <w:rPr>
          <w:rFonts w:ascii="Times New Roman"/>
          <w:b w:val="false"/>
          <w:i w:val="false"/>
          <w:color w:val="000000"/>
          <w:sz w:val="28"/>
        </w:rPr>
        <w:t>
      3) пользоваться ведущими вилками с удлиненными рукоятками, без защелок и с разработанными зевами, превышающими размеры прорезей в замковых и ниппельных соединениях более чем в 2,5 мм;</w:t>
      </w:r>
    </w:p>
    <w:p>
      <w:pPr>
        <w:spacing w:after="0"/>
        <w:ind w:left="0"/>
        <w:jc w:val="both"/>
      </w:pPr>
      <w:r>
        <w:rPr>
          <w:rFonts w:ascii="Times New Roman"/>
          <w:b w:val="false"/>
          <w:i w:val="false"/>
          <w:color w:val="000000"/>
          <w:sz w:val="28"/>
        </w:rPr>
        <w:t>
      4) применять дополнительно трубные ключи для открепления сильно затянутых резьбовых соединений;</w:t>
      </w:r>
    </w:p>
    <w:p>
      <w:pPr>
        <w:spacing w:after="0"/>
        <w:ind w:left="0"/>
        <w:jc w:val="both"/>
      </w:pPr>
      <w:r>
        <w:rPr>
          <w:rFonts w:ascii="Times New Roman"/>
          <w:b w:val="false"/>
          <w:i w:val="false"/>
          <w:color w:val="000000"/>
          <w:sz w:val="28"/>
        </w:rPr>
        <w:t>
      5) стоять в направлении вращения в начальный момент открепления резьбового соединения;</w:t>
      </w:r>
    </w:p>
    <w:p>
      <w:pPr>
        <w:spacing w:after="0"/>
        <w:ind w:left="0"/>
        <w:jc w:val="both"/>
      </w:pPr>
      <w:r>
        <w:rPr>
          <w:rFonts w:ascii="Times New Roman"/>
          <w:b w:val="false"/>
          <w:i w:val="false"/>
          <w:color w:val="000000"/>
          <w:sz w:val="28"/>
        </w:rPr>
        <w:t>
      6) производить включение труборазворота, если подкладная вилка установлена на центратор наклонно, а хвостовая часть вилки не вошла в углубление между выступами крышки.</w:t>
      </w:r>
    </w:p>
    <w:bookmarkStart w:name="z303" w:id="301"/>
    <w:p>
      <w:pPr>
        <w:spacing w:after="0"/>
        <w:ind w:left="0"/>
        <w:jc w:val="both"/>
      </w:pPr>
      <w:r>
        <w:rPr>
          <w:rFonts w:ascii="Times New Roman"/>
          <w:b w:val="false"/>
          <w:i w:val="false"/>
          <w:color w:val="000000"/>
          <w:sz w:val="28"/>
        </w:rPr>
        <w:t>
      291. Балансиры (оттяжная рама) буровых станков во время их осмотра, ремонта, перестановки пальца кривошипа находятся в крайнем нижнем положении, при нахождении их вверху они должны укладываться на опоры.</w:t>
      </w:r>
    </w:p>
    <w:bookmarkEnd w:id="301"/>
    <w:bookmarkStart w:name="z304" w:id="302"/>
    <w:p>
      <w:pPr>
        <w:spacing w:after="0"/>
        <w:ind w:left="0"/>
        <w:jc w:val="both"/>
      </w:pPr>
      <w:r>
        <w:rPr>
          <w:rFonts w:ascii="Times New Roman"/>
          <w:b w:val="false"/>
          <w:i w:val="false"/>
          <w:color w:val="000000"/>
          <w:sz w:val="28"/>
        </w:rPr>
        <w:t>
      292. Рабочая площадка у станка должна содержаться в чистоте и оснащаться удобными подходами, систематически очищаться от извлекаемой породы, а в зимнее время ото льда и снега и посыпаться песком.</w:t>
      </w:r>
    </w:p>
    <w:bookmarkEnd w:id="302"/>
    <w:bookmarkStart w:name="z305" w:id="303"/>
    <w:p>
      <w:pPr>
        <w:spacing w:after="0"/>
        <w:ind w:left="0"/>
        <w:jc w:val="both"/>
      </w:pPr>
      <w:r>
        <w:rPr>
          <w:rFonts w:ascii="Times New Roman"/>
          <w:b w:val="false"/>
          <w:i w:val="false"/>
          <w:color w:val="000000"/>
          <w:sz w:val="28"/>
        </w:rPr>
        <w:t>
      293. Над рабочим местом бурильщика должен быть установлен защитный козырек.</w:t>
      </w:r>
    </w:p>
    <w:bookmarkEnd w:id="303"/>
    <w:bookmarkStart w:name="z306" w:id="304"/>
    <w:p>
      <w:pPr>
        <w:spacing w:after="0"/>
        <w:ind w:left="0"/>
        <w:jc w:val="both"/>
      </w:pPr>
      <w:r>
        <w:rPr>
          <w:rFonts w:ascii="Times New Roman"/>
          <w:b w:val="false"/>
          <w:i w:val="false"/>
          <w:color w:val="000000"/>
          <w:sz w:val="28"/>
        </w:rPr>
        <w:t>
      294. При заправке резцов расширителя при спуске его в обсадные трубы должны приниматься меры, исключающие возможность повреждения рук резцами.</w:t>
      </w:r>
    </w:p>
    <w:bookmarkEnd w:id="304"/>
    <w:bookmarkStart w:name="z307" w:id="305"/>
    <w:p>
      <w:pPr>
        <w:spacing w:after="0"/>
        <w:ind w:left="0"/>
        <w:jc w:val="both"/>
      </w:pPr>
      <w:r>
        <w:rPr>
          <w:rFonts w:ascii="Times New Roman"/>
          <w:b w:val="false"/>
          <w:i w:val="false"/>
          <w:color w:val="000000"/>
          <w:sz w:val="28"/>
        </w:rPr>
        <w:t>
      295. Инструментальный и желоночный канаты используются с запасом прочности не менее 12,5 по отношению к наибольшей проектной нагрузке и не менее 2,5 по отношению к максимальной возможной нагрузке.</w:t>
      </w:r>
    </w:p>
    <w:bookmarkEnd w:id="305"/>
    <w:bookmarkStart w:name="z308" w:id="306"/>
    <w:p>
      <w:pPr>
        <w:spacing w:after="0"/>
        <w:ind w:left="0"/>
        <w:jc w:val="both"/>
      </w:pPr>
      <w:r>
        <w:rPr>
          <w:rFonts w:ascii="Times New Roman"/>
          <w:b w:val="false"/>
          <w:i w:val="false"/>
          <w:color w:val="000000"/>
          <w:sz w:val="28"/>
        </w:rPr>
        <w:t>
      296. Для направления желонки и бурового снаряда при спуске в скважину, а также для удержания от раскачивания и оттаскивания в сторону должны применяться отводные крюки или пеньковый канат.</w:t>
      </w:r>
    </w:p>
    <w:bookmarkEnd w:id="306"/>
    <w:bookmarkStart w:name="z309" w:id="307"/>
    <w:p>
      <w:pPr>
        <w:spacing w:after="0"/>
        <w:ind w:left="0"/>
        <w:jc w:val="both"/>
      </w:pPr>
      <w:r>
        <w:rPr>
          <w:rFonts w:ascii="Times New Roman"/>
          <w:b w:val="false"/>
          <w:i w:val="false"/>
          <w:color w:val="000000"/>
          <w:sz w:val="28"/>
        </w:rPr>
        <w:t>
      297. Не допускается:</w:t>
      </w:r>
    </w:p>
    <w:bookmarkEnd w:id="307"/>
    <w:p>
      <w:pPr>
        <w:spacing w:after="0"/>
        <w:ind w:left="0"/>
        <w:jc w:val="both"/>
      </w:pPr>
      <w:r>
        <w:rPr>
          <w:rFonts w:ascii="Times New Roman"/>
          <w:b w:val="false"/>
          <w:i w:val="false"/>
          <w:color w:val="000000"/>
          <w:sz w:val="28"/>
        </w:rPr>
        <w:t>
      1) забуривать скважину без направляющего устройства для бурового снаряда;</w:t>
      </w:r>
    </w:p>
    <w:p>
      <w:pPr>
        <w:spacing w:after="0"/>
        <w:ind w:left="0"/>
        <w:jc w:val="both"/>
      </w:pPr>
      <w:r>
        <w:rPr>
          <w:rFonts w:ascii="Times New Roman"/>
          <w:b w:val="false"/>
          <w:i w:val="false"/>
          <w:color w:val="000000"/>
          <w:sz w:val="28"/>
        </w:rPr>
        <w:t>
      2) поднимать и опускать буровой снаряд, а также закреплять забивную головку при включенном ударном механизме;</w:t>
      </w:r>
    </w:p>
    <w:p>
      <w:pPr>
        <w:spacing w:after="0"/>
        <w:ind w:left="0"/>
        <w:jc w:val="both"/>
      </w:pPr>
      <w:r>
        <w:rPr>
          <w:rFonts w:ascii="Times New Roman"/>
          <w:b w:val="false"/>
          <w:i w:val="false"/>
          <w:color w:val="000000"/>
          <w:sz w:val="28"/>
        </w:rPr>
        <w:t>
      3) заменять долота навесу;</w:t>
      </w:r>
    </w:p>
    <w:p>
      <w:pPr>
        <w:spacing w:after="0"/>
        <w:ind w:left="0"/>
        <w:jc w:val="both"/>
      </w:pPr>
      <w:r>
        <w:rPr>
          <w:rFonts w:ascii="Times New Roman"/>
          <w:b w:val="false"/>
          <w:i w:val="false"/>
          <w:color w:val="000000"/>
          <w:sz w:val="28"/>
        </w:rPr>
        <w:t>
      4) находиться в радиусе действия ключа и в направлении натянутого каната во время работы механизма свинчивания;</w:t>
      </w:r>
    </w:p>
    <w:p>
      <w:pPr>
        <w:spacing w:after="0"/>
        <w:ind w:left="0"/>
        <w:jc w:val="both"/>
      </w:pPr>
      <w:r>
        <w:rPr>
          <w:rFonts w:ascii="Times New Roman"/>
          <w:b w:val="false"/>
          <w:i w:val="false"/>
          <w:color w:val="000000"/>
          <w:sz w:val="28"/>
        </w:rPr>
        <w:t>
      5) открывать руками клапан желонки;</w:t>
      </w:r>
    </w:p>
    <w:p>
      <w:pPr>
        <w:spacing w:after="0"/>
        <w:ind w:left="0"/>
        <w:jc w:val="both"/>
      </w:pPr>
      <w:r>
        <w:rPr>
          <w:rFonts w:ascii="Times New Roman"/>
          <w:b w:val="false"/>
          <w:i w:val="false"/>
          <w:color w:val="000000"/>
          <w:sz w:val="28"/>
        </w:rPr>
        <w:t>
      6) направлять руками буровой снаряд и желонку при спуске их в скважину, а также удерживать от раскачивания и отводить их в сторону при подъеме;</w:t>
      </w:r>
    </w:p>
    <w:p>
      <w:pPr>
        <w:spacing w:after="0"/>
        <w:ind w:left="0"/>
        <w:jc w:val="both"/>
      </w:pPr>
      <w:r>
        <w:rPr>
          <w:rFonts w:ascii="Times New Roman"/>
          <w:b w:val="false"/>
          <w:i w:val="false"/>
          <w:color w:val="000000"/>
          <w:sz w:val="28"/>
        </w:rPr>
        <w:t>
      7) оставлять буровой снаряд и желонку в подвешенном состоянии;</w:t>
      </w:r>
    </w:p>
    <w:p>
      <w:pPr>
        <w:spacing w:after="0"/>
        <w:ind w:left="0"/>
        <w:jc w:val="both"/>
      </w:pPr>
      <w:r>
        <w:rPr>
          <w:rFonts w:ascii="Times New Roman"/>
          <w:b w:val="false"/>
          <w:i w:val="false"/>
          <w:color w:val="000000"/>
          <w:sz w:val="28"/>
        </w:rPr>
        <w:t>
      8) применять буровой снаряд, имеющий ослабленные резьбы;</w:t>
      </w:r>
    </w:p>
    <w:p>
      <w:pPr>
        <w:spacing w:after="0"/>
        <w:ind w:left="0"/>
        <w:jc w:val="both"/>
      </w:pPr>
      <w:r>
        <w:rPr>
          <w:rFonts w:ascii="Times New Roman"/>
          <w:b w:val="false"/>
          <w:i w:val="false"/>
          <w:color w:val="000000"/>
          <w:sz w:val="28"/>
        </w:rPr>
        <w:t>
      9) оставлять открытым устье скважины, когда это не требуется по условиям работы;</w:t>
      </w:r>
    </w:p>
    <w:p>
      <w:pPr>
        <w:spacing w:after="0"/>
        <w:ind w:left="0"/>
        <w:jc w:val="both"/>
      </w:pPr>
      <w:r>
        <w:rPr>
          <w:rFonts w:ascii="Times New Roman"/>
          <w:b w:val="false"/>
          <w:i w:val="false"/>
          <w:color w:val="000000"/>
          <w:sz w:val="28"/>
        </w:rPr>
        <w:t>
      10) оставлять неогражденным устье скважины, имеющее диаметр более 500 мм;</w:t>
      </w:r>
    </w:p>
    <w:p>
      <w:pPr>
        <w:spacing w:after="0"/>
        <w:ind w:left="0"/>
        <w:jc w:val="both"/>
      </w:pPr>
      <w:r>
        <w:rPr>
          <w:rFonts w:ascii="Times New Roman"/>
          <w:b w:val="false"/>
          <w:i w:val="false"/>
          <w:color w:val="000000"/>
          <w:sz w:val="28"/>
        </w:rPr>
        <w:t>
      11) подтягивать обсадные трубы и другие тяжести через мачту станка на расстояние выше 10 м при отсутствии специальных направляющих роликов;</w:t>
      </w:r>
    </w:p>
    <w:p>
      <w:pPr>
        <w:spacing w:after="0"/>
        <w:ind w:left="0"/>
        <w:jc w:val="both"/>
      </w:pPr>
      <w:r>
        <w:rPr>
          <w:rFonts w:ascii="Times New Roman"/>
          <w:b w:val="false"/>
          <w:i w:val="false"/>
          <w:color w:val="000000"/>
          <w:sz w:val="28"/>
        </w:rPr>
        <w:t>
      12) навинчивать и свинчивать обсадные грубы без закрепления нижней части колонны труб хомутами, а также использовать для удерживания колонны труб шарнирные и цепные ключи;</w:t>
      </w:r>
    </w:p>
    <w:p>
      <w:pPr>
        <w:spacing w:after="0"/>
        <w:ind w:left="0"/>
        <w:jc w:val="both"/>
      </w:pPr>
      <w:r>
        <w:rPr>
          <w:rFonts w:ascii="Times New Roman"/>
          <w:b w:val="false"/>
          <w:i w:val="false"/>
          <w:color w:val="000000"/>
          <w:sz w:val="28"/>
        </w:rPr>
        <w:t>
      13) производить бурение при неисправном амортизаторе ролика рабочего каната.</w:t>
      </w:r>
    </w:p>
    <w:bookmarkStart w:name="z310" w:id="308"/>
    <w:p>
      <w:pPr>
        <w:spacing w:after="0"/>
        <w:ind w:left="0"/>
        <w:jc w:val="both"/>
      </w:pPr>
      <w:r>
        <w:rPr>
          <w:rFonts w:ascii="Times New Roman"/>
          <w:b w:val="false"/>
          <w:i w:val="false"/>
          <w:color w:val="000000"/>
          <w:sz w:val="28"/>
        </w:rPr>
        <w:t>
      298. Во время перемещения станков, подъема и опускания мачты вращатель должен закрепляться в крайнем нижнем положении.</w:t>
      </w:r>
    </w:p>
    <w:bookmarkEnd w:id="308"/>
    <w:bookmarkStart w:name="z311" w:id="309"/>
    <w:p>
      <w:pPr>
        <w:spacing w:after="0"/>
        <w:ind w:left="0"/>
        <w:jc w:val="both"/>
      </w:pPr>
      <w:r>
        <w:rPr>
          <w:rFonts w:ascii="Times New Roman"/>
          <w:b w:val="false"/>
          <w:i w:val="false"/>
          <w:color w:val="000000"/>
          <w:sz w:val="28"/>
        </w:rPr>
        <w:t>
      299. Забуривание скважины производится:</w:t>
      </w:r>
    </w:p>
    <w:bookmarkEnd w:id="309"/>
    <w:p>
      <w:pPr>
        <w:spacing w:after="0"/>
        <w:ind w:left="0"/>
        <w:jc w:val="both"/>
      </w:pPr>
      <w:r>
        <w:rPr>
          <w:rFonts w:ascii="Times New Roman"/>
          <w:b w:val="false"/>
          <w:i w:val="false"/>
          <w:color w:val="000000"/>
          <w:sz w:val="28"/>
        </w:rPr>
        <w:t>
      1) при наличии у станка направляющего устройства, расположенного в непосредственной близости от устья скважины;</w:t>
      </w:r>
    </w:p>
    <w:p>
      <w:pPr>
        <w:spacing w:after="0"/>
        <w:ind w:left="0"/>
        <w:jc w:val="both"/>
      </w:pPr>
      <w:r>
        <w:rPr>
          <w:rFonts w:ascii="Times New Roman"/>
          <w:b w:val="false"/>
          <w:i w:val="false"/>
          <w:color w:val="000000"/>
          <w:sz w:val="28"/>
        </w:rPr>
        <w:t>
      2) после проверки соосности шнека и шпинделя.</w:t>
      </w:r>
    </w:p>
    <w:bookmarkStart w:name="z312" w:id="310"/>
    <w:p>
      <w:pPr>
        <w:spacing w:after="0"/>
        <w:ind w:left="0"/>
        <w:jc w:val="both"/>
      </w:pPr>
      <w:r>
        <w:rPr>
          <w:rFonts w:ascii="Times New Roman"/>
          <w:b w:val="false"/>
          <w:i w:val="false"/>
          <w:color w:val="000000"/>
          <w:sz w:val="28"/>
        </w:rPr>
        <w:t>
      300. Не допускается:</w:t>
      </w:r>
    </w:p>
    <w:bookmarkEnd w:id="310"/>
    <w:p>
      <w:pPr>
        <w:spacing w:after="0"/>
        <w:ind w:left="0"/>
        <w:jc w:val="both"/>
      </w:pPr>
      <w:r>
        <w:rPr>
          <w:rFonts w:ascii="Times New Roman"/>
          <w:b w:val="false"/>
          <w:i w:val="false"/>
          <w:color w:val="000000"/>
          <w:sz w:val="28"/>
        </w:rPr>
        <w:t>
      1) бурить шнеками, имеющими трещины и надрывы на трубе или на спирали шнека;</w:t>
      </w:r>
    </w:p>
    <w:p>
      <w:pPr>
        <w:spacing w:after="0"/>
        <w:ind w:left="0"/>
        <w:jc w:val="both"/>
      </w:pPr>
      <w:r>
        <w:rPr>
          <w:rFonts w:ascii="Times New Roman"/>
          <w:b w:val="false"/>
          <w:i w:val="false"/>
          <w:color w:val="000000"/>
          <w:sz w:val="28"/>
        </w:rPr>
        <w:t>
      2) применять шнеки с изношенными соединительными элементами (хвостовиками, муфтами, пальцами), а также с неисправными фиксаторами пальцев, не обеспечивающими достаточной жесткости колонны;</w:t>
      </w:r>
    </w:p>
    <w:p>
      <w:pPr>
        <w:spacing w:after="0"/>
        <w:ind w:left="0"/>
        <w:jc w:val="both"/>
      </w:pPr>
      <w:r>
        <w:rPr>
          <w:rFonts w:ascii="Times New Roman"/>
          <w:b w:val="false"/>
          <w:i w:val="false"/>
          <w:color w:val="000000"/>
          <w:sz w:val="28"/>
        </w:rPr>
        <w:t>
      3) удерживать вращатель навесу с помощью подъемной лебедки без дополнительного закрепления его в направляющих, а также находиться под поднятым вращателем;</w:t>
      </w:r>
    </w:p>
    <w:p>
      <w:pPr>
        <w:spacing w:after="0"/>
        <w:ind w:left="0"/>
        <w:jc w:val="both"/>
      </w:pPr>
      <w:r>
        <w:rPr>
          <w:rFonts w:ascii="Times New Roman"/>
          <w:b w:val="false"/>
          <w:i w:val="false"/>
          <w:color w:val="000000"/>
          <w:sz w:val="28"/>
        </w:rPr>
        <w:t>
      4) очищать от шлама шнеки руками или какими – либо предметами во время вращения;</w:t>
      </w:r>
    </w:p>
    <w:p>
      <w:pPr>
        <w:spacing w:after="0"/>
        <w:ind w:left="0"/>
        <w:jc w:val="both"/>
      </w:pPr>
      <w:r>
        <w:rPr>
          <w:rFonts w:ascii="Times New Roman"/>
          <w:b w:val="false"/>
          <w:i w:val="false"/>
          <w:color w:val="000000"/>
          <w:sz w:val="28"/>
        </w:rPr>
        <w:t>
      5) производить бурение с неогражденным шнеком.</w:t>
      </w:r>
    </w:p>
    <w:bookmarkStart w:name="z313" w:id="311"/>
    <w:p>
      <w:pPr>
        <w:spacing w:after="0"/>
        <w:ind w:left="0"/>
        <w:jc w:val="both"/>
      </w:pPr>
      <w:r>
        <w:rPr>
          <w:rFonts w:ascii="Times New Roman"/>
          <w:b w:val="false"/>
          <w:i w:val="false"/>
          <w:color w:val="000000"/>
          <w:sz w:val="28"/>
        </w:rPr>
        <w:t>
      301. Шнеки, составляющие буровой снаряд выше устья скважины, перед использованием очищаются от шлама.</w:t>
      </w:r>
    </w:p>
    <w:bookmarkEnd w:id="311"/>
    <w:bookmarkStart w:name="z314" w:id="312"/>
    <w:p>
      <w:pPr>
        <w:spacing w:after="0"/>
        <w:ind w:left="0"/>
        <w:jc w:val="both"/>
      </w:pPr>
      <w:r>
        <w:rPr>
          <w:rFonts w:ascii="Times New Roman"/>
          <w:b w:val="false"/>
          <w:i w:val="false"/>
          <w:color w:val="000000"/>
          <w:sz w:val="28"/>
        </w:rPr>
        <w:t>
      302. Разъединение шнеков при подъеме или при наращивании в процессе бурения должно производиться только после посадки их на вилку или ключ скобу.</w:t>
      </w:r>
    </w:p>
    <w:bookmarkEnd w:id="312"/>
    <w:bookmarkStart w:name="z315" w:id="313"/>
    <w:p>
      <w:pPr>
        <w:spacing w:after="0"/>
        <w:ind w:left="0"/>
        <w:jc w:val="both"/>
      </w:pPr>
      <w:r>
        <w:rPr>
          <w:rFonts w:ascii="Times New Roman"/>
          <w:b w:val="false"/>
          <w:i w:val="false"/>
          <w:color w:val="000000"/>
          <w:sz w:val="28"/>
        </w:rPr>
        <w:t>
      303. Прочность соединений частей вибратора проверяется перед его пуском и через каждые полчаса работы. Полный контроль всех узлов и соединений вибратора производится через каждые 20 часов работы.</w:t>
      </w:r>
    </w:p>
    <w:bookmarkEnd w:id="313"/>
    <w:bookmarkStart w:name="z316" w:id="314"/>
    <w:p>
      <w:pPr>
        <w:spacing w:after="0"/>
        <w:ind w:left="0"/>
        <w:jc w:val="both"/>
      </w:pPr>
      <w:r>
        <w:rPr>
          <w:rFonts w:ascii="Times New Roman"/>
          <w:b w:val="false"/>
          <w:i w:val="false"/>
          <w:color w:val="000000"/>
          <w:sz w:val="28"/>
        </w:rPr>
        <w:t>
      304. Не допускается пользоваться вибраторами, имеющими трещины в корпусах и деталях.</w:t>
      </w:r>
    </w:p>
    <w:bookmarkEnd w:id="314"/>
    <w:bookmarkStart w:name="z317" w:id="315"/>
    <w:p>
      <w:pPr>
        <w:spacing w:after="0"/>
        <w:ind w:left="0"/>
        <w:jc w:val="both"/>
      </w:pPr>
      <w:r>
        <w:rPr>
          <w:rFonts w:ascii="Times New Roman"/>
          <w:b w:val="false"/>
          <w:i w:val="false"/>
          <w:color w:val="000000"/>
          <w:sz w:val="28"/>
        </w:rPr>
        <w:t>
      305. Соединение вибратора с крюком и элеватором подъемной системы оснащается надежно запирающимся устройством.</w:t>
      </w:r>
    </w:p>
    <w:bookmarkEnd w:id="315"/>
    <w:bookmarkStart w:name="z318" w:id="316"/>
    <w:p>
      <w:pPr>
        <w:spacing w:after="0"/>
        <w:ind w:left="0"/>
        <w:jc w:val="both"/>
      </w:pPr>
      <w:r>
        <w:rPr>
          <w:rFonts w:ascii="Times New Roman"/>
          <w:b w:val="false"/>
          <w:i w:val="false"/>
          <w:color w:val="000000"/>
          <w:sz w:val="28"/>
        </w:rPr>
        <w:t>
      306. Во время осмотра и смазки, а также при перемещении виброустановки вибратор должен находиться в крайнем нижнем положении.</w:t>
      </w:r>
    </w:p>
    <w:bookmarkEnd w:id="316"/>
    <w:bookmarkStart w:name="z319" w:id="317"/>
    <w:p>
      <w:pPr>
        <w:spacing w:after="0"/>
        <w:ind w:left="0"/>
        <w:jc w:val="both"/>
      </w:pPr>
      <w:r>
        <w:rPr>
          <w:rFonts w:ascii="Times New Roman"/>
          <w:b w:val="false"/>
          <w:i w:val="false"/>
          <w:color w:val="000000"/>
          <w:sz w:val="28"/>
        </w:rPr>
        <w:t>
      307. Во время работы вибратора стоять в плоскости вращения его эксцентриков, не допускается и кабеот не должен соприкасаться с вибрирующими частями.</w:t>
      </w:r>
    </w:p>
    <w:bookmarkEnd w:id="317"/>
    <w:bookmarkStart w:name="z320" w:id="318"/>
    <w:p>
      <w:pPr>
        <w:spacing w:after="0"/>
        <w:ind w:left="0"/>
        <w:jc w:val="both"/>
      </w:pPr>
      <w:r>
        <w:rPr>
          <w:rFonts w:ascii="Times New Roman"/>
          <w:b w:val="false"/>
          <w:i w:val="false"/>
          <w:color w:val="000000"/>
          <w:sz w:val="28"/>
        </w:rPr>
        <w:t>
      308. Перед совместной работой вибратора и лебедки станка, при спуске и извлечении обсадных труб и ликвидации аварий следует:</w:t>
      </w:r>
    </w:p>
    <w:bookmarkEnd w:id="318"/>
    <w:p>
      <w:pPr>
        <w:spacing w:after="0"/>
        <w:ind w:left="0"/>
        <w:jc w:val="both"/>
      </w:pPr>
      <w:r>
        <w:rPr>
          <w:rFonts w:ascii="Times New Roman"/>
          <w:b w:val="false"/>
          <w:i w:val="false"/>
          <w:color w:val="000000"/>
          <w:sz w:val="28"/>
        </w:rPr>
        <w:t>
      1) проверить талевую систему и надежность крепления лебедки к раме станка и рамы к фундаменту, замеченные неисправности устранить;</w:t>
      </w:r>
    </w:p>
    <w:p>
      <w:pPr>
        <w:spacing w:after="0"/>
        <w:ind w:left="0"/>
        <w:jc w:val="both"/>
      </w:pPr>
      <w:r>
        <w:rPr>
          <w:rFonts w:ascii="Times New Roman"/>
          <w:b w:val="false"/>
          <w:i w:val="false"/>
          <w:color w:val="000000"/>
          <w:sz w:val="28"/>
        </w:rPr>
        <w:t>
      2) осмотреть вышку (мачту), неисправные элементы заменить новыми, слабые резьбовые соединения подтянуть;</w:t>
      </w:r>
    </w:p>
    <w:p>
      <w:pPr>
        <w:spacing w:after="0"/>
        <w:ind w:left="0"/>
        <w:jc w:val="both"/>
      </w:pPr>
      <w:r>
        <w:rPr>
          <w:rFonts w:ascii="Times New Roman"/>
          <w:b w:val="false"/>
          <w:i w:val="false"/>
          <w:color w:val="000000"/>
          <w:sz w:val="28"/>
        </w:rPr>
        <w:t>
      3) удалить с буровой людей, за исключением лица, управляющего лебедкой станка.</w:t>
      </w:r>
    </w:p>
    <w:p>
      <w:pPr>
        <w:spacing w:after="0"/>
        <w:ind w:left="0"/>
        <w:jc w:val="both"/>
      </w:pPr>
      <w:r>
        <w:rPr>
          <w:rFonts w:ascii="Times New Roman"/>
          <w:b w:val="false"/>
          <w:i w:val="false"/>
          <w:color w:val="000000"/>
          <w:sz w:val="28"/>
        </w:rPr>
        <w:t>
      При совместной работе вибратора и лебедки станка одновременно производить натяжку труб домкратом, не допускается.</w:t>
      </w:r>
    </w:p>
    <w:bookmarkStart w:name="z321" w:id="319"/>
    <w:p>
      <w:pPr>
        <w:spacing w:after="0"/>
        <w:ind w:left="0"/>
        <w:jc w:val="both"/>
      </w:pPr>
      <w:r>
        <w:rPr>
          <w:rFonts w:ascii="Times New Roman"/>
          <w:b w:val="false"/>
          <w:i w:val="false"/>
          <w:color w:val="000000"/>
          <w:sz w:val="28"/>
        </w:rPr>
        <w:t>
      309. Бурение шурфов (дудок) вращательным способом при помощи самоходных буровых установок допускается на глубину не более 20 м и диаметром не более 1,2 м.</w:t>
      </w:r>
    </w:p>
    <w:bookmarkEnd w:id="319"/>
    <w:bookmarkStart w:name="z322" w:id="320"/>
    <w:p>
      <w:pPr>
        <w:spacing w:after="0"/>
        <w:ind w:left="0"/>
        <w:jc w:val="both"/>
      </w:pPr>
      <w:r>
        <w:rPr>
          <w:rFonts w:ascii="Times New Roman"/>
          <w:b w:val="false"/>
          <w:i w:val="false"/>
          <w:color w:val="000000"/>
          <w:sz w:val="28"/>
        </w:rPr>
        <w:t>
      310. При бурении вращательным способом частота вращения инструмента не должна превышать 60 оборотов в минуту (далее - об/мин).</w:t>
      </w:r>
    </w:p>
    <w:bookmarkEnd w:id="320"/>
    <w:bookmarkStart w:name="z323" w:id="321"/>
    <w:p>
      <w:pPr>
        <w:spacing w:after="0"/>
        <w:ind w:left="0"/>
        <w:jc w:val="both"/>
      </w:pPr>
      <w:r>
        <w:rPr>
          <w:rFonts w:ascii="Times New Roman"/>
          <w:b w:val="false"/>
          <w:i w:val="false"/>
          <w:color w:val="000000"/>
          <w:sz w:val="28"/>
        </w:rPr>
        <w:t>
      311. Нахождение персонала во время бурения в непосредственной близости у устья шурфа (дудки), не допускается.</w:t>
      </w:r>
    </w:p>
    <w:bookmarkEnd w:id="321"/>
    <w:bookmarkStart w:name="z324" w:id="322"/>
    <w:p>
      <w:pPr>
        <w:spacing w:after="0"/>
        <w:ind w:left="0"/>
        <w:jc w:val="both"/>
      </w:pPr>
      <w:r>
        <w:rPr>
          <w:rFonts w:ascii="Times New Roman"/>
          <w:b w:val="false"/>
          <w:i w:val="false"/>
          <w:color w:val="000000"/>
          <w:sz w:val="28"/>
        </w:rPr>
        <w:t>
      312. После подъема бурового наконечника для очистки его от породы устье шурфа (дудки) немедленно закрывается прочным щитом. Очистка и замена бурового наконечника при открытом устье шурфа (дудки), не допускается. После первоначальной углубки шурфа (дудки) по проектному диаметру следует установить специальную опорную плиту с кондуктором для предохранения устья от обрушения.</w:t>
      </w:r>
    </w:p>
    <w:bookmarkEnd w:id="322"/>
    <w:bookmarkStart w:name="z325" w:id="323"/>
    <w:p>
      <w:pPr>
        <w:spacing w:after="0"/>
        <w:ind w:left="0"/>
        <w:jc w:val="both"/>
      </w:pPr>
      <w:r>
        <w:rPr>
          <w:rFonts w:ascii="Times New Roman"/>
          <w:b w:val="false"/>
          <w:i w:val="false"/>
          <w:color w:val="000000"/>
          <w:sz w:val="28"/>
        </w:rPr>
        <w:t>
      313. Площадка у устья шурфа (дудки) должна использоваться в чистоте Извлеченный из дудки грунт и инструмент складируются на расстоянии, исключающем возможность их падения в выработку.</w:t>
      </w:r>
    </w:p>
    <w:bookmarkEnd w:id="323"/>
    <w:bookmarkStart w:name="z326" w:id="324"/>
    <w:p>
      <w:pPr>
        <w:spacing w:after="0"/>
        <w:ind w:left="0"/>
        <w:jc w:val="both"/>
      </w:pPr>
      <w:r>
        <w:rPr>
          <w:rFonts w:ascii="Times New Roman"/>
          <w:b w:val="false"/>
          <w:i w:val="false"/>
          <w:color w:val="000000"/>
          <w:sz w:val="28"/>
        </w:rPr>
        <w:t>
      314. Бурение шурфов (дудок) в местах ожидаемого залегания газоносного или водоносного напорного пласта производится при наличии утвержденного проекта, предусматривающего меры промышленной безопасности при работе в этих условиях.</w:t>
      </w:r>
    </w:p>
    <w:bookmarkEnd w:id="324"/>
    <w:bookmarkStart w:name="z327" w:id="325"/>
    <w:p>
      <w:pPr>
        <w:spacing w:after="0"/>
        <w:ind w:left="0"/>
        <w:jc w:val="both"/>
      </w:pPr>
      <w:r>
        <w:rPr>
          <w:rFonts w:ascii="Times New Roman"/>
          <w:b w:val="false"/>
          <w:i w:val="false"/>
          <w:color w:val="000000"/>
          <w:sz w:val="28"/>
        </w:rPr>
        <w:t>
      315. Бурение шурфов (дудок) вблизи старых затопленных горных выработок, водоемов или талых обводненных пород производится в соответствии с предусмотренными проектом мероприятиями, предохраняющими от прорыва воды.</w:t>
      </w:r>
    </w:p>
    <w:bookmarkEnd w:id="325"/>
    <w:bookmarkStart w:name="z328" w:id="326"/>
    <w:p>
      <w:pPr>
        <w:spacing w:after="0"/>
        <w:ind w:left="0"/>
        <w:jc w:val="both"/>
      </w:pPr>
      <w:r>
        <w:rPr>
          <w:rFonts w:ascii="Times New Roman"/>
          <w:b w:val="false"/>
          <w:i w:val="false"/>
          <w:color w:val="000000"/>
          <w:sz w:val="28"/>
        </w:rPr>
        <w:t>
      316. Не допускается отступление от проектных решений, необходимо неукоснительно выполнять полный объем всех предусмотренных проектом (рабочим проектом) мероприятий.</w:t>
      </w:r>
    </w:p>
    <w:bookmarkEnd w:id="326"/>
    <w:bookmarkStart w:name="z329" w:id="327"/>
    <w:p>
      <w:pPr>
        <w:spacing w:after="0"/>
        <w:ind w:left="0"/>
        <w:jc w:val="both"/>
      </w:pPr>
      <w:r>
        <w:rPr>
          <w:rFonts w:ascii="Times New Roman"/>
          <w:b w:val="false"/>
          <w:i w:val="false"/>
          <w:color w:val="000000"/>
          <w:sz w:val="28"/>
        </w:rPr>
        <w:t>
      317. Проездные пути перемещения буровых установок необходимо совмещать с другими ранее проложенными трассами, проездами. Движение транспорта и спецтехники осуществляется только по построенным дорогам.</w:t>
      </w:r>
    </w:p>
    <w:bookmarkEnd w:id="327"/>
    <w:bookmarkStart w:name="z330" w:id="328"/>
    <w:p>
      <w:pPr>
        <w:spacing w:after="0"/>
        <w:ind w:left="0"/>
        <w:jc w:val="both"/>
      </w:pPr>
      <w:r>
        <w:rPr>
          <w:rFonts w:ascii="Times New Roman"/>
          <w:b w:val="false"/>
          <w:i w:val="false"/>
          <w:color w:val="000000"/>
          <w:sz w:val="28"/>
        </w:rPr>
        <w:t>
      318. Перечень противоаварийных мероприятий подрядных организаций разрабатывается организацией – исполнителем.</w:t>
      </w:r>
    </w:p>
    <w:bookmarkEnd w:id="328"/>
    <w:bookmarkStart w:name="z331" w:id="329"/>
    <w:p>
      <w:pPr>
        <w:spacing w:after="0"/>
        <w:ind w:left="0"/>
        <w:jc w:val="both"/>
      </w:pPr>
      <w:r>
        <w:rPr>
          <w:rFonts w:ascii="Times New Roman"/>
          <w:b w:val="false"/>
          <w:i w:val="false"/>
          <w:color w:val="000000"/>
          <w:sz w:val="28"/>
        </w:rPr>
        <w:t>
      319. При сооружении скважин не допускается:</w:t>
      </w:r>
    </w:p>
    <w:bookmarkEnd w:id="329"/>
    <w:p>
      <w:pPr>
        <w:spacing w:after="0"/>
        <w:ind w:left="0"/>
        <w:jc w:val="both"/>
      </w:pPr>
      <w:r>
        <w:rPr>
          <w:rFonts w:ascii="Times New Roman"/>
          <w:b w:val="false"/>
          <w:i w:val="false"/>
          <w:color w:val="000000"/>
          <w:sz w:val="28"/>
        </w:rPr>
        <w:t>
      1) проводить любые виды работ, не предусмотренные проектом или рабочим проектом (включая требования, предъявляемые к охране окружающей среды и порядка выполнения работ);</w:t>
      </w:r>
    </w:p>
    <w:p>
      <w:pPr>
        <w:spacing w:after="0"/>
        <w:ind w:left="0"/>
        <w:jc w:val="both"/>
      </w:pPr>
      <w:r>
        <w:rPr>
          <w:rFonts w:ascii="Times New Roman"/>
          <w:b w:val="false"/>
          <w:i w:val="false"/>
          <w:color w:val="000000"/>
          <w:sz w:val="28"/>
        </w:rPr>
        <w:t>
      2) начинать работы по подготовке площадки под строительство скважины без наличия соответствующей проектной документации;</w:t>
      </w:r>
    </w:p>
    <w:p>
      <w:pPr>
        <w:spacing w:after="0"/>
        <w:ind w:left="0"/>
        <w:jc w:val="both"/>
      </w:pPr>
      <w:r>
        <w:rPr>
          <w:rFonts w:ascii="Times New Roman"/>
          <w:b w:val="false"/>
          <w:i w:val="false"/>
          <w:color w:val="000000"/>
          <w:sz w:val="28"/>
        </w:rPr>
        <w:t>
      3) начинать работы на строительной площадке без устройства сооружений, техники по отведению промышленных сточных вод, мест для захоронения и утилизации бытовых, производственных отходов и строительного мусора;</w:t>
      </w:r>
    </w:p>
    <w:p>
      <w:pPr>
        <w:spacing w:after="0"/>
        <w:ind w:left="0"/>
        <w:jc w:val="both"/>
      </w:pPr>
      <w:r>
        <w:rPr>
          <w:rFonts w:ascii="Times New Roman"/>
          <w:b w:val="false"/>
          <w:i w:val="false"/>
          <w:color w:val="000000"/>
          <w:sz w:val="28"/>
        </w:rPr>
        <w:t>
      4) сбрасывать неочищенные и не обезвреженные сточные воды всех видов пользования на рельеф местности или закачивать в недра;</w:t>
      </w:r>
    </w:p>
    <w:p>
      <w:pPr>
        <w:spacing w:after="0"/>
        <w:ind w:left="0"/>
        <w:jc w:val="both"/>
      </w:pPr>
      <w:r>
        <w:rPr>
          <w:rFonts w:ascii="Times New Roman"/>
          <w:b w:val="false"/>
          <w:i w:val="false"/>
          <w:color w:val="000000"/>
          <w:sz w:val="28"/>
        </w:rPr>
        <w:t>
      5) сбрасывать все виды отходов в подземные водоносные горизонты;</w:t>
      </w:r>
    </w:p>
    <w:p>
      <w:pPr>
        <w:spacing w:after="0"/>
        <w:ind w:left="0"/>
        <w:jc w:val="both"/>
      </w:pPr>
      <w:r>
        <w:rPr>
          <w:rFonts w:ascii="Times New Roman"/>
          <w:b w:val="false"/>
          <w:i w:val="false"/>
          <w:color w:val="000000"/>
          <w:sz w:val="28"/>
        </w:rPr>
        <w:t>
      6) несанкционированное сжигание различных отходов;</w:t>
      </w:r>
    </w:p>
    <w:p>
      <w:pPr>
        <w:spacing w:after="0"/>
        <w:ind w:left="0"/>
        <w:jc w:val="both"/>
      </w:pPr>
      <w:r>
        <w:rPr>
          <w:rFonts w:ascii="Times New Roman"/>
          <w:b w:val="false"/>
          <w:i w:val="false"/>
          <w:color w:val="000000"/>
          <w:sz w:val="28"/>
        </w:rPr>
        <w:t>
      7) применение химических реагентов с неизвестными санитарно–токсикологическими свойствами.</w:t>
      </w:r>
    </w:p>
    <w:bookmarkStart w:name="z332" w:id="330"/>
    <w:p>
      <w:pPr>
        <w:spacing w:after="0"/>
        <w:ind w:left="0"/>
        <w:jc w:val="both"/>
      </w:pPr>
      <w:r>
        <w:rPr>
          <w:rFonts w:ascii="Times New Roman"/>
          <w:b w:val="false"/>
          <w:i w:val="false"/>
          <w:color w:val="000000"/>
          <w:sz w:val="28"/>
        </w:rPr>
        <w:t>
      320. Перед спуском или подъемом колонны обсадных труб буровому мастеру необходимо провести проверку исправности вышки, оборудования, талевой системы, инструмента, контрольно измерительных приборов и состояния оборудования. Обнаруженные неисправности устраняются до начала спуска или подъема труб.</w:t>
      </w:r>
    </w:p>
    <w:bookmarkEnd w:id="330"/>
    <w:bookmarkStart w:name="z333" w:id="331"/>
    <w:p>
      <w:pPr>
        <w:spacing w:after="0"/>
        <w:ind w:left="0"/>
        <w:jc w:val="both"/>
      </w:pPr>
      <w:r>
        <w:rPr>
          <w:rFonts w:ascii="Times New Roman"/>
          <w:b w:val="false"/>
          <w:i w:val="false"/>
          <w:color w:val="000000"/>
          <w:sz w:val="28"/>
        </w:rPr>
        <w:t>
      321. В процессе спуска и подъема обсадных труб, не допускается:</w:t>
      </w:r>
    </w:p>
    <w:bookmarkEnd w:id="331"/>
    <w:p>
      <w:pPr>
        <w:spacing w:after="0"/>
        <w:ind w:left="0"/>
        <w:jc w:val="both"/>
      </w:pPr>
      <w:r>
        <w:rPr>
          <w:rFonts w:ascii="Times New Roman"/>
          <w:b w:val="false"/>
          <w:i w:val="false"/>
          <w:color w:val="000000"/>
          <w:sz w:val="28"/>
        </w:rPr>
        <w:t>
      1) допускать свободное раскачивание секции колонны обсадных труб;</w:t>
      </w:r>
    </w:p>
    <w:p>
      <w:pPr>
        <w:spacing w:after="0"/>
        <w:ind w:left="0"/>
        <w:jc w:val="both"/>
      </w:pPr>
      <w:r>
        <w:rPr>
          <w:rFonts w:ascii="Times New Roman"/>
          <w:b w:val="false"/>
          <w:i w:val="false"/>
          <w:color w:val="000000"/>
          <w:sz w:val="28"/>
        </w:rPr>
        <w:t>
      2) удерживать от раскачивания трубы непосредственно руками;</w:t>
      </w:r>
    </w:p>
    <w:p>
      <w:pPr>
        <w:spacing w:after="0"/>
        <w:ind w:left="0"/>
        <w:jc w:val="both"/>
      </w:pPr>
      <w:r>
        <w:rPr>
          <w:rFonts w:ascii="Times New Roman"/>
          <w:b w:val="false"/>
          <w:i w:val="false"/>
          <w:color w:val="000000"/>
          <w:sz w:val="28"/>
        </w:rPr>
        <w:t>
      3) поднимать, опускать и подтаскивать трубы путем охвата их канатом;</w:t>
      </w:r>
    </w:p>
    <w:p>
      <w:pPr>
        <w:spacing w:after="0"/>
        <w:ind w:left="0"/>
        <w:jc w:val="both"/>
      </w:pPr>
      <w:r>
        <w:rPr>
          <w:rFonts w:ascii="Times New Roman"/>
          <w:b w:val="false"/>
          <w:i w:val="false"/>
          <w:color w:val="000000"/>
          <w:sz w:val="28"/>
        </w:rPr>
        <w:t>
      4) затаскивать и выносить обсадные трубы массой более 50 килограмм (далее - кг) без использования трубной тележки.</w:t>
      </w:r>
    </w:p>
    <w:bookmarkStart w:name="z334" w:id="332"/>
    <w:p>
      <w:pPr>
        <w:spacing w:after="0"/>
        <w:ind w:left="0"/>
        <w:jc w:val="both"/>
      </w:pPr>
      <w:r>
        <w:rPr>
          <w:rFonts w:ascii="Times New Roman"/>
          <w:b w:val="false"/>
          <w:i w:val="false"/>
          <w:color w:val="000000"/>
          <w:sz w:val="28"/>
        </w:rPr>
        <w:t>
      322. При извлечении труб одновременная работа лебедкой и домкратом, не допускается.</w:t>
      </w:r>
    </w:p>
    <w:bookmarkEnd w:id="332"/>
    <w:bookmarkStart w:name="z335" w:id="333"/>
    <w:p>
      <w:pPr>
        <w:spacing w:after="0"/>
        <w:ind w:left="0"/>
        <w:jc w:val="both"/>
      </w:pPr>
      <w:r>
        <w:rPr>
          <w:rFonts w:ascii="Times New Roman"/>
          <w:b w:val="false"/>
          <w:i w:val="false"/>
          <w:color w:val="000000"/>
          <w:sz w:val="28"/>
        </w:rPr>
        <w:t>
      323. До начала работ по цементированию должна проверяться исправность предохранительных клапанов и манометров, а вся установка (насосы, трубопроводы, шланги, заливочные головки) опрессовывается на полуторное расчетное максимальное давление, необходимое при цементировании, но не выше максимального рабочего давления, предусмотренного техническим паспортом насоса.</w:t>
      </w:r>
    </w:p>
    <w:bookmarkEnd w:id="333"/>
    <w:bookmarkStart w:name="z336" w:id="334"/>
    <w:p>
      <w:pPr>
        <w:spacing w:after="0"/>
        <w:ind w:left="0"/>
        <w:jc w:val="both"/>
      </w:pPr>
      <w:r>
        <w:rPr>
          <w:rFonts w:ascii="Times New Roman"/>
          <w:b w:val="false"/>
          <w:i w:val="false"/>
          <w:color w:val="000000"/>
          <w:sz w:val="28"/>
        </w:rPr>
        <w:t>
      324. Секция колонны обсадных труб при подъеме их с мостков должна свободно проходить в буровую вышку.</w:t>
      </w:r>
    </w:p>
    <w:bookmarkEnd w:id="334"/>
    <w:bookmarkStart w:name="z337" w:id="335"/>
    <w:p>
      <w:pPr>
        <w:spacing w:after="0"/>
        <w:ind w:left="0"/>
        <w:jc w:val="both"/>
      </w:pPr>
      <w:r>
        <w:rPr>
          <w:rFonts w:ascii="Times New Roman"/>
          <w:b w:val="false"/>
          <w:i w:val="false"/>
          <w:color w:val="000000"/>
          <w:sz w:val="28"/>
        </w:rPr>
        <w:t>
      325. При отсутствии данных кавернометрии до начала спуска обсадной колонны должно быть проверено состояние стенок скважины контрольным спуском инструмента (шаблона) на соответствие диаметра скважины диаметру спускаемой колонны труб (возможны интервалы сужения диаметра скважин).</w:t>
      </w:r>
    </w:p>
    <w:bookmarkEnd w:id="335"/>
    <w:bookmarkStart w:name="z338" w:id="336"/>
    <w:p>
      <w:pPr>
        <w:spacing w:after="0"/>
        <w:ind w:left="0"/>
        <w:jc w:val="both"/>
      </w:pPr>
      <w:r>
        <w:rPr>
          <w:rFonts w:ascii="Times New Roman"/>
          <w:b w:val="false"/>
          <w:i w:val="false"/>
          <w:color w:val="000000"/>
          <w:sz w:val="28"/>
        </w:rPr>
        <w:t>
      326. При калибровке обсадных труб перед подъемом над устьем скважины не допускается нахождение работников в направлении возможного падения калибра.</w:t>
      </w:r>
    </w:p>
    <w:bookmarkEnd w:id="336"/>
    <w:bookmarkStart w:name="z339" w:id="3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327. </w:t>
      </w:r>
      <w:r>
        <w:rPr>
          <w:rFonts w:ascii="Times New Roman"/>
          <w:b w:val="false"/>
          <w:i w:val="false"/>
          <w:color w:val="000000"/>
          <w:sz w:val="28"/>
        </w:rPr>
        <w:t xml:space="preserve">Исключен приказом Министра по инвестициям и развитию РК от 29.08.2016 </w:t>
      </w:r>
      <w:r>
        <w:rPr>
          <w:rFonts w:ascii="Times New Roman"/>
          <w:b w:val="false"/>
          <w:i w:val="false"/>
          <w:color w:val="000000"/>
          <w:sz w:val="28"/>
        </w:rPr>
        <w:t>№ 635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37"/>
    <w:bookmarkStart w:name="z340" w:id="338"/>
    <w:p>
      <w:pPr>
        <w:spacing w:after="0"/>
        <w:ind w:left="0"/>
        <w:jc w:val="both"/>
      </w:pPr>
      <w:r>
        <w:rPr>
          <w:rFonts w:ascii="Times New Roman"/>
          <w:b w:val="false"/>
          <w:i w:val="false"/>
          <w:color w:val="000000"/>
          <w:sz w:val="28"/>
        </w:rPr>
        <w:t>
      328. При использовании для эксплуатационных колонн скважин труб из материалов плотностью меньше плотности промывочной жидкости, в стволе скважины, во избежание выброса колонны или ее части из скважины в результате отрыва утяжелителя, необходимо страховать колонну под рамой буровой установки шарнирными ключами или специальными приспособлениями.</w:t>
      </w:r>
    </w:p>
    <w:bookmarkEnd w:id="338"/>
    <w:bookmarkStart w:name="z341" w:id="339"/>
    <w:p>
      <w:pPr>
        <w:spacing w:after="0"/>
        <w:ind w:left="0"/>
        <w:jc w:val="both"/>
      </w:pPr>
      <w:r>
        <w:rPr>
          <w:rFonts w:ascii="Times New Roman"/>
          <w:b w:val="false"/>
          <w:i w:val="false"/>
          <w:color w:val="000000"/>
          <w:sz w:val="28"/>
        </w:rPr>
        <w:t>
      329. После окончания спуска эксплуатационной колонны из полиэтиленовых труб (в предварительно закрепленный стальной технической защитной колонной ствол скважины), обе колонны в приустьевой части должны быть совместно зафиксированы (спарены).</w:t>
      </w:r>
    </w:p>
    <w:bookmarkEnd w:id="339"/>
    <w:bookmarkStart w:name="z342" w:id="3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330. </w:t>
      </w:r>
      <w:r>
        <w:rPr>
          <w:rFonts w:ascii="Times New Roman"/>
          <w:b w:val="false"/>
          <w:i w:val="false"/>
          <w:color w:val="000000"/>
          <w:sz w:val="28"/>
        </w:rPr>
        <w:t xml:space="preserve">Исключен приказом Министра по инвестициям и развитию РК от 29.08.2016 </w:t>
      </w:r>
      <w:r>
        <w:rPr>
          <w:rFonts w:ascii="Times New Roman"/>
          <w:b w:val="false"/>
          <w:i w:val="false"/>
          <w:color w:val="000000"/>
          <w:sz w:val="28"/>
        </w:rPr>
        <w:t>№ 635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40"/>
    <w:bookmarkStart w:name="z343" w:id="341"/>
    <w:p>
      <w:pPr>
        <w:spacing w:after="0"/>
        <w:ind w:left="0"/>
        <w:jc w:val="both"/>
      </w:pPr>
      <w:r>
        <w:rPr>
          <w:rFonts w:ascii="Times New Roman"/>
          <w:b w:val="false"/>
          <w:i w:val="false"/>
          <w:color w:val="000000"/>
          <w:sz w:val="28"/>
        </w:rPr>
        <w:t>
      331. Работы по тампонированию скважин, закреплению кондукторов и технических защитных колонн цементированием, гидроизоляция технических скважин должны производиться под руководством бурового мастера (технолога по бурению, начальника бурового участка).</w:t>
      </w:r>
    </w:p>
    <w:bookmarkEnd w:id="341"/>
    <w:bookmarkStart w:name="z344" w:id="342"/>
    <w:p>
      <w:pPr>
        <w:spacing w:after="0"/>
        <w:ind w:left="0"/>
        <w:jc w:val="both"/>
      </w:pPr>
      <w:r>
        <w:rPr>
          <w:rFonts w:ascii="Times New Roman"/>
          <w:b w:val="false"/>
          <w:i w:val="false"/>
          <w:color w:val="000000"/>
          <w:sz w:val="28"/>
        </w:rPr>
        <w:t>
      332. До начала производства работ должна быть проверена исправность предохранительных клапанов насосного оборудования, манометров и вся насосная установка.</w:t>
      </w:r>
    </w:p>
    <w:bookmarkEnd w:id="342"/>
    <w:bookmarkStart w:name="z345" w:id="343"/>
    <w:p>
      <w:pPr>
        <w:spacing w:after="0"/>
        <w:ind w:left="0"/>
        <w:jc w:val="both"/>
      </w:pPr>
      <w:r>
        <w:rPr>
          <w:rFonts w:ascii="Times New Roman"/>
          <w:b w:val="false"/>
          <w:i w:val="false"/>
          <w:color w:val="000000"/>
          <w:sz w:val="28"/>
        </w:rPr>
        <w:t>
      333. Насосная установка для нагнетания должна иметь манометры на насосе и на заливочной головке тампонирующего устройства. Заливочная головка должна быть оборудована запорным вентилем.</w:t>
      </w:r>
    </w:p>
    <w:bookmarkEnd w:id="343"/>
    <w:bookmarkStart w:name="z346" w:id="344"/>
    <w:p>
      <w:pPr>
        <w:spacing w:after="0"/>
        <w:ind w:left="0"/>
        <w:jc w:val="both"/>
      </w:pPr>
      <w:r>
        <w:rPr>
          <w:rFonts w:ascii="Times New Roman"/>
          <w:b w:val="false"/>
          <w:i w:val="false"/>
          <w:color w:val="000000"/>
          <w:sz w:val="28"/>
        </w:rPr>
        <w:t>
      334. Насосная установка (насосы, трубопроводы, шланги, заливочные головки) до начала работ должна быть опрессована на полуторное расчетное максимальное давление, необходимое для нагнетания.</w:t>
      </w:r>
    </w:p>
    <w:bookmarkEnd w:id="344"/>
    <w:bookmarkStart w:name="z347" w:id="345"/>
    <w:p>
      <w:pPr>
        <w:spacing w:after="0"/>
        <w:ind w:left="0"/>
        <w:jc w:val="both"/>
      </w:pPr>
      <w:r>
        <w:rPr>
          <w:rFonts w:ascii="Times New Roman"/>
          <w:b w:val="false"/>
          <w:i w:val="false"/>
          <w:color w:val="000000"/>
          <w:sz w:val="28"/>
        </w:rPr>
        <w:t>
      335. Не допускается использование насосов, не обеспечивающих максимальное рабочее (расчетное) давление.</w:t>
      </w:r>
    </w:p>
    <w:bookmarkEnd w:id="345"/>
    <w:bookmarkStart w:name="z348" w:id="346"/>
    <w:p>
      <w:pPr>
        <w:spacing w:after="0"/>
        <w:ind w:left="0"/>
        <w:jc w:val="both"/>
      </w:pPr>
      <w:r>
        <w:rPr>
          <w:rFonts w:ascii="Times New Roman"/>
          <w:b w:val="false"/>
          <w:i w:val="false"/>
          <w:color w:val="000000"/>
          <w:sz w:val="28"/>
        </w:rPr>
        <w:t>
      336. Перед тампонированием скважины необходимо проработать ствол скважины шаблоном.</w:t>
      </w:r>
    </w:p>
    <w:bookmarkEnd w:id="346"/>
    <w:bookmarkStart w:name="z349" w:id="347"/>
    <w:p>
      <w:pPr>
        <w:spacing w:after="0"/>
        <w:ind w:left="0"/>
        <w:jc w:val="both"/>
      </w:pPr>
      <w:r>
        <w:rPr>
          <w:rFonts w:ascii="Times New Roman"/>
          <w:b w:val="false"/>
          <w:i w:val="false"/>
          <w:color w:val="000000"/>
          <w:sz w:val="28"/>
        </w:rPr>
        <w:t>
      337. При работе с цементными растворами работники должны пользоваться рукавицами, защитными очками и фартуками.</w:t>
      </w:r>
    </w:p>
    <w:bookmarkEnd w:id="347"/>
    <w:bookmarkStart w:name="z350" w:id="348"/>
    <w:p>
      <w:pPr>
        <w:spacing w:after="0"/>
        <w:ind w:left="0"/>
        <w:jc w:val="both"/>
      </w:pPr>
      <w:r>
        <w:rPr>
          <w:rFonts w:ascii="Times New Roman"/>
          <w:b w:val="false"/>
          <w:i w:val="false"/>
          <w:color w:val="000000"/>
          <w:sz w:val="28"/>
        </w:rPr>
        <w:t>
      338. Глинистые станции для централизованного приготовления промывочных жидкостей должны быть построены и оборудованы по утвержденному проекту с учетом мощностей и параметров приготовляемых промывочных жидкостей и характеристик добавляемых химических реагентов и концентратов. Проектом должны быть предусмотрены места и способы их утилизации.</w:t>
      </w:r>
    </w:p>
    <w:bookmarkEnd w:id="348"/>
    <w:bookmarkStart w:name="z351" w:id="349"/>
    <w:p>
      <w:pPr>
        <w:spacing w:after="0"/>
        <w:ind w:left="0"/>
        <w:jc w:val="both"/>
      </w:pPr>
      <w:r>
        <w:rPr>
          <w:rFonts w:ascii="Times New Roman"/>
          <w:b w:val="false"/>
          <w:i w:val="false"/>
          <w:color w:val="000000"/>
          <w:sz w:val="28"/>
        </w:rPr>
        <w:t>
      339. Приемка в эксплуатацию централизованных глинистых станций должна производиться с участием представителей уполномоченного органа в области промышленной безопасности.</w:t>
      </w:r>
    </w:p>
    <w:bookmarkEnd w:id="349"/>
    <w:bookmarkStart w:name="z352" w:id="350"/>
    <w:p>
      <w:pPr>
        <w:spacing w:after="0"/>
        <w:ind w:left="0"/>
        <w:jc w:val="both"/>
      </w:pPr>
      <w:r>
        <w:rPr>
          <w:rFonts w:ascii="Times New Roman"/>
          <w:b w:val="false"/>
          <w:i w:val="false"/>
          <w:color w:val="000000"/>
          <w:sz w:val="28"/>
        </w:rPr>
        <w:t>
      340. При применении химических реагентов и концентратов для улучшения качества промывочной жидкости должны быть предусмотрены дозаторы химических реагентов.</w:t>
      </w:r>
    </w:p>
    <w:bookmarkEnd w:id="350"/>
    <w:p>
      <w:pPr>
        <w:spacing w:after="0"/>
        <w:ind w:left="0"/>
        <w:jc w:val="both"/>
      </w:pPr>
      <w:r>
        <w:rPr>
          <w:rFonts w:ascii="Times New Roman"/>
          <w:b w:val="false"/>
          <w:i w:val="false"/>
          <w:color w:val="000000"/>
          <w:sz w:val="28"/>
        </w:rPr>
        <w:t>
      Не допускается пуск в эксплуатацию централизованной глинистой станции, если:</w:t>
      </w:r>
    </w:p>
    <w:p>
      <w:pPr>
        <w:spacing w:after="0"/>
        <w:ind w:left="0"/>
        <w:jc w:val="both"/>
      </w:pPr>
      <w:r>
        <w:rPr>
          <w:rFonts w:ascii="Times New Roman"/>
          <w:b w:val="false"/>
          <w:i w:val="false"/>
          <w:color w:val="000000"/>
          <w:sz w:val="28"/>
        </w:rPr>
        <w:t>
      1) не механизирована загрузка глиномешалок глиной;</w:t>
      </w:r>
    </w:p>
    <w:p>
      <w:pPr>
        <w:spacing w:after="0"/>
        <w:ind w:left="0"/>
        <w:jc w:val="both"/>
      </w:pPr>
      <w:r>
        <w:rPr>
          <w:rFonts w:ascii="Times New Roman"/>
          <w:b w:val="false"/>
          <w:i w:val="false"/>
          <w:color w:val="000000"/>
          <w:sz w:val="28"/>
        </w:rPr>
        <w:t>
      2) не оборудована лаборатория (комната) с приборами и аппаратурой для контроля и замера параметров промывочных жидкостей (глинистых, эмульсионных, обработанных химических реагентами и других);</w:t>
      </w:r>
    </w:p>
    <w:p>
      <w:pPr>
        <w:spacing w:after="0"/>
        <w:ind w:left="0"/>
        <w:jc w:val="both"/>
      </w:pPr>
      <w:r>
        <w:rPr>
          <w:rFonts w:ascii="Times New Roman"/>
          <w:b w:val="false"/>
          <w:i w:val="false"/>
          <w:color w:val="000000"/>
          <w:sz w:val="28"/>
        </w:rPr>
        <w:t>
      3) отсутствует перечень применяемых реактивов и концентратов утвержденный техническим руководителем организации;</w:t>
      </w:r>
    </w:p>
    <w:p>
      <w:pPr>
        <w:spacing w:after="0"/>
        <w:ind w:left="0"/>
        <w:jc w:val="both"/>
      </w:pPr>
      <w:r>
        <w:rPr>
          <w:rFonts w:ascii="Times New Roman"/>
          <w:b w:val="false"/>
          <w:i w:val="false"/>
          <w:color w:val="000000"/>
          <w:sz w:val="28"/>
        </w:rPr>
        <w:t>
      4) персонал глиностанции не обучен работе с применением химреактивов, используемых при приготовлении промывочных жидкостей (эмульсий, пен и тому подобных);</w:t>
      </w:r>
    </w:p>
    <w:p>
      <w:pPr>
        <w:spacing w:after="0"/>
        <w:ind w:left="0"/>
        <w:jc w:val="both"/>
      </w:pPr>
      <w:r>
        <w:rPr>
          <w:rFonts w:ascii="Times New Roman"/>
          <w:b w:val="false"/>
          <w:i w:val="false"/>
          <w:color w:val="000000"/>
          <w:sz w:val="28"/>
        </w:rPr>
        <w:t>
      5) отсутствуют инструкции по технике безопасности для обслуживающего персонала;</w:t>
      </w:r>
    </w:p>
    <w:p>
      <w:pPr>
        <w:spacing w:after="0"/>
        <w:ind w:left="0"/>
        <w:jc w:val="both"/>
      </w:pPr>
      <w:r>
        <w:rPr>
          <w:rFonts w:ascii="Times New Roman"/>
          <w:b w:val="false"/>
          <w:i w:val="false"/>
          <w:color w:val="000000"/>
          <w:sz w:val="28"/>
        </w:rPr>
        <w:t>
      6) глиностанция не обеспечена средствами пожаротушения и средствами оказания первой помощи;</w:t>
      </w:r>
    </w:p>
    <w:p>
      <w:pPr>
        <w:spacing w:after="0"/>
        <w:ind w:left="0"/>
        <w:jc w:val="both"/>
      </w:pPr>
      <w:r>
        <w:rPr>
          <w:rFonts w:ascii="Times New Roman"/>
          <w:b w:val="false"/>
          <w:i w:val="false"/>
          <w:color w:val="000000"/>
          <w:sz w:val="28"/>
        </w:rPr>
        <w:t>
      7) отсутствует акт комиссии предприятия о готовности глиностанции к работе.</w:t>
      </w:r>
    </w:p>
    <w:bookmarkStart w:name="z353" w:id="351"/>
    <w:p>
      <w:pPr>
        <w:spacing w:after="0"/>
        <w:ind w:left="0"/>
        <w:jc w:val="both"/>
      </w:pPr>
      <w:r>
        <w:rPr>
          <w:rFonts w:ascii="Times New Roman"/>
          <w:b w:val="false"/>
          <w:i w:val="false"/>
          <w:color w:val="000000"/>
          <w:sz w:val="28"/>
        </w:rPr>
        <w:t>
      341. Допускается приготовление и обработка промывочной жидкости непосредственно на площадке буровой или на временной площадке, при выполненные следующих требований безопасности:</w:t>
      </w:r>
    </w:p>
    <w:bookmarkEnd w:id="351"/>
    <w:p>
      <w:pPr>
        <w:spacing w:after="0"/>
        <w:ind w:left="0"/>
        <w:jc w:val="both"/>
      </w:pPr>
      <w:r>
        <w:rPr>
          <w:rFonts w:ascii="Times New Roman"/>
          <w:b w:val="false"/>
          <w:i w:val="false"/>
          <w:color w:val="000000"/>
          <w:sz w:val="28"/>
        </w:rPr>
        <w:t>
      1) площадка для приготовления промывочной жидкости должна быть расчищена и выровнена, а по размерам - обеспечить удобное расположение оборудования и его эксплуатацию, иметь пол из досок толщиной не менее 40 мм;</w:t>
      </w:r>
    </w:p>
    <w:p>
      <w:pPr>
        <w:spacing w:after="0"/>
        <w:ind w:left="0"/>
        <w:jc w:val="both"/>
      </w:pPr>
      <w:r>
        <w:rPr>
          <w:rFonts w:ascii="Times New Roman"/>
          <w:b w:val="false"/>
          <w:i w:val="false"/>
          <w:color w:val="000000"/>
          <w:sz w:val="28"/>
        </w:rPr>
        <w:t>
      2) при расположении люка глиномешалки на высоте более 1,5 м вокруг люка обустраивается помост шириной не менее 1 м с трапами к нему. При этом расстояние от поверхности помоста до люка должно быть не более 1 м, трапы должны иметь уклон не более 30</w:t>
      </w:r>
      <w:r>
        <w:rPr>
          <w:rFonts w:ascii="Times New Roman"/>
          <w:b w:val="false"/>
          <w:i w:val="false"/>
          <w:color w:val="000000"/>
          <w:vertAlign w:val="superscript"/>
        </w:rPr>
        <w:t>о</w:t>
      </w:r>
      <w:r>
        <w:rPr>
          <w:rFonts w:ascii="Times New Roman"/>
          <w:b w:val="false"/>
          <w:i w:val="false"/>
          <w:color w:val="000000"/>
          <w:sz w:val="28"/>
        </w:rPr>
        <w:t>, ширину не менее 1,5 м и быть оборудованными поперечными планками противоскольжения на расстоянии 0,25 м одна о другой;</w:t>
      </w:r>
    </w:p>
    <w:p>
      <w:pPr>
        <w:spacing w:after="0"/>
        <w:ind w:left="0"/>
        <w:jc w:val="both"/>
      </w:pPr>
      <w:r>
        <w:rPr>
          <w:rFonts w:ascii="Times New Roman"/>
          <w:b w:val="false"/>
          <w:i w:val="false"/>
          <w:color w:val="000000"/>
          <w:sz w:val="28"/>
        </w:rPr>
        <w:t>
      3) замеры параметров промывочной жидкости и контроль за ее качеством должны производиться дежурным лаборантом или обученным работником по приготовлению промывочной жидкости. При отсутствии жестких требований к параметрам промывочной жидкости замеры могут производить и заносить в журнал члены буровой бригады.</w:t>
      </w:r>
    </w:p>
    <w:bookmarkStart w:name="z354" w:id="352"/>
    <w:p>
      <w:pPr>
        <w:spacing w:after="0"/>
        <w:ind w:left="0"/>
        <w:jc w:val="both"/>
      </w:pPr>
      <w:r>
        <w:rPr>
          <w:rFonts w:ascii="Times New Roman"/>
          <w:b w:val="false"/>
          <w:i w:val="false"/>
          <w:color w:val="000000"/>
          <w:sz w:val="28"/>
        </w:rPr>
        <w:t>
      342. На глиностанциях, установленных на временных площадках с производительностью промывочной жидкости более 25 м</w:t>
      </w:r>
      <w:r>
        <w:rPr>
          <w:rFonts w:ascii="Times New Roman"/>
          <w:b w:val="false"/>
          <w:i w:val="false"/>
          <w:color w:val="000000"/>
          <w:vertAlign w:val="superscript"/>
        </w:rPr>
        <w:t>3</w:t>
      </w:r>
      <w:r>
        <w:rPr>
          <w:rFonts w:ascii="Times New Roman"/>
          <w:b w:val="false"/>
          <w:i w:val="false"/>
          <w:color w:val="000000"/>
          <w:sz w:val="28"/>
        </w:rPr>
        <w:t xml:space="preserve"> в сутки, а при использовании глиномешалок емкостью более 2,0 м</w:t>
      </w:r>
      <w:r>
        <w:rPr>
          <w:rFonts w:ascii="Times New Roman"/>
          <w:b w:val="false"/>
          <w:i w:val="false"/>
          <w:color w:val="000000"/>
          <w:vertAlign w:val="superscript"/>
        </w:rPr>
        <w:t>3</w:t>
      </w:r>
      <w:r>
        <w:rPr>
          <w:rFonts w:ascii="Times New Roman"/>
          <w:b w:val="false"/>
          <w:i w:val="false"/>
          <w:color w:val="000000"/>
          <w:sz w:val="28"/>
        </w:rPr>
        <w:t xml:space="preserve"> и более, загрузка глины должна быть механизирована.</w:t>
      </w:r>
    </w:p>
    <w:bookmarkEnd w:id="352"/>
    <w:bookmarkStart w:name="z355" w:id="353"/>
    <w:p>
      <w:pPr>
        <w:spacing w:after="0"/>
        <w:ind w:left="0"/>
        <w:jc w:val="both"/>
      </w:pPr>
      <w:r>
        <w:rPr>
          <w:rFonts w:ascii="Times New Roman"/>
          <w:b w:val="false"/>
          <w:i w:val="false"/>
          <w:color w:val="000000"/>
          <w:sz w:val="28"/>
        </w:rPr>
        <w:t>
      343. Независимо от способов приготовления промывочной жидкости (на централизованных глиностанциях или временных площадках) должны быть обеспечены следующие требования:</w:t>
      </w:r>
    </w:p>
    <w:bookmarkEnd w:id="353"/>
    <w:p>
      <w:pPr>
        <w:spacing w:after="0"/>
        <w:ind w:left="0"/>
        <w:jc w:val="both"/>
      </w:pPr>
      <w:r>
        <w:rPr>
          <w:rFonts w:ascii="Times New Roman"/>
          <w:b w:val="false"/>
          <w:i w:val="false"/>
          <w:color w:val="000000"/>
          <w:sz w:val="28"/>
        </w:rPr>
        <w:t>
      1) люк глиномешалки должен закрываться решеткой с запором;</w:t>
      </w:r>
    </w:p>
    <w:p>
      <w:pPr>
        <w:spacing w:after="0"/>
        <w:ind w:left="0"/>
        <w:jc w:val="both"/>
      </w:pPr>
      <w:r>
        <w:rPr>
          <w:rFonts w:ascii="Times New Roman"/>
          <w:b w:val="false"/>
          <w:i w:val="false"/>
          <w:color w:val="000000"/>
          <w:sz w:val="28"/>
        </w:rPr>
        <w:t>
      2) размеры ячеек должны быть не более 0,15 х 0,15 м;</w:t>
      </w:r>
    </w:p>
    <w:p>
      <w:pPr>
        <w:spacing w:after="0"/>
        <w:ind w:left="0"/>
        <w:jc w:val="both"/>
      </w:pPr>
      <w:r>
        <w:rPr>
          <w:rFonts w:ascii="Times New Roman"/>
          <w:b w:val="false"/>
          <w:i w:val="false"/>
          <w:color w:val="000000"/>
          <w:sz w:val="28"/>
        </w:rPr>
        <w:t>
      3) земляные хранилища промывочной жидкости и воды должны иметь по всему периметру ограждения высотой не менее 1,2 м или перекрываться настилами;</w:t>
      </w:r>
    </w:p>
    <w:p>
      <w:pPr>
        <w:spacing w:after="0"/>
        <w:ind w:left="0"/>
        <w:jc w:val="both"/>
      </w:pPr>
      <w:r>
        <w:rPr>
          <w:rFonts w:ascii="Times New Roman"/>
          <w:b w:val="false"/>
          <w:i w:val="false"/>
          <w:color w:val="000000"/>
          <w:sz w:val="28"/>
        </w:rPr>
        <w:t>
      4) система желобов при приготовлении и использовании промывочных жидкостей, обработанных химическими реагентами и другими добавками, а также хранилища должны обеспечить защиту почвы от загрязнения.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343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 w:id="354"/>
    <w:p>
      <w:pPr>
        <w:spacing w:after="0"/>
        <w:ind w:left="0"/>
        <w:jc w:val="both"/>
      </w:pPr>
      <w:r>
        <w:rPr>
          <w:rFonts w:ascii="Times New Roman"/>
          <w:b w:val="false"/>
          <w:i w:val="false"/>
          <w:color w:val="000000"/>
          <w:sz w:val="28"/>
        </w:rPr>
        <w:t>
       344. Не допускается включение глиномешалки без предварительной проверки исправности ограждений, надежности закрепления лопастей на валах.</w:t>
      </w:r>
    </w:p>
    <w:bookmarkEnd w:id="354"/>
    <w:bookmarkStart w:name="z357" w:id="355"/>
    <w:p>
      <w:pPr>
        <w:spacing w:after="0"/>
        <w:ind w:left="0"/>
        <w:jc w:val="both"/>
      </w:pPr>
      <w:r>
        <w:rPr>
          <w:rFonts w:ascii="Times New Roman"/>
          <w:b w:val="false"/>
          <w:i w:val="false"/>
          <w:color w:val="000000"/>
          <w:sz w:val="28"/>
        </w:rPr>
        <w:t>
      345. Во время ремонтных работ со шкива глиномешалки должны быть сняты ремни (цепи), а на пусковом устройстве привода вывешен плакат "Не включать - работают люди".</w:t>
      </w:r>
    </w:p>
    <w:bookmarkEnd w:id="355"/>
    <w:bookmarkStart w:name="z358" w:id="356"/>
    <w:p>
      <w:pPr>
        <w:spacing w:after="0"/>
        <w:ind w:left="0"/>
        <w:jc w:val="both"/>
      </w:pPr>
      <w:r>
        <w:rPr>
          <w:rFonts w:ascii="Times New Roman"/>
          <w:b w:val="false"/>
          <w:i w:val="false"/>
          <w:color w:val="000000"/>
          <w:sz w:val="28"/>
        </w:rPr>
        <w:t>
      346. Во время работы глиномешалки не допускается:</w:t>
      </w:r>
    </w:p>
    <w:bookmarkEnd w:id="356"/>
    <w:p>
      <w:pPr>
        <w:spacing w:after="0"/>
        <w:ind w:left="0"/>
        <w:jc w:val="both"/>
      </w:pPr>
      <w:r>
        <w:rPr>
          <w:rFonts w:ascii="Times New Roman"/>
          <w:b w:val="false"/>
          <w:i w:val="false"/>
          <w:color w:val="000000"/>
          <w:sz w:val="28"/>
        </w:rPr>
        <w:t>
      1) проталкивать глину и твердые добавки в люк мешалки лопатами и другими предметами;</w:t>
      </w:r>
    </w:p>
    <w:p>
      <w:pPr>
        <w:spacing w:after="0"/>
        <w:ind w:left="0"/>
        <w:jc w:val="both"/>
      </w:pPr>
      <w:r>
        <w:rPr>
          <w:rFonts w:ascii="Times New Roman"/>
          <w:b w:val="false"/>
          <w:i w:val="false"/>
          <w:color w:val="000000"/>
          <w:sz w:val="28"/>
        </w:rPr>
        <w:t>
      2) отбор пробы промывочной жидкости при работающей глиномешалке;</w:t>
      </w:r>
    </w:p>
    <w:p>
      <w:pPr>
        <w:spacing w:after="0"/>
        <w:ind w:left="0"/>
        <w:jc w:val="both"/>
      </w:pPr>
      <w:r>
        <w:rPr>
          <w:rFonts w:ascii="Times New Roman"/>
          <w:b w:val="false"/>
          <w:i w:val="false"/>
          <w:color w:val="000000"/>
          <w:sz w:val="28"/>
        </w:rPr>
        <w:t>
      3) выполнение работ, связанных с выделением пыли (глинопорошка) без противопыльных респираторов и предохранительных очков. Порошкообразные реагенты (сухие) должны быть загружены перед загрузкой глины.</w:t>
      </w:r>
    </w:p>
    <w:bookmarkStart w:name="z359" w:id="357"/>
    <w:p>
      <w:pPr>
        <w:spacing w:after="0"/>
        <w:ind w:left="0"/>
        <w:jc w:val="both"/>
      </w:pPr>
      <w:r>
        <w:rPr>
          <w:rFonts w:ascii="Times New Roman"/>
          <w:b w:val="false"/>
          <w:i w:val="false"/>
          <w:color w:val="000000"/>
          <w:sz w:val="28"/>
        </w:rPr>
        <w:t>
      347. При приготовлении промывочных растворов с добавкой агрессивных химических реагентов и при бурении с их применением должны быть обеспечены следующие требования:</w:t>
      </w:r>
    </w:p>
    <w:bookmarkEnd w:id="357"/>
    <w:p>
      <w:pPr>
        <w:spacing w:after="0"/>
        <w:ind w:left="0"/>
        <w:jc w:val="both"/>
      </w:pPr>
      <w:r>
        <w:rPr>
          <w:rFonts w:ascii="Times New Roman"/>
          <w:b w:val="false"/>
          <w:i w:val="false"/>
          <w:color w:val="000000"/>
          <w:sz w:val="28"/>
        </w:rPr>
        <w:t>
      1) загрузка жидкими химическими реагентами должна производиться после предварительной проработки глинистого раствора и при остановленной глиномешалке;</w:t>
      </w:r>
    </w:p>
    <w:p>
      <w:pPr>
        <w:spacing w:after="0"/>
        <w:ind w:left="0"/>
        <w:jc w:val="both"/>
      </w:pPr>
      <w:r>
        <w:rPr>
          <w:rFonts w:ascii="Times New Roman"/>
          <w:b w:val="false"/>
          <w:i w:val="false"/>
          <w:color w:val="000000"/>
          <w:sz w:val="28"/>
        </w:rPr>
        <w:t>
      2) в процессе работы, при котором возможно случайное загрязнение кожи, обслуживающий персонал должен пользоваться защитными гидрофильными мазями и пастами;</w:t>
      </w:r>
    </w:p>
    <w:p>
      <w:pPr>
        <w:spacing w:after="0"/>
        <w:ind w:left="0"/>
        <w:jc w:val="both"/>
      </w:pPr>
      <w:r>
        <w:rPr>
          <w:rFonts w:ascii="Times New Roman"/>
          <w:b w:val="false"/>
          <w:i w:val="false"/>
          <w:color w:val="000000"/>
          <w:sz w:val="28"/>
        </w:rPr>
        <w:t>
      3) спецодежда должна соответствовать и обеспечивать защиту в зависимости от применяемых химических реагентов;</w:t>
      </w:r>
    </w:p>
    <w:p>
      <w:pPr>
        <w:spacing w:after="0"/>
        <w:ind w:left="0"/>
        <w:jc w:val="both"/>
      </w:pPr>
      <w:r>
        <w:rPr>
          <w:rFonts w:ascii="Times New Roman"/>
          <w:b w:val="false"/>
          <w:i w:val="false"/>
          <w:color w:val="000000"/>
          <w:sz w:val="28"/>
        </w:rPr>
        <w:t>
      4) спецодежда по мере загрязнения, но не реже одного раза в месяц, должна подвергаться стирке механическим способом с применением соответствующих химических реагентам нейтрализаторов;</w:t>
      </w:r>
    </w:p>
    <w:p>
      <w:pPr>
        <w:spacing w:after="0"/>
        <w:ind w:left="0"/>
        <w:jc w:val="both"/>
      </w:pPr>
      <w:r>
        <w:rPr>
          <w:rFonts w:ascii="Times New Roman"/>
          <w:b w:val="false"/>
          <w:i w:val="false"/>
          <w:color w:val="000000"/>
          <w:sz w:val="28"/>
        </w:rPr>
        <w:t>
      5) должны быть приняты меры по исключению попадания обработанных химическими реагентами растворов (промывочных жидкостей) в подземные и поверхностные воды;</w:t>
      </w:r>
    </w:p>
    <w:p>
      <w:pPr>
        <w:spacing w:after="0"/>
        <w:ind w:left="0"/>
        <w:jc w:val="both"/>
      </w:pPr>
      <w:r>
        <w:rPr>
          <w:rFonts w:ascii="Times New Roman"/>
          <w:b w:val="false"/>
          <w:i w:val="false"/>
          <w:color w:val="000000"/>
          <w:sz w:val="28"/>
        </w:rPr>
        <w:t>
      6) для предотвращения попадания в глаза химических реагентов и отработанных промывочных жидкостей при загрузке глиномешалок и взятии проб должны применяться защитные очки;</w:t>
      </w:r>
    </w:p>
    <w:p>
      <w:pPr>
        <w:spacing w:after="0"/>
        <w:ind w:left="0"/>
        <w:jc w:val="both"/>
      </w:pPr>
      <w:r>
        <w:rPr>
          <w:rFonts w:ascii="Times New Roman"/>
          <w:b w:val="false"/>
          <w:i w:val="false"/>
          <w:color w:val="000000"/>
          <w:sz w:val="28"/>
        </w:rPr>
        <w:t>
      7) бурильщик и помощник бурильщика во время спуско-подъемных операций должны применять защитные очки;</w:t>
      </w:r>
    </w:p>
    <w:p>
      <w:pPr>
        <w:spacing w:after="0"/>
        <w:ind w:left="0"/>
        <w:jc w:val="both"/>
      </w:pPr>
      <w:r>
        <w:rPr>
          <w:rFonts w:ascii="Times New Roman"/>
          <w:b w:val="false"/>
          <w:i w:val="false"/>
          <w:color w:val="000000"/>
          <w:sz w:val="28"/>
        </w:rPr>
        <w:t>
      8) буровые установки и пункты централизованного приготовления жидкостей с химическими добавками должны быть обеспечены аптечками и инструкцией по оказанию первой помощи при возникновении случайных прямых контактов с химическими реагентами;</w:t>
      </w:r>
    </w:p>
    <w:p>
      <w:pPr>
        <w:spacing w:after="0"/>
        <w:ind w:left="0"/>
        <w:jc w:val="both"/>
      </w:pPr>
      <w:r>
        <w:rPr>
          <w:rFonts w:ascii="Times New Roman"/>
          <w:b w:val="false"/>
          <w:i w:val="false"/>
          <w:color w:val="000000"/>
          <w:sz w:val="28"/>
        </w:rPr>
        <w:t>
      9) очистка и удаление образовавшихся осадков и корок внутри глиномешалки должна производиться путем промывки водой.</w:t>
      </w:r>
    </w:p>
    <w:bookmarkStart w:name="z360" w:id="358"/>
    <w:p>
      <w:pPr>
        <w:spacing w:after="0"/>
        <w:ind w:left="0"/>
        <w:jc w:val="both"/>
      </w:pPr>
      <w:r>
        <w:rPr>
          <w:rFonts w:ascii="Times New Roman"/>
          <w:b w:val="false"/>
          <w:i w:val="false"/>
          <w:color w:val="000000"/>
          <w:sz w:val="28"/>
        </w:rPr>
        <w:t>
      348. Утилизация остатков и отработанных промывочных жидкостей, приготовленных с применением химических реагентов, должна производиться способами и на участках определенных в проекте. Не допускается размещать эти участки вблизи жилых зданий и сооружений, а так же в местах, где присутствуют водоносные горизонты питьевого назначения.</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349. Исключен приказом Министра по чрезвычайным ситуациям РК от 17.01.2023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350. Исключен приказом Министра по чрезвычайным ситуациям РК от 17.01.2023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351. Исключен приказом Министра по чрезвычайным ситуациям РК от 17.01.2023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 w:id="359"/>
    <w:p>
      <w:pPr>
        <w:spacing w:after="0"/>
        <w:ind w:left="0"/>
        <w:jc w:val="both"/>
      </w:pPr>
      <w:r>
        <w:rPr>
          <w:rFonts w:ascii="Times New Roman"/>
          <w:b w:val="false"/>
          <w:i w:val="false"/>
          <w:color w:val="000000"/>
          <w:sz w:val="28"/>
        </w:rPr>
        <w:t>
      352. Через 20-30 минут до начала работы вибратора все болтовые соединения должны быть расшплинтованы, подтянуты и вновь зашплинтованы.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353. Исключен приказом Министра по чрезвычайным ситуациям РК от 17.01.2023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6" w:id="360"/>
    <w:p>
      <w:pPr>
        <w:spacing w:after="0"/>
        <w:ind w:left="0"/>
        <w:jc w:val="both"/>
      </w:pPr>
      <w:r>
        <w:rPr>
          <w:rFonts w:ascii="Times New Roman"/>
          <w:b w:val="false"/>
          <w:i w:val="false"/>
          <w:color w:val="000000"/>
          <w:sz w:val="28"/>
        </w:rPr>
        <w:t>
      354. Не допускается применение винтовых домкратов для ликвидации аварий, связанных с прихватом бурового снаряда, а также для извлечения обсадных труб.</w:t>
      </w:r>
    </w:p>
    <w:bookmarkEnd w:id="360"/>
    <w:bookmarkStart w:name="z367" w:id="361"/>
    <w:p>
      <w:pPr>
        <w:spacing w:after="0"/>
        <w:ind w:left="0"/>
        <w:jc w:val="both"/>
      </w:pPr>
      <w:r>
        <w:rPr>
          <w:rFonts w:ascii="Times New Roman"/>
          <w:b w:val="false"/>
          <w:i w:val="false"/>
          <w:color w:val="000000"/>
          <w:sz w:val="28"/>
        </w:rPr>
        <w:t>
      355. Трубы, при извлечении их с помощью домкратов, должны быть застрахованы выше домкрата шарнирными хомутами.</w:t>
      </w:r>
    </w:p>
    <w:bookmarkEnd w:id="361"/>
    <w:bookmarkStart w:name="z368" w:id="362"/>
    <w:p>
      <w:pPr>
        <w:spacing w:after="0"/>
        <w:ind w:left="0"/>
        <w:jc w:val="both"/>
      </w:pPr>
      <w:r>
        <w:rPr>
          <w:rFonts w:ascii="Times New Roman"/>
          <w:b w:val="false"/>
          <w:i w:val="false"/>
          <w:color w:val="000000"/>
          <w:sz w:val="28"/>
        </w:rPr>
        <w:t>
      356. Домкрат должен быть установлен на прочном основании без прокладок и с обеспечением устойчивости.</w:t>
      </w:r>
    </w:p>
    <w:bookmarkEnd w:id="362"/>
    <w:bookmarkStart w:name="z369" w:id="363"/>
    <w:p>
      <w:pPr>
        <w:spacing w:after="0"/>
        <w:ind w:left="0"/>
        <w:jc w:val="both"/>
      </w:pPr>
      <w:r>
        <w:rPr>
          <w:rFonts w:ascii="Times New Roman"/>
          <w:b w:val="false"/>
          <w:i w:val="false"/>
          <w:color w:val="000000"/>
          <w:sz w:val="28"/>
        </w:rPr>
        <w:t>
      357. Клинья домкрата должны быть соединены между собой и прикреплены к домкрату или к станку (раме установки) стальным канатом.</w:t>
      </w:r>
    </w:p>
    <w:bookmarkEnd w:id="363"/>
    <w:bookmarkStart w:name="z370" w:id="364"/>
    <w:p>
      <w:pPr>
        <w:spacing w:after="0"/>
        <w:ind w:left="0"/>
        <w:jc w:val="both"/>
      </w:pPr>
      <w:r>
        <w:rPr>
          <w:rFonts w:ascii="Times New Roman"/>
          <w:b w:val="false"/>
          <w:i w:val="false"/>
          <w:color w:val="000000"/>
          <w:sz w:val="28"/>
        </w:rPr>
        <w:t>
      358. При натяжке труб лебедкой или домкратом, а также при их расхаживании весь персонал, кроме непосредственно занятых на этих работах, должны быть удалены на безопасное расстояние (высота вышки плюс 10 м).</w:t>
      </w:r>
    </w:p>
    <w:bookmarkEnd w:id="364"/>
    <w:bookmarkStart w:name="z371" w:id="365"/>
    <w:p>
      <w:pPr>
        <w:spacing w:after="0"/>
        <w:ind w:left="0"/>
        <w:jc w:val="both"/>
      </w:pPr>
      <w:r>
        <w:rPr>
          <w:rFonts w:ascii="Times New Roman"/>
          <w:b w:val="false"/>
          <w:i w:val="false"/>
          <w:color w:val="000000"/>
          <w:sz w:val="28"/>
        </w:rPr>
        <w:t>
      359. При работе с ударной "бабой" необходимо следить за тем, чтобы соединения бурильных труб не развинчивались.</w:t>
      </w:r>
    </w:p>
    <w:bookmarkEnd w:id="365"/>
    <w:bookmarkStart w:name="z372" w:id="366"/>
    <w:p>
      <w:pPr>
        <w:spacing w:after="0"/>
        <w:ind w:left="0"/>
        <w:jc w:val="both"/>
      </w:pPr>
      <w:r>
        <w:rPr>
          <w:rFonts w:ascii="Times New Roman"/>
          <w:b w:val="false"/>
          <w:i w:val="false"/>
          <w:color w:val="000000"/>
          <w:sz w:val="28"/>
        </w:rPr>
        <w:t>
      360. При постановке ловильных труб для соединения с аварийными трубами, а также во время их развинчивания, должны быть приняты меры против падения ловильных труб.</w:t>
      </w:r>
    </w:p>
    <w:bookmarkEnd w:id="366"/>
    <w:bookmarkStart w:name="z373" w:id="367"/>
    <w:p>
      <w:pPr>
        <w:spacing w:after="0"/>
        <w:ind w:left="0"/>
        <w:jc w:val="both"/>
      </w:pPr>
      <w:r>
        <w:rPr>
          <w:rFonts w:ascii="Times New Roman"/>
          <w:b w:val="false"/>
          <w:i w:val="false"/>
          <w:color w:val="000000"/>
          <w:sz w:val="28"/>
        </w:rPr>
        <w:t>
      361. Не допускается развинчивание аварийных труб вручную.</w:t>
      </w:r>
    </w:p>
    <w:bookmarkEnd w:id="367"/>
    <w:bookmarkStart w:name="z374" w:id="368"/>
    <w:p>
      <w:pPr>
        <w:spacing w:after="0"/>
        <w:ind w:left="0"/>
        <w:jc w:val="both"/>
      </w:pPr>
      <w:r>
        <w:rPr>
          <w:rFonts w:ascii="Times New Roman"/>
          <w:b w:val="false"/>
          <w:i w:val="false"/>
          <w:color w:val="000000"/>
          <w:sz w:val="28"/>
        </w:rPr>
        <w:t>
      362. Развинчивание аварийных труб ловильными трубами должно производиться с помощью бурового станка.</w:t>
      </w:r>
    </w:p>
    <w:bookmarkEnd w:id="368"/>
    <w:bookmarkStart w:name="z375" w:id="369"/>
    <w:p>
      <w:pPr>
        <w:spacing w:after="0"/>
        <w:ind w:left="0"/>
        <w:jc w:val="both"/>
      </w:pPr>
      <w:r>
        <w:rPr>
          <w:rFonts w:ascii="Times New Roman"/>
          <w:b w:val="false"/>
          <w:i w:val="false"/>
          <w:color w:val="000000"/>
          <w:sz w:val="28"/>
        </w:rPr>
        <w:t>
      363. При использовании гидравлических домкратов не допускается:</w:t>
      </w:r>
    </w:p>
    <w:bookmarkEnd w:id="369"/>
    <w:p>
      <w:pPr>
        <w:spacing w:after="0"/>
        <w:ind w:left="0"/>
        <w:jc w:val="both"/>
      </w:pPr>
      <w:r>
        <w:rPr>
          <w:rFonts w:ascii="Times New Roman"/>
          <w:b w:val="false"/>
          <w:i w:val="false"/>
          <w:color w:val="000000"/>
          <w:sz w:val="28"/>
        </w:rPr>
        <w:t>
      1) удерживать талевой системой натянутые трубы при перестановке и выравнивании домкратов;</w:t>
      </w:r>
    </w:p>
    <w:p>
      <w:pPr>
        <w:spacing w:after="0"/>
        <w:ind w:left="0"/>
        <w:jc w:val="both"/>
      </w:pPr>
      <w:r>
        <w:rPr>
          <w:rFonts w:ascii="Times New Roman"/>
          <w:b w:val="false"/>
          <w:i w:val="false"/>
          <w:color w:val="000000"/>
          <w:sz w:val="28"/>
        </w:rPr>
        <w:t>
      2) применять прокладки между головками домкрата, лафетом и хомутами;</w:t>
      </w:r>
    </w:p>
    <w:p>
      <w:pPr>
        <w:spacing w:after="0"/>
        <w:ind w:left="0"/>
        <w:jc w:val="both"/>
      </w:pPr>
      <w:r>
        <w:rPr>
          <w:rFonts w:ascii="Times New Roman"/>
          <w:b w:val="false"/>
          <w:i w:val="false"/>
          <w:color w:val="000000"/>
          <w:sz w:val="28"/>
        </w:rPr>
        <w:t>
      3) класть на домкрат инструменты и другие предметы;</w:t>
      </w:r>
    </w:p>
    <w:p>
      <w:pPr>
        <w:spacing w:after="0"/>
        <w:ind w:left="0"/>
        <w:jc w:val="both"/>
      </w:pPr>
      <w:r>
        <w:rPr>
          <w:rFonts w:ascii="Times New Roman"/>
          <w:b w:val="false"/>
          <w:i w:val="false"/>
          <w:color w:val="000000"/>
          <w:sz w:val="28"/>
        </w:rPr>
        <w:t>
      4) исправлять перекосы домкрата, находящегося под нагрузкой;</w:t>
      </w:r>
    </w:p>
    <w:p>
      <w:pPr>
        <w:spacing w:after="0"/>
        <w:ind w:left="0"/>
        <w:jc w:val="both"/>
      </w:pPr>
      <w:r>
        <w:rPr>
          <w:rFonts w:ascii="Times New Roman"/>
          <w:b w:val="false"/>
          <w:i w:val="false"/>
          <w:color w:val="000000"/>
          <w:sz w:val="28"/>
        </w:rPr>
        <w:t>
      5) работать с неисправным манометром и при утечке масла из гидросистемы;</w:t>
      </w:r>
    </w:p>
    <w:p>
      <w:pPr>
        <w:spacing w:after="0"/>
        <w:ind w:left="0"/>
        <w:jc w:val="both"/>
      </w:pPr>
      <w:r>
        <w:rPr>
          <w:rFonts w:ascii="Times New Roman"/>
          <w:b w:val="false"/>
          <w:i w:val="false"/>
          <w:color w:val="000000"/>
          <w:sz w:val="28"/>
        </w:rPr>
        <w:t>
      6) допускать выход штока поршня домкрата более чем на 3/4 его длины;</w:t>
      </w:r>
    </w:p>
    <w:p>
      <w:pPr>
        <w:spacing w:after="0"/>
        <w:ind w:left="0"/>
        <w:jc w:val="both"/>
      </w:pPr>
      <w:r>
        <w:rPr>
          <w:rFonts w:ascii="Times New Roman"/>
          <w:b w:val="false"/>
          <w:i w:val="false"/>
          <w:color w:val="000000"/>
          <w:sz w:val="28"/>
        </w:rPr>
        <w:t>
      7) резко снижать давление путем быстрого отвинчивания выпускной пробки;</w:t>
      </w:r>
    </w:p>
    <w:p>
      <w:pPr>
        <w:spacing w:after="0"/>
        <w:ind w:left="0"/>
        <w:jc w:val="both"/>
      </w:pPr>
      <w:r>
        <w:rPr>
          <w:rFonts w:ascii="Times New Roman"/>
          <w:b w:val="false"/>
          <w:i w:val="false"/>
          <w:color w:val="000000"/>
          <w:sz w:val="28"/>
        </w:rPr>
        <w:t>
      8) освобождать верхний зажимной хомут (лафет), сбивая его ударами падающего сверху груза.</w:t>
      </w:r>
    </w:p>
    <w:bookmarkStart w:name="z376" w:id="370"/>
    <w:p>
      <w:pPr>
        <w:spacing w:after="0"/>
        <w:ind w:left="0"/>
        <w:jc w:val="both"/>
      </w:pPr>
      <w:r>
        <w:rPr>
          <w:rFonts w:ascii="Times New Roman"/>
          <w:b w:val="false"/>
          <w:i w:val="false"/>
          <w:color w:val="000000"/>
          <w:sz w:val="28"/>
        </w:rPr>
        <w:t>
      364. При необходимости расхаживания бурового снаряда, подвешенного на полуавтоматическом элеваторе, до выполнения этой операции затвор элеватора должен быть закрыт и зафиксирован защелкой.</w:t>
      </w:r>
    </w:p>
    <w:bookmarkEnd w:id="370"/>
    <w:bookmarkStart w:name="z377" w:id="371"/>
    <w:p>
      <w:pPr>
        <w:spacing w:after="0"/>
        <w:ind w:left="0"/>
        <w:jc w:val="both"/>
      </w:pPr>
      <w:r>
        <w:rPr>
          <w:rFonts w:ascii="Times New Roman"/>
          <w:b w:val="false"/>
          <w:i w:val="false"/>
          <w:color w:val="000000"/>
          <w:sz w:val="28"/>
        </w:rPr>
        <w:t>
      365. После окончания бурения и проведения необходимых исследований скважины, не предназначенных для последующего использования, ликвидируются по проекту в соответствии с требованиями ликвидационного тампонажа буровых скважин различного назначения, засыпки горных выработок и заброшенных колодцев для предотвращения загрязнения и истощения подземных вод.</w:t>
      </w:r>
    </w:p>
    <w:bookmarkEnd w:id="371"/>
    <w:bookmarkStart w:name="z378" w:id="372"/>
    <w:p>
      <w:pPr>
        <w:spacing w:after="0"/>
        <w:ind w:left="0"/>
        <w:jc w:val="both"/>
      </w:pPr>
      <w:r>
        <w:rPr>
          <w:rFonts w:ascii="Times New Roman"/>
          <w:b w:val="false"/>
          <w:i w:val="false"/>
          <w:color w:val="000000"/>
          <w:sz w:val="28"/>
        </w:rPr>
        <w:t>
      366. Рабочим документом для ликвидации скважин является инструкция по производству ликвидационного тампонажа, утвержденная техническим руководителем организации.</w:t>
      </w:r>
    </w:p>
    <w:bookmarkEnd w:id="372"/>
    <w:bookmarkStart w:name="z379" w:id="373"/>
    <w:p>
      <w:pPr>
        <w:spacing w:after="0"/>
        <w:ind w:left="0"/>
        <w:jc w:val="both"/>
      </w:pPr>
      <w:r>
        <w:rPr>
          <w:rFonts w:ascii="Times New Roman"/>
          <w:b w:val="false"/>
          <w:i w:val="false"/>
          <w:color w:val="000000"/>
          <w:sz w:val="28"/>
        </w:rPr>
        <w:t>
      367. Инструкция по производству ликвидационного тампонажа должна быть составлена с учетом конкретных условий местности, качественных характеристик использованных промывочных и других растворов, а также химических реагентов.</w:t>
      </w:r>
    </w:p>
    <w:bookmarkEnd w:id="373"/>
    <w:bookmarkStart w:name="z380" w:id="374"/>
    <w:p>
      <w:pPr>
        <w:spacing w:after="0"/>
        <w:ind w:left="0"/>
        <w:jc w:val="both"/>
      </w:pPr>
      <w:r>
        <w:rPr>
          <w:rFonts w:ascii="Times New Roman"/>
          <w:b w:val="false"/>
          <w:i w:val="false"/>
          <w:color w:val="000000"/>
          <w:sz w:val="28"/>
        </w:rPr>
        <w:t>
      368. При ликвидации скважин следует:</w:t>
      </w:r>
    </w:p>
    <w:bookmarkEnd w:id="374"/>
    <w:p>
      <w:pPr>
        <w:spacing w:after="0"/>
        <w:ind w:left="0"/>
        <w:jc w:val="both"/>
      </w:pPr>
      <w:r>
        <w:rPr>
          <w:rFonts w:ascii="Times New Roman"/>
          <w:b w:val="false"/>
          <w:i w:val="false"/>
          <w:color w:val="000000"/>
          <w:sz w:val="28"/>
        </w:rPr>
        <w:t>
      1) разобрать фундамент буровой установки;</w:t>
      </w:r>
    </w:p>
    <w:p>
      <w:pPr>
        <w:spacing w:after="0"/>
        <w:ind w:left="0"/>
        <w:jc w:val="both"/>
      </w:pPr>
      <w:r>
        <w:rPr>
          <w:rFonts w:ascii="Times New Roman"/>
          <w:b w:val="false"/>
          <w:i w:val="false"/>
          <w:color w:val="000000"/>
          <w:sz w:val="28"/>
        </w:rPr>
        <w:t>
      2) засыпать все ямы и шурфы, оставшиеся после демонтажа буровой установки;</w:t>
      </w:r>
    </w:p>
    <w:p>
      <w:pPr>
        <w:spacing w:after="0"/>
        <w:ind w:left="0"/>
        <w:jc w:val="both"/>
      </w:pPr>
      <w:r>
        <w:rPr>
          <w:rFonts w:ascii="Times New Roman"/>
          <w:b w:val="false"/>
          <w:i w:val="false"/>
          <w:color w:val="000000"/>
          <w:sz w:val="28"/>
        </w:rPr>
        <w:t>
      3) ликвидировать загрязнение почвы от горюче–смазочных материалов и выравнивать площадку, а на культурных землях провести рекультивацию.</w:t>
      </w:r>
    </w:p>
    <w:p>
      <w:pPr>
        <w:spacing w:after="0"/>
        <w:ind w:left="0"/>
        <w:jc w:val="both"/>
      </w:pPr>
      <w:r>
        <w:rPr>
          <w:rFonts w:ascii="Times New Roman"/>
          <w:b w:val="false"/>
          <w:i w:val="false"/>
          <w:color w:val="000000"/>
          <w:sz w:val="28"/>
        </w:rPr>
        <w:t>
      При бурении с поверхности воды следует принимать меры по предупреждению засорения водоема и создания помех судоходству и рыболовству. Не допускается оставлять обсадные трубы, выступающими над дном водоема.</w:t>
      </w:r>
    </w:p>
    <w:bookmarkStart w:name="z381" w:id="375"/>
    <w:p>
      <w:pPr>
        <w:spacing w:after="0"/>
        <w:ind w:left="0"/>
        <w:jc w:val="both"/>
      </w:pPr>
      <w:r>
        <w:rPr>
          <w:rFonts w:ascii="Times New Roman"/>
          <w:b w:val="false"/>
          <w:i w:val="false"/>
          <w:color w:val="000000"/>
          <w:sz w:val="28"/>
        </w:rPr>
        <w:t>
      369. Лица, осуществляющие обращение с отходами, должны вести регулярный учет (вид, количество, свойства) образовавшихся, собранных, перевезенных, утилизированных или размещенных отходов в процессе их деятельности.</w:t>
      </w:r>
    </w:p>
    <w:bookmarkEnd w:id="375"/>
    <w:bookmarkStart w:name="z382" w:id="376"/>
    <w:p>
      <w:pPr>
        <w:spacing w:after="0"/>
        <w:ind w:left="0"/>
        <w:jc w:val="both"/>
      </w:pPr>
      <w:r>
        <w:rPr>
          <w:rFonts w:ascii="Times New Roman"/>
          <w:b w:val="false"/>
          <w:i w:val="false"/>
          <w:color w:val="000000"/>
          <w:sz w:val="28"/>
        </w:rPr>
        <w:t>
      370. Местом для складирования отходов бурения (нерадиоактивного бурового шлама) являются шламонакопители.</w:t>
      </w:r>
    </w:p>
    <w:bookmarkEnd w:id="376"/>
    <w:bookmarkStart w:name="z383" w:id="377"/>
    <w:p>
      <w:pPr>
        <w:spacing w:after="0"/>
        <w:ind w:left="0"/>
        <w:jc w:val="both"/>
      </w:pPr>
      <w:r>
        <w:rPr>
          <w:rFonts w:ascii="Times New Roman"/>
          <w:b w:val="false"/>
          <w:i w:val="false"/>
          <w:color w:val="000000"/>
          <w:sz w:val="28"/>
        </w:rPr>
        <w:t>
      371. Для исключения попадания в шламонакопители сверхнормативного радиоактивного шлама, необходимо проводить радиометрический контроль.</w:t>
      </w:r>
    </w:p>
    <w:bookmarkEnd w:id="377"/>
    <w:bookmarkStart w:name="z384" w:id="378"/>
    <w:p>
      <w:pPr>
        <w:spacing w:after="0"/>
        <w:ind w:left="0"/>
        <w:jc w:val="both"/>
      </w:pPr>
      <w:r>
        <w:rPr>
          <w:rFonts w:ascii="Times New Roman"/>
          <w:b w:val="false"/>
          <w:i w:val="false"/>
          <w:color w:val="000000"/>
          <w:sz w:val="28"/>
        </w:rPr>
        <w:t>
      372. Радиометрический контроль обеспечивается организациями, имеющими соответствующую лицензию в сфере использования атомной энергии.</w:t>
      </w:r>
    </w:p>
    <w:bookmarkEnd w:id="378"/>
    <w:bookmarkStart w:name="z385" w:id="379"/>
    <w:p>
      <w:pPr>
        <w:spacing w:after="0"/>
        <w:ind w:left="0"/>
        <w:jc w:val="both"/>
      </w:pPr>
      <w:r>
        <w:rPr>
          <w:rFonts w:ascii="Times New Roman"/>
          <w:b w:val="false"/>
          <w:i w:val="false"/>
          <w:color w:val="000000"/>
          <w:sz w:val="28"/>
        </w:rPr>
        <w:t>
      373. При обращении с отходами необходимо исключить смешивание радиоактивных буровых шламов с нерадиоактивными за счет селективного складирования в отдельных зумпфах при проходке рудного горизонта и безрудных интервалов.</w:t>
      </w:r>
    </w:p>
    <w:bookmarkEnd w:id="379"/>
    <w:bookmarkStart w:name="z386" w:id="380"/>
    <w:p>
      <w:pPr>
        <w:spacing w:after="0"/>
        <w:ind w:left="0"/>
        <w:jc w:val="both"/>
      </w:pPr>
      <w:r>
        <w:rPr>
          <w:rFonts w:ascii="Times New Roman"/>
          <w:b w:val="false"/>
          <w:i w:val="false"/>
          <w:color w:val="000000"/>
          <w:sz w:val="28"/>
        </w:rPr>
        <w:t>
      374. Объем основного зумпфа для приема бурового шлама и водоглинистого (бурового) раствора, образуемого при проходке безрудного интервала скважин, составляет не менее 20 м</w:t>
      </w:r>
      <w:r>
        <w:rPr>
          <w:rFonts w:ascii="Times New Roman"/>
          <w:b w:val="false"/>
          <w:i w:val="false"/>
          <w:color w:val="000000"/>
          <w:vertAlign w:val="superscript"/>
        </w:rPr>
        <w:t>3</w:t>
      </w:r>
      <w:r>
        <w:rPr>
          <w:rFonts w:ascii="Times New Roman"/>
          <w:b w:val="false"/>
          <w:i w:val="false"/>
          <w:color w:val="000000"/>
          <w:sz w:val="28"/>
        </w:rPr>
        <w:t xml:space="preserve"> (в зависимости от глубины скважины).</w:t>
      </w:r>
    </w:p>
    <w:bookmarkEnd w:id="380"/>
    <w:bookmarkStart w:name="z387" w:id="381"/>
    <w:p>
      <w:pPr>
        <w:spacing w:after="0"/>
        <w:ind w:left="0"/>
        <w:jc w:val="both"/>
      </w:pPr>
      <w:r>
        <w:rPr>
          <w:rFonts w:ascii="Times New Roman"/>
          <w:b w:val="false"/>
          <w:i w:val="false"/>
          <w:color w:val="000000"/>
          <w:sz w:val="28"/>
        </w:rPr>
        <w:t>
      375. Объем специального зумпфа для приема бурового шлама, образуемого при бурении и расширении интервала продуктивного рудного горизонта устанавливается от 3 м</w:t>
      </w:r>
      <w:r>
        <w:rPr>
          <w:rFonts w:ascii="Times New Roman"/>
          <w:b w:val="false"/>
          <w:i w:val="false"/>
          <w:color w:val="000000"/>
          <w:vertAlign w:val="superscript"/>
        </w:rPr>
        <w:t>3</w:t>
      </w:r>
      <w:r>
        <w:rPr>
          <w:rFonts w:ascii="Times New Roman"/>
          <w:b w:val="false"/>
          <w:i w:val="false"/>
          <w:color w:val="000000"/>
          <w:sz w:val="28"/>
        </w:rPr>
        <w:t xml:space="preserve"> от 6 м</w:t>
      </w:r>
      <w:r>
        <w:rPr>
          <w:rFonts w:ascii="Times New Roman"/>
          <w:b w:val="false"/>
          <w:i w:val="false"/>
          <w:color w:val="000000"/>
          <w:vertAlign w:val="superscript"/>
        </w:rPr>
        <w:t>3</w:t>
      </w:r>
      <w:r>
        <w:rPr>
          <w:rFonts w:ascii="Times New Roman"/>
          <w:b w:val="false"/>
          <w:i w:val="false"/>
          <w:color w:val="000000"/>
          <w:sz w:val="28"/>
        </w:rPr>
        <w:t xml:space="preserve"> в зависимости от мощности рудной зоны и скрывающего породо-разрушающего инструмента.</w:t>
      </w:r>
    </w:p>
    <w:bookmarkEnd w:id="381"/>
    <w:bookmarkStart w:name="z388" w:id="382"/>
    <w:p>
      <w:pPr>
        <w:spacing w:after="0"/>
        <w:ind w:left="0"/>
        <w:jc w:val="both"/>
      </w:pPr>
      <w:r>
        <w:rPr>
          <w:rFonts w:ascii="Times New Roman"/>
          <w:b w:val="false"/>
          <w:i w:val="false"/>
          <w:color w:val="000000"/>
          <w:sz w:val="28"/>
        </w:rPr>
        <w:t>
      376. При проходке безрудного горизонта полученная водоглинопесчаная смесь (буровой раствор) сбрасывается в основной зумпф. После окончаний бурения буровой раствор откачивается и вывозится в шламонакопитель.</w:t>
      </w:r>
    </w:p>
    <w:bookmarkEnd w:id="382"/>
    <w:bookmarkStart w:name="z389" w:id="383"/>
    <w:p>
      <w:pPr>
        <w:spacing w:after="0"/>
        <w:ind w:left="0"/>
        <w:jc w:val="both"/>
      </w:pPr>
      <w:r>
        <w:rPr>
          <w:rFonts w:ascii="Times New Roman"/>
          <w:b w:val="false"/>
          <w:i w:val="false"/>
          <w:color w:val="000000"/>
          <w:sz w:val="28"/>
        </w:rPr>
        <w:t>
      377. При проходке и при расширении зоны рудного горизонта используется только специальный зумпф.</w:t>
      </w:r>
    </w:p>
    <w:bookmarkEnd w:id="383"/>
    <w:bookmarkStart w:name="z390" w:id="384"/>
    <w:p>
      <w:pPr>
        <w:spacing w:after="0"/>
        <w:ind w:left="0"/>
        <w:jc w:val="both"/>
      </w:pPr>
      <w:r>
        <w:rPr>
          <w:rFonts w:ascii="Times New Roman"/>
          <w:b w:val="false"/>
          <w:i w:val="false"/>
          <w:color w:val="000000"/>
          <w:sz w:val="28"/>
        </w:rPr>
        <w:t>
      378. Не допускается использование основного зумпфа для сброса буровых шламов из рудного горизонта.</w:t>
      </w:r>
    </w:p>
    <w:bookmarkEnd w:id="384"/>
    <w:bookmarkStart w:name="z391" w:id="385"/>
    <w:p>
      <w:pPr>
        <w:spacing w:after="0"/>
        <w:ind w:left="0"/>
        <w:jc w:val="both"/>
      </w:pPr>
      <w:r>
        <w:rPr>
          <w:rFonts w:ascii="Times New Roman"/>
          <w:b w:val="false"/>
          <w:i w:val="false"/>
          <w:color w:val="000000"/>
          <w:sz w:val="28"/>
        </w:rPr>
        <w:t>
      379. По мере накопления специального зумпфа проводится отбор проб методом "конверта" для проведения анализов на удельную альфа–активность.</w:t>
      </w:r>
    </w:p>
    <w:bookmarkEnd w:id="385"/>
    <w:bookmarkStart w:name="z392" w:id="386"/>
    <w:p>
      <w:pPr>
        <w:spacing w:after="0"/>
        <w:ind w:left="0"/>
        <w:jc w:val="both"/>
      </w:pPr>
      <w:r>
        <w:rPr>
          <w:rFonts w:ascii="Times New Roman"/>
          <w:b w:val="false"/>
          <w:i w:val="false"/>
          <w:color w:val="000000"/>
          <w:sz w:val="28"/>
        </w:rPr>
        <w:t>
      380. Шлам с рудного горизонта, при превышении допустимых уровней радиоактивного загрязнения, вывозится в специальное место.</w:t>
      </w:r>
    </w:p>
    <w:bookmarkEnd w:id="386"/>
    <w:bookmarkStart w:name="z393" w:id="387"/>
    <w:p>
      <w:pPr>
        <w:spacing w:after="0"/>
        <w:ind w:left="0"/>
        <w:jc w:val="both"/>
      </w:pPr>
      <w:r>
        <w:rPr>
          <w:rFonts w:ascii="Times New Roman"/>
          <w:b w:val="false"/>
          <w:i w:val="false"/>
          <w:color w:val="000000"/>
          <w:sz w:val="28"/>
        </w:rPr>
        <w:t>
      381. При отсутствии радиоактивного загрязнения буровой шлам с обоих зумпфов вывозиться в шламонакопитель.</w:t>
      </w:r>
    </w:p>
    <w:bookmarkEnd w:id="387"/>
    <w:bookmarkStart w:name="z394" w:id="388"/>
    <w:p>
      <w:pPr>
        <w:spacing w:after="0"/>
        <w:ind w:left="0"/>
        <w:jc w:val="both"/>
      </w:pPr>
      <w:r>
        <w:rPr>
          <w:rFonts w:ascii="Times New Roman"/>
          <w:b w:val="false"/>
          <w:i w:val="false"/>
          <w:color w:val="000000"/>
          <w:sz w:val="28"/>
        </w:rPr>
        <w:t>
      382. При отсутствии превышений допустимых уровней по суммарной удельной альфа-активности буровой шлам с обоих зумпфов вывозится в шламонакопитель, который после отработки блока рекультивируется.</w:t>
      </w:r>
    </w:p>
    <w:bookmarkEnd w:id="388"/>
    <w:bookmarkStart w:name="z395" w:id="389"/>
    <w:p>
      <w:pPr>
        <w:spacing w:after="0"/>
        <w:ind w:left="0"/>
        <w:jc w:val="both"/>
      </w:pPr>
      <w:r>
        <w:rPr>
          <w:rFonts w:ascii="Times New Roman"/>
          <w:b w:val="false"/>
          <w:i w:val="false"/>
          <w:color w:val="000000"/>
          <w:sz w:val="28"/>
        </w:rPr>
        <w:t>
      383. Вода, образующаяся при освоении скважин, сбрасывается в основной зумпф.</w:t>
      </w:r>
    </w:p>
    <w:bookmarkEnd w:id="389"/>
    <w:bookmarkStart w:name="z396" w:id="390"/>
    <w:p>
      <w:pPr>
        <w:spacing w:after="0"/>
        <w:ind w:left="0"/>
        <w:jc w:val="both"/>
      </w:pPr>
      <w:r>
        <w:rPr>
          <w:rFonts w:ascii="Times New Roman"/>
          <w:b w:val="false"/>
          <w:i w:val="false"/>
          <w:color w:val="000000"/>
          <w:sz w:val="28"/>
        </w:rPr>
        <w:t>
      384. Вода из основного зумпфа доставляется во временные пескоотстойники возвратных растворов, находящиеся на территории геотехнологических полей подготавливаемых к отработки блоков с последующей доставкой ее в рабочий пескоотстойник возвратных растворов, находящийся на промышленной площадке недропользователей для последующей закачки ее в тот же рудный водоносный горизонт, из которого производится добыча урана методом подземного скважинного выщелачивания.</w:t>
      </w:r>
    </w:p>
    <w:bookmarkEnd w:id="390"/>
    <w:bookmarkStart w:name="z397" w:id="391"/>
    <w:p>
      <w:pPr>
        <w:spacing w:after="0"/>
        <w:ind w:left="0"/>
        <w:jc w:val="both"/>
      </w:pPr>
      <w:r>
        <w:rPr>
          <w:rFonts w:ascii="Times New Roman"/>
          <w:b w:val="false"/>
          <w:i w:val="false"/>
          <w:color w:val="000000"/>
          <w:sz w:val="28"/>
        </w:rPr>
        <w:t>
      385. При бурении скважин на действующих блоках геотехнологического поля, откачку воды из основного зумпфа допускается производить через линию ремонтно-восстановительных работ или вывезти в бассейн ремонтно-восстановительных работ.</w:t>
      </w:r>
    </w:p>
    <w:bookmarkEnd w:id="391"/>
    <w:bookmarkStart w:name="z398" w:id="392"/>
    <w:p>
      <w:pPr>
        <w:spacing w:after="0"/>
        <w:ind w:left="0"/>
        <w:jc w:val="left"/>
      </w:pPr>
      <w:r>
        <w:rPr>
          <w:rFonts w:ascii="Times New Roman"/>
          <w:b/>
          <w:i w:val="false"/>
          <w:color w:val="000000"/>
        </w:rPr>
        <w:t xml:space="preserve"> Параграф 2. Требования к осуществлению геофизических работ</w:t>
      </w:r>
    </w:p>
    <w:bookmarkEnd w:id="392"/>
    <w:bookmarkStart w:name="z399" w:id="393"/>
    <w:p>
      <w:pPr>
        <w:spacing w:after="0"/>
        <w:ind w:left="0"/>
        <w:jc w:val="both"/>
      </w:pPr>
      <w:r>
        <w:rPr>
          <w:rFonts w:ascii="Times New Roman"/>
          <w:b w:val="false"/>
          <w:i w:val="false"/>
          <w:color w:val="000000"/>
          <w:sz w:val="28"/>
        </w:rPr>
        <w:t>
      386. Взрывные работы при геофизических исследованиях выполняются в присутствии руководителя взрывных работ.</w:t>
      </w:r>
    </w:p>
    <w:bookmarkEnd w:id="393"/>
    <w:bookmarkStart w:name="z400" w:id="394"/>
    <w:p>
      <w:pPr>
        <w:spacing w:after="0"/>
        <w:ind w:left="0"/>
        <w:jc w:val="both"/>
      </w:pPr>
      <w:r>
        <w:rPr>
          <w:rFonts w:ascii="Times New Roman"/>
          <w:b w:val="false"/>
          <w:i w:val="false"/>
          <w:color w:val="000000"/>
          <w:sz w:val="28"/>
        </w:rPr>
        <w:t>
      387. Размещение геофизической аппаратуры и оборудования на местности (объекте, пункте наблюдения) производится с соблюдением требований, выносные блоки спецмашин и переносная аппаратура (гравиметры, магнитометры и другая аппаратура) устанавливаются с правой стороны по ходу транспортного средства, за пределами проезжей части дороги.</w:t>
      </w:r>
    </w:p>
    <w:bookmarkEnd w:id="394"/>
    <w:bookmarkStart w:name="z401" w:id="395"/>
    <w:p>
      <w:pPr>
        <w:spacing w:after="0"/>
        <w:ind w:left="0"/>
        <w:jc w:val="both"/>
      </w:pPr>
      <w:r>
        <w:rPr>
          <w:rFonts w:ascii="Times New Roman"/>
          <w:b w:val="false"/>
          <w:i w:val="false"/>
          <w:color w:val="000000"/>
          <w:sz w:val="28"/>
        </w:rPr>
        <w:t>
      388. При остановке на месте работы (точке наблюдения) транспортных средств, на которых смонтировано геофизическое оборудование, следует предпринимать дополнительные меры по предотвращению их смещения (подкладывание колодок под колеса, устройство подкопов), если работа оборудования (лебедок, катушек) может вызвать смещение транспортных средств.</w:t>
      </w:r>
    </w:p>
    <w:bookmarkEnd w:id="395"/>
    <w:bookmarkStart w:name="z402" w:id="396"/>
    <w:p>
      <w:pPr>
        <w:spacing w:after="0"/>
        <w:ind w:left="0"/>
        <w:jc w:val="both"/>
      </w:pPr>
      <w:r>
        <w:rPr>
          <w:rFonts w:ascii="Times New Roman"/>
          <w:b w:val="false"/>
          <w:i w:val="false"/>
          <w:color w:val="000000"/>
          <w:sz w:val="28"/>
        </w:rPr>
        <w:t>
      389. При прокладке проводов (сейсмических кос, электроразведочных линий) необходимо предупреждать их повреждение на участках пересечения ими дорог:</w:t>
      </w:r>
    </w:p>
    <w:bookmarkEnd w:id="396"/>
    <w:p>
      <w:pPr>
        <w:spacing w:after="0"/>
        <w:ind w:left="0"/>
        <w:jc w:val="both"/>
      </w:pPr>
      <w:r>
        <w:rPr>
          <w:rFonts w:ascii="Times New Roman"/>
          <w:b w:val="false"/>
          <w:i w:val="false"/>
          <w:color w:val="000000"/>
          <w:sz w:val="28"/>
        </w:rPr>
        <w:t>
      1) подвешивать на шестах на высоте не менее 4,5 м или закапывать в землю (для грунтовых дорог). Провода, подвешиваемые в воздухе должны обозначаться предупредительными знаками (флажками);</w:t>
      </w:r>
    </w:p>
    <w:p>
      <w:pPr>
        <w:spacing w:after="0"/>
        <w:ind w:left="0"/>
        <w:jc w:val="both"/>
      </w:pPr>
      <w:r>
        <w:rPr>
          <w:rFonts w:ascii="Times New Roman"/>
          <w:b w:val="false"/>
          <w:i w:val="false"/>
          <w:color w:val="000000"/>
          <w:sz w:val="28"/>
        </w:rPr>
        <w:t>
      2) укладывать под рельсы железнодорожных линий.</w:t>
      </w:r>
    </w:p>
    <w:bookmarkStart w:name="z403" w:id="397"/>
    <w:p>
      <w:pPr>
        <w:spacing w:after="0"/>
        <w:ind w:left="0"/>
        <w:jc w:val="both"/>
      </w:pPr>
      <w:r>
        <w:rPr>
          <w:rFonts w:ascii="Times New Roman"/>
          <w:b w:val="false"/>
          <w:i w:val="false"/>
          <w:color w:val="000000"/>
          <w:sz w:val="28"/>
        </w:rPr>
        <w:t>
      390. Допускается прокладывание проводов на полотне дорог с твердым покрытием и грунтовых в случае кратковременного использования линий (методом профилирования в электроразведке).</w:t>
      </w:r>
    </w:p>
    <w:bookmarkEnd w:id="397"/>
    <w:bookmarkStart w:name="z404" w:id="398"/>
    <w:p>
      <w:pPr>
        <w:spacing w:after="0"/>
        <w:ind w:left="0"/>
        <w:jc w:val="both"/>
      </w:pPr>
      <w:r>
        <w:rPr>
          <w:rFonts w:ascii="Times New Roman"/>
          <w:b w:val="false"/>
          <w:i w:val="false"/>
          <w:color w:val="000000"/>
          <w:sz w:val="28"/>
        </w:rPr>
        <w:t>
      391. При этом необходимо:</w:t>
      </w:r>
    </w:p>
    <w:bookmarkEnd w:id="398"/>
    <w:p>
      <w:pPr>
        <w:spacing w:after="0"/>
        <w:ind w:left="0"/>
        <w:jc w:val="both"/>
      </w:pPr>
      <w:r>
        <w:rPr>
          <w:rFonts w:ascii="Times New Roman"/>
          <w:b w:val="false"/>
          <w:i w:val="false"/>
          <w:color w:val="000000"/>
          <w:sz w:val="28"/>
        </w:rPr>
        <w:t>
      1) на участках пересечения выставлять охрану. Представитель охраны обеспечивается средствами сигнализации при работе в темное время суток;</w:t>
      </w:r>
    </w:p>
    <w:p>
      <w:pPr>
        <w:spacing w:after="0"/>
        <w:ind w:left="0"/>
        <w:jc w:val="both"/>
      </w:pPr>
      <w:r>
        <w:rPr>
          <w:rFonts w:ascii="Times New Roman"/>
          <w:b w:val="false"/>
          <w:i w:val="false"/>
          <w:color w:val="000000"/>
          <w:sz w:val="28"/>
        </w:rPr>
        <w:t>
      2) разрешать проезд по проводам только колесных транспортных средств со скоростью не более 10 км/ч;</w:t>
      </w:r>
    </w:p>
    <w:p>
      <w:pPr>
        <w:spacing w:after="0"/>
        <w:ind w:left="0"/>
        <w:jc w:val="both"/>
      </w:pPr>
      <w:r>
        <w:rPr>
          <w:rFonts w:ascii="Times New Roman"/>
          <w:b w:val="false"/>
          <w:i w:val="false"/>
          <w:color w:val="000000"/>
          <w:sz w:val="28"/>
        </w:rPr>
        <w:t>
      3) не допускать проезд транспортных средств и переход пешеходов при наличии в проводах опасного напряжения (электроразведочные работы);</w:t>
      </w:r>
    </w:p>
    <w:p>
      <w:pPr>
        <w:spacing w:after="0"/>
        <w:ind w:left="0"/>
        <w:jc w:val="both"/>
      </w:pPr>
      <w:r>
        <w:rPr>
          <w:rFonts w:ascii="Times New Roman"/>
          <w:b w:val="false"/>
          <w:i w:val="false"/>
          <w:color w:val="000000"/>
          <w:sz w:val="28"/>
        </w:rPr>
        <w:t>
      4) провода с недостаточно прочной изоляцией заключать в специально подготовленные резиновые шланги.</w:t>
      </w:r>
    </w:p>
    <w:bookmarkStart w:name="z405" w:id="399"/>
    <w:p>
      <w:pPr>
        <w:spacing w:after="0"/>
        <w:ind w:left="0"/>
        <w:jc w:val="both"/>
      </w:pPr>
      <w:r>
        <w:rPr>
          <w:rFonts w:ascii="Times New Roman"/>
          <w:b w:val="false"/>
          <w:i w:val="false"/>
          <w:color w:val="000000"/>
          <w:sz w:val="28"/>
        </w:rPr>
        <w:t>
      392. Провода, прокладываемые под воздушными ЛЭП в долинах, балках, оврагах и других местах, где возможно их поднятие под натяжением надежно закрепляется на земле или у ее поверхности.</w:t>
      </w:r>
    </w:p>
    <w:bookmarkEnd w:id="399"/>
    <w:bookmarkStart w:name="z406" w:id="400"/>
    <w:p>
      <w:pPr>
        <w:spacing w:after="0"/>
        <w:ind w:left="0"/>
        <w:jc w:val="both"/>
      </w:pPr>
      <w:r>
        <w:rPr>
          <w:rFonts w:ascii="Times New Roman"/>
          <w:b w:val="false"/>
          <w:i w:val="false"/>
          <w:color w:val="000000"/>
          <w:sz w:val="28"/>
        </w:rPr>
        <w:t>
      393. Работа оборудования, механизмов, аппаратуры, которые создают производственные опасности (генераторы и другие источники электричества, движущиеся, вращающиеся механизмы), производится под непосредственным наблюдением обслуживающего персонала или при принятии надлежащих мер предосторожности.</w:t>
      </w:r>
    </w:p>
    <w:bookmarkEnd w:id="400"/>
    <w:bookmarkStart w:name="z407" w:id="401"/>
    <w:p>
      <w:pPr>
        <w:spacing w:after="0"/>
        <w:ind w:left="0"/>
        <w:jc w:val="both"/>
      </w:pPr>
      <w:r>
        <w:rPr>
          <w:rFonts w:ascii="Times New Roman"/>
          <w:b w:val="false"/>
          <w:i w:val="false"/>
          <w:color w:val="000000"/>
          <w:sz w:val="28"/>
        </w:rPr>
        <w:t>
      394. Работы по обслуживанию геофизической аппаратуры и оборудования на открытом воздухе следует прекращать во время грозы, сильного дождя, пурги и других явлений. Аппаратуру, подключаемую к проводникам, располагаемым вне помещения и не имеющим устройств грозозащиты (антеннам, электроразведочным линиям, сейсмокосам, линиям связи), во время грозы следует отключать, снижения антенн переключать на заземления, а концы незаземленных электрических линий удаляются из помещений, где находятся люди.</w:t>
      </w:r>
    </w:p>
    <w:bookmarkEnd w:id="401"/>
    <w:bookmarkStart w:name="z408" w:id="402"/>
    <w:p>
      <w:pPr>
        <w:spacing w:after="0"/>
        <w:ind w:left="0"/>
        <w:jc w:val="both"/>
      </w:pPr>
      <w:r>
        <w:rPr>
          <w:rFonts w:ascii="Times New Roman"/>
          <w:b w:val="false"/>
          <w:i w:val="false"/>
          <w:color w:val="000000"/>
          <w:sz w:val="28"/>
        </w:rPr>
        <w:t>
      395. При обслуживании аппаратуры и оборудования (установок, станций) несколькими работниками, между ними оборудуется связь (сигнализация), если в результате выполнения какой-либо операция одним лицом может создаться производственная опасность для других лиц (включение тока, вращающихся и движущихся механизмов, производство взрыва и другие явления).</w:t>
      </w:r>
    </w:p>
    <w:bookmarkEnd w:id="402"/>
    <w:bookmarkStart w:name="z409" w:id="403"/>
    <w:p>
      <w:pPr>
        <w:spacing w:after="0"/>
        <w:ind w:left="0"/>
        <w:jc w:val="both"/>
      </w:pPr>
      <w:r>
        <w:rPr>
          <w:rFonts w:ascii="Times New Roman"/>
          <w:b w:val="false"/>
          <w:i w:val="false"/>
          <w:color w:val="000000"/>
          <w:sz w:val="28"/>
        </w:rPr>
        <w:t>
      396. В конструкции геофизической аппаратуры и оборудования должна быть предусмотрена автоматическая защита от поражений электрическим током.</w:t>
      </w:r>
    </w:p>
    <w:bookmarkEnd w:id="403"/>
    <w:bookmarkStart w:name="z410" w:id="404"/>
    <w:p>
      <w:pPr>
        <w:spacing w:after="0"/>
        <w:ind w:left="0"/>
        <w:jc w:val="both"/>
      </w:pPr>
      <w:r>
        <w:rPr>
          <w:rFonts w:ascii="Times New Roman"/>
          <w:b w:val="false"/>
          <w:i w:val="false"/>
          <w:color w:val="000000"/>
          <w:sz w:val="28"/>
        </w:rPr>
        <w:t>
      397. В помещениях геофизических станций необходимо соблюдать правила противопожарной безопасности, не допускается использование для обогрева источники открытого огня и неисправные бензо- и электрообогреватели.</w:t>
      </w:r>
    </w:p>
    <w:bookmarkEnd w:id="404"/>
    <w:bookmarkStart w:name="z411" w:id="405"/>
    <w:p>
      <w:pPr>
        <w:spacing w:after="0"/>
        <w:ind w:left="0"/>
        <w:jc w:val="both"/>
      </w:pPr>
      <w:r>
        <w:rPr>
          <w:rFonts w:ascii="Times New Roman"/>
          <w:b w:val="false"/>
          <w:i w:val="false"/>
          <w:color w:val="000000"/>
          <w:sz w:val="28"/>
        </w:rPr>
        <w:t>
      398. Геофизические работы в скважинах должны производиться в присутствии представителя буровой службы (начальник участка буровых работ или буровой мастер) под руководством оператора каротажной станции.</w:t>
      </w:r>
    </w:p>
    <w:bookmarkEnd w:id="405"/>
    <w:bookmarkStart w:name="z412" w:id="406"/>
    <w:p>
      <w:pPr>
        <w:spacing w:after="0"/>
        <w:ind w:left="0"/>
        <w:jc w:val="both"/>
      </w:pPr>
      <w:r>
        <w:rPr>
          <w:rFonts w:ascii="Times New Roman"/>
          <w:b w:val="false"/>
          <w:i w:val="false"/>
          <w:color w:val="000000"/>
          <w:sz w:val="28"/>
        </w:rPr>
        <w:t>
      399. При выполнении геофизических исследований в скважинах с осложненными горно-геологическими условиями, ликвидации аварий, связанных с оставлением в скважинах взрывчатых материалов и источников ионизирующих излучений, работы должны вестись по оперативному плану, утвержденному техническим руководителем организации.</w:t>
      </w:r>
    </w:p>
    <w:bookmarkEnd w:id="406"/>
    <w:bookmarkStart w:name="z413" w:id="407"/>
    <w:p>
      <w:pPr>
        <w:spacing w:after="0"/>
        <w:ind w:left="0"/>
        <w:jc w:val="both"/>
      </w:pPr>
      <w:r>
        <w:rPr>
          <w:rFonts w:ascii="Times New Roman"/>
          <w:b w:val="false"/>
          <w:i w:val="false"/>
          <w:color w:val="000000"/>
          <w:sz w:val="28"/>
        </w:rPr>
        <w:t>
      400. Геофизические работы допускается производить только в специально подготовленных скважинах. Подготовка должна обеспечивать безопасную и удобную эксплуатацию наземного геофизического оборудования и беспрепятственный спуск-подъем каротажных зондов и скважинных приборов в течение времени, необходимого для проведения всего комплекса геофизических исследований.</w:t>
      </w:r>
    </w:p>
    <w:bookmarkEnd w:id="407"/>
    <w:bookmarkStart w:name="z414" w:id="408"/>
    <w:p>
      <w:pPr>
        <w:spacing w:after="0"/>
        <w:ind w:left="0"/>
        <w:jc w:val="both"/>
      </w:pPr>
      <w:r>
        <w:rPr>
          <w:rFonts w:ascii="Times New Roman"/>
          <w:b w:val="false"/>
          <w:i w:val="false"/>
          <w:color w:val="000000"/>
          <w:sz w:val="28"/>
        </w:rPr>
        <w:t>
      401. Площадка для размещения каротажной станции должна обеспечить: возможность ее установки в горизонтальном положении; видимость с места машиниста подъемника мостков и устья скважин, иметь подъездные пути, обеспечивающие беспрепятственную эвакуацию в аварийных ситуациях своим ходом или буксировкой другими транспортными средствами, освещаться в темное время суток в соответствии с установленными требованиями.</w:t>
      </w:r>
    </w:p>
    <w:bookmarkEnd w:id="408"/>
    <w:bookmarkStart w:name="z415" w:id="409"/>
    <w:p>
      <w:pPr>
        <w:spacing w:after="0"/>
        <w:ind w:left="0"/>
        <w:jc w:val="both"/>
      </w:pPr>
      <w:r>
        <w:rPr>
          <w:rFonts w:ascii="Times New Roman"/>
          <w:b w:val="false"/>
          <w:i w:val="false"/>
          <w:color w:val="000000"/>
          <w:sz w:val="28"/>
        </w:rPr>
        <w:t>
      402. Оборудование буровой установки должно быть исправным, для обеспечения его необходимого использования во время проведения всего комплекса геофизических исследований.</w:t>
      </w:r>
    </w:p>
    <w:bookmarkEnd w:id="409"/>
    <w:bookmarkStart w:name="z416" w:id="410"/>
    <w:p>
      <w:pPr>
        <w:spacing w:after="0"/>
        <w:ind w:left="0"/>
        <w:jc w:val="both"/>
      </w:pPr>
      <w:r>
        <w:rPr>
          <w:rFonts w:ascii="Times New Roman"/>
          <w:b w:val="false"/>
          <w:i w:val="false"/>
          <w:color w:val="000000"/>
          <w:sz w:val="28"/>
        </w:rPr>
        <w:t>
      403. При работе буровых агрегатов по обеспечению проведения геофизических работ (дополнительная проработка скважины, извлечение оставленных в скважине приборов при помощи бурового снаряда) геофизический персонал может находиться на буровой установке только с согласия руководителя буровых работ.</w:t>
      </w:r>
    </w:p>
    <w:bookmarkEnd w:id="410"/>
    <w:bookmarkStart w:name="z417" w:id="411"/>
    <w:p>
      <w:pPr>
        <w:spacing w:after="0"/>
        <w:ind w:left="0"/>
        <w:jc w:val="both"/>
      </w:pPr>
      <w:r>
        <w:rPr>
          <w:rFonts w:ascii="Times New Roman"/>
          <w:b w:val="false"/>
          <w:i w:val="false"/>
          <w:color w:val="000000"/>
          <w:sz w:val="28"/>
        </w:rPr>
        <w:t>
      404. Обустройство устья скважины должно обеспечивать удобство спуска и извлечение скважинных приборов. К устью скважин, бурящихся с глинистым раствором, должна быть подведена техническая вода.</w:t>
      </w:r>
    </w:p>
    <w:bookmarkEnd w:id="411"/>
    <w:bookmarkStart w:name="z418" w:id="412"/>
    <w:p>
      <w:pPr>
        <w:spacing w:after="0"/>
        <w:ind w:left="0"/>
        <w:jc w:val="both"/>
      </w:pPr>
      <w:r>
        <w:rPr>
          <w:rFonts w:ascii="Times New Roman"/>
          <w:b w:val="false"/>
          <w:i w:val="false"/>
          <w:color w:val="000000"/>
          <w:sz w:val="28"/>
        </w:rPr>
        <w:t>
      405. Спускоподъемные операции разрешается производить как через наземные, так и через подвесные блок балансы. Направляющий блок или наземный блок-баланс жестко (хомутами, болтами) крепится у устья скважины. Не допускается их крепление канатными скрутками или тяжелыми предметами. Подвесной крюк крепится на крюк талевого блока и должен расчаливаться с помощью оттяжек. Не допускается использование подвесных блоков без предохранительного кожуха (скобы).</w:t>
      </w:r>
    </w:p>
    <w:bookmarkEnd w:id="412"/>
    <w:bookmarkStart w:name="z419" w:id="413"/>
    <w:p>
      <w:pPr>
        <w:spacing w:after="0"/>
        <w:ind w:left="0"/>
        <w:jc w:val="both"/>
      </w:pPr>
      <w:r>
        <w:rPr>
          <w:rFonts w:ascii="Times New Roman"/>
          <w:b w:val="false"/>
          <w:i w:val="false"/>
          <w:color w:val="000000"/>
          <w:sz w:val="28"/>
        </w:rPr>
        <w:t>
      406. Подключать кабель к источнику питания допускается по окончании сборки рабочей электросхемы станции. О моменте подключения оповещаются все работники, занятые каротажем. Подключение производиться лицом, электротехнического персонала.</w:t>
      </w:r>
    </w:p>
    <w:bookmarkEnd w:id="413"/>
    <w:bookmarkStart w:name="z420" w:id="414"/>
    <w:p>
      <w:pPr>
        <w:spacing w:after="0"/>
        <w:ind w:left="0"/>
        <w:jc w:val="both"/>
      </w:pPr>
      <w:r>
        <w:rPr>
          <w:rFonts w:ascii="Times New Roman"/>
          <w:b w:val="false"/>
          <w:i w:val="false"/>
          <w:color w:val="000000"/>
          <w:sz w:val="28"/>
        </w:rPr>
        <w:t>
      407. Подавать напряжение в питающую цепь измерительной схемы разрешается только после спуска скважинного прибора в скважину. При необходимости включения тока в измерительную цепь для проверки исправности прибора на поверхности необходимо предупредить об этом обслуживающий персонал.</w:t>
      </w:r>
    </w:p>
    <w:bookmarkEnd w:id="414"/>
    <w:bookmarkStart w:name="z421" w:id="415"/>
    <w:p>
      <w:pPr>
        <w:spacing w:after="0"/>
        <w:ind w:left="0"/>
        <w:jc w:val="both"/>
      </w:pPr>
      <w:r>
        <w:rPr>
          <w:rFonts w:ascii="Times New Roman"/>
          <w:b w:val="false"/>
          <w:i w:val="false"/>
          <w:color w:val="000000"/>
          <w:sz w:val="28"/>
        </w:rPr>
        <w:t>
      408. Каротажная станция (подъемник) должна фиксироваться стояночным тормозом и упорными башмаками так, чтобы исключалось ее смещение при натяжении кабеля, равном максимальной грузоподъемности лебедки.</w:t>
      </w:r>
    </w:p>
    <w:bookmarkEnd w:id="415"/>
    <w:bookmarkStart w:name="z422" w:id="416"/>
    <w:p>
      <w:pPr>
        <w:spacing w:after="0"/>
        <w:ind w:left="0"/>
        <w:jc w:val="both"/>
      </w:pPr>
      <w:r>
        <w:rPr>
          <w:rFonts w:ascii="Times New Roman"/>
          <w:b w:val="false"/>
          <w:i w:val="false"/>
          <w:color w:val="000000"/>
          <w:sz w:val="28"/>
        </w:rPr>
        <w:t>
      409. Перед началом работ на скважине должна проверяться исправность тормозной системы, кабелеукладчика, защитных ограждений подъемника, надежность крепления лебедки к раме автомобиля.</w:t>
      </w:r>
    </w:p>
    <w:bookmarkEnd w:id="416"/>
    <w:bookmarkStart w:name="z423" w:id="417"/>
    <w:p>
      <w:pPr>
        <w:spacing w:after="0"/>
        <w:ind w:left="0"/>
        <w:jc w:val="both"/>
      </w:pPr>
      <w:r>
        <w:rPr>
          <w:rFonts w:ascii="Times New Roman"/>
          <w:b w:val="false"/>
          <w:i w:val="false"/>
          <w:color w:val="000000"/>
          <w:sz w:val="28"/>
        </w:rPr>
        <w:t>
      410. Контроль за спуском (подъемом) скважинных снарядов должен выполняться по показаниям датчиков скорости, глубин и натяжения кабеля. При работах на скважинах глубиной менее 1500 м применение измерителя натяжения не обязательно.</w:t>
      </w:r>
    </w:p>
    <w:bookmarkEnd w:id="417"/>
    <w:bookmarkStart w:name="z424" w:id="418"/>
    <w:p>
      <w:pPr>
        <w:spacing w:after="0"/>
        <w:ind w:left="0"/>
        <w:jc w:val="both"/>
      </w:pPr>
      <w:r>
        <w:rPr>
          <w:rFonts w:ascii="Times New Roman"/>
          <w:b w:val="false"/>
          <w:i w:val="false"/>
          <w:color w:val="000000"/>
          <w:sz w:val="28"/>
        </w:rPr>
        <w:t>
      411. Скважинные приборы массой более 40 кг и длиной более 2 м, не зависимо от массы, разрешается поднимать и опускать в скважину только каротажным подъемником или буровой лебедкой.</w:t>
      </w:r>
    </w:p>
    <w:bookmarkEnd w:id="418"/>
    <w:bookmarkStart w:name="z425" w:id="419"/>
    <w:p>
      <w:pPr>
        <w:spacing w:after="0"/>
        <w:ind w:left="0"/>
        <w:jc w:val="both"/>
      </w:pPr>
      <w:r>
        <w:rPr>
          <w:rFonts w:ascii="Times New Roman"/>
          <w:b w:val="false"/>
          <w:i w:val="false"/>
          <w:color w:val="000000"/>
          <w:sz w:val="28"/>
        </w:rPr>
        <w:t>
      412. Прочность крепления скважинных приборов, зондов и грузов к геофизическому кабелю должна быть не менее 2/3 разрывного усилия кабеля.</w:t>
      </w:r>
    </w:p>
    <w:bookmarkEnd w:id="419"/>
    <w:bookmarkStart w:name="z426" w:id="420"/>
    <w:p>
      <w:pPr>
        <w:spacing w:after="0"/>
        <w:ind w:left="0"/>
        <w:jc w:val="both"/>
      </w:pPr>
      <w:r>
        <w:rPr>
          <w:rFonts w:ascii="Times New Roman"/>
          <w:b w:val="false"/>
          <w:i w:val="false"/>
          <w:color w:val="000000"/>
          <w:sz w:val="28"/>
        </w:rPr>
        <w:t>
      413. Длина кабеля рассчитывается из необходимости наличия на барабане лебедки подъемника не менее половины последнего ряда витков при спуске скважинного прибора на максимальную глубину.</w:t>
      </w:r>
    </w:p>
    <w:bookmarkEnd w:id="420"/>
    <w:bookmarkStart w:name="z427" w:id="421"/>
    <w:p>
      <w:pPr>
        <w:spacing w:after="0"/>
        <w:ind w:left="0"/>
        <w:jc w:val="both"/>
      </w:pPr>
      <w:r>
        <w:rPr>
          <w:rFonts w:ascii="Times New Roman"/>
          <w:b w:val="false"/>
          <w:i w:val="false"/>
          <w:color w:val="000000"/>
          <w:sz w:val="28"/>
        </w:rPr>
        <w:t>
      414. Не допускается наличие "фонарей" на бронированном кабеле. Сохранность брони кабеля должна проверяться не реже одного раза в квартал, а при работе в скважинах содержащих в растворе агрессивные вещества, проверка должна включать испытания на разрывное усилие.</w:t>
      </w:r>
    </w:p>
    <w:bookmarkEnd w:id="421"/>
    <w:bookmarkStart w:name="z428" w:id="422"/>
    <w:p>
      <w:pPr>
        <w:spacing w:after="0"/>
        <w:ind w:left="0"/>
        <w:jc w:val="both"/>
      </w:pPr>
      <w:r>
        <w:rPr>
          <w:rFonts w:ascii="Times New Roman"/>
          <w:b w:val="false"/>
          <w:i w:val="false"/>
          <w:color w:val="000000"/>
          <w:sz w:val="28"/>
        </w:rPr>
        <w:t>
      415. Во избежание затаскивания скважинных приборов на блок, на кабеле должны быть установлены три предупредительные метки. Скорость подъема после появления последней предупредительной метки и при проходе скважинного прибора к башмаку обсадной колонны должна быть снижена до 250 метров в час (далее м/час). С пониженной скоростью необходимо поднимать скважинный прибор и в интервалах скважины, где ранее наблюдались прихваты и затяжки бурового снаряда.</w:t>
      </w:r>
    </w:p>
    <w:bookmarkEnd w:id="422"/>
    <w:bookmarkStart w:name="z429" w:id="423"/>
    <w:p>
      <w:pPr>
        <w:spacing w:after="0"/>
        <w:ind w:left="0"/>
        <w:jc w:val="both"/>
      </w:pPr>
      <w:r>
        <w:rPr>
          <w:rFonts w:ascii="Times New Roman"/>
          <w:b w:val="false"/>
          <w:i w:val="false"/>
          <w:color w:val="000000"/>
          <w:sz w:val="28"/>
        </w:rPr>
        <w:t>
      416. Усилие натяжения кабеля при освобождении от прихвата не должно превышать 50% его разрывного усилия.</w:t>
      </w:r>
    </w:p>
    <w:bookmarkEnd w:id="423"/>
    <w:bookmarkStart w:name="z430" w:id="424"/>
    <w:p>
      <w:pPr>
        <w:spacing w:after="0"/>
        <w:ind w:left="0"/>
        <w:jc w:val="both"/>
      </w:pPr>
      <w:r>
        <w:rPr>
          <w:rFonts w:ascii="Times New Roman"/>
          <w:b w:val="false"/>
          <w:i w:val="false"/>
          <w:color w:val="000000"/>
          <w:sz w:val="28"/>
        </w:rPr>
        <w:t>
      417. В процессе спускоподъемных операций, после подачи предупредительного сигнала о начале работ, запрещается нахождение людей на расстоянии менее двух метров от устья скважины и движущегося кабеля.</w:t>
      </w:r>
    </w:p>
    <w:bookmarkEnd w:id="424"/>
    <w:bookmarkStart w:name="z431" w:id="425"/>
    <w:p>
      <w:pPr>
        <w:spacing w:after="0"/>
        <w:ind w:left="0"/>
        <w:jc w:val="both"/>
      </w:pPr>
      <w:r>
        <w:rPr>
          <w:rFonts w:ascii="Times New Roman"/>
          <w:b w:val="false"/>
          <w:i w:val="false"/>
          <w:color w:val="000000"/>
          <w:sz w:val="28"/>
        </w:rPr>
        <w:t>
      418. При ликвидации прихвата скважинного снаряда запрещается нахождение людей возле подъемника каротажной станции и устья скважины в радиусе равном расстоянию от подъемника каротажной станции до устья скважины.</w:t>
      </w:r>
    </w:p>
    <w:bookmarkEnd w:id="425"/>
    <w:bookmarkStart w:name="z432" w:id="426"/>
    <w:p>
      <w:pPr>
        <w:spacing w:after="0"/>
        <w:ind w:left="0"/>
        <w:jc w:val="both"/>
      </w:pPr>
      <w:r>
        <w:rPr>
          <w:rFonts w:ascii="Times New Roman"/>
          <w:b w:val="false"/>
          <w:i w:val="false"/>
          <w:color w:val="000000"/>
          <w:sz w:val="28"/>
        </w:rPr>
        <w:t>
      419. По окончании измерений и при вынужденном прекращении подъема кабеля (прихват) напряжение в кабельной линии должно быть отключено. Защитное заземление можно снимать только после отключения от источника питания каротажной станции (подъемника).</w:t>
      </w:r>
    </w:p>
    <w:bookmarkEnd w:id="426"/>
    <w:bookmarkStart w:name="z433" w:id="427"/>
    <w:p>
      <w:pPr>
        <w:spacing w:after="0"/>
        <w:ind w:left="0"/>
        <w:jc w:val="both"/>
      </w:pPr>
      <w:r>
        <w:rPr>
          <w:rFonts w:ascii="Times New Roman"/>
          <w:b w:val="false"/>
          <w:i w:val="false"/>
          <w:color w:val="000000"/>
          <w:sz w:val="28"/>
        </w:rPr>
        <w:t>
      420. При проведении ядерно-геофизических исследований в скважинах для контроля работоспособности аппаратуры могут использоваться только те источники нейтронов, которые указаны в проектной документации.</w:t>
      </w:r>
    </w:p>
    <w:bookmarkEnd w:id="427"/>
    <w:bookmarkStart w:name="z434" w:id="428"/>
    <w:p>
      <w:pPr>
        <w:spacing w:after="0"/>
        <w:ind w:left="0"/>
        <w:jc w:val="both"/>
      </w:pPr>
      <w:r>
        <w:rPr>
          <w:rFonts w:ascii="Times New Roman"/>
          <w:b w:val="false"/>
          <w:i w:val="false"/>
          <w:color w:val="000000"/>
          <w:sz w:val="28"/>
        </w:rPr>
        <w:t>
      421. Транспортировка нейтронных источников должна осуществляться только в специальных транспортных или переносных контейнерах.</w:t>
      </w:r>
    </w:p>
    <w:bookmarkEnd w:id="428"/>
    <w:bookmarkStart w:name="z435" w:id="429"/>
    <w:p>
      <w:pPr>
        <w:spacing w:after="0"/>
        <w:ind w:left="0"/>
        <w:jc w:val="both"/>
      </w:pPr>
      <w:r>
        <w:rPr>
          <w:rFonts w:ascii="Times New Roman"/>
          <w:b w:val="false"/>
          <w:i w:val="false"/>
          <w:color w:val="000000"/>
          <w:sz w:val="28"/>
        </w:rPr>
        <w:t>
      422. Геофизические исследования разрешается производить только в специально подготовленных скважинах. Подготовка скважин обеспечивает беспрепятственный спуск и подъем каротажных зондов и скважинных приборов в течение времени, необходимого для проведения всего комплекса геофизических исследований.</w:t>
      </w:r>
    </w:p>
    <w:bookmarkEnd w:id="429"/>
    <w:bookmarkStart w:name="z436" w:id="430"/>
    <w:p>
      <w:pPr>
        <w:spacing w:after="0"/>
        <w:ind w:left="0"/>
        <w:jc w:val="both"/>
      </w:pPr>
      <w:r>
        <w:rPr>
          <w:rFonts w:ascii="Times New Roman"/>
          <w:b w:val="false"/>
          <w:i w:val="false"/>
          <w:color w:val="000000"/>
          <w:sz w:val="28"/>
        </w:rPr>
        <w:t>
      423. Перед проведением геофизических работ необходимо замерить величину сопротивления заземляющего провода от каротажной станции (лаборатории, подъемника) до места его присоединения к контуру заземления буровой. Суммарная величина сопротивления заземляющего провода и контура заземления буровой (по акту готовности скважины) не превышает 10 Ом.</w:t>
      </w:r>
    </w:p>
    <w:bookmarkEnd w:id="430"/>
    <w:bookmarkStart w:name="z437" w:id="431"/>
    <w:p>
      <w:pPr>
        <w:spacing w:after="0"/>
        <w:ind w:left="0"/>
        <w:jc w:val="both"/>
      </w:pPr>
      <w:r>
        <w:rPr>
          <w:rFonts w:ascii="Times New Roman"/>
          <w:b w:val="false"/>
          <w:i w:val="false"/>
          <w:color w:val="000000"/>
          <w:sz w:val="28"/>
        </w:rPr>
        <w:t>
      424. Блок-баланс должен располагаться над устьем скважины. Подвесной ролик, крепящийся на крюке талевого блока должен укрепляться растяжками.</w:t>
      </w:r>
    </w:p>
    <w:bookmarkEnd w:id="431"/>
    <w:p>
      <w:pPr>
        <w:spacing w:after="0"/>
        <w:ind w:left="0"/>
        <w:jc w:val="both"/>
      </w:pPr>
      <w:r>
        <w:rPr>
          <w:rFonts w:ascii="Times New Roman"/>
          <w:b w:val="false"/>
          <w:i w:val="false"/>
          <w:color w:val="000000"/>
          <w:sz w:val="28"/>
        </w:rPr>
        <w:t>
      Крепление блок-баланса канатными укрутками, не допускается.</w:t>
      </w:r>
    </w:p>
    <w:bookmarkStart w:name="z438" w:id="432"/>
    <w:p>
      <w:pPr>
        <w:spacing w:after="0"/>
        <w:ind w:left="0"/>
        <w:jc w:val="both"/>
      </w:pPr>
      <w:r>
        <w:rPr>
          <w:rFonts w:ascii="Times New Roman"/>
          <w:b w:val="false"/>
          <w:i w:val="false"/>
          <w:color w:val="000000"/>
          <w:sz w:val="28"/>
        </w:rPr>
        <w:t>
      425. Проводить работы при неисправности датчиков глубин и натяжения или при их отсутствии, не допускается.</w:t>
      </w:r>
    </w:p>
    <w:bookmarkEnd w:id="432"/>
    <w:p>
      <w:pPr>
        <w:spacing w:after="0"/>
        <w:ind w:left="0"/>
        <w:jc w:val="both"/>
      </w:pPr>
      <w:r>
        <w:rPr>
          <w:rFonts w:ascii="Times New Roman"/>
          <w:b w:val="false"/>
          <w:i w:val="false"/>
          <w:color w:val="000000"/>
          <w:sz w:val="28"/>
        </w:rPr>
        <w:t>
      Допускается работа без датчиков при использовании лебедки с ручным приводом.</w:t>
      </w:r>
    </w:p>
    <w:bookmarkStart w:name="z439" w:id="433"/>
    <w:p>
      <w:pPr>
        <w:spacing w:after="0"/>
        <w:ind w:left="0"/>
        <w:jc w:val="both"/>
      </w:pPr>
      <w:r>
        <w:rPr>
          <w:rFonts w:ascii="Times New Roman"/>
          <w:b w:val="false"/>
          <w:i w:val="false"/>
          <w:color w:val="000000"/>
          <w:sz w:val="28"/>
        </w:rPr>
        <w:t>
      426. Перед спуском прибора в скважину необходимо проверить исправность механизмов подъемника, надежность крепления груза (зонда) к кабелю, а также надежность блоков и зацепных крюков, используемых для подъема грузов и снарядов.</w:t>
      </w:r>
    </w:p>
    <w:bookmarkEnd w:id="433"/>
    <w:bookmarkStart w:name="z440" w:id="434"/>
    <w:p>
      <w:pPr>
        <w:spacing w:after="0"/>
        <w:ind w:left="0"/>
        <w:jc w:val="both"/>
      </w:pPr>
      <w:r>
        <w:rPr>
          <w:rFonts w:ascii="Times New Roman"/>
          <w:b w:val="false"/>
          <w:i w:val="false"/>
          <w:color w:val="000000"/>
          <w:sz w:val="28"/>
        </w:rPr>
        <w:t>
      427. Исправность систем тормозного управления, кабелеукладчика, защитных ограждений подъемника и надежность крепления лебедки к раме автомобиля проверяются лебедчиком каждый раз перед началом работ в скважине. Не реже одного раза в месяц производится профилактический осмотр спускоподъемных механизмов.</w:t>
      </w:r>
    </w:p>
    <w:bookmarkEnd w:id="434"/>
    <w:bookmarkStart w:name="z441" w:id="435"/>
    <w:p>
      <w:pPr>
        <w:spacing w:after="0"/>
        <w:ind w:left="0"/>
        <w:jc w:val="both"/>
      </w:pPr>
      <w:r>
        <w:rPr>
          <w:rFonts w:ascii="Times New Roman"/>
          <w:b w:val="false"/>
          <w:i w:val="false"/>
          <w:color w:val="000000"/>
          <w:sz w:val="28"/>
        </w:rPr>
        <w:t>
      428. В случае повреждения тормоза лебедки останавливать скважинный снаряд за кабель вручную, не допускается.</w:t>
      </w:r>
    </w:p>
    <w:bookmarkEnd w:id="435"/>
    <w:bookmarkStart w:name="z442" w:id="436"/>
    <w:p>
      <w:pPr>
        <w:spacing w:after="0"/>
        <w:ind w:left="0"/>
        <w:jc w:val="both"/>
      </w:pPr>
      <w:r>
        <w:rPr>
          <w:rFonts w:ascii="Times New Roman"/>
          <w:b w:val="false"/>
          <w:i w:val="false"/>
          <w:color w:val="000000"/>
          <w:sz w:val="28"/>
        </w:rPr>
        <w:t>
      429. Во время спускоподъемных операций в скважине, не допускается:</w:t>
      </w:r>
    </w:p>
    <w:bookmarkEnd w:id="436"/>
    <w:p>
      <w:pPr>
        <w:spacing w:after="0"/>
        <w:ind w:left="0"/>
        <w:jc w:val="both"/>
      </w:pPr>
      <w:r>
        <w:rPr>
          <w:rFonts w:ascii="Times New Roman"/>
          <w:b w:val="false"/>
          <w:i w:val="false"/>
          <w:color w:val="000000"/>
          <w:sz w:val="28"/>
        </w:rPr>
        <w:t>
      1) наклоняться над кабелем, переходить через него и под ним, а также браться руками за движущийся кабель. На барабан подъемника кабель должен направляться кабелеукладчиком;</w:t>
      </w:r>
    </w:p>
    <w:p>
      <w:pPr>
        <w:spacing w:after="0"/>
        <w:ind w:left="0"/>
        <w:jc w:val="both"/>
      </w:pPr>
      <w:r>
        <w:rPr>
          <w:rFonts w:ascii="Times New Roman"/>
          <w:b w:val="false"/>
          <w:i w:val="false"/>
          <w:color w:val="000000"/>
          <w:sz w:val="28"/>
        </w:rPr>
        <w:t>
      2) производить поправку или установку меток, откусывать торчащие проволоки и заправлять их концы при движении кабеля;</w:t>
      </w:r>
    </w:p>
    <w:p>
      <w:pPr>
        <w:spacing w:after="0"/>
        <w:ind w:left="0"/>
        <w:jc w:val="both"/>
      </w:pPr>
      <w:r>
        <w:rPr>
          <w:rFonts w:ascii="Times New Roman"/>
          <w:b w:val="false"/>
          <w:i w:val="false"/>
          <w:color w:val="000000"/>
          <w:sz w:val="28"/>
        </w:rPr>
        <w:t>
      3) очищать кабель вручную от грязи и бурового раствора.</w:t>
      </w:r>
    </w:p>
    <w:bookmarkStart w:name="z443" w:id="437"/>
    <w:p>
      <w:pPr>
        <w:spacing w:after="0"/>
        <w:ind w:left="0"/>
        <w:jc w:val="both"/>
      </w:pPr>
      <w:r>
        <w:rPr>
          <w:rFonts w:ascii="Times New Roman"/>
          <w:b w:val="false"/>
          <w:i w:val="false"/>
          <w:color w:val="000000"/>
          <w:sz w:val="28"/>
        </w:rPr>
        <w:t>
      430. Измерения в скважинах при наличии на устье давления производятся через лубрикатор с самоуплотняющимся сальником.</w:t>
      </w:r>
    </w:p>
    <w:bookmarkEnd w:id="437"/>
    <w:bookmarkStart w:name="z444" w:id="438"/>
    <w:p>
      <w:pPr>
        <w:spacing w:after="0"/>
        <w:ind w:left="0"/>
        <w:jc w:val="both"/>
      </w:pPr>
      <w:r>
        <w:rPr>
          <w:rFonts w:ascii="Times New Roman"/>
          <w:b w:val="false"/>
          <w:i w:val="false"/>
          <w:color w:val="000000"/>
          <w:sz w:val="28"/>
        </w:rPr>
        <w:t>
      431. Спуск прибора в работающую скважину разрешается только после проверки герметичности лубрикатора.</w:t>
      </w:r>
    </w:p>
    <w:bookmarkEnd w:id="438"/>
    <w:bookmarkStart w:name="z445" w:id="439"/>
    <w:p>
      <w:pPr>
        <w:spacing w:after="0"/>
        <w:ind w:left="0"/>
        <w:jc w:val="both"/>
      </w:pPr>
      <w:r>
        <w:rPr>
          <w:rFonts w:ascii="Times New Roman"/>
          <w:b w:val="false"/>
          <w:i w:val="false"/>
          <w:color w:val="000000"/>
          <w:sz w:val="28"/>
        </w:rPr>
        <w:t>
      432. В процессе соединения и разъединения, а также разрядки лубрикатора, скважинный прибор устанавливается на полностью закрытую буферную задвижку.</w:t>
      </w:r>
    </w:p>
    <w:bookmarkEnd w:id="439"/>
    <w:bookmarkStart w:name="z446" w:id="440"/>
    <w:p>
      <w:pPr>
        <w:spacing w:after="0"/>
        <w:ind w:left="0"/>
        <w:jc w:val="both"/>
      </w:pPr>
      <w:r>
        <w:rPr>
          <w:rFonts w:ascii="Times New Roman"/>
          <w:b w:val="false"/>
          <w:i w:val="false"/>
          <w:color w:val="000000"/>
          <w:sz w:val="28"/>
        </w:rPr>
        <w:t>
      433. При высоких дебитах и давлении газа, создающих вибрацию арматуры, лубрикатор крепится оттяжками.</w:t>
      </w:r>
    </w:p>
    <w:bookmarkEnd w:id="440"/>
    <w:bookmarkStart w:name="z447" w:id="441"/>
    <w:p>
      <w:pPr>
        <w:spacing w:after="0"/>
        <w:ind w:left="0"/>
        <w:jc w:val="both"/>
      </w:pPr>
      <w:r>
        <w:rPr>
          <w:rFonts w:ascii="Times New Roman"/>
          <w:b w:val="false"/>
          <w:i w:val="false"/>
          <w:color w:val="000000"/>
          <w:sz w:val="28"/>
        </w:rPr>
        <w:t>
      434. Находиться между лебедкой и устьем скважины при сильном натяжении кабеля, освобождаемого от прихвата, не допускается.</w:t>
      </w:r>
    </w:p>
    <w:bookmarkEnd w:id="441"/>
    <w:bookmarkStart w:name="z448" w:id="442"/>
    <w:p>
      <w:pPr>
        <w:spacing w:after="0"/>
        <w:ind w:left="0"/>
        <w:jc w:val="both"/>
      </w:pPr>
      <w:r>
        <w:rPr>
          <w:rFonts w:ascii="Times New Roman"/>
          <w:b w:val="false"/>
          <w:i w:val="false"/>
          <w:color w:val="000000"/>
          <w:sz w:val="28"/>
        </w:rPr>
        <w:t>
      435. При возникновении на скважине пожара, выброса и фонтанирования оператором работы прекращаются, станция отключается и выводится в безопасное место.</w:t>
      </w:r>
    </w:p>
    <w:bookmarkEnd w:id="442"/>
    <w:bookmarkStart w:name="z449" w:id="443"/>
    <w:p>
      <w:pPr>
        <w:spacing w:after="0"/>
        <w:ind w:left="0"/>
        <w:jc w:val="both"/>
      </w:pPr>
      <w:r>
        <w:rPr>
          <w:rFonts w:ascii="Times New Roman"/>
          <w:b w:val="false"/>
          <w:i w:val="false"/>
          <w:color w:val="000000"/>
          <w:sz w:val="28"/>
        </w:rPr>
        <w:t>
      436. Во время подготовки и проведения прострелочно-взрывных работ в скважинах все другие работы на скважине не допускаются, а оборудование буровой установки должно быть обесточено.</w:t>
      </w:r>
    </w:p>
    <w:bookmarkEnd w:id="443"/>
    <w:bookmarkStart w:name="z450" w:id="444"/>
    <w:p>
      <w:pPr>
        <w:spacing w:after="0"/>
        <w:ind w:left="0"/>
        <w:jc w:val="both"/>
      </w:pPr>
      <w:r>
        <w:rPr>
          <w:rFonts w:ascii="Times New Roman"/>
          <w:b w:val="false"/>
          <w:i w:val="false"/>
          <w:color w:val="000000"/>
          <w:sz w:val="28"/>
        </w:rPr>
        <w:t>
      437. С момента обесточивания электрооборудования на скважине до спуска аппарата на глубину 50 м не допускается проведение электросварочных работ в радиусе 400 м.</w:t>
      </w:r>
    </w:p>
    <w:bookmarkEnd w:id="444"/>
    <w:bookmarkStart w:name="z451" w:id="445"/>
    <w:p>
      <w:pPr>
        <w:spacing w:after="0"/>
        <w:ind w:left="0"/>
        <w:jc w:val="both"/>
      </w:pPr>
      <w:r>
        <w:rPr>
          <w:rFonts w:ascii="Times New Roman"/>
          <w:b w:val="false"/>
          <w:i w:val="false"/>
          <w:color w:val="000000"/>
          <w:sz w:val="28"/>
        </w:rPr>
        <w:t>
      438. Выстрел или взрыв должен производиться от взрывной машинки или перфоратной панели лицом, имеющим право на производство взрывных работ.</w:t>
      </w:r>
    </w:p>
    <w:bookmarkEnd w:id="445"/>
    <w:bookmarkStart w:name="z452" w:id="446"/>
    <w:p>
      <w:pPr>
        <w:spacing w:after="0"/>
        <w:ind w:left="0"/>
        <w:jc w:val="both"/>
      </w:pPr>
      <w:r>
        <w:rPr>
          <w:rFonts w:ascii="Times New Roman"/>
          <w:b w:val="false"/>
          <w:i w:val="false"/>
          <w:color w:val="000000"/>
          <w:sz w:val="28"/>
        </w:rPr>
        <w:t>
      439. При проведении перфорации и отборе грунтов с использованием переключающих устройств не допускается:</w:t>
      </w:r>
    </w:p>
    <w:bookmarkEnd w:id="446"/>
    <w:p>
      <w:pPr>
        <w:spacing w:after="0"/>
        <w:ind w:left="0"/>
        <w:jc w:val="both"/>
      </w:pPr>
      <w:r>
        <w:rPr>
          <w:rFonts w:ascii="Times New Roman"/>
          <w:b w:val="false"/>
          <w:i w:val="false"/>
          <w:color w:val="000000"/>
          <w:sz w:val="28"/>
        </w:rPr>
        <w:t>
      1) включать переключающее устройство до момента установки аппаратов в интервале прострела;</w:t>
      </w:r>
    </w:p>
    <w:p>
      <w:pPr>
        <w:spacing w:after="0"/>
        <w:ind w:left="0"/>
        <w:jc w:val="both"/>
      </w:pPr>
      <w:r>
        <w:rPr>
          <w:rFonts w:ascii="Times New Roman"/>
          <w:b w:val="false"/>
          <w:i w:val="false"/>
          <w:color w:val="000000"/>
          <w:sz w:val="28"/>
        </w:rPr>
        <w:t>
      2) производить подъем или спуск прострелочных аппаратов, если на переключающее устройство подано напряжение;</w:t>
      </w:r>
    </w:p>
    <w:p>
      <w:pPr>
        <w:spacing w:after="0"/>
        <w:ind w:left="0"/>
        <w:jc w:val="both"/>
      </w:pPr>
      <w:r>
        <w:rPr>
          <w:rFonts w:ascii="Times New Roman"/>
          <w:b w:val="false"/>
          <w:i w:val="false"/>
          <w:color w:val="000000"/>
          <w:sz w:val="28"/>
        </w:rPr>
        <w:t>
      3) производить проверку переключающей головки после подключения к ней заряженных аппаратов.</w:t>
      </w:r>
    </w:p>
    <w:bookmarkStart w:name="z453" w:id="447"/>
    <w:p>
      <w:pPr>
        <w:spacing w:after="0"/>
        <w:ind w:left="0"/>
        <w:jc w:val="both"/>
      </w:pPr>
      <w:r>
        <w:rPr>
          <w:rFonts w:ascii="Times New Roman"/>
          <w:b w:val="false"/>
          <w:i w:val="false"/>
          <w:color w:val="000000"/>
          <w:sz w:val="28"/>
        </w:rPr>
        <w:t>
      440. Ликвидация оставленного в скважине заряженного аппарата посредством подрыва другим аппаратом производится только по согласованному решению руководства организации и исполнителя работ по наряду, утвержденному руководителем взрывных работ.</w:t>
      </w:r>
    </w:p>
    <w:bookmarkEnd w:id="447"/>
    <w:bookmarkStart w:name="z454" w:id="448"/>
    <w:p>
      <w:pPr>
        <w:spacing w:after="0"/>
        <w:ind w:left="0"/>
        <w:jc w:val="both"/>
      </w:pPr>
      <w:r>
        <w:rPr>
          <w:rFonts w:ascii="Times New Roman"/>
          <w:b w:val="false"/>
          <w:i w:val="false"/>
          <w:color w:val="000000"/>
          <w:sz w:val="28"/>
        </w:rPr>
        <w:t>
      441. При радиометрическом исследовании буровых скважин и работе с ураносодержащими кернами необходимо соблюдать требования действующих норм радиационной безопасности.</w:t>
      </w:r>
    </w:p>
    <w:bookmarkEnd w:id="448"/>
    <w:bookmarkStart w:name="z455" w:id="449"/>
    <w:p>
      <w:pPr>
        <w:spacing w:after="0"/>
        <w:ind w:left="0"/>
        <w:jc w:val="left"/>
      </w:pPr>
      <w:r>
        <w:rPr>
          <w:rFonts w:ascii="Times New Roman"/>
          <w:b/>
          <w:i w:val="false"/>
          <w:color w:val="000000"/>
        </w:rPr>
        <w:t xml:space="preserve"> Параграф 3. Требования к осуществлению наземных методов работ</w:t>
      </w:r>
    </w:p>
    <w:bookmarkEnd w:id="449"/>
    <w:bookmarkStart w:name="z456" w:id="450"/>
    <w:p>
      <w:pPr>
        <w:spacing w:after="0"/>
        <w:ind w:left="0"/>
        <w:jc w:val="both"/>
      </w:pPr>
      <w:r>
        <w:rPr>
          <w:rFonts w:ascii="Times New Roman"/>
          <w:b w:val="false"/>
          <w:i w:val="false"/>
          <w:color w:val="000000"/>
          <w:sz w:val="28"/>
        </w:rPr>
        <w:t>
      442. Наземные методы работы осуществляются подготовленным персоналом.</w:t>
      </w:r>
    </w:p>
    <w:bookmarkEnd w:id="450"/>
    <w:bookmarkStart w:name="z457" w:id="451"/>
    <w:p>
      <w:pPr>
        <w:spacing w:after="0"/>
        <w:ind w:left="0"/>
        <w:jc w:val="both"/>
      </w:pPr>
      <w:r>
        <w:rPr>
          <w:rFonts w:ascii="Times New Roman"/>
          <w:b w:val="false"/>
          <w:i w:val="false"/>
          <w:color w:val="000000"/>
          <w:sz w:val="28"/>
        </w:rPr>
        <w:t>
      443. Персонал сейсморазведочных отрядов (бригад) выполняет указания взрывника и ответственного руководителя взрывных работ.</w:t>
      </w:r>
    </w:p>
    <w:bookmarkEnd w:id="451"/>
    <w:bookmarkStart w:name="z458" w:id="452"/>
    <w:p>
      <w:pPr>
        <w:spacing w:after="0"/>
        <w:ind w:left="0"/>
        <w:jc w:val="both"/>
      </w:pPr>
      <w:r>
        <w:rPr>
          <w:rFonts w:ascii="Times New Roman"/>
          <w:b w:val="false"/>
          <w:i w:val="false"/>
          <w:color w:val="000000"/>
          <w:sz w:val="28"/>
        </w:rPr>
        <w:t>
      444. При производстве взрывных работ, сейсмостанция и обслуживающий персонал располагаются за пределами опасной зоны.</w:t>
      </w:r>
    </w:p>
    <w:bookmarkEnd w:id="452"/>
    <w:bookmarkStart w:name="z459" w:id="453"/>
    <w:p>
      <w:pPr>
        <w:spacing w:after="0"/>
        <w:ind w:left="0"/>
        <w:jc w:val="both"/>
      </w:pPr>
      <w:r>
        <w:rPr>
          <w:rFonts w:ascii="Times New Roman"/>
          <w:b w:val="false"/>
          <w:i w:val="false"/>
          <w:color w:val="000000"/>
          <w:sz w:val="28"/>
        </w:rPr>
        <w:t>
      445. Производить работы с сейсмоприемниками и сейсмокосой в пределах опасной зоны без разрешения взрывника, не допускается.</w:t>
      </w:r>
    </w:p>
    <w:bookmarkEnd w:id="453"/>
    <w:bookmarkStart w:name="z460" w:id="454"/>
    <w:p>
      <w:pPr>
        <w:spacing w:after="0"/>
        <w:ind w:left="0"/>
        <w:jc w:val="both"/>
      </w:pPr>
      <w:r>
        <w:rPr>
          <w:rFonts w:ascii="Times New Roman"/>
          <w:b w:val="false"/>
          <w:i w:val="false"/>
          <w:color w:val="000000"/>
          <w:sz w:val="28"/>
        </w:rPr>
        <w:t>
      446. Оборудование, использующееся при выполнении сейсморазведочных работ (сейсмостанции, смоточные машины), следует располагать на местности (профиле, пункте наблюдений) так, чтобы продукты взрыва (пыль, газы) относились в сторону от рабочих мест обслуживающего персонала.</w:t>
      </w:r>
    </w:p>
    <w:bookmarkEnd w:id="454"/>
    <w:bookmarkStart w:name="z461" w:id="455"/>
    <w:p>
      <w:pPr>
        <w:spacing w:after="0"/>
        <w:ind w:left="0"/>
        <w:jc w:val="both"/>
      </w:pPr>
      <w:r>
        <w:rPr>
          <w:rFonts w:ascii="Times New Roman"/>
          <w:b w:val="false"/>
          <w:i w:val="false"/>
          <w:color w:val="000000"/>
          <w:sz w:val="28"/>
        </w:rPr>
        <w:t>
      447. Механизированная смотка - размотка сейсморазведочных кос, помимо моточных машин, должна проводиться с использованием оборудованных для этого транспортных средств. Оборудованные для смотки - размотки транспортные средства должны отвечать следующим требованиям:</w:t>
      </w:r>
    </w:p>
    <w:bookmarkEnd w:id="455"/>
    <w:p>
      <w:pPr>
        <w:spacing w:after="0"/>
        <w:ind w:left="0"/>
        <w:jc w:val="both"/>
      </w:pPr>
      <w:r>
        <w:rPr>
          <w:rFonts w:ascii="Times New Roman"/>
          <w:b w:val="false"/>
          <w:i w:val="false"/>
          <w:color w:val="000000"/>
          <w:sz w:val="28"/>
        </w:rPr>
        <w:t>
      1) между рабочим местом разматывающего (укладывающего) косу и водителем автотранспортного средства устанавливается звуковая связь;</w:t>
      </w:r>
    </w:p>
    <w:p>
      <w:pPr>
        <w:spacing w:after="0"/>
        <w:ind w:left="0"/>
        <w:jc w:val="both"/>
      </w:pPr>
      <w:r>
        <w:rPr>
          <w:rFonts w:ascii="Times New Roman"/>
          <w:b w:val="false"/>
          <w:i w:val="false"/>
          <w:color w:val="000000"/>
          <w:sz w:val="28"/>
        </w:rPr>
        <w:t>
      2) высота бортов около рабочего места определяется не менее 1 м, при работе в заселенной местности оно защищается от ударов сучьями, ветками;</w:t>
      </w:r>
    </w:p>
    <w:p>
      <w:pPr>
        <w:spacing w:after="0"/>
        <w:ind w:left="0"/>
        <w:jc w:val="both"/>
      </w:pPr>
      <w:r>
        <w:rPr>
          <w:rFonts w:ascii="Times New Roman"/>
          <w:b w:val="false"/>
          <w:i w:val="false"/>
          <w:color w:val="000000"/>
          <w:sz w:val="28"/>
        </w:rPr>
        <w:t>
      3) на полу кузова (саней) и борт, через которые проходит коса, отсутствуют выступающие болты, гвозди;</w:t>
      </w:r>
    </w:p>
    <w:p>
      <w:pPr>
        <w:spacing w:after="0"/>
        <w:ind w:left="0"/>
        <w:jc w:val="both"/>
      </w:pPr>
      <w:r>
        <w:rPr>
          <w:rFonts w:ascii="Times New Roman"/>
          <w:b w:val="false"/>
          <w:i w:val="false"/>
          <w:color w:val="000000"/>
          <w:sz w:val="28"/>
        </w:rPr>
        <w:t>
      4) рабочее место смотчика отделяется перегородкой от остальной части кузова.</w:t>
      </w:r>
    </w:p>
    <w:bookmarkStart w:name="z462" w:id="456"/>
    <w:p>
      <w:pPr>
        <w:spacing w:after="0"/>
        <w:ind w:left="0"/>
        <w:jc w:val="both"/>
      </w:pPr>
      <w:r>
        <w:rPr>
          <w:rFonts w:ascii="Times New Roman"/>
          <w:b w:val="false"/>
          <w:i w:val="false"/>
          <w:color w:val="000000"/>
          <w:sz w:val="28"/>
        </w:rPr>
        <w:t>
      448. Движение транспортных средств (специальных моточных и оборудованных для смотки машин или саней) при выполнении смотки - размотки производится со скоростью не более 10 км/ч.</w:t>
      </w:r>
    </w:p>
    <w:bookmarkEnd w:id="456"/>
    <w:bookmarkStart w:name="z463" w:id="457"/>
    <w:p>
      <w:pPr>
        <w:spacing w:after="0"/>
        <w:ind w:left="0"/>
        <w:jc w:val="both"/>
      </w:pPr>
      <w:r>
        <w:rPr>
          <w:rFonts w:ascii="Times New Roman"/>
          <w:b w:val="false"/>
          <w:i w:val="false"/>
          <w:color w:val="000000"/>
          <w:sz w:val="28"/>
        </w:rPr>
        <w:t>
      449. Перед началом движения спецмашин и включением смоточных механизмов подаются предупредительные сигналы.</w:t>
      </w:r>
    </w:p>
    <w:bookmarkEnd w:id="457"/>
    <w:bookmarkStart w:name="z464" w:id="458"/>
    <w:p>
      <w:pPr>
        <w:spacing w:after="0"/>
        <w:ind w:left="0"/>
        <w:jc w:val="both"/>
      </w:pPr>
      <w:r>
        <w:rPr>
          <w:rFonts w:ascii="Times New Roman"/>
          <w:b w:val="false"/>
          <w:i w:val="false"/>
          <w:color w:val="000000"/>
          <w:sz w:val="28"/>
        </w:rPr>
        <w:t>
      450. При проезде под ЛЭП спецмашин, антенны, имеющие высоту более 3,5 м от поверхности земли, опускаются.</w:t>
      </w:r>
    </w:p>
    <w:bookmarkEnd w:id="458"/>
    <w:bookmarkStart w:name="z465" w:id="459"/>
    <w:p>
      <w:pPr>
        <w:spacing w:after="0"/>
        <w:ind w:left="0"/>
        <w:jc w:val="both"/>
      </w:pPr>
      <w:r>
        <w:rPr>
          <w:rFonts w:ascii="Times New Roman"/>
          <w:b w:val="false"/>
          <w:i w:val="false"/>
          <w:color w:val="000000"/>
          <w:sz w:val="28"/>
        </w:rPr>
        <w:t>
      451. Буксировка сейсмической косы разрешается только после сигнала оператора или лица, ответственного за смотку - размотку кос.</w:t>
      </w:r>
    </w:p>
    <w:bookmarkEnd w:id="459"/>
    <w:bookmarkStart w:name="z466" w:id="460"/>
    <w:p>
      <w:pPr>
        <w:spacing w:after="0"/>
        <w:ind w:left="0"/>
        <w:jc w:val="both"/>
      </w:pPr>
      <w:r>
        <w:rPr>
          <w:rFonts w:ascii="Times New Roman"/>
          <w:b w:val="false"/>
          <w:i w:val="false"/>
          <w:color w:val="000000"/>
          <w:sz w:val="28"/>
        </w:rPr>
        <w:t>
      452. Рабочее место лебедчика смоточной машины отделяется от лебедочного отсека перегородкой из небьющегося стекла.</w:t>
      </w:r>
    </w:p>
    <w:bookmarkEnd w:id="460"/>
    <w:bookmarkStart w:name="z467" w:id="461"/>
    <w:p>
      <w:pPr>
        <w:spacing w:after="0"/>
        <w:ind w:left="0"/>
        <w:jc w:val="both"/>
      </w:pPr>
      <w:r>
        <w:rPr>
          <w:rFonts w:ascii="Times New Roman"/>
          <w:b w:val="false"/>
          <w:i w:val="false"/>
          <w:color w:val="000000"/>
          <w:sz w:val="28"/>
        </w:rPr>
        <w:t>
      453. Работа с сейсмической косой (осмотр, смотка и размотка и другие действия) вручную выполняются с использованием рукавиц. При ремонте и монтаже кос применяются защитные очки.</w:t>
      </w:r>
    </w:p>
    <w:bookmarkEnd w:id="461"/>
    <w:bookmarkStart w:name="z468" w:id="462"/>
    <w:p>
      <w:pPr>
        <w:spacing w:after="0"/>
        <w:ind w:left="0"/>
        <w:jc w:val="both"/>
      </w:pPr>
      <w:r>
        <w:rPr>
          <w:rFonts w:ascii="Times New Roman"/>
          <w:b w:val="false"/>
          <w:i w:val="false"/>
          <w:color w:val="000000"/>
          <w:sz w:val="28"/>
        </w:rPr>
        <w:t>
      454. Проведение работ с установками в пределах охранных зон ЛЭП, подземных и наземных коммуникаций, а также на расстоянии менее 15 м от зданий, не допускается.</w:t>
      </w:r>
    </w:p>
    <w:bookmarkEnd w:id="462"/>
    <w:bookmarkStart w:name="z469" w:id="463"/>
    <w:p>
      <w:pPr>
        <w:spacing w:after="0"/>
        <w:ind w:left="0"/>
        <w:jc w:val="both"/>
      </w:pPr>
      <w:r>
        <w:rPr>
          <w:rFonts w:ascii="Times New Roman"/>
          <w:b w:val="false"/>
          <w:i w:val="false"/>
          <w:color w:val="000000"/>
          <w:sz w:val="28"/>
        </w:rPr>
        <w:t>
      455. Передвижение по профилю и переезды по дорогам установок с поднятыми мачтами не допускается, кроме случаев, предусмотренных настоящими Правилами.</w:t>
      </w:r>
    </w:p>
    <w:bookmarkEnd w:id="463"/>
    <w:bookmarkStart w:name="z470" w:id="464"/>
    <w:p>
      <w:pPr>
        <w:spacing w:after="0"/>
        <w:ind w:left="0"/>
        <w:jc w:val="both"/>
      </w:pPr>
      <w:r>
        <w:rPr>
          <w:rFonts w:ascii="Times New Roman"/>
          <w:b w:val="false"/>
          <w:i w:val="false"/>
          <w:color w:val="000000"/>
          <w:sz w:val="28"/>
        </w:rPr>
        <w:t>
      456. Допуск посторонних лиц к работающим установкам, не допускается.</w:t>
      </w:r>
    </w:p>
    <w:bookmarkEnd w:id="464"/>
    <w:bookmarkStart w:name="z471" w:id="465"/>
    <w:p>
      <w:pPr>
        <w:spacing w:after="0"/>
        <w:ind w:left="0"/>
        <w:jc w:val="both"/>
      </w:pPr>
      <w:r>
        <w:rPr>
          <w:rFonts w:ascii="Times New Roman"/>
          <w:b w:val="false"/>
          <w:i w:val="false"/>
          <w:color w:val="000000"/>
          <w:sz w:val="28"/>
        </w:rPr>
        <w:t>
      457. При обслуживании установок газодинамического и электроимпульсного типа, безопасное расстояние должно устанавливаться не менее 20 м, а ударных установок типа "падающий груз", "дизель-молот" расстояние, равное уменьшенной удвоенной высоты мачты.</w:t>
      </w:r>
    </w:p>
    <w:bookmarkEnd w:id="465"/>
    <w:bookmarkStart w:name="z472" w:id="466"/>
    <w:p>
      <w:pPr>
        <w:spacing w:after="0"/>
        <w:ind w:left="0"/>
        <w:jc w:val="both"/>
      </w:pPr>
      <w:r>
        <w:rPr>
          <w:rFonts w:ascii="Times New Roman"/>
          <w:b w:val="false"/>
          <w:i w:val="false"/>
          <w:color w:val="000000"/>
          <w:sz w:val="28"/>
        </w:rPr>
        <w:t>
      458. Площадки, на которых производятся воздействия источниками невзрывного возбуждения, очищаются от камней, кусков металла, сучьев и бурелома (в лесу).</w:t>
      </w:r>
    </w:p>
    <w:bookmarkEnd w:id="466"/>
    <w:bookmarkStart w:name="z473" w:id="467"/>
    <w:p>
      <w:pPr>
        <w:spacing w:after="0"/>
        <w:ind w:left="0"/>
        <w:jc w:val="both"/>
      </w:pPr>
      <w:r>
        <w:rPr>
          <w:rFonts w:ascii="Times New Roman"/>
          <w:b w:val="false"/>
          <w:i w:val="false"/>
          <w:color w:val="000000"/>
          <w:sz w:val="28"/>
        </w:rPr>
        <w:t>
      459. При переездах установок с "падающим грузом", а также во время перерывов в работе груз находится и крепится в нижней части мачты.</w:t>
      </w:r>
    </w:p>
    <w:bookmarkEnd w:id="467"/>
    <w:bookmarkStart w:name="z474" w:id="468"/>
    <w:p>
      <w:pPr>
        <w:spacing w:after="0"/>
        <w:ind w:left="0"/>
        <w:jc w:val="both"/>
      </w:pPr>
      <w:r>
        <w:rPr>
          <w:rFonts w:ascii="Times New Roman"/>
          <w:b w:val="false"/>
          <w:i w:val="false"/>
          <w:color w:val="000000"/>
          <w:sz w:val="28"/>
        </w:rPr>
        <w:t>
      460. Механизированная подготовка профилей (расчистка от деревьев и кустарника бульдозером) допускается при продольном уклоне не более 25</w:t>
      </w:r>
      <w:r>
        <w:rPr>
          <w:rFonts w:ascii="Times New Roman"/>
          <w:b w:val="false"/>
          <w:i w:val="false"/>
          <w:color w:val="000000"/>
          <w:vertAlign w:val="superscript"/>
        </w:rPr>
        <w:t>о</w:t>
      </w:r>
      <w:r>
        <w:rPr>
          <w:rFonts w:ascii="Times New Roman"/>
          <w:b w:val="false"/>
          <w:i w:val="false"/>
          <w:color w:val="000000"/>
          <w:sz w:val="28"/>
        </w:rPr>
        <w:t xml:space="preserve"> и поперечном - не более 10</w:t>
      </w:r>
      <w:r>
        <w:rPr>
          <w:rFonts w:ascii="Times New Roman"/>
          <w:b w:val="false"/>
          <w:i w:val="false"/>
          <w:color w:val="000000"/>
          <w:vertAlign w:val="superscript"/>
        </w:rPr>
        <w:t>о</w:t>
      </w:r>
      <w:r>
        <w:rPr>
          <w:rFonts w:ascii="Times New Roman"/>
          <w:b w:val="false"/>
          <w:i w:val="false"/>
          <w:color w:val="000000"/>
          <w:sz w:val="28"/>
        </w:rPr>
        <w:t>.</w:t>
      </w:r>
    </w:p>
    <w:bookmarkEnd w:id="468"/>
    <w:bookmarkStart w:name="z475" w:id="469"/>
    <w:p>
      <w:pPr>
        <w:spacing w:after="0"/>
        <w:ind w:left="0"/>
        <w:jc w:val="both"/>
      </w:pPr>
      <w:r>
        <w:rPr>
          <w:rFonts w:ascii="Times New Roman"/>
          <w:b w:val="false"/>
          <w:i w:val="false"/>
          <w:color w:val="000000"/>
          <w:sz w:val="28"/>
        </w:rPr>
        <w:t>
      461. Бульдозером допускается расчищать профиль от кустарника, бурелома и стоящих деревьев толщиной не более 20 см (твердых пород) и 30 см (мягких пород). Валка леса диаметром более 20-30 см должна производиться вручную.</w:t>
      </w:r>
    </w:p>
    <w:bookmarkEnd w:id="469"/>
    <w:bookmarkStart w:name="z476" w:id="470"/>
    <w:p>
      <w:pPr>
        <w:spacing w:after="0"/>
        <w:ind w:left="0"/>
        <w:jc w:val="both"/>
      </w:pPr>
      <w:r>
        <w:rPr>
          <w:rFonts w:ascii="Times New Roman"/>
          <w:b w:val="false"/>
          <w:i w:val="false"/>
          <w:color w:val="000000"/>
          <w:sz w:val="28"/>
        </w:rPr>
        <w:t>
      462. Ширина расчищаемого профиля должна устанавливаться не менее 5 м.</w:t>
      </w:r>
    </w:p>
    <w:bookmarkEnd w:id="470"/>
    <w:bookmarkStart w:name="z477" w:id="471"/>
    <w:p>
      <w:pPr>
        <w:spacing w:after="0"/>
        <w:ind w:left="0"/>
        <w:jc w:val="both"/>
      </w:pPr>
      <w:r>
        <w:rPr>
          <w:rFonts w:ascii="Times New Roman"/>
          <w:b w:val="false"/>
          <w:i w:val="false"/>
          <w:color w:val="000000"/>
          <w:sz w:val="28"/>
        </w:rPr>
        <w:t>
      463. Кабина бульдозера, двигатель и радиатор ограждаются. Прочность ограждения должна обеспечивать защиту от ударов падающих деревьев, а конструкция его - хорошую видимость.</w:t>
      </w:r>
    </w:p>
    <w:bookmarkEnd w:id="471"/>
    <w:bookmarkStart w:name="z478" w:id="472"/>
    <w:p>
      <w:pPr>
        <w:spacing w:after="0"/>
        <w:ind w:left="0"/>
        <w:jc w:val="both"/>
      </w:pPr>
      <w:r>
        <w:rPr>
          <w:rFonts w:ascii="Times New Roman"/>
          <w:b w:val="false"/>
          <w:i w:val="false"/>
          <w:color w:val="000000"/>
          <w:sz w:val="28"/>
        </w:rPr>
        <w:t>
      464. Выхлопная труба бульдозера должна быть оборудована искрогасителем.</w:t>
      </w:r>
    </w:p>
    <w:bookmarkEnd w:id="472"/>
    <w:bookmarkStart w:name="z479" w:id="473"/>
    <w:p>
      <w:pPr>
        <w:spacing w:after="0"/>
        <w:ind w:left="0"/>
        <w:jc w:val="both"/>
      </w:pPr>
      <w:r>
        <w:rPr>
          <w:rFonts w:ascii="Times New Roman"/>
          <w:b w:val="false"/>
          <w:i w:val="false"/>
          <w:color w:val="000000"/>
          <w:sz w:val="28"/>
        </w:rPr>
        <w:t>
      465. При работе бульдозера, не допускается:</w:t>
      </w:r>
    </w:p>
    <w:bookmarkEnd w:id="473"/>
    <w:p>
      <w:pPr>
        <w:spacing w:after="0"/>
        <w:ind w:left="0"/>
        <w:jc w:val="both"/>
      </w:pPr>
      <w:r>
        <w:rPr>
          <w:rFonts w:ascii="Times New Roman"/>
          <w:b w:val="false"/>
          <w:i w:val="false"/>
          <w:color w:val="000000"/>
          <w:sz w:val="28"/>
        </w:rPr>
        <w:t>
      1) нахождение в кабине людей, кроме бульдозериста;</w:t>
      </w:r>
    </w:p>
    <w:p>
      <w:pPr>
        <w:spacing w:after="0"/>
        <w:ind w:left="0"/>
        <w:jc w:val="both"/>
      </w:pPr>
      <w:r>
        <w:rPr>
          <w:rFonts w:ascii="Times New Roman"/>
          <w:b w:val="false"/>
          <w:i w:val="false"/>
          <w:color w:val="000000"/>
          <w:sz w:val="28"/>
        </w:rPr>
        <w:t>
      2) нахождение людей в опасной зоне работающего бульдозера. Радиус опасной зоны принимается равным удвоенной высоте деревьев, но не менее 30 м.</w:t>
      </w:r>
    </w:p>
    <w:bookmarkStart w:name="z480" w:id="474"/>
    <w:p>
      <w:pPr>
        <w:spacing w:after="0"/>
        <w:ind w:left="0"/>
        <w:jc w:val="both"/>
      </w:pPr>
      <w:r>
        <w:rPr>
          <w:rFonts w:ascii="Times New Roman"/>
          <w:b w:val="false"/>
          <w:i w:val="false"/>
          <w:color w:val="000000"/>
          <w:sz w:val="28"/>
        </w:rPr>
        <w:t>
      466. Персонал, обслуживающий электроразведочные установки с напряжением 200 В и выше (кроме случаев использования маломощных источников), обеспечивается квалификационной группой по безопасности.</w:t>
      </w:r>
    </w:p>
    <w:bookmarkEnd w:id="474"/>
    <w:bookmarkStart w:name="z481" w:id="475"/>
    <w:p>
      <w:pPr>
        <w:spacing w:after="0"/>
        <w:ind w:left="0"/>
        <w:jc w:val="both"/>
      </w:pPr>
      <w:r>
        <w:rPr>
          <w:rFonts w:ascii="Times New Roman"/>
          <w:b w:val="false"/>
          <w:i w:val="false"/>
          <w:color w:val="000000"/>
          <w:sz w:val="28"/>
        </w:rPr>
        <w:t>
      467. Наличие, исправность и комплектность диэлектрических защитных средств, а также блокировок, кожухов и ограждений, средств связи между оператором и работником проверяется ежедневно перед началом работы.</w:t>
      </w:r>
    </w:p>
    <w:bookmarkEnd w:id="475"/>
    <w:bookmarkStart w:name="z482" w:id="476"/>
    <w:p>
      <w:pPr>
        <w:spacing w:after="0"/>
        <w:ind w:left="0"/>
        <w:jc w:val="both"/>
      </w:pPr>
      <w:r>
        <w:rPr>
          <w:rFonts w:ascii="Times New Roman"/>
          <w:b w:val="false"/>
          <w:i w:val="false"/>
          <w:color w:val="000000"/>
          <w:sz w:val="28"/>
        </w:rPr>
        <w:t>
      468. Проверка сопротивления изоляции токонесущих частей электроразведочных станций выполняется не реже одного раза в полгода.</w:t>
      </w:r>
    </w:p>
    <w:bookmarkEnd w:id="476"/>
    <w:bookmarkStart w:name="z483" w:id="477"/>
    <w:p>
      <w:pPr>
        <w:spacing w:after="0"/>
        <w:ind w:left="0"/>
        <w:jc w:val="both"/>
      </w:pPr>
      <w:r>
        <w:rPr>
          <w:rFonts w:ascii="Times New Roman"/>
          <w:b w:val="false"/>
          <w:i w:val="false"/>
          <w:color w:val="000000"/>
          <w:sz w:val="28"/>
        </w:rPr>
        <w:t>
      469. Работа с источниками опасного напряжения (включение их и подача тока в питающие линии и цепи) производится при обеспечении надежной двухсторонней связи между оператором и работниками на линиях.</w:t>
      </w:r>
    </w:p>
    <w:bookmarkEnd w:id="477"/>
    <w:p>
      <w:pPr>
        <w:spacing w:after="0"/>
        <w:ind w:left="0"/>
        <w:jc w:val="both"/>
      </w:pPr>
      <w:r>
        <w:rPr>
          <w:rFonts w:ascii="Times New Roman"/>
          <w:b w:val="false"/>
          <w:i w:val="false"/>
          <w:color w:val="000000"/>
          <w:sz w:val="28"/>
        </w:rPr>
        <w:t>
      Все технологические операции, выполняемые на питающих и приемных линиях, проводятся по заранее установленной и утвержденной системе команд, сигнализации и связи, выдаваемой в форме памятки всему персоналу.</w:t>
      </w:r>
    </w:p>
    <w:bookmarkStart w:name="z484" w:id="478"/>
    <w:p>
      <w:pPr>
        <w:spacing w:after="0"/>
        <w:ind w:left="0"/>
        <w:jc w:val="both"/>
      </w:pPr>
      <w:r>
        <w:rPr>
          <w:rFonts w:ascii="Times New Roman"/>
          <w:b w:val="false"/>
          <w:i w:val="false"/>
          <w:color w:val="000000"/>
          <w:sz w:val="28"/>
        </w:rPr>
        <w:t>
      470. В случае обоснованного изменения в ходе работы систем, схем, режимов, ответственный исполнитель ознакамливает персонал с изменениями.</w:t>
      </w:r>
    </w:p>
    <w:bookmarkEnd w:id="478"/>
    <w:bookmarkStart w:name="z485" w:id="479"/>
    <w:p>
      <w:pPr>
        <w:spacing w:after="0"/>
        <w:ind w:left="0"/>
        <w:jc w:val="both"/>
      </w:pPr>
      <w:r>
        <w:rPr>
          <w:rFonts w:ascii="Times New Roman"/>
          <w:b w:val="false"/>
          <w:i w:val="false"/>
          <w:color w:val="000000"/>
          <w:sz w:val="28"/>
        </w:rPr>
        <w:t>
      471. Корпуса генераторов электроразведочных станций и другого электроразведочного оборудования должны быть заземлены.</w:t>
      </w:r>
    </w:p>
    <w:bookmarkEnd w:id="479"/>
    <w:bookmarkStart w:name="z486" w:id="480"/>
    <w:p>
      <w:pPr>
        <w:spacing w:after="0"/>
        <w:ind w:left="0"/>
        <w:jc w:val="both"/>
      </w:pPr>
      <w:r>
        <w:rPr>
          <w:rFonts w:ascii="Times New Roman"/>
          <w:b w:val="false"/>
          <w:i w:val="false"/>
          <w:color w:val="000000"/>
          <w:sz w:val="28"/>
        </w:rPr>
        <w:t>
      472. Батареи сухих элементов и аккумуляторов должны быть установлены на изолирующие прокладки.</w:t>
      </w:r>
    </w:p>
    <w:bookmarkEnd w:id="480"/>
    <w:bookmarkStart w:name="z487" w:id="481"/>
    <w:p>
      <w:pPr>
        <w:spacing w:after="0"/>
        <w:ind w:left="0"/>
        <w:jc w:val="both"/>
      </w:pPr>
      <w:r>
        <w:rPr>
          <w:rFonts w:ascii="Times New Roman"/>
          <w:b w:val="false"/>
          <w:i w:val="false"/>
          <w:color w:val="000000"/>
          <w:sz w:val="28"/>
        </w:rPr>
        <w:t>
      473. По ходу проложенных линий, подключаемых к источникам тока напряжением свыше 200 В, у питающих электродов, расположенных в населенных пунктах должны быть выставлены предупредительные знаки.</w:t>
      </w:r>
    </w:p>
    <w:bookmarkEnd w:id="481"/>
    <w:bookmarkStart w:name="z488" w:id="482"/>
    <w:p>
      <w:pPr>
        <w:spacing w:after="0"/>
        <w:ind w:left="0"/>
        <w:jc w:val="both"/>
      </w:pPr>
      <w:r>
        <w:rPr>
          <w:rFonts w:ascii="Times New Roman"/>
          <w:b w:val="false"/>
          <w:i w:val="false"/>
          <w:color w:val="000000"/>
          <w:sz w:val="28"/>
        </w:rPr>
        <w:t>
      474. Включение источников питания, опасных по электропоражениям, производится оператором после окончания работ на линиях. Оператор находится у пульта управления до конца производства измерений и включения источников тока.</w:t>
      </w:r>
    </w:p>
    <w:bookmarkEnd w:id="482"/>
    <w:bookmarkStart w:name="z489" w:id="483"/>
    <w:p>
      <w:pPr>
        <w:spacing w:after="0"/>
        <w:ind w:left="0"/>
        <w:jc w:val="both"/>
      </w:pPr>
      <w:r>
        <w:rPr>
          <w:rFonts w:ascii="Times New Roman"/>
          <w:b w:val="false"/>
          <w:i w:val="false"/>
          <w:color w:val="000000"/>
          <w:sz w:val="28"/>
        </w:rPr>
        <w:t>
      475. Работая на линиях и заземлениях, необходимо:</w:t>
      </w:r>
    </w:p>
    <w:bookmarkEnd w:id="483"/>
    <w:p>
      <w:pPr>
        <w:spacing w:after="0"/>
        <w:ind w:left="0"/>
        <w:jc w:val="both"/>
      </w:pPr>
      <w:r>
        <w:rPr>
          <w:rFonts w:ascii="Times New Roman"/>
          <w:b w:val="false"/>
          <w:i w:val="false"/>
          <w:color w:val="000000"/>
          <w:sz w:val="28"/>
        </w:rPr>
        <w:t>
      1) монтаж, демонтаж и коммутации производить только после получения команды от оператора;</w:t>
      </w:r>
    </w:p>
    <w:p>
      <w:pPr>
        <w:spacing w:after="0"/>
        <w:ind w:left="0"/>
        <w:jc w:val="both"/>
      </w:pPr>
      <w:r>
        <w:rPr>
          <w:rFonts w:ascii="Times New Roman"/>
          <w:b w:val="false"/>
          <w:i w:val="false"/>
          <w:color w:val="000000"/>
          <w:sz w:val="28"/>
        </w:rPr>
        <w:t>
      2) перед включением источников тока отходить от токонесущих частей установок на расстояние не менее 2 м подходить к ним до получения указаний оператора;</w:t>
      </w:r>
    </w:p>
    <w:p>
      <w:pPr>
        <w:spacing w:after="0"/>
        <w:ind w:left="0"/>
        <w:jc w:val="both"/>
      </w:pPr>
      <w:r>
        <w:rPr>
          <w:rFonts w:ascii="Times New Roman"/>
          <w:b w:val="false"/>
          <w:i w:val="false"/>
          <w:color w:val="000000"/>
          <w:sz w:val="28"/>
        </w:rPr>
        <w:t>
      3) при проверке на утечку питающих линий путем поочередного отключения электродов использовать напряжение не выше 300 В в сухую и 100 В в сырую погоду, поднимая конец провода, следует держать его за изолирующий корпус вилки (фишки, штепсельного разъема);</w:t>
      </w:r>
    </w:p>
    <w:p>
      <w:pPr>
        <w:spacing w:after="0"/>
        <w:ind w:left="0"/>
        <w:jc w:val="both"/>
      </w:pPr>
      <w:r>
        <w:rPr>
          <w:rFonts w:ascii="Times New Roman"/>
          <w:b w:val="false"/>
          <w:i w:val="false"/>
          <w:color w:val="000000"/>
          <w:sz w:val="28"/>
        </w:rPr>
        <w:t>
      4) при использовании телефонной связи "телефонный" электрод располагать не ближе 3 м к ближайшему питающему электроду, переключать линию с рабочего положения на "телефон" только после соответствующей команды (сигнала) оператора;</w:t>
      </w:r>
    </w:p>
    <w:p>
      <w:pPr>
        <w:spacing w:after="0"/>
        <w:ind w:left="0"/>
        <w:jc w:val="both"/>
      </w:pPr>
      <w:r>
        <w:rPr>
          <w:rFonts w:ascii="Times New Roman"/>
          <w:b w:val="false"/>
          <w:i w:val="false"/>
          <w:color w:val="000000"/>
          <w:sz w:val="28"/>
        </w:rPr>
        <w:t>
      5) при монтаже различных разъемов в линиях провода, идущие к источнику тока, оборудовать гнездами, а идущие к "потребителю" (заземлению либо другой части установки) – вилками;</w:t>
      </w:r>
    </w:p>
    <w:p>
      <w:pPr>
        <w:spacing w:after="0"/>
        <w:ind w:left="0"/>
        <w:jc w:val="both"/>
      </w:pPr>
      <w:r>
        <w:rPr>
          <w:rFonts w:ascii="Times New Roman"/>
          <w:b w:val="false"/>
          <w:i w:val="false"/>
          <w:color w:val="000000"/>
          <w:sz w:val="28"/>
        </w:rPr>
        <w:t>
      6) подключать к питающей линии только полностью смонтированный контур заземления;</w:t>
      </w:r>
    </w:p>
    <w:p>
      <w:pPr>
        <w:spacing w:after="0"/>
        <w:ind w:left="0"/>
        <w:jc w:val="both"/>
      </w:pPr>
      <w:r>
        <w:rPr>
          <w:rFonts w:ascii="Times New Roman"/>
          <w:b w:val="false"/>
          <w:i w:val="false"/>
          <w:color w:val="000000"/>
          <w:sz w:val="28"/>
        </w:rPr>
        <w:t>
      7) не допускать соприкосновения или скручивания питающих линий друг с другом или с измерительными линиями;</w:t>
      </w:r>
    </w:p>
    <w:p>
      <w:pPr>
        <w:spacing w:after="0"/>
        <w:ind w:left="0"/>
        <w:jc w:val="both"/>
      </w:pPr>
      <w:r>
        <w:rPr>
          <w:rFonts w:ascii="Times New Roman"/>
          <w:b w:val="false"/>
          <w:i w:val="false"/>
          <w:color w:val="000000"/>
          <w:sz w:val="28"/>
        </w:rPr>
        <w:t>
      8) использовать только стандартные коммутационные изделия.</w:t>
      </w:r>
    </w:p>
    <w:bookmarkStart w:name="z490" w:id="484"/>
    <w:p>
      <w:pPr>
        <w:spacing w:after="0"/>
        <w:ind w:left="0"/>
        <w:jc w:val="left"/>
      </w:pPr>
      <w:r>
        <w:rPr>
          <w:rFonts w:ascii="Times New Roman"/>
          <w:b/>
          <w:i w:val="false"/>
          <w:color w:val="000000"/>
        </w:rPr>
        <w:t xml:space="preserve"> Параграф 4. Требования к осуществлению гидрогеологических и</w:t>
      </w:r>
      <w:r>
        <w:br/>
      </w:r>
      <w:r>
        <w:rPr>
          <w:rFonts w:ascii="Times New Roman"/>
          <w:b/>
          <w:i w:val="false"/>
          <w:color w:val="000000"/>
        </w:rPr>
        <w:t>инженерно-геологических работ</w:t>
      </w:r>
    </w:p>
    <w:bookmarkEnd w:id="484"/>
    <w:bookmarkStart w:name="z491" w:id="485"/>
    <w:p>
      <w:pPr>
        <w:spacing w:after="0"/>
        <w:ind w:left="0"/>
        <w:jc w:val="both"/>
      </w:pPr>
      <w:r>
        <w:rPr>
          <w:rFonts w:ascii="Times New Roman"/>
          <w:b w:val="false"/>
          <w:i w:val="false"/>
          <w:color w:val="000000"/>
          <w:sz w:val="28"/>
        </w:rPr>
        <w:t>
      476. Монтаж, демонтаж и передвижение буровых установок, бурение специальных скважин, монтаж и демонтаж водоподъемного оборудования, тампонов, приборов для определения физико-механических и фильтрационных свойств грунтов (штампы, расходомеры и другие приборы), а также цементировочные работы в скважинах, связанные с установкой мостов (искусственных забоев), заливкой колонн, ликвидацией скважин, производятся в соответствии с требованиями, применяемыми к буровым работам.</w:t>
      </w:r>
    </w:p>
    <w:bookmarkEnd w:id="485"/>
    <w:bookmarkStart w:name="z492" w:id="486"/>
    <w:p>
      <w:pPr>
        <w:spacing w:after="0"/>
        <w:ind w:left="0"/>
        <w:jc w:val="both"/>
      </w:pPr>
      <w:r>
        <w:rPr>
          <w:rFonts w:ascii="Times New Roman"/>
          <w:b w:val="false"/>
          <w:i w:val="false"/>
          <w:color w:val="000000"/>
          <w:sz w:val="28"/>
        </w:rPr>
        <w:t>
      477. При производстве опытов в темное время суток рабочие места должны быть освещены.</w:t>
      </w:r>
    </w:p>
    <w:bookmarkEnd w:id="486"/>
    <w:bookmarkStart w:name="z493" w:id="487"/>
    <w:p>
      <w:pPr>
        <w:spacing w:after="0"/>
        <w:ind w:left="0"/>
        <w:jc w:val="both"/>
      </w:pPr>
      <w:r>
        <w:rPr>
          <w:rFonts w:ascii="Times New Roman"/>
          <w:b w:val="false"/>
          <w:i w:val="false"/>
          <w:color w:val="000000"/>
          <w:sz w:val="28"/>
        </w:rPr>
        <w:t>
      478. К контрольно-измерительным приборам устанавливается свободный подход. Для снятия замеров должны быть оборудованы специальные площадки, при высоте расположения площадки более 1 м, должны устанавливаться ограждения высотой 1,2 м, оборудованные лестницей с перилами.</w:t>
      </w:r>
    </w:p>
    <w:bookmarkEnd w:id="487"/>
    <w:bookmarkStart w:name="z494" w:id="488"/>
    <w:p>
      <w:pPr>
        <w:spacing w:after="0"/>
        <w:ind w:left="0"/>
        <w:jc w:val="both"/>
      </w:pPr>
      <w:r>
        <w:rPr>
          <w:rFonts w:ascii="Times New Roman"/>
          <w:b w:val="false"/>
          <w:i w:val="false"/>
          <w:color w:val="000000"/>
          <w:sz w:val="28"/>
        </w:rPr>
        <w:t>
      479. Не допускается:</w:t>
      </w:r>
    </w:p>
    <w:bookmarkEnd w:id="488"/>
    <w:p>
      <w:pPr>
        <w:spacing w:after="0"/>
        <w:ind w:left="0"/>
        <w:jc w:val="both"/>
      </w:pPr>
      <w:r>
        <w:rPr>
          <w:rFonts w:ascii="Times New Roman"/>
          <w:b w:val="false"/>
          <w:i w:val="false"/>
          <w:color w:val="000000"/>
          <w:sz w:val="28"/>
        </w:rPr>
        <w:t>
      1) производить опыты в горных выработках и буровых скважинах в процессе их непосредственной проходки;</w:t>
      </w:r>
    </w:p>
    <w:p>
      <w:pPr>
        <w:spacing w:after="0"/>
        <w:ind w:left="0"/>
        <w:jc w:val="both"/>
      </w:pPr>
      <w:r>
        <w:rPr>
          <w:rFonts w:ascii="Times New Roman"/>
          <w:b w:val="false"/>
          <w:i w:val="false"/>
          <w:color w:val="000000"/>
          <w:sz w:val="28"/>
        </w:rPr>
        <w:t>
      2) применять в качестве мерных шнуров тросики с порванными проволоками;</w:t>
      </w:r>
    </w:p>
    <w:p>
      <w:pPr>
        <w:spacing w:after="0"/>
        <w:ind w:left="0"/>
        <w:jc w:val="both"/>
      </w:pPr>
      <w:r>
        <w:rPr>
          <w:rFonts w:ascii="Times New Roman"/>
          <w:b w:val="false"/>
          <w:i w:val="false"/>
          <w:color w:val="000000"/>
          <w:sz w:val="28"/>
        </w:rPr>
        <w:t>
      3) присутствовать на насосных установках и других участках опытного объекта лицам, не занятым в настоящий момент выполнением каких-либо работ на объекте.</w:t>
      </w:r>
    </w:p>
    <w:bookmarkStart w:name="z495" w:id="489"/>
    <w:p>
      <w:pPr>
        <w:spacing w:after="0"/>
        <w:ind w:left="0"/>
        <w:jc w:val="both"/>
      </w:pPr>
      <w:r>
        <w:rPr>
          <w:rFonts w:ascii="Times New Roman"/>
          <w:b w:val="false"/>
          <w:i w:val="false"/>
          <w:color w:val="000000"/>
          <w:sz w:val="28"/>
        </w:rPr>
        <w:t>
      480. Разборка и ремонт приборов, измерительной аппаратуры, напорных труб, воздухопроводов, насосов, гидравлической установки, находящихся под нагрузкой или давлением, не допускается.</w:t>
      </w:r>
    </w:p>
    <w:bookmarkEnd w:id="489"/>
    <w:bookmarkStart w:name="z496" w:id="490"/>
    <w:p>
      <w:pPr>
        <w:spacing w:after="0"/>
        <w:ind w:left="0"/>
        <w:jc w:val="both"/>
      </w:pPr>
      <w:r>
        <w:rPr>
          <w:rFonts w:ascii="Times New Roman"/>
          <w:b w:val="false"/>
          <w:i w:val="false"/>
          <w:color w:val="000000"/>
          <w:sz w:val="28"/>
        </w:rPr>
        <w:t>
      481. Гидрогеологические исследования сопровождаются рядом полевых и лабораторных работ: откачки воды из скважин, опытные наливы и нагнетания растворов, определение состава подземных и поверхностных вод, гидроизоляция водоносных пластов в скважинах путем установки мостов, тампонирование, и перфорация скважин, установка и прочистка фильтров, гидроразрыв пластов, наблюдения в подземных горных выработках и прочее.</w:t>
      </w:r>
    </w:p>
    <w:bookmarkEnd w:id="490"/>
    <w:bookmarkStart w:name="z497" w:id="491"/>
    <w:p>
      <w:pPr>
        <w:spacing w:after="0"/>
        <w:ind w:left="0"/>
        <w:jc w:val="both"/>
      </w:pPr>
      <w:r>
        <w:rPr>
          <w:rFonts w:ascii="Times New Roman"/>
          <w:b w:val="false"/>
          <w:i w:val="false"/>
          <w:color w:val="000000"/>
          <w:sz w:val="28"/>
        </w:rPr>
        <w:t>
      482. Контрольно-измерительная аппаратура должна устанавливаться у устьев скважин и в местах со свободным доступом. Для снятия замеров должны быть оборудованы специальные площадки. При расположении выше 1 м она должна иметь ограждение высотой 1,2 м и быть оборудована лестницей с перилами.</w:t>
      </w:r>
    </w:p>
    <w:bookmarkEnd w:id="491"/>
    <w:bookmarkStart w:name="z498" w:id="492"/>
    <w:p>
      <w:pPr>
        <w:spacing w:after="0"/>
        <w:ind w:left="0"/>
        <w:jc w:val="both"/>
      </w:pPr>
      <w:r>
        <w:rPr>
          <w:rFonts w:ascii="Times New Roman"/>
          <w:b w:val="false"/>
          <w:i w:val="false"/>
          <w:color w:val="000000"/>
          <w:sz w:val="28"/>
        </w:rPr>
        <w:t>
      483. Оборудование и механизмы для опытных откачек и нагнетаний устанавливается на площадке в соответствии с техническими требованиями их эксплуатации.</w:t>
      </w:r>
    </w:p>
    <w:bookmarkEnd w:id="492"/>
    <w:bookmarkStart w:name="z499" w:id="493"/>
    <w:p>
      <w:pPr>
        <w:spacing w:after="0"/>
        <w:ind w:left="0"/>
        <w:jc w:val="both"/>
      </w:pPr>
      <w:r>
        <w:rPr>
          <w:rFonts w:ascii="Times New Roman"/>
          <w:b w:val="false"/>
          <w:i w:val="false"/>
          <w:color w:val="000000"/>
          <w:sz w:val="28"/>
        </w:rPr>
        <w:t>
      484. Вода из скважины по трубопроводу или шлангу должна отводиться за пределы рабочей площадки. Трубопровод или шланг для отвода воды должен иметь уклон от скважины к месту сброса не менее 1</w:t>
      </w:r>
      <w:r>
        <w:rPr>
          <w:rFonts w:ascii="Times New Roman"/>
          <w:b w:val="false"/>
          <w:i w:val="false"/>
          <w:color w:val="000000"/>
          <w:vertAlign w:val="superscript"/>
        </w:rPr>
        <w:t>о</w:t>
      </w:r>
      <w:r>
        <w:rPr>
          <w:rFonts w:ascii="Times New Roman"/>
          <w:b w:val="false"/>
          <w:i w:val="false"/>
          <w:color w:val="000000"/>
          <w:sz w:val="28"/>
        </w:rPr>
        <w:t>, уложен на специальные подставки (козлы) и надежно закреплен.</w:t>
      </w:r>
    </w:p>
    <w:bookmarkEnd w:id="493"/>
    <w:bookmarkStart w:name="z500" w:id="494"/>
    <w:p>
      <w:pPr>
        <w:spacing w:after="0"/>
        <w:ind w:left="0"/>
        <w:jc w:val="both"/>
      </w:pPr>
      <w:r>
        <w:rPr>
          <w:rFonts w:ascii="Times New Roman"/>
          <w:b w:val="false"/>
          <w:i w:val="false"/>
          <w:color w:val="000000"/>
          <w:sz w:val="28"/>
        </w:rPr>
        <w:t>
      485. Не допускается:</w:t>
      </w:r>
    </w:p>
    <w:bookmarkEnd w:id="494"/>
    <w:p>
      <w:pPr>
        <w:spacing w:after="0"/>
        <w:ind w:left="0"/>
        <w:jc w:val="both"/>
      </w:pPr>
      <w:r>
        <w:rPr>
          <w:rFonts w:ascii="Times New Roman"/>
          <w:b w:val="false"/>
          <w:i w:val="false"/>
          <w:color w:val="000000"/>
          <w:sz w:val="28"/>
        </w:rPr>
        <w:t>
      1) производить наблюдения в фонтанирующих скважинах до оборудования их устья;</w:t>
      </w:r>
    </w:p>
    <w:p>
      <w:pPr>
        <w:spacing w:after="0"/>
        <w:ind w:left="0"/>
        <w:jc w:val="both"/>
      </w:pPr>
      <w:r>
        <w:rPr>
          <w:rFonts w:ascii="Times New Roman"/>
          <w:b w:val="false"/>
          <w:i w:val="false"/>
          <w:color w:val="000000"/>
          <w:sz w:val="28"/>
        </w:rPr>
        <w:t>
      2) находиться под трубой, отводящей воду из скважины;</w:t>
      </w:r>
    </w:p>
    <w:p>
      <w:pPr>
        <w:spacing w:after="0"/>
        <w:ind w:left="0"/>
        <w:jc w:val="both"/>
      </w:pPr>
      <w:r>
        <w:rPr>
          <w:rFonts w:ascii="Times New Roman"/>
          <w:b w:val="false"/>
          <w:i w:val="false"/>
          <w:color w:val="000000"/>
          <w:sz w:val="28"/>
        </w:rPr>
        <w:t>
      3) стоять против водоотводящей трубы;</w:t>
      </w:r>
    </w:p>
    <w:p>
      <w:pPr>
        <w:spacing w:after="0"/>
        <w:ind w:left="0"/>
        <w:jc w:val="both"/>
      </w:pPr>
      <w:r>
        <w:rPr>
          <w:rFonts w:ascii="Times New Roman"/>
          <w:b w:val="false"/>
          <w:i w:val="false"/>
          <w:color w:val="000000"/>
          <w:sz w:val="28"/>
        </w:rPr>
        <w:t>
      4) опускать в скважину секции фильтров, бурильные и обсадные трубы длиной более 0,8 высоты вышки или предельной высоты подъема крана.</w:t>
      </w:r>
    </w:p>
    <w:bookmarkStart w:name="z501" w:id="495"/>
    <w:p>
      <w:pPr>
        <w:spacing w:after="0"/>
        <w:ind w:left="0"/>
        <w:jc w:val="both"/>
      </w:pPr>
      <w:r>
        <w:rPr>
          <w:rFonts w:ascii="Times New Roman"/>
          <w:b w:val="false"/>
          <w:i w:val="false"/>
          <w:color w:val="000000"/>
          <w:sz w:val="28"/>
        </w:rPr>
        <w:t>
      486. Установка, спуск и подъем фильтров при глубине скважины более 5 м, а также при диаметре фильтров более 75 мм производятся при помощи грузоподъемных механизмов.</w:t>
      </w:r>
    </w:p>
    <w:bookmarkEnd w:id="495"/>
    <w:bookmarkStart w:name="z502" w:id="496"/>
    <w:p>
      <w:pPr>
        <w:spacing w:after="0"/>
        <w:ind w:left="0"/>
        <w:jc w:val="both"/>
      </w:pPr>
      <w:r>
        <w:rPr>
          <w:rFonts w:ascii="Times New Roman"/>
          <w:b w:val="false"/>
          <w:i w:val="false"/>
          <w:color w:val="000000"/>
          <w:sz w:val="28"/>
        </w:rPr>
        <w:t>
      487. При откачках погружным насосом с электроприводом, не допускается:</w:t>
      </w:r>
    </w:p>
    <w:bookmarkEnd w:id="496"/>
    <w:p>
      <w:pPr>
        <w:spacing w:after="0"/>
        <w:ind w:left="0"/>
        <w:jc w:val="both"/>
      </w:pPr>
      <w:r>
        <w:rPr>
          <w:rFonts w:ascii="Times New Roman"/>
          <w:b w:val="false"/>
          <w:i w:val="false"/>
          <w:color w:val="000000"/>
          <w:sz w:val="28"/>
        </w:rPr>
        <w:t>
      1) монтировать водоподъемную колонну насоса без применения соответствующих приспособлений и хомутов для труб;</w:t>
      </w:r>
    </w:p>
    <w:p>
      <w:pPr>
        <w:spacing w:after="0"/>
        <w:ind w:left="0"/>
        <w:jc w:val="both"/>
      </w:pPr>
      <w:r>
        <w:rPr>
          <w:rFonts w:ascii="Times New Roman"/>
          <w:b w:val="false"/>
          <w:i w:val="false"/>
          <w:color w:val="000000"/>
          <w:sz w:val="28"/>
        </w:rPr>
        <w:t>
      2) производить спуск и подъем насоса при необесточенном кабеле;</w:t>
      </w:r>
    </w:p>
    <w:p>
      <w:pPr>
        <w:spacing w:after="0"/>
        <w:ind w:left="0"/>
        <w:jc w:val="both"/>
      </w:pPr>
      <w:r>
        <w:rPr>
          <w:rFonts w:ascii="Times New Roman"/>
          <w:b w:val="false"/>
          <w:i w:val="false"/>
          <w:color w:val="000000"/>
          <w:sz w:val="28"/>
        </w:rPr>
        <w:t>
      3) прокладывать кабель к электродвигателю насоса со стороны работающей бригады или лебедки. Питающий кабель прикрепляется на водоподъемной колонне скобами, расположенными на расстоянии не более 1,5 м. Пусковые механизмы электропогружных насосов устанавливаются в будках или помещениях, закрывающихся на замок.</w:t>
      </w:r>
    </w:p>
    <w:bookmarkStart w:name="z503" w:id="497"/>
    <w:p>
      <w:pPr>
        <w:spacing w:after="0"/>
        <w:ind w:left="0"/>
        <w:jc w:val="both"/>
      </w:pPr>
      <w:r>
        <w:rPr>
          <w:rFonts w:ascii="Times New Roman"/>
          <w:b w:val="false"/>
          <w:i w:val="false"/>
          <w:color w:val="000000"/>
          <w:sz w:val="28"/>
        </w:rPr>
        <w:t>
      488. На вводе сети питания к насосным агрегатам (рядом с рабочей площадкой опытной установки) должен устанавливаться общий разъединитель, при помощи которого снимается напряжение с электрооборудования.</w:t>
      </w:r>
    </w:p>
    <w:bookmarkEnd w:id="497"/>
    <w:bookmarkStart w:name="z504" w:id="498"/>
    <w:p>
      <w:pPr>
        <w:spacing w:after="0"/>
        <w:ind w:left="0"/>
        <w:jc w:val="both"/>
      </w:pPr>
      <w:r>
        <w:rPr>
          <w:rFonts w:ascii="Times New Roman"/>
          <w:b w:val="false"/>
          <w:i w:val="false"/>
          <w:color w:val="000000"/>
          <w:sz w:val="28"/>
        </w:rPr>
        <w:t>
      489. При откачках насосами, устанавливаемыми в шурфах или шахтах, полки, на которых размещаются насосы, должны устанавливаться ограждения.</w:t>
      </w:r>
    </w:p>
    <w:bookmarkEnd w:id="498"/>
    <w:bookmarkStart w:name="z505" w:id="499"/>
    <w:p>
      <w:pPr>
        <w:spacing w:after="0"/>
        <w:ind w:left="0"/>
        <w:jc w:val="both"/>
      </w:pPr>
      <w:r>
        <w:rPr>
          <w:rFonts w:ascii="Times New Roman"/>
          <w:b w:val="false"/>
          <w:i w:val="false"/>
          <w:color w:val="000000"/>
          <w:sz w:val="28"/>
        </w:rPr>
        <w:t>
      490. Насосная установка для нагнетания должны оборудоваться двумя манометрами: на насосе и на заливочной головке тампонирующего устройства.</w:t>
      </w:r>
    </w:p>
    <w:bookmarkEnd w:id="499"/>
    <w:bookmarkStart w:name="z506" w:id="500"/>
    <w:p>
      <w:pPr>
        <w:spacing w:after="0"/>
        <w:ind w:left="0"/>
        <w:jc w:val="both"/>
      </w:pPr>
      <w:r>
        <w:rPr>
          <w:rFonts w:ascii="Times New Roman"/>
          <w:b w:val="false"/>
          <w:i w:val="false"/>
          <w:color w:val="000000"/>
          <w:sz w:val="28"/>
        </w:rPr>
        <w:t>
      491. Перед установкой тампонов в скважину следует:</w:t>
      </w:r>
    </w:p>
    <w:bookmarkEnd w:id="500"/>
    <w:p>
      <w:pPr>
        <w:spacing w:after="0"/>
        <w:ind w:left="0"/>
        <w:jc w:val="both"/>
      </w:pPr>
      <w:r>
        <w:rPr>
          <w:rFonts w:ascii="Times New Roman"/>
          <w:b w:val="false"/>
          <w:i w:val="false"/>
          <w:color w:val="000000"/>
          <w:sz w:val="28"/>
        </w:rPr>
        <w:t>
      1) проработать ствол скважины и проверить его шаблоном;</w:t>
      </w:r>
    </w:p>
    <w:p>
      <w:pPr>
        <w:spacing w:after="0"/>
        <w:ind w:left="0"/>
        <w:jc w:val="both"/>
      </w:pPr>
      <w:r>
        <w:rPr>
          <w:rFonts w:ascii="Times New Roman"/>
          <w:b w:val="false"/>
          <w:i w:val="false"/>
          <w:color w:val="000000"/>
          <w:sz w:val="28"/>
        </w:rPr>
        <w:t>
      2) убедиться в надежности его распакеровки;</w:t>
      </w:r>
    </w:p>
    <w:p>
      <w:pPr>
        <w:spacing w:after="0"/>
        <w:ind w:left="0"/>
        <w:jc w:val="both"/>
      </w:pPr>
      <w:r>
        <w:rPr>
          <w:rFonts w:ascii="Times New Roman"/>
          <w:b w:val="false"/>
          <w:i w:val="false"/>
          <w:color w:val="000000"/>
          <w:sz w:val="28"/>
        </w:rPr>
        <w:t>
      3) убедиться в исправности соединений у одно и двухколонных тампонов;</w:t>
      </w:r>
    </w:p>
    <w:p>
      <w:pPr>
        <w:spacing w:after="0"/>
        <w:ind w:left="0"/>
        <w:jc w:val="both"/>
      </w:pPr>
      <w:r>
        <w:rPr>
          <w:rFonts w:ascii="Times New Roman"/>
          <w:b w:val="false"/>
          <w:i w:val="false"/>
          <w:color w:val="000000"/>
          <w:sz w:val="28"/>
        </w:rPr>
        <w:t>
      4) у пневматических и гидравлических тампонов проверить исправность предохранительных клапанов, воздушных, водяных магистралей и изолирующих устройств.</w:t>
      </w:r>
    </w:p>
    <w:bookmarkStart w:name="z507" w:id="501"/>
    <w:p>
      <w:pPr>
        <w:spacing w:after="0"/>
        <w:ind w:left="0"/>
        <w:jc w:val="both"/>
      </w:pPr>
      <w:r>
        <w:rPr>
          <w:rFonts w:ascii="Times New Roman"/>
          <w:b w:val="false"/>
          <w:i w:val="false"/>
          <w:color w:val="000000"/>
          <w:sz w:val="28"/>
        </w:rPr>
        <w:t>
      492. Использовать нагнетательные насосы при неисправности самих насосов, трубопроводов, манометров, предохранительных клапанов и компенсаторов, не допускается.</w:t>
      </w:r>
    </w:p>
    <w:bookmarkEnd w:id="501"/>
    <w:bookmarkStart w:name="z508" w:id="502"/>
    <w:p>
      <w:pPr>
        <w:spacing w:after="0"/>
        <w:ind w:left="0"/>
        <w:jc w:val="both"/>
      </w:pPr>
      <w:r>
        <w:rPr>
          <w:rFonts w:ascii="Times New Roman"/>
          <w:b w:val="false"/>
          <w:i w:val="false"/>
          <w:color w:val="000000"/>
          <w:sz w:val="28"/>
        </w:rPr>
        <w:t>
      493. Трубопроводы для подачи воды в скважину при напоре выше 0,5 МПа и отсутствии прочных естественных опор прокладываются на козлах.</w:t>
      </w:r>
    </w:p>
    <w:bookmarkEnd w:id="502"/>
    <w:bookmarkStart w:name="z509" w:id="503"/>
    <w:p>
      <w:pPr>
        <w:spacing w:after="0"/>
        <w:ind w:left="0"/>
        <w:jc w:val="both"/>
      </w:pPr>
      <w:r>
        <w:rPr>
          <w:rFonts w:ascii="Times New Roman"/>
          <w:b w:val="false"/>
          <w:i w:val="false"/>
          <w:color w:val="000000"/>
          <w:sz w:val="28"/>
        </w:rPr>
        <w:t>
      494. Пневматический нагнетатель должен включаться после проверки предохранительного клапана.</w:t>
      </w:r>
    </w:p>
    <w:bookmarkEnd w:id="503"/>
    <w:bookmarkStart w:name="z510" w:id="504"/>
    <w:p>
      <w:pPr>
        <w:spacing w:after="0"/>
        <w:ind w:left="0"/>
        <w:jc w:val="both"/>
      </w:pPr>
      <w:r>
        <w:rPr>
          <w:rFonts w:ascii="Times New Roman"/>
          <w:b w:val="false"/>
          <w:i w:val="false"/>
          <w:color w:val="000000"/>
          <w:sz w:val="28"/>
        </w:rPr>
        <w:t>
      495. Продавливание образовавшихся в трубопроводах "пробок" (засоров) с помощью насосов не допускается.</w:t>
      </w:r>
    </w:p>
    <w:bookmarkEnd w:id="504"/>
    <w:bookmarkStart w:name="z511" w:id="505"/>
    <w:p>
      <w:pPr>
        <w:spacing w:after="0"/>
        <w:ind w:left="0"/>
        <w:jc w:val="both"/>
      </w:pPr>
      <w:r>
        <w:rPr>
          <w:rFonts w:ascii="Times New Roman"/>
          <w:b w:val="false"/>
          <w:i w:val="false"/>
          <w:color w:val="000000"/>
          <w:sz w:val="28"/>
        </w:rPr>
        <w:t>
      496. Находиться по окончании нагнетания воды в исследуемом интервале скважины и после закрытия вентиля у водомера около воздушного крана, через который вода из скважины может фонтанировать, не допускается.</w:t>
      </w:r>
    </w:p>
    <w:bookmarkEnd w:id="505"/>
    <w:bookmarkStart w:name="z512" w:id="506"/>
    <w:p>
      <w:pPr>
        <w:spacing w:after="0"/>
        <w:ind w:left="0"/>
        <w:jc w:val="both"/>
      </w:pPr>
      <w:r>
        <w:rPr>
          <w:rFonts w:ascii="Times New Roman"/>
          <w:b w:val="false"/>
          <w:i w:val="false"/>
          <w:color w:val="000000"/>
          <w:sz w:val="28"/>
        </w:rPr>
        <w:t>
      497. Временные хранилища воды (котлованы) для производства опытов ограждаются перилами высотой не менее 1,2 м или перекрываются настилом из досок.</w:t>
      </w:r>
    </w:p>
    <w:bookmarkEnd w:id="506"/>
    <w:bookmarkStart w:name="z513" w:id="507"/>
    <w:p>
      <w:pPr>
        <w:spacing w:after="0"/>
        <w:ind w:left="0"/>
        <w:jc w:val="both"/>
      </w:pPr>
      <w:r>
        <w:rPr>
          <w:rFonts w:ascii="Times New Roman"/>
          <w:b w:val="false"/>
          <w:i w:val="false"/>
          <w:color w:val="000000"/>
          <w:sz w:val="28"/>
        </w:rPr>
        <w:t>
      498. При чистке песчаных пробок желонкой, не допускается:</w:t>
      </w:r>
    </w:p>
    <w:bookmarkEnd w:id="507"/>
    <w:p>
      <w:pPr>
        <w:spacing w:after="0"/>
        <w:ind w:left="0"/>
        <w:jc w:val="both"/>
      </w:pPr>
      <w:r>
        <w:rPr>
          <w:rFonts w:ascii="Times New Roman"/>
          <w:b w:val="false"/>
          <w:i w:val="false"/>
          <w:color w:val="000000"/>
          <w:sz w:val="28"/>
        </w:rPr>
        <w:t>
      1) опорожнять желонку непосредственно на пол рабочей площадки;</w:t>
      </w:r>
    </w:p>
    <w:p>
      <w:pPr>
        <w:spacing w:after="0"/>
        <w:ind w:left="0"/>
        <w:jc w:val="both"/>
      </w:pPr>
      <w:r>
        <w:rPr>
          <w:rFonts w:ascii="Times New Roman"/>
          <w:b w:val="false"/>
          <w:i w:val="false"/>
          <w:color w:val="000000"/>
          <w:sz w:val="28"/>
        </w:rPr>
        <w:t>
      2) спускать желонку при образовании слабины каната. Последний, немедленно выбирается на барабан лебедки;</w:t>
      </w:r>
    </w:p>
    <w:p>
      <w:pPr>
        <w:spacing w:after="0"/>
        <w:ind w:left="0"/>
        <w:jc w:val="both"/>
      </w:pPr>
      <w:r>
        <w:rPr>
          <w:rFonts w:ascii="Times New Roman"/>
          <w:b w:val="false"/>
          <w:i w:val="false"/>
          <w:color w:val="000000"/>
          <w:sz w:val="28"/>
        </w:rPr>
        <w:t>
      3) стоять у устья скважины во время спуска и подъема желонки;</w:t>
      </w:r>
    </w:p>
    <w:p>
      <w:pPr>
        <w:spacing w:after="0"/>
        <w:ind w:left="0"/>
        <w:jc w:val="both"/>
      </w:pPr>
      <w:r>
        <w:rPr>
          <w:rFonts w:ascii="Times New Roman"/>
          <w:b w:val="false"/>
          <w:i w:val="false"/>
          <w:color w:val="000000"/>
          <w:sz w:val="28"/>
        </w:rPr>
        <w:t>
      4) производить работы в фонтанирующих скважинах.</w:t>
      </w:r>
    </w:p>
    <w:bookmarkStart w:name="z514" w:id="508"/>
    <w:p>
      <w:pPr>
        <w:spacing w:after="0"/>
        <w:ind w:left="0"/>
        <w:jc w:val="both"/>
      </w:pPr>
      <w:r>
        <w:rPr>
          <w:rFonts w:ascii="Times New Roman"/>
          <w:b w:val="false"/>
          <w:i w:val="false"/>
          <w:color w:val="000000"/>
          <w:sz w:val="28"/>
        </w:rPr>
        <w:t>
      499. Насос и нагнетательный трубопровод (шланг), арматура опрессовывается водой на полуторное расчетное максимальное давление, предусмотренное геологоразведочным нарядом, но не выше максимального рабочего давления, указанного в техническом паспорте насоса. На насосе необходимо установить манометр и предохранительное устройство, отводной шланг которого направляется в приемную емкость и закрепляется.</w:t>
      </w:r>
    </w:p>
    <w:bookmarkEnd w:id="508"/>
    <w:bookmarkStart w:name="z515" w:id="509"/>
    <w:p>
      <w:pPr>
        <w:spacing w:after="0"/>
        <w:ind w:left="0"/>
        <w:jc w:val="both"/>
      </w:pPr>
      <w:r>
        <w:rPr>
          <w:rFonts w:ascii="Times New Roman"/>
          <w:b w:val="false"/>
          <w:i w:val="false"/>
          <w:color w:val="000000"/>
          <w:sz w:val="28"/>
        </w:rPr>
        <w:t>
      500. Промывочный шланг оборудуется петлевой обвивкой из мягкого металлического каната, прочно прикрепленного к вертлюгу и стояку.</w:t>
      </w:r>
    </w:p>
    <w:bookmarkEnd w:id="509"/>
    <w:bookmarkStart w:name="z516" w:id="510"/>
    <w:p>
      <w:pPr>
        <w:spacing w:after="0"/>
        <w:ind w:left="0"/>
        <w:jc w:val="both"/>
      </w:pPr>
      <w:r>
        <w:rPr>
          <w:rFonts w:ascii="Times New Roman"/>
          <w:b w:val="false"/>
          <w:i w:val="false"/>
          <w:color w:val="000000"/>
          <w:sz w:val="28"/>
        </w:rPr>
        <w:t>
      501. При промывке песчаной пробки водой промывочную жидкость следует отводить в промывочную канализацию или на расстояние, исключающее ее попадание в скважину.</w:t>
      </w:r>
    </w:p>
    <w:bookmarkEnd w:id="510"/>
    <w:bookmarkStart w:name="z517" w:id="511"/>
    <w:p>
      <w:pPr>
        <w:spacing w:after="0"/>
        <w:ind w:left="0"/>
        <w:jc w:val="both"/>
      </w:pPr>
      <w:r>
        <w:rPr>
          <w:rFonts w:ascii="Times New Roman"/>
          <w:b w:val="false"/>
          <w:i w:val="false"/>
          <w:color w:val="000000"/>
          <w:sz w:val="28"/>
        </w:rPr>
        <w:t>
      502. Работы по извлечению из скважины фильтровых колонн, проработку скважин породоразрушающим инструментом следует производить в соответствии с требованиями, предъявляемыми к буровым работам.</w:t>
      </w:r>
    </w:p>
    <w:bookmarkEnd w:id="511"/>
    <w:bookmarkStart w:name="z518" w:id="512"/>
    <w:p>
      <w:pPr>
        <w:spacing w:after="0"/>
        <w:ind w:left="0"/>
        <w:jc w:val="both"/>
      </w:pPr>
      <w:r>
        <w:rPr>
          <w:rFonts w:ascii="Times New Roman"/>
          <w:b w:val="false"/>
          <w:i w:val="false"/>
          <w:color w:val="000000"/>
          <w:sz w:val="28"/>
        </w:rPr>
        <w:t>
      503. При проведении полевых опытов по определению компрессионных и сдвиговых свойств горных пород следует:</w:t>
      </w:r>
    </w:p>
    <w:bookmarkEnd w:id="512"/>
    <w:p>
      <w:pPr>
        <w:spacing w:after="0"/>
        <w:ind w:left="0"/>
        <w:jc w:val="both"/>
      </w:pPr>
      <w:r>
        <w:rPr>
          <w:rFonts w:ascii="Times New Roman"/>
          <w:b w:val="false"/>
          <w:i w:val="false"/>
          <w:color w:val="000000"/>
          <w:sz w:val="28"/>
        </w:rPr>
        <w:t>
      1) проверить перед монтажом приборов исправность канатов, хомутов, крючков и рычагов, а в нагрузочных платформах также надежность крепления установки; во время установки стоек и домкратов следить за положением тяжеловесных подвесных рычагов;</w:t>
      </w:r>
    </w:p>
    <w:p>
      <w:pPr>
        <w:spacing w:after="0"/>
        <w:ind w:left="0"/>
        <w:jc w:val="both"/>
      </w:pPr>
      <w:r>
        <w:rPr>
          <w:rFonts w:ascii="Times New Roman"/>
          <w:b w:val="false"/>
          <w:i w:val="false"/>
          <w:color w:val="000000"/>
          <w:sz w:val="28"/>
        </w:rPr>
        <w:t>
      2) производить загрузку приборов образцами для определения параметров сдвига при отведенных в сторону рычагах;</w:t>
      </w:r>
    </w:p>
    <w:p>
      <w:pPr>
        <w:spacing w:after="0"/>
        <w:ind w:left="0"/>
        <w:jc w:val="both"/>
      </w:pPr>
      <w:r>
        <w:rPr>
          <w:rFonts w:ascii="Times New Roman"/>
          <w:b w:val="false"/>
          <w:i w:val="false"/>
          <w:color w:val="000000"/>
          <w:sz w:val="28"/>
        </w:rPr>
        <w:t>
      3) закреплять стенки и кровлю выработок, в которых производятся опыты, принимать меры к предотвращению затопления выработок поверхностными и грунтовыми водами. В выработках находятся только лица, непосредственно участвующие в проведении опытов;</w:t>
      </w:r>
    </w:p>
    <w:p>
      <w:pPr>
        <w:spacing w:after="0"/>
        <w:ind w:left="0"/>
        <w:jc w:val="both"/>
      </w:pPr>
      <w:r>
        <w:rPr>
          <w:rFonts w:ascii="Times New Roman"/>
          <w:b w:val="false"/>
          <w:i w:val="false"/>
          <w:color w:val="000000"/>
          <w:sz w:val="28"/>
        </w:rPr>
        <w:t>
      4) иметь свободный выход из горной выработки, обеспечивающий быстрое удаление людей в случае аварии;</w:t>
      </w:r>
    </w:p>
    <w:p>
      <w:pPr>
        <w:spacing w:after="0"/>
        <w:ind w:left="0"/>
        <w:jc w:val="both"/>
      </w:pPr>
      <w:r>
        <w:rPr>
          <w:rFonts w:ascii="Times New Roman"/>
          <w:b w:val="false"/>
          <w:i w:val="false"/>
          <w:color w:val="000000"/>
          <w:sz w:val="28"/>
        </w:rPr>
        <w:t>
      5) тип установки и оборудования (конструкция штампа, профиль опорной балки, анкерные сваи) для полевых испытаний выбирать в зависимости от предельной расчетной нагрузки. При заглублении в грунт анкерных свай несущая способность упорной балки выбирается на 25% больше расчетной.</w:t>
      </w:r>
    </w:p>
    <w:bookmarkStart w:name="z519" w:id="513"/>
    <w:p>
      <w:pPr>
        <w:spacing w:after="0"/>
        <w:ind w:left="0"/>
        <w:jc w:val="both"/>
      </w:pPr>
      <w:r>
        <w:rPr>
          <w:rFonts w:ascii="Times New Roman"/>
          <w:b w:val="false"/>
          <w:i w:val="false"/>
          <w:color w:val="000000"/>
          <w:sz w:val="28"/>
        </w:rPr>
        <w:t>
      504. При проведении полевых опытов по определению компрессионных и сдвиговых свойств горных пород не допускается:</w:t>
      </w:r>
    </w:p>
    <w:bookmarkEnd w:id="513"/>
    <w:p>
      <w:pPr>
        <w:spacing w:after="0"/>
        <w:ind w:left="0"/>
        <w:jc w:val="both"/>
      </w:pPr>
      <w:r>
        <w:rPr>
          <w:rFonts w:ascii="Times New Roman"/>
          <w:b w:val="false"/>
          <w:i w:val="false"/>
          <w:color w:val="000000"/>
          <w:sz w:val="28"/>
        </w:rPr>
        <w:t>
      1) нахождение людей в выработке во время загрузки платформы;</w:t>
      </w:r>
    </w:p>
    <w:p>
      <w:pPr>
        <w:spacing w:after="0"/>
        <w:ind w:left="0"/>
        <w:jc w:val="both"/>
      </w:pPr>
      <w:r>
        <w:rPr>
          <w:rFonts w:ascii="Times New Roman"/>
          <w:b w:val="false"/>
          <w:i w:val="false"/>
          <w:color w:val="000000"/>
          <w:sz w:val="28"/>
        </w:rPr>
        <w:t>
      2) нахождение людей под грузовой платформой и рычагами.</w:t>
      </w:r>
    </w:p>
    <w:bookmarkStart w:name="z520" w:id="514"/>
    <w:p>
      <w:pPr>
        <w:spacing w:after="0"/>
        <w:ind w:left="0"/>
        <w:jc w:val="both"/>
      </w:pPr>
      <w:r>
        <w:rPr>
          <w:rFonts w:ascii="Times New Roman"/>
          <w:b w:val="false"/>
          <w:i w:val="false"/>
          <w:color w:val="000000"/>
          <w:sz w:val="28"/>
        </w:rPr>
        <w:t>
      505. Если во время опыта будут обнаружены неисправности в приборе и измерительной аппаратуре, перекосы в передающих стойках, проведение опыта приостанавливается и возобновляется после устранения всех неисправностей.</w:t>
      </w:r>
    </w:p>
    <w:bookmarkEnd w:id="514"/>
    <w:bookmarkStart w:name="z521" w:id="515"/>
    <w:p>
      <w:pPr>
        <w:spacing w:after="0"/>
        <w:ind w:left="0"/>
        <w:jc w:val="both"/>
      </w:pPr>
      <w:r>
        <w:rPr>
          <w:rFonts w:ascii="Times New Roman"/>
          <w:b w:val="false"/>
          <w:i w:val="false"/>
          <w:color w:val="000000"/>
          <w:sz w:val="28"/>
        </w:rPr>
        <w:t>
      506. Во избежание попадания дождевых и талых вод в шурфы последние оборудуются щитами или палатками и окружаются валом из грунта на расстоянии не менее 1,0- 1,5 м от края шурфа.</w:t>
      </w:r>
    </w:p>
    <w:bookmarkEnd w:id="515"/>
    <w:bookmarkStart w:name="z522" w:id="516"/>
    <w:p>
      <w:pPr>
        <w:spacing w:after="0"/>
        <w:ind w:left="0"/>
        <w:jc w:val="both"/>
      </w:pPr>
      <w:r>
        <w:rPr>
          <w:rFonts w:ascii="Times New Roman"/>
          <w:b w:val="false"/>
          <w:i w:val="false"/>
          <w:color w:val="000000"/>
          <w:sz w:val="28"/>
        </w:rPr>
        <w:t>
      507. Гидравлические домкраты, устанавливаемые под рабочую нагрузку для проведения опытов, испытываются нагрузкой, превышающей рабочую на 25%. Испытание домкратов производится после их ремонта, но не реже одного раза в год.</w:t>
      </w:r>
    </w:p>
    <w:bookmarkEnd w:id="516"/>
    <w:bookmarkStart w:name="z523" w:id="517"/>
    <w:p>
      <w:pPr>
        <w:spacing w:after="0"/>
        <w:ind w:left="0"/>
        <w:jc w:val="both"/>
      </w:pPr>
      <w:r>
        <w:rPr>
          <w:rFonts w:ascii="Times New Roman"/>
          <w:b w:val="false"/>
          <w:i w:val="false"/>
          <w:color w:val="000000"/>
          <w:sz w:val="28"/>
        </w:rPr>
        <w:t>
      508. При использовании гидравлических домкратов, не допускается:</w:t>
      </w:r>
    </w:p>
    <w:bookmarkEnd w:id="517"/>
    <w:p>
      <w:pPr>
        <w:spacing w:after="0"/>
        <w:ind w:left="0"/>
        <w:jc w:val="both"/>
      </w:pPr>
      <w:r>
        <w:rPr>
          <w:rFonts w:ascii="Times New Roman"/>
          <w:b w:val="false"/>
          <w:i w:val="false"/>
          <w:color w:val="000000"/>
          <w:sz w:val="28"/>
        </w:rPr>
        <w:t>
      1) работать с неисправными домкратами, гидравлическими подушками, насосными агрегатами, маслопроводом и манометрами;</w:t>
      </w:r>
    </w:p>
    <w:p>
      <w:pPr>
        <w:spacing w:after="0"/>
        <w:ind w:left="0"/>
        <w:jc w:val="both"/>
      </w:pPr>
      <w:r>
        <w:rPr>
          <w:rFonts w:ascii="Times New Roman"/>
          <w:b w:val="false"/>
          <w:i w:val="false"/>
          <w:color w:val="000000"/>
          <w:sz w:val="28"/>
        </w:rPr>
        <w:t>
      2) допускать выход штока поршня домкрата более чем на 75% его длины;</w:t>
      </w:r>
    </w:p>
    <w:p>
      <w:pPr>
        <w:spacing w:after="0"/>
        <w:ind w:left="0"/>
        <w:jc w:val="both"/>
      </w:pPr>
      <w:r>
        <w:rPr>
          <w:rFonts w:ascii="Times New Roman"/>
          <w:b w:val="false"/>
          <w:i w:val="false"/>
          <w:color w:val="000000"/>
          <w:sz w:val="28"/>
        </w:rPr>
        <w:t>
      3) резко снижать давление путем быстрого отвинчивания выпускной пробки.</w:t>
      </w:r>
    </w:p>
    <w:bookmarkStart w:name="z524" w:id="518"/>
    <w:p>
      <w:pPr>
        <w:spacing w:after="0"/>
        <w:ind w:left="0"/>
        <w:jc w:val="both"/>
      </w:pPr>
      <w:r>
        <w:rPr>
          <w:rFonts w:ascii="Times New Roman"/>
          <w:b w:val="false"/>
          <w:i w:val="false"/>
          <w:color w:val="000000"/>
          <w:sz w:val="28"/>
        </w:rPr>
        <w:t>
      509. Гидроустановка оборудуется исправными манометрами на насосе и на подушке или домкратах.</w:t>
      </w:r>
    </w:p>
    <w:bookmarkEnd w:id="518"/>
    <w:bookmarkStart w:name="z525" w:id="519"/>
    <w:p>
      <w:pPr>
        <w:spacing w:after="0"/>
        <w:ind w:left="0"/>
        <w:jc w:val="both"/>
      </w:pPr>
      <w:r>
        <w:rPr>
          <w:rFonts w:ascii="Times New Roman"/>
          <w:b w:val="false"/>
          <w:i w:val="false"/>
          <w:color w:val="000000"/>
          <w:sz w:val="28"/>
        </w:rPr>
        <w:t>
      510. Все работники, занятые на проведении опытов во время нагрузки гидроустановки, находятся в местах, обеспечивающих их полную безопасность.</w:t>
      </w:r>
    </w:p>
    <w:bookmarkEnd w:id="519"/>
    <w:bookmarkStart w:name="z526" w:id="520"/>
    <w:p>
      <w:pPr>
        <w:spacing w:after="0"/>
        <w:ind w:left="0"/>
        <w:jc w:val="both"/>
      </w:pPr>
      <w:r>
        <w:rPr>
          <w:rFonts w:ascii="Times New Roman"/>
          <w:b w:val="false"/>
          <w:i w:val="false"/>
          <w:color w:val="000000"/>
          <w:sz w:val="28"/>
        </w:rPr>
        <w:t>
      511. Пункт наблюдения и гидравлическая установка обеспечиваются аварийным освещением.</w:t>
      </w:r>
    </w:p>
    <w:bookmarkEnd w:id="520"/>
    <w:bookmarkStart w:name="z527" w:id="521"/>
    <w:p>
      <w:pPr>
        <w:spacing w:after="0"/>
        <w:ind w:left="0"/>
        <w:jc w:val="both"/>
      </w:pPr>
      <w:r>
        <w:rPr>
          <w:rFonts w:ascii="Times New Roman"/>
          <w:b w:val="false"/>
          <w:i w:val="false"/>
          <w:color w:val="000000"/>
          <w:sz w:val="28"/>
        </w:rPr>
        <w:t>
      512. При проведении опытов по определению параметров сдвига пород в горной выработке установка укрепляется в распор не менее чем двумя винтовыми домкратами.</w:t>
      </w:r>
    </w:p>
    <w:bookmarkEnd w:id="521"/>
    <w:bookmarkStart w:name="z528" w:id="522"/>
    <w:p>
      <w:pPr>
        <w:spacing w:after="0"/>
        <w:ind w:left="0"/>
        <w:jc w:val="both"/>
      </w:pPr>
      <w:r>
        <w:rPr>
          <w:rFonts w:ascii="Times New Roman"/>
          <w:b w:val="false"/>
          <w:i w:val="false"/>
          <w:color w:val="000000"/>
          <w:sz w:val="28"/>
        </w:rPr>
        <w:t>
      513. При использовании опытной установки с применением гидравлических подушек и винтовых домкратов подушка оборудуется предохранительным металлическим (съемным) кожухом, а винтовые домкраты – предохранительным металлическим поясом.</w:t>
      </w:r>
    </w:p>
    <w:bookmarkEnd w:id="522"/>
    <w:bookmarkStart w:name="z529" w:id="523"/>
    <w:p>
      <w:pPr>
        <w:spacing w:after="0"/>
        <w:ind w:left="0"/>
        <w:jc w:val="both"/>
      </w:pPr>
      <w:r>
        <w:rPr>
          <w:rFonts w:ascii="Times New Roman"/>
          <w:b w:val="false"/>
          <w:i w:val="false"/>
          <w:color w:val="000000"/>
          <w:sz w:val="28"/>
        </w:rPr>
        <w:t>
      514. После проведения каждого опыта камера проверяется техническим персоналом и приводится в безопасное состояние.</w:t>
      </w:r>
    </w:p>
    <w:bookmarkEnd w:id="523"/>
    <w:bookmarkStart w:name="z530" w:id="524"/>
    <w:p>
      <w:pPr>
        <w:spacing w:after="0"/>
        <w:ind w:left="0"/>
        <w:jc w:val="both"/>
      </w:pPr>
      <w:r>
        <w:rPr>
          <w:rFonts w:ascii="Times New Roman"/>
          <w:b w:val="false"/>
          <w:i w:val="false"/>
          <w:color w:val="000000"/>
          <w:sz w:val="28"/>
        </w:rPr>
        <w:t>
      515. При проведении полевых определений (опытов) на сжимаемость и сопротивление пород сдвигу в скважинах с помощью прессиометров следует:</w:t>
      </w:r>
    </w:p>
    <w:bookmarkEnd w:id="524"/>
    <w:p>
      <w:pPr>
        <w:spacing w:after="0"/>
        <w:ind w:left="0"/>
        <w:jc w:val="both"/>
      </w:pPr>
      <w:r>
        <w:rPr>
          <w:rFonts w:ascii="Times New Roman"/>
          <w:b w:val="false"/>
          <w:i w:val="false"/>
          <w:color w:val="000000"/>
          <w:sz w:val="28"/>
        </w:rPr>
        <w:t>
      1) перед началом определений проверить исправность и состояние шлангов, газового редуктора, вентиля, баллонов;</w:t>
      </w:r>
    </w:p>
    <w:p>
      <w:pPr>
        <w:spacing w:after="0"/>
        <w:ind w:left="0"/>
        <w:jc w:val="both"/>
      </w:pPr>
      <w:r>
        <w:rPr>
          <w:rFonts w:ascii="Times New Roman"/>
          <w:b w:val="false"/>
          <w:i w:val="false"/>
          <w:color w:val="000000"/>
          <w:sz w:val="28"/>
        </w:rPr>
        <w:t>
      2) при проведении определений в зимнее время над устьем скважины сооружать отапливаемое укрытие;</w:t>
      </w:r>
    </w:p>
    <w:p>
      <w:pPr>
        <w:spacing w:after="0"/>
        <w:ind w:left="0"/>
        <w:jc w:val="both"/>
      </w:pPr>
      <w:r>
        <w:rPr>
          <w:rFonts w:ascii="Times New Roman"/>
          <w:b w:val="false"/>
          <w:i w:val="false"/>
          <w:color w:val="000000"/>
          <w:sz w:val="28"/>
        </w:rPr>
        <w:t>
      3) следить за показаниями манометров и не допускать повышение давления, выше предельного.</w:t>
      </w:r>
    </w:p>
    <w:bookmarkStart w:name="z531" w:id="525"/>
    <w:p>
      <w:pPr>
        <w:spacing w:after="0"/>
        <w:ind w:left="0"/>
        <w:jc w:val="both"/>
      </w:pPr>
      <w:r>
        <w:rPr>
          <w:rFonts w:ascii="Times New Roman"/>
          <w:b w:val="false"/>
          <w:i w:val="false"/>
          <w:color w:val="000000"/>
          <w:sz w:val="28"/>
        </w:rPr>
        <w:t>
      516. Не допускается:</w:t>
      </w:r>
    </w:p>
    <w:bookmarkEnd w:id="525"/>
    <w:p>
      <w:pPr>
        <w:spacing w:after="0"/>
        <w:ind w:left="0"/>
        <w:jc w:val="both"/>
      </w:pPr>
      <w:r>
        <w:rPr>
          <w:rFonts w:ascii="Times New Roman"/>
          <w:b w:val="false"/>
          <w:i w:val="false"/>
          <w:color w:val="000000"/>
          <w:sz w:val="28"/>
        </w:rPr>
        <w:t>
      1) в процессе проведения опробований находиться над устьем скважины;</w:t>
      </w:r>
    </w:p>
    <w:p>
      <w:pPr>
        <w:spacing w:after="0"/>
        <w:ind w:left="0"/>
        <w:jc w:val="both"/>
      </w:pPr>
      <w:r>
        <w:rPr>
          <w:rFonts w:ascii="Times New Roman"/>
          <w:b w:val="false"/>
          <w:i w:val="false"/>
          <w:color w:val="000000"/>
          <w:sz w:val="28"/>
        </w:rPr>
        <w:t>
      2) проведение опробования скважин при неисправности приборов, измерительной аппаратуры, утечках воздуха, а также при зависании клапана редуктора, аномальных показаниях указателя деформации.</w:t>
      </w:r>
    </w:p>
    <w:p>
      <w:pPr>
        <w:spacing w:after="0"/>
        <w:ind w:left="0"/>
        <w:jc w:val="both"/>
      </w:pPr>
      <w:r>
        <w:rPr>
          <w:rFonts w:ascii="Times New Roman"/>
          <w:b w:val="false"/>
          <w:i w:val="false"/>
          <w:color w:val="000000"/>
          <w:sz w:val="28"/>
        </w:rPr>
        <w:t>
      При обнаружении неисправностей проведение опробования приостанавливается, источник высокого давления отключается, а давление в системах прессиометра снимается.</w:t>
      </w:r>
    </w:p>
    <w:bookmarkStart w:name="z532" w:id="526"/>
    <w:p>
      <w:pPr>
        <w:spacing w:after="0"/>
        <w:ind w:left="0"/>
        <w:jc w:val="both"/>
      </w:pPr>
      <w:r>
        <w:rPr>
          <w:rFonts w:ascii="Times New Roman"/>
          <w:b w:val="false"/>
          <w:i w:val="false"/>
          <w:color w:val="000000"/>
          <w:sz w:val="28"/>
        </w:rPr>
        <w:t>
      517. При работе с пенетрационно–каротажными станциями, необходимо соблюдение нормативных правовых актов, регулирующих безопасное проведение работ с радиоактивными веществами и источниками ионизирующих излучений при поиске и разведке полезных ископаемых, а также требований, предъявляемым к геофизическим и буровым работам.</w:t>
      </w:r>
    </w:p>
    <w:bookmarkEnd w:id="526"/>
    <w:bookmarkStart w:name="z533" w:id="527"/>
    <w:p>
      <w:pPr>
        <w:spacing w:after="0"/>
        <w:ind w:left="0"/>
        <w:jc w:val="both"/>
      </w:pPr>
      <w:r>
        <w:rPr>
          <w:rFonts w:ascii="Times New Roman"/>
          <w:b w:val="false"/>
          <w:i w:val="false"/>
          <w:color w:val="000000"/>
          <w:sz w:val="28"/>
        </w:rPr>
        <w:t>
      518. При проведении полевых испытаний грунтов динамическим зондированием следует:</w:t>
      </w:r>
    </w:p>
    <w:bookmarkEnd w:id="527"/>
    <w:p>
      <w:pPr>
        <w:spacing w:after="0"/>
        <w:ind w:left="0"/>
        <w:jc w:val="both"/>
      </w:pPr>
      <w:r>
        <w:rPr>
          <w:rFonts w:ascii="Times New Roman"/>
          <w:b w:val="false"/>
          <w:i w:val="false"/>
          <w:color w:val="000000"/>
          <w:sz w:val="28"/>
        </w:rPr>
        <w:t>
      1) перед началом работ и через каждый час работы проверять исправность ударного элемента, его приводного устройства, надежность его крепления в направляющих, убедиться в отсутствии трещин в ударном механизме установки;</w:t>
      </w:r>
    </w:p>
    <w:p>
      <w:pPr>
        <w:spacing w:after="0"/>
        <w:ind w:left="0"/>
        <w:jc w:val="both"/>
      </w:pPr>
      <w:r>
        <w:rPr>
          <w:rFonts w:ascii="Times New Roman"/>
          <w:b w:val="false"/>
          <w:i w:val="false"/>
          <w:color w:val="000000"/>
          <w:sz w:val="28"/>
        </w:rPr>
        <w:t>
      2) производить замеры при полностью отключенном и поставленном на тормозное устройство механизме;</w:t>
      </w:r>
    </w:p>
    <w:p>
      <w:pPr>
        <w:spacing w:after="0"/>
        <w:ind w:left="0"/>
        <w:jc w:val="both"/>
      </w:pPr>
      <w:r>
        <w:rPr>
          <w:rFonts w:ascii="Times New Roman"/>
          <w:b w:val="false"/>
          <w:i w:val="false"/>
          <w:color w:val="000000"/>
          <w:sz w:val="28"/>
        </w:rPr>
        <w:t>
      3) обращать внимание на крепление резьбовых соединений штанг.</w:t>
      </w:r>
    </w:p>
    <w:bookmarkStart w:name="z534" w:id="528"/>
    <w:p>
      <w:pPr>
        <w:spacing w:after="0"/>
        <w:ind w:left="0"/>
        <w:jc w:val="both"/>
      </w:pPr>
      <w:r>
        <w:rPr>
          <w:rFonts w:ascii="Times New Roman"/>
          <w:b w:val="false"/>
          <w:i w:val="false"/>
          <w:color w:val="000000"/>
          <w:sz w:val="28"/>
        </w:rPr>
        <w:t>
      519. При проведении полевых опытов методом статического зондирования следует:</w:t>
      </w:r>
    </w:p>
    <w:bookmarkEnd w:id="528"/>
    <w:p>
      <w:pPr>
        <w:spacing w:after="0"/>
        <w:ind w:left="0"/>
        <w:jc w:val="both"/>
      </w:pPr>
      <w:r>
        <w:rPr>
          <w:rFonts w:ascii="Times New Roman"/>
          <w:b w:val="false"/>
          <w:i w:val="false"/>
          <w:color w:val="000000"/>
          <w:sz w:val="28"/>
        </w:rPr>
        <w:t>
      1) перед началом работ проверить надежность крепления пенетрационной установки, соосность и центровку ее со скважиной, а также горизонтальность площадки;</w:t>
      </w:r>
    </w:p>
    <w:p>
      <w:pPr>
        <w:spacing w:after="0"/>
        <w:ind w:left="0"/>
        <w:jc w:val="both"/>
      </w:pPr>
      <w:r>
        <w:rPr>
          <w:rFonts w:ascii="Times New Roman"/>
          <w:b w:val="false"/>
          <w:i w:val="false"/>
          <w:color w:val="000000"/>
          <w:sz w:val="28"/>
        </w:rPr>
        <w:t>
      2) проверить исправность гидравлических систем установки.</w:t>
      </w:r>
    </w:p>
    <w:bookmarkStart w:name="z535" w:id="529"/>
    <w:p>
      <w:pPr>
        <w:spacing w:after="0"/>
        <w:ind w:left="0"/>
        <w:jc w:val="both"/>
      </w:pPr>
      <w:r>
        <w:rPr>
          <w:rFonts w:ascii="Times New Roman"/>
          <w:b w:val="false"/>
          <w:i w:val="false"/>
          <w:color w:val="000000"/>
          <w:sz w:val="28"/>
        </w:rPr>
        <w:t>
      520. Не допускается:</w:t>
      </w:r>
    </w:p>
    <w:bookmarkEnd w:id="529"/>
    <w:p>
      <w:pPr>
        <w:spacing w:after="0"/>
        <w:ind w:left="0"/>
        <w:jc w:val="both"/>
      </w:pPr>
      <w:r>
        <w:rPr>
          <w:rFonts w:ascii="Times New Roman"/>
          <w:b w:val="false"/>
          <w:i w:val="false"/>
          <w:color w:val="000000"/>
          <w:sz w:val="28"/>
        </w:rPr>
        <w:t>
      1) нахождение людей в зонах действия ударных элементов пенетрационных установок, гидравлических домкратов и вблизи нагрузочных площадок;</w:t>
      </w:r>
    </w:p>
    <w:p>
      <w:pPr>
        <w:spacing w:after="0"/>
        <w:ind w:left="0"/>
        <w:jc w:val="both"/>
      </w:pPr>
      <w:r>
        <w:rPr>
          <w:rFonts w:ascii="Times New Roman"/>
          <w:b w:val="false"/>
          <w:i w:val="false"/>
          <w:color w:val="000000"/>
          <w:sz w:val="28"/>
        </w:rPr>
        <w:t>
      2) определение компрессионных, сдвиговых свойств грунта и производство статического зондирования с использованием винтовых домкратов.</w:t>
      </w:r>
    </w:p>
    <w:bookmarkStart w:name="z536" w:id="530"/>
    <w:p>
      <w:pPr>
        <w:spacing w:after="0"/>
        <w:ind w:left="0"/>
        <w:jc w:val="both"/>
      </w:pPr>
      <w:r>
        <w:rPr>
          <w:rFonts w:ascii="Times New Roman"/>
          <w:b w:val="false"/>
          <w:i w:val="false"/>
          <w:color w:val="000000"/>
          <w:sz w:val="28"/>
        </w:rPr>
        <w:t>
      521. При эксплуатации установок для динамического зондирования, искеметрии, прессиометрии соблюдаются требования, предъявляемые к технической эксплуатации компрессорных установок.</w:t>
      </w:r>
    </w:p>
    <w:bookmarkEnd w:id="530"/>
    <w:bookmarkStart w:name="z537" w:id="531"/>
    <w:p>
      <w:pPr>
        <w:spacing w:after="0"/>
        <w:ind w:left="0"/>
        <w:jc w:val="both"/>
      </w:pPr>
      <w:r>
        <w:rPr>
          <w:rFonts w:ascii="Times New Roman"/>
          <w:b w:val="false"/>
          <w:i w:val="false"/>
          <w:color w:val="000000"/>
          <w:sz w:val="28"/>
        </w:rPr>
        <w:t>
      522. Оборудование и арматура скважин, применяемые при откачке эрлифтом и нагнетаниях, должны быть опрессованы на давление, превышающее максимальное рабочее давление на 50%. Результаты опрессовки должны быть оформлены актом.</w:t>
      </w:r>
    </w:p>
    <w:bookmarkEnd w:id="531"/>
    <w:bookmarkStart w:name="z538" w:id="532"/>
    <w:p>
      <w:pPr>
        <w:spacing w:after="0"/>
        <w:ind w:left="0"/>
        <w:jc w:val="both"/>
      </w:pPr>
      <w:r>
        <w:rPr>
          <w:rFonts w:ascii="Times New Roman"/>
          <w:b w:val="false"/>
          <w:i w:val="false"/>
          <w:color w:val="000000"/>
          <w:sz w:val="28"/>
        </w:rPr>
        <w:t>
      523. Не допускается производство наблюдений за условиями и динамикой процесса подземного выщелачивания в фонтанирующих скважинах до соответствующего оборудования их устья, а также нахождение под водоотводящей трубой в момент закрытия задвижек.</w:t>
      </w:r>
    </w:p>
    <w:bookmarkEnd w:id="532"/>
    <w:bookmarkStart w:name="z539" w:id="533"/>
    <w:p>
      <w:pPr>
        <w:spacing w:after="0"/>
        <w:ind w:left="0"/>
        <w:jc w:val="both"/>
      </w:pPr>
      <w:r>
        <w:rPr>
          <w:rFonts w:ascii="Times New Roman"/>
          <w:b w:val="false"/>
          <w:i w:val="false"/>
          <w:color w:val="000000"/>
          <w:sz w:val="28"/>
        </w:rPr>
        <w:t>
      524. При замере дебита с помощью мерных баков, необходимо устанавливать их на специальную устойчивую площадку. При емкости баков больше 200 литров, площадки оборудуются сливными устройствами.</w:t>
      </w:r>
    </w:p>
    <w:bookmarkEnd w:id="533"/>
    <w:bookmarkStart w:name="z540" w:id="534"/>
    <w:p>
      <w:pPr>
        <w:spacing w:after="0"/>
        <w:ind w:left="0"/>
        <w:jc w:val="left"/>
      </w:pPr>
      <w:r>
        <w:rPr>
          <w:rFonts w:ascii="Times New Roman"/>
          <w:b/>
          <w:i w:val="false"/>
          <w:color w:val="000000"/>
        </w:rPr>
        <w:t xml:space="preserve"> Глава 4. Порядок обеспечения промышленной безопасности при добыче и переработке урана</w:t>
      </w:r>
    </w:p>
    <w:bookmarkEnd w:id="534"/>
    <w:p>
      <w:pPr>
        <w:spacing w:after="0"/>
        <w:ind w:left="0"/>
        <w:jc w:val="both"/>
      </w:pPr>
      <w:r>
        <w:rPr>
          <w:rFonts w:ascii="Times New Roman"/>
          <w:b w:val="false"/>
          <w:i w:val="false"/>
          <w:color w:val="ff0000"/>
          <w:sz w:val="28"/>
        </w:rPr>
        <w:t xml:space="preserve">
      Сноска. Заголовок главы 4 - в редакции приказа Министра по чрезвычайным ситуациям РК от 17.01.2023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1" w:id="535"/>
    <w:p>
      <w:pPr>
        <w:spacing w:after="0"/>
        <w:ind w:left="0"/>
        <w:jc w:val="left"/>
      </w:pPr>
      <w:r>
        <w:rPr>
          <w:rFonts w:ascii="Times New Roman"/>
          <w:b/>
          <w:i w:val="false"/>
          <w:color w:val="000000"/>
        </w:rPr>
        <w:t xml:space="preserve"> Параграф 1. Обеспечение промышленной безопасности на добычном</w:t>
      </w:r>
      <w:r>
        <w:br/>
      </w:r>
      <w:r>
        <w:rPr>
          <w:rFonts w:ascii="Times New Roman"/>
          <w:b/>
          <w:i w:val="false"/>
          <w:color w:val="000000"/>
        </w:rPr>
        <w:t>комплексе</w:t>
      </w:r>
    </w:p>
    <w:bookmarkEnd w:id="535"/>
    <w:bookmarkStart w:name="z542" w:id="536"/>
    <w:p>
      <w:pPr>
        <w:spacing w:after="0"/>
        <w:ind w:left="0"/>
        <w:jc w:val="both"/>
      </w:pPr>
      <w:r>
        <w:rPr>
          <w:rFonts w:ascii="Times New Roman"/>
          <w:b w:val="false"/>
          <w:i w:val="false"/>
          <w:color w:val="000000"/>
          <w:sz w:val="28"/>
        </w:rPr>
        <w:t>
      525. Строительство добычного комплекса подземного скважинного выщелачивания должно выполняться по утвержденному в установленном порядке проекту, соответствующему требованиям действующих строительных норм и правил.</w:t>
      </w:r>
    </w:p>
    <w:bookmarkEnd w:id="536"/>
    <w:p>
      <w:pPr>
        <w:spacing w:after="0"/>
        <w:ind w:left="0"/>
        <w:jc w:val="both"/>
      </w:pPr>
      <w:r>
        <w:rPr>
          <w:rFonts w:ascii="Times New Roman"/>
          <w:b w:val="false"/>
          <w:i w:val="false"/>
          <w:color w:val="000000"/>
          <w:sz w:val="28"/>
        </w:rPr>
        <w:t>
      В проекте на строительство добычного комплекса должен быть включен раздел, определяющий порядок и способы ликвидации добычных комплексов и рекультивации земель.</w:t>
      </w:r>
    </w:p>
    <w:bookmarkStart w:name="z543" w:id="537"/>
    <w:p>
      <w:pPr>
        <w:spacing w:after="0"/>
        <w:ind w:left="0"/>
        <w:jc w:val="both"/>
      </w:pPr>
      <w:r>
        <w:rPr>
          <w:rFonts w:ascii="Times New Roman"/>
          <w:b w:val="false"/>
          <w:i w:val="false"/>
          <w:color w:val="000000"/>
          <w:sz w:val="28"/>
        </w:rPr>
        <w:t>
      526. Поверхность добычного комплекса должна быть спланирована для размещения сооружений, прокладки сетей технологических трубопроводов и создания безопасных условий эксплуатации и обслуживания. Ко всем сооружениям и техническим средствам должен быть обеспечен безопасный доступ.</w:t>
      </w:r>
    </w:p>
    <w:bookmarkEnd w:id="537"/>
    <w:bookmarkStart w:name="z544" w:id="538"/>
    <w:p>
      <w:pPr>
        <w:spacing w:after="0"/>
        <w:ind w:left="0"/>
        <w:jc w:val="both"/>
      </w:pPr>
      <w:r>
        <w:rPr>
          <w:rFonts w:ascii="Times New Roman"/>
          <w:b w:val="false"/>
          <w:i w:val="false"/>
          <w:color w:val="000000"/>
          <w:sz w:val="28"/>
        </w:rPr>
        <w:t>
      527. Территория добычного комплекса должна быть ограждена или обозначена соответствующими знаками безопасности.</w:t>
      </w:r>
    </w:p>
    <w:bookmarkEnd w:id="538"/>
    <w:bookmarkStart w:name="z545" w:id="539"/>
    <w:p>
      <w:pPr>
        <w:spacing w:after="0"/>
        <w:ind w:left="0"/>
        <w:jc w:val="both"/>
      </w:pPr>
      <w:r>
        <w:rPr>
          <w:rFonts w:ascii="Times New Roman"/>
          <w:b w:val="false"/>
          <w:i w:val="false"/>
          <w:color w:val="000000"/>
          <w:sz w:val="28"/>
        </w:rPr>
        <w:t>
      528. Верхняя часть эксплуатационных колонн технологических скважин должна выступать над дневной поверхностью не менее чем на 0,3 м.</w:t>
      </w:r>
    </w:p>
    <w:bookmarkEnd w:id="539"/>
    <w:bookmarkStart w:name="z546" w:id="540"/>
    <w:p>
      <w:pPr>
        <w:spacing w:after="0"/>
        <w:ind w:left="0"/>
        <w:jc w:val="both"/>
      </w:pPr>
      <w:r>
        <w:rPr>
          <w:rFonts w:ascii="Times New Roman"/>
          <w:b w:val="false"/>
          <w:i w:val="false"/>
          <w:color w:val="000000"/>
          <w:sz w:val="28"/>
        </w:rPr>
        <w:t>
      529. Номера всех технологических скважин должны быть выбиты на оголовнике или обозначены краской на табличках, установленных около оголовка скважины.</w:t>
      </w:r>
    </w:p>
    <w:bookmarkEnd w:id="540"/>
    <w:bookmarkStart w:name="z547" w:id="541"/>
    <w:p>
      <w:pPr>
        <w:spacing w:after="0"/>
        <w:ind w:left="0"/>
        <w:jc w:val="both"/>
      </w:pPr>
      <w:r>
        <w:rPr>
          <w:rFonts w:ascii="Times New Roman"/>
          <w:b w:val="false"/>
          <w:i w:val="false"/>
          <w:color w:val="000000"/>
          <w:sz w:val="28"/>
        </w:rPr>
        <w:t>
      530. Подача продуктивных растворов от оголовков откачных скважин эрлифтного раствороподъема должна осуществляться через воздухоотделители, смонтированные на сборных трубопроводах, при насосном раствороподъеме - герметичной врезкой в магистральный трубопровод.</w:t>
      </w:r>
    </w:p>
    <w:bookmarkEnd w:id="541"/>
    <w:bookmarkStart w:name="z548" w:id="542"/>
    <w:p>
      <w:pPr>
        <w:spacing w:after="0"/>
        <w:ind w:left="0"/>
        <w:jc w:val="both"/>
      </w:pPr>
      <w:r>
        <w:rPr>
          <w:rFonts w:ascii="Times New Roman"/>
          <w:b w:val="false"/>
          <w:i w:val="false"/>
          <w:color w:val="000000"/>
          <w:sz w:val="28"/>
        </w:rPr>
        <w:t>
      531. Ежегодно по графику, утвержденному техническим руководителем организации, проводится радиометрический контроль рабочих мест, производственной территории и дозиметрический контроль персонала добычного комплекса.</w:t>
      </w:r>
    </w:p>
    <w:bookmarkEnd w:id="542"/>
    <w:bookmarkStart w:name="z549" w:id="543"/>
    <w:p>
      <w:pPr>
        <w:spacing w:after="0"/>
        <w:ind w:left="0"/>
        <w:jc w:val="both"/>
      </w:pPr>
      <w:r>
        <w:rPr>
          <w:rFonts w:ascii="Times New Roman"/>
          <w:b w:val="false"/>
          <w:i w:val="false"/>
          <w:color w:val="000000"/>
          <w:sz w:val="28"/>
        </w:rPr>
        <w:t>
      532. При образовании у устьев скважин провальных воронок последние должны быть немедленно ликвидированы.</w:t>
      </w:r>
    </w:p>
    <w:bookmarkEnd w:id="543"/>
    <w:bookmarkStart w:name="z550" w:id="544"/>
    <w:p>
      <w:pPr>
        <w:spacing w:after="0"/>
        <w:ind w:left="0"/>
        <w:jc w:val="both"/>
      </w:pPr>
      <w:r>
        <w:rPr>
          <w:rFonts w:ascii="Times New Roman"/>
          <w:b w:val="false"/>
          <w:i w:val="false"/>
          <w:color w:val="000000"/>
          <w:sz w:val="28"/>
        </w:rPr>
        <w:t>
      533. Насосные станции должны быть надежно изолированы от грунтовых вод и защищены от затопления поверхностными водами, полы должны быть в коррозионно-стойком исполнении.</w:t>
      </w:r>
    </w:p>
    <w:bookmarkEnd w:id="544"/>
    <w:bookmarkStart w:name="z551" w:id="545"/>
    <w:p>
      <w:pPr>
        <w:spacing w:after="0"/>
        <w:ind w:left="0"/>
        <w:jc w:val="both"/>
      </w:pPr>
      <w:r>
        <w:rPr>
          <w:rFonts w:ascii="Times New Roman"/>
          <w:b w:val="false"/>
          <w:i w:val="false"/>
          <w:color w:val="000000"/>
          <w:sz w:val="28"/>
        </w:rPr>
        <w:t>
      534. Насосное оборудование, его обвязка, запорная и регулирующая арматура должны быть в коррозионно-стойком исполнении.</w:t>
      </w:r>
    </w:p>
    <w:bookmarkEnd w:id="545"/>
    <w:bookmarkStart w:name="z552" w:id="546"/>
    <w:p>
      <w:pPr>
        <w:spacing w:after="0"/>
        <w:ind w:left="0"/>
        <w:jc w:val="both"/>
      </w:pPr>
      <w:r>
        <w:rPr>
          <w:rFonts w:ascii="Times New Roman"/>
          <w:b w:val="false"/>
          <w:i w:val="false"/>
          <w:color w:val="000000"/>
          <w:sz w:val="28"/>
        </w:rPr>
        <w:t>
      535. В машинных залах насосных станций должны быть предусмотрены площадки для ремонта оборудования и площадки для ремонта и обслуживания грузоподъемных механизмов. Размеры площадок должны быть такими, чтобы были обеспечены свободные проходы шириной не менее 0,7 м.</w:t>
      </w:r>
    </w:p>
    <w:bookmarkEnd w:id="546"/>
    <w:bookmarkStart w:name="z553" w:id="547"/>
    <w:p>
      <w:pPr>
        <w:spacing w:after="0"/>
        <w:ind w:left="0"/>
        <w:jc w:val="both"/>
      </w:pPr>
      <w:r>
        <w:rPr>
          <w:rFonts w:ascii="Times New Roman"/>
          <w:b w:val="false"/>
          <w:i w:val="false"/>
          <w:color w:val="000000"/>
          <w:sz w:val="28"/>
        </w:rPr>
        <w:t>
      536. Высота машинного зала от пола до потолка при отсутствии подъемных приспособлений должна составлять не менее 3,0 м. На насосных станциях с грузоподъемными механизмами высота машинного зала должна быть такой, чтобы между низом перемещаемого груза и верхом установленного оборудования обеспечивалось расстояние не менее 0,5 м.</w:t>
      </w:r>
    </w:p>
    <w:bookmarkEnd w:id="547"/>
    <w:bookmarkStart w:name="z554" w:id="548"/>
    <w:p>
      <w:pPr>
        <w:spacing w:after="0"/>
        <w:ind w:left="0"/>
        <w:jc w:val="both"/>
      </w:pPr>
      <w:r>
        <w:rPr>
          <w:rFonts w:ascii="Times New Roman"/>
          <w:b w:val="false"/>
          <w:i w:val="false"/>
          <w:color w:val="000000"/>
          <w:sz w:val="28"/>
        </w:rPr>
        <w:t>
      537. Каналы и другие углубления в полах должны быть закрыты съемными плитами или ограждены перилами высотой 1,1 м со средней рейкой и сплошной обшивкой понизу на высоту 0,15 м, такими же ограждениями должны быть снабжены переходы через трубопроводы.</w:t>
      </w:r>
    </w:p>
    <w:bookmarkEnd w:id="548"/>
    <w:bookmarkStart w:name="z555" w:id="549"/>
    <w:p>
      <w:pPr>
        <w:spacing w:after="0"/>
        <w:ind w:left="0"/>
        <w:jc w:val="both"/>
      </w:pPr>
      <w:r>
        <w:rPr>
          <w:rFonts w:ascii="Times New Roman"/>
          <w:b w:val="false"/>
          <w:i w:val="false"/>
          <w:color w:val="000000"/>
          <w:sz w:val="28"/>
        </w:rPr>
        <w:t>
      538. В насосных станциях при высоте расположения агрегатов и электроприводов задвижек более 1,4 м от пола следует предусматривать площадки, мостики или увеличение ширины фундамента для их обслуживания.</w:t>
      </w:r>
    </w:p>
    <w:bookmarkEnd w:id="549"/>
    <w:bookmarkStart w:name="z556" w:id="550"/>
    <w:p>
      <w:pPr>
        <w:spacing w:after="0"/>
        <w:ind w:left="0"/>
        <w:jc w:val="both"/>
      </w:pPr>
      <w:r>
        <w:rPr>
          <w:rFonts w:ascii="Times New Roman"/>
          <w:b w:val="false"/>
          <w:i w:val="false"/>
          <w:color w:val="000000"/>
          <w:sz w:val="28"/>
        </w:rPr>
        <w:t>
      539. В производственных помещениях кроме рабочего освещения должно быть предусмотрено аварийное освещение.</w:t>
      </w:r>
    </w:p>
    <w:bookmarkEnd w:id="550"/>
    <w:bookmarkStart w:name="z557" w:id="551"/>
    <w:p>
      <w:pPr>
        <w:spacing w:after="0"/>
        <w:ind w:left="0"/>
        <w:jc w:val="both"/>
      </w:pPr>
      <w:r>
        <w:rPr>
          <w:rFonts w:ascii="Times New Roman"/>
          <w:b w:val="false"/>
          <w:i w:val="false"/>
          <w:color w:val="000000"/>
          <w:sz w:val="28"/>
        </w:rPr>
        <w:t>
      540. Минимальная ширина проходов между неподвижными выступающими частями оборудования и электродвигателями должна составлять 1,0 м при напряжении до 1000 В и 1,2 м - более 1000 В.</w:t>
      </w:r>
    </w:p>
    <w:bookmarkEnd w:id="551"/>
    <w:bookmarkStart w:name="z558" w:id="552"/>
    <w:p>
      <w:pPr>
        <w:spacing w:after="0"/>
        <w:ind w:left="0"/>
        <w:jc w:val="both"/>
      </w:pPr>
      <w:r>
        <w:rPr>
          <w:rFonts w:ascii="Times New Roman"/>
          <w:b w:val="false"/>
          <w:i w:val="false"/>
          <w:color w:val="000000"/>
          <w:sz w:val="28"/>
        </w:rPr>
        <w:t>
      541. На заглубленных станциях с электродвигателями напряжением до 1000 В и диаметром нагнетательного патрубка насоса до 200 мм включительно допускается установка насосных агрегатов у стены машинного отделения на расстоянии не менее 0,25 м от стены. При этом ширина проходов между агрегатами должна быть не менее 0,7 м.</w:t>
      </w:r>
    </w:p>
    <w:bookmarkEnd w:id="552"/>
    <w:bookmarkStart w:name="z559" w:id="553"/>
    <w:p>
      <w:pPr>
        <w:spacing w:after="0"/>
        <w:ind w:left="0"/>
        <w:jc w:val="both"/>
      </w:pPr>
      <w:r>
        <w:rPr>
          <w:rFonts w:ascii="Times New Roman"/>
          <w:b w:val="false"/>
          <w:i w:val="false"/>
          <w:color w:val="000000"/>
          <w:sz w:val="28"/>
        </w:rPr>
        <w:t>
      542. Для обеспечения безопасной эксплуатации насосных станций техническим руководителем организации назначается лицо, ответственное за исправное состояние и безопасную эксплуатацию насосных станций.</w:t>
      </w:r>
    </w:p>
    <w:bookmarkEnd w:id="553"/>
    <w:bookmarkStart w:name="z560" w:id="554"/>
    <w:p>
      <w:pPr>
        <w:spacing w:after="0"/>
        <w:ind w:left="0"/>
        <w:jc w:val="both"/>
      </w:pPr>
      <w:r>
        <w:rPr>
          <w:rFonts w:ascii="Times New Roman"/>
          <w:b w:val="false"/>
          <w:i w:val="false"/>
          <w:color w:val="000000"/>
          <w:sz w:val="28"/>
        </w:rPr>
        <w:t>
      543. В помещениях насосных станций на видных местах должны быть вывешены утвержденные техническим руководителем организации технологические схемы насосных станций с трубопроводами, запорной арматурой, выполненные в условных цветах. Все изменения должны вноситься в схему не позднее 3 суток.</w:t>
      </w:r>
    </w:p>
    <w:bookmarkEnd w:id="554"/>
    <w:bookmarkStart w:name="z561" w:id="555"/>
    <w:p>
      <w:pPr>
        <w:spacing w:after="0"/>
        <w:ind w:left="0"/>
        <w:jc w:val="both"/>
      </w:pPr>
      <w:r>
        <w:rPr>
          <w:rFonts w:ascii="Times New Roman"/>
          <w:b w:val="false"/>
          <w:i w:val="false"/>
          <w:color w:val="000000"/>
          <w:sz w:val="28"/>
        </w:rPr>
        <w:t>
      544. Пуск, обслуживание и ремонт насосных агрегатов должны производиться в соответствии с требованиями инструкций, утвержденных техническим руководителем организации.</w:t>
      </w:r>
    </w:p>
    <w:bookmarkEnd w:id="555"/>
    <w:bookmarkStart w:name="z562" w:id="556"/>
    <w:p>
      <w:pPr>
        <w:spacing w:after="0"/>
        <w:ind w:left="0"/>
        <w:jc w:val="both"/>
      </w:pPr>
      <w:r>
        <w:rPr>
          <w:rFonts w:ascii="Times New Roman"/>
          <w:b w:val="false"/>
          <w:i w:val="false"/>
          <w:color w:val="000000"/>
          <w:sz w:val="28"/>
        </w:rPr>
        <w:t>
      545. Не допускается регулирование производительности насосного агрегата задвижкой на всасывающем трубопроводе. Во время работы насоса задвижка на всасывающем трубопроводе должна быть открыта полностью.</w:t>
      </w:r>
    </w:p>
    <w:bookmarkEnd w:id="556"/>
    <w:bookmarkStart w:name="z563" w:id="557"/>
    <w:p>
      <w:pPr>
        <w:spacing w:after="0"/>
        <w:ind w:left="0"/>
        <w:jc w:val="both"/>
      </w:pPr>
      <w:r>
        <w:rPr>
          <w:rFonts w:ascii="Times New Roman"/>
          <w:b w:val="false"/>
          <w:i w:val="false"/>
          <w:color w:val="000000"/>
          <w:sz w:val="28"/>
        </w:rPr>
        <w:t>
      546. При опасности возникновения аварии насосный агрегат должен быть остановлен. О своих действиях дежурный оператор должен доложить вышестоящему руководителю.</w:t>
      </w:r>
    </w:p>
    <w:bookmarkEnd w:id="557"/>
    <w:bookmarkStart w:name="z564" w:id="558"/>
    <w:p>
      <w:pPr>
        <w:spacing w:after="0"/>
        <w:ind w:left="0"/>
        <w:jc w:val="both"/>
      </w:pPr>
      <w:r>
        <w:rPr>
          <w:rFonts w:ascii="Times New Roman"/>
          <w:b w:val="false"/>
          <w:i w:val="false"/>
          <w:color w:val="000000"/>
          <w:sz w:val="28"/>
        </w:rPr>
        <w:t>
      547. Для осветления технологических растворов и осаждения механических взвесей должны применяться специальные отстойники, объем которых определяется проектом в соответствии с производительностью добычного комплекса.</w:t>
      </w:r>
    </w:p>
    <w:bookmarkEnd w:id="558"/>
    <w:bookmarkStart w:name="z565" w:id="559"/>
    <w:p>
      <w:pPr>
        <w:spacing w:after="0"/>
        <w:ind w:left="0"/>
        <w:jc w:val="both"/>
      </w:pPr>
      <w:r>
        <w:rPr>
          <w:rFonts w:ascii="Times New Roman"/>
          <w:b w:val="false"/>
          <w:i w:val="false"/>
          <w:color w:val="000000"/>
          <w:sz w:val="28"/>
        </w:rPr>
        <w:t>
      548. При проектировании, изготовлении и монтаже отстойников, их узлов и элементов должны применяться материалы, полуфабрикаты и изделия с учетом химической активности среды.</w:t>
      </w:r>
    </w:p>
    <w:bookmarkEnd w:id="559"/>
    <w:bookmarkStart w:name="z566" w:id="560"/>
    <w:p>
      <w:pPr>
        <w:spacing w:after="0"/>
        <w:ind w:left="0"/>
        <w:jc w:val="both"/>
      </w:pPr>
      <w:r>
        <w:rPr>
          <w:rFonts w:ascii="Times New Roman"/>
          <w:b w:val="false"/>
          <w:i w:val="false"/>
          <w:color w:val="000000"/>
          <w:sz w:val="28"/>
        </w:rPr>
        <w:t>
      549. В зависимости от инженерных и гидрогеологических условий района работ отстойники могут быть наземными, заглубленными ниже дневной поверхности или надземными.</w:t>
      </w:r>
    </w:p>
    <w:bookmarkEnd w:id="560"/>
    <w:bookmarkStart w:name="z567" w:id="561"/>
    <w:p>
      <w:pPr>
        <w:spacing w:after="0"/>
        <w:ind w:left="0"/>
        <w:jc w:val="both"/>
      </w:pPr>
      <w:r>
        <w:rPr>
          <w:rFonts w:ascii="Times New Roman"/>
          <w:b w:val="false"/>
          <w:i w:val="false"/>
          <w:color w:val="000000"/>
          <w:sz w:val="28"/>
        </w:rPr>
        <w:t>
      550. Надземные отстойники должны быть установлены на фундаментах в поддонах с соблюдением всех требований, предъявляемых к резервуарам (емкостям) для хранения реагентов.</w:t>
      </w:r>
    </w:p>
    <w:bookmarkEnd w:id="561"/>
    <w:bookmarkStart w:name="z568" w:id="562"/>
    <w:p>
      <w:pPr>
        <w:spacing w:after="0"/>
        <w:ind w:left="0"/>
        <w:jc w:val="both"/>
      </w:pPr>
      <w:r>
        <w:rPr>
          <w:rFonts w:ascii="Times New Roman"/>
          <w:b w:val="false"/>
          <w:i w:val="false"/>
          <w:color w:val="000000"/>
          <w:sz w:val="28"/>
        </w:rPr>
        <w:t>
      551. В соответствии с установленным порядком, ежегодно по графику, утвержденному техническим руководителем организации, проводится освидетельствование технического состояния и замеры толщины стенок металлических отстойников с составлением соответствующих актов.</w:t>
      </w:r>
    </w:p>
    <w:bookmarkEnd w:id="562"/>
    <w:bookmarkStart w:name="z569" w:id="563"/>
    <w:p>
      <w:pPr>
        <w:spacing w:after="0"/>
        <w:ind w:left="0"/>
        <w:jc w:val="both"/>
      </w:pPr>
      <w:r>
        <w:rPr>
          <w:rFonts w:ascii="Times New Roman"/>
          <w:b w:val="false"/>
          <w:i w:val="false"/>
          <w:color w:val="000000"/>
          <w:sz w:val="28"/>
        </w:rPr>
        <w:t>
      552. При устройстве наземных заглубленных отстойников необходимо предусматривать закрепление откосов и противофильтрационные мероприятия с использованием коррозионно-стойких материалов.</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552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0" w:id="564"/>
    <w:p>
      <w:pPr>
        <w:spacing w:after="0"/>
        <w:ind w:left="0"/>
        <w:jc w:val="both"/>
      </w:pPr>
      <w:r>
        <w:rPr>
          <w:rFonts w:ascii="Times New Roman"/>
          <w:b w:val="false"/>
          <w:i w:val="false"/>
          <w:color w:val="000000"/>
          <w:sz w:val="28"/>
        </w:rPr>
        <w:t>
       553. Размеры и площадь наземных заглубленных отстойников должны соответствовать требованиям действующих строительных норм и правил.</w:t>
      </w:r>
    </w:p>
    <w:bookmarkEnd w:id="564"/>
    <w:bookmarkStart w:name="z571" w:id="565"/>
    <w:p>
      <w:pPr>
        <w:spacing w:after="0"/>
        <w:ind w:left="0"/>
        <w:jc w:val="both"/>
      </w:pPr>
      <w:r>
        <w:rPr>
          <w:rFonts w:ascii="Times New Roman"/>
          <w:b w:val="false"/>
          <w:i w:val="false"/>
          <w:color w:val="000000"/>
          <w:sz w:val="28"/>
        </w:rPr>
        <w:t>
      554. Строительная высота отстойника должна превышать расчетный уровень растворов не менее чем на 0,3 м.</w:t>
      </w:r>
    </w:p>
    <w:bookmarkEnd w:id="565"/>
    <w:bookmarkStart w:name="z572" w:id="566"/>
    <w:p>
      <w:pPr>
        <w:spacing w:after="0"/>
        <w:ind w:left="0"/>
        <w:jc w:val="both"/>
      </w:pPr>
      <w:r>
        <w:rPr>
          <w:rFonts w:ascii="Times New Roman"/>
          <w:b w:val="false"/>
          <w:i w:val="false"/>
          <w:color w:val="000000"/>
          <w:sz w:val="28"/>
        </w:rPr>
        <w:t>
      555. Дно наземного заглубленного отстойника должно иметь продольный уклон не менее 2% в направлении, обратном движению поступающих растворов для обеспечения возможности смыва осадка.</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555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3" w:id="567"/>
    <w:p>
      <w:pPr>
        <w:spacing w:after="0"/>
        <w:ind w:left="0"/>
        <w:jc w:val="both"/>
      </w:pPr>
      <w:r>
        <w:rPr>
          <w:rFonts w:ascii="Times New Roman"/>
          <w:b w:val="false"/>
          <w:i w:val="false"/>
          <w:color w:val="000000"/>
          <w:sz w:val="28"/>
        </w:rPr>
        <w:t>
       556. При ремонте, чистке и промывке отстойников должны быть приняты меры, предотвращающие поступление растворов.</w:t>
      </w:r>
    </w:p>
    <w:bookmarkEnd w:id="567"/>
    <w:bookmarkStart w:name="z574" w:id="568"/>
    <w:p>
      <w:pPr>
        <w:spacing w:after="0"/>
        <w:ind w:left="0"/>
        <w:jc w:val="both"/>
      </w:pPr>
      <w:r>
        <w:rPr>
          <w:rFonts w:ascii="Times New Roman"/>
          <w:b w:val="false"/>
          <w:i w:val="false"/>
          <w:color w:val="000000"/>
          <w:sz w:val="28"/>
        </w:rPr>
        <w:t>
      557. Работы в наземных отстойниках должны выполнять бригады по наряду-допуску.</w:t>
      </w:r>
    </w:p>
    <w:bookmarkEnd w:id="568"/>
    <w:bookmarkStart w:name="z575" w:id="569"/>
    <w:p>
      <w:pPr>
        <w:spacing w:after="0"/>
        <w:ind w:left="0"/>
        <w:jc w:val="both"/>
      </w:pPr>
      <w:r>
        <w:rPr>
          <w:rFonts w:ascii="Times New Roman"/>
          <w:b w:val="false"/>
          <w:i w:val="false"/>
          <w:color w:val="000000"/>
          <w:sz w:val="28"/>
        </w:rPr>
        <w:t>
      558. Для спуска людей в отстойники при их ремонте, очистке и промывке необходимо применять прочные металлические лестницы. Рабочие должны быть снабжены предохранительными поясами, веревками, соответствующей спецодеждой и обувью.</w:t>
      </w:r>
    </w:p>
    <w:bookmarkEnd w:id="569"/>
    <w:bookmarkStart w:name="z576" w:id="570"/>
    <w:p>
      <w:pPr>
        <w:spacing w:after="0"/>
        <w:ind w:left="0"/>
        <w:jc w:val="both"/>
      </w:pPr>
      <w:r>
        <w:rPr>
          <w:rFonts w:ascii="Times New Roman"/>
          <w:b w:val="false"/>
          <w:i w:val="false"/>
          <w:color w:val="000000"/>
          <w:sz w:val="28"/>
        </w:rPr>
        <w:t>
      559. Для дифференцированного подкисления технологических растворов должны применяться специальные узлы подкисления, объем и месторасположение которых определяется проектом в соответствии с технологической инструкцией по отработке месторождения.</w:t>
      </w:r>
    </w:p>
    <w:bookmarkEnd w:id="570"/>
    <w:bookmarkStart w:name="z577" w:id="571"/>
    <w:p>
      <w:pPr>
        <w:spacing w:after="0"/>
        <w:ind w:left="0"/>
        <w:jc w:val="both"/>
      </w:pPr>
      <w:r>
        <w:rPr>
          <w:rFonts w:ascii="Times New Roman"/>
          <w:b w:val="false"/>
          <w:i w:val="false"/>
          <w:color w:val="000000"/>
          <w:sz w:val="28"/>
        </w:rPr>
        <w:t>
      560. При проектировании, изготовлении и монтаже узлов подкисления, их элементов должны применяться материалы, полуфабрикаты и изделия с учетом химической активности среды.</w:t>
      </w:r>
    </w:p>
    <w:bookmarkEnd w:id="571"/>
    <w:bookmarkStart w:name="z578" w:id="572"/>
    <w:p>
      <w:pPr>
        <w:spacing w:after="0"/>
        <w:ind w:left="0"/>
        <w:jc w:val="both"/>
      </w:pPr>
      <w:r>
        <w:rPr>
          <w:rFonts w:ascii="Times New Roman"/>
          <w:b w:val="false"/>
          <w:i w:val="false"/>
          <w:color w:val="000000"/>
          <w:sz w:val="28"/>
        </w:rPr>
        <w:t>
      561. Смесительные устройства должны быть закрыты сплошными ограждениями-экранами из коррозионностойкого материала, конструкции и размеры которых в каждом конкретном случае должны быть определены проектом.</w:t>
      </w:r>
    </w:p>
    <w:bookmarkEnd w:id="572"/>
    <w:bookmarkStart w:name="z579" w:id="573"/>
    <w:p>
      <w:pPr>
        <w:spacing w:after="0"/>
        <w:ind w:left="0"/>
        <w:jc w:val="both"/>
      </w:pPr>
      <w:r>
        <w:rPr>
          <w:rFonts w:ascii="Times New Roman"/>
          <w:b w:val="false"/>
          <w:i w:val="false"/>
          <w:color w:val="000000"/>
          <w:sz w:val="28"/>
        </w:rPr>
        <w:t>
      562. Пешеходные дорожки и площадки обслуживания смесителей, отстойников маточных и возвратных растворов и узлов подкисления должны устраиваться с учетом преобладающего направления ветров для предотвращения возможного обрызгивания персонала реагентами при порывистых ветрах.</w:t>
      </w:r>
    </w:p>
    <w:bookmarkEnd w:id="573"/>
    <w:bookmarkStart w:name="z580" w:id="574"/>
    <w:p>
      <w:pPr>
        <w:spacing w:after="0"/>
        <w:ind w:left="0"/>
        <w:jc w:val="both"/>
      </w:pPr>
      <w:r>
        <w:rPr>
          <w:rFonts w:ascii="Times New Roman"/>
          <w:b w:val="false"/>
          <w:i w:val="false"/>
          <w:color w:val="000000"/>
          <w:sz w:val="28"/>
        </w:rPr>
        <w:t>
      563. Расходные емкости реагентов на узлах подкисления должны быть оборудованы площадками обслуживания.</w:t>
      </w:r>
    </w:p>
    <w:bookmarkEnd w:id="574"/>
    <w:bookmarkStart w:name="z581" w:id="575"/>
    <w:p>
      <w:pPr>
        <w:spacing w:after="0"/>
        <w:ind w:left="0"/>
        <w:jc w:val="both"/>
      </w:pPr>
      <w:r>
        <w:rPr>
          <w:rFonts w:ascii="Times New Roman"/>
          <w:b w:val="false"/>
          <w:i w:val="false"/>
          <w:color w:val="000000"/>
          <w:sz w:val="28"/>
        </w:rPr>
        <w:t>
      564. Для обеспечения безопасной эксплуатации узлов подкисления руководство организации должно назначить приказом из числа служащих, имеющих соответствующую техническую подготовку и практический опыт, лицо, ответственное за исправное состояние и безопасную эксплуатацию узлов подкисления.</w:t>
      </w:r>
    </w:p>
    <w:bookmarkEnd w:id="575"/>
    <w:bookmarkStart w:name="z582" w:id="576"/>
    <w:p>
      <w:pPr>
        <w:spacing w:after="0"/>
        <w:ind w:left="0"/>
        <w:jc w:val="both"/>
      </w:pPr>
      <w:r>
        <w:rPr>
          <w:rFonts w:ascii="Times New Roman"/>
          <w:b w:val="false"/>
          <w:i w:val="false"/>
          <w:color w:val="000000"/>
          <w:sz w:val="28"/>
        </w:rPr>
        <w:t>
      565. В производственных помещениях и оперативных диспетчерских пунктах на видных местах должны быть вывешены утвержденные техническим руководителем рудника технологические схемы узлов подкисления с трубопроводами, выполненные в условных цветах. Все изменения должны быть внесены в схему не позднее 3 суток.</w:t>
      </w:r>
    </w:p>
    <w:bookmarkEnd w:id="576"/>
    <w:bookmarkStart w:name="z583" w:id="577"/>
    <w:p>
      <w:pPr>
        <w:spacing w:after="0"/>
        <w:ind w:left="0"/>
        <w:jc w:val="both"/>
      </w:pPr>
      <w:r>
        <w:rPr>
          <w:rFonts w:ascii="Times New Roman"/>
          <w:b w:val="false"/>
          <w:i w:val="false"/>
          <w:color w:val="000000"/>
          <w:sz w:val="28"/>
        </w:rPr>
        <w:t>
      566. Пуск, обслуживание и ремонт узлов подкисления должны производиться в соответствии с требованиями соответствующей инструкции, утвержденной техническим руководителем организации.</w:t>
      </w:r>
    </w:p>
    <w:bookmarkEnd w:id="577"/>
    <w:bookmarkStart w:name="z584" w:id="578"/>
    <w:p>
      <w:pPr>
        <w:spacing w:after="0"/>
        <w:ind w:left="0"/>
        <w:jc w:val="both"/>
      </w:pPr>
      <w:r>
        <w:rPr>
          <w:rFonts w:ascii="Times New Roman"/>
          <w:b w:val="false"/>
          <w:i w:val="false"/>
          <w:color w:val="000000"/>
          <w:sz w:val="28"/>
        </w:rPr>
        <w:t>
      567. На узлах подкисления должен быть запас воды в объеме не менее 250 литров в емкости независимо от наличия водопровода, сооружены фонтанчики для смыва кислоты или щелочи с пораженных участков тела.</w:t>
      </w:r>
    </w:p>
    <w:bookmarkEnd w:id="578"/>
    <w:bookmarkStart w:name="z585" w:id="579"/>
    <w:p>
      <w:pPr>
        <w:spacing w:after="0"/>
        <w:ind w:left="0"/>
        <w:jc w:val="both"/>
      </w:pPr>
      <w:r>
        <w:rPr>
          <w:rFonts w:ascii="Times New Roman"/>
          <w:b w:val="false"/>
          <w:i w:val="false"/>
          <w:color w:val="000000"/>
          <w:sz w:val="28"/>
        </w:rPr>
        <w:t>
      568. При проектировании, изготовлении, монтаже и ремонте трубопроводов, их узлов, деталей и элементов должны применяться материалы, полуфабрикаты и изделия с учетом рабочих давлений, температур и химической активности среды.</w:t>
      </w:r>
    </w:p>
    <w:bookmarkEnd w:id="579"/>
    <w:bookmarkStart w:name="z586" w:id="580"/>
    <w:p>
      <w:pPr>
        <w:spacing w:after="0"/>
        <w:ind w:left="0"/>
        <w:jc w:val="both"/>
      </w:pPr>
      <w:r>
        <w:rPr>
          <w:rFonts w:ascii="Times New Roman"/>
          <w:b w:val="false"/>
          <w:i w:val="false"/>
          <w:color w:val="000000"/>
          <w:sz w:val="28"/>
        </w:rPr>
        <w:t>
      569. Технологические трубопроводы необходимо предусматривать наземной и надземной прокладки для обеспечения возможности постоянного контроля их технического состояния, своевременного ремонта с целью недопущения утечки реагентов и технологических растворов.</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570. Исключен приказом Министра по чрезвычайным ситуациям РК от 17.01.2023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571. Исключен приказом Министра по чрезвычайным ситуациям РК от 17.01.2023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572. Исключен приказом Министра по чрезвычайным ситуациям РК от 17.01.2023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0" w:id="581"/>
    <w:p>
      <w:pPr>
        <w:spacing w:after="0"/>
        <w:ind w:left="0"/>
        <w:jc w:val="both"/>
      </w:pPr>
      <w:r>
        <w:rPr>
          <w:rFonts w:ascii="Times New Roman"/>
          <w:b w:val="false"/>
          <w:i w:val="false"/>
          <w:color w:val="000000"/>
          <w:sz w:val="28"/>
        </w:rPr>
        <w:t>
      573. Пересечение технологическими трубопроводами проездов (дорог) необходимо предусматривать под прямым углом к их оси. При невозможности пересечения под прямым углом допускается уменьшать угол до 45</w:t>
      </w:r>
      <w:r>
        <w:rPr>
          <w:rFonts w:ascii="Times New Roman"/>
          <w:b w:val="false"/>
          <w:i w:val="false"/>
          <w:color w:val="000000"/>
          <w:vertAlign w:val="superscript"/>
        </w:rPr>
        <w:t>о</w:t>
      </w:r>
      <w:r>
        <w:rPr>
          <w:rFonts w:ascii="Times New Roman"/>
          <w:b w:val="false"/>
          <w:i w:val="false"/>
          <w:color w:val="000000"/>
          <w:sz w:val="28"/>
        </w:rPr>
        <w:t>.</w:t>
      </w:r>
    </w:p>
    <w:bookmarkEnd w:id="581"/>
    <w:bookmarkStart w:name="z591" w:id="582"/>
    <w:p>
      <w:pPr>
        <w:spacing w:after="0"/>
        <w:ind w:left="0"/>
        <w:jc w:val="both"/>
      </w:pPr>
      <w:r>
        <w:rPr>
          <w:rFonts w:ascii="Times New Roman"/>
          <w:b w:val="false"/>
          <w:i w:val="false"/>
          <w:color w:val="000000"/>
          <w:sz w:val="28"/>
        </w:rPr>
        <w:t>
      574. При пересечении проездов (дорог) неметаллическими (полиэтиленовыми или поливинилхлоридными) трубопроводами последние должны быть заключены в стальные патроны и заложены под полотно проезда (дороги) на глубину не менее 1,0 м от дневной поверхности.</w:t>
      </w:r>
    </w:p>
    <w:bookmarkEnd w:id="582"/>
    <w:bookmarkStart w:name="z592" w:id="583"/>
    <w:p>
      <w:pPr>
        <w:spacing w:after="0"/>
        <w:ind w:left="0"/>
        <w:jc w:val="both"/>
      </w:pPr>
      <w:r>
        <w:rPr>
          <w:rFonts w:ascii="Times New Roman"/>
          <w:b w:val="false"/>
          <w:i w:val="false"/>
          <w:color w:val="000000"/>
          <w:sz w:val="28"/>
        </w:rPr>
        <w:t>
      575. При пересечении внутрирудничных проездов (дорог) с металлическими трубопроводами расстояние от них до полотна проезда (дороги) должно быть в свету не менее 4,5 м.</w:t>
      </w:r>
    </w:p>
    <w:bookmarkEnd w:id="583"/>
    <w:bookmarkStart w:name="z593" w:id="584"/>
    <w:p>
      <w:pPr>
        <w:spacing w:after="0"/>
        <w:ind w:left="0"/>
        <w:jc w:val="both"/>
      </w:pPr>
      <w:r>
        <w:rPr>
          <w:rFonts w:ascii="Times New Roman"/>
          <w:b w:val="false"/>
          <w:i w:val="false"/>
          <w:color w:val="000000"/>
          <w:sz w:val="28"/>
        </w:rPr>
        <w:t>
      576. Соединения реагенто-, воздухо- и растворопроводов на пересечениях с дорогами не допускаются.</w:t>
      </w:r>
    </w:p>
    <w:bookmarkEnd w:id="584"/>
    <w:bookmarkStart w:name="z594" w:id="585"/>
    <w:p>
      <w:pPr>
        <w:spacing w:after="0"/>
        <w:ind w:left="0"/>
        <w:jc w:val="both"/>
      </w:pPr>
      <w:r>
        <w:rPr>
          <w:rFonts w:ascii="Times New Roman"/>
          <w:b w:val="false"/>
          <w:i w:val="false"/>
          <w:color w:val="000000"/>
          <w:sz w:val="28"/>
        </w:rPr>
        <w:t>
      577. Реагенто- и растворопроводы необходимо прокладывать со снижением в сторону потока жидкости. Величина снижения должна составлять не менее 2,5 величин прогиба трубопровода между опорами, но с уклоном не менее 0,002 %.</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577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5" w:id="586"/>
    <w:p>
      <w:pPr>
        <w:spacing w:after="0"/>
        <w:ind w:left="0"/>
        <w:jc w:val="both"/>
      </w:pPr>
      <w:r>
        <w:rPr>
          <w:rFonts w:ascii="Times New Roman"/>
          <w:b w:val="false"/>
          <w:i w:val="false"/>
          <w:color w:val="000000"/>
          <w:sz w:val="28"/>
        </w:rPr>
        <w:t>
       578. Реагенто, воздухо, растворопроводы на участках с максимальными понижениями (прогибами) должны снабжаться дренажными устройствами для слива реагентов и растворов при опорожнении трубопроводов, освобождении от осадка или слива конденсата из воздухопровода. Конструкции дренажных устройств разрабатываются с учетом местных условий и должны обеспечивать наиболее полное опорожнение трубопроводов.</w:t>
      </w:r>
    </w:p>
    <w:bookmarkEnd w:id="586"/>
    <w:bookmarkStart w:name="z596" w:id="587"/>
    <w:p>
      <w:pPr>
        <w:spacing w:after="0"/>
        <w:ind w:left="0"/>
        <w:jc w:val="both"/>
      </w:pPr>
      <w:r>
        <w:rPr>
          <w:rFonts w:ascii="Times New Roman"/>
          <w:b w:val="false"/>
          <w:i w:val="false"/>
          <w:color w:val="000000"/>
          <w:sz w:val="28"/>
        </w:rPr>
        <w:t>
      579. Стальные и нержавстальные трубопроводы должны монтироваться на сварке только соответствующими промышленными методами, обеспечивающими качественные сварные соединения.</w:t>
      </w:r>
    </w:p>
    <w:bookmarkEnd w:id="587"/>
    <w:bookmarkStart w:name="z597" w:id="588"/>
    <w:p>
      <w:pPr>
        <w:spacing w:after="0"/>
        <w:ind w:left="0"/>
        <w:jc w:val="both"/>
      </w:pPr>
      <w:r>
        <w:rPr>
          <w:rFonts w:ascii="Times New Roman"/>
          <w:b w:val="false"/>
          <w:i w:val="false"/>
          <w:color w:val="000000"/>
          <w:sz w:val="28"/>
        </w:rPr>
        <w:t>
      580. Разъемные фланцевые соединения стальных и нержавстальных трубопроводов допускается применять только в местах подключения контрольно-измерительных приборов, оборудования и арматуры.</w:t>
      </w:r>
    </w:p>
    <w:bookmarkEnd w:id="588"/>
    <w:bookmarkStart w:name="z598" w:id="589"/>
    <w:p>
      <w:pPr>
        <w:spacing w:after="0"/>
        <w:ind w:left="0"/>
        <w:jc w:val="both"/>
      </w:pPr>
      <w:r>
        <w:rPr>
          <w:rFonts w:ascii="Times New Roman"/>
          <w:b w:val="false"/>
          <w:i w:val="false"/>
          <w:color w:val="000000"/>
          <w:sz w:val="28"/>
        </w:rPr>
        <w:t>
      581. При наличии на стальных и нержавстальных трубопроводах изгибов расстояние от ближайшего поперечного шва до закругления должно быть не менее одного наружного диаметра трубы, но не менее 100 мм.</w:t>
      </w:r>
    </w:p>
    <w:bookmarkEnd w:id="589"/>
    <w:bookmarkStart w:name="z599" w:id="590"/>
    <w:p>
      <w:pPr>
        <w:spacing w:after="0"/>
        <w:ind w:left="0"/>
        <w:jc w:val="both"/>
      </w:pPr>
      <w:r>
        <w:rPr>
          <w:rFonts w:ascii="Times New Roman"/>
          <w:b w:val="false"/>
          <w:i w:val="false"/>
          <w:color w:val="000000"/>
          <w:sz w:val="28"/>
        </w:rPr>
        <w:t>
      582. Сварка ответвлений с трубопроводами допускается только на участках, удаленных от сварных швов трубопроводов не менее чем на 100 мм.</w:t>
      </w:r>
    </w:p>
    <w:bookmarkEnd w:id="590"/>
    <w:bookmarkStart w:name="z600" w:id="591"/>
    <w:p>
      <w:pPr>
        <w:spacing w:after="0"/>
        <w:ind w:left="0"/>
        <w:jc w:val="both"/>
      </w:pPr>
      <w:r>
        <w:rPr>
          <w:rFonts w:ascii="Times New Roman"/>
          <w:b w:val="false"/>
          <w:i w:val="false"/>
          <w:color w:val="000000"/>
          <w:sz w:val="28"/>
        </w:rPr>
        <w:t>
      583. Расположение сварных стыков ближе 200 мм от опор трубопроводов не допускается.</w:t>
      </w:r>
    </w:p>
    <w:bookmarkEnd w:id="591"/>
    <w:bookmarkStart w:name="z601" w:id="592"/>
    <w:p>
      <w:pPr>
        <w:spacing w:after="0"/>
        <w:ind w:left="0"/>
        <w:jc w:val="both"/>
      </w:pPr>
      <w:r>
        <w:rPr>
          <w:rFonts w:ascii="Times New Roman"/>
          <w:b w:val="false"/>
          <w:i w:val="false"/>
          <w:color w:val="000000"/>
          <w:sz w:val="28"/>
        </w:rPr>
        <w:t>
      584. Безнапорные реагентопроводы и растворопроводы из поливинилхлоридовых или полиэтиленовых труб укладываются на дневной поверхности с уклоном не менее 0,002 %.</w:t>
      </w:r>
    </w:p>
    <w:bookmarkEnd w:id="592"/>
    <w:bookmarkStart w:name="z602" w:id="593"/>
    <w:p>
      <w:pPr>
        <w:spacing w:after="0"/>
        <w:ind w:left="0"/>
        <w:jc w:val="both"/>
      </w:pPr>
      <w:r>
        <w:rPr>
          <w:rFonts w:ascii="Times New Roman"/>
          <w:b w:val="false"/>
          <w:i w:val="false"/>
          <w:color w:val="000000"/>
          <w:sz w:val="28"/>
        </w:rPr>
        <w:t>
      585. Соединение труб из полиэтилена должно производиться только термической контактной сваркой встык или в раструб.</w:t>
      </w:r>
    </w:p>
    <w:bookmarkEnd w:id="593"/>
    <w:bookmarkStart w:name="z603" w:id="594"/>
    <w:p>
      <w:pPr>
        <w:spacing w:after="0"/>
        <w:ind w:left="0"/>
        <w:jc w:val="both"/>
      </w:pPr>
      <w:r>
        <w:rPr>
          <w:rFonts w:ascii="Times New Roman"/>
          <w:b w:val="false"/>
          <w:i w:val="false"/>
          <w:color w:val="000000"/>
          <w:sz w:val="28"/>
        </w:rPr>
        <w:t>
      586. Соединение труб из поливинилхлорида должно производиться на резьбовых соединениях в раструб с применением герметика или склеиванием с использованием муфт или в раструб.</w:t>
      </w:r>
    </w:p>
    <w:bookmarkEnd w:id="594"/>
    <w:bookmarkStart w:name="z604" w:id="595"/>
    <w:p>
      <w:pPr>
        <w:spacing w:after="0"/>
        <w:ind w:left="0"/>
        <w:jc w:val="both"/>
      </w:pPr>
      <w:r>
        <w:rPr>
          <w:rFonts w:ascii="Times New Roman"/>
          <w:b w:val="false"/>
          <w:i w:val="false"/>
          <w:color w:val="000000"/>
          <w:sz w:val="28"/>
        </w:rPr>
        <w:t>
      587. Присоединение металлической запорной арматуры к трубопроводам из полиэтиленовых или поливинилхлоридовых труб должно быть выполнено с помощью нержавстальных вставок или специальных фасонных отводов из полиэтилена или поливинилхлорида.</w:t>
      </w:r>
    </w:p>
    <w:bookmarkEnd w:id="595"/>
    <w:bookmarkStart w:name="z605" w:id="596"/>
    <w:p>
      <w:pPr>
        <w:spacing w:after="0"/>
        <w:ind w:left="0"/>
        <w:jc w:val="both"/>
      </w:pPr>
      <w:r>
        <w:rPr>
          <w:rFonts w:ascii="Times New Roman"/>
          <w:b w:val="false"/>
          <w:i w:val="false"/>
          <w:color w:val="000000"/>
          <w:sz w:val="28"/>
        </w:rPr>
        <w:t>
      588. Соединения труб из полиэтилена или поливинилхлорида с нержавстальными допускаются как разъемными, так и неразъемными. Неразъемные соединения должны выполняться раструбно-контактным способом.</w:t>
      </w:r>
    </w:p>
    <w:bookmarkEnd w:id="596"/>
    <w:bookmarkStart w:name="z606" w:id="597"/>
    <w:p>
      <w:pPr>
        <w:spacing w:after="0"/>
        <w:ind w:left="0"/>
        <w:jc w:val="both"/>
      </w:pPr>
      <w:r>
        <w:rPr>
          <w:rFonts w:ascii="Times New Roman"/>
          <w:b w:val="false"/>
          <w:i w:val="false"/>
          <w:color w:val="000000"/>
          <w:sz w:val="28"/>
        </w:rPr>
        <w:t>
      589. Арматура трубопроводов должна устанавливаться в местах, удобных для обслуживания и ремонта. В необходимых случаях должны быть устроены лестницы и площадки.</w:t>
      </w:r>
    </w:p>
    <w:bookmarkEnd w:id="597"/>
    <w:bookmarkStart w:name="z607" w:id="598"/>
    <w:p>
      <w:pPr>
        <w:spacing w:after="0"/>
        <w:ind w:left="0"/>
        <w:jc w:val="both"/>
      </w:pPr>
      <w:r>
        <w:rPr>
          <w:rFonts w:ascii="Times New Roman"/>
          <w:b w:val="false"/>
          <w:i w:val="false"/>
          <w:color w:val="000000"/>
          <w:sz w:val="28"/>
        </w:rPr>
        <w:t>
      590. Каждый участок трубопровода между неподвижными опорами должен быть рассчитан на компенсацию температурных деформаций.</w:t>
      </w:r>
    </w:p>
    <w:bookmarkEnd w:id="598"/>
    <w:bookmarkStart w:name="z608" w:id="599"/>
    <w:p>
      <w:pPr>
        <w:spacing w:after="0"/>
        <w:ind w:left="0"/>
        <w:jc w:val="both"/>
      </w:pPr>
      <w:r>
        <w:rPr>
          <w:rFonts w:ascii="Times New Roman"/>
          <w:b w:val="false"/>
          <w:i w:val="false"/>
          <w:color w:val="000000"/>
          <w:sz w:val="28"/>
        </w:rPr>
        <w:t>
      591. Допускается устройство сварных секторных компенсаторов для стальных и нержавстальных трубопроводов с наружным диаметром свыше 426 мм.</w:t>
      </w:r>
    </w:p>
    <w:bookmarkEnd w:id="599"/>
    <w:bookmarkStart w:name="z609" w:id="600"/>
    <w:p>
      <w:pPr>
        <w:spacing w:after="0"/>
        <w:ind w:left="0"/>
        <w:jc w:val="both"/>
      </w:pPr>
      <w:r>
        <w:rPr>
          <w:rFonts w:ascii="Times New Roman"/>
          <w:b w:val="false"/>
          <w:i w:val="false"/>
          <w:color w:val="000000"/>
          <w:sz w:val="28"/>
        </w:rPr>
        <w:t>
      592. Несущие конструкции трубопроводов (опоры) должны быть рассчитаны на вертикальную нагрузку от веса трубопровода, наполненного транспортируемой средой и покрытого, при необходимости, теплоизоляцией, и на усилия, возникающие от температурных деформаций трубопроводов.</w:t>
      </w:r>
    </w:p>
    <w:bookmarkEnd w:id="600"/>
    <w:bookmarkStart w:name="z610" w:id="601"/>
    <w:p>
      <w:pPr>
        <w:spacing w:after="0"/>
        <w:ind w:left="0"/>
        <w:jc w:val="both"/>
      </w:pPr>
      <w:r>
        <w:rPr>
          <w:rFonts w:ascii="Times New Roman"/>
          <w:b w:val="false"/>
          <w:i w:val="false"/>
          <w:color w:val="000000"/>
          <w:sz w:val="28"/>
        </w:rPr>
        <w:t>
      593. Неподвижные опоры необходимо располагать, исходя из условий самокомпенсации трубопроводов, и рассчитывать на усилия, передаваемые на них при наиболее неблагоприятном сочетании нагрузок.</w:t>
      </w:r>
    </w:p>
    <w:bookmarkEnd w:id="601"/>
    <w:bookmarkStart w:name="z611" w:id="602"/>
    <w:p>
      <w:pPr>
        <w:spacing w:after="0"/>
        <w:ind w:left="0"/>
        <w:jc w:val="both"/>
      </w:pPr>
      <w:r>
        <w:rPr>
          <w:rFonts w:ascii="Times New Roman"/>
          <w:b w:val="false"/>
          <w:i w:val="false"/>
          <w:color w:val="000000"/>
          <w:sz w:val="28"/>
        </w:rPr>
        <w:t>
      594. Руководством организации назначается лицо, ответственное за исправное состояние и безопасную эксплуатацию трубопроводов.</w:t>
      </w:r>
    </w:p>
    <w:bookmarkEnd w:id="602"/>
    <w:bookmarkStart w:name="z612" w:id="603"/>
    <w:p>
      <w:pPr>
        <w:spacing w:after="0"/>
        <w:ind w:left="0"/>
        <w:jc w:val="both"/>
      </w:pPr>
      <w:r>
        <w:rPr>
          <w:rFonts w:ascii="Times New Roman"/>
          <w:b w:val="false"/>
          <w:i w:val="false"/>
          <w:color w:val="000000"/>
          <w:sz w:val="28"/>
        </w:rPr>
        <w:t>
      595. В производственных помещениях и оперативных диспетчерских пунктах на видных местах должны быть вывешены утвержденные техническим руководителем рудника схемы трубопроводов, выполненные в условных цветах. Все изменения в системе трубопроводов должны быть внесены в схему не позднее 3 суток.</w:t>
      </w:r>
    </w:p>
    <w:bookmarkEnd w:id="603"/>
    <w:bookmarkStart w:name="z613" w:id="604"/>
    <w:p>
      <w:pPr>
        <w:spacing w:after="0"/>
        <w:ind w:left="0"/>
        <w:jc w:val="both"/>
      </w:pPr>
      <w:r>
        <w:rPr>
          <w:rFonts w:ascii="Times New Roman"/>
          <w:b w:val="false"/>
          <w:i w:val="false"/>
          <w:color w:val="000000"/>
          <w:sz w:val="28"/>
        </w:rPr>
        <w:t>
      596. Пуск, обслуживание и ремонт трубопроводов должны производиться в соответствии с требованиями инструкции, утвержденной техническим руководителем организации.</w:t>
      </w:r>
    </w:p>
    <w:bookmarkEnd w:id="604"/>
    <w:bookmarkStart w:name="z614" w:id="605"/>
    <w:p>
      <w:pPr>
        <w:spacing w:after="0"/>
        <w:ind w:left="0"/>
        <w:jc w:val="both"/>
      </w:pPr>
      <w:r>
        <w:rPr>
          <w:rFonts w:ascii="Times New Roman"/>
          <w:b w:val="false"/>
          <w:i w:val="false"/>
          <w:color w:val="000000"/>
          <w:sz w:val="28"/>
        </w:rPr>
        <w:t>
      597. Не допускается:</w:t>
      </w:r>
    </w:p>
    <w:bookmarkEnd w:id="605"/>
    <w:p>
      <w:pPr>
        <w:spacing w:after="0"/>
        <w:ind w:left="0"/>
        <w:jc w:val="both"/>
      </w:pPr>
      <w:r>
        <w:rPr>
          <w:rFonts w:ascii="Times New Roman"/>
          <w:b w:val="false"/>
          <w:i w:val="false"/>
          <w:color w:val="000000"/>
          <w:sz w:val="28"/>
        </w:rPr>
        <w:t>
      1) устранять обнаруженные дефекты, а также подтягивать болтовые соединения на трубопроводах находящихся под давлением;</w:t>
      </w:r>
    </w:p>
    <w:p>
      <w:pPr>
        <w:spacing w:after="0"/>
        <w:ind w:left="0"/>
        <w:jc w:val="both"/>
      </w:pPr>
      <w:r>
        <w:rPr>
          <w:rFonts w:ascii="Times New Roman"/>
          <w:b w:val="false"/>
          <w:i w:val="false"/>
          <w:color w:val="000000"/>
          <w:sz w:val="28"/>
        </w:rPr>
        <w:t>
      2) снимать арматуру с трубопроводов при наличии в ней рабочей среды и разбирать арматуру, не обезвредив все поверхности, соприкасающиеся с агрессивной средой;</w:t>
      </w:r>
    </w:p>
    <w:p>
      <w:pPr>
        <w:spacing w:after="0"/>
        <w:ind w:left="0"/>
        <w:jc w:val="both"/>
      </w:pPr>
      <w:r>
        <w:rPr>
          <w:rFonts w:ascii="Times New Roman"/>
          <w:b w:val="false"/>
          <w:i w:val="false"/>
          <w:color w:val="000000"/>
          <w:sz w:val="28"/>
        </w:rPr>
        <w:t>
      3) использовать арматуру в качестве опоры для трубопроводов;</w:t>
      </w:r>
    </w:p>
    <w:p>
      <w:pPr>
        <w:spacing w:after="0"/>
        <w:ind w:left="0"/>
        <w:jc w:val="both"/>
      </w:pPr>
      <w:r>
        <w:rPr>
          <w:rFonts w:ascii="Times New Roman"/>
          <w:b w:val="false"/>
          <w:i w:val="false"/>
          <w:color w:val="000000"/>
          <w:sz w:val="28"/>
        </w:rPr>
        <w:t>
      4) применять арматуру вместо заглушек при испытаниях на монтаже трубопроводов.</w:t>
      </w:r>
    </w:p>
    <w:bookmarkStart w:name="z615" w:id="606"/>
    <w:p>
      <w:pPr>
        <w:spacing w:after="0"/>
        <w:ind w:left="0"/>
        <w:jc w:val="both"/>
      </w:pPr>
      <w:r>
        <w:rPr>
          <w:rFonts w:ascii="Times New Roman"/>
          <w:b w:val="false"/>
          <w:i w:val="false"/>
          <w:color w:val="000000"/>
          <w:sz w:val="28"/>
        </w:rPr>
        <w:t>
      598. Контроль технического состояния технологических скважин должен производиться геофизическими и гидрогеологическими методами с соблюдением требований промышленной безопасности и настоящих Правил.</w:t>
      </w:r>
    </w:p>
    <w:bookmarkEnd w:id="606"/>
    <w:bookmarkStart w:name="z616" w:id="607"/>
    <w:p>
      <w:pPr>
        <w:spacing w:after="0"/>
        <w:ind w:left="0"/>
        <w:jc w:val="both"/>
      </w:pPr>
      <w:r>
        <w:rPr>
          <w:rFonts w:ascii="Times New Roman"/>
          <w:b w:val="false"/>
          <w:i w:val="false"/>
          <w:color w:val="000000"/>
          <w:sz w:val="28"/>
        </w:rPr>
        <w:t>
      599. Ликвидация нарушений герметичности и целостности эксплуатационных обсадных колонн технологических скважин и затрубной циркуляции технологических растворов заменой части нарушенных колонн, монтажом эксплуатационной колонны меньшего диаметра или нагнетанием агрессивно-стойкого цементного раствора, других агрессивностойких быстросхватывающихся смесей в затрубное пространство должна осуществляться в соответствии с проектной документацией и инструкцией, утвержденной техническим руководителем организации.</w:t>
      </w:r>
    </w:p>
    <w:bookmarkEnd w:id="607"/>
    <w:bookmarkStart w:name="z617" w:id="608"/>
    <w:p>
      <w:pPr>
        <w:spacing w:after="0"/>
        <w:ind w:left="0"/>
        <w:jc w:val="both"/>
      </w:pPr>
      <w:r>
        <w:rPr>
          <w:rFonts w:ascii="Times New Roman"/>
          <w:b w:val="false"/>
          <w:i w:val="false"/>
          <w:color w:val="000000"/>
          <w:sz w:val="28"/>
        </w:rPr>
        <w:t>
      600. При прокачке технологических скважин эрлифтом, эксплуатация и обслуживание компрессорных установок и воздухопроводов должны производиться в соответствии с требованиями промышленной безопасности.</w:t>
      </w:r>
    </w:p>
    <w:bookmarkEnd w:id="608"/>
    <w:bookmarkStart w:name="z618" w:id="609"/>
    <w:p>
      <w:pPr>
        <w:spacing w:after="0"/>
        <w:ind w:left="0"/>
        <w:jc w:val="both"/>
      </w:pPr>
      <w:r>
        <w:rPr>
          <w:rFonts w:ascii="Times New Roman"/>
          <w:b w:val="false"/>
          <w:i w:val="false"/>
          <w:color w:val="000000"/>
          <w:sz w:val="28"/>
        </w:rPr>
        <w:t>
      601. При использовании полиэтиленовых шлангов для подачи в скважину сжатого воздуха не допускается прекращение подачи сжатого воздуха перегибанием (изломом) шланга.</w:t>
      </w:r>
    </w:p>
    <w:bookmarkEnd w:id="609"/>
    <w:bookmarkStart w:name="z619" w:id="610"/>
    <w:p>
      <w:pPr>
        <w:spacing w:after="0"/>
        <w:ind w:left="0"/>
        <w:jc w:val="both"/>
      </w:pPr>
      <w:r>
        <w:rPr>
          <w:rFonts w:ascii="Times New Roman"/>
          <w:b w:val="false"/>
          <w:i w:val="false"/>
          <w:color w:val="000000"/>
          <w:sz w:val="28"/>
        </w:rPr>
        <w:t>
      602. При прокачке технологических скважин не допускается сброс песчано-водяной пульпы на дневную поверхность. Пульпа должна собираться в специальную емкость, после чего отстоявшийся раствор должен быть слит в сборный трубопровод или буферную емкость, а песок и складированы в специально оборудованном для этого месте.</w:t>
      </w:r>
    </w:p>
    <w:bookmarkEnd w:id="610"/>
    <w:bookmarkStart w:name="z620" w:id="611"/>
    <w:p>
      <w:pPr>
        <w:spacing w:after="0"/>
        <w:ind w:left="0"/>
        <w:jc w:val="both"/>
      </w:pPr>
      <w:r>
        <w:rPr>
          <w:rFonts w:ascii="Times New Roman"/>
          <w:b w:val="false"/>
          <w:i w:val="false"/>
          <w:color w:val="000000"/>
          <w:sz w:val="28"/>
        </w:rPr>
        <w:t>
      603. Реагентная обработка технологических скважин должна осуществляться бригадой, прошедшей специальную подготовку под руководством мастера участка подземного выщелачивания или другого специалиста, назначенного приказом по организации.</w:t>
      </w:r>
    </w:p>
    <w:bookmarkEnd w:id="611"/>
    <w:bookmarkStart w:name="z621" w:id="612"/>
    <w:p>
      <w:pPr>
        <w:spacing w:after="0"/>
        <w:ind w:left="0"/>
        <w:jc w:val="both"/>
      </w:pPr>
      <w:r>
        <w:rPr>
          <w:rFonts w:ascii="Times New Roman"/>
          <w:b w:val="false"/>
          <w:i w:val="false"/>
          <w:color w:val="000000"/>
          <w:sz w:val="28"/>
        </w:rPr>
        <w:t>
      604. Жидкие декольматирующие реагенты должны доставляться к обрабатываемым скважинам в специальных цистернах, гуммированных или пластмассовых емкостях, стеклянных бутылях.</w:t>
      </w:r>
    </w:p>
    <w:bookmarkEnd w:id="612"/>
    <w:bookmarkStart w:name="z622" w:id="613"/>
    <w:p>
      <w:pPr>
        <w:spacing w:after="0"/>
        <w:ind w:left="0"/>
        <w:jc w:val="both"/>
      </w:pPr>
      <w:r>
        <w:rPr>
          <w:rFonts w:ascii="Times New Roman"/>
          <w:b w:val="false"/>
          <w:i w:val="false"/>
          <w:color w:val="000000"/>
          <w:sz w:val="28"/>
        </w:rPr>
        <w:t>
      605. При транспортировке и хранении на месте производства работ порошкообразных реагентов, последние должны быть защищены от воды и влаги.</w:t>
      </w:r>
    </w:p>
    <w:bookmarkEnd w:id="613"/>
    <w:bookmarkStart w:name="z623" w:id="614"/>
    <w:p>
      <w:pPr>
        <w:spacing w:after="0"/>
        <w:ind w:left="0"/>
        <w:jc w:val="both"/>
      </w:pPr>
      <w:r>
        <w:rPr>
          <w:rFonts w:ascii="Times New Roman"/>
          <w:b w:val="false"/>
          <w:i w:val="false"/>
          <w:color w:val="000000"/>
          <w:sz w:val="28"/>
        </w:rPr>
        <w:t>
      606. Лица, занимающиеся реагентной обработкой, должны быть обеспечены защитной спецодеждой и обувью, резиновыми перчатками, очками и средствами защиты органов дыхания.</w:t>
      </w:r>
    </w:p>
    <w:bookmarkEnd w:id="614"/>
    <w:bookmarkStart w:name="z624" w:id="615"/>
    <w:p>
      <w:pPr>
        <w:spacing w:after="0"/>
        <w:ind w:left="0"/>
        <w:jc w:val="both"/>
      </w:pPr>
      <w:r>
        <w:rPr>
          <w:rFonts w:ascii="Times New Roman"/>
          <w:b w:val="false"/>
          <w:i w:val="false"/>
          <w:color w:val="000000"/>
          <w:sz w:val="28"/>
        </w:rPr>
        <w:t>
      607. При работе с порошкообразными реагентами необходимо применять защитные очки, противопылевой респиратор.</w:t>
      </w:r>
    </w:p>
    <w:bookmarkEnd w:id="615"/>
    <w:bookmarkStart w:name="z625" w:id="616"/>
    <w:p>
      <w:pPr>
        <w:spacing w:after="0"/>
        <w:ind w:left="0"/>
        <w:jc w:val="both"/>
      </w:pPr>
      <w:r>
        <w:rPr>
          <w:rFonts w:ascii="Times New Roman"/>
          <w:b w:val="false"/>
          <w:i w:val="false"/>
          <w:color w:val="000000"/>
          <w:sz w:val="28"/>
        </w:rPr>
        <w:t>
      608. На время обработки на всех подходах к скважине должны быть выставлены знаки безопасности, запрещающие подход к скважине.</w:t>
      </w:r>
    </w:p>
    <w:bookmarkEnd w:id="616"/>
    <w:bookmarkStart w:name="z626" w:id="617"/>
    <w:p>
      <w:pPr>
        <w:spacing w:after="0"/>
        <w:ind w:left="0"/>
        <w:jc w:val="both"/>
      </w:pPr>
      <w:r>
        <w:rPr>
          <w:rFonts w:ascii="Times New Roman"/>
          <w:b w:val="false"/>
          <w:i w:val="false"/>
          <w:color w:val="000000"/>
          <w:sz w:val="28"/>
        </w:rPr>
        <w:t>
      609. Перед началом реагентной обработки арматура и оголовок скважины должны быть проверены на прочность и герметичность опрессовкой под полуторным рабочим давлением.</w:t>
      </w:r>
    </w:p>
    <w:bookmarkEnd w:id="617"/>
    <w:bookmarkStart w:name="z627" w:id="618"/>
    <w:p>
      <w:pPr>
        <w:spacing w:after="0"/>
        <w:ind w:left="0"/>
        <w:jc w:val="both"/>
      </w:pPr>
      <w:r>
        <w:rPr>
          <w:rFonts w:ascii="Times New Roman"/>
          <w:b w:val="false"/>
          <w:i w:val="false"/>
          <w:color w:val="000000"/>
          <w:sz w:val="28"/>
        </w:rPr>
        <w:t>
      610. Агрегаты для реагентной обработки скважин необходимо устанавливать на площадке, обеспечивающей удобное и безопасное их обслуживание. Площадка должна располагаться с наветренной стороны с учетом преобладающего направления ветра.</w:t>
      </w:r>
    </w:p>
    <w:bookmarkEnd w:id="618"/>
    <w:bookmarkStart w:name="z628" w:id="619"/>
    <w:p>
      <w:pPr>
        <w:spacing w:after="0"/>
        <w:ind w:left="0"/>
        <w:jc w:val="both"/>
      </w:pPr>
      <w:r>
        <w:rPr>
          <w:rFonts w:ascii="Times New Roman"/>
          <w:b w:val="false"/>
          <w:i w:val="false"/>
          <w:color w:val="000000"/>
          <w:sz w:val="28"/>
        </w:rPr>
        <w:t>
      611. Не допускается закачивание реагентов при ветре 12 м/с и более, при тумане и в темное время суток.</w:t>
      </w:r>
    </w:p>
    <w:bookmarkEnd w:id="619"/>
    <w:bookmarkStart w:name="z629" w:id="620"/>
    <w:p>
      <w:pPr>
        <w:spacing w:after="0"/>
        <w:ind w:left="0"/>
        <w:jc w:val="both"/>
      </w:pPr>
      <w:r>
        <w:rPr>
          <w:rFonts w:ascii="Times New Roman"/>
          <w:b w:val="false"/>
          <w:i w:val="false"/>
          <w:color w:val="000000"/>
          <w:sz w:val="28"/>
        </w:rPr>
        <w:t>
      612. При работе с растворами кислот на скважине должны быть:</w:t>
      </w:r>
    </w:p>
    <w:bookmarkEnd w:id="620"/>
    <w:p>
      <w:pPr>
        <w:spacing w:after="0"/>
        <w:ind w:left="0"/>
        <w:jc w:val="both"/>
      </w:pPr>
      <w:r>
        <w:rPr>
          <w:rFonts w:ascii="Times New Roman"/>
          <w:b w:val="false"/>
          <w:i w:val="false"/>
          <w:color w:val="000000"/>
          <w:sz w:val="28"/>
        </w:rPr>
        <w:t>
      1) 3 % раствор двууглекислой соды в объеме не менее 1 л;</w:t>
      </w:r>
    </w:p>
    <w:p>
      <w:pPr>
        <w:spacing w:after="0"/>
        <w:ind w:left="0"/>
        <w:jc w:val="both"/>
      </w:pPr>
      <w:r>
        <w:rPr>
          <w:rFonts w:ascii="Times New Roman"/>
          <w:b w:val="false"/>
          <w:i w:val="false"/>
          <w:color w:val="000000"/>
          <w:sz w:val="28"/>
        </w:rPr>
        <w:t>
      2) разбавленный раствор борной кислоты в объеме 0,5 л;</w:t>
      </w:r>
    </w:p>
    <w:p>
      <w:pPr>
        <w:spacing w:after="0"/>
        <w:ind w:left="0"/>
        <w:jc w:val="both"/>
      </w:pPr>
      <w:r>
        <w:rPr>
          <w:rFonts w:ascii="Times New Roman"/>
          <w:b w:val="false"/>
          <w:i w:val="false"/>
          <w:color w:val="000000"/>
          <w:sz w:val="28"/>
        </w:rPr>
        <w:t>
      3) порошкообразная сода в количестве 0,5 кг;</w:t>
      </w:r>
    </w:p>
    <w:p>
      <w:pPr>
        <w:spacing w:after="0"/>
        <w:ind w:left="0"/>
        <w:jc w:val="both"/>
      </w:pPr>
      <w:r>
        <w:rPr>
          <w:rFonts w:ascii="Times New Roman"/>
          <w:b w:val="false"/>
          <w:i w:val="false"/>
          <w:color w:val="000000"/>
          <w:sz w:val="28"/>
        </w:rPr>
        <w:t>
      4) раствор инокаина (оксибупрокаин) 0,4% концентрации в объеме 5 мл или раствор алкаина (проксиметакаин) 0,5 концентрации в объеме 15 мл;</w:t>
      </w:r>
    </w:p>
    <w:p>
      <w:pPr>
        <w:spacing w:after="0"/>
        <w:ind w:left="0"/>
        <w:jc w:val="both"/>
      </w:pPr>
      <w:r>
        <w:rPr>
          <w:rFonts w:ascii="Times New Roman"/>
          <w:b w:val="false"/>
          <w:i w:val="false"/>
          <w:color w:val="000000"/>
          <w:sz w:val="28"/>
        </w:rPr>
        <w:t>
      5) вата или ватные тампоны;</w:t>
      </w:r>
    </w:p>
    <w:p>
      <w:pPr>
        <w:spacing w:after="0"/>
        <w:ind w:left="0"/>
        <w:jc w:val="both"/>
      </w:pPr>
      <w:r>
        <w:rPr>
          <w:rFonts w:ascii="Times New Roman"/>
          <w:b w:val="false"/>
          <w:i w:val="false"/>
          <w:color w:val="000000"/>
          <w:sz w:val="28"/>
        </w:rPr>
        <w:t>
      6) вода в количестве не менее 250 л.</w:t>
      </w:r>
    </w:p>
    <w:bookmarkStart w:name="z630" w:id="621"/>
    <w:p>
      <w:pPr>
        <w:spacing w:after="0"/>
        <w:ind w:left="0"/>
        <w:jc w:val="both"/>
      </w:pPr>
      <w:r>
        <w:rPr>
          <w:rFonts w:ascii="Times New Roman"/>
          <w:b w:val="false"/>
          <w:i w:val="false"/>
          <w:color w:val="000000"/>
          <w:sz w:val="28"/>
        </w:rPr>
        <w:t>
      613. Пневмоимпульсная обработка технологических скважин должна осуществляться бригадой, прошедшей специальную подготовку, под руководством специалиста участка подземного скважинного выщелачивания или другого специалиста, назначенного приказом по организации.</w:t>
      </w:r>
    </w:p>
    <w:bookmarkEnd w:id="621"/>
    <w:bookmarkStart w:name="z631" w:id="622"/>
    <w:p>
      <w:pPr>
        <w:spacing w:after="0"/>
        <w:ind w:left="0"/>
        <w:jc w:val="both"/>
      </w:pPr>
      <w:r>
        <w:rPr>
          <w:rFonts w:ascii="Times New Roman"/>
          <w:b w:val="false"/>
          <w:i w:val="false"/>
          <w:color w:val="000000"/>
          <w:sz w:val="28"/>
        </w:rPr>
        <w:t>
      614. Участок кучной добычи урана может быть составной частью технологии добычи и переработки твердых полезных ископаемых открытым или подземным способом. Проект на участок кучного выщелачивания может быть разработан совместно с проектом на добычу твердых полезных ископаемых открытым или подземным способом.</w:t>
      </w:r>
    </w:p>
    <w:bookmarkEnd w:id="622"/>
    <w:bookmarkStart w:name="z632" w:id="623"/>
    <w:p>
      <w:pPr>
        <w:spacing w:after="0"/>
        <w:ind w:left="0"/>
        <w:jc w:val="both"/>
      </w:pPr>
      <w:r>
        <w:rPr>
          <w:rFonts w:ascii="Times New Roman"/>
          <w:b w:val="false"/>
          <w:i w:val="false"/>
          <w:color w:val="000000"/>
          <w:sz w:val="28"/>
        </w:rPr>
        <w:t>
      615. Площадка штабеля и прилегающая территория должны быть ограждены соответствующими знаками безопасности. К оборудованию и техническим средствам должен быть обеспечен безопасный доступ.</w:t>
      </w:r>
    </w:p>
    <w:bookmarkEnd w:id="623"/>
    <w:bookmarkStart w:name="z633" w:id="624"/>
    <w:p>
      <w:pPr>
        <w:spacing w:after="0"/>
        <w:ind w:left="0"/>
        <w:jc w:val="both"/>
      </w:pPr>
      <w:r>
        <w:rPr>
          <w:rFonts w:ascii="Times New Roman"/>
          <w:b w:val="false"/>
          <w:i w:val="false"/>
          <w:color w:val="000000"/>
          <w:sz w:val="28"/>
        </w:rPr>
        <w:t>
      616. Для размещения и хранения материалов, арматуры и других изделий на участке добычи должны быть оборудованы специальные склады, отвечающие требованиям действующих правил.</w:t>
      </w:r>
    </w:p>
    <w:bookmarkEnd w:id="624"/>
    <w:bookmarkStart w:name="z634" w:id="625"/>
    <w:p>
      <w:pPr>
        <w:spacing w:after="0"/>
        <w:ind w:left="0"/>
        <w:jc w:val="both"/>
      </w:pPr>
      <w:r>
        <w:rPr>
          <w:rFonts w:ascii="Times New Roman"/>
          <w:b w:val="false"/>
          <w:i w:val="false"/>
          <w:color w:val="000000"/>
          <w:sz w:val="28"/>
        </w:rPr>
        <w:t>
      617. К разработке проектно-технической документации должно предшествовать проведение гидрогеологических исследований предполагаемого места размещения штабелей кучного выщелачивания.</w:t>
      </w:r>
    </w:p>
    <w:bookmarkEnd w:id="625"/>
    <w:p>
      <w:pPr>
        <w:spacing w:after="0"/>
        <w:ind w:left="0"/>
        <w:jc w:val="both"/>
      </w:pPr>
      <w:r>
        <w:rPr>
          <w:rFonts w:ascii="Times New Roman"/>
          <w:b w:val="false"/>
          <w:i w:val="false"/>
          <w:color w:val="000000"/>
          <w:sz w:val="28"/>
        </w:rPr>
        <w:t>
      Рабочий проект рудника добычи должен содержать:</w:t>
      </w:r>
    </w:p>
    <w:p>
      <w:pPr>
        <w:spacing w:after="0"/>
        <w:ind w:left="0"/>
        <w:jc w:val="both"/>
      </w:pPr>
      <w:r>
        <w:rPr>
          <w:rFonts w:ascii="Times New Roman"/>
          <w:b w:val="false"/>
          <w:i w:val="false"/>
          <w:color w:val="000000"/>
          <w:sz w:val="28"/>
        </w:rPr>
        <w:t>
      1) общую пояснительную записку;</w:t>
      </w:r>
    </w:p>
    <w:p>
      <w:pPr>
        <w:spacing w:after="0"/>
        <w:ind w:left="0"/>
        <w:jc w:val="both"/>
      </w:pPr>
      <w:r>
        <w:rPr>
          <w:rFonts w:ascii="Times New Roman"/>
          <w:b w:val="false"/>
          <w:i w:val="false"/>
          <w:color w:val="000000"/>
          <w:sz w:val="28"/>
        </w:rPr>
        <w:t>
      2) технологические решения переработки полезного ископаемого;</w:t>
      </w:r>
    </w:p>
    <w:p>
      <w:pPr>
        <w:spacing w:after="0"/>
        <w:ind w:left="0"/>
        <w:jc w:val="both"/>
      </w:pPr>
      <w:r>
        <w:rPr>
          <w:rFonts w:ascii="Times New Roman"/>
          <w:b w:val="false"/>
          <w:i w:val="false"/>
          <w:color w:val="000000"/>
          <w:sz w:val="28"/>
        </w:rPr>
        <w:t>
      3) генеральный план комплекса участка кучного выщелачивания и транспорт;</w:t>
      </w:r>
    </w:p>
    <w:p>
      <w:pPr>
        <w:spacing w:after="0"/>
        <w:ind w:left="0"/>
        <w:jc w:val="both"/>
      </w:pPr>
      <w:r>
        <w:rPr>
          <w:rFonts w:ascii="Times New Roman"/>
          <w:b w:val="false"/>
          <w:i w:val="false"/>
          <w:color w:val="000000"/>
          <w:sz w:val="28"/>
        </w:rPr>
        <w:t>
      4) геологическую и маркшейдерскую документацию;</w:t>
      </w:r>
    </w:p>
    <w:p>
      <w:pPr>
        <w:spacing w:after="0"/>
        <w:ind w:left="0"/>
        <w:jc w:val="both"/>
      </w:pPr>
      <w:r>
        <w:rPr>
          <w:rFonts w:ascii="Times New Roman"/>
          <w:b w:val="false"/>
          <w:i w:val="false"/>
          <w:color w:val="000000"/>
          <w:sz w:val="28"/>
        </w:rPr>
        <w:t>
      5) инженерное оборудование, сети и системы воздухопроводов, реагентопроводов и растворопроводов;</w:t>
      </w:r>
    </w:p>
    <w:p>
      <w:pPr>
        <w:spacing w:after="0"/>
        <w:ind w:left="0"/>
        <w:jc w:val="both"/>
      </w:pPr>
      <w:r>
        <w:rPr>
          <w:rFonts w:ascii="Times New Roman"/>
          <w:b w:val="false"/>
          <w:i w:val="false"/>
          <w:color w:val="000000"/>
          <w:sz w:val="28"/>
        </w:rPr>
        <w:t>
      6) решения по строительству штабелей кучного выщелачивания;</w:t>
      </w:r>
    </w:p>
    <w:p>
      <w:pPr>
        <w:spacing w:after="0"/>
        <w:ind w:left="0"/>
        <w:jc w:val="both"/>
      </w:pPr>
      <w:r>
        <w:rPr>
          <w:rFonts w:ascii="Times New Roman"/>
          <w:b w:val="false"/>
          <w:i w:val="false"/>
          <w:color w:val="000000"/>
          <w:sz w:val="28"/>
        </w:rPr>
        <w:t>
      7) архитектурно-строительные решения;</w:t>
      </w:r>
    </w:p>
    <w:p>
      <w:pPr>
        <w:spacing w:after="0"/>
        <w:ind w:left="0"/>
        <w:jc w:val="both"/>
      </w:pPr>
      <w:r>
        <w:rPr>
          <w:rFonts w:ascii="Times New Roman"/>
          <w:b w:val="false"/>
          <w:i w:val="false"/>
          <w:color w:val="000000"/>
          <w:sz w:val="28"/>
        </w:rPr>
        <w:t>
      8) мероприятия в области промышленной безопасности, окружающей среды, радиационной безопасности;</w:t>
      </w:r>
    </w:p>
    <w:p>
      <w:pPr>
        <w:spacing w:after="0"/>
        <w:ind w:left="0"/>
        <w:jc w:val="both"/>
      </w:pPr>
      <w:r>
        <w:rPr>
          <w:rFonts w:ascii="Times New Roman"/>
          <w:b w:val="false"/>
          <w:i w:val="false"/>
          <w:color w:val="000000"/>
          <w:sz w:val="28"/>
        </w:rPr>
        <w:t>
      9) раздел по ликвидации штабеля кучного выщелачивания и рекультивации земель.</w:t>
      </w:r>
    </w:p>
    <w:bookmarkStart w:name="z635" w:id="626"/>
    <w:p>
      <w:pPr>
        <w:spacing w:after="0"/>
        <w:ind w:left="0"/>
        <w:jc w:val="both"/>
      </w:pPr>
      <w:r>
        <w:rPr>
          <w:rFonts w:ascii="Times New Roman"/>
          <w:b w:val="false"/>
          <w:i w:val="false"/>
          <w:color w:val="000000"/>
          <w:sz w:val="28"/>
        </w:rPr>
        <w:t>
      618. На производство работ должны выдаваться наряды. Выдача нарядов и контроль за их исполнением осуществляются в соответствии с положением о нарядной системе, утвержденной руководителем организации. Не допускается выдача нарядов на работу в места, имеющие нарушение правил техники безопасности, кроме работ по устранению этих замечаний.</w:t>
      </w:r>
    </w:p>
    <w:bookmarkEnd w:id="626"/>
    <w:bookmarkStart w:name="z636" w:id="627"/>
    <w:p>
      <w:pPr>
        <w:spacing w:after="0"/>
        <w:ind w:left="0"/>
        <w:jc w:val="both"/>
      </w:pPr>
      <w:r>
        <w:rPr>
          <w:rFonts w:ascii="Times New Roman"/>
          <w:b w:val="false"/>
          <w:i w:val="false"/>
          <w:color w:val="000000"/>
          <w:sz w:val="28"/>
        </w:rPr>
        <w:t>
      619. Каждое рабочее место перед началом работ или в течение смены должно осматриваться лицом сменного технического надзора, а в течение суток - начальником участка или его заместителем, которые обязаны не допускать производство работ при наличии нарушений правил промышленной безопасности.</w:t>
      </w:r>
    </w:p>
    <w:bookmarkEnd w:id="627"/>
    <w:bookmarkStart w:name="z637" w:id="628"/>
    <w:p>
      <w:pPr>
        <w:spacing w:after="0"/>
        <w:ind w:left="0"/>
        <w:jc w:val="both"/>
      </w:pPr>
      <w:r>
        <w:rPr>
          <w:rFonts w:ascii="Times New Roman"/>
          <w:b w:val="false"/>
          <w:i w:val="false"/>
          <w:color w:val="000000"/>
          <w:sz w:val="28"/>
        </w:rPr>
        <w:t>
      620. Персонал до начала работы должен удостовериться в безопасном состоянии своего рабочего места, проверить исправность инструмента, механизмов и приспособлений, требующихся для работы. Рабочий, обнаружив нарушения, которые он не может сам устранить, не приступая к работе, должен сообщить о них лицу технического надзора.</w:t>
      </w:r>
    </w:p>
    <w:bookmarkEnd w:id="628"/>
    <w:bookmarkStart w:name="z638" w:id="629"/>
    <w:p>
      <w:pPr>
        <w:spacing w:after="0"/>
        <w:ind w:left="0"/>
        <w:jc w:val="both"/>
      </w:pPr>
      <w:r>
        <w:rPr>
          <w:rFonts w:ascii="Times New Roman"/>
          <w:b w:val="false"/>
          <w:i w:val="false"/>
          <w:color w:val="000000"/>
          <w:sz w:val="28"/>
        </w:rPr>
        <w:t>
      621. Каждый работающий в организации, заметив опасность, угрожающую людям или предприятию, должен принять меры по ее устранению сообщить об этом лицу технического надзора, а также предупредить людей, которым угрожает опасность.</w:t>
      </w:r>
    </w:p>
    <w:bookmarkEnd w:id="629"/>
    <w:bookmarkStart w:name="z639" w:id="630"/>
    <w:p>
      <w:pPr>
        <w:spacing w:after="0"/>
        <w:ind w:left="0"/>
        <w:jc w:val="both"/>
      </w:pPr>
      <w:r>
        <w:rPr>
          <w:rFonts w:ascii="Times New Roman"/>
          <w:b w:val="false"/>
          <w:i w:val="false"/>
          <w:color w:val="000000"/>
          <w:sz w:val="28"/>
        </w:rPr>
        <w:t>
      622. Уровни вредных веществ в воздухе рабочей зоны не должны превышать величин, установленных ПДК. Места отбора проб и их периодичность устанавливается графиком, утвержденным техническим руководителем организации, но не реже одного раза в месяц. Во всех случаях, когда содержание вредных газов или запыленность на участке кучного выщелачивания превышают установленные нормы, необходимо принять меры по обеспечению безопасных и здоровых условий труда.</w:t>
      </w:r>
    </w:p>
    <w:bookmarkEnd w:id="630"/>
    <w:bookmarkStart w:name="z640" w:id="631"/>
    <w:p>
      <w:pPr>
        <w:spacing w:after="0"/>
        <w:ind w:left="0"/>
        <w:jc w:val="both"/>
      </w:pPr>
      <w:r>
        <w:rPr>
          <w:rFonts w:ascii="Times New Roman"/>
          <w:b w:val="false"/>
          <w:i w:val="false"/>
          <w:color w:val="000000"/>
          <w:sz w:val="28"/>
        </w:rPr>
        <w:t>
      623. Каждый штабель добычи формируется согласно паспорту, утвержденному техническим руководителем организации, разработанному в соответствии с рабочим проектом.</w:t>
      </w:r>
    </w:p>
    <w:bookmarkEnd w:id="631"/>
    <w:p>
      <w:pPr>
        <w:spacing w:after="0"/>
        <w:ind w:left="0"/>
        <w:jc w:val="both"/>
      </w:pPr>
      <w:r>
        <w:rPr>
          <w:rFonts w:ascii="Times New Roman"/>
          <w:b w:val="false"/>
          <w:i w:val="false"/>
          <w:color w:val="000000"/>
          <w:sz w:val="28"/>
        </w:rPr>
        <w:t>
      Паспорт на строительство штабелей должен содержать:</w:t>
      </w:r>
    </w:p>
    <w:p>
      <w:pPr>
        <w:spacing w:after="0"/>
        <w:ind w:left="0"/>
        <w:jc w:val="both"/>
      </w:pPr>
      <w:r>
        <w:rPr>
          <w:rFonts w:ascii="Times New Roman"/>
          <w:b w:val="false"/>
          <w:i w:val="false"/>
          <w:color w:val="000000"/>
          <w:sz w:val="28"/>
        </w:rPr>
        <w:t>
      1) пояснительную записку по организации работ строительства штабеля;</w:t>
      </w:r>
    </w:p>
    <w:p>
      <w:pPr>
        <w:spacing w:after="0"/>
        <w:ind w:left="0"/>
        <w:jc w:val="both"/>
      </w:pPr>
      <w:r>
        <w:rPr>
          <w:rFonts w:ascii="Times New Roman"/>
          <w:b w:val="false"/>
          <w:i w:val="false"/>
          <w:color w:val="000000"/>
          <w:sz w:val="28"/>
        </w:rPr>
        <w:t>
      2) меры безопасности при отсыпке штабеля;</w:t>
      </w:r>
    </w:p>
    <w:p>
      <w:pPr>
        <w:spacing w:after="0"/>
        <w:ind w:left="0"/>
        <w:jc w:val="both"/>
      </w:pPr>
      <w:r>
        <w:rPr>
          <w:rFonts w:ascii="Times New Roman"/>
          <w:b w:val="false"/>
          <w:i w:val="false"/>
          <w:color w:val="000000"/>
          <w:sz w:val="28"/>
        </w:rPr>
        <w:t>
      3) допустимые параметры и размеры рабочих площадок, берм, углов откоса, расстояния от горного и транспортного оборудования до бровок штабеля;</w:t>
      </w:r>
    </w:p>
    <w:p>
      <w:pPr>
        <w:spacing w:after="0"/>
        <w:ind w:left="0"/>
        <w:jc w:val="both"/>
      </w:pPr>
      <w:r>
        <w:rPr>
          <w:rFonts w:ascii="Times New Roman"/>
          <w:b w:val="false"/>
          <w:i w:val="false"/>
          <w:color w:val="000000"/>
          <w:sz w:val="28"/>
        </w:rPr>
        <w:t>
      4) применяемый технологически транспорт;</w:t>
      </w:r>
    </w:p>
    <w:p>
      <w:pPr>
        <w:spacing w:after="0"/>
        <w:ind w:left="0"/>
        <w:jc w:val="both"/>
      </w:pPr>
      <w:r>
        <w:rPr>
          <w:rFonts w:ascii="Times New Roman"/>
          <w:b w:val="false"/>
          <w:i w:val="false"/>
          <w:color w:val="000000"/>
          <w:sz w:val="28"/>
        </w:rPr>
        <w:t>
      5) параметры и конструкция гидроизолирующего основания штабеля.</w:t>
      </w:r>
    </w:p>
    <w:bookmarkStart w:name="z641" w:id="632"/>
    <w:p>
      <w:pPr>
        <w:spacing w:after="0"/>
        <w:ind w:left="0"/>
        <w:jc w:val="both"/>
      </w:pPr>
      <w:r>
        <w:rPr>
          <w:rFonts w:ascii="Times New Roman"/>
          <w:b w:val="false"/>
          <w:i w:val="false"/>
          <w:color w:val="000000"/>
          <w:sz w:val="28"/>
        </w:rPr>
        <w:t>
      624. Не допускается строительство штабеля без утвержденного паспорта, а также с отступлением от него.</w:t>
      </w:r>
    </w:p>
    <w:bookmarkEnd w:id="632"/>
    <w:bookmarkStart w:name="z642" w:id="633"/>
    <w:p>
      <w:pPr>
        <w:spacing w:after="0"/>
        <w:ind w:left="0"/>
        <w:jc w:val="both"/>
      </w:pPr>
      <w:r>
        <w:rPr>
          <w:rFonts w:ascii="Times New Roman"/>
          <w:b w:val="false"/>
          <w:i w:val="false"/>
          <w:color w:val="000000"/>
          <w:sz w:val="28"/>
        </w:rPr>
        <w:t>
      625. Штабели добычи размещаются на гидроизоляционном основании.</w:t>
      </w:r>
    </w:p>
    <w:bookmarkEnd w:id="633"/>
    <w:p>
      <w:pPr>
        <w:spacing w:after="0"/>
        <w:ind w:left="0"/>
        <w:jc w:val="both"/>
      </w:pPr>
      <w:r>
        <w:rPr>
          <w:rFonts w:ascii="Times New Roman"/>
          <w:b w:val="false"/>
          <w:i w:val="false"/>
          <w:color w:val="000000"/>
          <w:sz w:val="28"/>
        </w:rPr>
        <w:t>
      Конструкция и порядок устройства гидроизоляционного основания штабеля определяются проектом и должны отвечать требованиям, обеспечивающим герметичность основания на весь срок эксплуатации штабеля, исключать перелив на прилегающую поверхность продуктивных и выщелачивающих растворов, при переполнении емкости - накопителя, при обильных атмосферных осадках, а также при аварийной остановке технологического процесса в цехе переработки продуктивных растворов. Материалы, применяемые для гидроизолирующего основания штабеля должны быть стойкими к химическим реагентам и иметь достаточную механическую прочность при перевозке автотранспортом рудной массы на штабель и выполнении планировочных работ механизированным способом.</w:t>
      </w:r>
    </w:p>
    <w:bookmarkStart w:name="z643" w:id="634"/>
    <w:p>
      <w:pPr>
        <w:spacing w:after="0"/>
        <w:ind w:left="0"/>
        <w:jc w:val="both"/>
      </w:pPr>
      <w:r>
        <w:rPr>
          <w:rFonts w:ascii="Times New Roman"/>
          <w:b w:val="false"/>
          <w:i w:val="false"/>
          <w:color w:val="000000"/>
          <w:sz w:val="28"/>
        </w:rPr>
        <w:t>
      626. Высота штабеля, угол откоса, скорость продвижения фронта отсыпки устанавливаются проектом в зависимости от физико-механических свойств рудной массы и его основания, способа отсыпки и рельефа местности. Выбору участка под штабель должны предшествовать инженерно-геологические и гидрогеологические изыскания. В проекте должна быть приведена характеристика грунтов на участках, предназначенных для размещения штабелей.</w:t>
      </w:r>
    </w:p>
    <w:bookmarkEnd w:id="634"/>
    <w:bookmarkStart w:name="z644" w:id="635"/>
    <w:p>
      <w:pPr>
        <w:spacing w:after="0"/>
        <w:ind w:left="0"/>
        <w:jc w:val="both"/>
      </w:pPr>
      <w:r>
        <w:rPr>
          <w:rFonts w:ascii="Times New Roman"/>
          <w:b w:val="false"/>
          <w:i w:val="false"/>
          <w:color w:val="000000"/>
          <w:sz w:val="28"/>
        </w:rPr>
        <w:t>
      627. По периметру штабеля добычи должен быть ров глубиной не менее 0,5 м и обваловка высотой не менее 0,7 м исключающие прорыв паводковых и поверхностных грунтовых вод к основанию штабеля.</w:t>
      </w:r>
    </w:p>
    <w:bookmarkEnd w:id="635"/>
    <w:bookmarkStart w:name="z645" w:id="636"/>
    <w:p>
      <w:pPr>
        <w:spacing w:after="0"/>
        <w:ind w:left="0"/>
        <w:jc w:val="both"/>
      </w:pPr>
      <w:r>
        <w:rPr>
          <w:rFonts w:ascii="Times New Roman"/>
          <w:b w:val="false"/>
          <w:i w:val="false"/>
          <w:color w:val="000000"/>
          <w:sz w:val="28"/>
        </w:rPr>
        <w:t>
      628. Не допускается размещение штабелей кучного выщелачивания на косогорах и вблизи естественных водоемов.</w:t>
      </w:r>
    </w:p>
    <w:bookmarkEnd w:id="636"/>
    <w:bookmarkStart w:name="z646" w:id="637"/>
    <w:p>
      <w:pPr>
        <w:spacing w:after="0"/>
        <w:ind w:left="0"/>
        <w:jc w:val="both"/>
      </w:pPr>
      <w:r>
        <w:rPr>
          <w:rFonts w:ascii="Times New Roman"/>
          <w:b w:val="false"/>
          <w:i w:val="false"/>
          <w:color w:val="000000"/>
          <w:sz w:val="28"/>
        </w:rPr>
        <w:t>
      629. Территория участка добычи должна иметь ограждение с соответствующими знаками безопасности.</w:t>
      </w:r>
    </w:p>
    <w:bookmarkEnd w:id="637"/>
    <w:bookmarkStart w:name="z647" w:id="638"/>
    <w:p>
      <w:pPr>
        <w:spacing w:after="0"/>
        <w:ind w:left="0"/>
        <w:jc w:val="both"/>
      </w:pPr>
      <w:r>
        <w:rPr>
          <w:rFonts w:ascii="Times New Roman"/>
          <w:b w:val="false"/>
          <w:i w:val="false"/>
          <w:color w:val="000000"/>
          <w:sz w:val="28"/>
        </w:rPr>
        <w:t>
      630. Проезжие дороги должны располагаться за пределами обваловки и ограждения участка добычи. Дороги, необходимые для технологических нужд, должны определяться проектом.</w:t>
      </w:r>
    </w:p>
    <w:bookmarkEnd w:id="638"/>
    <w:bookmarkStart w:name="z648" w:id="639"/>
    <w:p>
      <w:pPr>
        <w:spacing w:after="0"/>
        <w:ind w:left="0"/>
        <w:jc w:val="both"/>
      </w:pPr>
      <w:r>
        <w:rPr>
          <w:rFonts w:ascii="Times New Roman"/>
          <w:b w:val="false"/>
          <w:i w:val="false"/>
          <w:color w:val="000000"/>
          <w:sz w:val="28"/>
        </w:rPr>
        <w:t>
      631. Автомобили и другие транспортные средства следует разгружать на штабеле в местах, предусмотренных проектом, за призмой обрушения (сползания) руды.</w:t>
      </w:r>
    </w:p>
    <w:bookmarkEnd w:id="639"/>
    <w:bookmarkStart w:name="z649" w:id="640"/>
    <w:p>
      <w:pPr>
        <w:spacing w:after="0"/>
        <w:ind w:left="0"/>
        <w:jc w:val="both"/>
      </w:pPr>
      <w:r>
        <w:rPr>
          <w:rFonts w:ascii="Times New Roman"/>
          <w:b w:val="false"/>
          <w:i w:val="false"/>
          <w:color w:val="000000"/>
          <w:sz w:val="28"/>
        </w:rPr>
        <w:t>
      632. В каждой организации геолого-маркшейдерской службой должен быть организован систематический контроль за устойчивостью руды в штабеле. Размеры призмы обрушения устанавливаются работниками маркшейдерской службы и регулярно доводятся до сведения работающих на участке кучного выщелачивания. Площадки штабелей должны иметь по всему фронту разгрузки поперечный уклон не менее 30%, направленный от бровки откоса в глубину штабеля. Разгрузочные пункты должны иметь необходимый фронт для маневровых операций автомобилей и бульдозеров. Для ограничения движения машин задним ходом разгрузочные участки должны иметь надежную предохранительную стенку (вал) высотой не менее 0,7 м для автомобилей грузоподъемностью до 10 т и не менее 1 м для автомашин грузоподъемностью свыше 10 т. При отсутствии предохранительной стенки не допускается подъезжать к бровке ближе, чем на 3 м, машинам грузоподъемностью до 10 т и ближе, чем на 5 м, грузоподъемностью свыше 10 т.</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632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0" w:id="641"/>
    <w:p>
      <w:pPr>
        <w:spacing w:after="0"/>
        <w:ind w:left="0"/>
        <w:jc w:val="both"/>
      </w:pPr>
      <w:r>
        <w:rPr>
          <w:rFonts w:ascii="Times New Roman"/>
          <w:b w:val="false"/>
          <w:i w:val="false"/>
          <w:color w:val="000000"/>
          <w:sz w:val="28"/>
        </w:rPr>
        <w:t>
       633. На штабелях должны вывешиваться предупредительные надписи об опасности нахождения людей на откосах штабелей, вблизи их основания и в местах разгрузки транспортных средств.</w:t>
      </w:r>
    </w:p>
    <w:bookmarkEnd w:id="641"/>
    <w:bookmarkStart w:name="z651" w:id="642"/>
    <w:p>
      <w:pPr>
        <w:spacing w:after="0"/>
        <w:ind w:left="0"/>
        <w:jc w:val="both"/>
      </w:pPr>
      <w:r>
        <w:rPr>
          <w:rFonts w:ascii="Times New Roman"/>
          <w:b w:val="false"/>
          <w:i w:val="false"/>
          <w:color w:val="000000"/>
          <w:sz w:val="28"/>
        </w:rPr>
        <w:t>
      634. На дорогах участка кучного выщелачивания движение автомашин должно производиться без обгона. При работе автомобиля на участках кучного выщелачивания не допускается:</w:t>
      </w:r>
    </w:p>
    <w:bookmarkEnd w:id="642"/>
    <w:p>
      <w:pPr>
        <w:spacing w:after="0"/>
        <w:ind w:left="0"/>
        <w:jc w:val="both"/>
      </w:pPr>
      <w:r>
        <w:rPr>
          <w:rFonts w:ascii="Times New Roman"/>
          <w:b w:val="false"/>
          <w:i w:val="false"/>
          <w:color w:val="000000"/>
          <w:sz w:val="28"/>
        </w:rPr>
        <w:t>
      1) движение автомобиля с поднятым кузовом, ремонт и разгрузка под линиями электропередач;</w:t>
      </w:r>
    </w:p>
    <w:p>
      <w:pPr>
        <w:spacing w:after="0"/>
        <w:ind w:left="0"/>
        <w:jc w:val="both"/>
      </w:pPr>
      <w:r>
        <w:rPr>
          <w:rFonts w:ascii="Times New Roman"/>
          <w:b w:val="false"/>
          <w:i w:val="false"/>
          <w:color w:val="000000"/>
          <w:sz w:val="28"/>
        </w:rPr>
        <w:t>
      2) переезжать через кабели, проложенные по почве, без специальных предохранительных укрытий;</w:t>
      </w:r>
    </w:p>
    <w:p>
      <w:pPr>
        <w:spacing w:after="0"/>
        <w:ind w:left="0"/>
        <w:jc w:val="both"/>
      </w:pPr>
      <w:r>
        <w:rPr>
          <w:rFonts w:ascii="Times New Roman"/>
          <w:b w:val="false"/>
          <w:i w:val="false"/>
          <w:color w:val="000000"/>
          <w:sz w:val="28"/>
        </w:rPr>
        <w:t>
      3) оставлять автомобиль на уклонах и подъемах.</w:t>
      </w:r>
    </w:p>
    <w:p>
      <w:pPr>
        <w:spacing w:after="0"/>
        <w:ind w:left="0"/>
        <w:jc w:val="both"/>
      </w:pPr>
      <w:r>
        <w:rPr>
          <w:rFonts w:ascii="Times New Roman"/>
          <w:b w:val="false"/>
          <w:i w:val="false"/>
          <w:color w:val="000000"/>
          <w:sz w:val="28"/>
        </w:rPr>
        <w:t>
      Во всех случаях при движении автомобиля задним ходом должен подаваться непрерывный звуковой сигнал, а при движении автомобиля грузоподъемностью 10 т и более должен автоматически включаться звуковой сигнал.</w:t>
      </w:r>
    </w:p>
    <w:bookmarkStart w:name="z652" w:id="643"/>
    <w:p>
      <w:pPr>
        <w:spacing w:after="0"/>
        <w:ind w:left="0"/>
        <w:jc w:val="both"/>
      </w:pPr>
      <w:r>
        <w:rPr>
          <w:rFonts w:ascii="Times New Roman"/>
          <w:b w:val="false"/>
          <w:i w:val="false"/>
          <w:color w:val="000000"/>
          <w:sz w:val="28"/>
        </w:rPr>
        <w:t>
      635. Поверхность площадки штабеля и прилегающая территория должны быть спланированы для создания безопасных условий монтажа, эксплуатации и обслуживания технологических трубопроводов.</w:t>
      </w:r>
    </w:p>
    <w:bookmarkEnd w:id="643"/>
    <w:bookmarkStart w:name="z653" w:id="644"/>
    <w:p>
      <w:pPr>
        <w:spacing w:after="0"/>
        <w:ind w:left="0"/>
        <w:jc w:val="both"/>
      </w:pPr>
      <w:r>
        <w:rPr>
          <w:rFonts w:ascii="Times New Roman"/>
          <w:b w:val="false"/>
          <w:i w:val="false"/>
          <w:color w:val="000000"/>
          <w:sz w:val="28"/>
        </w:rPr>
        <w:t>
      636. Для контроля технического состояния технологических трубопроводов подземной прокладки проектом должны предусматриваться специальные устройства.</w:t>
      </w:r>
    </w:p>
    <w:bookmarkEnd w:id="644"/>
    <w:bookmarkStart w:name="z654" w:id="645"/>
    <w:p>
      <w:pPr>
        <w:spacing w:after="0"/>
        <w:ind w:left="0"/>
        <w:jc w:val="both"/>
      </w:pPr>
      <w:r>
        <w:rPr>
          <w:rFonts w:ascii="Times New Roman"/>
          <w:b w:val="false"/>
          <w:i w:val="false"/>
          <w:color w:val="000000"/>
          <w:sz w:val="28"/>
        </w:rPr>
        <w:t>
      637. Разрешается прокладка подземных технологических трубопроводов, выполненных из полиэтилена и поливинилхлорида.</w:t>
      </w:r>
    </w:p>
    <w:bookmarkEnd w:id="645"/>
    <w:bookmarkStart w:name="z655" w:id="646"/>
    <w:p>
      <w:pPr>
        <w:spacing w:after="0"/>
        <w:ind w:left="0"/>
        <w:jc w:val="both"/>
      </w:pPr>
      <w:r>
        <w:rPr>
          <w:rFonts w:ascii="Times New Roman"/>
          <w:b w:val="false"/>
          <w:i w:val="false"/>
          <w:color w:val="000000"/>
          <w:sz w:val="28"/>
        </w:rPr>
        <w:t>
      638. При прокладке трубопроводов необходимо предусматривать самокомпенсацию их температурных напряжений за счет поворота трасс, преимущественно на 90</w:t>
      </w:r>
      <w:r>
        <w:rPr>
          <w:rFonts w:ascii="Times New Roman"/>
          <w:b w:val="false"/>
          <w:i w:val="false"/>
          <w:color w:val="000000"/>
          <w:vertAlign w:val="superscript"/>
        </w:rPr>
        <w:t>о</w:t>
      </w:r>
      <w:r>
        <w:rPr>
          <w:rFonts w:ascii="Times New Roman"/>
          <w:b w:val="false"/>
          <w:i w:val="false"/>
          <w:color w:val="000000"/>
          <w:sz w:val="28"/>
        </w:rPr>
        <w:t>.</w:t>
      </w:r>
    </w:p>
    <w:bookmarkEnd w:id="646"/>
    <w:bookmarkStart w:name="z656" w:id="647"/>
    <w:p>
      <w:pPr>
        <w:spacing w:after="0"/>
        <w:ind w:left="0"/>
        <w:jc w:val="both"/>
      </w:pPr>
      <w:r>
        <w:rPr>
          <w:rFonts w:ascii="Times New Roman"/>
          <w:b w:val="false"/>
          <w:i w:val="false"/>
          <w:color w:val="000000"/>
          <w:sz w:val="28"/>
        </w:rPr>
        <w:t>
      639. На технологических трубопроводах должны наноситься надписи следующего содержания:</w:t>
      </w:r>
    </w:p>
    <w:bookmarkEnd w:id="647"/>
    <w:p>
      <w:pPr>
        <w:spacing w:after="0"/>
        <w:ind w:left="0"/>
        <w:jc w:val="both"/>
      </w:pPr>
      <w:r>
        <w:rPr>
          <w:rFonts w:ascii="Times New Roman"/>
          <w:b w:val="false"/>
          <w:i w:val="false"/>
          <w:color w:val="000000"/>
          <w:sz w:val="28"/>
        </w:rPr>
        <w:t>
      1) на магистральных линиях - номер магистрали (римской цифрой) и стрелка, указывающая направление движения рабочей среды;</w:t>
      </w:r>
    </w:p>
    <w:p>
      <w:pPr>
        <w:spacing w:after="0"/>
        <w:ind w:left="0"/>
        <w:jc w:val="both"/>
      </w:pPr>
      <w:r>
        <w:rPr>
          <w:rFonts w:ascii="Times New Roman"/>
          <w:b w:val="false"/>
          <w:i w:val="false"/>
          <w:color w:val="000000"/>
          <w:sz w:val="28"/>
        </w:rPr>
        <w:t>
      2) на ответвлениях вблизи магистралей - номер магистрали (римской цифрой), номера агрегатов (арабскими цифрами) и стрелки, указывающие направление движения рабочей среды;</w:t>
      </w:r>
    </w:p>
    <w:p>
      <w:pPr>
        <w:spacing w:after="0"/>
        <w:ind w:left="0"/>
        <w:jc w:val="both"/>
      </w:pPr>
      <w:r>
        <w:rPr>
          <w:rFonts w:ascii="Times New Roman"/>
          <w:b w:val="false"/>
          <w:i w:val="false"/>
          <w:color w:val="000000"/>
          <w:sz w:val="28"/>
        </w:rPr>
        <w:t>
      3) на ответвлениях от магистралей вблизи агрегатов - номер магистрали (римской цифрой) и стрелки, указывающие направление движения рабочей среды.</w:t>
      </w:r>
    </w:p>
    <w:p>
      <w:pPr>
        <w:spacing w:after="0"/>
        <w:ind w:left="0"/>
        <w:jc w:val="both"/>
      </w:pPr>
      <w:r>
        <w:rPr>
          <w:rFonts w:ascii="Times New Roman"/>
          <w:b w:val="false"/>
          <w:i w:val="false"/>
          <w:color w:val="000000"/>
          <w:sz w:val="28"/>
        </w:rPr>
        <w:t>
      На трубопроводах диаметром менее 150 мм обозначения должны быть написаны на специальных табличках, прикрепляемых с помощью хомутов на трубопроводе (под ним или над ним) в вертикальной плоскости. При подземной прокладке трубопроводов информация указывается на пикетных отметках.</w:t>
      </w:r>
    </w:p>
    <w:p>
      <w:pPr>
        <w:spacing w:after="0"/>
        <w:ind w:left="0"/>
        <w:jc w:val="both"/>
      </w:pPr>
      <w:r>
        <w:rPr>
          <w:rFonts w:ascii="Times New Roman"/>
          <w:b w:val="false"/>
          <w:i w:val="false"/>
          <w:color w:val="000000"/>
          <w:sz w:val="28"/>
        </w:rPr>
        <w:t>
      Окраска, условные обозначения, размеры букв и расположение надписей должны соответствовать требованиям промышленной безопасности.</w:t>
      </w:r>
    </w:p>
    <w:bookmarkStart w:name="z657" w:id="648"/>
    <w:p>
      <w:pPr>
        <w:spacing w:after="0"/>
        <w:ind w:left="0"/>
        <w:jc w:val="both"/>
      </w:pPr>
      <w:r>
        <w:rPr>
          <w:rFonts w:ascii="Times New Roman"/>
          <w:b w:val="false"/>
          <w:i w:val="false"/>
          <w:color w:val="000000"/>
          <w:sz w:val="28"/>
        </w:rPr>
        <w:t>
      640. При изготовлении, монтаже и ремонте стальных и нержавстальных трубопроводов и их элементов должны применяться методы сварки, обеспечивающие необходимую эксплуатационную надежность сварных соединений.</w:t>
      </w:r>
    </w:p>
    <w:bookmarkEnd w:id="648"/>
    <w:p>
      <w:pPr>
        <w:spacing w:after="0"/>
        <w:ind w:left="0"/>
        <w:jc w:val="both"/>
      </w:pPr>
      <w:r>
        <w:rPr>
          <w:rFonts w:ascii="Times New Roman"/>
          <w:b w:val="false"/>
          <w:i w:val="false"/>
          <w:color w:val="000000"/>
          <w:sz w:val="28"/>
        </w:rPr>
        <w:t>
      Разъемные фланцевые соединения стальных и нержавстальных трубопроводов допускается применять в местах подключения контрольно-измерительных приборов, оборудования и арматуры.</w:t>
      </w:r>
    </w:p>
    <w:p>
      <w:pPr>
        <w:spacing w:after="0"/>
        <w:ind w:left="0"/>
        <w:jc w:val="both"/>
      </w:pPr>
      <w:r>
        <w:rPr>
          <w:rFonts w:ascii="Times New Roman"/>
          <w:b w:val="false"/>
          <w:i w:val="false"/>
          <w:color w:val="000000"/>
          <w:sz w:val="28"/>
        </w:rPr>
        <w:t>
      Сварка ответвлений с трубопроводами допускается только на участках, удаленных от сварных швов трубопроводов не менее чем на 100 мм.</w:t>
      </w:r>
    </w:p>
    <w:p>
      <w:pPr>
        <w:spacing w:after="0"/>
        <w:ind w:left="0"/>
        <w:jc w:val="both"/>
      </w:pPr>
      <w:r>
        <w:rPr>
          <w:rFonts w:ascii="Times New Roman"/>
          <w:b w:val="false"/>
          <w:i w:val="false"/>
          <w:color w:val="000000"/>
          <w:sz w:val="28"/>
        </w:rPr>
        <w:t>
      Расположение сварных стыков ближе 500 мм от опор трубопроводов не допускается.</w:t>
      </w:r>
    </w:p>
    <w:bookmarkStart w:name="z658" w:id="649"/>
    <w:p>
      <w:pPr>
        <w:spacing w:after="0"/>
        <w:ind w:left="0"/>
        <w:jc w:val="both"/>
      </w:pPr>
      <w:r>
        <w:rPr>
          <w:rFonts w:ascii="Times New Roman"/>
          <w:b w:val="false"/>
          <w:i w:val="false"/>
          <w:color w:val="000000"/>
          <w:sz w:val="28"/>
        </w:rPr>
        <w:t>
      641. Соединение труб из синтетических материалов должно производиться только термической контактной сваркой встык или в раструб. Присоединение ответвлений к полиэтиленовым трубопроводам должно выполняться с помощью нержавстальных фасонных изделий или врезкой, в нержавстальные вставки, вмонтированные в полиэтиленовые трубопроводы. Длина вставки должна быть не менее 1 м.</w:t>
      </w:r>
    </w:p>
    <w:bookmarkEnd w:id="649"/>
    <w:bookmarkStart w:name="z659" w:id="650"/>
    <w:p>
      <w:pPr>
        <w:spacing w:after="0"/>
        <w:ind w:left="0"/>
        <w:jc w:val="both"/>
      </w:pPr>
      <w:r>
        <w:rPr>
          <w:rFonts w:ascii="Times New Roman"/>
          <w:b w:val="false"/>
          <w:i w:val="false"/>
          <w:color w:val="000000"/>
          <w:sz w:val="28"/>
        </w:rPr>
        <w:t>
      642. Устройство и оборудование насосных станций, освещение, противопожарное оборудование должно отвечать требованиям промышленной безопасности и настоящих Правил. Насосное оборудование, его обвязка, запорная и регулирующая арматура должны быть в коррозионно-стойком исполнении.</w:t>
      </w:r>
    </w:p>
    <w:bookmarkEnd w:id="650"/>
    <w:bookmarkStart w:name="z660" w:id="651"/>
    <w:p>
      <w:pPr>
        <w:spacing w:after="0"/>
        <w:ind w:left="0"/>
        <w:jc w:val="both"/>
      </w:pPr>
      <w:r>
        <w:rPr>
          <w:rFonts w:ascii="Times New Roman"/>
          <w:b w:val="false"/>
          <w:i w:val="false"/>
          <w:color w:val="000000"/>
          <w:sz w:val="28"/>
        </w:rPr>
        <w:t>
      643. Все рабочие места на участке добычи должны быть обеспечены телефонной или другой мобильной связью с диспетчером организации.</w:t>
      </w:r>
    </w:p>
    <w:bookmarkEnd w:id="651"/>
    <w:bookmarkStart w:name="z661" w:id="652"/>
    <w:p>
      <w:pPr>
        <w:spacing w:after="0"/>
        <w:ind w:left="0"/>
        <w:jc w:val="both"/>
      </w:pPr>
      <w:r>
        <w:rPr>
          <w:rFonts w:ascii="Times New Roman"/>
          <w:b w:val="false"/>
          <w:i w:val="false"/>
          <w:color w:val="000000"/>
          <w:sz w:val="28"/>
        </w:rPr>
        <w:t>
      644. Запуск, ведение и остановка технологического процесса производится согласно технологическому регламенту. Последовательность отключения и включения аппаратуры должна быть изображена на схеме, расположенной на пульте управления.</w:t>
      </w:r>
    </w:p>
    <w:bookmarkEnd w:id="652"/>
    <w:bookmarkStart w:name="z662" w:id="653"/>
    <w:p>
      <w:pPr>
        <w:spacing w:after="0"/>
        <w:ind w:left="0"/>
        <w:jc w:val="both"/>
      </w:pPr>
      <w:r>
        <w:rPr>
          <w:rFonts w:ascii="Times New Roman"/>
          <w:b w:val="false"/>
          <w:i w:val="false"/>
          <w:color w:val="000000"/>
          <w:sz w:val="28"/>
        </w:rPr>
        <w:t>
      645. Зона орошения горной массы в штабеле должна быть ограждена и исключать возможность ветрового разноса щелочных и кислотных растворов на окружающую среду. Вход в зону орошения во время подачи растворов не допускается.</w:t>
      </w:r>
    </w:p>
    <w:bookmarkEnd w:id="653"/>
    <w:bookmarkStart w:name="z663" w:id="654"/>
    <w:p>
      <w:pPr>
        <w:spacing w:after="0"/>
        <w:ind w:left="0"/>
        <w:jc w:val="both"/>
      </w:pPr>
      <w:r>
        <w:rPr>
          <w:rFonts w:ascii="Times New Roman"/>
          <w:b w:val="false"/>
          <w:i w:val="false"/>
          <w:color w:val="000000"/>
          <w:sz w:val="28"/>
        </w:rPr>
        <w:t>
      646. На все виды ремонтов основного технологического оборудования должны быть составлены инструкции, утверждаемые техническим руководителем организации. Перед производством работ должно быть назначено ответственное лицо за их ведение, а рабочих, занятых на ремонте, необходимо ознакомить с указанными инструкциями под роспись.</w:t>
      </w:r>
    </w:p>
    <w:bookmarkEnd w:id="654"/>
    <w:bookmarkStart w:name="z664" w:id="655"/>
    <w:p>
      <w:pPr>
        <w:spacing w:after="0"/>
        <w:ind w:left="0"/>
        <w:jc w:val="both"/>
      </w:pPr>
      <w:r>
        <w:rPr>
          <w:rFonts w:ascii="Times New Roman"/>
          <w:b w:val="false"/>
          <w:i w:val="false"/>
          <w:color w:val="000000"/>
          <w:sz w:val="28"/>
        </w:rPr>
        <w:t>
      647. Контроль за приемом продуктивных растворов и постоянную подачу рабочих растворов в сорбционные колонны должен осуществляться по показаниям расходомеров. Регулирование приема и откачки производится электрозадвижками, управляемыми дистанционно.</w:t>
      </w:r>
    </w:p>
    <w:bookmarkEnd w:id="655"/>
    <w:bookmarkStart w:name="z665" w:id="656"/>
    <w:p>
      <w:pPr>
        <w:spacing w:after="0"/>
        <w:ind w:left="0"/>
        <w:jc w:val="left"/>
      </w:pPr>
      <w:r>
        <w:rPr>
          <w:rFonts w:ascii="Times New Roman"/>
          <w:b/>
          <w:i w:val="false"/>
          <w:color w:val="000000"/>
        </w:rPr>
        <w:t xml:space="preserve"> Параграф 2. Обеспечение промышленной безопасности на</w:t>
      </w:r>
      <w:r>
        <w:br/>
      </w:r>
      <w:r>
        <w:rPr>
          <w:rFonts w:ascii="Times New Roman"/>
          <w:b/>
          <w:i w:val="false"/>
          <w:color w:val="000000"/>
        </w:rPr>
        <w:t>перерабатывающем комплексе</w:t>
      </w:r>
    </w:p>
    <w:bookmarkEnd w:id="656"/>
    <w:bookmarkStart w:name="z666" w:id="657"/>
    <w:p>
      <w:pPr>
        <w:spacing w:after="0"/>
        <w:ind w:left="0"/>
        <w:jc w:val="both"/>
      </w:pPr>
      <w:r>
        <w:rPr>
          <w:rFonts w:ascii="Times New Roman"/>
          <w:b w:val="false"/>
          <w:i w:val="false"/>
          <w:color w:val="000000"/>
          <w:sz w:val="28"/>
        </w:rPr>
        <w:t>
      648. Перерабатывающий комплекс должен быть оборудован контрольно-пропускным пунктом и при необходимости постом радиационного контроля.</w:t>
      </w:r>
    </w:p>
    <w:bookmarkEnd w:id="657"/>
    <w:bookmarkStart w:name="z667" w:id="658"/>
    <w:p>
      <w:pPr>
        <w:spacing w:after="0"/>
        <w:ind w:left="0"/>
        <w:jc w:val="both"/>
      </w:pPr>
      <w:r>
        <w:rPr>
          <w:rFonts w:ascii="Times New Roman"/>
          <w:b w:val="false"/>
          <w:i w:val="false"/>
          <w:color w:val="000000"/>
          <w:sz w:val="28"/>
        </w:rPr>
        <w:t>
      649. На каждое здание и сооружение перерабатывающего комплекса должен быть технический паспорт здания (сооружения) и вестись технический журнал. Эксплуатация зданий (сооружения) должно осуществляться с инструкцией по технической эксплуатации зданий и сооружений, утвержденной руководителем организации.</w:t>
      </w:r>
    </w:p>
    <w:bookmarkEnd w:id="658"/>
    <w:bookmarkStart w:name="z668" w:id="659"/>
    <w:p>
      <w:pPr>
        <w:spacing w:after="0"/>
        <w:ind w:left="0"/>
        <w:jc w:val="both"/>
      </w:pPr>
      <w:r>
        <w:rPr>
          <w:rFonts w:ascii="Times New Roman"/>
          <w:b w:val="false"/>
          <w:i w:val="false"/>
          <w:color w:val="000000"/>
          <w:sz w:val="28"/>
        </w:rPr>
        <w:t>
      650. Не допускается переделка строительных конструкций и пробивка отверстий (проемов) в них без предварительных расчетов, подтверждающих допустимость выполнения указанных работ, и внесения в установленном порядке изменений в проектную документацию.</w:t>
      </w:r>
    </w:p>
    <w:bookmarkEnd w:id="659"/>
    <w:bookmarkStart w:name="z669" w:id="660"/>
    <w:p>
      <w:pPr>
        <w:spacing w:after="0"/>
        <w:ind w:left="0"/>
        <w:jc w:val="both"/>
      </w:pPr>
      <w:r>
        <w:rPr>
          <w:rFonts w:ascii="Times New Roman"/>
          <w:b w:val="false"/>
          <w:i w:val="false"/>
          <w:color w:val="000000"/>
          <w:sz w:val="28"/>
        </w:rPr>
        <w:t>
      651. В здании (помещениях) перерабатывающего комплекса должны быть:</w:t>
      </w:r>
    </w:p>
    <w:bookmarkEnd w:id="660"/>
    <w:p>
      <w:pPr>
        <w:spacing w:after="0"/>
        <w:ind w:left="0"/>
        <w:jc w:val="both"/>
      </w:pPr>
      <w:r>
        <w:rPr>
          <w:rFonts w:ascii="Times New Roman"/>
          <w:b w:val="false"/>
          <w:i w:val="false"/>
          <w:color w:val="000000"/>
          <w:sz w:val="28"/>
        </w:rPr>
        <w:t>
      1) планы размещения оборудования с указанием основных и запасных выходов и маршрутов движения персонала при эвакуации;</w:t>
      </w:r>
    </w:p>
    <w:p>
      <w:pPr>
        <w:spacing w:after="0"/>
        <w:ind w:left="0"/>
        <w:jc w:val="both"/>
      </w:pPr>
      <w:r>
        <w:rPr>
          <w:rFonts w:ascii="Times New Roman"/>
          <w:b w:val="false"/>
          <w:i w:val="false"/>
          <w:color w:val="000000"/>
          <w:sz w:val="28"/>
        </w:rPr>
        <w:t>
      2) аншлаги, с указанием на них мест расположения медицинских аптечек, пунктов оказания самопомощи, средств связи;</w:t>
      </w:r>
    </w:p>
    <w:p>
      <w:pPr>
        <w:spacing w:after="0"/>
        <w:ind w:left="0"/>
        <w:jc w:val="both"/>
      </w:pPr>
      <w:r>
        <w:rPr>
          <w:rFonts w:ascii="Times New Roman"/>
          <w:b w:val="false"/>
          <w:i w:val="false"/>
          <w:color w:val="000000"/>
          <w:sz w:val="28"/>
        </w:rPr>
        <w:t>
      3) планы перекрытий с указанием на них ремонтных площадок и допустимых на них нагрузок.</w:t>
      </w:r>
    </w:p>
    <w:bookmarkStart w:name="z670" w:id="661"/>
    <w:p>
      <w:pPr>
        <w:spacing w:after="0"/>
        <w:ind w:left="0"/>
        <w:jc w:val="both"/>
      </w:pPr>
      <w:r>
        <w:rPr>
          <w:rFonts w:ascii="Times New Roman"/>
          <w:b w:val="false"/>
          <w:i w:val="false"/>
          <w:color w:val="000000"/>
          <w:sz w:val="28"/>
        </w:rPr>
        <w:t>
      652. В помещениях границы (периметр) ремонтных площадок должны быть четко обозначены, а на табличках должны быть указаны допустимые нагрузки на них.</w:t>
      </w:r>
    </w:p>
    <w:bookmarkEnd w:id="661"/>
    <w:bookmarkStart w:name="z671" w:id="662"/>
    <w:p>
      <w:pPr>
        <w:spacing w:after="0"/>
        <w:ind w:left="0"/>
        <w:jc w:val="both"/>
      </w:pPr>
      <w:r>
        <w:rPr>
          <w:rFonts w:ascii="Times New Roman"/>
          <w:b w:val="false"/>
          <w:i w:val="false"/>
          <w:color w:val="000000"/>
          <w:sz w:val="28"/>
        </w:rPr>
        <w:t>
      653. Для доступа к поверхностям конструкций, покрытие которых должно периодически восстанавливаться, в проектах зданий должны быть предусмотрены устройства, обеспечивающие безопасное ведение этих работ.</w:t>
      </w:r>
    </w:p>
    <w:bookmarkEnd w:id="662"/>
    <w:bookmarkStart w:name="z672" w:id="663"/>
    <w:p>
      <w:pPr>
        <w:spacing w:after="0"/>
        <w:ind w:left="0"/>
        <w:jc w:val="both"/>
      </w:pPr>
      <w:r>
        <w:rPr>
          <w:rFonts w:ascii="Times New Roman"/>
          <w:b w:val="false"/>
          <w:i w:val="false"/>
          <w:color w:val="000000"/>
          <w:sz w:val="28"/>
        </w:rPr>
        <w:t>
      654. Устройство вентиляционных установок зданий и помещений должно соответствовать проекту.</w:t>
      </w:r>
    </w:p>
    <w:bookmarkEnd w:id="663"/>
    <w:bookmarkStart w:name="z673" w:id="664"/>
    <w:p>
      <w:pPr>
        <w:spacing w:after="0"/>
        <w:ind w:left="0"/>
        <w:jc w:val="both"/>
      </w:pPr>
      <w:r>
        <w:rPr>
          <w:rFonts w:ascii="Times New Roman"/>
          <w:b w:val="false"/>
          <w:i w:val="false"/>
          <w:color w:val="000000"/>
          <w:sz w:val="28"/>
        </w:rPr>
        <w:t>
      655. Воздух, удаляемый вентиляционными системами, содержащий вредные и опасные вещества, перед выбросом в атмосферу подлежит очистке в соответствии с санитарно-эпидемиологическими требованиями.</w:t>
      </w:r>
    </w:p>
    <w:bookmarkEnd w:id="664"/>
    <w:bookmarkStart w:name="z674" w:id="665"/>
    <w:p>
      <w:pPr>
        <w:spacing w:after="0"/>
        <w:ind w:left="0"/>
        <w:jc w:val="both"/>
      </w:pPr>
      <w:r>
        <w:rPr>
          <w:rFonts w:ascii="Times New Roman"/>
          <w:b w:val="false"/>
          <w:i w:val="false"/>
          <w:color w:val="000000"/>
          <w:sz w:val="28"/>
        </w:rPr>
        <w:t>
      656. Вентиляционные установки после окончания монтажа должны быть отрегулированы, испытаны на эффективность и приняты в эксплуатацию комиссией, назначенной руководителем организации, с оформлением соответствующей документации. Не допускается приемка в эксплуатацию вентиляционных установок при наличии недоделок и отступлений от проекта.</w:t>
      </w:r>
    </w:p>
    <w:bookmarkEnd w:id="665"/>
    <w:bookmarkStart w:name="z675" w:id="666"/>
    <w:p>
      <w:pPr>
        <w:spacing w:after="0"/>
        <w:ind w:left="0"/>
        <w:jc w:val="both"/>
      </w:pPr>
      <w:r>
        <w:rPr>
          <w:rFonts w:ascii="Times New Roman"/>
          <w:b w:val="false"/>
          <w:i w:val="false"/>
          <w:color w:val="000000"/>
          <w:sz w:val="28"/>
        </w:rPr>
        <w:t>
      657. Для обеспечения безопасной эксплуатации вентиляционных установок руководство организации должно назначить приказом лицо, ответственное за исправное состояние и безопасную эксплуатацию вентиляционных установок.</w:t>
      </w:r>
    </w:p>
    <w:bookmarkEnd w:id="666"/>
    <w:bookmarkStart w:name="z676" w:id="667"/>
    <w:p>
      <w:pPr>
        <w:spacing w:after="0"/>
        <w:ind w:left="0"/>
        <w:jc w:val="both"/>
      </w:pPr>
      <w:r>
        <w:rPr>
          <w:rFonts w:ascii="Times New Roman"/>
          <w:b w:val="false"/>
          <w:i w:val="false"/>
          <w:color w:val="000000"/>
          <w:sz w:val="28"/>
        </w:rPr>
        <w:t>
      658. На все вентиляционные установки должны быть заведены паспорта, ремонтные карты и журналы эксплуатации.</w:t>
      </w:r>
    </w:p>
    <w:bookmarkEnd w:id="667"/>
    <w:bookmarkStart w:name="z677" w:id="668"/>
    <w:p>
      <w:pPr>
        <w:spacing w:after="0"/>
        <w:ind w:left="0"/>
        <w:jc w:val="both"/>
      </w:pPr>
      <w:r>
        <w:rPr>
          <w:rFonts w:ascii="Times New Roman"/>
          <w:b w:val="false"/>
          <w:i w:val="false"/>
          <w:color w:val="000000"/>
          <w:sz w:val="28"/>
        </w:rPr>
        <w:t>
      659. Порядок эксплуатации вентиляционных установок должен определяться соответствующей инструкцией, утверждаемой техническим руководителем организации.</w:t>
      </w:r>
    </w:p>
    <w:bookmarkEnd w:id="668"/>
    <w:bookmarkStart w:name="z678" w:id="669"/>
    <w:p>
      <w:pPr>
        <w:spacing w:after="0"/>
        <w:ind w:left="0"/>
        <w:jc w:val="both"/>
      </w:pPr>
      <w:r>
        <w:rPr>
          <w:rFonts w:ascii="Times New Roman"/>
          <w:b w:val="false"/>
          <w:i w:val="false"/>
          <w:color w:val="000000"/>
          <w:sz w:val="28"/>
        </w:rPr>
        <w:t>
      660. Во время работы технологического оборудования все основные приточно-вытяжные вентиляционные установки должны работать непрерывно.</w:t>
      </w:r>
    </w:p>
    <w:bookmarkEnd w:id="669"/>
    <w:bookmarkStart w:name="z679" w:id="670"/>
    <w:p>
      <w:pPr>
        <w:spacing w:after="0"/>
        <w:ind w:left="0"/>
        <w:jc w:val="both"/>
      </w:pPr>
      <w:r>
        <w:rPr>
          <w:rFonts w:ascii="Times New Roman"/>
          <w:b w:val="false"/>
          <w:i w:val="false"/>
          <w:color w:val="000000"/>
          <w:sz w:val="28"/>
        </w:rPr>
        <w:t>
      661. При неисправных системах вентиляции эксплуатация технологического оборудования, работа которого сопровождается выделением опасных и вредных веществ не допускается. При остановке вентиляционной установки или повышении концентрации вредных веществ выше гигиенических нормативов работа в помещении должна быть немедленно приостановлена и люди выведены на свежий воздух.</w:t>
      </w:r>
    </w:p>
    <w:bookmarkEnd w:id="670"/>
    <w:bookmarkStart w:name="z680" w:id="671"/>
    <w:p>
      <w:pPr>
        <w:spacing w:after="0"/>
        <w:ind w:left="0"/>
        <w:jc w:val="both"/>
      </w:pPr>
      <w:r>
        <w:rPr>
          <w:rFonts w:ascii="Times New Roman"/>
          <w:b w:val="false"/>
          <w:i w:val="false"/>
          <w:color w:val="000000"/>
          <w:sz w:val="28"/>
        </w:rPr>
        <w:t>
      662. Вентиляционные системы должны включаться до пуска технологического оборудования, а отключаться после его остановки с выдержкой времени, исключающей возможность создания в воздухе концентрации вредных или опасных веществ, превышающих их предельно- допустимые концентрации.</w:t>
      </w:r>
    </w:p>
    <w:bookmarkEnd w:id="671"/>
    <w:bookmarkStart w:name="z681" w:id="672"/>
    <w:p>
      <w:pPr>
        <w:spacing w:after="0"/>
        <w:ind w:left="0"/>
        <w:jc w:val="both"/>
      </w:pPr>
      <w:r>
        <w:rPr>
          <w:rFonts w:ascii="Times New Roman"/>
          <w:b w:val="false"/>
          <w:i w:val="false"/>
          <w:color w:val="000000"/>
          <w:sz w:val="28"/>
        </w:rPr>
        <w:t>
      663. В помещениях, в которых осуществляется производство, хранение или возможно появление взрывоопасных, а также вредных веществ 1 класса опасности, должен осуществляться непрерывный контроль за состоянием воздушной среды с помощью автоматических газоанализаторов с устройством световой и звуковой сигнализации и одновременным включением аварийной вентиляции, срабатывающей при появлении в воздухе концентрации взрывоопасных газов или паров легковоспламеняющихся жидкостей, не превышающей 20% нижнего концентрационного предела воспламенения, а для вредных взрывоопасных газов, вредных газов, паров и аэрозолей - при приближении их концентрации к предельно допустимым нормам. Во взрывопожароопасных помещениях вентиляционные установки должны быть исполнены во взрывозащитном исполнении.</w:t>
      </w:r>
    </w:p>
    <w:bookmarkEnd w:id="672"/>
    <w:bookmarkStart w:name="z682" w:id="673"/>
    <w:p>
      <w:pPr>
        <w:spacing w:after="0"/>
        <w:ind w:left="0"/>
        <w:jc w:val="both"/>
      </w:pPr>
      <w:r>
        <w:rPr>
          <w:rFonts w:ascii="Times New Roman"/>
          <w:b w:val="false"/>
          <w:i w:val="false"/>
          <w:color w:val="000000"/>
          <w:sz w:val="28"/>
        </w:rPr>
        <w:t>
      664. Не допускается закрывать вентиляционные задвижки и шиберы, приточные и вытяжные отверстия (каналы), а также останавливать и включать вентиляторы лицам, не эксплуатирующим вентиляционные установки.</w:t>
      </w:r>
    </w:p>
    <w:bookmarkEnd w:id="673"/>
    <w:bookmarkStart w:name="z683" w:id="674"/>
    <w:p>
      <w:pPr>
        <w:spacing w:after="0"/>
        <w:ind w:left="0"/>
        <w:jc w:val="both"/>
      </w:pPr>
      <w:r>
        <w:rPr>
          <w:rFonts w:ascii="Times New Roman"/>
          <w:b w:val="false"/>
          <w:i w:val="false"/>
          <w:color w:val="000000"/>
          <w:sz w:val="28"/>
        </w:rPr>
        <w:t>
      665. Места организованного выделения вредных паров и газов должны иметь местные укрытия (кожухи) и обеспечены средствами индивидуальной защиты работающих.</w:t>
      </w:r>
    </w:p>
    <w:bookmarkEnd w:id="674"/>
    <w:bookmarkStart w:name="z684" w:id="675"/>
    <w:p>
      <w:pPr>
        <w:spacing w:after="0"/>
        <w:ind w:left="0"/>
        <w:jc w:val="both"/>
      </w:pPr>
      <w:r>
        <w:rPr>
          <w:rFonts w:ascii="Times New Roman"/>
          <w:b w:val="false"/>
          <w:i w:val="false"/>
          <w:color w:val="000000"/>
          <w:sz w:val="28"/>
        </w:rPr>
        <w:t>
      666. Вентиляционные установки должны быть оборудованы приспособлениями (лючки, штуцера) для контроля и измерения скорости, давления и температуры воздуха в воздуховодах и устройства для регулирования объемов перемещаемого воздуха.</w:t>
      </w:r>
    </w:p>
    <w:bookmarkEnd w:id="675"/>
    <w:bookmarkStart w:name="z685" w:id="676"/>
    <w:p>
      <w:pPr>
        <w:spacing w:after="0"/>
        <w:ind w:left="0"/>
        <w:jc w:val="both"/>
      </w:pPr>
      <w:r>
        <w:rPr>
          <w:rFonts w:ascii="Times New Roman"/>
          <w:b w:val="false"/>
          <w:i w:val="false"/>
          <w:color w:val="000000"/>
          <w:sz w:val="28"/>
        </w:rPr>
        <w:t>
      667. Все металлические воздуховоды и оборудование вентиляционных систем (приточных и вытяжных) необходимо заземлять согласно требованиям промышленной безопасности.</w:t>
      </w:r>
    </w:p>
    <w:bookmarkEnd w:id="676"/>
    <w:bookmarkStart w:name="z686" w:id="677"/>
    <w:p>
      <w:pPr>
        <w:spacing w:after="0"/>
        <w:ind w:left="0"/>
        <w:jc w:val="both"/>
      </w:pPr>
      <w:r>
        <w:rPr>
          <w:rFonts w:ascii="Times New Roman"/>
          <w:b w:val="false"/>
          <w:i w:val="false"/>
          <w:color w:val="000000"/>
          <w:sz w:val="28"/>
        </w:rPr>
        <w:t>
      668. Воздуховоды систем вентиляции, места соединений их участков друг с другом и с вентиляторами должны быть герметичны, исключать поступление воздуха, содержащего опасные и вредные вещества в систему приточной вентиляции.</w:t>
      </w:r>
    </w:p>
    <w:bookmarkEnd w:id="677"/>
    <w:bookmarkStart w:name="z687" w:id="678"/>
    <w:p>
      <w:pPr>
        <w:spacing w:after="0"/>
        <w:ind w:left="0"/>
        <w:jc w:val="both"/>
      </w:pPr>
      <w:r>
        <w:rPr>
          <w:rFonts w:ascii="Times New Roman"/>
          <w:b w:val="false"/>
          <w:i w:val="false"/>
          <w:color w:val="000000"/>
          <w:sz w:val="28"/>
        </w:rPr>
        <w:t>
      669. Устройство воздухозабора для приточных систем вентиляции должно исключать попадание опасных и вредных веществ во всех режимах работы производства.</w:t>
      </w:r>
    </w:p>
    <w:bookmarkEnd w:id="678"/>
    <w:bookmarkStart w:name="z688" w:id="679"/>
    <w:p>
      <w:pPr>
        <w:spacing w:after="0"/>
        <w:ind w:left="0"/>
        <w:jc w:val="both"/>
      </w:pPr>
      <w:r>
        <w:rPr>
          <w:rFonts w:ascii="Times New Roman"/>
          <w:b w:val="false"/>
          <w:i w:val="false"/>
          <w:color w:val="000000"/>
          <w:sz w:val="28"/>
        </w:rPr>
        <w:t>
      670. Отбор проб воздуха на определение содержания в нем пыли или газов, а также проверка температуры, влажности и скорости движения воздуха на рабочих местах должны проводиться систематически, как в условиях нормальной эксплуатации, так и в случаях изменения технологического режима, после реконструкции и капитального ремонта вентиляционных установок.</w:t>
      </w:r>
    </w:p>
    <w:bookmarkEnd w:id="679"/>
    <w:bookmarkStart w:name="z689" w:id="680"/>
    <w:p>
      <w:pPr>
        <w:spacing w:after="0"/>
        <w:ind w:left="0"/>
        <w:jc w:val="both"/>
      </w:pPr>
      <w:r>
        <w:rPr>
          <w:rFonts w:ascii="Times New Roman"/>
          <w:b w:val="false"/>
          <w:i w:val="false"/>
          <w:color w:val="000000"/>
          <w:sz w:val="28"/>
        </w:rPr>
        <w:t>
      671. Места и периодичность отбора проб воздуха устанавливаются графиком, утвержденным руководством организации.</w:t>
      </w:r>
    </w:p>
    <w:bookmarkEnd w:id="680"/>
    <w:bookmarkStart w:name="z690" w:id="681"/>
    <w:p>
      <w:pPr>
        <w:spacing w:after="0"/>
        <w:ind w:left="0"/>
        <w:jc w:val="both"/>
      </w:pPr>
      <w:r>
        <w:rPr>
          <w:rFonts w:ascii="Times New Roman"/>
          <w:b w:val="false"/>
          <w:i w:val="false"/>
          <w:color w:val="000000"/>
          <w:sz w:val="28"/>
        </w:rPr>
        <w:t>
      672. В гардеробных помещениях и душевых кабинах радиаторы отопления во избежание ожога тела должны быть защищены.</w:t>
      </w:r>
    </w:p>
    <w:bookmarkEnd w:id="681"/>
    <w:bookmarkStart w:name="z691" w:id="682"/>
    <w:p>
      <w:pPr>
        <w:spacing w:after="0"/>
        <w:ind w:left="0"/>
        <w:jc w:val="both"/>
      </w:pPr>
      <w:r>
        <w:rPr>
          <w:rFonts w:ascii="Times New Roman"/>
          <w:b w:val="false"/>
          <w:i w:val="false"/>
          <w:color w:val="000000"/>
          <w:sz w:val="28"/>
        </w:rPr>
        <w:t>
      673. В помещениях с взрывопожароопасными технологическими процессами преимущественно предусматривается воздушное отопление, совмещенное с приточной вентиляцией. Допускается применение водяного или парового отопления помещений при условии, что обращающиеся в процессе вещества не образуют с водой взрывоопасных продуктов. Максимальная температура поверхностей нагрева систем отопления не должна превышать 80% температуры самовоспламенения любого из обращающихся в процессе веществ.</w:t>
      </w:r>
    </w:p>
    <w:bookmarkEnd w:id="682"/>
    <w:bookmarkStart w:name="z692" w:id="683"/>
    <w:p>
      <w:pPr>
        <w:spacing w:after="0"/>
        <w:ind w:left="0"/>
        <w:jc w:val="both"/>
      </w:pPr>
      <w:r>
        <w:rPr>
          <w:rFonts w:ascii="Times New Roman"/>
          <w:b w:val="false"/>
          <w:i w:val="false"/>
          <w:color w:val="000000"/>
          <w:sz w:val="28"/>
        </w:rPr>
        <w:t>
      674. В производственных помещениях перерабатывающего комплекса, где возможны воспламенение одежды или химические ожоги, должны быть установлены аварийные души, ванны с водой и раковины самопомощи. Аварийные души, ванны и раковины самопомощи должны быть подключены к хозяйственно-питьевому водопроводу и установлены на видных легкодоступных местах на расстоянии не более 25 м от возможных очагов поражения.</w:t>
      </w:r>
    </w:p>
    <w:bookmarkEnd w:id="683"/>
    <w:bookmarkStart w:name="z693" w:id="684"/>
    <w:p>
      <w:pPr>
        <w:spacing w:after="0"/>
        <w:ind w:left="0"/>
        <w:jc w:val="both"/>
      </w:pPr>
      <w:r>
        <w:rPr>
          <w:rFonts w:ascii="Times New Roman"/>
          <w:b w:val="false"/>
          <w:i w:val="false"/>
          <w:color w:val="000000"/>
          <w:sz w:val="28"/>
        </w:rPr>
        <w:t>
      675. Не допускается устраивать аварийные души в производственных помещениях, где могут применяться вещества, разлагающиеся со взрывом при контакте с водой (щелочные металлы и тому подобное).</w:t>
      </w:r>
    </w:p>
    <w:bookmarkEnd w:id="684"/>
    <w:bookmarkStart w:name="z694" w:id="685"/>
    <w:p>
      <w:pPr>
        <w:spacing w:after="0"/>
        <w:ind w:left="0"/>
        <w:jc w:val="both"/>
      </w:pPr>
      <w:r>
        <w:rPr>
          <w:rFonts w:ascii="Times New Roman"/>
          <w:b w:val="false"/>
          <w:i w:val="false"/>
          <w:color w:val="000000"/>
          <w:sz w:val="28"/>
        </w:rPr>
        <w:t>
      676. При ремонтах кислото- и щелочепроводов, удаленных от душей и фонтанчиков, места производства работ должны быть обеспечены чистой водой и нейтрализующим раствором для смыва и нейтрализации обожженных участков кожи.</w:t>
      </w:r>
    </w:p>
    <w:bookmarkEnd w:id="685"/>
    <w:bookmarkStart w:name="z695" w:id="686"/>
    <w:p>
      <w:pPr>
        <w:spacing w:after="0"/>
        <w:ind w:left="0"/>
        <w:jc w:val="both"/>
      </w:pPr>
      <w:r>
        <w:rPr>
          <w:rFonts w:ascii="Times New Roman"/>
          <w:b w:val="false"/>
          <w:i w:val="false"/>
          <w:color w:val="000000"/>
          <w:sz w:val="28"/>
        </w:rPr>
        <w:t>
      677. У кранов сети производственного водопровода должны быть надписи, запрещающие использовать эту воду для хозяйственно-питьевых нужд.</w:t>
      </w:r>
    </w:p>
    <w:bookmarkEnd w:id="686"/>
    <w:bookmarkStart w:name="z696" w:id="687"/>
    <w:p>
      <w:pPr>
        <w:spacing w:after="0"/>
        <w:ind w:left="0"/>
        <w:jc w:val="both"/>
      </w:pPr>
      <w:r>
        <w:rPr>
          <w:rFonts w:ascii="Times New Roman"/>
          <w:b w:val="false"/>
          <w:i w:val="false"/>
          <w:color w:val="000000"/>
          <w:sz w:val="28"/>
        </w:rPr>
        <w:t>
      678. Не допускается сброс взрывоопасных, токсичных и едких жидкостей в общерудничную канализацию.</w:t>
      </w:r>
    </w:p>
    <w:bookmarkEnd w:id="687"/>
    <w:bookmarkStart w:name="z697" w:id="688"/>
    <w:p>
      <w:pPr>
        <w:spacing w:after="0"/>
        <w:ind w:left="0"/>
        <w:jc w:val="both"/>
      </w:pPr>
      <w:r>
        <w:rPr>
          <w:rFonts w:ascii="Times New Roman"/>
          <w:b w:val="false"/>
          <w:i w:val="false"/>
          <w:color w:val="000000"/>
          <w:sz w:val="28"/>
        </w:rPr>
        <w:t>
      679. По каждому технологическому объекту должны определяться возможные составы, температура и количество направляемых в канализацию промышленных стоков. Организация отвода стоков от различных объектов должна исключать образование осадков и забивку канализации, а при смешивании - возможность образования токсичных и взрывоопасных продуктов и твердых частиц, как при регламентированных режимах работы производства, так и в случаях аварийных выбросов.</w:t>
      </w:r>
    </w:p>
    <w:bookmarkEnd w:id="688"/>
    <w:bookmarkStart w:name="z698" w:id="689"/>
    <w:p>
      <w:pPr>
        <w:spacing w:after="0"/>
        <w:ind w:left="0"/>
        <w:jc w:val="both"/>
      </w:pPr>
      <w:r>
        <w:rPr>
          <w:rFonts w:ascii="Times New Roman"/>
          <w:b w:val="false"/>
          <w:i w:val="false"/>
          <w:color w:val="000000"/>
          <w:sz w:val="28"/>
        </w:rPr>
        <w:t>
      680. Не допускается сброс стоков в сеть канализации без предварительной очистки, за исключением случаев, когда сеть предназначена для приема таких стоков.</w:t>
      </w:r>
    </w:p>
    <w:bookmarkEnd w:id="689"/>
    <w:bookmarkStart w:name="z699" w:id="690"/>
    <w:p>
      <w:pPr>
        <w:spacing w:after="0"/>
        <w:ind w:left="0"/>
        <w:jc w:val="both"/>
      </w:pPr>
      <w:r>
        <w:rPr>
          <w:rFonts w:ascii="Times New Roman"/>
          <w:b w:val="false"/>
          <w:i w:val="false"/>
          <w:color w:val="000000"/>
          <w:sz w:val="28"/>
        </w:rPr>
        <w:t>
      681. Во избежание попадания опасных паров и газов в коммуникации воды или воздуха должны быть установлены обратные клапаны или гидравлические затворы на сливах технологических аппаратов или систем, места, установки которых определяются проектом.</w:t>
      </w:r>
    </w:p>
    <w:bookmarkEnd w:id="690"/>
    <w:bookmarkStart w:name="z700" w:id="691"/>
    <w:p>
      <w:pPr>
        <w:spacing w:after="0"/>
        <w:ind w:left="0"/>
        <w:jc w:val="both"/>
      </w:pPr>
      <w:r>
        <w:rPr>
          <w:rFonts w:ascii="Times New Roman"/>
          <w:b w:val="false"/>
          <w:i w:val="false"/>
          <w:color w:val="000000"/>
          <w:sz w:val="28"/>
        </w:rPr>
        <w:t>
      682. Осмотр и очистка канализационных сетей и гидравлических затворов должны проводиться по графику, утвержденному руководством организации, но не реже одного раза в год.</w:t>
      </w:r>
    </w:p>
    <w:bookmarkEnd w:id="691"/>
    <w:bookmarkStart w:name="z701" w:id="692"/>
    <w:p>
      <w:pPr>
        <w:spacing w:after="0"/>
        <w:ind w:left="0"/>
        <w:jc w:val="both"/>
      </w:pPr>
      <w:r>
        <w:rPr>
          <w:rFonts w:ascii="Times New Roman"/>
          <w:b w:val="false"/>
          <w:i w:val="false"/>
          <w:color w:val="000000"/>
          <w:sz w:val="28"/>
        </w:rPr>
        <w:t>
      683. Обслуживание, ремонт и другие работы на системах водопровода и канализации, относящиеся к газоопасным, выполняются в соответствии с требованиями промышленной безопасности.</w:t>
      </w:r>
    </w:p>
    <w:bookmarkEnd w:id="692"/>
    <w:bookmarkStart w:name="z702" w:id="693"/>
    <w:p>
      <w:pPr>
        <w:spacing w:after="0"/>
        <w:ind w:left="0"/>
        <w:jc w:val="both"/>
      </w:pPr>
      <w:r>
        <w:rPr>
          <w:rFonts w:ascii="Times New Roman"/>
          <w:b w:val="false"/>
          <w:i w:val="false"/>
          <w:color w:val="000000"/>
          <w:sz w:val="28"/>
        </w:rPr>
        <w:t>
      684. Светильники рабочего и аварийного освещения должны быть расположены так, чтобы обеспечивалась надежность их крепления, безопасность и удобство обслуживания.</w:t>
      </w:r>
    </w:p>
    <w:bookmarkEnd w:id="693"/>
    <w:bookmarkStart w:name="z703" w:id="694"/>
    <w:p>
      <w:pPr>
        <w:spacing w:after="0"/>
        <w:ind w:left="0"/>
        <w:jc w:val="both"/>
      </w:pPr>
      <w:r>
        <w:rPr>
          <w:rFonts w:ascii="Times New Roman"/>
          <w:b w:val="false"/>
          <w:i w:val="false"/>
          <w:color w:val="000000"/>
          <w:sz w:val="28"/>
        </w:rPr>
        <w:t>
      685. Светильники общего и местного освещения должны быть оборудованы отражателями. Применение ламп без отражателей не допускается. Во взрывопожароопасных помещениях должны быть установлены светильники во взрывозащитном исполнении.</w:t>
      </w:r>
    </w:p>
    <w:bookmarkEnd w:id="694"/>
    <w:bookmarkStart w:name="z704" w:id="695"/>
    <w:p>
      <w:pPr>
        <w:spacing w:after="0"/>
        <w:ind w:left="0"/>
        <w:jc w:val="both"/>
      </w:pPr>
      <w:r>
        <w:rPr>
          <w:rFonts w:ascii="Times New Roman"/>
          <w:b w:val="false"/>
          <w:i w:val="false"/>
          <w:color w:val="000000"/>
          <w:sz w:val="28"/>
        </w:rPr>
        <w:t>
      686. Электромонтажные работы должны производиться электротехническим персоналом по графику, утвержденному техническим руководителем организации.</w:t>
      </w:r>
    </w:p>
    <w:bookmarkEnd w:id="695"/>
    <w:bookmarkStart w:name="z705" w:id="696"/>
    <w:p>
      <w:pPr>
        <w:spacing w:after="0"/>
        <w:ind w:left="0"/>
        <w:jc w:val="both"/>
      </w:pPr>
      <w:r>
        <w:rPr>
          <w:rFonts w:ascii="Times New Roman"/>
          <w:b w:val="false"/>
          <w:i w:val="false"/>
          <w:color w:val="000000"/>
          <w:sz w:val="28"/>
        </w:rPr>
        <w:t>
      687. Для переносного электрического освещения должны применяться светильники напряжением не выше 42 В. При работе внутри металлических емкостей напряжение в осветительной сети не должно превышать 12 В. В местах, где в воздухе могут содержаться взрывоопасные газы, пары и пыль, для переносного освещения должны применяться светильники во взрывозащищенном исполнении напряжением не выше 12 В.</w:t>
      </w:r>
    </w:p>
    <w:bookmarkEnd w:id="696"/>
    <w:bookmarkStart w:name="z706" w:id="697"/>
    <w:p>
      <w:pPr>
        <w:spacing w:after="0"/>
        <w:ind w:left="0"/>
        <w:jc w:val="both"/>
      </w:pPr>
      <w:r>
        <w:rPr>
          <w:rFonts w:ascii="Times New Roman"/>
          <w:b w:val="false"/>
          <w:i w:val="false"/>
          <w:color w:val="000000"/>
          <w:sz w:val="28"/>
        </w:rPr>
        <w:t>
      688. Очистка стекол окон и фонарей от пыли и грязи должна производиться систематически по графику, утвержденному техническим руководителем организации.</w:t>
      </w:r>
    </w:p>
    <w:bookmarkEnd w:id="697"/>
    <w:bookmarkStart w:name="z707" w:id="698"/>
    <w:p>
      <w:pPr>
        <w:spacing w:after="0"/>
        <w:ind w:left="0"/>
        <w:jc w:val="both"/>
      </w:pPr>
      <w:r>
        <w:rPr>
          <w:rFonts w:ascii="Times New Roman"/>
          <w:b w:val="false"/>
          <w:i w:val="false"/>
          <w:color w:val="000000"/>
          <w:sz w:val="28"/>
        </w:rPr>
        <w:t>
      689. Для очистки и ремонта стекол окон и фонарей и обслуживания светильников должны применяться устройства, обеспечивающие безопасность производства указанных работ эксплуатационным персоналом. Механизмы и приспособления для открывания оконных створок должны систематически, но не реже одного раза в месяц проверяться, очищаться и смазываться.</w:t>
      </w:r>
    </w:p>
    <w:bookmarkEnd w:id="698"/>
    <w:bookmarkStart w:name="z708" w:id="699"/>
    <w:p>
      <w:pPr>
        <w:spacing w:after="0"/>
        <w:ind w:left="0"/>
        <w:jc w:val="both"/>
      </w:pPr>
      <w:r>
        <w:rPr>
          <w:rFonts w:ascii="Times New Roman"/>
          <w:b w:val="false"/>
          <w:i w:val="false"/>
          <w:color w:val="000000"/>
          <w:sz w:val="28"/>
        </w:rPr>
        <w:t>
      690. Не допускается загромождение световых проемов помещений материалами, изделиями, инструментом и другими предметами.</w:t>
      </w:r>
    </w:p>
    <w:bookmarkEnd w:id="699"/>
    <w:bookmarkStart w:name="z709" w:id="700"/>
    <w:p>
      <w:pPr>
        <w:spacing w:after="0"/>
        <w:ind w:left="0"/>
        <w:jc w:val="both"/>
      </w:pPr>
      <w:r>
        <w:rPr>
          <w:rFonts w:ascii="Times New Roman"/>
          <w:b w:val="false"/>
          <w:i w:val="false"/>
          <w:color w:val="000000"/>
          <w:sz w:val="28"/>
        </w:rPr>
        <w:t>
      691. Во всех строящихся и реконструируемых перерабатывающих комплексах расположение оборудования должно соответствовать характеру производства, технологическому процессу и обеспечивать безопасные и безвредные условия труда работающих, а также удобство его обслуживания и ремонта.</w:t>
      </w:r>
    </w:p>
    <w:bookmarkEnd w:id="700"/>
    <w:bookmarkStart w:name="z710" w:id="701"/>
    <w:p>
      <w:pPr>
        <w:spacing w:after="0"/>
        <w:ind w:left="0"/>
        <w:jc w:val="both"/>
      </w:pPr>
      <w:r>
        <w:rPr>
          <w:rFonts w:ascii="Times New Roman"/>
          <w:b w:val="false"/>
          <w:i w:val="false"/>
          <w:color w:val="000000"/>
          <w:sz w:val="28"/>
        </w:rPr>
        <w:t>
      692. В производственных помещениях должны быть предусмотрены:</w:t>
      </w:r>
    </w:p>
    <w:bookmarkEnd w:id="701"/>
    <w:p>
      <w:pPr>
        <w:spacing w:after="0"/>
        <w:ind w:left="0"/>
        <w:jc w:val="both"/>
      </w:pPr>
      <w:r>
        <w:rPr>
          <w:rFonts w:ascii="Times New Roman"/>
          <w:b w:val="false"/>
          <w:i w:val="false"/>
          <w:color w:val="000000"/>
          <w:sz w:val="28"/>
        </w:rPr>
        <w:t>
      1) площадки по фронту обслуживания щитов управления шириной не менее 2 м;</w:t>
      </w:r>
    </w:p>
    <w:p>
      <w:pPr>
        <w:spacing w:after="0"/>
        <w:ind w:left="0"/>
        <w:jc w:val="both"/>
      </w:pPr>
      <w:r>
        <w:rPr>
          <w:rFonts w:ascii="Times New Roman"/>
          <w:b w:val="false"/>
          <w:i w:val="false"/>
          <w:color w:val="000000"/>
          <w:sz w:val="28"/>
        </w:rPr>
        <w:t>
      2) площадки для постоянного обслуживания оборудования шириной не менее 1,0 м;</w:t>
      </w:r>
    </w:p>
    <w:p>
      <w:pPr>
        <w:spacing w:after="0"/>
        <w:ind w:left="0"/>
        <w:jc w:val="both"/>
      </w:pPr>
      <w:r>
        <w:rPr>
          <w:rFonts w:ascii="Times New Roman"/>
          <w:b w:val="false"/>
          <w:i w:val="false"/>
          <w:color w:val="000000"/>
          <w:sz w:val="28"/>
        </w:rPr>
        <w:t>
      3) площадки для периодического обслуживания оборудования шириной не менее 0,8 м;</w:t>
      </w:r>
    </w:p>
    <w:p>
      <w:pPr>
        <w:spacing w:after="0"/>
        <w:ind w:left="0"/>
        <w:jc w:val="both"/>
      </w:pPr>
      <w:r>
        <w:rPr>
          <w:rFonts w:ascii="Times New Roman"/>
          <w:b w:val="false"/>
          <w:i w:val="false"/>
          <w:color w:val="000000"/>
          <w:sz w:val="28"/>
        </w:rPr>
        <w:t>
      4) при необходимости обслуживания оборудования со всех сторон ширина площадки вокруг него должна быть соответственно 1,0 м и 0,8 м;</w:t>
      </w:r>
    </w:p>
    <w:p>
      <w:pPr>
        <w:spacing w:after="0"/>
        <w:ind w:left="0"/>
        <w:jc w:val="both"/>
      </w:pPr>
      <w:r>
        <w:rPr>
          <w:rFonts w:ascii="Times New Roman"/>
          <w:b w:val="false"/>
          <w:i w:val="false"/>
          <w:color w:val="000000"/>
          <w:sz w:val="28"/>
        </w:rPr>
        <w:t>
      5) площадки для монтажа и демонтажа оборудования, ремонт которого должен производиться в данном помещении, размерами, достаточными для размещения монтируемого и демонтируемого оборудования, проведения его ремонта и размещения необходимых материалов, приспособлений и инструмента без загромождения рабочих проходов, основных и запасных выходов и площадок лестниц.</w:t>
      </w:r>
    </w:p>
    <w:bookmarkStart w:name="z711" w:id="702"/>
    <w:p>
      <w:pPr>
        <w:spacing w:after="0"/>
        <w:ind w:left="0"/>
        <w:jc w:val="both"/>
      </w:pPr>
      <w:r>
        <w:rPr>
          <w:rFonts w:ascii="Times New Roman"/>
          <w:b w:val="false"/>
          <w:i w:val="false"/>
          <w:color w:val="000000"/>
          <w:sz w:val="28"/>
        </w:rPr>
        <w:t>
      693. Шкафы, пульты и панели управления должны быть расположены в местах, удобных и безопасных для обслуживания, с хорошим сектором обзора и четкой видимостью обслуживаемого агрегата и прилегающих к нему участков.</w:t>
      </w:r>
    </w:p>
    <w:bookmarkEnd w:id="702"/>
    <w:bookmarkStart w:name="z712" w:id="703"/>
    <w:p>
      <w:pPr>
        <w:spacing w:after="0"/>
        <w:ind w:left="0"/>
        <w:jc w:val="both"/>
      </w:pPr>
      <w:r>
        <w:rPr>
          <w:rFonts w:ascii="Times New Roman"/>
          <w:b w:val="false"/>
          <w:i w:val="false"/>
          <w:color w:val="000000"/>
          <w:sz w:val="28"/>
        </w:rPr>
        <w:t>
      694. Допускается дистанционное и автоматическое управление со щитов и пультов из операторских и диспетчерских помещений, удаленных от агрегатов и механизмов.</w:t>
      </w:r>
    </w:p>
    <w:bookmarkEnd w:id="703"/>
    <w:bookmarkStart w:name="z713" w:id="704"/>
    <w:p>
      <w:pPr>
        <w:spacing w:after="0"/>
        <w:ind w:left="0"/>
        <w:jc w:val="both"/>
      </w:pPr>
      <w:r>
        <w:rPr>
          <w:rFonts w:ascii="Times New Roman"/>
          <w:b w:val="false"/>
          <w:i w:val="false"/>
          <w:color w:val="000000"/>
          <w:sz w:val="28"/>
        </w:rPr>
        <w:t>
      695. Не допускается размещение внутри помещений пультов управления приборов и аппаратов, длительно выделяющих тепло или издающих интенсивный шум.</w:t>
      </w:r>
    </w:p>
    <w:bookmarkEnd w:id="704"/>
    <w:bookmarkStart w:name="z714" w:id="705"/>
    <w:p>
      <w:pPr>
        <w:spacing w:after="0"/>
        <w:ind w:left="0"/>
        <w:jc w:val="both"/>
      </w:pPr>
      <w:r>
        <w:rPr>
          <w:rFonts w:ascii="Times New Roman"/>
          <w:b w:val="false"/>
          <w:i w:val="false"/>
          <w:color w:val="000000"/>
          <w:sz w:val="28"/>
        </w:rPr>
        <w:t>
      696. В помещениях пультов управления в качестве средств пожаротушения должны применяться углекислотные или порошковые огнетушители.</w:t>
      </w:r>
    </w:p>
    <w:bookmarkEnd w:id="705"/>
    <w:bookmarkStart w:name="z715" w:id="706"/>
    <w:p>
      <w:pPr>
        <w:spacing w:after="0"/>
        <w:ind w:left="0"/>
        <w:jc w:val="both"/>
      </w:pPr>
      <w:r>
        <w:rPr>
          <w:rFonts w:ascii="Times New Roman"/>
          <w:b w:val="false"/>
          <w:i w:val="false"/>
          <w:color w:val="000000"/>
          <w:sz w:val="28"/>
        </w:rPr>
        <w:t>
      697. Шкафы, пульты и панели управления должны быть оснащены приборами (контроля, управления, регулирования и другого назначения), обеспечивающими безопасное ведение технологических процессов, а также световую и звуковую сигнализацию для извещения о пуске и остановке обслуживаемых агрегатов и о случаях нарушения их нормального режима работы.</w:t>
      </w:r>
    </w:p>
    <w:bookmarkEnd w:id="706"/>
    <w:bookmarkStart w:name="z716" w:id="707"/>
    <w:p>
      <w:pPr>
        <w:spacing w:after="0"/>
        <w:ind w:left="0"/>
        <w:jc w:val="both"/>
      </w:pPr>
      <w:r>
        <w:rPr>
          <w:rFonts w:ascii="Times New Roman"/>
          <w:b w:val="false"/>
          <w:i w:val="false"/>
          <w:color w:val="000000"/>
          <w:sz w:val="28"/>
        </w:rPr>
        <w:t>
      698. Устройства управления несовместимыми операциями должны быть сблокированы так, чтобы предотвращалась возможность их одновременного включения. Фиксаторы движения рычагов и рукояток управления должны исключать самопроизвольное или случайное их включение.</w:t>
      </w:r>
    </w:p>
    <w:bookmarkEnd w:id="707"/>
    <w:bookmarkStart w:name="z717" w:id="708"/>
    <w:p>
      <w:pPr>
        <w:spacing w:after="0"/>
        <w:ind w:left="0"/>
        <w:jc w:val="both"/>
      </w:pPr>
      <w:r>
        <w:rPr>
          <w:rFonts w:ascii="Times New Roman"/>
          <w:b w:val="false"/>
          <w:i w:val="false"/>
          <w:color w:val="000000"/>
          <w:sz w:val="28"/>
        </w:rPr>
        <w:t>
      699. При наличии ручной и автоматической систем управления одной и той же операцией должна быть блокировка, исключающая возможность одновременного включения обеих систем управления.</w:t>
      </w:r>
    </w:p>
    <w:bookmarkEnd w:id="708"/>
    <w:bookmarkStart w:name="z718" w:id="709"/>
    <w:p>
      <w:pPr>
        <w:spacing w:after="0"/>
        <w:ind w:left="0"/>
        <w:jc w:val="both"/>
      </w:pPr>
      <w:r>
        <w:rPr>
          <w:rFonts w:ascii="Times New Roman"/>
          <w:b w:val="false"/>
          <w:i w:val="false"/>
          <w:color w:val="000000"/>
          <w:sz w:val="28"/>
        </w:rPr>
        <w:t>
      700. Не допускается прокладывание трубопроводов для пожаро- и взрывоопасных, вредных и едких веществ через бытовые, подсобные и административно-хозяйственные помещения, распределительные устройства, электропомещения, помещения для контрольно-измерительных приборов и вентиляционные камеры.</w:t>
      </w:r>
    </w:p>
    <w:bookmarkEnd w:id="709"/>
    <w:bookmarkStart w:name="z719" w:id="710"/>
    <w:p>
      <w:pPr>
        <w:spacing w:after="0"/>
        <w:ind w:left="0"/>
        <w:jc w:val="both"/>
      </w:pPr>
      <w:r>
        <w:rPr>
          <w:rFonts w:ascii="Times New Roman"/>
          <w:b w:val="false"/>
          <w:i w:val="false"/>
          <w:color w:val="000000"/>
          <w:sz w:val="28"/>
        </w:rPr>
        <w:t>
      701. Фланцевые соединения трубопроводов, транспортирующих опасные и едкие вещества, не допускается располагать над дверными проемами и основными проходами внутри цехов.</w:t>
      </w:r>
    </w:p>
    <w:bookmarkEnd w:id="710"/>
    <w:bookmarkStart w:name="z720" w:id="711"/>
    <w:p>
      <w:pPr>
        <w:spacing w:after="0"/>
        <w:ind w:left="0"/>
        <w:jc w:val="both"/>
      </w:pPr>
      <w:r>
        <w:rPr>
          <w:rFonts w:ascii="Times New Roman"/>
          <w:b w:val="false"/>
          <w:i w:val="false"/>
          <w:color w:val="000000"/>
          <w:sz w:val="28"/>
        </w:rPr>
        <w:t>
      702. Не допускается использование действующих трубопроводов для крепления блоков, подмостей, лестниц и других предметов.</w:t>
      </w:r>
    </w:p>
    <w:bookmarkEnd w:id="711"/>
    <w:bookmarkStart w:name="z721" w:id="712"/>
    <w:p>
      <w:pPr>
        <w:spacing w:after="0"/>
        <w:ind w:left="0"/>
        <w:jc w:val="both"/>
      </w:pPr>
      <w:r>
        <w:rPr>
          <w:rFonts w:ascii="Times New Roman"/>
          <w:b w:val="false"/>
          <w:i w:val="false"/>
          <w:color w:val="000000"/>
          <w:sz w:val="28"/>
        </w:rPr>
        <w:t>
      703. Если по условиям производства требуется часто отключать агрегаты и каждый раз устанавливать заглушки в том числе, при переходе на резервное оборудование, места их установки должны быть определены в проекте и при этом должны предусматриваться свободный подход к ним и необходимая рабочая площадка, обеспечивающая удобные и безопасные условия по установке или снятию заглушек.</w:t>
      </w:r>
    </w:p>
    <w:bookmarkEnd w:id="712"/>
    <w:bookmarkStart w:name="z722" w:id="713"/>
    <w:p>
      <w:pPr>
        <w:spacing w:after="0"/>
        <w:ind w:left="0"/>
        <w:jc w:val="both"/>
      </w:pPr>
      <w:r>
        <w:rPr>
          <w:rFonts w:ascii="Times New Roman"/>
          <w:b w:val="false"/>
          <w:i w:val="false"/>
          <w:color w:val="000000"/>
          <w:sz w:val="28"/>
        </w:rPr>
        <w:t>
      704. Установка и снятие заглушек должны отмечаться в журнале за подписью лица, установившего или снявшего заглушки. Все заглушки должны быть пронумерованы и рассчитаны на определенное давление. Номер и давление, на которое рассчитана заглушка, выбивают на ее "хвостовике".</w:t>
      </w:r>
    </w:p>
    <w:bookmarkEnd w:id="713"/>
    <w:bookmarkStart w:name="z723" w:id="714"/>
    <w:p>
      <w:pPr>
        <w:spacing w:after="0"/>
        <w:ind w:left="0"/>
        <w:jc w:val="both"/>
      </w:pPr>
      <w:r>
        <w:rPr>
          <w:rFonts w:ascii="Times New Roman"/>
          <w:b w:val="false"/>
          <w:i w:val="false"/>
          <w:color w:val="000000"/>
          <w:sz w:val="28"/>
        </w:rPr>
        <w:t>
      705. При наличии смотровых стекол для наблюдения за циркуляцией жидкости в аппаратах и трубопроводах должны быть устроены защитные сетки и при необходимости подсветка. Смотровые стекла должны содержаться в чистоте.</w:t>
      </w:r>
    </w:p>
    <w:bookmarkEnd w:id="714"/>
    <w:bookmarkStart w:name="z724" w:id="715"/>
    <w:p>
      <w:pPr>
        <w:spacing w:after="0"/>
        <w:ind w:left="0"/>
        <w:jc w:val="both"/>
      </w:pPr>
      <w:r>
        <w:rPr>
          <w:rFonts w:ascii="Times New Roman"/>
          <w:b w:val="false"/>
          <w:i w:val="false"/>
          <w:color w:val="000000"/>
          <w:sz w:val="28"/>
        </w:rPr>
        <w:t>
      706. Все предохранительные клапаны перед пуском их в эксплуатацию должны быть отрегулированы на специальном стенде на предназначенное давление и опломбированы, о чем должна быть сделана соответствующая запись в журнале испытаний предохранительных клапанов.</w:t>
      </w:r>
    </w:p>
    <w:bookmarkEnd w:id="715"/>
    <w:bookmarkStart w:name="z725" w:id="716"/>
    <w:p>
      <w:pPr>
        <w:spacing w:after="0"/>
        <w:ind w:left="0"/>
        <w:jc w:val="both"/>
      </w:pPr>
      <w:r>
        <w:rPr>
          <w:rFonts w:ascii="Times New Roman"/>
          <w:b w:val="false"/>
          <w:i w:val="false"/>
          <w:color w:val="000000"/>
          <w:sz w:val="28"/>
        </w:rPr>
        <w:t>
      707. Вся запорная арматура перед запуском ее в эксплуатацию должна быть проверена на специальном стенде на предназначенное давление и пронумерована, о чем должна быть сделана соответствующая запись в журнале испытаний запорной арматуры.</w:t>
      </w:r>
    </w:p>
    <w:bookmarkEnd w:id="716"/>
    <w:bookmarkStart w:name="z726" w:id="717"/>
    <w:p>
      <w:pPr>
        <w:spacing w:after="0"/>
        <w:ind w:left="0"/>
        <w:jc w:val="both"/>
      </w:pPr>
      <w:r>
        <w:rPr>
          <w:rFonts w:ascii="Times New Roman"/>
          <w:b w:val="false"/>
          <w:i w:val="false"/>
          <w:color w:val="000000"/>
          <w:sz w:val="28"/>
        </w:rPr>
        <w:t>
      708. Все краны должны иметь обозначение положения пробки крана в виде черты, пропиленной на торцовой ее части и окрашенной белой краской. Положение заслонок и шиберов должно обозначаться при помощи прорезей на торцовых сторонах оси. Автоматические отсекатели должны иметь указатели крайних положений.</w:t>
      </w:r>
    </w:p>
    <w:bookmarkEnd w:id="717"/>
    <w:bookmarkStart w:name="z727" w:id="718"/>
    <w:p>
      <w:pPr>
        <w:spacing w:after="0"/>
        <w:ind w:left="0"/>
        <w:jc w:val="both"/>
      </w:pPr>
      <w:r>
        <w:rPr>
          <w:rFonts w:ascii="Times New Roman"/>
          <w:b w:val="false"/>
          <w:i w:val="false"/>
          <w:color w:val="000000"/>
          <w:sz w:val="28"/>
        </w:rPr>
        <w:t>
      709. Не допускается использование регулирующих клапанов в качестве запорной арматуры.</w:t>
      </w:r>
    </w:p>
    <w:bookmarkEnd w:id="718"/>
    <w:bookmarkStart w:name="z728" w:id="719"/>
    <w:p>
      <w:pPr>
        <w:spacing w:after="0"/>
        <w:ind w:left="0"/>
        <w:jc w:val="both"/>
      </w:pPr>
      <w:r>
        <w:rPr>
          <w:rFonts w:ascii="Times New Roman"/>
          <w:b w:val="false"/>
          <w:i w:val="false"/>
          <w:color w:val="000000"/>
          <w:sz w:val="28"/>
        </w:rPr>
        <w:t>
      710. Контрольно-измерительные приборы необходимо располагать в местах, доступных и безопасных для снятия показаний, проверки или замены приборов.</w:t>
      </w:r>
    </w:p>
    <w:bookmarkEnd w:id="719"/>
    <w:bookmarkStart w:name="z729" w:id="720"/>
    <w:p>
      <w:pPr>
        <w:spacing w:after="0"/>
        <w:ind w:left="0"/>
        <w:jc w:val="both"/>
      </w:pPr>
      <w:r>
        <w:rPr>
          <w:rFonts w:ascii="Times New Roman"/>
          <w:b w:val="false"/>
          <w:i w:val="false"/>
          <w:color w:val="000000"/>
          <w:sz w:val="28"/>
        </w:rPr>
        <w:t>
      711. Пневматических средств измерения и автоматизации должен подаваться осушенный и очищенный сжатый воздух или азот.</w:t>
      </w:r>
    </w:p>
    <w:bookmarkEnd w:id="720"/>
    <w:bookmarkStart w:name="z730" w:id="721"/>
    <w:p>
      <w:pPr>
        <w:spacing w:after="0"/>
        <w:ind w:left="0"/>
        <w:jc w:val="both"/>
      </w:pPr>
      <w:r>
        <w:rPr>
          <w:rFonts w:ascii="Times New Roman"/>
          <w:b w:val="false"/>
          <w:i w:val="false"/>
          <w:color w:val="000000"/>
          <w:sz w:val="28"/>
        </w:rPr>
        <w:t>
      712. Проекты автоматизации оборудования должны быть разработаны с учетом норм технологического проектирования и в соответствии с требованиями промышленной безопасности.</w:t>
      </w:r>
    </w:p>
    <w:bookmarkEnd w:id="721"/>
    <w:bookmarkStart w:name="z731" w:id="722"/>
    <w:p>
      <w:pPr>
        <w:spacing w:after="0"/>
        <w:ind w:left="0"/>
        <w:jc w:val="both"/>
      </w:pPr>
      <w:r>
        <w:rPr>
          <w:rFonts w:ascii="Times New Roman"/>
          <w:b w:val="false"/>
          <w:i w:val="false"/>
          <w:color w:val="000000"/>
          <w:sz w:val="28"/>
        </w:rPr>
        <w:t>
      713. Автоматизация технологических процессов должна предусматривать аварийную, предупредительную и технологическую сигнализацию и блокировку, а также защитные мероприятия при достижении предельно допустимых значений технологических параметров и аварийном отключении технологического оборудования.</w:t>
      </w:r>
    </w:p>
    <w:bookmarkEnd w:id="722"/>
    <w:bookmarkStart w:name="z732" w:id="723"/>
    <w:p>
      <w:pPr>
        <w:spacing w:after="0"/>
        <w:ind w:left="0"/>
        <w:jc w:val="both"/>
      </w:pPr>
      <w:r>
        <w:rPr>
          <w:rFonts w:ascii="Times New Roman"/>
          <w:b w:val="false"/>
          <w:i w:val="false"/>
          <w:color w:val="000000"/>
          <w:sz w:val="28"/>
        </w:rPr>
        <w:t>
      714. Схемы автоматизации технологических процессов должны быть выполнены таким образом, чтобы выход из строя отдельных средств автоматики или их неисправности не могли вызвать аварии на производстве.</w:t>
      </w:r>
    </w:p>
    <w:bookmarkEnd w:id="723"/>
    <w:bookmarkStart w:name="z733" w:id="724"/>
    <w:p>
      <w:pPr>
        <w:spacing w:after="0"/>
        <w:ind w:left="0"/>
        <w:jc w:val="both"/>
      </w:pPr>
      <w:r>
        <w:rPr>
          <w:rFonts w:ascii="Times New Roman"/>
          <w:b w:val="false"/>
          <w:i w:val="false"/>
          <w:color w:val="000000"/>
          <w:sz w:val="28"/>
        </w:rPr>
        <w:t>
      715. Питание установок автоматизации технологических процессов электроэнергией должно быть бесперебойным.</w:t>
      </w:r>
    </w:p>
    <w:bookmarkEnd w:id="724"/>
    <w:bookmarkStart w:name="z734" w:id="725"/>
    <w:p>
      <w:pPr>
        <w:spacing w:after="0"/>
        <w:ind w:left="0"/>
        <w:jc w:val="both"/>
      </w:pPr>
      <w:r>
        <w:rPr>
          <w:rFonts w:ascii="Times New Roman"/>
          <w:b w:val="false"/>
          <w:i w:val="false"/>
          <w:color w:val="000000"/>
          <w:sz w:val="28"/>
        </w:rPr>
        <w:t>
      716. Каждый агрегат, работающий в режиме автоматического или дистанционного включения и отключения, должен иметь световое табло, сигнализирующее о возможности его дистанционного, автоматического включения.</w:t>
      </w:r>
    </w:p>
    <w:bookmarkEnd w:id="725"/>
    <w:bookmarkStart w:name="z735" w:id="726"/>
    <w:p>
      <w:pPr>
        <w:spacing w:after="0"/>
        <w:ind w:left="0"/>
        <w:jc w:val="both"/>
      </w:pPr>
      <w:r>
        <w:rPr>
          <w:rFonts w:ascii="Times New Roman"/>
          <w:b w:val="false"/>
          <w:i w:val="false"/>
          <w:color w:val="000000"/>
          <w:sz w:val="28"/>
        </w:rPr>
        <w:t>
      717. Меры предосторожности при обслуживании агрегатов, работающих в автоматическом режиме и снабженных дистанционным включением, должны быть отражены в рабочих инструкциях, а также в инструкциях по технике безопасности.</w:t>
      </w:r>
    </w:p>
    <w:bookmarkEnd w:id="726"/>
    <w:bookmarkStart w:name="z736" w:id="727"/>
    <w:p>
      <w:pPr>
        <w:spacing w:after="0"/>
        <w:ind w:left="0"/>
        <w:jc w:val="both"/>
      </w:pPr>
      <w:r>
        <w:rPr>
          <w:rFonts w:ascii="Times New Roman"/>
          <w:b w:val="false"/>
          <w:i w:val="false"/>
          <w:color w:val="000000"/>
          <w:sz w:val="28"/>
        </w:rPr>
        <w:t>
      718. На маховиках, шкивах и кожухах должны быть нанесены стрелки, указывающие направление вращения.</w:t>
      </w:r>
    </w:p>
    <w:bookmarkEnd w:id="727"/>
    <w:bookmarkStart w:name="z737" w:id="728"/>
    <w:p>
      <w:pPr>
        <w:spacing w:after="0"/>
        <w:ind w:left="0"/>
        <w:jc w:val="both"/>
      </w:pPr>
      <w:r>
        <w:rPr>
          <w:rFonts w:ascii="Times New Roman"/>
          <w:b w:val="false"/>
          <w:i w:val="false"/>
          <w:color w:val="000000"/>
          <w:sz w:val="28"/>
        </w:rPr>
        <w:t>
      719. Все производства и постоянные рабочие места на перерабатывающих комплексах должны быть обеспечены исправной телефонной и, при необходимости, громкоговорящей связью. Необходимость громкоговорящей связи определяется проектной организацией.</w:t>
      </w:r>
    </w:p>
    <w:bookmarkEnd w:id="728"/>
    <w:bookmarkStart w:name="z738" w:id="729"/>
    <w:p>
      <w:pPr>
        <w:spacing w:after="0"/>
        <w:ind w:left="0"/>
        <w:jc w:val="both"/>
      </w:pPr>
      <w:r>
        <w:rPr>
          <w:rFonts w:ascii="Times New Roman"/>
          <w:b w:val="false"/>
          <w:i w:val="false"/>
          <w:color w:val="000000"/>
          <w:sz w:val="28"/>
        </w:rPr>
        <w:t>
      720. На перерабатывающем комплексе должна иметься проектная и технологическая документация, аппаратурно-технологическая схема перерабатывающего комплекса, схема размещения оборудования, спецификация основного оборудования и насосного парка.</w:t>
      </w:r>
    </w:p>
    <w:bookmarkEnd w:id="729"/>
    <w:bookmarkStart w:name="z739" w:id="730"/>
    <w:p>
      <w:pPr>
        <w:spacing w:after="0"/>
        <w:ind w:left="0"/>
        <w:jc w:val="both"/>
      </w:pPr>
      <w:r>
        <w:rPr>
          <w:rFonts w:ascii="Times New Roman"/>
          <w:b w:val="false"/>
          <w:i w:val="false"/>
          <w:color w:val="000000"/>
          <w:sz w:val="28"/>
        </w:rPr>
        <w:t>
      721. Технологические процессы должны осуществляться в соответствии с разработанным и утвержденным в установленном порядке:</w:t>
      </w:r>
    </w:p>
    <w:bookmarkEnd w:id="730"/>
    <w:p>
      <w:pPr>
        <w:spacing w:after="0"/>
        <w:ind w:left="0"/>
        <w:jc w:val="both"/>
      </w:pPr>
      <w:r>
        <w:rPr>
          <w:rFonts w:ascii="Times New Roman"/>
          <w:b w:val="false"/>
          <w:i w:val="false"/>
          <w:color w:val="000000"/>
          <w:sz w:val="28"/>
        </w:rPr>
        <w:t>
      1) технологическим регламентом;</w:t>
      </w:r>
    </w:p>
    <w:p>
      <w:pPr>
        <w:spacing w:after="0"/>
        <w:ind w:left="0"/>
        <w:jc w:val="both"/>
      </w:pPr>
      <w:r>
        <w:rPr>
          <w:rFonts w:ascii="Times New Roman"/>
          <w:b w:val="false"/>
          <w:i w:val="false"/>
          <w:color w:val="000000"/>
          <w:sz w:val="28"/>
        </w:rPr>
        <w:t>
      2) технологической схемой с материальным балансом расхода химических реагентов;</w:t>
      </w:r>
    </w:p>
    <w:p>
      <w:pPr>
        <w:spacing w:after="0"/>
        <w:ind w:left="0"/>
        <w:jc w:val="both"/>
      </w:pPr>
      <w:r>
        <w:rPr>
          <w:rFonts w:ascii="Times New Roman"/>
          <w:b w:val="false"/>
          <w:i w:val="false"/>
          <w:color w:val="000000"/>
          <w:sz w:val="28"/>
        </w:rPr>
        <w:t>
      3) рабочими инструкциями и другими нормативными документами, приведенными в технологическом регламенте, а также настоящими Правилами.</w:t>
      </w:r>
    </w:p>
    <w:bookmarkStart w:name="z740" w:id="731"/>
    <w:p>
      <w:pPr>
        <w:spacing w:after="0"/>
        <w:ind w:left="0"/>
        <w:jc w:val="both"/>
      </w:pPr>
      <w:r>
        <w:rPr>
          <w:rFonts w:ascii="Times New Roman"/>
          <w:b w:val="false"/>
          <w:i w:val="false"/>
          <w:color w:val="000000"/>
          <w:sz w:val="28"/>
        </w:rPr>
        <w:t>
      722. При нарушениях параметров ведения технологических процессов должны быть немедленно приняты меры по устранению нарушений в соответствии с технологическим регламентом, планом ликвидации аварий и действующими инструкциями. Все действия должны быть зафиксированы в оперативных журналах, с приложением показаний регистрирующих и самопишущих приборов.</w:t>
      </w:r>
    </w:p>
    <w:bookmarkEnd w:id="731"/>
    <w:bookmarkStart w:name="z741" w:id="732"/>
    <w:p>
      <w:pPr>
        <w:spacing w:after="0"/>
        <w:ind w:left="0"/>
        <w:jc w:val="both"/>
      </w:pPr>
      <w:r>
        <w:rPr>
          <w:rFonts w:ascii="Times New Roman"/>
          <w:b w:val="false"/>
          <w:i w:val="false"/>
          <w:color w:val="000000"/>
          <w:sz w:val="28"/>
        </w:rPr>
        <w:t>
      723. При возникновении аварийных ситуаций ведение технологических процессов должно быть немедленно остановлено, работающий персонал должен действовать в соответствии с планом ликвидации аварий.</w:t>
      </w:r>
    </w:p>
    <w:bookmarkEnd w:id="732"/>
    <w:bookmarkStart w:name="z742" w:id="733"/>
    <w:p>
      <w:pPr>
        <w:spacing w:after="0"/>
        <w:ind w:left="0"/>
        <w:jc w:val="both"/>
      </w:pPr>
      <w:r>
        <w:rPr>
          <w:rFonts w:ascii="Times New Roman"/>
          <w:b w:val="false"/>
          <w:i w:val="false"/>
          <w:color w:val="000000"/>
          <w:sz w:val="28"/>
        </w:rPr>
        <w:t>
      724. Качество и свойства химических реагентов и материалов, используемых для ведения технологических процессов, должны удовлетворять требованиям промышленной безопасности и технических условий, что должно подтверждаться сертификатами заводов-изготовителей.</w:t>
      </w:r>
    </w:p>
    <w:bookmarkEnd w:id="733"/>
    <w:bookmarkStart w:name="z743" w:id="734"/>
    <w:p>
      <w:pPr>
        <w:spacing w:after="0"/>
        <w:ind w:left="0"/>
        <w:jc w:val="both"/>
      </w:pPr>
      <w:r>
        <w:rPr>
          <w:rFonts w:ascii="Times New Roman"/>
          <w:b w:val="false"/>
          <w:i w:val="false"/>
          <w:color w:val="000000"/>
          <w:sz w:val="28"/>
        </w:rPr>
        <w:t>
      725. Технологическое оборудование, аппараты и трубопроводы, предназначенные для работы с реагентами, выделяющими взрывопожароопасные и вредные пары и газы, должны быть герметичными и оборудованы местными отсосами.</w:t>
      </w:r>
    </w:p>
    <w:bookmarkEnd w:id="734"/>
    <w:bookmarkStart w:name="z744" w:id="735"/>
    <w:p>
      <w:pPr>
        <w:spacing w:after="0"/>
        <w:ind w:left="0"/>
        <w:jc w:val="both"/>
      </w:pPr>
      <w:r>
        <w:rPr>
          <w:rFonts w:ascii="Times New Roman"/>
          <w:b w:val="false"/>
          <w:i w:val="false"/>
          <w:color w:val="000000"/>
          <w:sz w:val="28"/>
        </w:rPr>
        <w:t>
      726. Технологические выделения газов и паров перед выбросом их в атмосферу необходимо подвергать очистке от вредных примесей или возвращать в процесс.</w:t>
      </w:r>
    </w:p>
    <w:bookmarkEnd w:id="735"/>
    <w:bookmarkStart w:name="z745" w:id="736"/>
    <w:p>
      <w:pPr>
        <w:spacing w:after="0"/>
        <w:ind w:left="0"/>
        <w:jc w:val="both"/>
      </w:pPr>
      <w:r>
        <w:rPr>
          <w:rFonts w:ascii="Times New Roman"/>
          <w:b w:val="false"/>
          <w:i w:val="false"/>
          <w:color w:val="000000"/>
          <w:sz w:val="28"/>
        </w:rPr>
        <w:t>
      727. Растворные баки, а также связанные с ними коммуникации должны быть расположены таким образом, чтобы в случае необходимости можно было полностью удалить содержащиеся в них реагенты в аварийные емкости, которые должны быть предусмотрены в помещениях для приготовления реагентов.</w:t>
      </w:r>
    </w:p>
    <w:bookmarkEnd w:id="736"/>
    <w:bookmarkStart w:name="z746" w:id="737"/>
    <w:p>
      <w:pPr>
        <w:spacing w:after="0"/>
        <w:ind w:left="0"/>
        <w:jc w:val="both"/>
      </w:pPr>
      <w:r>
        <w:rPr>
          <w:rFonts w:ascii="Times New Roman"/>
          <w:b w:val="false"/>
          <w:i w:val="false"/>
          <w:color w:val="000000"/>
          <w:sz w:val="28"/>
        </w:rPr>
        <w:t>
      728. Подача жидких реагентов и растворов реагентов в промежуточные бачки и питатели должна производиться, как правило, с помощью насосов. Переносить небольшие количества реагентов разрешается только в специальных закрытых сосудах.</w:t>
      </w:r>
    </w:p>
    <w:bookmarkEnd w:id="737"/>
    <w:bookmarkStart w:name="z747" w:id="738"/>
    <w:p>
      <w:pPr>
        <w:spacing w:after="0"/>
        <w:ind w:left="0"/>
        <w:jc w:val="both"/>
      </w:pPr>
      <w:r>
        <w:rPr>
          <w:rFonts w:ascii="Times New Roman"/>
          <w:b w:val="false"/>
          <w:i w:val="false"/>
          <w:color w:val="000000"/>
          <w:sz w:val="28"/>
        </w:rPr>
        <w:t>
      729. Дозировка компонентов растворов и их смешивание должны осуществляться автоматизированными способами, исключающими бурную реакцию с выделением газов и выбросами смесей.</w:t>
      </w:r>
    </w:p>
    <w:bookmarkEnd w:id="738"/>
    <w:bookmarkStart w:name="z748" w:id="739"/>
    <w:p>
      <w:pPr>
        <w:spacing w:after="0"/>
        <w:ind w:left="0"/>
        <w:jc w:val="both"/>
      </w:pPr>
      <w:r>
        <w:rPr>
          <w:rFonts w:ascii="Times New Roman"/>
          <w:b w:val="false"/>
          <w:i w:val="false"/>
          <w:color w:val="000000"/>
          <w:sz w:val="28"/>
        </w:rPr>
        <w:t>
      730. Наполнение растворами реакторов должно производиться с оставлением свободного пространства не менее 0,3 м.</w:t>
      </w:r>
    </w:p>
    <w:bookmarkEnd w:id="739"/>
    <w:bookmarkStart w:name="z749" w:id="740"/>
    <w:p>
      <w:pPr>
        <w:spacing w:after="0"/>
        <w:ind w:left="0"/>
        <w:jc w:val="both"/>
      </w:pPr>
      <w:r>
        <w:rPr>
          <w:rFonts w:ascii="Times New Roman"/>
          <w:b w:val="false"/>
          <w:i w:val="false"/>
          <w:color w:val="000000"/>
          <w:sz w:val="28"/>
        </w:rPr>
        <w:t>
      731. Все виды основных и вспомогательных операций по подготовке, растворению и транспортированию реагентов должны быть механизированы.</w:t>
      </w:r>
    </w:p>
    <w:bookmarkEnd w:id="740"/>
    <w:bookmarkStart w:name="z750" w:id="741"/>
    <w:p>
      <w:pPr>
        <w:spacing w:after="0"/>
        <w:ind w:left="0"/>
        <w:jc w:val="both"/>
      </w:pPr>
      <w:r>
        <w:rPr>
          <w:rFonts w:ascii="Times New Roman"/>
          <w:b w:val="false"/>
          <w:i w:val="false"/>
          <w:color w:val="000000"/>
          <w:sz w:val="28"/>
        </w:rPr>
        <w:t>
      732. Баки для каждого реагента должны быть снабжены четкой надписью с наименованием реагента, а также переливными трубами и уровнемерами.</w:t>
      </w:r>
    </w:p>
    <w:bookmarkEnd w:id="741"/>
    <w:bookmarkStart w:name="z751" w:id="742"/>
    <w:p>
      <w:pPr>
        <w:spacing w:after="0"/>
        <w:ind w:left="0"/>
        <w:jc w:val="both"/>
      </w:pPr>
      <w:r>
        <w:rPr>
          <w:rFonts w:ascii="Times New Roman"/>
          <w:b w:val="false"/>
          <w:i w:val="false"/>
          <w:color w:val="000000"/>
          <w:sz w:val="28"/>
        </w:rPr>
        <w:t>
      733. При работе реакторов крышки на них должны быть плотно закрыты и закреплены.</w:t>
      </w:r>
    </w:p>
    <w:bookmarkEnd w:id="742"/>
    <w:bookmarkStart w:name="z752" w:id="743"/>
    <w:p>
      <w:pPr>
        <w:spacing w:after="0"/>
        <w:ind w:left="0"/>
        <w:jc w:val="both"/>
      </w:pPr>
      <w:r>
        <w:rPr>
          <w:rFonts w:ascii="Times New Roman"/>
          <w:b w:val="false"/>
          <w:i w:val="false"/>
          <w:color w:val="000000"/>
          <w:sz w:val="28"/>
        </w:rPr>
        <w:t>
      734. Прочистку спускных штуцеров реакторов необходимо производить только при полной остановке мешалки, отсутствии раствора в реакторе и после перекрытия питающих трубопроводов.</w:t>
      </w:r>
    </w:p>
    <w:bookmarkEnd w:id="743"/>
    <w:bookmarkStart w:name="z753" w:id="744"/>
    <w:p>
      <w:pPr>
        <w:spacing w:after="0"/>
        <w:ind w:left="0"/>
        <w:jc w:val="both"/>
      </w:pPr>
      <w:r>
        <w:rPr>
          <w:rFonts w:ascii="Times New Roman"/>
          <w:b w:val="false"/>
          <w:i w:val="false"/>
          <w:color w:val="000000"/>
          <w:sz w:val="28"/>
        </w:rPr>
        <w:t>
      735. Операции контроля и управления процессами сорбции, десорбции и регенерации должны быть автоматизированы.</w:t>
      </w:r>
    </w:p>
    <w:bookmarkEnd w:id="744"/>
    <w:bookmarkStart w:name="z754" w:id="745"/>
    <w:p>
      <w:pPr>
        <w:spacing w:after="0"/>
        <w:ind w:left="0"/>
        <w:jc w:val="both"/>
      </w:pPr>
      <w:r>
        <w:rPr>
          <w:rFonts w:ascii="Times New Roman"/>
          <w:b w:val="false"/>
          <w:i w:val="false"/>
          <w:color w:val="000000"/>
          <w:sz w:val="28"/>
        </w:rPr>
        <w:t>
      736. При передвижках смолы по колоннам смотровые окна и крышки колонн должны быть закрыты наглухо.</w:t>
      </w:r>
    </w:p>
    <w:bookmarkEnd w:id="745"/>
    <w:bookmarkStart w:name="z755" w:id="746"/>
    <w:p>
      <w:pPr>
        <w:spacing w:after="0"/>
        <w:ind w:left="0"/>
        <w:jc w:val="both"/>
      </w:pPr>
      <w:r>
        <w:rPr>
          <w:rFonts w:ascii="Times New Roman"/>
          <w:b w:val="false"/>
          <w:i w:val="false"/>
          <w:color w:val="000000"/>
          <w:sz w:val="28"/>
        </w:rPr>
        <w:t>
      737. В процессе транспортирования смолы в колонну с другим составом среды (из щелочной - в кислую и наоборот) растворы должны полностью отделяться.</w:t>
      </w:r>
    </w:p>
    <w:bookmarkEnd w:id="746"/>
    <w:bookmarkStart w:name="z756" w:id="747"/>
    <w:p>
      <w:pPr>
        <w:spacing w:after="0"/>
        <w:ind w:left="0"/>
        <w:jc w:val="both"/>
      </w:pPr>
      <w:r>
        <w:rPr>
          <w:rFonts w:ascii="Times New Roman"/>
          <w:b w:val="false"/>
          <w:i w:val="false"/>
          <w:color w:val="000000"/>
          <w:sz w:val="28"/>
        </w:rPr>
        <w:t>
      738. Транспортировать растворы вместе со смолой не допускается.</w:t>
      </w:r>
    </w:p>
    <w:bookmarkEnd w:id="747"/>
    <w:bookmarkStart w:name="z757" w:id="748"/>
    <w:p>
      <w:pPr>
        <w:spacing w:after="0"/>
        <w:ind w:left="0"/>
        <w:jc w:val="both"/>
      </w:pPr>
      <w:r>
        <w:rPr>
          <w:rFonts w:ascii="Times New Roman"/>
          <w:b w:val="false"/>
          <w:i w:val="false"/>
          <w:color w:val="000000"/>
          <w:sz w:val="28"/>
        </w:rPr>
        <w:t>
      739. Производить подтяжку секторов при работе барабанных и дисковых вакуум-фильтров не допускается.</w:t>
      </w:r>
    </w:p>
    <w:bookmarkEnd w:id="748"/>
    <w:bookmarkStart w:name="z758" w:id="749"/>
    <w:p>
      <w:pPr>
        <w:spacing w:after="0"/>
        <w:ind w:left="0"/>
        <w:jc w:val="both"/>
      </w:pPr>
      <w:r>
        <w:rPr>
          <w:rFonts w:ascii="Times New Roman"/>
          <w:b w:val="false"/>
          <w:i w:val="false"/>
          <w:color w:val="000000"/>
          <w:sz w:val="28"/>
        </w:rPr>
        <w:t>
      740. При эксплуатации фильтрующих аппаратов необходимо пользоваться для очистки рам и полотен от кека специальными лопатками.</w:t>
      </w:r>
    </w:p>
    <w:bookmarkEnd w:id="749"/>
    <w:bookmarkStart w:name="z759" w:id="750"/>
    <w:p>
      <w:pPr>
        <w:spacing w:after="0"/>
        <w:ind w:left="0"/>
        <w:jc w:val="both"/>
      </w:pPr>
      <w:r>
        <w:rPr>
          <w:rFonts w:ascii="Times New Roman"/>
          <w:b w:val="false"/>
          <w:i w:val="false"/>
          <w:color w:val="000000"/>
          <w:sz w:val="28"/>
        </w:rPr>
        <w:t>
      741. Во время работы зажимного устройства фильтр-пресса не допускается исправлять рамы, плиты и фильтровальные салфетки.</w:t>
      </w:r>
    </w:p>
    <w:bookmarkEnd w:id="750"/>
    <w:bookmarkStart w:name="z760" w:id="751"/>
    <w:p>
      <w:pPr>
        <w:spacing w:after="0"/>
        <w:ind w:left="0"/>
        <w:jc w:val="both"/>
      </w:pPr>
      <w:r>
        <w:rPr>
          <w:rFonts w:ascii="Times New Roman"/>
          <w:b w:val="false"/>
          <w:i w:val="false"/>
          <w:color w:val="000000"/>
          <w:sz w:val="28"/>
        </w:rPr>
        <w:t>
      742. Перед разгрузкой фильтр-пресса от кека необходимо продуть его сжатым воздухом до максимального удаления жидкости.</w:t>
      </w:r>
    </w:p>
    <w:bookmarkEnd w:id="751"/>
    <w:bookmarkStart w:name="z761" w:id="752"/>
    <w:p>
      <w:pPr>
        <w:spacing w:after="0"/>
        <w:ind w:left="0"/>
        <w:jc w:val="both"/>
      </w:pPr>
      <w:r>
        <w:rPr>
          <w:rFonts w:ascii="Times New Roman"/>
          <w:b w:val="false"/>
          <w:i w:val="false"/>
          <w:color w:val="000000"/>
          <w:sz w:val="28"/>
        </w:rPr>
        <w:t>
      743. Во избежание разбрызгивания раствора при продувке фильтр-пресс должен покрываться тканью (полиэтиленовой пленкой).</w:t>
      </w:r>
    </w:p>
    <w:bookmarkEnd w:id="752"/>
    <w:bookmarkStart w:name="z762" w:id="753"/>
    <w:p>
      <w:pPr>
        <w:spacing w:after="0"/>
        <w:ind w:left="0"/>
        <w:jc w:val="both"/>
      </w:pPr>
      <w:r>
        <w:rPr>
          <w:rFonts w:ascii="Times New Roman"/>
          <w:b w:val="false"/>
          <w:i w:val="false"/>
          <w:color w:val="000000"/>
          <w:sz w:val="28"/>
        </w:rPr>
        <w:t>
      744. Работу по разборке фильтр-пресса должны производить одновременно не менее двух работников.</w:t>
      </w:r>
    </w:p>
    <w:bookmarkEnd w:id="753"/>
    <w:bookmarkStart w:name="z763" w:id="754"/>
    <w:p>
      <w:pPr>
        <w:spacing w:after="0"/>
        <w:ind w:left="0"/>
        <w:jc w:val="both"/>
      </w:pPr>
      <w:r>
        <w:rPr>
          <w:rFonts w:ascii="Times New Roman"/>
          <w:b w:val="false"/>
          <w:i w:val="false"/>
          <w:color w:val="000000"/>
          <w:sz w:val="28"/>
        </w:rPr>
        <w:t>
      745. При наличии на барабанных фильтрах устройства для смыва осадка, они должны иметь ограждение для защиты обслуживающего персонала от брызг.</w:t>
      </w:r>
    </w:p>
    <w:bookmarkEnd w:id="754"/>
    <w:bookmarkStart w:name="z764" w:id="755"/>
    <w:p>
      <w:pPr>
        <w:spacing w:after="0"/>
        <w:ind w:left="0"/>
        <w:jc w:val="both"/>
      </w:pPr>
      <w:r>
        <w:rPr>
          <w:rFonts w:ascii="Times New Roman"/>
          <w:b w:val="false"/>
          <w:i w:val="false"/>
          <w:color w:val="000000"/>
          <w:sz w:val="28"/>
        </w:rPr>
        <w:t>
      746. Листовые фильтры с выдвижными рамами должны быть оборудованы стационарными площадками для удобства смыва осадка.</w:t>
      </w:r>
    </w:p>
    <w:bookmarkEnd w:id="755"/>
    <w:bookmarkStart w:name="z765" w:id="756"/>
    <w:p>
      <w:pPr>
        <w:spacing w:after="0"/>
        <w:ind w:left="0"/>
        <w:jc w:val="both"/>
      </w:pPr>
      <w:r>
        <w:rPr>
          <w:rFonts w:ascii="Times New Roman"/>
          <w:b w:val="false"/>
          <w:i w:val="false"/>
          <w:color w:val="000000"/>
          <w:sz w:val="28"/>
        </w:rPr>
        <w:t>
      747. Не допускается восстановление обрыва стягивающей проволоки барабана вакуум-фильтра на ходу.</w:t>
      </w:r>
    </w:p>
    <w:bookmarkEnd w:id="756"/>
    <w:bookmarkStart w:name="z766" w:id="757"/>
    <w:p>
      <w:pPr>
        <w:spacing w:after="0"/>
        <w:ind w:left="0"/>
        <w:jc w:val="both"/>
      </w:pPr>
      <w:r>
        <w:rPr>
          <w:rFonts w:ascii="Times New Roman"/>
          <w:b w:val="false"/>
          <w:i w:val="false"/>
          <w:color w:val="000000"/>
          <w:sz w:val="28"/>
        </w:rPr>
        <w:t>
      748. При работе фильтрующих аппаратов с выделениями вредных веществ и газов вытяжная вентиляция должна работать непрерывно.</w:t>
      </w:r>
    </w:p>
    <w:bookmarkEnd w:id="757"/>
    <w:bookmarkStart w:name="z767" w:id="758"/>
    <w:p>
      <w:pPr>
        <w:spacing w:after="0"/>
        <w:ind w:left="0"/>
        <w:jc w:val="both"/>
      </w:pPr>
      <w:r>
        <w:rPr>
          <w:rFonts w:ascii="Times New Roman"/>
          <w:b w:val="false"/>
          <w:i w:val="false"/>
          <w:color w:val="000000"/>
          <w:sz w:val="28"/>
        </w:rPr>
        <w:t>
      749. Перед осмотром, ремонтом и чисткой технологического оборудования должна быть отключена подача электроэнергии к электроприемникам с разборкой электросхемы. На пусковых устройствах должны быть вывешены предупреждающие плакаты.</w:t>
      </w:r>
    </w:p>
    <w:bookmarkEnd w:id="758"/>
    <w:bookmarkStart w:name="z768" w:id="759"/>
    <w:p>
      <w:pPr>
        <w:spacing w:after="0"/>
        <w:ind w:left="0"/>
        <w:jc w:val="left"/>
      </w:pPr>
      <w:r>
        <w:rPr>
          <w:rFonts w:ascii="Times New Roman"/>
          <w:b/>
          <w:i w:val="false"/>
          <w:color w:val="000000"/>
        </w:rPr>
        <w:t xml:space="preserve"> Параграф 3. Обеспечение промышленной безопасности при хранении</w:t>
      </w:r>
      <w:r>
        <w:br/>
      </w:r>
      <w:r>
        <w:rPr>
          <w:rFonts w:ascii="Times New Roman"/>
          <w:b/>
          <w:i w:val="false"/>
          <w:color w:val="000000"/>
        </w:rPr>
        <w:t>и транспортировании химических реагентов и материалов</w:t>
      </w:r>
    </w:p>
    <w:bookmarkEnd w:id="759"/>
    <w:bookmarkStart w:name="z769" w:id="760"/>
    <w:p>
      <w:pPr>
        <w:spacing w:after="0"/>
        <w:ind w:left="0"/>
        <w:jc w:val="both"/>
      </w:pPr>
      <w:r>
        <w:rPr>
          <w:rFonts w:ascii="Times New Roman"/>
          <w:b w:val="false"/>
          <w:i w:val="false"/>
          <w:color w:val="000000"/>
          <w:sz w:val="28"/>
        </w:rPr>
        <w:t>
      750. Расходные склады должны быть обеспечены внутрискладскими автомобильными дорогами, связывающими склады с автомобильными дорогами общего пользования.</w:t>
      </w:r>
    </w:p>
    <w:bookmarkEnd w:id="760"/>
    <w:p>
      <w:pPr>
        <w:spacing w:after="0"/>
        <w:ind w:left="0"/>
        <w:jc w:val="both"/>
      </w:pPr>
      <w:r>
        <w:rPr>
          <w:rFonts w:ascii="Times New Roman"/>
          <w:b w:val="false"/>
          <w:i w:val="false"/>
          <w:color w:val="000000"/>
          <w:sz w:val="28"/>
        </w:rPr>
        <w:t>
      Для складов, значительно удаленных от автомобильных и железных дорог общего пользования, в качестве подъездных допускаются профилированные грунтовые автомобильные дороги.</w:t>
      </w:r>
    </w:p>
    <w:bookmarkStart w:name="z770" w:id="761"/>
    <w:p>
      <w:pPr>
        <w:spacing w:after="0"/>
        <w:ind w:left="0"/>
        <w:jc w:val="both"/>
      </w:pPr>
      <w:r>
        <w:rPr>
          <w:rFonts w:ascii="Times New Roman"/>
          <w:b w:val="false"/>
          <w:i w:val="false"/>
          <w:color w:val="000000"/>
          <w:sz w:val="28"/>
        </w:rPr>
        <w:t>
      751. Склады реагентов допускается устраивать наземными и полузаглубленными с обязательным принятием мер, исключающих загрязнение почвы, подземных вод и атмосферного воздуха.</w:t>
      </w:r>
    </w:p>
    <w:bookmarkEnd w:id="761"/>
    <w:bookmarkStart w:name="z771" w:id="762"/>
    <w:p>
      <w:pPr>
        <w:spacing w:after="0"/>
        <w:ind w:left="0"/>
        <w:jc w:val="both"/>
      </w:pPr>
      <w:r>
        <w:rPr>
          <w:rFonts w:ascii="Times New Roman"/>
          <w:b w:val="false"/>
          <w:i w:val="false"/>
          <w:color w:val="000000"/>
          <w:sz w:val="28"/>
        </w:rPr>
        <w:t>
      752. Порядок выполнения технологических операций по хранению и перемещению опасных и вредных веществ, заполнению и опорожнению передвижных и стационарных резервуаров осуществляются с учетом физико-химических свойств этих веществ и регламентируются инструкцией, утверждаемой техническим руководителем организации.</w:t>
      </w:r>
    </w:p>
    <w:bookmarkEnd w:id="762"/>
    <w:bookmarkStart w:name="z772" w:id="763"/>
    <w:p>
      <w:pPr>
        <w:spacing w:after="0"/>
        <w:ind w:left="0"/>
        <w:jc w:val="both"/>
      </w:pPr>
      <w:r>
        <w:rPr>
          <w:rFonts w:ascii="Times New Roman"/>
          <w:b w:val="false"/>
          <w:i w:val="false"/>
          <w:color w:val="000000"/>
          <w:sz w:val="28"/>
        </w:rPr>
        <w:t>
      753. При хранении реагентов и проведении сливо-наливных операций стационарные и передвижные резервуары (сосуды) и сливо-наливные устройства следует использовать только для тех продуктов, для которых они предназначены. При этом разрабатываются и осуществляются необходимые меры, исключающие возможность случайного смешивания продуктов на всех стадиях хранения и выполнения операций слива-налива.</w:t>
      </w:r>
    </w:p>
    <w:bookmarkEnd w:id="763"/>
    <w:p>
      <w:pPr>
        <w:spacing w:after="0"/>
        <w:ind w:left="0"/>
        <w:jc w:val="both"/>
      </w:pPr>
      <w:r>
        <w:rPr>
          <w:rFonts w:ascii="Times New Roman"/>
          <w:b w:val="false"/>
          <w:i w:val="false"/>
          <w:color w:val="000000"/>
          <w:sz w:val="28"/>
        </w:rPr>
        <w:t>
      Не допускается совместное хранение в одном складском помещении химически взаимно активных реагентов или посторонних материалов.</w:t>
      </w:r>
    </w:p>
    <w:bookmarkStart w:name="z773" w:id="764"/>
    <w:p>
      <w:pPr>
        <w:spacing w:after="0"/>
        <w:ind w:left="0"/>
        <w:jc w:val="both"/>
      </w:pPr>
      <w:r>
        <w:rPr>
          <w:rFonts w:ascii="Times New Roman"/>
          <w:b w:val="false"/>
          <w:i w:val="false"/>
          <w:color w:val="000000"/>
          <w:sz w:val="28"/>
        </w:rPr>
        <w:t>
      754. При хранении и проведении сливо-наливных операций с веществами, способными в условиях хранения к образованию побочных нестабильных соединений, накоплению примесей, повышающих взрывоопасность основного продукта, должны предусматриваться меры, исключающие возможность или уменьшающие скорость образования и накопления примесей и побочных соединений, а также порядок контроля за их содержанием в трубопроводах, стационарных, передвижных резервуарах и другом оборудовании и способы своевременного их удаления.</w:t>
      </w:r>
    </w:p>
    <w:bookmarkEnd w:id="764"/>
    <w:bookmarkStart w:name="z774" w:id="765"/>
    <w:p>
      <w:pPr>
        <w:spacing w:after="0"/>
        <w:ind w:left="0"/>
        <w:jc w:val="both"/>
      </w:pPr>
      <w:r>
        <w:rPr>
          <w:rFonts w:ascii="Times New Roman"/>
          <w:b w:val="false"/>
          <w:i w:val="false"/>
          <w:color w:val="000000"/>
          <w:sz w:val="28"/>
        </w:rPr>
        <w:t>
      755. Порядок подготовки емкостей к заполнению (освобождение от остатков ранее находившихся в них продуктов, промывка, очистка, обезвреживание емкостей и тому подобное) и проведению работ по переключению (подсоединению) трубопроводов, арматуры должен регламентироваться инструкцией, утверждаемой техническим руководителем организации.</w:t>
      </w:r>
    </w:p>
    <w:bookmarkEnd w:id="765"/>
    <w:bookmarkStart w:name="z775" w:id="766"/>
    <w:p>
      <w:pPr>
        <w:spacing w:after="0"/>
        <w:ind w:left="0"/>
        <w:jc w:val="both"/>
      </w:pPr>
      <w:r>
        <w:rPr>
          <w:rFonts w:ascii="Times New Roman"/>
          <w:b w:val="false"/>
          <w:i w:val="false"/>
          <w:color w:val="000000"/>
          <w:sz w:val="28"/>
        </w:rPr>
        <w:t>
      756. Для каждой из складируемых групп жидких реагентов должен быть отдельный железнодорожный или автомобильный въезд в соответствующую складскую зону, располагаемую в незатопляемых сухих участках территории.</w:t>
      </w:r>
    </w:p>
    <w:bookmarkEnd w:id="766"/>
    <w:bookmarkStart w:name="z776" w:id="767"/>
    <w:p>
      <w:pPr>
        <w:spacing w:after="0"/>
        <w:ind w:left="0"/>
        <w:jc w:val="both"/>
      </w:pPr>
      <w:r>
        <w:rPr>
          <w:rFonts w:ascii="Times New Roman"/>
          <w:b w:val="false"/>
          <w:i w:val="false"/>
          <w:color w:val="000000"/>
          <w:sz w:val="28"/>
        </w:rPr>
        <w:t>
      757. Не допускается использование железнодорожных цистерн, находящихся на железнодорожных путях, в качестве стационарных, складских (расходных) емкостей.</w:t>
      </w:r>
    </w:p>
    <w:bookmarkEnd w:id="767"/>
    <w:bookmarkStart w:name="z777" w:id="768"/>
    <w:p>
      <w:pPr>
        <w:spacing w:after="0"/>
        <w:ind w:left="0"/>
        <w:jc w:val="both"/>
      </w:pPr>
      <w:r>
        <w:rPr>
          <w:rFonts w:ascii="Times New Roman"/>
          <w:b w:val="false"/>
          <w:i w:val="false"/>
          <w:color w:val="000000"/>
          <w:sz w:val="28"/>
        </w:rPr>
        <w:t>
      758. Устройство и эксплуатация железнодорожных тупиков и подъездных путей должны производиться в соответствии с законодательством Республики Казахстан о транспорте.</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758 в редакции приказа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8" w:id="769"/>
    <w:p>
      <w:pPr>
        <w:spacing w:after="0"/>
        <w:ind w:left="0"/>
        <w:jc w:val="both"/>
      </w:pPr>
      <w:r>
        <w:rPr>
          <w:rFonts w:ascii="Times New Roman"/>
          <w:b w:val="false"/>
          <w:i w:val="false"/>
          <w:color w:val="000000"/>
          <w:sz w:val="28"/>
        </w:rPr>
        <w:t>
       759. Тупиковые эстакады должны быть оборудованы упорами, конструкция которых должна определяться проектом. Упоры должны быть окрашены в соответствующие сигнальные цвета и оборудованы световыми сигналами.</w:t>
      </w:r>
    </w:p>
    <w:bookmarkEnd w:id="769"/>
    <w:bookmarkStart w:name="z779" w:id="770"/>
    <w:p>
      <w:pPr>
        <w:spacing w:after="0"/>
        <w:ind w:left="0"/>
        <w:jc w:val="both"/>
      </w:pPr>
      <w:r>
        <w:rPr>
          <w:rFonts w:ascii="Times New Roman"/>
          <w:b w:val="false"/>
          <w:i w:val="false"/>
          <w:color w:val="000000"/>
          <w:sz w:val="28"/>
        </w:rPr>
        <w:t>
      760. Междурельсовое пространство эстакады должно иметь настил на одном уровне с головками рельсов. Пути тупиков должны быть прямолинейными и горизонтальными.</w:t>
      </w:r>
    </w:p>
    <w:bookmarkEnd w:id="770"/>
    <w:bookmarkStart w:name="z780" w:id="771"/>
    <w:p>
      <w:pPr>
        <w:spacing w:after="0"/>
        <w:ind w:left="0"/>
        <w:jc w:val="both"/>
      </w:pPr>
      <w:r>
        <w:rPr>
          <w:rFonts w:ascii="Times New Roman"/>
          <w:b w:val="false"/>
          <w:i w:val="false"/>
          <w:color w:val="000000"/>
          <w:sz w:val="28"/>
        </w:rPr>
        <w:t>
      761. Для легковоспламеняющихся и горючих жидкостей длина тупиковых сливо-наливных путей должна быть увеличена на 30 м. для возможности расцепки состава при пожаре, считая от крайней цистерны расчетного маршрутного состава до упорного бруса.</w:t>
      </w:r>
    </w:p>
    <w:bookmarkEnd w:id="771"/>
    <w:bookmarkStart w:name="z781" w:id="772"/>
    <w:p>
      <w:pPr>
        <w:spacing w:after="0"/>
        <w:ind w:left="0"/>
        <w:jc w:val="both"/>
      </w:pPr>
      <w:r>
        <w:rPr>
          <w:rFonts w:ascii="Times New Roman"/>
          <w:b w:val="false"/>
          <w:i w:val="false"/>
          <w:color w:val="000000"/>
          <w:sz w:val="28"/>
        </w:rPr>
        <w:t>
      762. Погрузочные и разгрузочные работы, а также перемещение материалов на территории складов должны быть механизированы и производиться в соответствии с инструкциями, утвержденными техническим руководителем организации.</w:t>
      </w:r>
    </w:p>
    <w:bookmarkEnd w:id="772"/>
    <w:bookmarkStart w:name="z782" w:id="773"/>
    <w:p>
      <w:pPr>
        <w:spacing w:after="0"/>
        <w:ind w:left="0"/>
        <w:jc w:val="both"/>
      </w:pPr>
      <w:r>
        <w:rPr>
          <w:rFonts w:ascii="Times New Roman"/>
          <w:b w:val="false"/>
          <w:i w:val="false"/>
          <w:color w:val="000000"/>
          <w:sz w:val="28"/>
        </w:rPr>
        <w:t>
      763. Приемные емкости для опасных и вредных жидких веществ должны превышать объем транспортных емкостей.</w:t>
      </w:r>
    </w:p>
    <w:bookmarkEnd w:id="773"/>
    <w:bookmarkStart w:name="z783" w:id="774"/>
    <w:p>
      <w:pPr>
        <w:spacing w:after="0"/>
        <w:ind w:left="0"/>
        <w:jc w:val="both"/>
      </w:pPr>
      <w:r>
        <w:rPr>
          <w:rFonts w:ascii="Times New Roman"/>
          <w:b w:val="false"/>
          <w:i w:val="false"/>
          <w:color w:val="000000"/>
          <w:sz w:val="28"/>
        </w:rPr>
        <w:t>
      764. Порожняя тара из-под легко воспламеняющихся жидкостей, а также ядовитых веществ должна быть закупорена и храниться на специально отведенной площадке.</w:t>
      </w:r>
    </w:p>
    <w:bookmarkEnd w:id="774"/>
    <w:bookmarkStart w:name="z784" w:id="775"/>
    <w:p>
      <w:pPr>
        <w:spacing w:after="0"/>
        <w:ind w:left="0"/>
        <w:jc w:val="both"/>
      </w:pPr>
      <w:r>
        <w:rPr>
          <w:rFonts w:ascii="Times New Roman"/>
          <w:b w:val="false"/>
          <w:i w:val="false"/>
          <w:color w:val="000000"/>
          <w:sz w:val="28"/>
        </w:rPr>
        <w:t>
      765. Кислоты, щелочи и другие токсичные жидкости должны подаваться на склад в специальной таре, перевозка, приемка и опорожнение которых должны производиться в соответствии с требованиями инструкции, утвержденной техническим руководителем организации.</w:t>
      </w:r>
    </w:p>
    <w:bookmarkEnd w:id="775"/>
    <w:bookmarkStart w:name="z785" w:id="776"/>
    <w:p>
      <w:pPr>
        <w:spacing w:after="0"/>
        <w:ind w:left="0"/>
        <w:jc w:val="both"/>
      </w:pPr>
      <w:r>
        <w:rPr>
          <w:rFonts w:ascii="Times New Roman"/>
          <w:b w:val="false"/>
          <w:i w:val="false"/>
          <w:color w:val="000000"/>
          <w:sz w:val="28"/>
        </w:rPr>
        <w:t>
      766. Элементы жесткости крышек резервуаров и сборников для агрессивных жидкостей должны располагаться поверх крышек.</w:t>
      </w:r>
    </w:p>
    <w:bookmarkEnd w:id="776"/>
    <w:bookmarkStart w:name="z786" w:id="777"/>
    <w:p>
      <w:pPr>
        <w:spacing w:after="0"/>
        <w:ind w:left="0"/>
        <w:jc w:val="both"/>
      </w:pPr>
      <w:r>
        <w:rPr>
          <w:rFonts w:ascii="Times New Roman"/>
          <w:b w:val="false"/>
          <w:i w:val="false"/>
          <w:color w:val="000000"/>
          <w:sz w:val="28"/>
        </w:rPr>
        <w:t>
      767. Резервуары-хранилища и сливо-наливные пункты оборудуются средствами контроля и управления процесса. Работы по очистке емкостного оборудования, а также их ремонт должны производиться по наряду-допуску. Для обслуживания приводов мешалок и погружных насосов, расположенных на крышках емкостей и сборников с агрессивными жидкостями, должны быть сооружены специальные площадки, которые надо крепить к корпусу резервуара или к конструкциям жесткости крышек.</w:t>
      </w:r>
    </w:p>
    <w:bookmarkEnd w:id="777"/>
    <w:bookmarkStart w:name="z787" w:id="778"/>
    <w:p>
      <w:pPr>
        <w:spacing w:after="0"/>
        <w:ind w:left="0"/>
        <w:jc w:val="both"/>
      </w:pPr>
      <w:r>
        <w:rPr>
          <w:rFonts w:ascii="Times New Roman"/>
          <w:b w:val="false"/>
          <w:i w:val="false"/>
          <w:color w:val="000000"/>
          <w:sz w:val="28"/>
        </w:rPr>
        <w:t>
      768. При проведении сливо-наливных операций должны предусматриваться меры защиты от атмосферного и статического электричества.</w:t>
      </w:r>
    </w:p>
    <w:bookmarkEnd w:id="778"/>
    <w:bookmarkStart w:name="z788" w:id="779"/>
    <w:p>
      <w:pPr>
        <w:spacing w:after="0"/>
        <w:ind w:left="0"/>
        <w:jc w:val="both"/>
      </w:pPr>
      <w:r>
        <w:rPr>
          <w:rFonts w:ascii="Times New Roman"/>
          <w:b w:val="false"/>
          <w:i w:val="false"/>
          <w:color w:val="000000"/>
          <w:sz w:val="28"/>
        </w:rPr>
        <w:t>
      769. Расходные склады химических реагентов следует располагать в отдельно стоящих зданиях. Устройство складов в лабораторных и производственных корпусах не допускается.</w:t>
      </w:r>
    </w:p>
    <w:bookmarkEnd w:id="779"/>
    <w:bookmarkStart w:name="z789" w:id="780"/>
    <w:p>
      <w:pPr>
        <w:spacing w:after="0"/>
        <w:ind w:left="0"/>
        <w:jc w:val="both"/>
      </w:pPr>
      <w:r>
        <w:rPr>
          <w:rFonts w:ascii="Times New Roman"/>
          <w:b w:val="false"/>
          <w:i w:val="false"/>
          <w:color w:val="000000"/>
          <w:sz w:val="28"/>
        </w:rPr>
        <w:t>
      770. В помещениях складов следует проводить отделку стен, полов и потолков, стойкую к химическим воздействиям и удобную для мытья.</w:t>
      </w:r>
    </w:p>
    <w:bookmarkEnd w:id="780"/>
    <w:bookmarkStart w:name="z790" w:id="781"/>
    <w:p>
      <w:pPr>
        <w:spacing w:after="0"/>
        <w:ind w:left="0"/>
        <w:jc w:val="both"/>
      </w:pPr>
      <w:r>
        <w:rPr>
          <w:rFonts w:ascii="Times New Roman"/>
          <w:b w:val="false"/>
          <w:i w:val="false"/>
          <w:color w:val="000000"/>
          <w:sz w:val="28"/>
        </w:rPr>
        <w:t>
      771. В каждом помещении следует предусматривать поливочный кран и приямки для нейтрализации сточных жидкостей.</w:t>
      </w:r>
    </w:p>
    <w:bookmarkEnd w:id="781"/>
    <w:bookmarkStart w:name="z791" w:id="782"/>
    <w:p>
      <w:pPr>
        <w:spacing w:after="0"/>
        <w:ind w:left="0"/>
        <w:jc w:val="both"/>
      </w:pPr>
      <w:r>
        <w:rPr>
          <w:rFonts w:ascii="Times New Roman"/>
          <w:b w:val="false"/>
          <w:i w:val="false"/>
          <w:color w:val="000000"/>
          <w:sz w:val="28"/>
        </w:rPr>
        <w:t>
      772. Складские помещения оснащаются вентиляцией и отоплением, гардеробом, душевым и умывальником, а также помещением для хранения рабочей одежды.</w:t>
      </w:r>
    </w:p>
    <w:bookmarkEnd w:id="782"/>
    <w:bookmarkStart w:name="z792" w:id="783"/>
    <w:p>
      <w:pPr>
        <w:spacing w:after="0"/>
        <w:ind w:left="0"/>
        <w:jc w:val="both"/>
      </w:pPr>
      <w:r>
        <w:rPr>
          <w:rFonts w:ascii="Times New Roman"/>
          <w:b w:val="false"/>
          <w:i w:val="false"/>
          <w:color w:val="000000"/>
          <w:sz w:val="28"/>
        </w:rPr>
        <w:t>
      773. При эксплуатации складов химических реагентов следует выполнять следующие условия:</w:t>
      </w:r>
    </w:p>
    <w:bookmarkEnd w:id="783"/>
    <w:p>
      <w:pPr>
        <w:spacing w:after="0"/>
        <w:ind w:left="0"/>
        <w:jc w:val="both"/>
      </w:pPr>
      <w:r>
        <w:rPr>
          <w:rFonts w:ascii="Times New Roman"/>
          <w:b w:val="false"/>
          <w:i w:val="false"/>
          <w:color w:val="000000"/>
          <w:sz w:val="28"/>
        </w:rPr>
        <w:t>
      1) соблюдение правил совместного хранения огнеопасных и взрывчатых (взрывоопасных) веществ;</w:t>
      </w:r>
    </w:p>
    <w:p>
      <w:pPr>
        <w:spacing w:after="0"/>
        <w:ind w:left="0"/>
        <w:jc w:val="both"/>
      </w:pPr>
      <w:r>
        <w:rPr>
          <w:rFonts w:ascii="Times New Roman"/>
          <w:b w:val="false"/>
          <w:i w:val="false"/>
          <w:color w:val="000000"/>
          <w:sz w:val="28"/>
        </w:rPr>
        <w:t>
      2) механизация разлива опасных веществ;</w:t>
      </w:r>
    </w:p>
    <w:p>
      <w:pPr>
        <w:spacing w:after="0"/>
        <w:ind w:left="0"/>
        <w:jc w:val="both"/>
      </w:pPr>
      <w:r>
        <w:rPr>
          <w:rFonts w:ascii="Times New Roman"/>
          <w:b w:val="false"/>
          <w:i w:val="false"/>
          <w:color w:val="000000"/>
          <w:sz w:val="28"/>
        </w:rPr>
        <w:t>
      3) применение прочных стеллажей, полок, подставок и исправной тары.</w:t>
      </w:r>
    </w:p>
    <w:bookmarkStart w:name="z793" w:id="784"/>
    <w:p>
      <w:pPr>
        <w:spacing w:after="0"/>
        <w:ind w:left="0"/>
        <w:jc w:val="both"/>
      </w:pPr>
      <w:r>
        <w:rPr>
          <w:rFonts w:ascii="Times New Roman"/>
          <w:b w:val="false"/>
          <w:i w:val="false"/>
          <w:color w:val="000000"/>
          <w:sz w:val="28"/>
        </w:rPr>
        <w:t>
      774. Бутыли объемом 10 л и больше с сильнодействующими кислотами и со спиртом должны перемещаться в корзинах. Пространство между бутылью и корзиной заполняют стружкой или другим мягким материалом.</w:t>
      </w:r>
    </w:p>
    <w:bookmarkEnd w:id="784"/>
    <w:bookmarkStart w:name="z794" w:id="785"/>
    <w:p>
      <w:pPr>
        <w:spacing w:after="0"/>
        <w:ind w:left="0"/>
        <w:jc w:val="both"/>
      </w:pPr>
      <w:r>
        <w:rPr>
          <w:rFonts w:ascii="Times New Roman"/>
          <w:b w:val="false"/>
          <w:i w:val="false"/>
          <w:color w:val="000000"/>
          <w:sz w:val="28"/>
        </w:rPr>
        <w:t>
      775. Склады кислот и химических реактивов обеспечиваются соответствующими средствами защиты, противопожарными средствами и всем необходимым для оказания первой помощи при ожогах и отравлении.</w:t>
      </w:r>
    </w:p>
    <w:bookmarkEnd w:id="785"/>
    <w:bookmarkStart w:name="z795" w:id="786"/>
    <w:p>
      <w:pPr>
        <w:spacing w:after="0"/>
        <w:ind w:left="0"/>
        <w:jc w:val="both"/>
      </w:pPr>
      <w:r>
        <w:rPr>
          <w:rFonts w:ascii="Times New Roman"/>
          <w:b w:val="false"/>
          <w:i w:val="false"/>
          <w:color w:val="000000"/>
          <w:sz w:val="28"/>
        </w:rPr>
        <w:t>
      776. Склады серной, азотной и соляной кислот плотностью 1,87; 1,4; 1,15 г/см</w:t>
      </w:r>
      <w:r>
        <w:rPr>
          <w:rFonts w:ascii="Times New Roman"/>
          <w:b w:val="false"/>
          <w:i w:val="false"/>
          <w:color w:val="000000"/>
          <w:vertAlign w:val="superscript"/>
        </w:rPr>
        <w:t>3</w:t>
      </w:r>
      <w:r>
        <w:rPr>
          <w:rFonts w:ascii="Times New Roman"/>
          <w:b w:val="false"/>
          <w:i w:val="false"/>
          <w:color w:val="000000"/>
          <w:sz w:val="28"/>
        </w:rPr>
        <w:t xml:space="preserve"> соответственно должны проектироваться и устраиваться в соответствии с требованиями нормативными документами в области архитектуры, градостроительства и строительства.</w:t>
      </w:r>
    </w:p>
    <w:bookmarkEnd w:id="786"/>
    <w:bookmarkStart w:name="z796" w:id="787"/>
    <w:p>
      <w:pPr>
        <w:spacing w:after="0"/>
        <w:ind w:left="0"/>
        <w:jc w:val="both"/>
      </w:pPr>
      <w:r>
        <w:rPr>
          <w:rFonts w:ascii="Times New Roman"/>
          <w:b w:val="false"/>
          <w:i w:val="false"/>
          <w:color w:val="000000"/>
          <w:sz w:val="28"/>
        </w:rPr>
        <w:t>
      777. Емкости складов для хранения кислот, а также меланжа изготавливаются по типовым проектам и устанавливаются согласно нормам технологического проектирования. На емкости и резервуары наносят надпись, указывающую номер технологической позиции, наименование хранимого вещества, номер по списку Организации объединенных наций (далее - ООН), а также присвоенный инвентарный номер.</w:t>
      </w:r>
    </w:p>
    <w:bookmarkEnd w:id="787"/>
    <w:bookmarkStart w:name="z797" w:id="788"/>
    <w:p>
      <w:pPr>
        <w:spacing w:after="0"/>
        <w:ind w:left="0"/>
        <w:jc w:val="both"/>
      </w:pPr>
      <w:r>
        <w:rPr>
          <w:rFonts w:ascii="Times New Roman"/>
          <w:b w:val="false"/>
          <w:i w:val="false"/>
          <w:color w:val="000000"/>
          <w:sz w:val="28"/>
        </w:rPr>
        <w:t>
      778. Серная разбавленная кислота с концентрацией менее 72%, должна храниться в стальных футерованных или выполненных из кислотостойкой стали резервуарах. Емкость резервуаров не должна превышать 60 м</w:t>
      </w:r>
      <w:r>
        <w:rPr>
          <w:rFonts w:ascii="Times New Roman"/>
          <w:b w:val="false"/>
          <w:i w:val="false"/>
          <w:color w:val="000000"/>
          <w:vertAlign w:val="superscript"/>
        </w:rPr>
        <w:t>3</w:t>
      </w:r>
      <w:r>
        <w:rPr>
          <w:rFonts w:ascii="Times New Roman"/>
          <w:b w:val="false"/>
          <w:i w:val="false"/>
          <w:color w:val="000000"/>
          <w:sz w:val="28"/>
        </w:rPr>
        <w:t>.</w:t>
      </w:r>
    </w:p>
    <w:bookmarkEnd w:id="788"/>
    <w:bookmarkStart w:name="z798" w:id="789"/>
    <w:p>
      <w:pPr>
        <w:spacing w:after="0"/>
        <w:ind w:left="0"/>
        <w:jc w:val="both"/>
      </w:pPr>
      <w:r>
        <w:rPr>
          <w:rFonts w:ascii="Times New Roman"/>
          <w:b w:val="false"/>
          <w:i w:val="false"/>
          <w:color w:val="000000"/>
          <w:sz w:val="28"/>
        </w:rPr>
        <w:t>
      779. Концентрированная серная кислота (техническая 1-го и 2-го сорта, укрепленная, башенная и регенерированная кислоты) с концентрацией свыше 72% и олеум (улучшенный и технический) должны храниться в вертикальных, выполненных из стали или спецстали резервуарах с плоскими днищами и коническими крышами как нефутерованных, так и футерованных кислотоупорным кирпичом или кислотоустойчивым материалом. Допускается хранение концентрированной серной кислоты в горизонтальных резервуарах в объеме не более 100 м</w:t>
      </w:r>
      <w:r>
        <w:rPr>
          <w:rFonts w:ascii="Times New Roman"/>
          <w:b w:val="false"/>
          <w:i w:val="false"/>
          <w:color w:val="000000"/>
          <w:vertAlign w:val="superscript"/>
        </w:rPr>
        <w:t>3</w:t>
      </w:r>
      <w:r>
        <w:rPr>
          <w:rFonts w:ascii="Times New Roman"/>
          <w:b w:val="false"/>
          <w:i w:val="false"/>
          <w:color w:val="000000"/>
          <w:sz w:val="28"/>
        </w:rPr>
        <w:t>.</w:t>
      </w:r>
    </w:p>
    <w:bookmarkEnd w:id="789"/>
    <w:bookmarkStart w:name="z799" w:id="790"/>
    <w:p>
      <w:pPr>
        <w:spacing w:after="0"/>
        <w:ind w:left="0"/>
        <w:jc w:val="both"/>
      </w:pPr>
      <w:r>
        <w:rPr>
          <w:rFonts w:ascii="Times New Roman"/>
          <w:b w:val="false"/>
          <w:i w:val="false"/>
          <w:color w:val="000000"/>
          <w:sz w:val="28"/>
        </w:rPr>
        <w:t>
      780. Резервуары для хранения олеума футеруют. Улучшенная серная кислота должна храниться в чистых герметически закрытых емкостях из нержавеющей стали или емкостях из стали марки "Сталь 3" согласно действующим государственным стандартам, футерованных кислотоупорными плиткой или кирпичом.</w:t>
      </w:r>
    </w:p>
    <w:bookmarkEnd w:id="790"/>
    <w:bookmarkStart w:name="z800" w:id="791"/>
    <w:p>
      <w:pPr>
        <w:spacing w:after="0"/>
        <w:ind w:left="0"/>
        <w:jc w:val="both"/>
      </w:pPr>
      <w:r>
        <w:rPr>
          <w:rFonts w:ascii="Times New Roman"/>
          <w:b w:val="false"/>
          <w:i w:val="false"/>
          <w:color w:val="000000"/>
          <w:sz w:val="28"/>
        </w:rPr>
        <w:t>
      781. Для хранения меланжа и слабой азотной кислоты с содержанием НNО</w:t>
      </w:r>
      <w:r>
        <w:rPr>
          <w:rFonts w:ascii="Times New Roman"/>
          <w:b w:val="false"/>
          <w:i w:val="false"/>
          <w:color w:val="000000"/>
          <w:vertAlign w:val="subscript"/>
        </w:rPr>
        <w:t>3</w:t>
      </w:r>
      <w:r>
        <w:rPr>
          <w:rFonts w:ascii="Times New Roman"/>
          <w:b w:val="false"/>
          <w:i w:val="false"/>
          <w:color w:val="000000"/>
          <w:sz w:val="28"/>
        </w:rPr>
        <w:t xml:space="preserve"> до 60% резервуары должны изготавливаться из нержавеющей стали. Концентрированную азотную кислоту хранят в емкостях из алюминия.</w:t>
      </w:r>
    </w:p>
    <w:bookmarkEnd w:id="791"/>
    <w:bookmarkStart w:name="z801" w:id="792"/>
    <w:p>
      <w:pPr>
        <w:spacing w:after="0"/>
        <w:ind w:left="0"/>
        <w:jc w:val="both"/>
      </w:pPr>
      <w:r>
        <w:rPr>
          <w:rFonts w:ascii="Times New Roman"/>
          <w:b w:val="false"/>
          <w:i w:val="false"/>
          <w:color w:val="000000"/>
          <w:sz w:val="28"/>
        </w:rPr>
        <w:t>
      782. Соляная кислота должна храниться в резервуарах из углеродистой стали, оборудованных средствами антикоррозионной защиты. Максимальная вместимость резервуаров для соляной кислоты: горизонтальных - 200 м</w:t>
      </w:r>
      <w:r>
        <w:rPr>
          <w:rFonts w:ascii="Times New Roman"/>
          <w:b w:val="false"/>
          <w:i w:val="false"/>
          <w:color w:val="000000"/>
          <w:vertAlign w:val="superscript"/>
        </w:rPr>
        <w:t>3</w:t>
      </w:r>
      <w:r>
        <w:rPr>
          <w:rFonts w:ascii="Times New Roman"/>
          <w:b w:val="false"/>
          <w:i w:val="false"/>
          <w:color w:val="000000"/>
          <w:sz w:val="28"/>
        </w:rPr>
        <w:t>, вертикальных - 400 м</w:t>
      </w:r>
      <w:r>
        <w:rPr>
          <w:rFonts w:ascii="Times New Roman"/>
          <w:b w:val="false"/>
          <w:i w:val="false"/>
          <w:color w:val="000000"/>
          <w:vertAlign w:val="superscript"/>
        </w:rPr>
        <w:t>3</w:t>
      </w:r>
      <w:r>
        <w:rPr>
          <w:rFonts w:ascii="Times New Roman"/>
          <w:b w:val="false"/>
          <w:i w:val="false"/>
          <w:color w:val="000000"/>
          <w:sz w:val="28"/>
        </w:rPr>
        <w:t>.</w:t>
      </w:r>
    </w:p>
    <w:bookmarkEnd w:id="792"/>
    <w:bookmarkStart w:name="z802" w:id="793"/>
    <w:p>
      <w:pPr>
        <w:spacing w:after="0"/>
        <w:ind w:left="0"/>
        <w:jc w:val="both"/>
      </w:pPr>
      <w:r>
        <w:rPr>
          <w:rFonts w:ascii="Times New Roman"/>
          <w:b w:val="false"/>
          <w:i w:val="false"/>
          <w:color w:val="000000"/>
          <w:sz w:val="28"/>
        </w:rPr>
        <w:t>
      783. Склады кислот необходимо устраивать наземными с размещением резервуаров на открытых площадках.</w:t>
      </w:r>
    </w:p>
    <w:bookmarkEnd w:id="793"/>
    <w:bookmarkStart w:name="z803" w:id="794"/>
    <w:p>
      <w:pPr>
        <w:spacing w:after="0"/>
        <w:ind w:left="0"/>
        <w:jc w:val="both"/>
      </w:pPr>
      <w:r>
        <w:rPr>
          <w:rFonts w:ascii="Times New Roman"/>
          <w:b w:val="false"/>
          <w:i w:val="false"/>
          <w:color w:val="000000"/>
          <w:sz w:val="28"/>
        </w:rPr>
        <w:t>
      784. Резервуары для кислот необходимо устанавливать выше планировочной отметки на фундаментах, высота и конструкция которых должны обеспечивать возможность осмотра и ремонта всей поверхности резервуаров, включая и днище.</w:t>
      </w:r>
    </w:p>
    <w:bookmarkEnd w:id="794"/>
    <w:bookmarkStart w:name="z804" w:id="795"/>
    <w:p>
      <w:pPr>
        <w:spacing w:after="0"/>
        <w:ind w:left="0"/>
        <w:jc w:val="both"/>
      </w:pPr>
      <w:r>
        <w:rPr>
          <w:rFonts w:ascii="Times New Roman"/>
          <w:b w:val="false"/>
          <w:i w:val="false"/>
          <w:color w:val="000000"/>
          <w:sz w:val="28"/>
        </w:rPr>
        <w:t>
      785. Высота столбчатых фундаментов должна быть равной 1,2-1,8 м. Резервуары, из которых предусмотрен слив кислоты через штуцер, расположенный у днища, должны устанавливаться на фундамент выше указанной минимальной высоты.</w:t>
      </w:r>
    </w:p>
    <w:bookmarkEnd w:id="795"/>
    <w:bookmarkStart w:name="z805" w:id="796"/>
    <w:p>
      <w:pPr>
        <w:spacing w:after="0"/>
        <w:ind w:left="0"/>
        <w:jc w:val="both"/>
      </w:pPr>
      <w:r>
        <w:rPr>
          <w:rFonts w:ascii="Times New Roman"/>
          <w:b w:val="false"/>
          <w:i w:val="false"/>
          <w:color w:val="000000"/>
          <w:sz w:val="28"/>
        </w:rPr>
        <w:t>
      786. В наземной части фундамента должны быть устроены проходы, позволяющие осматривать сварные швы днища резервуара. Ориентация проходов в фундаментах определяется по раскрою днища резервуара. Ширина проходов на свету должна быть не менее 600 мм.</w:t>
      </w:r>
    </w:p>
    <w:bookmarkEnd w:id="796"/>
    <w:bookmarkStart w:name="z806" w:id="797"/>
    <w:p>
      <w:pPr>
        <w:spacing w:after="0"/>
        <w:ind w:left="0"/>
        <w:jc w:val="both"/>
      </w:pPr>
      <w:r>
        <w:rPr>
          <w:rFonts w:ascii="Times New Roman"/>
          <w:b w:val="false"/>
          <w:i w:val="false"/>
          <w:color w:val="000000"/>
          <w:sz w:val="28"/>
        </w:rPr>
        <w:t>
      787. Резервуарный парк склада должен быть расположен в поддоне, изготовленном из водо-кислотостойких строительных материалов и имеющем лоток в полу и бортики.</w:t>
      </w:r>
    </w:p>
    <w:bookmarkEnd w:id="797"/>
    <w:bookmarkStart w:name="z807" w:id="798"/>
    <w:p>
      <w:pPr>
        <w:spacing w:after="0"/>
        <w:ind w:left="0"/>
        <w:jc w:val="both"/>
      </w:pPr>
      <w:r>
        <w:rPr>
          <w:rFonts w:ascii="Times New Roman"/>
          <w:b w:val="false"/>
          <w:i w:val="false"/>
          <w:color w:val="000000"/>
          <w:sz w:val="28"/>
        </w:rPr>
        <w:t>
      788. Свободный объем поддона должен быть равным не менее одной трети емкости склада, но не менее емкости одного наибольшего резервуара.</w:t>
      </w:r>
    </w:p>
    <w:bookmarkEnd w:id="798"/>
    <w:bookmarkStart w:name="z808" w:id="799"/>
    <w:p>
      <w:pPr>
        <w:spacing w:after="0"/>
        <w:ind w:left="0"/>
        <w:jc w:val="both"/>
      </w:pPr>
      <w:r>
        <w:rPr>
          <w:rFonts w:ascii="Times New Roman"/>
          <w:b w:val="false"/>
          <w:i w:val="false"/>
          <w:color w:val="000000"/>
          <w:sz w:val="28"/>
        </w:rPr>
        <w:t>
      789. Поддон должен быть заглублен ниже планировочной отметки на 0,5 м и иметь бортики высотой не менее 0,15 м.</w:t>
      </w:r>
    </w:p>
    <w:bookmarkEnd w:id="799"/>
    <w:bookmarkStart w:name="z809" w:id="800"/>
    <w:p>
      <w:pPr>
        <w:spacing w:after="0"/>
        <w:ind w:left="0"/>
        <w:jc w:val="both"/>
      </w:pPr>
      <w:r>
        <w:rPr>
          <w:rFonts w:ascii="Times New Roman"/>
          <w:b w:val="false"/>
          <w:i w:val="false"/>
          <w:color w:val="000000"/>
          <w:sz w:val="28"/>
        </w:rPr>
        <w:t>
      790. Допускается положение дна поддона на уровне планировочной площадки, но при этом высота бортиков должна быть не менее 0,6 м.</w:t>
      </w:r>
    </w:p>
    <w:bookmarkEnd w:id="800"/>
    <w:bookmarkStart w:name="z810" w:id="801"/>
    <w:p>
      <w:pPr>
        <w:spacing w:after="0"/>
        <w:ind w:left="0"/>
        <w:jc w:val="both"/>
      </w:pPr>
      <w:r>
        <w:rPr>
          <w:rFonts w:ascii="Times New Roman"/>
          <w:b w:val="false"/>
          <w:i w:val="false"/>
          <w:color w:val="000000"/>
          <w:sz w:val="28"/>
        </w:rPr>
        <w:t>
      791. Пол поддона должен устраиваться с уклоном к сборному лотку, по которому кислота, в случае пролива, а также, атмосферные осадки должны поступать в сборный приямок. После их нейтрализации они могут быть спущены в производственную канализацию.</w:t>
      </w:r>
    </w:p>
    <w:bookmarkEnd w:id="801"/>
    <w:bookmarkStart w:name="z811" w:id="802"/>
    <w:p>
      <w:pPr>
        <w:spacing w:after="0"/>
        <w:ind w:left="0"/>
        <w:jc w:val="both"/>
      </w:pPr>
      <w:r>
        <w:rPr>
          <w:rFonts w:ascii="Times New Roman"/>
          <w:b w:val="false"/>
          <w:i w:val="false"/>
          <w:color w:val="000000"/>
          <w:sz w:val="28"/>
        </w:rPr>
        <w:t>
      792. Объем приямка, надежно защищенного кислотостойким материалом, должен определяться расчетом, но быть не менее 1 м</w:t>
      </w:r>
      <w:r>
        <w:rPr>
          <w:rFonts w:ascii="Times New Roman"/>
          <w:b w:val="false"/>
          <w:i w:val="false"/>
          <w:color w:val="000000"/>
          <w:vertAlign w:val="superscript"/>
        </w:rPr>
        <w:t>3</w:t>
      </w:r>
      <w:r>
        <w:rPr>
          <w:rFonts w:ascii="Times New Roman"/>
          <w:b w:val="false"/>
          <w:i w:val="false"/>
          <w:color w:val="000000"/>
          <w:sz w:val="28"/>
        </w:rPr>
        <w:t>.</w:t>
      </w:r>
    </w:p>
    <w:bookmarkEnd w:id="802"/>
    <w:bookmarkStart w:name="z812" w:id="803"/>
    <w:p>
      <w:pPr>
        <w:spacing w:after="0"/>
        <w:ind w:left="0"/>
        <w:jc w:val="both"/>
      </w:pPr>
      <w:r>
        <w:rPr>
          <w:rFonts w:ascii="Times New Roman"/>
          <w:b w:val="false"/>
          <w:i w:val="false"/>
          <w:color w:val="000000"/>
          <w:sz w:val="28"/>
        </w:rPr>
        <w:t>
      793. Из приямка кислота должна перекачиваться в резервуар с помощью насоса через приемный клапан, установленный на всасывающем трубопроводе.</w:t>
      </w:r>
    </w:p>
    <w:bookmarkEnd w:id="803"/>
    <w:bookmarkStart w:name="z813" w:id="804"/>
    <w:p>
      <w:pPr>
        <w:spacing w:after="0"/>
        <w:ind w:left="0"/>
        <w:jc w:val="both"/>
      </w:pPr>
      <w:r>
        <w:rPr>
          <w:rFonts w:ascii="Times New Roman"/>
          <w:b w:val="false"/>
          <w:i w:val="false"/>
          <w:color w:val="000000"/>
          <w:sz w:val="28"/>
        </w:rPr>
        <w:t>
      794. В приямке должен быть установлен штуцер с запорным устройством для выпуска кислых стоков в наружную сеть кислой канализации. Запорное устройство должно исключать возможность слива кислоты в канализацию при внезапном ее проливе.</w:t>
      </w:r>
    </w:p>
    <w:bookmarkEnd w:id="804"/>
    <w:bookmarkStart w:name="z814" w:id="805"/>
    <w:p>
      <w:pPr>
        <w:spacing w:after="0"/>
        <w:ind w:left="0"/>
        <w:jc w:val="both"/>
      </w:pPr>
      <w:r>
        <w:rPr>
          <w:rFonts w:ascii="Times New Roman"/>
          <w:b w:val="false"/>
          <w:i w:val="false"/>
          <w:color w:val="000000"/>
          <w:sz w:val="28"/>
        </w:rPr>
        <w:t>
      795. Конструкцией резервуаров кислот должны быть предусмотрены устройства (дыхательные клапаны), предотвращающие выброс в атмосферу токсичных и агрессивных паров и газов через воздушники резервуаров.</w:t>
      </w:r>
    </w:p>
    <w:bookmarkEnd w:id="805"/>
    <w:bookmarkStart w:name="z815" w:id="806"/>
    <w:p>
      <w:pPr>
        <w:spacing w:after="0"/>
        <w:ind w:left="0"/>
        <w:jc w:val="both"/>
      </w:pPr>
      <w:r>
        <w:rPr>
          <w:rFonts w:ascii="Times New Roman"/>
          <w:b w:val="false"/>
          <w:i w:val="false"/>
          <w:color w:val="000000"/>
          <w:sz w:val="28"/>
        </w:rPr>
        <w:t>
      796. Улавливаемые пары и газы должны быть нейтрализованы или утилизированы.</w:t>
      </w:r>
    </w:p>
    <w:bookmarkEnd w:id="806"/>
    <w:bookmarkStart w:name="z816" w:id="807"/>
    <w:p>
      <w:pPr>
        <w:spacing w:after="0"/>
        <w:ind w:left="0"/>
        <w:jc w:val="both"/>
      </w:pPr>
      <w:r>
        <w:rPr>
          <w:rFonts w:ascii="Times New Roman"/>
          <w:b w:val="false"/>
          <w:i w:val="false"/>
          <w:color w:val="000000"/>
          <w:sz w:val="28"/>
        </w:rPr>
        <w:t>
      797. Резервуары кислот должны быть снабжены переливными трубами, исключающими возможность переполнения резервуаров и разлива кислот. Диаметр переливных труб должен подтверждаться расчетом и быть не менее диаметра труб, подающих кислоту.</w:t>
      </w:r>
    </w:p>
    <w:bookmarkEnd w:id="807"/>
    <w:bookmarkStart w:name="z817" w:id="808"/>
    <w:p>
      <w:pPr>
        <w:spacing w:after="0"/>
        <w:ind w:left="0"/>
        <w:jc w:val="both"/>
      </w:pPr>
      <w:r>
        <w:rPr>
          <w:rFonts w:ascii="Times New Roman"/>
          <w:b w:val="false"/>
          <w:i w:val="false"/>
          <w:color w:val="000000"/>
          <w:sz w:val="28"/>
        </w:rPr>
        <w:t>
      798. Снаружи по периметру резервуара должны быть сооружены площадки со стационарными лестницами, обеспечивающие безопасное обслуживание оборудования, установленного по периметру резервуаров, включая люки и переливные трубы. При наличии на складе группы резервуаров должна быть сооружена общая площадка с перилами по периметру. Площадка должна иметь не менее двух лестниц с двухсторонними перилами.</w:t>
      </w:r>
    </w:p>
    <w:bookmarkEnd w:id="808"/>
    <w:bookmarkStart w:name="z818" w:id="809"/>
    <w:p>
      <w:pPr>
        <w:spacing w:after="0"/>
        <w:ind w:left="0"/>
        <w:jc w:val="both"/>
      </w:pPr>
      <w:r>
        <w:rPr>
          <w:rFonts w:ascii="Times New Roman"/>
          <w:b w:val="false"/>
          <w:i w:val="false"/>
          <w:color w:val="000000"/>
          <w:sz w:val="28"/>
        </w:rPr>
        <w:t>
      799. На всех опасных местах, где осуществляются работы с кислотой, должны быть установлены краны и фонтанчики для промывки лица и рук, а также емкости с проточной водой и души.</w:t>
      </w:r>
    </w:p>
    <w:bookmarkEnd w:id="809"/>
    <w:bookmarkStart w:name="z819" w:id="810"/>
    <w:p>
      <w:pPr>
        <w:spacing w:after="0"/>
        <w:ind w:left="0"/>
        <w:jc w:val="both"/>
      </w:pPr>
      <w:r>
        <w:rPr>
          <w:rFonts w:ascii="Times New Roman"/>
          <w:b w:val="false"/>
          <w:i w:val="false"/>
          <w:color w:val="000000"/>
          <w:sz w:val="28"/>
        </w:rPr>
        <w:t>
      800. Резервуары для хранения кислот должны быть оснащены двумя независимыми системами измерения и контроля уровня кислот и щелочей с автоматическим включением звукового и светового сигналов в помещении управления и по месту при достижении предельной нормы заполнения и опорожнения емкости.</w:t>
      </w:r>
    </w:p>
    <w:bookmarkEnd w:id="810"/>
    <w:bookmarkStart w:name="z820" w:id="811"/>
    <w:p>
      <w:pPr>
        <w:spacing w:after="0"/>
        <w:ind w:left="0"/>
        <w:jc w:val="both"/>
      </w:pPr>
      <w:r>
        <w:rPr>
          <w:rFonts w:ascii="Times New Roman"/>
          <w:b w:val="false"/>
          <w:i w:val="false"/>
          <w:color w:val="000000"/>
          <w:sz w:val="28"/>
        </w:rPr>
        <w:t>
      801. Схема обвязки резервуаров должна предусматривать возможность использования в качестве резервного любого из них и обеспечивать эвакуацию кислот из аварийной емкости.</w:t>
      </w:r>
    </w:p>
    <w:bookmarkEnd w:id="811"/>
    <w:bookmarkStart w:name="z821" w:id="812"/>
    <w:p>
      <w:pPr>
        <w:spacing w:after="0"/>
        <w:ind w:left="0"/>
        <w:jc w:val="both"/>
      </w:pPr>
      <w:r>
        <w:rPr>
          <w:rFonts w:ascii="Times New Roman"/>
          <w:b w:val="false"/>
          <w:i w:val="false"/>
          <w:color w:val="000000"/>
          <w:sz w:val="28"/>
        </w:rPr>
        <w:t>
      802. Сливные и заливочные линии резервуаров кислот должны быть снабжены двойной запорной арматурой.</w:t>
      </w:r>
    </w:p>
    <w:bookmarkEnd w:id="812"/>
    <w:bookmarkStart w:name="z822" w:id="813"/>
    <w:p>
      <w:pPr>
        <w:spacing w:after="0"/>
        <w:ind w:left="0"/>
        <w:jc w:val="both"/>
      </w:pPr>
      <w:r>
        <w:rPr>
          <w:rFonts w:ascii="Times New Roman"/>
          <w:b w:val="false"/>
          <w:i w:val="false"/>
          <w:color w:val="000000"/>
          <w:sz w:val="28"/>
        </w:rPr>
        <w:t>
      803. Конструкция резервуаров и связанных с ними коммуникаций должна предусматривать возможность полного удаления из них кислот.</w:t>
      </w:r>
    </w:p>
    <w:bookmarkEnd w:id="813"/>
    <w:bookmarkStart w:name="z823" w:id="814"/>
    <w:p>
      <w:pPr>
        <w:spacing w:after="0"/>
        <w:ind w:left="0"/>
        <w:jc w:val="both"/>
      </w:pPr>
      <w:r>
        <w:rPr>
          <w:rFonts w:ascii="Times New Roman"/>
          <w:b w:val="false"/>
          <w:i w:val="false"/>
          <w:color w:val="000000"/>
          <w:sz w:val="28"/>
        </w:rPr>
        <w:t>
      804. Резервуары должны быть оборудованы специальными устройствами для периодического освобождения их от накопившегося осадка.</w:t>
      </w:r>
    </w:p>
    <w:bookmarkEnd w:id="814"/>
    <w:bookmarkStart w:name="z824" w:id="815"/>
    <w:p>
      <w:pPr>
        <w:spacing w:after="0"/>
        <w:ind w:left="0"/>
        <w:jc w:val="both"/>
      </w:pPr>
      <w:r>
        <w:rPr>
          <w:rFonts w:ascii="Times New Roman"/>
          <w:b w:val="false"/>
          <w:i w:val="false"/>
          <w:color w:val="000000"/>
          <w:sz w:val="28"/>
        </w:rPr>
        <w:t>
      805. Для приема и нейтрализации выпускаемых из резервуаров грязевых осадков перед их спуском в канализацию или сбросом в специально отведенное для той цели место на складе должны быть предусмотрены емкости или зумпфы.</w:t>
      </w:r>
    </w:p>
    <w:bookmarkEnd w:id="815"/>
    <w:bookmarkStart w:name="z825" w:id="816"/>
    <w:p>
      <w:pPr>
        <w:spacing w:after="0"/>
        <w:ind w:left="0"/>
        <w:jc w:val="both"/>
      </w:pPr>
      <w:r>
        <w:rPr>
          <w:rFonts w:ascii="Times New Roman"/>
          <w:b w:val="false"/>
          <w:i w:val="false"/>
          <w:color w:val="000000"/>
          <w:sz w:val="28"/>
        </w:rPr>
        <w:t>
      806. При заполнении резервуара кислотой в нем должно оставаться незаполненное пространство не менее 0,15 м по высоте.</w:t>
      </w:r>
    </w:p>
    <w:bookmarkEnd w:id="816"/>
    <w:bookmarkStart w:name="z826" w:id="817"/>
    <w:p>
      <w:pPr>
        <w:spacing w:after="0"/>
        <w:ind w:left="0"/>
        <w:jc w:val="both"/>
      </w:pPr>
      <w:r>
        <w:rPr>
          <w:rFonts w:ascii="Times New Roman"/>
          <w:b w:val="false"/>
          <w:i w:val="false"/>
          <w:color w:val="000000"/>
          <w:sz w:val="28"/>
        </w:rPr>
        <w:t>
      807. Кислотные резервуары с нижним сливом должны быть оборудованы сифонным устройством для возможности откачивания кислоты сверху в случае аварии с резервуаром.</w:t>
      </w:r>
    </w:p>
    <w:bookmarkEnd w:id="817"/>
    <w:bookmarkStart w:name="z827" w:id="818"/>
    <w:p>
      <w:pPr>
        <w:spacing w:after="0"/>
        <w:ind w:left="0"/>
        <w:jc w:val="both"/>
      </w:pPr>
      <w:r>
        <w:rPr>
          <w:rFonts w:ascii="Times New Roman"/>
          <w:b w:val="false"/>
          <w:i w:val="false"/>
          <w:color w:val="000000"/>
          <w:sz w:val="28"/>
        </w:rPr>
        <w:t>
      808. При ведении технологического процесса должна применяться сода каустическая (едкий натр) в жидком виде согласно действующим государственным стандартам.</w:t>
      </w:r>
    </w:p>
    <w:bookmarkEnd w:id="818"/>
    <w:bookmarkStart w:name="z828" w:id="819"/>
    <w:p>
      <w:pPr>
        <w:spacing w:after="0"/>
        <w:ind w:left="0"/>
        <w:jc w:val="both"/>
      </w:pPr>
      <w:r>
        <w:rPr>
          <w:rFonts w:ascii="Times New Roman"/>
          <w:b w:val="false"/>
          <w:i w:val="false"/>
          <w:color w:val="000000"/>
          <w:sz w:val="28"/>
        </w:rPr>
        <w:t>
      809. Резервуары для хранения каустической соды должны изготавливаться из нержавеющей стали или из углеродистой стали с последующим гуммированием внутренней поверхности, при этом они должны быть теплоизолированы и снабжены нагревательными устройствами из нержавеющей стали. Не допускается соприкосновение нагревательного устройства с гуммированными стенками резервуара.</w:t>
      </w:r>
    </w:p>
    <w:bookmarkEnd w:id="819"/>
    <w:bookmarkStart w:name="z829" w:id="820"/>
    <w:p>
      <w:pPr>
        <w:spacing w:after="0"/>
        <w:ind w:left="0"/>
        <w:jc w:val="both"/>
      </w:pPr>
      <w:r>
        <w:rPr>
          <w:rFonts w:ascii="Times New Roman"/>
          <w:b w:val="false"/>
          <w:i w:val="false"/>
          <w:color w:val="000000"/>
          <w:sz w:val="28"/>
        </w:rPr>
        <w:t>
      810. Склады аммиачной воды необходимо устраивать наземными, а относящиеся по своей общей емкости к складам легковоспламеняющихся и горючих жидкостей второй группы должны устраиваться от зданий I и II, III, IV и V степени огнестойкости на расстояниях не менее 24 м, 30 м и 42 м соответственно.</w:t>
      </w:r>
    </w:p>
    <w:bookmarkEnd w:id="820"/>
    <w:bookmarkStart w:name="z830" w:id="821"/>
    <w:p>
      <w:pPr>
        <w:spacing w:after="0"/>
        <w:ind w:left="0"/>
        <w:jc w:val="both"/>
      </w:pPr>
      <w:r>
        <w:rPr>
          <w:rFonts w:ascii="Times New Roman"/>
          <w:b w:val="false"/>
          <w:i w:val="false"/>
          <w:color w:val="000000"/>
          <w:sz w:val="28"/>
        </w:rPr>
        <w:t>
      811. Расстояние от резервуаров склада аммиачной воды второй группы до насосной склада и железнодорожного сливо-наливного устройства должно быть не менее 10 м и 15 м.</w:t>
      </w:r>
    </w:p>
    <w:bookmarkEnd w:id="821"/>
    <w:bookmarkStart w:name="z831" w:id="822"/>
    <w:p>
      <w:pPr>
        <w:spacing w:after="0"/>
        <w:ind w:left="0"/>
        <w:jc w:val="both"/>
      </w:pPr>
      <w:r>
        <w:rPr>
          <w:rFonts w:ascii="Times New Roman"/>
          <w:b w:val="false"/>
          <w:i w:val="false"/>
          <w:color w:val="000000"/>
          <w:sz w:val="28"/>
        </w:rPr>
        <w:t>
      812. Расстояние между наземными вертикальными резервуарами аммиачной воды со стационарными крышами, располагаемыми группой, должно быть равно 0,75 диаметра резервуара.</w:t>
      </w:r>
    </w:p>
    <w:bookmarkEnd w:id="822"/>
    <w:bookmarkStart w:name="z832" w:id="823"/>
    <w:p>
      <w:pPr>
        <w:spacing w:after="0"/>
        <w:ind w:left="0"/>
        <w:jc w:val="both"/>
      </w:pPr>
      <w:r>
        <w:rPr>
          <w:rFonts w:ascii="Times New Roman"/>
          <w:b w:val="false"/>
          <w:i w:val="false"/>
          <w:color w:val="000000"/>
          <w:sz w:val="28"/>
        </w:rPr>
        <w:t>
      813. Резервуары емкостью до 200 м</w:t>
      </w:r>
      <w:r>
        <w:rPr>
          <w:rFonts w:ascii="Times New Roman"/>
          <w:b w:val="false"/>
          <w:i w:val="false"/>
          <w:color w:val="000000"/>
          <w:vertAlign w:val="superscript"/>
        </w:rPr>
        <w:t>3</w:t>
      </w:r>
      <w:r>
        <w:rPr>
          <w:rFonts w:ascii="Times New Roman"/>
          <w:b w:val="false"/>
          <w:i w:val="false"/>
          <w:color w:val="000000"/>
          <w:sz w:val="28"/>
        </w:rPr>
        <w:t xml:space="preserve"> включительно допускается располагать на одном фундаменте блоком общей емкостью до 4000 м</w:t>
      </w:r>
      <w:r>
        <w:rPr>
          <w:rFonts w:ascii="Times New Roman"/>
          <w:b w:val="false"/>
          <w:i w:val="false"/>
          <w:color w:val="000000"/>
          <w:vertAlign w:val="superscript"/>
        </w:rPr>
        <w:t>3</w:t>
      </w:r>
      <w:r>
        <w:rPr>
          <w:rFonts w:ascii="Times New Roman"/>
          <w:b w:val="false"/>
          <w:i w:val="false"/>
          <w:color w:val="000000"/>
          <w:sz w:val="28"/>
        </w:rPr>
        <w:t>, при этом расстояние между стенками резервуаров не нормируется.</w:t>
      </w:r>
    </w:p>
    <w:bookmarkEnd w:id="823"/>
    <w:bookmarkStart w:name="z833" w:id="824"/>
    <w:p>
      <w:pPr>
        <w:spacing w:after="0"/>
        <w:ind w:left="0"/>
        <w:jc w:val="both"/>
      </w:pPr>
      <w:r>
        <w:rPr>
          <w:rFonts w:ascii="Times New Roman"/>
          <w:b w:val="false"/>
          <w:i w:val="false"/>
          <w:color w:val="000000"/>
          <w:sz w:val="28"/>
        </w:rPr>
        <w:t>
      814. Склад аммиачной воды должен быть огражден сплошным земляным валом (стеной), рассчитанным на гидростатическое давление разлившейся жидкости. Высота вала (стены) должна быть на 0,2 м больше расчетного уровня разлившейся жидкости, но не менее 1,0 м, ширина земляного вала поверху - 0,5 м.</w:t>
      </w:r>
    </w:p>
    <w:bookmarkEnd w:id="824"/>
    <w:bookmarkStart w:name="z834" w:id="825"/>
    <w:p>
      <w:pPr>
        <w:spacing w:after="0"/>
        <w:ind w:left="0"/>
        <w:jc w:val="both"/>
      </w:pPr>
      <w:r>
        <w:rPr>
          <w:rFonts w:ascii="Times New Roman"/>
          <w:b w:val="false"/>
          <w:i w:val="false"/>
          <w:color w:val="000000"/>
          <w:sz w:val="28"/>
        </w:rPr>
        <w:t>
      815. Резервуары для хранения аммиачной воды должны изготавливаться из углеродистой стали, арматура и трубопроводы из металлов, не содержащих медь и ее сплавы.</w:t>
      </w:r>
    </w:p>
    <w:bookmarkEnd w:id="825"/>
    <w:bookmarkStart w:name="z835" w:id="826"/>
    <w:p>
      <w:pPr>
        <w:spacing w:after="0"/>
        <w:ind w:left="0"/>
        <w:jc w:val="both"/>
      </w:pPr>
      <w:r>
        <w:rPr>
          <w:rFonts w:ascii="Times New Roman"/>
          <w:b w:val="false"/>
          <w:i w:val="false"/>
          <w:color w:val="000000"/>
          <w:sz w:val="28"/>
        </w:rPr>
        <w:t>
      816. Горизонтальные резервуары при наземной установке должны опираться на седловидные опоры, при этом ширина опоры должна быть не менее 300 мм, а центральный угол охвата - 90</w:t>
      </w:r>
      <w:r>
        <w:rPr>
          <w:rFonts w:ascii="Times New Roman"/>
          <w:b w:val="false"/>
          <w:i w:val="false"/>
          <w:color w:val="000000"/>
          <w:vertAlign w:val="superscript"/>
        </w:rPr>
        <w:t>о</w:t>
      </w:r>
      <w:r>
        <w:rPr>
          <w:rFonts w:ascii="Times New Roman"/>
          <w:b w:val="false"/>
          <w:i w:val="false"/>
          <w:color w:val="000000"/>
          <w:sz w:val="28"/>
        </w:rPr>
        <w:t>.</w:t>
      </w:r>
    </w:p>
    <w:bookmarkEnd w:id="826"/>
    <w:bookmarkStart w:name="z836" w:id="827"/>
    <w:p>
      <w:pPr>
        <w:spacing w:after="0"/>
        <w:ind w:left="0"/>
        <w:jc w:val="both"/>
      </w:pPr>
      <w:r>
        <w:rPr>
          <w:rFonts w:ascii="Times New Roman"/>
          <w:b w:val="false"/>
          <w:i w:val="false"/>
          <w:color w:val="000000"/>
          <w:sz w:val="28"/>
        </w:rPr>
        <w:t>
      817. В горизонтальных резервуарах должны быть смонтированы кольца жесткости из угловой стали, которые в резервуарах емкостью 50 м</w:t>
      </w:r>
      <w:r>
        <w:rPr>
          <w:rFonts w:ascii="Times New Roman"/>
          <w:b w:val="false"/>
          <w:i w:val="false"/>
          <w:color w:val="000000"/>
          <w:vertAlign w:val="superscript"/>
        </w:rPr>
        <w:t>3</w:t>
      </w:r>
      <w:r>
        <w:rPr>
          <w:rFonts w:ascii="Times New Roman"/>
          <w:b w:val="false"/>
          <w:i w:val="false"/>
          <w:color w:val="000000"/>
          <w:sz w:val="28"/>
        </w:rPr>
        <w:t>, 75 м</w:t>
      </w:r>
      <w:r>
        <w:rPr>
          <w:rFonts w:ascii="Times New Roman"/>
          <w:b w:val="false"/>
          <w:i w:val="false"/>
          <w:color w:val="000000"/>
          <w:vertAlign w:val="superscript"/>
        </w:rPr>
        <w:t>3</w:t>
      </w:r>
      <w:r>
        <w:rPr>
          <w:rFonts w:ascii="Times New Roman"/>
          <w:b w:val="false"/>
          <w:i w:val="false"/>
          <w:color w:val="000000"/>
          <w:sz w:val="28"/>
        </w:rPr>
        <w:t xml:space="preserve"> и 100 м</w:t>
      </w:r>
      <w:r>
        <w:rPr>
          <w:rFonts w:ascii="Times New Roman"/>
          <w:b w:val="false"/>
          <w:i w:val="false"/>
          <w:color w:val="000000"/>
          <w:vertAlign w:val="superscript"/>
        </w:rPr>
        <w:t>3</w:t>
      </w:r>
      <w:r>
        <w:rPr>
          <w:rFonts w:ascii="Times New Roman"/>
          <w:b w:val="false"/>
          <w:i w:val="false"/>
          <w:color w:val="000000"/>
          <w:sz w:val="28"/>
        </w:rPr>
        <w:t xml:space="preserve"> должны усиливаться связями в форме треугольника.</w:t>
      </w:r>
    </w:p>
    <w:bookmarkEnd w:id="827"/>
    <w:bookmarkStart w:name="z837" w:id="828"/>
    <w:p>
      <w:pPr>
        <w:spacing w:after="0"/>
        <w:ind w:left="0"/>
        <w:jc w:val="both"/>
      </w:pPr>
      <w:r>
        <w:rPr>
          <w:rFonts w:ascii="Times New Roman"/>
          <w:b w:val="false"/>
          <w:i w:val="false"/>
          <w:color w:val="000000"/>
          <w:sz w:val="28"/>
        </w:rPr>
        <w:t>
      818. Основанием наземных вертикальных резервуаров должна быть железобетонная плита по бетонной подготовке на песчаной подушке.</w:t>
      </w:r>
    </w:p>
    <w:bookmarkEnd w:id="828"/>
    <w:bookmarkStart w:name="z838" w:id="829"/>
    <w:p>
      <w:pPr>
        <w:spacing w:after="0"/>
        <w:ind w:left="0"/>
        <w:jc w:val="both"/>
      </w:pPr>
      <w:r>
        <w:rPr>
          <w:rFonts w:ascii="Times New Roman"/>
          <w:b w:val="false"/>
          <w:i w:val="false"/>
          <w:color w:val="000000"/>
          <w:sz w:val="28"/>
        </w:rPr>
        <w:t>
      819. Вертикальные резервуары аммиачной воды должны быть оборудованы:</w:t>
      </w:r>
    </w:p>
    <w:bookmarkEnd w:id="829"/>
    <w:p>
      <w:pPr>
        <w:spacing w:after="0"/>
        <w:ind w:left="0"/>
        <w:jc w:val="both"/>
      </w:pPr>
      <w:r>
        <w:rPr>
          <w:rFonts w:ascii="Times New Roman"/>
          <w:b w:val="false"/>
          <w:i w:val="false"/>
          <w:color w:val="000000"/>
          <w:sz w:val="28"/>
        </w:rPr>
        <w:t>
      1) индивидуальными площадками с перилами и стационарными лестницами для безопасного обслуживания или общими площадками для нескольких резервуаров не менее чем с двумя лестницами с двусторонними перилами;</w:t>
      </w:r>
    </w:p>
    <w:p>
      <w:pPr>
        <w:spacing w:after="0"/>
        <w:ind w:left="0"/>
        <w:jc w:val="both"/>
      </w:pPr>
      <w:r>
        <w:rPr>
          <w:rFonts w:ascii="Times New Roman"/>
          <w:b w:val="false"/>
          <w:i w:val="false"/>
          <w:color w:val="000000"/>
          <w:sz w:val="28"/>
        </w:rPr>
        <w:t>
      2) приемо-раздаточными патрубками для присоединения приемных или раздаточных трубопроводов;</w:t>
      </w:r>
    </w:p>
    <w:p>
      <w:pPr>
        <w:spacing w:after="0"/>
        <w:ind w:left="0"/>
        <w:jc w:val="both"/>
      </w:pPr>
      <w:r>
        <w:rPr>
          <w:rFonts w:ascii="Times New Roman"/>
          <w:b w:val="false"/>
          <w:i w:val="false"/>
          <w:color w:val="000000"/>
          <w:sz w:val="28"/>
        </w:rPr>
        <w:t>
      3) световыми люками для проветривания резервуара перед его зачисткой или ремонтом;</w:t>
      </w:r>
    </w:p>
    <w:p>
      <w:pPr>
        <w:spacing w:after="0"/>
        <w:ind w:left="0"/>
        <w:jc w:val="both"/>
      </w:pPr>
      <w:r>
        <w:rPr>
          <w:rFonts w:ascii="Times New Roman"/>
          <w:b w:val="false"/>
          <w:i w:val="false"/>
          <w:color w:val="000000"/>
          <w:sz w:val="28"/>
        </w:rPr>
        <w:t>
      4) люками-лазами для входа обслуживающего персонала для зачистки или ремонта;</w:t>
      </w:r>
    </w:p>
    <w:p>
      <w:pPr>
        <w:spacing w:after="0"/>
        <w:ind w:left="0"/>
        <w:jc w:val="both"/>
      </w:pPr>
      <w:r>
        <w:rPr>
          <w:rFonts w:ascii="Times New Roman"/>
          <w:b w:val="false"/>
          <w:i w:val="false"/>
          <w:color w:val="000000"/>
          <w:sz w:val="28"/>
        </w:rPr>
        <w:t>
      5) дыхательными клапанами для автоматической стабилизации давления паров в газовом пространстве;</w:t>
      </w:r>
    </w:p>
    <w:p>
      <w:pPr>
        <w:spacing w:after="0"/>
        <w:ind w:left="0"/>
        <w:jc w:val="both"/>
      </w:pPr>
      <w:r>
        <w:rPr>
          <w:rFonts w:ascii="Times New Roman"/>
          <w:b w:val="false"/>
          <w:i w:val="false"/>
          <w:color w:val="000000"/>
          <w:sz w:val="28"/>
        </w:rPr>
        <w:t>
      6) гидравлическими предохранительными клапанами для стабилизации давления паров в газовом пространстве в случае отказа в работе дыхательного клапана;</w:t>
      </w:r>
    </w:p>
    <w:p>
      <w:pPr>
        <w:spacing w:after="0"/>
        <w:ind w:left="0"/>
        <w:jc w:val="both"/>
      </w:pPr>
      <w:r>
        <w:rPr>
          <w:rFonts w:ascii="Times New Roman"/>
          <w:b w:val="false"/>
          <w:i w:val="false"/>
          <w:color w:val="000000"/>
          <w:sz w:val="28"/>
        </w:rPr>
        <w:t>
      7) огневыми предохранителями для предохранения газового пространства от проникновения в него пламени через дыхательный или предохранительный клапаны;</w:t>
      </w:r>
    </w:p>
    <w:p>
      <w:pPr>
        <w:spacing w:after="0"/>
        <w:ind w:left="0"/>
        <w:jc w:val="both"/>
      </w:pPr>
      <w:r>
        <w:rPr>
          <w:rFonts w:ascii="Times New Roman"/>
          <w:b w:val="false"/>
          <w:i w:val="false"/>
          <w:color w:val="000000"/>
          <w:sz w:val="28"/>
        </w:rPr>
        <w:t>
      8) указателями уровня для оперативного учета количества аммиачной воды.</w:t>
      </w:r>
    </w:p>
    <w:bookmarkStart w:name="z839" w:id="830"/>
    <w:p>
      <w:pPr>
        <w:spacing w:after="0"/>
        <w:ind w:left="0"/>
        <w:jc w:val="both"/>
      </w:pPr>
      <w:r>
        <w:rPr>
          <w:rFonts w:ascii="Times New Roman"/>
          <w:b w:val="false"/>
          <w:i w:val="false"/>
          <w:color w:val="000000"/>
          <w:sz w:val="28"/>
        </w:rPr>
        <w:t>
      820. Горизонтальные резервуары оборудуются площадками обслуживания с лестницами и перилами, патрубками для приема и раздачи, дыхательными клапанами.</w:t>
      </w:r>
    </w:p>
    <w:bookmarkEnd w:id="830"/>
    <w:bookmarkStart w:name="z840" w:id="831"/>
    <w:p>
      <w:pPr>
        <w:spacing w:after="0"/>
        <w:ind w:left="0"/>
        <w:jc w:val="both"/>
      </w:pPr>
      <w:r>
        <w:rPr>
          <w:rFonts w:ascii="Times New Roman"/>
          <w:b w:val="false"/>
          <w:i w:val="false"/>
          <w:color w:val="000000"/>
          <w:sz w:val="28"/>
        </w:rPr>
        <w:t>
      821. Аммиачная селитра должна храниться в одноэтажных складских зданиях II степени огнестойкости с площадью пола между противопожарными стенами из расчета хранения не более 2500 тонн селитры в мешках.</w:t>
      </w:r>
    </w:p>
    <w:bookmarkEnd w:id="831"/>
    <w:bookmarkStart w:name="z841" w:id="832"/>
    <w:p>
      <w:pPr>
        <w:spacing w:after="0"/>
        <w:ind w:left="0"/>
        <w:jc w:val="both"/>
      </w:pPr>
      <w:r>
        <w:rPr>
          <w:rFonts w:ascii="Times New Roman"/>
          <w:b w:val="false"/>
          <w:i w:val="false"/>
          <w:color w:val="000000"/>
          <w:sz w:val="28"/>
        </w:rPr>
        <w:t>
      822. Водоустойчивая аммиачная селитра должна храниться в одноэтажных складских зданиях II степени огнестойкости вместимостью не более 1500 тонн, разделенных противопожарными стенами на складские помещения вместимостью не более 500 тонн каждое.</w:t>
      </w:r>
    </w:p>
    <w:bookmarkEnd w:id="832"/>
    <w:bookmarkStart w:name="z842" w:id="833"/>
    <w:p>
      <w:pPr>
        <w:spacing w:after="0"/>
        <w:ind w:left="0"/>
        <w:jc w:val="both"/>
      </w:pPr>
      <w:r>
        <w:rPr>
          <w:rFonts w:ascii="Times New Roman"/>
          <w:b w:val="false"/>
          <w:i w:val="false"/>
          <w:color w:val="000000"/>
          <w:sz w:val="28"/>
        </w:rPr>
        <w:t>
      823. Не допускается устройство в здании склада подвалов, каналов, приямков, углублений в полу, а также лазов и других, не просматриваемых участков. Склады аммиачной селитры должны быть оборудованы искусственной вентиляцией. Отопление складов аммиачной селитры должно быть воздушным.</w:t>
      </w:r>
    </w:p>
    <w:bookmarkEnd w:id="833"/>
    <w:bookmarkStart w:name="z843" w:id="834"/>
    <w:p>
      <w:pPr>
        <w:spacing w:after="0"/>
        <w:ind w:left="0"/>
        <w:jc w:val="both"/>
      </w:pPr>
      <w:r>
        <w:rPr>
          <w:rFonts w:ascii="Times New Roman"/>
          <w:b w:val="false"/>
          <w:i w:val="false"/>
          <w:color w:val="000000"/>
          <w:sz w:val="28"/>
        </w:rPr>
        <w:t>
      824. Не допускается установка калориферов с трубными распределительными коммуникациями.</w:t>
      </w:r>
    </w:p>
    <w:bookmarkEnd w:id="834"/>
    <w:bookmarkStart w:name="z844" w:id="835"/>
    <w:p>
      <w:pPr>
        <w:spacing w:after="0"/>
        <w:ind w:left="0"/>
        <w:jc w:val="both"/>
      </w:pPr>
      <w:r>
        <w:rPr>
          <w:rFonts w:ascii="Times New Roman"/>
          <w:b w:val="false"/>
          <w:i w:val="false"/>
          <w:color w:val="000000"/>
          <w:sz w:val="28"/>
        </w:rPr>
        <w:t>
      825. Прилегающая к складу и погрузочным площадкам территория должна иметь сплошное покрытие из материалов устойчивых к воздействию аммиачной селитры, с уклоном для стока атмосферных вод.</w:t>
      </w:r>
    </w:p>
    <w:bookmarkEnd w:id="835"/>
    <w:bookmarkStart w:name="z845" w:id="836"/>
    <w:p>
      <w:pPr>
        <w:spacing w:after="0"/>
        <w:ind w:left="0"/>
        <w:jc w:val="both"/>
      </w:pPr>
      <w:r>
        <w:rPr>
          <w:rFonts w:ascii="Times New Roman"/>
          <w:b w:val="false"/>
          <w:i w:val="false"/>
          <w:color w:val="000000"/>
          <w:sz w:val="28"/>
        </w:rPr>
        <w:t>
      826. Температура упакованной аммиачной селитры не должна превышать 50</w:t>
      </w:r>
      <w:r>
        <w:rPr>
          <w:rFonts w:ascii="Times New Roman"/>
          <w:b w:val="false"/>
          <w:i w:val="false"/>
          <w:color w:val="000000"/>
          <w:vertAlign w:val="superscript"/>
        </w:rPr>
        <w:t>о</w:t>
      </w:r>
      <w:r>
        <w:rPr>
          <w:rFonts w:ascii="Times New Roman"/>
          <w:b w:val="false"/>
          <w:i w:val="false"/>
          <w:color w:val="000000"/>
          <w:sz w:val="28"/>
        </w:rPr>
        <w:t>С. Рассыпанную селитру, поврежденные мешки, обрывки бумаги и тому подобное необходимо немедленно убирать.</w:t>
      </w:r>
    </w:p>
    <w:bookmarkEnd w:id="836"/>
    <w:bookmarkStart w:name="z846" w:id="837"/>
    <w:p>
      <w:pPr>
        <w:spacing w:after="0"/>
        <w:ind w:left="0"/>
        <w:jc w:val="both"/>
      </w:pPr>
      <w:r>
        <w:rPr>
          <w:rFonts w:ascii="Times New Roman"/>
          <w:b w:val="false"/>
          <w:i w:val="false"/>
          <w:color w:val="000000"/>
          <w:sz w:val="28"/>
        </w:rPr>
        <w:t>
      827. Наряду с регулярной текущей уборкой помещений склада аммиачной селитры, необходимо не реже одного раза в год весь склад (или поочередно каждый отсек или участок склада) полностью опорожнять с последующей тщательной очисткой пола от налипшей селитры.</w:t>
      </w:r>
    </w:p>
    <w:bookmarkEnd w:id="837"/>
    <w:bookmarkStart w:name="z847" w:id="838"/>
    <w:p>
      <w:pPr>
        <w:spacing w:after="0"/>
        <w:ind w:left="0"/>
        <w:jc w:val="both"/>
      </w:pPr>
      <w:r>
        <w:rPr>
          <w:rFonts w:ascii="Times New Roman"/>
          <w:b w:val="false"/>
          <w:i w:val="false"/>
          <w:color w:val="000000"/>
          <w:sz w:val="28"/>
        </w:rPr>
        <w:t>
      828. Не допускается хранение в одном складском помещении совместно с аммиачной селитрой других продуктов и материалов.</w:t>
      </w:r>
    </w:p>
    <w:bookmarkEnd w:id="838"/>
    <w:bookmarkStart w:name="z848" w:id="839"/>
    <w:p>
      <w:pPr>
        <w:spacing w:after="0"/>
        <w:ind w:left="0"/>
        <w:jc w:val="both"/>
      </w:pPr>
      <w:r>
        <w:rPr>
          <w:rFonts w:ascii="Times New Roman"/>
          <w:b w:val="false"/>
          <w:i w:val="false"/>
          <w:color w:val="000000"/>
          <w:sz w:val="28"/>
        </w:rPr>
        <w:t>
      829. Хранение в складских помещениях аммиачной селитры сметок (загрязненной аммиачной селитры) запрещается. Последние должны храниться в отдельном помещении вместимостью не более 60 т.</w:t>
      </w:r>
    </w:p>
    <w:bookmarkEnd w:id="839"/>
    <w:bookmarkStart w:name="z849" w:id="840"/>
    <w:p>
      <w:pPr>
        <w:spacing w:after="0"/>
        <w:ind w:left="0"/>
        <w:jc w:val="both"/>
      </w:pPr>
      <w:r>
        <w:rPr>
          <w:rFonts w:ascii="Times New Roman"/>
          <w:b w:val="false"/>
          <w:i w:val="false"/>
          <w:color w:val="000000"/>
          <w:sz w:val="28"/>
        </w:rPr>
        <w:t>
      830. Расстояние между штабелями аммиачной селитры (в мешках) для проезда транспортно-погрузочных машин должно быть не менее 1,5 м, проходы - шириной 1,0 м. Центральные проезды должны быть шириной 3,0 м.</w:t>
      </w:r>
    </w:p>
    <w:bookmarkEnd w:id="840"/>
    <w:bookmarkStart w:name="z850" w:id="841"/>
    <w:p>
      <w:pPr>
        <w:spacing w:after="0"/>
        <w:ind w:left="0"/>
        <w:jc w:val="both"/>
      </w:pPr>
      <w:r>
        <w:rPr>
          <w:rFonts w:ascii="Times New Roman"/>
          <w:b w:val="false"/>
          <w:i w:val="false"/>
          <w:color w:val="000000"/>
          <w:sz w:val="28"/>
        </w:rPr>
        <w:t>
      831. На подъездных путях у склада аммиачной селитры стоянка авто и железнодорожных цистерн с кислотами не допускается.</w:t>
      </w:r>
    </w:p>
    <w:bookmarkEnd w:id="841"/>
    <w:bookmarkStart w:name="z851" w:id="842"/>
    <w:p>
      <w:pPr>
        <w:spacing w:after="0"/>
        <w:ind w:left="0"/>
        <w:jc w:val="both"/>
      </w:pPr>
      <w:r>
        <w:rPr>
          <w:rFonts w:ascii="Times New Roman"/>
          <w:b w:val="false"/>
          <w:i w:val="false"/>
          <w:color w:val="000000"/>
          <w:sz w:val="28"/>
        </w:rPr>
        <w:t>
      832. Карбонаты и гидрокарбонаты натрия, калия, кальция, магния должны храниться в мешках. Емкость складов не должна превышать 1500 т.</w:t>
      </w:r>
    </w:p>
    <w:bookmarkEnd w:id="842"/>
    <w:bookmarkStart w:name="z852" w:id="843"/>
    <w:p>
      <w:pPr>
        <w:spacing w:after="0"/>
        <w:ind w:left="0"/>
        <w:jc w:val="both"/>
      </w:pPr>
      <w:r>
        <w:rPr>
          <w:rFonts w:ascii="Times New Roman"/>
          <w:b w:val="false"/>
          <w:i w:val="false"/>
          <w:color w:val="000000"/>
          <w:sz w:val="28"/>
        </w:rPr>
        <w:t>
      833. Погрузочно-разгрузочные работы должны быть механизированы.</w:t>
      </w:r>
    </w:p>
    <w:bookmarkEnd w:id="843"/>
    <w:bookmarkStart w:name="z853" w:id="844"/>
    <w:p>
      <w:pPr>
        <w:spacing w:after="0"/>
        <w:ind w:left="0"/>
        <w:jc w:val="both"/>
      </w:pPr>
      <w:r>
        <w:rPr>
          <w:rFonts w:ascii="Times New Roman"/>
          <w:b w:val="false"/>
          <w:i w:val="false"/>
          <w:color w:val="000000"/>
          <w:sz w:val="28"/>
        </w:rPr>
        <w:t>
      834. Расстояние между штабелями в складах для проезда транспортно-погрузочных машин должно быть не менее 1,5 м, проходы - шириной 1,0 м, а центральные проезды - 3,0 м.</w:t>
      </w:r>
    </w:p>
    <w:bookmarkEnd w:id="844"/>
    <w:bookmarkStart w:name="z854" w:id="845"/>
    <w:p>
      <w:pPr>
        <w:spacing w:after="0"/>
        <w:ind w:left="0"/>
        <w:jc w:val="both"/>
      </w:pPr>
      <w:r>
        <w:rPr>
          <w:rFonts w:ascii="Times New Roman"/>
          <w:b w:val="false"/>
          <w:i w:val="false"/>
          <w:color w:val="000000"/>
          <w:sz w:val="28"/>
        </w:rPr>
        <w:t>
      835. Температура упакованных гидрокарбонатов не должна превышать 55</w:t>
      </w:r>
      <w:r>
        <w:rPr>
          <w:rFonts w:ascii="Times New Roman"/>
          <w:b w:val="false"/>
          <w:i w:val="false"/>
          <w:color w:val="000000"/>
          <w:vertAlign w:val="superscript"/>
        </w:rPr>
        <w:t>о</w:t>
      </w:r>
      <w:r>
        <w:rPr>
          <w:rFonts w:ascii="Times New Roman"/>
          <w:b w:val="false"/>
          <w:i w:val="false"/>
          <w:color w:val="000000"/>
          <w:sz w:val="28"/>
        </w:rPr>
        <w:t>С.</w:t>
      </w:r>
    </w:p>
    <w:bookmarkEnd w:id="845"/>
    <w:bookmarkStart w:name="z855" w:id="846"/>
    <w:p>
      <w:pPr>
        <w:spacing w:after="0"/>
        <w:ind w:left="0"/>
        <w:jc w:val="both"/>
      </w:pPr>
      <w:r>
        <w:rPr>
          <w:rFonts w:ascii="Times New Roman"/>
          <w:b w:val="false"/>
          <w:i w:val="false"/>
          <w:color w:val="000000"/>
          <w:sz w:val="28"/>
        </w:rPr>
        <w:t>
      836. Применяемые в технологии соли синильной кислоты - цианистый натрий, калий, кальций и цианистые препараты (цианплав), должны храниться в базисных, расходных и цеховых складах, оборудованных в соответствии с действующими требованиями для сильнодействующих ядовитых веществ 2 группы.</w:t>
      </w:r>
    </w:p>
    <w:bookmarkEnd w:id="846"/>
    <w:bookmarkStart w:name="z856" w:id="847"/>
    <w:p>
      <w:pPr>
        <w:spacing w:after="0"/>
        <w:ind w:left="0"/>
        <w:jc w:val="both"/>
      </w:pPr>
      <w:r>
        <w:rPr>
          <w:rFonts w:ascii="Times New Roman"/>
          <w:b w:val="false"/>
          <w:i w:val="false"/>
          <w:color w:val="000000"/>
          <w:sz w:val="28"/>
        </w:rPr>
        <w:t>
      837. Не допускается хранение сильнодействующих ядовитых веществ под навесами, под открытым небом, а также в сырых помещениях и подвалах.</w:t>
      </w:r>
    </w:p>
    <w:bookmarkEnd w:id="847"/>
    <w:bookmarkStart w:name="z857" w:id="848"/>
    <w:p>
      <w:pPr>
        <w:spacing w:after="0"/>
        <w:ind w:left="0"/>
        <w:jc w:val="both"/>
      </w:pPr>
      <w:r>
        <w:rPr>
          <w:rFonts w:ascii="Times New Roman"/>
          <w:b w:val="false"/>
          <w:i w:val="false"/>
          <w:color w:val="000000"/>
          <w:sz w:val="28"/>
        </w:rPr>
        <w:t>
      838. Бытовые помещения, размещаемые в габаритах складских зданий, должны быть изолированы от помещений для хранения и расфасовки (розлива) сильнодействующих ядовитых веществ и иметь самостоятельный вход через отдельный тамбур.</w:t>
      </w:r>
    </w:p>
    <w:bookmarkEnd w:id="848"/>
    <w:bookmarkStart w:name="z858" w:id="849"/>
    <w:p>
      <w:pPr>
        <w:spacing w:after="0"/>
        <w:ind w:left="0"/>
        <w:jc w:val="both"/>
      </w:pPr>
      <w:r>
        <w:rPr>
          <w:rFonts w:ascii="Times New Roman"/>
          <w:b w:val="false"/>
          <w:i w:val="false"/>
          <w:color w:val="000000"/>
          <w:sz w:val="28"/>
        </w:rPr>
        <w:t>
      839. Для отделки стен, потолков и внутренних конструкций складских помещений для хранения, расфасовки и розлива сильнодействующих ядовитых веществ должны быть использованы материалы, которые способны защищать конструкции от химических воздействий сильнодействующих ядовитых веществ, не накапливающие на своей поверхности или не сорбирующие пыль и пары и допускающие легкую очистку и мытье поверхностей. Сопряжения стен с полом и потолком должны иметь закругленную форму.</w:t>
      </w:r>
    </w:p>
    <w:bookmarkEnd w:id="849"/>
    <w:bookmarkStart w:name="z859" w:id="850"/>
    <w:p>
      <w:pPr>
        <w:spacing w:after="0"/>
        <w:ind w:left="0"/>
        <w:jc w:val="both"/>
      </w:pPr>
      <w:r>
        <w:rPr>
          <w:rFonts w:ascii="Times New Roman"/>
          <w:b w:val="false"/>
          <w:i w:val="false"/>
          <w:color w:val="000000"/>
          <w:sz w:val="28"/>
        </w:rPr>
        <w:t>
      840. В помещениях для хранения сильнодействующих ядовитых веществ должны быть предусмотрены постоянно действующая естественная приточно-вытяжная вентиляция и механическая вытяжная вентиляция на случай аварии. Механические вытяжные вентиляционные установки должны быть раздельными для бытовых помещений и помещений для хранения и растворения сильнодействующих ядовитых веществ.</w:t>
      </w:r>
    </w:p>
    <w:bookmarkEnd w:id="850"/>
    <w:bookmarkStart w:name="z860" w:id="851"/>
    <w:p>
      <w:pPr>
        <w:spacing w:after="0"/>
        <w:ind w:left="0"/>
        <w:jc w:val="both"/>
      </w:pPr>
      <w:r>
        <w:rPr>
          <w:rFonts w:ascii="Times New Roman"/>
          <w:b w:val="false"/>
          <w:i w:val="false"/>
          <w:color w:val="000000"/>
          <w:sz w:val="28"/>
        </w:rPr>
        <w:t>
      841. Вентиляционные установки включаются за 15 минут до входа в расходный склад. Об этом на входной двери вывешивается предупредительный плакат. Пусковые устройства этих установок располагаются снаружи возле входной двери.</w:t>
      </w:r>
    </w:p>
    <w:bookmarkEnd w:id="851"/>
    <w:bookmarkStart w:name="z861" w:id="852"/>
    <w:p>
      <w:pPr>
        <w:spacing w:after="0"/>
        <w:ind w:left="0"/>
        <w:jc w:val="both"/>
      </w:pPr>
      <w:r>
        <w:rPr>
          <w:rFonts w:ascii="Times New Roman"/>
          <w:b w:val="false"/>
          <w:i w:val="false"/>
          <w:color w:val="000000"/>
          <w:sz w:val="28"/>
        </w:rPr>
        <w:t>
      842. Вентиляционные установки должны иметь сигнализацию: световую - во время работы и звуковую - на случай непредвиденного прекращения работы.</w:t>
      </w:r>
    </w:p>
    <w:bookmarkEnd w:id="852"/>
    <w:bookmarkStart w:name="z862" w:id="853"/>
    <w:p>
      <w:pPr>
        <w:spacing w:after="0"/>
        <w:ind w:left="0"/>
        <w:jc w:val="both"/>
      </w:pPr>
      <w:r>
        <w:rPr>
          <w:rFonts w:ascii="Times New Roman"/>
          <w:b w:val="false"/>
          <w:i w:val="false"/>
          <w:color w:val="000000"/>
          <w:sz w:val="28"/>
        </w:rPr>
        <w:t>
      843. Хвостовые газы (абгазы), выделяющиеся при передавливании сжатым воздухом сжиженных сильнодействующих ядовитых веществ, а также воздух, удаляемый из складских помещений местными механическими вытяжными установками (отсосами) и системой аварийной вентиляции, должны перед выбросом в атмосферу подвергаться очистке.</w:t>
      </w:r>
    </w:p>
    <w:bookmarkEnd w:id="853"/>
    <w:bookmarkStart w:name="z863" w:id="854"/>
    <w:p>
      <w:pPr>
        <w:spacing w:after="0"/>
        <w:ind w:left="0"/>
        <w:jc w:val="both"/>
      </w:pPr>
      <w:r>
        <w:rPr>
          <w:rFonts w:ascii="Times New Roman"/>
          <w:b w:val="false"/>
          <w:i w:val="false"/>
          <w:color w:val="000000"/>
          <w:sz w:val="28"/>
        </w:rPr>
        <w:t>
      844. В помещениях для хранения, расфасовки и розлива сильнодействующих ядовитых веществ должен осуществляться непрерывный контроль за состоянием воздушной среды с помощью автоматических газоанализаторов с устройством световой и звуковой сигнализации и одновременным включением аварийной вентиляции, срабатывающей при приближении их к предельно-допустимой концентрации в воздухе.</w:t>
      </w:r>
    </w:p>
    <w:bookmarkEnd w:id="854"/>
    <w:bookmarkStart w:name="z864" w:id="855"/>
    <w:p>
      <w:pPr>
        <w:spacing w:after="0"/>
        <w:ind w:left="0"/>
        <w:jc w:val="both"/>
      </w:pPr>
      <w:r>
        <w:rPr>
          <w:rFonts w:ascii="Times New Roman"/>
          <w:b w:val="false"/>
          <w:i w:val="false"/>
          <w:color w:val="000000"/>
          <w:sz w:val="28"/>
        </w:rPr>
        <w:t>
      845. При хранении сильнодействующих ядовитых веществ всех групп в мелкой таре (барабанах, баллонах, бутылях и пр.) помещения базисных и расходных складов должны быть оборудованы удобными для обслуживания и легко доступными пристенными полками и стеллажами с гнездами (клетками), устроенными соответственно габаритам тары, а также должны иметь специальные грузовые столики, перемещаемые при помощи тележки, в которые устанавливаются бутыли, баллоны, барабаны и тому подобное.</w:t>
      </w:r>
    </w:p>
    <w:bookmarkEnd w:id="855"/>
    <w:bookmarkStart w:name="z865" w:id="856"/>
    <w:p>
      <w:pPr>
        <w:spacing w:after="0"/>
        <w:ind w:left="0"/>
        <w:jc w:val="both"/>
      </w:pPr>
      <w:r>
        <w:rPr>
          <w:rFonts w:ascii="Times New Roman"/>
          <w:b w:val="false"/>
          <w:i w:val="false"/>
          <w:color w:val="000000"/>
          <w:sz w:val="28"/>
        </w:rPr>
        <w:t>
      846. Все базисные и расходные склады сильнодействующих ядовитых веществ должны быть обеспечены в достаточном количестве средствами для обезвреживания ядов, средствами индивидуальной защиты, аптечкой для оказания первой помощи и средствами связи.</w:t>
      </w:r>
    </w:p>
    <w:bookmarkEnd w:id="856"/>
    <w:bookmarkStart w:name="z866" w:id="857"/>
    <w:p>
      <w:pPr>
        <w:spacing w:after="0"/>
        <w:ind w:left="0"/>
        <w:jc w:val="both"/>
      </w:pPr>
      <w:r>
        <w:rPr>
          <w:rFonts w:ascii="Times New Roman"/>
          <w:b w:val="false"/>
          <w:i w:val="false"/>
          <w:color w:val="000000"/>
          <w:sz w:val="28"/>
        </w:rPr>
        <w:t>
      847. Повторный инструктаж по технике безопасности лиц, работающих с сильнодействующими ядовитыми веществами, проводится не реже одного раза в месяц.</w:t>
      </w:r>
    </w:p>
    <w:bookmarkEnd w:id="857"/>
    <w:bookmarkStart w:name="z867" w:id="858"/>
    <w:p>
      <w:pPr>
        <w:spacing w:after="0"/>
        <w:ind w:left="0"/>
        <w:jc w:val="both"/>
      </w:pPr>
      <w:r>
        <w:rPr>
          <w:rFonts w:ascii="Times New Roman"/>
          <w:b w:val="false"/>
          <w:i w:val="false"/>
          <w:color w:val="000000"/>
          <w:sz w:val="28"/>
        </w:rPr>
        <w:t>
      848. Работать с сильнодействующими ядовитыми веществами без спецодежды, в неисправной спецодежде и в поврежденных защитных приспособлениях не допускается.</w:t>
      </w:r>
    </w:p>
    <w:bookmarkEnd w:id="858"/>
    <w:bookmarkStart w:name="z868" w:id="859"/>
    <w:p>
      <w:pPr>
        <w:spacing w:after="0"/>
        <w:ind w:left="0"/>
        <w:jc w:val="both"/>
      </w:pPr>
      <w:r>
        <w:rPr>
          <w:rFonts w:ascii="Times New Roman"/>
          <w:b w:val="false"/>
          <w:i w:val="false"/>
          <w:color w:val="000000"/>
          <w:sz w:val="28"/>
        </w:rPr>
        <w:t>
      849. Работы по разборке, чистке и ремонту оборудования, контактировавшего с сильнодействующими ядовитыми веществами, выполняются с оформлением "Наряда-допуска при производстве работ в условиях повышенной опасности".</w:t>
      </w:r>
    </w:p>
    <w:bookmarkEnd w:id="859"/>
    <w:bookmarkStart w:name="z869" w:id="860"/>
    <w:p>
      <w:pPr>
        <w:spacing w:after="0"/>
        <w:ind w:left="0"/>
        <w:jc w:val="both"/>
      </w:pPr>
      <w:r>
        <w:rPr>
          <w:rFonts w:ascii="Times New Roman"/>
          <w:b w:val="false"/>
          <w:i w:val="false"/>
          <w:color w:val="000000"/>
          <w:sz w:val="28"/>
        </w:rPr>
        <w:t>
      850. Разборку, чистку и oбезвреживание следует производить на участке, на котором производится работа с сильнодействующими ядовитыми веществами. Перемещать в другие места ремонтируемое оборудование без предварительного обезвреживания не допускается.</w:t>
      </w:r>
    </w:p>
    <w:bookmarkEnd w:id="860"/>
    <w:bookmarkStart w:name="z870" w:id="861"/>
    <w:p>
      <w:pPr>
        <w:spacing w:after="0"/>
        <w:ind w:left="0"/>
        <w:jc w:val="both"/>
      </w:pPr>
      <w:r>
        <w:rPr>
          <w:rFonts w:ascii="Times New Roman"/>
          <w:b w:val="false"/>
          <w:i w:val="false"/>
          <w:color w:val="000000"/>
          <w:sz w:val="28"/>
        </w:rPr>
        <w:t>
      851. Все инструменты и приспособления, загрязненные сильнодействующими ядовитыми веществами, применявшиеся при разборке, чистке и ремонте оборудования, по окончании работы должны быть обезврежены и промыты.</w:t>
      </w:r>
    </w:p>
    <w:bookmarkEnd w:id="861"/>
    <w:bookmarkStart w:name="z871" w:id="862"/>
    <w:p>
      <w:pPr>
        <w:spacing w:after="0"/>
        <w:ind w:left="0"/>
        <w:jc w:val="left"/>
      </w:pPr>
      <w:r>
        <w:rPr>
          <w:rFonts w:ascii="Times New Roman"/>
          <w:b/>
          <w:i w:val="false"/>
          <w:color w:val="000000"/>
        </w:rPr>
        <w:t xml:space="preserve"> Глава 5. Порядок обеспечения промышленной безопасности при осуществлении лабораторных и опробовательских работ</w:t>
      </w:r>
    </w:p>
    <w:bookmarkEnd w:id="862"/>
    <w:p>
      <w:pPr>
        <w:spacing w:after="0"/>
        <w:ind w:left="0"/>
        <w:jc w:val="both"/>
      </w:pPr>
      <w:r>
        <w:rPr>
          <w:rFonts w:ascii="Times New Roman"/>
          <w:b w:val="false"/>
          <w:i w:val="false"/>
          <w:color w:val="ff0000"/>
          <w:sz w:val="28"/>
        </w:rPr>
        <w:t xml:space="preserve">
      Сноска. Заголовок главы 5 - в редакции приказа Министра по чрезвычайным ситуациям РК от 17.01.2023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2" w:id="863"/>
    <w:p>
      <w:pPr>
        <w:spacing w:after="0"/>
        <w:ind w:left="0"/>
        <w:jc w:val="left"/>
      </w:pPr>
      <w:r>
        <w:rPr>
          <w:rFonts w:ascii="Times New Roman"/>
          <w:b/>
          <w:i w:val="false"/>
          <w:color w:val="000000"/>
        </w:rPr>
        <w:t xml:space="preserve"> Параграф 1. Лабораторные работы</w:t>
      </w:r>
    </w:p>
    <w:bookmarkEnd w:id="863"/>
    <w:bookmarkStart w:name="z873" w:id="864"/>
    <w:p>
      <w:pPr>
        <w:spacing w:after="0"/>
        <w:ind w:left="0"/>
        <w:jc w:val="both"/>
      </w:pPr>
      <w:r>
        <w:rPr>
          <w:rFonts w:ascii="Times New Roman"/>
          <w:b w:val="false"/>
          <w:i w:val="false"/>
          <w:color w:val="000000"/>
          <w:sz w:val="28"/>
        </w:rPr>
        <w:t>
      852. Здания и помещения лабораторий оборудуются с учетом вредности производства.</w:t>
      </w:r>
    </w:p>
    <w:bookmarkEnd w:id="864"/>
    <w:bookmarkStart w:name="z874" w:id="865"/>
    <w:p>
      <w:pPr>
        <w:spacing w:after="0"/>
        <w:ind w:left="0"/>
        <w:jc w:val="both"/>
      </w:pPr>
      <w:r>
        <w:rPr>
          <w:rFonts w:ascii="Times New Roman"/>
          <w:b w:val="false"/>
          <w:i w:val="false"/>
          <w:color w:val="000000"/>
          <w:sz w:val="28"/>
        </w:rPr>
        <w:t>
      853. В помещениях лабораторий, где производятся работы с горючими жидкостями, горючей пылью и газами, образующими с воздухом взрывоопасные смеси, следует применять осветительную арматуру во взрывобезопасном исполнении.</w:t>
      </w:r>
    </w:p>
    <w:bookmarkEnd w:id="865"/>
    <w:bookmarkStart w:name="z875" w:id="866"/>
    <w:p>
      <w:pPr>
        <w:spacing w:after="0"/>
        <w:ind w:left="0"/>
        <w:jc w:val="both"/>
      </w:pPr>
      <w:r>
        <w:rPr>
          <w:rFonts w:ascii="Times New Roman"/>
          <w:b w:val="false"/>
          <w:i w:val="false"/>
          <w:color w:val="000000"/>
          <w:sz w:val="28"/>
        </w:rPr>
        <w:t>
      854. В случае неисправности вентиляционной системы лабораторные работы в вытяжных шкафах, при которых выделяются вредные вещества, газы и пары прекращаются.</w:t>
      </w:r>
    </w:p>
    <w:bookmarkEnd w:id="866"/>
    <w:bookmarkStart w:name="z876" w:id="867"/>
    <w:p>
      <w:pPr>
        <w:spacing w:after="0"/>
        <w:ind w:left="0"/>
        <w:jc w:val="both"/>
      </w:pPr>
      <w:r>
        <w:rPr>
          <w:rFonts w:ascii="Times New Roman"/>
          <w:b w:val="false"/>
          <w:i w:val="false"/>
          <w:color w:val="000000"/>
          <w:sz w:val="28"/>
        </w:rPr>
        <w:t>
      855. Лица, работающие в помещениях, где выделяются ядовитые газы или пары ртути, должны быть обеспечены противогазами.</w:t>
      </w:r>
    </w:p>
    <w:bookmarkEnd w:id="867"/>
    <w:bookmarkStart w:name="z877" w:id="868"/>
    <w:p>
      <w:pPr>
        <w:spacing w:after="0"/>
        <w:ind w:left="0"/>
        <w:jc w:val="both"/>
      </w:pPr>
      <w:r>
        <w:rPr>
          <w:rFonts w:ascii="Times New Roman"/>
          <w:b w:val="false"/>
          <w:i w:val="false"/>
          <w:color w:val="000000"/>
          <w:sz w:val="28"/>
        </w:rPr>
        <w:t>
      856. Комнаты, предназначенные для работы с опасными веществами, должны быть изолированы от остальных помещений лаборатории, иметь отдельный вход и вытяжные шкафы, не связанные с вентиляцией других помещений.</w:t>
      </w:r>
    </w:p>
    <w:bookmarkEnd w:id="868"/>
    <w:bookmarkStart w:name="z878" w:id="869"/>
    <w:p>
      <w:pPr>
        <w:spacing w:after="0"/>
        <w:ind w:left="0"/>
        <w:jc w:val="both"/>
      </w:pPr>
      <w:r>
        <w:rPr>
          <w:rFonts w:ascii="Times New Roman"/>
          <w:b w:val="false"/>
          <w:i w:val="false"/>
          <w:color w:val="000000"/>
          <w:sz w:val="28"/>
        </w:rPr>
        <w:t>
      857. Выключатель вентиляционной установки должен находиться перед входом в помещение, и сблокирован световой и звуковой сигнализацией, предупреждающей о выключении вентиляции, а также необходимо дополнительно предусмотреть автоматическое срабатывание аварийной вентиляция при выходе из строя основной вентиляционной установки.</w:t>
      </w:r>
    </w:p>
    <w:bookmarkEnd w:id="869"/>
    <w:bookmarkStart w:name="z879" w:id="870"/>
    <w:p>
      <w:pPr>
        <w:spacing w:after="0"/>
        <w:ind w:left="0"/>
        <w:jc w:val="both"/>
      </w:pPr>
      <w:r>
        <w:rPr>
          <w:rFonts w:ascii="Times New Roman"/>
          <w:b w:val="false"/>
          <w:i w:val="false"/>
          <w:color w:val="000000"/>
          <w:sz w:val="28"/>
        </w:rPr>
        <w:t>
      858. Вентиляция лабораторных помещений должна предусматриваться приточно-вытяжной с механическим побуждением и должна быть оборудована вентиляционными устройствами для отсоса воздуха только из вытяжных шкафов. Воздухообмен в лабораторном помещении должен быть рассчитан так, чтобы концентрации вредных веществ в воздухе помещений не превышали предельно-допустимые концентрации.</w:t>
      </w:r>
    </w:p>
    <w:bookmarkEnd w:id="870"/>
    <w:bookmarkStart w:name="z880" w:id="871"/>
    <w:p>
      <w:pPr>
        <w:spacing w:after="0"/>
        <w:ind w:left="0"/>
        <w:jc w:val="both"/>
      </w:pPr>
      <w:r>
        <w:rPr>
          <w:rFonts w:ascii="Times New Roman"/>
          <w:b w:val="false"/>
          <w:i w:val="false"/>
          <w:color w:val="000000"/>
          <w:sz w:val="28"/>
        </w:rPr>
        <w:t>
      859. Вентиляционные устройства в лабораторных помещениях, где проводятся работы с химически агрессивными веществами, должны быть выполнены из химически стойких материалов или иметь антикоррозийные покрытия.</w:t>
      </w:r>
    </w:p>
    <w:bookmarkEnd w:id="871"/>
    <w:bookmarkStart w:name="z881" w:id="872"/>
    <w:p>
      <w:pPr>
        <w:spacing w:after="0"/>
        <w:ind w:left="0"/>
        <w:jc w:val="both"/>
      </w:pPr>
      <w:r>
        <w:rPr>
          <w:rFonts w:ascii="Times New Roman"/>
          <w:b w:val="false"/>
          <w:i w:val="false"/>
          <w:color w:val="000000"/>
          <w:sz w:val="28"/>
        </w:rPr>
        <w:t>
      860. Вытяжные шкафы должны быть оборудованы верхними и нижними отсосами.</w:t>
      </w:r>
    </w:p>
    <w:bookmarkEnd w:id="872"/>
    <w:bookmarkStart w:name="z882" w:id="873"/>
    <w:p>
      <w:pPr>
        <w:spacing w:after="0"/>
        <w:ind w:left="0"/>
        <w:jc w:val="both"/>
      </w:pPr>
      <w:r>
        <w:rPr>
          <w:rFonts w:ascii="Times New Roman"/>
          <w:b w:val="false"/>
          <w:i w:val="false"/>
          <w:color w:val="000000"/>
          <w:sz w:val="28"/>
        </w:rPr>
        <w:t>
      861. Рабочие столы и вытяжные шкафы, предназначенные для работы с пожаро- и взрывоопасными веществами, должны быть покрыты несгораемым и искронеобразующим материалом, а при работе с кислотами, щелочами и другими химически активными веществами-материалами, стойкими к их воздействию, и иметь бортики высотой не менее 2,0 см.</w:t>
      </w:r>
    </w:p>
    <w:bookmarkEnd w:id="873"/>
    <w:bookmarkStart w:name="z883" w:id="874"/>
    <w:p>
      <w:pPr>
        <w:spacing w:after="0"/>
        <w:ind w:left="0"/>
        <w:jc w:val="both"/>
      </w:pPr>
      <w:r>
        <w:rPr>
          <w:rFonts w:ascii="Times New Roman"/>
          <w:b w:val="false"/>
          <w:i w:val="false"/>
          <w:color w:val="000000"/>
          <w:sz w:val="28"/>
        </w:rPr>
        <w:t>
      862. Светильники в вытяжном шкафу по своему исполнению должны соответствовать категории и группе взрывоопасных смесей, которые могут там образовываться. Штепсельные розетки и выключатели должны быть расположены вне вытяжного шкафа.</w:t>
      </w:r>
    </w:p>
    <w:bookmarkEnd w:id="874"/>
    <w:bookmarkStart w:name="z884" w:id="875"/>
    <w:p>
      <w:pPr>
        <w:spacing w:after="0"/>
        <w:ind w:left="0"/>
        <w:jc w:val="both"/>
      </w:pPr>
      <w:r>
        <w:rPr>
          <w:rFonts w:ascii="Times New Roman"/>
          <w:b w:val="false"/>
          <w:i w:val="false"/>
          <w:color w:val="000000"/>
          <w:sz w:val="28"/>
        </w:rPr>
        <w:t>
      863. Газовые и водяные краны на рабочих столах и в шкафах должны быть расположены у их передних бортов (краев) и установлены так, чтобы исключалась возможность случайного открытия крана.</w:t>
      </w:r>
    </w:p>
    <w:bookmarkEnd w:id="875"/>
    <w:bookmarkStart w:name="z885" w:id="876"/>
    <w:p>
      <w:pPr>
        <w:spacing w:after="0"/>
        <w:ind w:left="0"/>
        <w:jc w:val="both"/>
      </w:pPr>
      <w:r>
        <w:rPr>
          <w:rFonts w:ascii="Times New Roman"/>
          <w:b w:val="false"/>
          <w:i w:val="false"/>
          <w:color w:val="000000"/>
          <w:sz w:val="28"/>
        </w:rPr>
        <w:t>
      864. На всех газовых и воздушных отключающих устройствах должны быть надписи "Газ", "Воздух".</w:t>
      </w:r>
    </w:p>
    <w:bookmarkEnd w:id="876"/>
    <w:bookmarkStart w:name="z886" w:id="877"/>
    <w:p>
      <w:pPr>
        <w:spacing w:after="0"/>
        <w:ind w:left="0"/>
        <w:jc w:val="both"/>
      </w:pPr>
      <w:r>
        <w:rPr>
          <w:rFonts w:ascii="Times New Roman"/>
          <w:b w:val="false"/>
          <w:i w:val="false"/>
          <w:color w:val="000000"/>
          <w:sz w:val="28"/>
        </w:rPr>
        <w:t>
      865. Неиспользуемый газопровод должен быть отключен с установкой заглушек и пломб на закрытых кранах.</w:t>
      </w:r>
    </w:p>
    <w:bookmarkEnd w:id="877"/>
    <w:bookmarkStart w:name="z887" w:id="878"/>
    <w:p>
      <w:pPr>
        <w:spacing w:after="0"/>
        <w:ind w:left="0"/>
        <w:jc w:val="both"/>
      </w:pPr>
      <w:r>
        <w:rPr>
          <w:rFonts w:ascii="Times New Roman"/>
          <w:b w:val="false"/>
          <w:i w:val="false"/>
          <w:color w:val="000000"/>
          <w:sz w:val="28"/>
        </w:rPr>
        <w:t>
      866. Для мытья большого количества химической посуды должны быть оборудованы изолированные моечные помещения, которые должны располагаться в центре обслуживаемых ими лабораторий. Моечные должны быть оборудованы специальными столами:</w:t>
      </w:r>
    </w:p>
    <w:bookmarkEnd w:id="878"/>
    <w:p>
      <w:pPr>
        <w:spacing w:after="0"/>
        <w:ind w:left="0"/>
        <w:jc w:val="both"/>
      </w:pPr>
      <w:r>
        <w:rPr>
          <w:rFonts w:ascii="Times New Roman"/>
          <w:b w:val="false"/>
          <w:i w:val="false"/>
          <w:color w:val="000000"/>
          <w:sz w:val="28"/>
        </w:rPr>
        <w:t>
      1) один с вытяжным шкафом для удаления вредных веществ;</w:t>
      </w:r>
    </w:p>
    <w:p>
      <w:pPr>
        <w:spacing w:after="0"/>
        <w:ind w:left="0"/>
        <w:jc w:val="both"/>
      </w:pPr>
      <w:r>
        <w:rPr>
          <w:rFonts w:ascii="Times New Roman"/>
          <w:b w:val="false"/>
          <w:i w:val="false"/>
          <w:color w:val="000000"/>
          <w:sz w:val="28"/>
        </w:rPr>
        <w:t>
      2) два открытых для мытья содовым раствором и чистой водой.</w:t>
      </w:r>
    </w:p>
    <w:bookmarkStart w:name="z888" w:id="879"/>
    <w:p>
      <w:pPr>
        <w:spacing w:after="0"/>
        <w:ind w:left="0"/>
        <w:jc w:val="both"/>
      </w:pPr>
      <w:r>
        <w:rPr>
          <w:rFonts w:ascii="Times New Roman"/>
          <w:b w:val="false"/>
          <w:i w:val="false"/>
          <w:color w:val="000000"/>
          <w:sz w:val="28"/>
        </w:rPr>
        <w:t>
      867. Допускается устройство мест для мойки посуды в каждом лабораторном помещении в вытяжном шкафу.</w:t>
      </w:r>
    </w:p>
    <w:bookmarkEnd w:id="879"/>
    <w:bookmarkStart w:name="z889" w:id="880"/>
    <w:p>
      <w:pPr>
        <w:spacing w:after="0"/>
        <w:ind w:left="0"/>
        <w:jc w:val="both"/>
      </w:pPr>
      <w:r>
        <w:rPr>
          <w:rFonts w:ascii="Times New Roman"/>
          <w:b w:val="false"/>
          <w:i w:val="false"/>
          <w:color w:val="000000"/>
          <w:sz w:val="28"/>
        </w:rPr>
        <w:t>
      868. В зданиях, где расположены лаборатории, в которых ведутся работы с вредными веществами, проникающими через кожу и действующими на кожу и слизистые оболочки, должны быть предусмотрены души и фонтанчики с автоматическим их включением в количестве и местах, обеспечивающих пользование ими не позднее, чем через 6-12 секунд после поражения.</w:t>
      </w:r>
    </w:p>
    <w:bookmarkEnd w:id="880"/>
    <w:bookmarkStart w:name="z890" w:id="881"/>
    <w:p>
      <w:pPr>
        <w:spacing w:after="0"/>
        <w:ind w:left="0"/>
        <w:jc w:val="both"/>
      </w:pPr>
      <w:r>
        <w:rPr>
          <w:rFonts w:ascii="Times New Roman"/>
          <w:b w:val="false"/>
          <w:i w:val="false"/>
          <w:color w:val="000000"/>
          <w:sz w:val="28"/>
        </w:rPr>
        <w:t>
      869. Стеклянные бутыли с кислотами и щелочами необходимо хранить в прочных деревянных обрешетках или на металлических поддонах, которые должны быть выполнены из химически стойких материалов или иметь антикоррозийные покрытия. Пространство между бутылью и обрешеткой должно быть заполнено упаковочным материалом, предварительно пропитанным огнезащитным составом.</w:t>
      </w:r>
    </w:p>
    <w:bookmarkEnd w:id="881"/>
    <w:bookmarkStart w:name="z891" w:id="882"/>
    <w:p>
      <w:pPr>
        <w:spacing w:after="0"/>
        <w:ind w:left="0"/>
        <w:jc w:val="both"/>
      </w:pPr>
      <w:r>
        <w:rPr>
          <w:rFonts w:ascii="Times New Roman"/>
          <w:b w:val="false"/>
          <w:i w:val="false"/>
          <w:color w:val="000000"/>
          <w:sz w:val="28"/>
        </w:rPr>
        <w:t>
      870. В лабораториях концентрированные кислоты необходимо хранить в склянках объемом не более 1 литра на противнях, изготовленных из химически стойких материалов в определенном месте под тягой или в нижней части вытяжного шкафа.</w:t>
      </w:r>
    </w:p>
    <w:bookmarkEnd w:id="882"/>
    <w:bookmarkStart w:name="z892" w:id="883"/>
    <w:p>
      <w:pPr>
        <w:spacing w:after="0"/>
        <w:ind w:left="0"/>
        <w:jc w:val="both"/>
      </w:pPr>
      <w:r>
        <w:rPr>
          <w:rFonts w:ascii="Times New Roman"/>
          <w:b w:val="false"/>
          <w:i w:val="false"/>
          <w:color w:val="000000"/>
          <w:sz w:val="28"/>
        </w:rPr>
        <w:t>
      871. Не допускается хранение щелочей и концентрированных кислот в тонкостенной стеклянной посуде.</w:t>
      </w:r>
    </w:p>
    <w:bookmarkEnd w:id="883"/>
    <w:bookmarkStart w:name="z893" w:id="884"/>
    <w:p>
      <w:pPr>
        <w:spacing w:after="0"/>
        <w:ind w:left="0"/>
        <w:jc w:val="both"/>
      </w:pPr>
      <w:r>
        <w:rPr>
          <w:rFonts w:ascii="Times New Roman"/>
          <w:b w:val="false"/>
          <w:i w:val="false"/>
          <w:color w:val="000000"/>
          <w:sz w:val="28"/>
        </w:rPr>
        <w:t>
      872. Щелочные металлы следует хранить в обезвоженном керосине или маслах без доступа воздуха, в толстостенной, тщательно закупоренной посуде. Склянки со щелочными металлами необходимо помещать в металлические ящики с плотно закрывающимися крышками, стенки и дно которых выложены асбестом.</w:t>
      </w:r>
    </w:p>
    <w:bookmarkEnd w:id="884"/>
    <w:bookmarkStart w:name="z894" w:id="885"/>
    <w:p>
      <w:pPr>
        <w:spacing w:after="0"/>
        <w:ind w:left="0"/>
        <w:jc w:val="both"/>
      </w:pPr>
      <w:r>
        <w:rPr>
          <w:rFonts w:ascii="Times New Roman"/>
          <w:b w:val="false"/>
          <w:i w:val="false"/>
          <w:color w:val="000000"/>
          <w:sz w:val="28"/>
        </w:rPr>
        <w:t>
      873. Легковоспламеняющиеся и горючие жидкости должны храниться в лабораторном помещении в толстостенной стеклянной посуде с плотно закрывающимися пробками, помещенной в специальные металлические ящики с крышками, стенки и дно которых должны быть выложены асбестом. Список легковоспламеняющихся и горючих жидкостей с указанием допустимой нормы хранения каждого вещества для данного помещения утверждается руководителем лаборатории и вывешивается в месте их хранения.</w:t>
      </w:r>
    </w:p>
    <w:bookmarkEnd w:id="885"/>
    <w:bookmarkStart w:name="z895" w:id="886"/>
    <w:p>
      <w:pPr>
        <w:spacing w:after="0"/>
        <w:ind w:left="0"/>
        <w:jc w:val="both"/>
      </w:pPr>
      <w:r>
        <w:rPr>
          <w:rFonts w:ascii="Times New Roman"/>
          <w:b w:val="false"/>
          <w:i w:val="false"/>
          <w:color w:val="000000"/>
          <w:sz w:val="28"/>
        </w:rPr>
        <w:t>
      874. Не допускается хранение в лабораторных помещениях легковоспламеняющихся жидкостей с температурой кипения ниже 50</w:t>
      </w:r>
      <w:r>
        <w:rPr>
          <w:rFonts w:ascii="Times New Roman"/>
          <w:b w:val="false"/>
          <w:i w:val="false"/>
          <w:color w:val="000000"/>
          <w:vertAlign w:val="superscript"/>
        </w:rPr>
        <w:t>о</w:t>
      </w:r>
      <w:r>
        <w:rPr>
          <w:rFonts w:ascii="Times New Roman"/>
          <w:b w:val="false"/>
          <w:i w:val="false"/>
          <w:color w:val="000000"/>
          <w:sz w:val="28"/>
        </w:rPr>
        <w:t>С.</w:t>
      </w:r>
    </w:p>
    <w:bookmarkEnd w:id="886"/>
    <w:bookmarkStart w:name="z896" w:id="887"/>
    <w:p>
      <w:pPr>
        <w:spacing w:after="0"/>
        <w:ind w:left="0"/>
        <w:jc w:val="both"/>
      </w:pPr>
      <w:r>
        <w:rPr>
          <w:rFonts w:ascii="Times New Roman"/>
          <w:b w:val="false"/>
          <w:i w:val="false"/>
          <w:color w:val="000000"/>
          <w:sz w:val="28"/>
        </w:rPr>
        <w:t>
      875. На каждом сосуде с химическим веществом должно быть указано наименование продукта. Не допускается хранение в лабораториях химических веществ без надписей на таре.</w:t>
      </w:r>
    </w:p>
    <w:bookmarkEnd w:id="887"/>
    <w:bookmarkStart w:name="z897" w:id="888"/>
    <w:p>
      <w:pPr>
        <w:spacing w:after="0"/>
        <w:ind w:left="0"/>
        <w:jc w:val="both"/>
      </w:pPr>
      <w:r>
        <w:rPr>
          <w:rFonts w:ascii="Times New Roman"/>
          <w:b w:val="false"/>
          <w:i w:val="false"/>
          <w:color w:val="000000"/>
          <w:sz w:val="28"/>
        </w:rPr>
        <w:t>
      876. Использовать химическую посуду для хранения пищевых продуктов и приема пищи, не допускается.</w:t>
      </w:r>
    </w:p>
    <w:bookmarkEnd w:id="888"/>
    <w:bookmarkStart w:name="z898" w:id="889"/>
    <w:p>
      <w:pPr>
        <w:spacing w:after="0"/>
        <w:ind w:left="0"/>
        <w:jc w:val="both"/>
      </w:pPr>
      <w:r>
        <w:rPr>
          <w:rFonts w:ascii="Times New Roman"/>
          <w:b w:val="false"/>
          <w:i w:val="false"/>
          <w:color w:val="000000"/>
          <w:sz w:val="28"/>
        </w:rPr>
        <w:t>
      877. Не допускается совместное хранение взаимно химически активных веществ.</w:t>
      </w:r>
    </w:p>
    <w:bookmarkEnd w:id="889"/>
    <w:bookmarkStart w:name="z899" w:id="890"/>
    <w:p>
      <w:pPr>
        <w:spacing w:after="0"/>
        <w:ind w:left="0"/>
        <w:jc w:val="both"/>
      </w:pPr>
      <w:r>
        <w:rPr>
          <w:rFonts w:ascii="Times New Roman"/>
          <w:b w:val="false"/>
          <w:i w:val="false"/>
          <w:color w:val="000000"/>
          <w:sz w:val="28"/>
        </w:rPr>
        <w:t>
      878. Опасные вещества должны храниться в специальном помещении в металлическом шкафу под замком и пломбой. Тара для хранения этих веществ должна быть герметичной.</w:t>
      </w:r>
    </w:p>
    <w:bookmarkEnd w:id="890"/>
    <w:bookmarkStart w:name="z900" w:id="891"/>
    <w:p>
      <w:pPr>
        <w:spacing w:after="0"/>
        <w:ind w:left="0"/>
        <w:jc w:val="both"/>
      </w:pPr>
      <w:r>
        <w:rPr>
          <w:rFonts w:ascii="Times New Roman"/>
          <w:b w:val="false"/>
          <w:i w:val="false"/>
          <w:color w:val="000000"/>
          <w:sz w:val="28"/>
        </w:rPr>
        <w:t>
      879. Ответственность за хранение, учет и расходование опасных веществ возлагается на заведующего лабораторией или его заместителя. Эти вещества должны выдаваться для работы по письменному требованию за подписью технического руководителя организации или заведующего лабораторией. На израсходованное их количество должен быть составлен акт. Расход опасных веществ в лаборатории должен учитываться в журнале.</w:t>
      </w:r>
    </w:p>
    <w:bookmarkEnd w:id="891"/>
    <w:bookmarkStart w:name="z901" w:id="892"/>
    <w:p>
      <w:pPr>
        <w:spacing w:after="0"/>
        <w:ind w:left="0"/>
        <w:jc w:val="both"/>
      </w:pPr>
      <w:r>
        <w:rPr>
          <w:rFonts w:ascii="Times New Roman"/>
          <w:b w:val="false"/>
          <w:i w:val="false"/>
          <w:color w:val="000000"/>
          <w:sz w:val="28"/>
        </w:rPr>
        <w:t>
      880. На рабочих местах и на складе должны иметься нейтрализующие средства для каждого вида опасных веществ.</w:t>
      </w:r>
    </w:p>
    <w:bookmarkEnd w:id="892"/>
    <w:bookmarkStart w:name="z902" w:id="893"/>
    <w:p>
      <w:pPr>
        <w:spacing w:after="0"/>
        <w:ind w:left="0"/>
        <w:jc w:val="both"/>
      </w:pPr>
      <w:r>
        <w:rPr>
          <w:rFonts w:ascii="Times New Roman"/>
          <w:b w:val="false"/>
          <w:i w:val="false"/>
          <w:color w:val="000000"/>
          <w:sz w:val="28"/>
        </w:rPr>
        <w:t>
      881. В рабочих помещениях лаборатории на видном легкодоступном месте должна находиться аптечка, содержащая медикаменты для оказания первой помощи.</w:t>
      </w:r>
    </w:p>
    <w:bookmarkEnd w:id="893"/>
    <w:bookmarkStart w:name="z903" w:id="894"/>
    <w:p>
      <w:pPr>
        <w:spacing w:after="0"/>
        <w:ind w:left="0"/>
        <w:jc w:val="both"/>
      </w:pPr>
      <w:r>
        <w:rPr>
          <w:rFonts w:ascii="Times New Roman"/>
          <w:b w:val="false"/>
          <w:i w:val="false"/>
          <w:color w:val="000000"/>
          <w:sz w:val="28"/>
        </w:rPr>
        <w:t>
      882. Ремонтные работы в помещениях лабораторий с применением огня (газо- и электросварочные работы) проводятся только после оформления наряда-допуска на производство работ повышенной опасности.</w:t>
      </w:r>
    </w:p>
    <w:bookmarkEnd w:id="894"/>
    <w:bookmarkStart w:name="z904" w:id="895"/>
    <w:p>
      <w:pPr>
        <w:spacing w:after="0"/>
        <w:ind w:left="0"/>
        <w:jc w:val="both"/>
      </w:pPr>
      <w:r>
        <w:rPr>
          <w:rFonts w:ascii="Times New Roman"/>
          <w:b w:val="false"/>
          <w:i w:val="false"/>
          <w:color w:val="000000"/>
          <w:sz w:val="28"/>
        </w:rPr>
        <w:t>
      883. Вентиляторы должны использоваться антикоррозийные, имеющие в комплекте шумогасители, снабженные устройствами для подогрева и охлаждения воздуха или калориферной аппаратурой соответствующего типа.</w:t>
      </w:r>
    </w:p>
    <w:bookmarkEnd w:id="895"/>
    <w:bookmarkStart w:name="z905" w:id="896"/>
    <w:p>
      <w:pPr>
        <w:spacing w:after="0"/>
        <w:ind w:left="0"/>
        <w:jc w:val="both"/>
      </w:pPr>
      <w:r>
        <w:rPr>
          <w:rFonts w:ascii="Times New Roman"/>
          <w:b w:val="false"/>
          <w:i w:val="false"/>
          <w:color w:val="000000"/>
          <w:sz w:val="28"/>
        </w:rPr>
        <w:t>
      884. Скорость воздуха в вытяжных шкафах и разряжение его должна исключать возможность вредного воздействия токсических веществ на организм работающего, и равной не менее 0,25 м/с и 10 мм вод. ст. (100 Па). Конструкция вытяжных шкафов используется удобной для очистки и обеспечения легкости подсоединения к вентиляционным устройствам. Задние стенки шкафов покрываются огнеупорным материалом.</w:t>
      </w:r>
    </w:p>
    <w:bookmarkEnd w:id="896"/>
    <w:bookmarkStart w:name="z906" w:id="897"/>
    <w:p>
      <w:pPr>
        <w:spacing w:after="0"/>
        <w:ind w:left="0"/>
        <w:jc w:val="both"/>
      </w:pPr>
      <w:r>
        <w:rPr>
          <w:rFonts w:ascii="Times New Roman"/>
          <w:b w:val="false"/>
          <w:i w:val="false"/>
          <w:color w:val="000000"/>
          <w:sz w:val="28"/>
        </w:rPr>
        <w:t>
      885. Лабораторное оборудование, работа которого сопровождается пылегазовыбросами, используется в комплекте с герметизированными укрытиями, имеющими патрубки для подключения к вентиляционным установкам.</w:t>
      </w:r>
    </w:p>
    <w:bookmarkEnd w:id="897"/>
    <w:bookmarkStart w:name="z907" w:id="898"/>
    <w:p>
      <w:pPr>
        <w:spacing w:after="0"/>
        <w:ind w:left="0"/>
        <w:jc w:val="both"/>
      </w:pPr>
      <w:r>
        <w:rPr>
          <w:rFonts w:ascii="Times New Roman"/>
          <w:b w:val="false"/>
          <w:i w:val="false"/>
          <w:color w:val="000000"/>
          <w:sz w:val="28"/>
        </w:rPr>
        <w:t>
      886. Дистилляторы должны быть оснащены огнеупорными подставками для их установки, а соединения трубопроводов герметичными.</w:t>
      </w:r>
    </w:p>
    <w:bookmarkEnd w:id="898"/>
    <w:bookmarkStart w:name="z908" w:id="899"/>
    <w:p>
      <w:pPr>
        <w:spacing w:after="0"/>
        <w:ind w:left="0"/>
        <w:jc w:val="both"/>
      </w:pPr>
      <w:r>
        <w:rPr>
          <w:rFonts w:ascii="Times New Roman"/>
          <w:b w:val="false"/>
          <w:i w:val="false"/>
          <w:color w:val="000000"/>
          <w:sz w:val="28"/>
        </w:rPr>
        <w:t>
      887. Кислотораздаточные установки должны быть оснащены легко открывающимися и закрывающимися сливными кранами.</w:t>
      </w:r>
    </w:p>
    <w:bookmarkEnd w:id="899"/>
    <w:bookmarkStart w:name="z909" w:id="900"/>
    <w:p>
      <w:pPr>
        <w:spacing w:after="0"/>
        <w:ind w:left="0"/>
        <w:jc w:val="both"/>
      </w:pPr>
      <w:r>
        <w:rPr>
          <w:rFonts w:ascii="Times New Roman"/>
          <w:b w:val="false"/>
          <w:i w:val="false"/>
          <w:color w:val="000000"/>
          <w:sz w:val="28"/>
        </w:rPr>
        <w:t>
      888. Ртутные приборы должны быть изготовлены с пробками для перекрытия отверстий и стеклянными колпаками над открытой поверхностью ртути (в поляриметрах и полярографах). Приборы следует комплектовать сливным приспособлением с емкостью для сбора отходов и очистки ртути.</w:t>
      </w:r>
    </w:p>
    <w:bookmarkEnd w:id="900"/>
    <w:bookmarkStart w:name="z910" w:id="901"/>
    <w:p>
      <w:pPr>
        <w:spacing w:after="0"/>
        <w:ind w:left="0"/>
        <w:jc w:val="both"/>
      </w:pPr>
      <w:r>
        <w:rPr>
          <w:rFonts w:ascii="Times New Roman"/>
          <w:b w:val="false"/>
          <w:i w:val="false"/>
          <w:color w:val="000000"/>
          <w:sz w:val="28"/>
        </w:rPr>
        <w:t>
      889. Выступающие стеклянные части ртутных приборов должны быть ограждены.</w:t>
      </w:r>
    </w:p>
    <w:bookmarkEnd w:id="901"/>
    <w:bookmarkStart w:name="z911" w:id="902"/>
    <w:p>
      <w:pPr>
        <w:spacing w:after="0"/>
        <w:ind w:left="0"/>
        <w:jc w:val="both"/>
      </w:pPr>
      <w:r>
        <w:rPr>
          <w:rFonts w:ascii="Times New Roman"/>
          <w:b w:val="false"/>
          <w:i w:val="false"/>
          <w:color w:val="000000"/>
          <w:sz w:val="28"/>
        </w:rPr>
        <w:t>
      890. Посуда для хранения ртути должна быть стальной с герметичными пробками или со стеклянными толстостенными стенками и притертыми пробками. Объем стеклянной посуды для ртути должен быть не более 500 см.</w:t>
      </w:r>
    </w:p>
    <w:bookmarkEnd w:id="902"/>
    <w:bookmarkStart w:name="z912" w:id="903"/>
    <w:p>
      <w:pPr>
        <w:spacing w:after="0"/>
        <w:ind w:left="0"/>
        <w:jc w:val="both"/>
      </w:pPr>
      <w:r>
        <w:rPr>
          <w:rFonts w:ascii="Times New Roman"/>
          <w:b w:val="false"/>
          <w:i w:val="false"/>
          <w:color w:val="000000"/>
          <w:sz w:val="28"/>
        </w:rPr>
        <w:t>
      891. Передвижные химические лаборатории оборудуются соответствующей вентиляцией, полностью обеспечивающей надлежащую чистоту воздуха с соблюдением норм допустимой концентрации в воздухе ядовитых газов.</w:t>
      </w:r>
    </w:p>
    <w:bookmarkEnd w:id="903"/>
    <w:bookmarkStart w:name="z913" w:id="904"/>
    <w:p>
      <w:pPr>
        <w:spacing w:after="0"/>
        <w:ind w:left="0"/>
        <w:jc w:val="both"/>
      </w:pPr>
      <w:r>
        <w:rPr>
          <w:rFonts w:ascii="Times New Roman"/>
          <w:b w:val="false"/>
          <w:i w:val="false"/>
          <w:color w:val="000000"/>
          <w:sz w:val="28"/>
        </w:rPr>
        <w:t>
      892. Сопротивление изоляции токоведущих частей приборов для спектрального анализа используется не менее 100 МОм.</w:t>
      </w:r>
    </w:p>
    <w:bookmarkEnd w:id="904"/>
    <w:p>
      <w:pPr>
        <w:spacing w:after="0"/>
        <w:ind w:left="0"/>
        <w:jc w:val="both"/>
      </w:pPr>
      <w:r>
        <w:rPr>
          <w:rFonts w:ascii="Times New Roman"/>
          <w:b w:val="false"/>
          <w:i w:val="false"/>
          <w:color w:val="000000"/>
          <w:sz w:val="28"/>
        </w:rPr>
        <w:t>
      Приборы переключений и регулировок выводятся наружу с рукоятками из изоляционного материала.</w:t>
      </w:r>
    </w:p>
    <w:bookmarkStart w:name="z914" w:id="905"/>
    <w:p>
      <w:pPr>
        <w:spacing w:after="0"/>
        <w:ind w:left="0"/>
        <w:jc w:val="both"/>
      </w:pPr>
      <w:r>
        <w:rPr>
          <w:rFonts w:ascii="Times New Roman"/>
          <w:b w:val="false"/>
          <w:i w:val="false"/>
          <w:color w:val="000000"/>
          <w:sz w:val="28"/>
        </w:rPr>
        <w:t>
      893. Кабель (провод), подключаемый к электрододержателям спектографов должен быть без скруток, спаек, гибкий с термостойкой изоляцией.</w:t>
      </w:r>
    </w:p>
    <w:bookmarkEnd w:id="905"/>
    <w:bookmarkStart w:name="z915" w:id="906"/>
    <w:p>
      <w:pPr>
        <w:spacing w:after="0"/>
        <w:ind w:left="0"/>
        <w:jc w:val="both"/>
      </w:pPr>
      <w:r>
        <w:rPr>
          <w:rFonts w:ascii="Times New Roman"/>
          <w:b w:val="false"/>
          <w:i w:val="false"/>
          <w:color w:val="000000"/>
          <w:sz w:val="28"/>
        </w:rPr>
        <w:t>
      894. Конструкция штатива спектрографа должна быть удобной, позволяющей безопасно регулировать положение и быстро менять электроды. Зажимы электродов следует надежно закреплять в держателях.</w:t>
      </w:r>
    </w:p>
    <w:bookmarkEnd w:id="906"/>
    <w:p>
      <w:pPr>
        <w:spacing w:after="0"/>
        <w:ind w:left="0"/>
        <w:jc w:val="both"/>
      </w:pPr>
      <w:r>
        <w:rPr>
          <w:rFonts w:ascii="Times New Roman"/>
          <w:b w:val="false"/>
          <w:i w:val="false"/>
          <w:color w:val="000000"/>
          <w:sz w:val="28"/>
        </w:rPr>
        <w:t>
      Штатив снабжается защитным приспособлением для безопасного наблюдения за горением дуги (искры) через смотровые окна, защищенные светофильтрами. В комплект спектральной аппаратуры входят предохранительные очки-фильтры.</w:t>
      </w:r>
    </w:p>
    <w:bookmarkStart w:name="z916" w:id="907"/>
    <w:p>
      <w:pPr>
        <w:spacing w:after="0"/>
        <w:ind w:left="0"/>
        <w:jc w:val="both"/>
      </w:pPr>
      <w:r>
        <w:rPr>
          <w:rFonts w:ascii="Times New Roman"/>
          <w:b w:val="false"/>
          <w:i w:val="false"/>
          <w:color w:val="000000"/>
          <w:sz w:val="28"/>
        </w:rPr>
        <w:t>
      895. Сепараторы должны быть оснащены вытяжными устройствами для отсоса пыли, паров и газа. Корпусы электрических сепараторов должны быть пылевлагонепроницаемыми с герметически закрывающимися смотровыми и шуровочными люками. Дверцы, обеспечивающие доступ к внутренним частям сепараторов, снабжаются блокирующим устройством, исключающим возможность их открывания при работе сепараторов.</w:t>
      </w:r>
    </w:p>
    <w:bookmarkEnd w:id="907"/>
    <w:bookmarkStart w:name="z917" w:id="908"/>
    <w:p>
      <w:pPr>
        <w:spacing w:after="0"/>
        <w:ind w:left="0"/>
        <w:jc w:val="both"/>
      </w:pPr>
      <w:r>
        <w:rPr>
          <w:rFonts w:ascii="Times New Roman"/>
          <w:b w:val="false"/>
          <w:i w:val="false"/>
          <w:color w:val="000000"/>
          <w:sz w:val="28"/>
        </w:rPr>
        <w:t>
      896. Центрифуги должны оснащаться устройством для защиты обслуживающего персонала от выделяемых вредных паров и газов, и присоединяться к вытяжной вентиляции.</w:t>
      </w:r>
    </w:p>
    <w:bookmarkEnd w:id="908"/>
    <w:p>
      <w:pPr>
        <w:spacing w:after="0"/>
        <w:ind w:left="0"/>
        <w:jc w:val="both"/>
      </w:pPr>
      <w:r>
        <w:rPr>
          <w:rFonts w:ascii="Times New Roman"/>
          <w:b w:val="false"/>
          <w:i w:val="false"/>
          <w:color w:val="000000"/>
          <w:sz w:val="28"/>
        </w:rPr>
        <w:t>
      Между крышкой-укрытием и корпусом центрифуги устанавливается зазор, обеспечивающий во время работы вытяжного вентилятора постоянный приток воздуха в центрифугу, препятствующий выходу вредных газов наружу.</w:t>
      </w:r>
    </w:p>
    <w:bookmarkStart w:name="z918" w:id="909"/>
    <w:p>
      <w:pPr>
        <w:spacing w:after="0"/>
        <w:ind w:left="0"/>
        <w:jc w:val="both"/>
      </w:pPr>
      <w:r>
        <w:rPr>
          <w:rFonts w:ascii="Times New Roman"/>
          <w:b w:val="false"/>
          <w:i w:val="false"/>
          <w:color w:val="000000"/>
          <w:sz w:val="28"/>
        </w:rPr>
        <w:t>
      897. Приборы для люминесцентного анализа должны быть оснащены защитными кожухами для ртутных ламп, а также набором щипцов для манипулирования и соответствующие защитные очки.</w:t>
      </w:r>
    </w:p>
    <w:bookmarkEnd w:id="909"/>
    <w:bookmarkStart w:name="z919" w:id="910"/>
    <w:p>
      <w:pPr>
        <w:spacing w:after="0"/>
        <w:ind w:left="0"/>
        <w:jc w:val="both"/>
      </w:pPr>
      <w:r>
        <w:rPr>
          <w:rFonts w:ascii="Times New Roman"/>
          <w:b w:val="false"/>
          <w:i w:val="false"/>
          <w:color w:val="000000"/>
          <w:sz w:val="28"/>
        </w:rPr>
        <w:t>
      898. Люминесцентные приборы должны укомплектовываться вентиляторами для удаления озона и окислов азота, образующихся при работе ртутных ламп.</w:t>
      </w:r>
    </w:p>
    <w:bookmarkEnd w:id="910"/>
    <w:bookmarkStart w:name="z920" w:id="911"/>
    <w:p>
      <w:pPr>
        <w:spacing w:after="0"/>
        <w:ind w:left="0"/>
        <w:jc w:val="both"/>
      </w:pPr>
      <w:r>
        <w:rPr>
          <w:rFonts w:ascii="Times New Roman"/>
          <w:b w:val="false"/>
          <w:i w:val="false"/>
          <w:color w:val="000000"/>
          <w:sz w:val="28"/>
        </w:rPr>
        <w:t>
      899. Приборы для термического анализа должны быть оснащены отсосами для удаления летучих компонентов.</w:t>
      </w:r>
    </w:p>
    <w:bookmarkEnd w:id="911"/>
    <w:p>
      <w:pPr>
        <w:spacing w:after="0"/>
        <w:ind w:left="0"/>
        <w:jc w:val="both"/>
      </w:pPr>
      <w:r>
        <w:rPr>
          <w:rFonts w:ascii="Times New Roman"/>
          <w:b w:val="false"/>
          <w:i w:val="false"/>
          <w:color w:val="000000"/>
          <w:sz w:val="28"/>
        </w:rPr>
        <w:t>
      В конструкции приборов для термического анализа минералов, содержащих токсические вещества, предусматриваются специальные устройства для защиты от выделяющихся газообразных токсинов.</w:t>
      </w:r>
    </w:p>
    <w:bookmarkStart w:name="z921" w:id="912"/>
    <w:p>
      <w:pPr>
        <w:spacing w:after="0"/>
        <w:ind w:left="0"/>
        <w:jc w:val="both"/>
      </w:pPr>
      <w:r>
        <w:rPr>
          <w:rFonts w:ascii="Times New Roman"/>
          <w:b w:val="false"/>
          <w:i w:val="false"/>
          <w:color w:val="000000"/>
          <w:sz w:val="28"/>
        </w:rPr>
        <w:t>
      900. Не допускается выполнение в лаборатории работ, не связанных с заданием и не предусмотренных рабочими инструкциями.</w:t>
      </w:r>
    </w:p>
    <w:bookmarkEnd w:id="912"/>
    <w:bookmarkStart w:name="z922" w:id="913"/>
    <w:p>
      <w:pPr>
        <w:spacing w:after="0"/>
        <w:ind w:left="0"/>
        <w:jc w:val="both"/>
      </w:pPr>
      <w:r>
        <w:rPr>
          <w:rFonts w:ascii="Times New Roman"/>
          <w:b w:val="false"/>
          <w:i w:val="false"/>
          <w:color w:val="000000"/>
          <w:sz w:val="28"/>
        </w:rPr>
        <w:t>
      901. За 30 минут до начала проведения работ во всех помещениях лаборатории должна быть включена приточно-вытяжная вентиляция, при этом вначале должна быть включена вытяжная вентиляция, после приточная. Выключение вентиляции по окончании рабочего дня должно осуществляться в обратном порядке вначале - приточная, после - вытяжная.</w:t>
      </w:r>
    </w:p>
    <w:bookmarkEnd w:id="913"/>
    <w:bookmarkStart w:name="z923" w:id="914"/>
    <w:p>
      <w:pPr>
        <w:spacing w:after="0"/>
        <w:ind w:left="0"/>
        <w:jc w:val="both"/>
      </w:pPr>
      <w:r>
        <w:rPr>
          <w:rFonts w:ascii="Times New Roman"/>
          <w:b w:val="false"/>
          <w:i w:val="false"/>
          <w:color w:val="000000"/>
          <w:sz w:val="28"/>
        </w:rPr>
        <w:t>
      902. Рассыпанные, пролитые опасные вещества должны быть нейтрализованы и собраны.</w:t>
      </w:r>
    </w:p>
    <w:bookmarkEnd w:id="914"/>
    <w:bookmarkStart w:name="z924" w:id="915"/>
    <w:p>
      <w:pPr>
        <w:spacing w:after="0"/>
        <w:ind w:left="0"/>
        <w:jc w:val="both"/>
      </w:pPr>
      <w:r>
        <w:rPr>
          <w:rFonts w:ascii="Times New Roman"/>
          <w:b w:val="false"/>
          <w:i w:val="false"/>
          <w:color w:val="000000"/>
          <w:sz w:val="28"/>
        </w:rPr>
        <w:t>
      903. Остатки растворов опасных веществ, необходимых для текущей работы, должны ежедневно по окончании рабочего дня сдаваться лицу, ответственному за хранение, расходование и учет опасных веществ.</w:t>
      </w:r>
    </w:p>
    <w:bookmarkEnd w:id="915"/>
    <w:bookmarkStart w:name="z925" w:id="916"/>
    <w:p>
      <w:pPr>
        <w:spacing w:after="0"/>
        <w:ind w:left="0"/>
        <w:jc w:val="both"/>
      </w:pPr>
      <w:r>
        <w:rPr>
          <w:rFonts w:ascii="Times New Roman"/>
          <w:b w:val="false"/>
          <w:i w:val="false"/>
          <w:color w:val="000000"/>
          <w:sz w:val="28"/>
        </w:rPr>
        <w:t>
      904. Расфасовку кислот необходимо производить в специальном помещении. Концентрированные кислоты должны поступать в лабораторию в таре емкостью не более 1 л.</w:t>
      </w:r>
    </w:p>
    <w:bookmarkEnd w:id="916"/>
    <w:bookmarkStart w:name="z926" w:id="917"/>
    <w:p>
      <w:pPr>
        <w:spacing w:after="0"/>
        <w:ind w:left="0"/>
        <w:jc w:val="both"/>
      </w:pPr>
      <w:r>
        <w:rPr>
          <w:rFonts w:ascii="Times New Roman"/>
          <w:b w:val="false"/>
          <w:i w:val="false"/>
          <w:color w:val="000000"/>
          <w:sz w:val="28"/>
        </w:rPr>
        <w:t>
      905. Для приготовления растворов серной, азотной и других кислот их необходимо приливать в воду тонкой струей при непрерывном перемешивании. Не допускается приливать воду в кислоты.</w:t>
      </w:r>
    </w:p>
    <w:bookmarkEnd w:id="917"/>
    <w:bookmarkStart w:name="z927" w:id="918"/>
    <w:p>
      <w:pPr>
        <w:spacing w:after="0"/>
        <w:ind w:left="0"/>
        <w:jc w:val="both"/>
      </w:pPr>
      <w:r>
        <w:rPr>
          <w:rFonts w:ascii="Times New Roman"/>
          <w:b w:val="false"/>
          <w:i w:val="false"/>
          <w:color w:val="000000"/>
          <w:sz w:val="28"/>
        </w:rPr>
        <w:t>
      906. Легковоспламеняющиеся и горючие жидкости следует доставлять в лабораторию в плотно закрытой посуде, помещенной в специальный металлический ящик с ручками.</w:t>
      </w:r>
    </w:p>
    <w:bookmarkEnd w:id="918"/>
    <w:bookmarkStart w:name="z928" w:id="919"/>
    <w:p>
      <w:pPr>
        <w:spacing w:after="0"/>
        <w:ind w:left="0"/>
        <w:jc w:val="both"/>
      </w:pPr>
      <w:r>
        <w:rPr>
          <w:rFonts w:ascii="Times New Roman"/>
          <w:b w:val="false"/>
          <w:i w:val="false"/>
          <w:color w:val="000000"/>
          <w:sz w:val="28"/>
        </w:rPr>
        <w:t>
      907. Общий запас одновременно хранящихся в каждом рабочем помещении легковоспламеняющихся жидкостей не должен превышать суточной потребности. При выполнении работ, требующих увеличения их расхода и в связи с этим количества хранимых легковоспламеняющихся жидкостей, руководитель работ должен получить письменное разрешение руководства организации.</w:t>
      </w:r>
    </w:p>
    <w:bookmarkEnd w:id="919"/>
    <w:bookmarkStart w:name="z929" w:id="920"/>
    <w:p>
      <w:pPr>
        <w:spacing w:after="0"/>
        <w:ind w:left="0"/>
        <w:jc w:val="both"/>
      </w:pPr>
      <w:r>
        <w:rPr>
          <w:rFonts w:ascii="Times New Roman"/>
          <w:b w:val="false"/>
          <w:i w:val="false"/>
          <w:color w:val="000000"/>
          <w:sz w:val="28"/>
        </w:rPr>
        <w:t>
      908. Нагревание веществ производится в круглодонных или термостойких колбах на водяных, масляных или песчаных банях или на электроплитах с закрытой спиралью. Применение открытого огня запрещается. Фильтры и бумага, использованные при работе с опасными веществами, должны дегазироваться в соответствующем растворе и уничтожаться.</w:t>
      </w:r>
    </w:p>
    <w:bookmarkEnd w:id="920"/>
    <w:bookmarkStart w:name="z930" w:id="921"/>
    <w:p>
      <w:pPr>
        <w:spacing w:after="0"/>
        <w:ind w:left="0"/>
        <w:jc w:val="both"/>
      </w:pPr>
      <w:r>
        <w:rPr>
          <w:rFonts w:ascii="Times New Roman"/>
          <w:b w:val="false"/>
          <w:i w:val="false"/>
          <w:color w:val="000000"/>
          <w:sz w:val="28"/>
        </w:rPr>
        <w:t>
      909. Не допускается внесение пористых порошкообразных и других подобных им веществ (активированного угля, губчатого металла, пемзы и тому подобных веществ) в нагретые легковоспламеняющиеся и горючие жидкости.</w:t>
      </w:r>
    </w:p>
    <w:bookmarkEnd w:id="921"/>
    <w:bookmarkStart w:name="z931" w:id="922"/>
    <w:p>
      <w:pPr>
        <w:spacing w:after="0"/>
        <w:ind w:left="0"/>
        <w:jc w:val="both"/>
      </w:pPr>
      <w:r>
        <w:rPr>
          <w:rFonts w:ascii="Times New Roman"/>
          <w:b w:val="false"/>
          <w:i w:val="false"/>
          <w:color w:val="000000"/>
          <w:sz w:val="28"/>
        </w:rPr>
        <w:t>
      910. Не допускается выливать легковоспламеняющиеся и горючие жидкости в канализацию. Отработанные жидкости следует собирать раздельно в специальную герметично закрывающуюся тару, в которой их в конце рабочего дня передают из лаборатории для регенерации или уничтожения.</w:t>
      </w:r>
    </w:p>
    <w:bookmarkEnd w:id="922"/>
    <w:bookmarkStart w:name="z932" w:id="923"/>
    <w:p>
      <w:pPr>
        <w:spacing w:after="0"/>
        <w:ind w:left="0"/>
        <w:jc w:val="both"/>
      </w:pPr>
      <w:r>
        <w:rPr>
          <w:rFonts w:ascii="Times New Roman"/>
          <w:b w:val="false"/>
          <w:i w:val="false"/>
          <w:color w:val="000000"/>
          <w:sz w:val="28"/>
        </w:rPr>
        <w:t>
      911. При восстановлении окислов водородом накаливать трубки и тигли следует после того, как водород полностью вытеснит из трубки или тигля воздух.</w:t>
      </w:r>
    </w:p>
    <w:bookmarkEnd w:id="923"/>
    <w:bookmarkStart w:name="z933" w:id="924"/>
    <w:p>
      <w:pPr>
        <w:spacing w:after="0"/>
        <w:ind w:left="0"/>
        <w:jc w:val="both"/>
      </w:pPr>
      <w:r>
        <w:rPr>
          <w:rFonts w:ascii="Times New Roman"/>
          <w:b w:val="false"/>
          <w:i w:val="false"/>
          <w:color w:val="000000"/>
          <w:sz w:val="28"/>
        </w:rPr>
        <w:t>
      912. Сплавлять с перекисью натрия руды, содержащие органические вещества или уголь, не допускается.</w:t>
      </w:r>
    </w:p>
    <w:bookmarkEnd w:id="924"/>
    <w:bookmarkStart w:name="z934" w:id="925"/>
    <w:p>
      <w:pPr>
        <w:spacing w:after="0"/>
        <w:ind w:left="0"/>
        <w:jc w:val="both"/>
      </w:pPr>
      <w:r>
        <w:rPr>
          <w:rFonts w:ascii="Times New Roman"/>
          <w:b w:val="false"/>
          <w:i w:val="false"/>
          <w:color w:val="000000"/>
          <w:sz w:val="28"/>
        </w:rPr>
        <w:t>
      913. Производить работы с сероуглеродом, бензином и другими огнеопасными жидкостями вблизи горящих газовых горелок и накаленных поверхностей, не допускается. При случайном розливе этих жидкостей следует немедленно погасить все горелки и выключить электронагревательные приборы.</w:t>
      </w:r>
    </w:p>
    <w:bookmarkEnd w:id="925"/>
    <w:bookmarkStart w:name="z935" w:id="926"/>
    <w:p>
      <w:pPr>
        <w:spacing w:after="0"/>
        <w:ind w:left="0"/>
        <w:jc w:val="both"/>
      </w:pPr>
      <w:r>
        <w:rPr>
          <w:rFonts w:ascii="Times New Roman"/>
          <w:b w:val="false"/>
          <w:i w:val="false"/>
          <w:color w:val="000000"/>
          <w:sz w:val="28"/>
        </w:rPr>
        <w:t>
      914. При вспышке бензина, эфира и других легковоспламеняющихся, не смешивающихся с водой жидкостей тушить их следует песком или огнетушителем.</w:t>
      </w:r>
    </w:p>
    <w:bookmarkEnd w:id="926"/>
    <w:bookmarkStart w:name="z936" w:id="927"/>
    <w:p>
      <w:pPr>
        <w:spacing w:after="0"/>
        <w:ind w:left="0"/>
        <w:jc w:val="both"/>
      </w:pPr>
      <w:r>
        <w:rPr>
          <w:rFonts w:ascii="Times New Roman"/>
          <w:b w:val="false"/>
          <w:i w:val="false"/>
          <w:color w:val="000000"/>
          <w:sz w:val="28"/>
        </w:rPr>
        <w:t>
      915. Все сухие реактивы, в особенности щелочные металлы и гидраты их окисей (едкие щелочи), следует брать при помощи пинцетов, фарфоровых ложек, шпателей или в резиновых перчатках.</w:t>
      </w:r>
    </w:p>
    <w:bookmarkEnd w:id="927"/>
    <w:bookmarkStart w:name="z937" w:id="928"/>
    <w:p>
      <w:pPr>
        <w:spacing w:after="0"/>
        <w:ind w:left="0"/>
        <w:jc w:val="both"/>
      </w:pPr>
      <w:r>
        <w:rPr>
          <w:rFonts w:ascii="Times New Roman"/>
          <w:b w:val="false"/>
          <w:i w:val="false"/>
          <w:color w:val="000000"/>
          <w:sz w:val="28"/>
        </w:rPr>
        <w:t>
      916. Приготовляя сплав пиросульфата, чашку, в которой ведется нагревание, следует установить в вытяжном шкафу на прочном штативе.</w:t>
      </w:r>
    </w:p>
    <w:bookmarkEnd w:id="928"/>
    <w:bookmarkStart w:name="z938" w:id="929"/>
    <w:p>
      <w:pPr>
        <w:spacing w:after="0"/>
        <w:ind w:left="0"/>
        <w:jc w:val="both"/>
      </w:pPr>
      <w:r>
        <w:rPr>
          <w:rFonts w:ascii="Times New Roman"/>
          <w:b w:val="false"/>
          <w:i w:val="false"/>
          <w:color w:val="000000"/>
          <w:sz w:val="28"/>
        </w:rPr>
        <w:t>
      917. До полного остывания сплава снимать чашки со штатива, не допускается.</w:t>
      </w:r>
    </w:p>
    <w:bookmarkEnd w:id="929"/>
    <w:bookmarkStart w:name="z939" w:id="930"/>
    <w:p>
      <w:pPr>
        <w:spacing w:after="0"/>
        <w:ind w:left="0"/>
        <w:jc w:val="both"/>
      </w:pPr>
      <w:r>
        <w:rPr>
          <w:rFonts w:ascii="Times New Roman"/>
          <w:b w:val="false"/>
          <w:i w:val="false"/>
          <w:color w:val="000000"/>
          <w:sz w:val="28"/>
        </w:rPr>
        <w:t>
      918. Место, на котором проводилась работа с ядами, после работы следует тщательно вымыть и обезвредить.</w:t>
      </w:r>
    </w:p>
    <w:bookmarkEnd w:id="930"/>
    <w:bookmarkStart w:name="z940" w:id="931"/>
    <w:p>
      <w:pPr>
        <w:spacing w:after="0"/>
        <w:ind w:left="0"/>
        <w:jc w:val="both"/>
      </w:pPr>
      <w:r>
        <w:rPr>
          <w:rFonts w:ascii="Times New Roman"/>
          <w:b w:val="false"/>
          <w:i w:val="false"/>
          <w:color w:val="000000"/>
          <w:sz w:val="28"/>
        </w:rPr>
        <w:t>
      919. Сосуды, предназначенные для работы в вакууме (колбы Бунзена), предварительно испытываются под предохранительными колпаками при помощи вакуумного насоса.</w:t>
      </w:r>
    </w:p>
    <w:bookmarkEnd w:id="931"/>
    <w:bookmarkStart w:name="z941" w:id="932"/>
    <w:p>
      <w:pPr>
        <w:spacing w:after="0"/>
        <w:ind w:left="0"/>
        <w:jc w:val="both"/>
      </w:pPr>
      <w:r>
        <w:rPr>
          <w:rFonts w:ascii="Times New Roman"/>
          <w:b w:val="false"/>
          <w:i w:val="false"/>
          <w:color w:val="000000"/>
          <w:sz w:val="28"/>
        </w:rPr>
        <w:t>
      920. При работе с ацетиленовым пламенем необходимо:</w:t>
      </w:r>
    </w:p>
    <w:bookmarkEnd w:id="932"/>
    <w:p>
      <w:pPr>
        <w:spacing w:after="0"/>
        <w:ind w:left="0"/>
        <w:jc w:val="both"/>
      </w:pPr>
      <w:r>
        <w:rPr>
          <w:rFonts w:ascii="Times New Roman"/>
          <w:b w:val="false"/>
          <w:i w:val="false"/>
          <w:color w:val="000000"/>
          <w:sz w:val="28"/>
        </w:rPr>
        <w:t>
      1) ацетиленовый баллон разместить в специальной мойке с помощью скоб (хомутов) на расстоянии не ближе 2 м от нагревательных приборов и других источников тепла и не ближе 10 м от открытого пламени;</w:t>
      </w:r>
    </w:p>
    <w:p>
      <w:pPr>
        <w:spacing w:after="0"/>
        <w:ind w:left="0"/>
        <w:jc w:val="both"/>
      </w:pPr>
      <w:r>
        <w:rPr>
          <w:rFonts w:ascii="Times New Roman"/>
          <w:b w:val="false"/>
          <w:i w:val="false"/>
          <w:color w:val="000000"/>
          <w:sz w:val="28"/>
        </w:rPr>
        <w:t>
      2) работать только при исправных и проверенных редукторах, манометрам и трубопроводах;</w:t>
      </w:r>
    </w:p>
    <w:p>
      <w:pPr>
        <w:spacing w:after="0"/>
        <w:ind w:left="0"/>
        <w:jc w:val="both"/>
      </w:pPr>
      <w:r>
        <w:rPr>
          <w:rFonts w:ascii="Times New Roman"/>
          <w:b w:val="false"/>
          <w:i w:val="false"/>
          <w:color w:val="000000"/>
          <w:sz w:val="28"/>
        </w:rPr>
        <w:t>
      3) до открытия баллона с ацетиленом, перед разжиганием пламени убедиться в том, что нагнетающий насос подает воздух в горелку;</w:t>
      </w:r>
    </w:p>
    <w:p>
      <w:pPr>
        <w:spacing w:after="0"/>
        <w:ind w:left="0"/>
        <w:jc w:val="both"/>
      </w:pPr>
      <w:r>
        <w:rPr>
          <w:rFonts w:ascii="Times New Roman"/>
          <w:b w:val="false"/>
          <w:i w:val="false"/>
          <w:color w:val="000000"/>
          <w:sz w:val="28"/>
        </w:rPr>
        <w:t>
      4) после окончания работы с пламенем необходимо выключить подачу ацетилена и только после этого – насос, нагнетающий воздух.</w:t>
      </w:r>
    </w:p>
    <w:bookmarkStart w:name="z942" w:id="933"/>
    <w:p>
      <w:pPr>
        <w:spacing w:after="0"/>
        <w:ind w:left="0"/>
        <w:jc w:val="both"/>
      </w:pPr>
      <w:r>
        <w:rPr>
          <w:rFonts w:ascii="Times New Roman"/>
          <w:b w:val="false"/>
          <w:i w:val="false"/>
          <w:color w:val="000000"/>
          <w:sz w:val="28"/>
        </w:rPr>
        <w:t>
      921. Крышка стола под штативом спектрального прибора обшивается листовым асбестом или другим огнестойким материалом.</w:t>
      </w:r>
    </w:p>
    <w:bookmarkEnd w:id="933"/>
    <w:bookmarkStart w:name="z943" w:id="934"/>
    <w:p>
      <w:pPr>
        <w:spacing w:after="0"/>
        <w:ind w:left="0"/>
        <w:jc w:val="both"/>
      </w:pPr>
      <w:r>
        <w:rPr>
          <w:rFonts w:ascii="Times New Roman"/>
          <w:b w:val="false"/>
          <w:i w:val="false"/>
          <w:color w:val="000000"/>
          <w:sz w:val="28"/>
        </w:rPr>
        <w:t>
      922. Включать источник возбуждения спектров следует тремя выключателями (общим рубильником на щите технического тока, выключателем сети и выключателем токов высокой частоты).</w:t>
      </w:r>
    </w:p>
    <w:bookmarkEnd w:id="934"/>
    <w:bookmarkStart w:name="z944" w:id="935"/>
    <w:p>
      <w:pPr>
        <w:spacing w:after="0"/>
        <w:ind w:left="0"/>
        <w:jc w:val="both"/>
      </w:pPr>
      <w:r>
        <w:rPr>
          <w:rFonts w:ascii="Times New Roman"/>
          <w:b w:val="false"/>
          <w:i w:val="false"/>
          <w:color w:val="000000"/>
          <w:sz w:val="28"/>
        </w:rPr>
        <w:t>
      923. Во время работы прикасаться к держателям и электродам, не допускается. Общий рубильник выключается после каждой съемки. Перед сменой электродов следует отключить генератор и разрядить его емкостные цепи.</w:t>
      </w:r>
    </w:p>
    <w:bookmarkEnd w:id="935"/>
    <w:bookmarkStart w:name="z945" w:id="936"/>
    <w:p>
      <w:pPr>
        <w:spacing w:after="0"/>
        <w:ind w:left="0"/>
        <w:jc w:val="both"/>
      </w:pPr>
      <w:r>
        <w:rPr>
          <w:rFonts w:ascii="Times New Roman"/>
          <w:b w:val="false"/>
          <w:i w:val="false"/>
          <w:color w:val="000000"/>
          <w:sz w:val="28"/>
        </w:rPr>
        <w:t>
      924. Не допускается:</w:t>
      </w:r>
    </w:p>
    <w:bookmarkEnd w:id="936"/>
    <w:p>
      <w:pPr>
        <w:spacing w:after="0"/>
        <w:ind w:left="0"/>
        <w:jc w:val="both"/>
      </w:pPr>
      <w:r>
        <w:rPr>
          <w:rFonts w:ascii="Times New Roman"/>
          <w:b w:val="false"/>
          <w:i w:val="false"/>
          <w:color w:val="000000"/>
          <w:sz w:val="28"/>
        </w:rPr>
        <w:t>
      1) работать одному человеку на установках с дугой, искрой, пламенем и с другими устройствами повышенной опасности, если в лаборатории не присутствует второй работающий;</w:t>
      </w:r>
    </w:p>
    <w:p>
      <w:pPr>
        <w:spacing w:after="0"/>
        <w:ind w:left="0"/>
        <w:jc w:val="both"/>
      </w:pPr>
      <w:r>
        <w:rPr>
          <w:rFonts w:ascii="Times New Roman"/>
          <w:b w:val="false"/>
          <w:i w:val="false"/>
          <w:color w:val="000000"/>
          <w:sz w:val="28"/>
        </w:rPr>
        <w:t>
      2) работать в помещении, где обнаружена утечка светильного газа или ацетилена, с дугой, искрой, пламенем или пользоваться открытым огнем, а также включать любые рубильники или выключатели.</w:t>
      </w:r>
    </w:p>
    <w:bookmarkStart w:name="z946" w:id="937"/>
    <w:p>
      <w:pPr>
        <w:spacing w:after="0"/>
        <w:ind w:left="0"/>
        <w:jc w:val="both"/>
      </w:pPr>
      <w:r>
        <w:rPr>
          <w:rFonts w:ascii="Times New Roman"/>
          <w:b w:val="false"/>
          <w:i w:val="false"/>
          <w:color w:val="000000"/>
          <w:sz w:val="28"/>
        </w:rPr>
        <w:t>
      925. Рентгеновские установки следует размещать в отдельных помещениях. Пульты управления следует располагать в смежном помещении.</w:t>
      </w:r>
    </w:p>
    <w:bookmarkEnd w:id="937"/>
    <w:bookmarkStart w:name="z947" w:id="938"/>
    <w:p>
      <w:pPr>
        <w:spacing w:after="0"/>
        <w:ind w:left="0"/>
        <w:jc w:val="both"/>
      </w:pPr>
      <w:r>
        <w:rPr>
          <w:rFonts w:ascii="Times New Roman"/>
          <w:b w:val="false"/>
          <w:i w:val="false"/>
          <w:color w:val="000000"/>
          <w:sz w:val="28"/>
        </w:rPr>
        <w:t>
      926. Рентгеновские лаборатории обеспечиваются электрическим освещением отдельно от сети питания установок.</w:t>
      </w:r>
    </w:p>
    <w:bookmarkEnd w:id="938"/>
    <w:bookmarkStart w:name="z948" w:id="939"/>
    <w:p>
      <w:pPr>
        <w:spacing w:after="0"/>
        <w:ind w:left="0"/>
        <w:jc w:val="both"/>
      </w:pPr>
      <w:r>
        <w:rPr>
          <w:rFonts w:ascii="Times New Roman"/>
          <w:b w:val="false"/>
          <w:i w:val="false"/>
          <w:color w:val="000000"/>
          <w:sz w:val="28"/>
        </w:rPr>
        <w:t>
      927. Питание рентгеновской установки осуществляется через главный рубильник. После окончания работы главный рубильник выключается.</w:t>
      </w:r>
    </w:p>
    <w:bookmarkEnd w:id="939"/>
    <w:bookmarkStart w:name="z949" w:id="940"/>
    <w:p>
      <w:pPr>
        <w:spacing w:after="0"/>
        <w:ind w:left="0"/>
        <w:jc w:val="both"/>
      </w:pPr>
      <w:r>
        <w:rPr>
          <w:rFonts w:ascii="Times New Roman"/>
          <w:b w:val="false"/>
          <w:i w:val="false"/>
          <w:color w:val="000000"/>
          <w:sz w:val="28"/>
        </w:rPr>
        <w:t>
      928. Работать с неисправной блокировкой, не допускается. Высоковольтная проводка устанавливается так, чтобы прикосновение к проводам и клеммам полностью исключалось. Блокировочные кнопки и приспособления следует проверять не реже одного раза в неделю.</w:t>
      </w:r>
    </w:p>
    <w:bookmarkEnd w:id="940"/>
    <w:bookmarkStart w:name="z950" w:id="941"/>
    <w:p>
      <w:pPr>
        <w:spacing w:after="0"/>
        <w:ind w:left="0"/>
        <w:jc w:val="both"/>
      </w:pPr>
      <w:r>
        <w:rPr>
          <w:rFonts w:ascii="Times New Roman"/>
          <w:b w:val="false"/>
          <w:i w:val="false"/>
          <w:color w:val="000000"/>
          <w:sz w:val="28"/>
        </w:rPr>
        <w:t>
      929. Ремонтные работы проводятся при выключенном рубильнике, питающем данную рентгеновскую установку, о чем извещает предупреждающая табличка.</w:t>
      </w:r>
    </w:p>
    <w:bookmarkEnd w:id="941"/>
    <w:bookmarkStart w:name="z951" w:id="942"/>
    <w:p>
      <w:pPr>
        <w:spacing w:after="0"/>
        <w:ind w:left="0"/>
        <w:jc w:val="both"/>
      </w:pPr>
      <w:r>
        <w:rPr>
          <w:rFonts w:ascii="Times New Roman"/>
          <w:b w:val="false"/>
          <w:i w:val="false"/>
          <w:color w:val="000000"/>
          <w:sz w:val="28"/>
        </w:rPr>
        <w:t>
      930. Во время установки рентгеновских камер или кассет на рентгеновских спектрографах обслуживающему работнику находиться перед трубкой в сфере действия прямого излучения, не допускается. Указанные операции следует производить, используя защитный экран из свинцового стекла.</w:t>
      </w:r>
    </w:p>
    <w:bookmarkEnd w:id="942"/>
    <w:bookmarkStart w:name="z952" w:id="943"/>
    <w:p>
      <w:pPr>
        <w:spacing w:after="0"/>
        <w:ind w:left="0"/>
        <w:jc w:val="both"/>
      </w:pPr>
      <w:r>
        <w:rPr>
          <w:rFonts w:ascii="Times New Roman"/>
          <w:b w:val="false"/>
          <w:i w:val="false"/>
          <w:color w:val="000000"/>
          <w:sz w:val="28"/>
        </w:rPr>
        <w:t>
      931. При проверке трубок, а также установлении рабочего режима все окна трубок следует перекрыть свинцом. В рабочем напряжении до 50 кВ толщина свинцовой пластинки устанавливается 1 мм, до 100 кВ - 2 мм, до 150 кВ - 3 мм.</w:t>
      </w:r>
    </w:p>
    <w:bookmarkEnd w:id="943"/>
    <w:bookmarkStart w:name="z953" w:id="944"/>
    <w:p>
      <w:pPr>
        <w:spacing w:after="0"/>
        <w:ind w:left="0"/>
        <w:jc w:val="both"/>
      </w:pPr>
      <w:r>
        <w:rPr>
          <w:rFonts w:ascii="Times New Roman"/>
          <w:b w:val="false"/>
          <w:i w:val="false"/>
          <w:color w:val="000000"/>
          <w:sz w:val="28"/>
        </w:rPr>
        <w:t>
      932. Оставлять работающую (включенную) рентгеновскую установку без присмотра, не допускается.</w:t>
      </w:r>
    </w:p>
    <w:bookmarkEnd w:id="944"/>
    <w:bookmarkStart w:name="z954" w:id="945"/>
    <w:p>
      <w:pPr>
        <w:spacing w:after="0"/>
        <w:ind w:left="0"/>
        <w:jc w:val="both"/>
      </w:pPr>
      <w:r>
        <w:rPr>
          <w:rFonts w:ascii="Times New Roman"/>
          <w:b w:val="false"/>
          <w:i w:val="false"/>
          <w:color w:val="000000"/>
          <w:sz w:val="28"/>
        </w:rPr>
        <w:t>
      933. При работе с жидким хлором не допускается устанавливать в рабочем помещении баллоны вместимостью более 0,5 кг, размещать их вблизи нагревательных приборов, включать аппараты без проверки герметичности их систем.</w:t>
      </w:r>
    </w:p>
    <w:bookmarkEnd w:id="945"/>
    <w:p>
      <w:pPr>
        <w:spacing w:after="0"/>
        <w:ind w:left="0"/>
        <w:jc w:val="both"/>
      </w:pPr>
      <w:r>
        <w:rPr>
          <w:rFonts w:ascii="Times New Roman"/>
          <w:b w:val="false"/>
          <w:i w:val="false"/>
          <w:color w:val="000000"/>
          <w:sz w:val="28"/>
        </w:rPr>
        <w:t>
      В местах хранения и работы с жидким хлором следует иметь нейтрализующие вещества (едкий натр) и для каждого работающего – противогаз.</w:t>
      </w:r>
    </w:p>
    <w:bookmarkStart w:name="z955" w:id="946"/>
    <w:p>
      <w:pPr>
        <w:spacing w:after="0"/>
        <w:ind w:left="0"/>
        <w:jc w:val="left"/>
      </w:pPr>
      <w:r>
        <w:rPr>
          <w:rFonts w:ascii="Times New Roman"/>
          <w:b/>
          <w:i w:val="false"/>
          <w:color w:val="000000"/>
        </w:rPr>
        <w:t xml:space="preserve"> Параграф 2. Опробовательские работы</w:t>
      </w:r>
    </w:p>
    <w:bookmarkEnd w:id="946"/>
    <w:bookmarkStart w:name="z956" w:id="947"/>
    <w:p>
      <w:pPr>
        <w:spacing w:after="0"/>
        <w:ind w:left="0"/>
        <w:jc w:val="both"/>
      </w:pPr>
      <w:r>
        <w:rPr>
          <w:rFonts w:ascii="Times New Roman"/>
          <w:b w:val="false"/>
          <w:i w:val="false"/>
          <w:color w:val="000000"/>
          <w:sz w:val="28"/>
        </w:rPr>
        <w:t>
      934. Работы по опробованию в эксплуатационных, разведочных и заброшенных горных выработках, а также в отвалах обогатительных фабрик следует производить с разрешения лица, ответственного за безопасность на опробуемом участке.</w:t>
      </w:r>
    </w:p>
    <w:bookmarkEnd w:id="947"/>
    <w:bookmarkStart w:name="z957" w:id="948"/>
    <w:p>
      <w:pPr>
        <w:spacing w:after="0"/>
        <w:ind w:left="0"/>
        <w:jc w:val="both"/>
      </w:pPr>
      <w:r>
        <w:rPr>
          <w:rFonts w:ascii="Times New Roman"/>
          <w:b w:val="false"/>
          <w:i w:val="false"/>
          <w:color w:val="000000"/>
          <w:sz w:val="28"/>
        </w:rPr>
        <w:t>
      935. Передвижение к месту работ и обратно в действующих рудниках производится по маршрутам, установленным техническим персоналом данной организации.</w:t>
      </w:r>
    </w:p>
    <w:bookmarkEnd w:id="948"/>
    <w:bookmarkStart w:name="z958" w:id="949"/>
    <w:p>
      <w:pPr>
        <w:spacing w:after="0"/>
        <w:ind w:left="0"/>
        <w:jc w:val="both"/>
      </w:pPr>
      <w:r>
        <w:rPr>
          <w:rFonts w:ascii="Times New Roman"/>
          <w:b w:val="false"/>
          <w:i w:val="false"/>
          <w:color w:val="000000"/>
          <w:sz w:val="28"/>
        </w:rPr>
        <w:t>
      936. Силовые и осветительные кабели, проходящие в местах непосредственного отбора проб, обесточиваются электромонтером или переносятся им на безопасное расстояние на период отбора проб.</w:t>
      </w:r>
    </w:p>
    <w:bookmarkEnd w:id="949"/>
    <w:bookmarkStart w:name="z959" w:id="950"/>
    <w:p>
      <w:pPr>
        <w:spacing w:after="0"/>
        <w:ind w:left="0"/>
        <w:jc w:val="both"/>
      </w:pPr>
      <w:r>
        <w:rPr>
          <w:rFonts w:ascii="Times New Roman"/>
          <w:b w:val="false"/>
          <w:i w:val="false"/>
          <w:color w:val="000000"/>
          <w:sz w:val="28"/>
        </w:rPr>
        <w:t>
      937. Для отбора проб должны быть предусмотрены автоматические пробоотборники и специальные устройства или другие приспособления, исключающие разбрызгивание жидкости. Отбор проб вручную допускается в исключительных случаях, по перечню, утвержденному техническим руководителем организации. При отборе проб вручную длина ручки пробоотборника должна быть не менее 20 см.</w:t>
      </w:r>
    </w:p>
    <w:bookmarkEnd w:id="950"/>
    <w:bookmarkStart w:name="z960" w:id="951"/>
    <w:p>
      <w:pPr>
        <w:spacing w:after="0"/>
        <w:ind w:left="0"/>
        <w:jc w:val="both"/>
      </w:pPr>
      <w:r>
        <w:rPr>
          <w:rFonts w:ascii="Times New Roman"/>
          <w:b w:val="false"/>
          <w:i w:val="false"/>
          <w:color w:val="000000"/>
          <w:sz w:val="28"/>
        </w:rPr>
        <w:t>
      938. Пробоотборники и другие приспособления для отбора проб должны быть изготовлены из химически инертных материалов по отношению к средам, подлежащим опробованию.</w:t>
      </w:r>
    </w:p>
    <w:bookmarkEnd w:id="951"/>
    <w:bookmarkStart w:name="z961" w:id="952"/>
    <w:p>
      <w:pPr>
        <w:spacing w:after="0"/>
        <w:ind w:left="0"/>
        <w:jc w:val="both"/>
      </w:pPr>
      <w:r>
        <w:rPr>
          <w:rFonts w:ascii="Times New Roman"/>
          <w:b w:val="false"/>
          <w:i w:val="false"/>
          <w:color w:val="000000"/>
          <w:sz w:val="28"/>
        </w:rPr>
        <w:t>
      939. Не допускается использование одного пробоотборника для отбора проб кислых и щелочных растворов.</w:t>
      </w:r>
    </w:p>
    <w:bookmarkEnd w:id="952"/>
    <w:bookmarkStart w:name="z962" w:id="953"/>
    <w:p>
      <w:pPr>
        <w:spacing w:after="0"/>
        <w:ind w:left="0"/>
        <w:jc w:val="both"/>
      </w:pPr>
      <w:r>
        <w:rPr>
          <w:rFonts w:ascii="Times New Roman"/>
          <w:b w:val="false"/>
          <w:i w:val="false"/>
          <w:color w:val="000000"/>
          <w:sz w:val="28"/>
        </w:rPr>
        <w:t>
      940. Для отбора проб керна на буровой установке должна быть отведена специальная площадка. Высота штабеля ящиков с керном должна исключать их падение.</w:t>
      </w:r>
    </w:p>
    <w:bookmarkEnd w:id="953"/>
    <w:bookmarkStart w:name="z963" w:id="954"/>
    <w:p>
      <w:pPr>
        <w:spacing w:after="0"/>
        <w:ind w:left="0"/>
        <w:jc w:val="both"/>
      </w:pPr>
      <w:r>
        <w:rPr>
          <w:rFonts w:ascii="Times New Roman"/>
          <w:b w:val="false"/>
          <w:i w:val="false"/>
          <w:color w:val="000000"/>
          <w:sz w:val="28"/>
        </w:rPr>
        <w:t>
      941. Отбор проб бурового шлама должен вестись под наблюдением сменного бурового мастера. Не допускается установка и снятие сборника шлама при работающей буровой установке.</w:t>
      </w:r>
    </w:p>
    <w:bookmarkEnd w:id="954"/>
    <w:bookmarkStart w:name="z964" w:id="955"/>
    <w:p>
      <w:pPr>
        <w:spacing w:after="0"/>
        <w:ind w:left="0"/>
        <w:jc w:val="both"/>
      </w:pPr>
      <w:r>
        <w:rPr>
          <w:rFonts w:ascii="Times New Roman"/>
          <w:b w:val="false"/>
          <w:i w:val="false"/>
          <w:color w:val="000000"/>
          <w:sz w:val="28"/>
        </w:rPr>
        <w:t>
      942. Не допускается хранение в помещении для обработки проб пробы, содержащие вредные вещества.</w:t>
      </w:r>
    </w:p>
    <w:bookmarkEnd w:id="955"/>
    <w:bookmarkStart w:name="z965" w:id="956"/>
    <w:p>
      <w:pPr>
        <w:spacing w:after="0"/>
        <w:ind w:left="0"/>
        <w:jc w:val="both"/>
      </w:pPr>
      <w:r>
        <w:rPr>
          <w:rFonts w:ascii="Times New Roman"/>
          <w:b w:val="false"/>
          <w:i w:val="false"/>
          <w:color w:val="000000"/>
          <w:sz w:val="28"/>
        </w:rPr>
        <w:t>
      943. Обработка проб должна проводиться только в местах, отведенных для этих целей.</w:t>
      </w:r>
    </w:p>
    <w:bookmarkEnd w:id="956"/>
    <w:bookmarkStart w:name="z966" w:id="957"/>
    <w:p>
      <w:pPr>
        <w:spacing w:after="0"/>
        <w:ind w:left="0"/>
        <w:jc w:val="both"/>
      </w:pPr>
      <w:r>
        <w:rPr>
          <w:rFonts w:ascii="Times New Roman"/>
          <w:b w:val="false"/>
          <w:i w:val="false"/>
          <w:color w:val="000000"/>
          <w:sz w:val="28"/>
        </w:rPr>
        <w:t>
      944. Оборудование для механической обработки проб должно эксплуатироваться на прочных виброгасящих основаниях.</w:t>
      </w:r>
    </w:p>
    <w:bookmarkEnd w:id="957"/>
    <w:bookmarkStart w:name="z967" w:id="958"/>
    <w:p>
      <w:pPr>
        <w:spacing w:after="0"/>
        <w:ind w:left="0"/>
        <w:jc w:val="both"/>
      </w:pPr>
      <w:r>
        <w:rPr>
          <w:rFonts w:ascii="Times New Roman"/>
          <w:b w:val="false"/>
          <w:i w:val="false"/>
          <w:color w:val="000000"/>
          <w:sz w:val="28"/>
        </w:rPr>
        <w:t>
      945. Дробление и истирание проб ручным способом допускается только в закрытых ступах.</w:t>
      </w:r>
    </w:p>
    <w:bookmarkEnd w:id="958"/>
    <w:bookmarkStart w:name="z968" w:id="959"/>
    <w:p>
      <w:pPr>
        <w:spacing w:after="0"/>
        <w:ind w:left="0"/>
        <w:jc w:val="both"/>
      </w:pPr>
      <w:r>
        <w:rPr>
          <w:rFonts w:ascii="Times New Roman"/>
          <w:b w:val="false"/>
          <w:i w:val="false"/>
          <w:color w:val="000000"/>
          <w:sz w:val="28"/>
        </w:rPr>
        <w:t>
      946. Ручное просеивание измельченных проб должно проводиться в ситах, закрываемых плотными крышками.</w:t>
      </w:r>
    </w:p>
    <w:bookmarkEnd w:id="959"/>
    <w:bookmarkStart w:name="z969" w:id="960"/>
    <w:p>
      <w:pPr>
        <w:spacing w:after="0"/>
        <w:ind w:left="0"/>
        <w:jc w:val="both"/>
      </w:pPr>
      <w:r>
        <w:rPr>
          <w:rFonts w:ascii="Times New Roman"/>
          <w:b w:val="false"/>
          <w:i w:val="false"/>
          <w:color w:val="000000"/>
          <w:sz w:val="28"/>
        </w:rPr>
        <w:t>
      947. При ручной обработке проб, персонал должен располагаться на расстоянии не менее 0,5 м друг от друга.</w:t>
      </w:r>
    </w:p>
    <w:bookmarkEnd w:id="960"/>
    <w:bookmarkStart w:name="z970" w:id="961"/>
    <w:p>
      <w:pPr>
        <w:spacing w:after="0"/>
        <w:ind w:left="0"/>
        <w:jc w:val="both"/>
      </w:pPr>
      <w:r>
        <w:rPr>
          <w:rFonts w:ascii="Times New Roman"/>
          <w:b w:val="false"/>
          <w:i w:val="false"/>
          <w:color w:val="000000"/>
          <w:sz w:val="28"/>
        </w:rPr>
        <w:t>
      948. Обработка проб массой в несколько тонн с крупными кусками должна проводиться на площадках, огражденных защитными бортами.</w:t>
      </w:r>
    </w:p>
    <w:bookmarkEnd w:id="961"/>
    <w:bookmarkStart w:name="z971" w:id="962"/>
    <w:p>
      <w:pPr>
        <w:spacing w:after="0"/>
        <w:ind w:left="0"/>
        <w:jc w:val="both"/>
      </w:pPr>
      <w:r>
        <w:rPr>
          <w:rFonts w:ascii="Times New Roman"/>
          <w:b w:val="false"/>
          <w:i w:val="false"/>
          <w:color w:val="000000"/>
          <w:sz w:val="28"/>
        </w:rPr>
        <w:t>
      949. Работы по измельчению и рассеву проб должны проводиться при включенной вытяжной вентиляции, а проб, содержащих вредные вещества - под зонтом с вытяжкой, не допускается проводить работы при выключенной вентиляции.</w:t>
      </w:r>
    </w:p>
    <w:bookmarkEnd w:id="962"/>
    <w:bookmarkStart w:name="z972" w:id="963"/>
    <w:p>
      <w:pPr>
        <w:spacing w:after="0"/>
        <w:ind w:left="0"/>
        <w:jc w:val="both"/>
      </w:pPr>
      <w:r>
        <w:rPr>
          <w:rFonts w:ascii="Times New Roman"/>
          <w:b w:val="false"/>
          <w:i w:val="false"/>
          <w:color w:val="000000"/>
          <w:sz w:val="28"/>
        </w:rPr>
        <w:t>
      950. Помещения для механической обработки проб обеспечиваются приточно-вытяжной вентиляцией.</w:t>
      </w:r>
    </w:p>
    <w:bookmarkEnd w:id="963"/>
    <w:bookmarkStart w:name="z973" w:id="964"/>
    <w:p>
      <w:pPr>
        <w:spacing w:after="0"/>
        <w:ind w:left="0"/>
        <w:jc w:val="both"/>
      </w:pPr>
      <w:r>
        <w:rPr>
          <w:rFonts w:ascii="Times New Roman"/>
          <w:b w:val="false"/>
          <w:i w:val="false"/>
          <w:color w:val="000000"/>
          <w:sz w:val="28"/>
        </w:rPr>
        <w:t>
      951. Сушка проб производится в отдельных помещениях, оборудованных вентиляцией.</w:t>
      </w:r>
    </w:p>
    <w:bookmarkEnd w:id="964"/>
    <w:bookmarkStart w:name="z974" w:id="965"/>
    <w:p>
      <w:pPr>
        <w:spacing w:after="0"/>
        <w:ind w:left="0"/>
        <w:jc w:val="both"/>
      </w:pPr>
      <w:r>
        <w:rPr>
          <w:rFonts w:ascii="Times New Roman"/>
          <w:b w:val="false"/>
          <w:i w:val="false"/>
          <w:color w:val="000000"/>
          <w:sz w:val="28"/>
        </w:rPr>
        <w:t>
      952. Непосредственно над очагами пылеобразования следует устанавливать индивидуальные вытяжные устройства.</w:t>
      </w:r>
    </w:p>
    <w:bookmarkEnd w:id="965"/>
    <w:bookmarkStart w:name="z975" w:id="966"/>
    <w:p>
      <w:pPr>
        <w:spacing w:after="0"/>
        <w:ind w:left="0"/>
        <w:jc w:val="both"/>
      </w:pPr>
      <w:r>
        <w:rPr>
          <w:rFonts w:ascii="Times New Roman"/>
          <w:b w:val="false"/>
          <w:i w:val="false"/>
          <w:color w:val="000000"/>
          <w:sz w:val="28"/>
        </w:rPr>
        <w:t>
      953. Для работ с пробами, содержащими токсичные вещества, и при обработке проб токсичными веществами используются боксы из оргстекла, присоединяемые к вытяжной вентиляции.</w:t>
      </w:r>
    </w:p>
    <w:bookmarkEnd w:id="966"/>
    <w:bookmarkStart w:name="z976" w:id="967"/>
    <w:p>
      <w:pPr>
        <w:spacing w:after="0"/>
        <w:ind w:left="0"/>
        <w:jc w:val="both"/>
      </w:pPr>
      <w:r>
        <w:rPr>
          <w:rFonts w:ascii="Times New Roman"/>
          <w:b w:val="false"/>
          <w:i w:val="false"/>
          <w:color w:val="000000"/>
          <w:sz w:val="28"/>
        </w:rPr>
        <w:t>
      954. Проходы между оборудованием для обработки проб и между установками и стенами помещения используются шириной не менее 1 м.</w:t>
      </w:r>
    </w:p>
    <w:bookmarkEnd w:id="967"/>
    <w:bookmarkStart w:name="z977" w:id="968"/>
    <w:p>
      <w:pPr>
        <w:spacing w:after="0"/>
        <w:ind w:left="0"/>
        <w:jc w:val="both"/>
      </w:pPr>
      <w:r>
        <w:rPr>
          <w:rFonts w:ascii="Times New Roman"/>
          <w:b w:val="false"/>
          <w:i w:val="false"/>
          <w:color w:val="000000"/>
          <w:sz w:val="28"/>
        </w:rPr>
        <w:t>
      955. Оборудование для обработки проб (дробилки, истиратели, измельчители, грохота и другие) используется герметичным и с наличием комплектом устройств, удобно присоединяемых к системам местной вентиляции. Укрытия, предназначенные для герметизации пылящего оборудования, используются съемными.</w:t>
      </w:r>
    </w:p>
    <w:bookmarkEnd w:id="968"/>
    <w:bookmarkStart w:name="z978" w:id="969"/>
    <w:p>
      <w:pPr>
        <w:spacing w:after="0"/>
        <w:ind w:left="0"/>
        <w:jc w:val="both"/>
      </w:pPr>
      <w:r>
        <w:rPr>
          <w:rFonts w:ascii="Times New Roman"/>
          <w:b w:val="false"/>
          <w:i w:val="false"/>
          <w:color w:val="000000"/>
          <w:sz w:val="28"/>
        </w:rPr>
        <w:t>
      956. Дробильно-размольное оборудование, не присоединяемое к системе вентиляции, оснащается укрытием с отсосом в местах загрузки, выгрузки и перепадов.</w:t>
      </w:r>
    </w:p>
    <w:bookmarkEnd w:id="969"/>
    <w:bookmarkStart w:name="z979" w:id="970"/>
    <w:p>
      <w:pPr>
        <w:spacing w:after="0"/>
        <w:ind w:left="0"/>
        <w:jc w:val="both"/>
      </w:pPr>
      <w:r>
        <w:rPr>
          <w:rFonts w:ascii="Times New Roman"/>
          <w:b w:val="false"/>
          <w:i w:val="false"/>
          <w:color w:val="000000"/>
          <w:sz w:val="28"/>
        </w:rPr>
        <w:t>
      957. В дробильно-размольном оборудовании предусматривается блокирующее устройство, исключающее возможность их включения во время очистки рабочих узлов, регулировки ширины разгрузочной щели и при снятых пылеулавливающих устройствах.</w:t>
      </w:r>
    </w:p>
    <w:bookmarkEnd w:id="970"/>
    <w:bookmarkStart w:name="z980" w:id="971"/>
    <w:p>
      <w:pPr>
        <w:spacing w:after="0"/>
        <w:ind w:left="0"/>
        <w:jc w:val="both"/>
      </w:pPr>
      <w:r>
        <w:rPr>
          <w:rFonts w:ascii="Times New Roman"/>
          <w:b w:val="false"/>
          <w:i w:val="false"/>
          <w:color w:val="000000"/>
          <w:sz w:val="28"/>
        </w:rPr>
        <w:t>
      958. Загрузочные и разгрузочные воронки дробилок располагаются на удобной для работы высоте.</w:t>
      </w:r>
    </w:p>
    <w:bookmarkEnd w:id="971"/>
    <w:bookmarkStart w:name="z981" w:id="972"/>
    <w:p>
      <w:pPr>
        <w:spacing w:after="0"/>
        <w:ind w:left="0"/>
        <w:jc w:val="both"/>
      </w:pPr>
      <w:r>
        <w:rPr>
          <w:rFonts w:ascii="Times New Roman"/>
          <w:b w:val="false"/>
          <w:i w:val="false"/>
          <w:color w:val="000000"/>
          <w:sz w:val="28"/>
        </w:rPr>
        <w:t>
      959. Конструкция дробильно-размольного оборудования обеспечивает исключение выброса обрабатываемой породы.</w:t>
      </w:r>
    </w:p>
    <w:bookmarkEnd w:id="972"/>
    <w:bookmarkStart w:name="z982" w:id="973"/>
    <w:p>
      <w:pPr>
        <w:spacing w:after="0"/>
        <w:ind w:left="0"/>
        <w:jc w:val="both"/>
      </w:pPr>
      <w:r>
        <w:rPr>
          <w:rFonts w:ascii="Times New Roman"/>
          <w:b w:val="false"/>
          <w:i w:val="false"/>
          <w:color w:val="000000"/>
          <w:sz w:val="28"/>
        </w:rPr>
        <w:t>
      960. Вращающийся корпус центробежных мельниц оснащаются кожухом со смотровым окном.</w:t>
      </w:r>
    </w:p>
    <w:bookmarkEnd w:id="973"/>
    <w:bookmarkStart w:name="z983" w:id="974"/>
    <w:p>
      <w:pPr>
        <w:spacing w:after="0"/>
        <w:ind w:left="0"/>
        <w:jc w:val="both"/>
      </w:pPr>
      <w:r>
        <w:rPr>
          <w:rFonts w:ascii="Times New Roman"/>
          <w:b w:val="false"/>
          <w:i w:val="false"/>
          <w:color w:val="000000"/>
          <w:sz w:val="28"/>
        </w:rPr>
        <w:t>
      961. Шестерни приводов мельниц ограждаются сплошным металлическим кожухом; трансмиссии, валы, торцы, соединительные муфты-съемными кожухами.</w:t>
      </w:r>
    </w:p>
    <w:bookmarkEnd w:id="974"/>
    <w:bookmarkStart w:name="z984" w:id="975"/>
    <w:p>
      <w:pPr>
        <w:spacing w:after="0"/>
        <w:ind w:left="0"/>
        <w:jc w:val="both"/>
      </w:pPr>
      <w:r>
        <w:rPr>
          <w:rFonts w:ascii="Times New Roman"/>
          <w:b w:val="false"/>
          <w:i w:val="false"/>
          <w:color w:val="000000"/>
          <w:sz w:val="28"/>
        </w:rPr>
        <w:t>
      962. В местах загрузки и разгрузки центробежных мельниц устанавливаются водораспылительные форсунки для подавления пыли.</w:t>
      </w:r>
    </w:p>
    <w:bookmarkEnd w:id="975"/>
    <w:bookmarkStart w:name="z985" w:id="976"/>
    <w:p>
      <w:pPr>
        <w:spacing w:after="0"/>
        <w:ind w:left="0"/>
        <w:jc w:val="both"/>
      </w:pPr>
      <w:r>
        <w:rPr>
          <w:rFonts w:ascii="Times New Roman"/>
          <w:b w:val="false"/>
          <w:i w:val="false"/>
          <w:color w:val="000000"/>
          <w:sz w:val="28"/>
        </w:rPr>
        <w:t>
      963. Инерционные дробилки оснащаются звукоизолирующими кожухами.</w:t>
      </w:r>
    </w:p>
    <w:bookmarkEnd w:id="976"/>
    <w:bookmarkStart w:name="z986" w:id="977"/>
    <w:p>
      <w:pPr>
        <w:spacing w:after="0"/>
        <w:ind w:left="0"/>
        <w:jc w:val="both"/>
      </w:pPr>
      <w:r>
        <w:rPr>
          <w:rFonts w:ascii="Times New Roman"/>
          <w:b w:val="false"/>
          <w:i w:val="false"/>
          <w:color w:val="000000"/>
          <w:sz w:val="28"/>
        </w:rPr>
        <w:t>
      964. Электрообогревательные грохоты оснащаются ограждениями для защиты обслуживающего персонала от ожогов и поражения током.</w:t>
      </w:r>
    </w:p>
    <w:bookmarkEnd w:id="977"/>
    <w:bookmarkStart w:name="z987" w:id="978"/>
    <w:p>
      <w:pPr>
        <w:spacing w:after="0"/>
        <w:ind w:left="0"/>
        <w:jc w:val="both"/>
      </w:pPr>
      <w:r>
        <w:rPr>
          <w:rFonts w:ascii="Times New Roman"/>
          <w:b w:val="false"/>
          <w:i w:val="false"/>
          <w:color w:val="000000"/>
          <w:sz w:val="28"/>
        </w:rPr>
        <w:t>
      965. Дебалансы инерционных вибрационных грохотов заключаются в прочные кожухи.</w:t>
      </w:r>
    </w:p>
    <w:bookmarkEnd w:id="978"/>
    <w:bookmarkStart w:name="z988" w:id="979"/>
    <w:p>
      <w:pPr>
        <w:spacing w:after="0"/>
        <w:ind w:left="0"/>
        <w:jc w:val="both"/>
      </w:pPr>
      <w:r>
        <w:rPr>
          <w:rFonts w:ascii="Times New Roman"/>
          <w:b w:val="false"/>
          <w:i w:val="false"/>
          <w:color w:val="000000"/>
          <w:sz w:val="28"/>
        </w:rPr>
        <w:t>
      966. Желоба, предназначенные для транспортировки материала под действием собственного веса, в месте сброса оснащаются устройствами для поглощения пыли.</w:t>
      </w:r>
    </w:p>
    <w:bookmarkEnd w:id="979"/>
    <w:bookmarkStart w:name="z989" w:id="980"/>
    <w:p>
      <w:pPr>
        <w:spacing w:after="0"/>
        <w:ind w:left="0"/>
        <w:jc w:val="both"/>
      </w:pPr>
      <w:r>
        <w:rPr>
          <w:rFonts w:ascii="Times New Roman"/>
          <w:b w:val="false"/>
          <w:i w:val="false"/>
          <w:color w:val="000000"/>
          <w:sz w:val="28"/>
        </w:rPr>
        <w:t>
      967. При отборе проб пробоотборниками с пневматическим приводом на воздухоподводящем патрубке на расстоянии не более 3 м от места работы пробоотборника устанавливается дополнительный (предохранительный) вентиль, который разрешается открывать только непосредственно перед началом отбора проб.</w:t>
      </w:r>
    </w:p>
    <w:bookmarkEnd w:id="980"/>
    <w:bookmarkStart w:name="z990" w:id="981"/>
    <w:p>
      <w:pPr>
        <w:spacing w:after="0"/>
        <w:ind w:left="0"/>
        <w:jc w:val="both"/>
      </w:pPr>
      <w:r>
        <w:rPr>
          <w:rFonts w:ascii="Times New Roman"/>
          <w:b w:val="false"/>
          <w:i w:val="false"/>
          <w:color w:val="000000"/>
          <w:sz w:val="28"/>
        </w:rPr>
        <w:t>
      968. Масса ручного пробоотборника используется не более 8,5 кг. Статическая нагрузка, прикладываемая к пробоотборнику в процессе работы, не более 5 кгс.</w:t>
      </w:r>
    </w:p>
    <w:bookmarkEnd w:id="981"/>
    <w:bookmarkStart w:name="z991" w:id="982"/>
    <w:p>
      <w:pPr>
        <w:spacing w:after="0"/>
        <w:ind w:left="0"/>
        <w:jc w:val="both"/>
      </w:pPr>
      <w:r>
        <w:rPr>
          <w:rFonts w:ascii="Times New Roman"/>
          <w:b w:val="false"/>
          <w:i w:val="false"/>
          <w:color w:val="000000"/>
          <w:sz w:val="28"/>
        </w:rPr>
        <w:t>
      969. Пробоотборник режущего действия оснащается надежным закреплением алмазных кругов и защитным кожухом.</w:t>
      </w:r>
    </w:p>
    <w:bookmarkEnd w:id="982"/>
    <w:bookmarkStart w:name="z992" w:id="983"/>
    <w:p>
      <w:pPr>
        <w:spacing w:after="0"/>
        <w:ind w:left="0"/>
        <w:jc w:val="both"/>
      </w:pPr>
      <w:r>
        <w:rPr>
          <w:rFonts w:ascii="Times New Roman"/>
          <w:b w:val="false"/>
          <w:i w:val="false"/>
          <w:color w:val="000000"/>
          <w:sz w:val="28"/>
        </w:rPr>
        <w:t>
      970. При отборе проб пробоотборниками режущего действия не допускается применять отрезные круга с зазубренными краями, а также с ослабленным крашением кругов или защитного кожуха.</w:t>
      </w:r>
    </w:p>
    <w:bookmarkEnd w:id="983"/>
    <w:bookmarkStart w:name="z993" w:id="984"/>
    <w:p>
      <w:pPr>
        <w:spacing w:after="0"/>
        <w:ind w:left="0"/>
        <w:jc w:val="both"/>
      </w:pPr>
      <w:r>
        <w:rPr>
          <w:rFonts w:ascii="Times New Roman"/>
          <w:b w:val="false"/>
          <w:i w:val="false"/>
          <w:color w:val="000000"/>
          <w:sz w:val="28"/>
        </w:rPr>
        <w:t>
      971. Отбор проб керна буровых скважин проводится с использованием кернорезных (камнерезных) станков или керноколов. Допускается отбор проб керна на плахе вручную.</w:t>
      </w:r>
    </w:p>
    <w:bookmarkEnd w:id="984"/>
    <w:bookmarkStart w:name="z994" w:id="985"/>
    <w:p>
      <w:pPr>
        <w:spacing w:after="0"/>
        <w:ind w:left="0"/>
        <w:jc w:val="both"/>
      </w:pPr>
      <w:r>
        <w:rPr>
          <w:rFonts w:ascii="Times New Roman"/>
          <w:b w:val="false"/>
          <w:i w:val="false"/>
          <w:color w:val="000000"/>
          <w:sz w:val="28"/>
        </w:rPr>
        <w:t>
      972. Кернорезные станки оснащаются прозрачным экраном для защиты обслуживающего персонала от водяной пульпы.</w:t>
      </w:r>
    </w:p>
    <w:bookmarkEnd w:id="985"/>
    <w:p>
      <w:pPr>
        <w:spacing w:after="0"/>
        <w:ind w:left="0"/>
        <w:jc w:val="both"/>
      </w:pPr>
      <w:r>
        <w:rPr>
          <w:rFonts w:ascii="Times New Roman"/>
          <w:b w:val="false"/>
          <w:i w:val="false"/>
          <w:color w:val="000000"/>
          <w:sz w:val="28"/>
        </w:rPr>
        <w:t>
      Электродвигатели кернорезных станков имеют влагобрызгозащищенное исполнение.</w:t>
      </w:r>
    </w:p>
    <w:p>
      <w:pPr>
        <w:spacing w:after="0"/>
        <w:ind w:left="0"/>
        <w:jc w:val="both"/>
      </w:pPr>
      <w:r>
        <w:rPr>
          <w:rFonts w:ascii="Times New Roman"/>
          <w:b w:val="false"/>
          <w:i w:val="false"/>
          <w:color w:val="000000"/>
          <w:sz w:val="28"/>
        </w:rPr>
        <w:t>
      В камнерезных станках предусматривается устройство для отсоса паров керосина (или керосин заменен эмульсией).</w:t>
      </w:r>
    </w:p>
    <w:p>
      <w:pPr>
        <w:spacing w:after="0"/>
        <w:ind w:left="0"/>
        <w:jc w:val="both"/>
      </w:pPr>
      <w:r>
        <w:rPr>
          <w:rFonts w:ascii="Times New Roman"/>
          <w:b w:val="false"/>
          <w:i w:val="false"/>
          <w:color w:val="000000"/>
          <w:sz w:val="28"/>
        </w:rPr>
        <w:t>
      Конструкция кернорезных станков и керноколов используется без возможности выброса обрабатываемой породы.</w:t>
      </w:r>
    </w:p>
    <w:bookmarkStart w:name="z995" w:id="986"/>
    <w:p>
      <w:pPr>
        <w:spacing w:after="0"/>
        <w:ind w:left="0"/>
        <w:jc w:val="both"/>
      </w:pPr>
      <w:r>
        <w:rPr>
          <w:rFonts w:ascii="Times New Roman"/>
          <w:b w:val="false"/>
          <w:i w:val="false"/>
          <w:color w:val="000000"/>
          <w:sz w:val="28"/>
        </w:rPr>
        <w:t>
      973. Для отбора проб керна буровых скважин на буровой установке отводится специальная площадка. Место площадки следует согласовать с буровым мастером.</w:t>
      </w:r>
    </w:p>
    <w:bookmarkEnd w:id="986"/>
    <w:bookmarkStart w:name="z996" w:id="987"/>
    <w:p>
      <w:pPr>
        <w:spacing w:after="0"/>
        <w:ind w:left="0"/>
        <w:jc w:val="both"/>
      </w:pPr>
      <w:r>
        <w:rPr>
          <w:rFonts w:ascii="Times New Roman"/>
          <w:b w:val="false"/>
          <w:i w:val="false"/>
          <w:color w:val="000000"/>
          <w:sz w:val="28"/>
        </w:rPr>
        <w:t>
      974. Высота штабеля ящиков с керном используется с условием обеспечения его устойчивости от падения.</w:t>
      </w:r>
    </w:p>
    <w:bookmarkEnd w:id="987"/>
    <w:bookmarkStart w:name="z997" w:id="988"/>
    <w:p>
      <w:pPr>
        <w:spacing w:after="0"/>
        <w:ind w:left="0"/>
        <w:jc w:val="both"/>
      </w:pPr>
      <w:r>
        <w:rPr>
          <w:rFonts w:ascii="Times New Roman"/>
          <w:b w:val="false"/>
          <w:i w:val="false"/>
          <w:color w:val="000000"/>
          <w:sz w:val="28"/>
        </w:rPr>
        <w:t>
      975. Отбор проб из шлама скважин колонкового бурения следует вести под наблюдением бурильщика. Установка и снятие сборника шлама при работающем буровом станке, не допускается.</w:t>
      </w:r>
    </w:p>
    <w:bookmarkEnd w:id="988"/>
    <w:bookmarkStart w:name="z998" w:id="989"/>
    <w:p>
      <w:pPr>
        <w:spacing w:after="0"/>
        <w:ind w:left="0"/>
        <w:jc w:val="both"/>
      </w:pPr>
      <w:r>
        <w:rPr>
          <w:rFonts w:ascii="Times New Roman"/>
          <w:b w:val="false"/>
          <w:i w:val="false"/>
          <w:color w:val="000000"/>
          <w:sz w:val="28"/>
        </w:rPr>
        <w:t>
      976. Подъем и спуск грузов производится до спуска работника в шурф (дудку) или после выхода его на поверхность.</w:t>
      </w:r>
    </w:p>
    <w:bookmarkEnd w:id="989"/>
    <w:p>
      <w:pPr>
        <w:spacing w:after="0"/>
        <w:ind w:left="0"/>
        <w:jc w:val="both"/>
      </w:pPr>
      <w:r>
        <w:rPr>
          <w:rFonts w:ascii="Times New Roman"/>
          <w:b w:val="false"/>
          <w:i w:val="false"/>
          <w:color w:val="000000"/>
          <w:sz w:val="28"/>
        </w:rPr>
        <w:t>
      Подавать и принимать грузы работнику, находящемуся в шурфе (дудке), не допускается.</w:t>
      </w:r>
    </w:p>
    <w:bookmarkStart w:name="z999" w:id="990"/>
    <w:p>
      <w:pPr>
        <w:spacing w:after="0"/>
        <w:ind w:left="0"/>
        <w:jc w:val="left"/>
      </w:pPr>
      <w:r>
        <w:rPr>
          <w:rFonts w:ascii="Times New Roman"/>
          <w:b/>
          <w:i w:val="false"/>
          <w:color w:val="000000"/>
        </w:rPr>
        <w:t xml:space="preserve"> Глава 6. Порядок ликвидации объектов, связанных с добычей и переработкой урана</w:t>
      </w:r>
    </w:p>
    <w:bookmarkEnd w:id="990"/>
    <w:p>
      <w:pPr>
        <w:spacing w:after="0"/>
        <w:ind w:left="0"/>
        <w:jc w:val="both"/>
      </w:pPr>
      <w:r>
        <w:rPr>
          <w:rFonts w:ascii="Times New Roman"/>
          <w:b w:val="false"/>
          <w:i w:val="false"/>
          <w:color w:val="ff0000"/>
          <w:sz w:val="28"/>
        </w:rPr>
        <w:t xml:space="preserve">
      Сноска. Заголовок главы 6 - в редакции приказа Министра по чрезвычайным ситуациям РК от 17.01.2023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00" w:id="991"/>
    <w:p>
      <w:pPr>
        <w:spacing w:after="0"/>
        <w:ind w:left="0"/>
        <w:jc w:val="both"/>
      </w:pPr>
      <w:r>
        <w:rPr>
          <w:rFonts w:ascii="Times New Roman"/>
          <w:b w:val="false"/>
          <w:i w:val="false"/>
          <w:color w:val="000000"/>
          <w:sz w:val="28"/>
        </w:rPr>
        <w:t>
      977. После отработки месторождения или его части блока добычи и переработки урана подлежат ликвидации и рекультивации.</w:t>
      </w:r>
    </w:p>
    <w:bookmarkEnd w:id="991"/>
    <w:bookmarkStart w:name="z1001" w:id="992"/>
    <w:p>
      <w:pPr>
        <w:spacing w:after="0"/>
        <w:ind w:left="0"/>
        <w:jc w:val="both"/>
      </w:pPr>
      <w:r>
        <w:rPr>
          <w:rFonts w:ascii="Times New Roman"/>
          <w:b w:val="false"/>
          <w:i w:val="false"/>
          <w:color w:val="000000"/>
          <w:sz w:val="28"/>
        </w:rPr>
        <w:t>
      978. Ликвидацией организации, связанной с добычей и переработкой урана или их отдельных объектов является полное и окончательное прекращение работ, связанных с добычей полезных ископаемых и проводится:</w:t>
      </w:r>
    </w:p>
    <w:bookmarkEnd w:id="992"/>
    <w:p>
      <w:pPr>
        <w:spacing w:after="0"/>
        <w:ind w:left="0"/>
        <w:jc w:val="both"/>
      </w:pPr>
      <w:r>
        <w:rPr>
          <w:rFonts w:ascii="Times New Roman"/>
          <w:b w:val="false"/>
          <w:i w:val="false"/>
          <w:color w:val="000000"/>
          <w:sz w:val="28"/>
        </w:rPr>
        <w:t>
      1) по завершению отработки или списанию балансовых запасов полезного ископаемого в установленном порядке, если дальнейшая разработка месторождения нецелесообразна по экологическим, санитарно-эпидемиологическим, экономическим или другим обоснованиям;</w:t>
      </w:r>
    </w:p>
    <w:p>
      <w:pPr>
        <w:spacing w:after="0"/>
        <w:ind w:left="0"/>
        <w:jc w:val="both"/>
      </w:pPr>
      <w:r>
        <w:rPr>
          <w:rFonts w:ascii="Times New Roman"/>
          <w:b w:val="false"/>
          <w:i w:val="false"/>
          <w:color w:val="000000"/>
          <w:sz w:val="28"/>
        </w:rPr>
        <w:t>
      2) в случаях возникновения угрозы техногенной аварии, связанной с затоплением или разрушением горных выработок, предотвращение которых технически невозможно или экономически нецелесообразно.</w:t>
      </w:r>
    </w:p>
    <w:p>
      <w:pPr>
        <w:spacing w:after="0"/>
        <w:ind w:left="0"/>
        <w:jc w:val="both"/>
      </w:pPr>
      <w:r>
        <w:rPr>
          <w:rFonts w:ascii="Times New Roman"/>
          <w:b w:val="false"/>
          <w:i w:val="false"/>
          <w:color w:val="000000"/>
          <w:sz w:val="28"/>
        </w:rPr>
        <w:t xml:space="preserve">
      Ликвидация, рекультивация объектов добычи и переработки урана или его части производится в соответствии с проектом разработанным, прошедшим государственную экспертизу, утверждение и согласование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сфере архитектурной, градостроительной и строительной деятельности.</w:t>
      </w:r>
    </w:p>
    <w:bookmarkStart w:name="z1002" w:id="993"/>
    <w:p>
      <w:pPr>
        <w:spacing w:after="0"/>
        <w:ind w:left="0"/>
        <w:jc w:val="both"/>
      </w:pPr>
      <w:r>
        <w:rPr>
          <w:rFonts w:ascii="Times New Roman"/>
          <w:b w:val="false"/>
          <w:i w:val="false"/>
          <w:color w:val="000000"/>
          <w:sz w:val="28"/>
        </w:rPr>
        <w:t>
      979. Разработке проекта на ликвидацию месторождений отработанных добычей и переработкой урана должны предшествовать гидрогеологические и геофизические исследования месторождения. Проектом должны быть предусмотрены меры полной нейтрализации скважин и подземных полостей от применяемых в технологическом процессе химических реагентов, предупреждение миграции подземных вод с отработанного месторождения.</w:t>
      </w:r>
    </w:p>
    <w:bookmarkEnd w:id="993"/>
    <w:bookmarkStart w:name="z1003" w:id="994"/>
    <w:p>
      <w:pPr>
        <w:spacing w:after="0"/>
        <w:ind w:left="0"/>
        <w:jc w:val="both"/>
      </w:pPr>
      <w:r>
        <w:rPr>
          <w:rFonts w:ascii="Times New Roman"/>
          <w:b w:val="false"/>
          <w:i w:val="false"/>
          <w:color w:val="000000"/>
          <w:sz w:val="28"/>
        </w:rPr>
        <w:t>
      980. Проектом должна быть предусмотрена система мер после ликвидационного мониторинга и наблюдения за миграцией подземных вод, наличия в них вредных веществ, через контрольные скважины, пробуренные по периметру отработанного месторождения.</w:t>
      </w:r>
    </w:p>
    <w:bookmarkEnd w:id="994"/>
    <w:bookmarkStart w:name="z1004" w:id="995"/>
    <w:p>
      <w:pPr>
        <w:spacing w:after="0"/>
        <w:ind w:left="0"/>
        <w:jc w:val="both"/>
      </w:pPr>
      <w:r>
        <w:rPr>
          <w:rFonts w:ascii="Times New Roman"/>
          <w:b w:val="false"/>
          <w:i w:val="false"/>
          <w:color w:val="000000"/>
          <w:sz w:val="28"/>
        </w:rPr>
        <w:t>
      981. Все технологические и наблюдательные скважины в пределах отработанной площади должны быть ликвидированы.</w:t>
      </w:r>
    </w:p>
    <w:bookmarkEnd w:id="995"/>
    <w:bookmarkStart w:name="z1005" w:id="996"/>
    <w:p>
      <w:pPr>
        <w:spacing w:after="0"/>
        <w:ind w:left="0"/>
        <w:jc w:val="both"/>
      </w:pPr>
      <w:r>
        <w:rPr>
          <w:rFonts w:ascii="Times New Roman"/>
          <w:b w:val="false"/>
          <w:i w:val="false"/>
          <w:color w:val="000000"/>
          <w:sz w:val="28"/>
        </w:rPr>
        <w:t>
      982. Все наземные сети трубопроводов, коммуникации и сооружения должны быть демонтированы. Участки площади, загрязненные промышленными отходами, должны быть зачищены, а отходы захоронены в отведенном для этого месте.</w:t>
      </w:r>
    </w:p>
    <w:bookmarkEnd w:id="996"/>
    <w:bookmarkStart w:name="z1006" w:id="997"/>
    <w:p>
      <w:pPr>
        <w:spacing w:after="0"/>
        <w:ind w:left="0"/>
        <w:jc w:val="both"/>
      </w:pPr>
      <w:r>
        <w:rPr>
          <w:rFonts w:ascii="Times New Roman"/>
          <w:b w:val="false"/>
          <w:i w:val="false"/>
          <w:color w:val="000000"/>
          <w:sz w:val="28"/>
        </w:rPr>
        <w:t>
      983. Проектом должны быть предусмотрены меры полной нейтрализации штабелей от применяемых в технологическом процессе химических реагентов, предупреждение попадания вредных химических веществ в грунтовые и поверхностные воды.</w:t>
      </w:r>
    </w:p>
    <w:bookmarkEnd w:id="997"/>
    <w:bookmarkStart w:name="z1007" w:id="998"/>
    <w:p>
      <w:pPr>
        <w:spacing w:after="0"/>
        <w:ind w:left="0"/>
        <w:jc w:val="both"/>
      </w:pPr>
      <w:r>
        <w:rPr>
          <w:rFonts w:ascii="Times New Roman"/>
          <w:b w:val="false"/>
          <w:i w:val="false"/>
          <w:color w:val="000000"/>
          <w:sz w:val="28"/>
        </w:rPr>
        <w:t>
      984. Горная масса со штабелей добычи и переработки, после проведения полной нейтрализации вывозится в места, определенные проектом, для захоронения. Основание штабелей планируются, проводится рекультивация нарушенных земель.</w:t>
      </w:r>
    </w:p>
    <w:bookmarkEnd w:id="998"/>
    <w:bookmarkStart w:name="z1008" w:id="999"/>
    <w:p>
      <w:pPr>
        <w:spacing w:after="0"/>
        <w:ind w:left="0"/>
        <w:jc w:val="both"/>
      </w:pPr>
      <w:r>
        <w:rPr>
          <w:rFonts w:ascii="Times New Roman"/>
          <w:b w:val="false"/>
          <w:i w:val="false"/>
          <w:color w:val="000000"/>
          <w:sz w:val="28"/>
        </w:rPr>
        <w:t>
      985. Допускается захоронение отработанной горной массы на месте закладки штабелей, при этом проектом должны быть предусмотрены:</w:t>
      </w:r>
    </w:p>
    <w:bookmarkEnd w:id="999"/>
    <w:p>
      <w:pPr>
        <w:spacing w:after="0"/>
        <w:ind w:left="0"/>
        <w:jc w:val="both"/>
      </w:pPr>
      <w:r>
        <w:rPr>
          <w:rFonts w:ascii="Times New Roman"/>
          <w:b w:val="false"/>
          <w:i w:val="false"/>
          <w:color w:val="000000"/>
          <w:sz w:val="28"/>
        </w:rPr>
        <w:t>
      1) закладка штабелей с уклоном не более 180</w:t>
      </w:r>
      <w:r>
        <w:rPr>
          <w:rFonts w:ascii="Times New Roman"/>
          <w:b w:val="false"/>
          <w:i w:val="false"/>
          <w:color w:val="000000"/>
          <w:vertAlign w:val="superscript"/>
        </w:rPr>
        <w:t>о</w:t>
      </w:r>
      <w:r>
        <w:rPr>
          <w:rFonts w:ascii="Times New Roman"/>
          <w:b w:val="false"/>
          <w:i w:val="false"/>
          <w:color w:val="000000"/>
          <w:sz w:val="28"/>
        </w:rPr>
        <w:t xml:space="preserve"> в пределах гидроизоляционного основания;</w:t>
      </w:r>
    </w:p>
    <w:p>
      <w:pPr>
        <w:spacing w:after="0"/>
        <w:ind w:left="0"/>
        <w:jc w:val="both"/>
      </w:pPr>
      <w:r>
        <w:rPr>
          <w:rFonts w:ascii="Times New Roman"/>
          <w:b w:val="false"/>
          <w:i w:val="false"/>
          <w:color w:val="000000"/>
          <w:sz w:val="28"/>
        </w:rPr>
        <w:t>
      2) рекультивация отвалов, путем укрытия плодородным слоем;</w:t>
      </w:r>
    </w:p>
    <w:p>
      <w:pPr>
        <w:spacing w:after="0"/>
        <w:ind w:left="0"/>
        <w:jc w:val="both"/>
      </w:pPr>
      <w:r>
        <w:rPr>
          <w:rFonts w:ascii="Times New Roman"/>
          <w:b w:val="false"/>
          <w:i w:val="false"/>
          <w:color w:val="000000"/>
          <w:sz w:val="28"/>
        </w:rPr>
        <w:t>
      3) контроль за наличием вредных веществ в грунтовых водах.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