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e843" w14:textId="839e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341. Зарегистрирован в Министерстве юстиции Республики Казахстан 13 февраля 2015 года № 10257.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Правила, определяющие критерии отнесения опасных производственных объектов к декларируемым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 декларации промышленной безопасности опасного производственного объекта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 Рау А.П.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У.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</w:t>
      </w:r>
      <w:r>
        <w:br/>
      </w:r>
      <w:r>
        <w:rPr>
          <w:rFonts w:ascii="Times New Roman"/>
          <w:b/>
          <w:i w:val="false"/>
          <w:color w:val="000000"/>
        </w:rPr>
        <w:t>определяющие критерии отнесения опасных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к декларируемым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определяющие критерии отнесения опасных производственных объектов к декларируемым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определения критериев отнесения опасных производственных объектов к декларируемым.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критериев отнесения</w:t>
      </w:r>
      <w:r>
        <w:br/>
      </w:r>
      <w:r>
        <w:rPr>
          <w:rFonts w:ascii="Times New Roman"/>
          <w:b/>
          <w:i w:val="false"/>
          <w:color w:val="000000"/>
        </w:rPr>
        <w:t>опасных производственных объектов к декларируемым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Обязательному декларированию промышленной безопасности подлежат опасные производственные объекты, соответствующие критериям отнесения опасных производственных объектов к декларируемым, утвержденным уполномоченным органом в области промышленной безопасности.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26.07.2021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критериев отнесения опасного производственного объекта к декларируемым разработчиком проектной документации опасного производственного объекта или организацией, эксплуатирующей опасный объект, на основе анализа проектной документации определяются максимально возможные опасные производственные факторы в технологических процессах, при возникновении которых не исключена вероятность разрушения производственных зданий, технологических сооружений и (или) технических устройств, неконтролируемых взрыва и (или) выброса опасных веществ.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Установленные опасные производственные факторы оцениваются по проектным значениям предельного количества опасных веществ, обращающихся на опасном производственном объекте, технологическим процессам, являющимся признаками опасных производственных объектов.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превышения фактических значений предельного количества опасных веществ, обращающихся на опасном производственном объекте, над проектными значениями, критериями отнесения опасных производственных объектов к декларируемым принимаются их фактические значения.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расстояние между опасными производственными объектами менее 500 метров, учитывается суммарное количество опасного вещества.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применении нескольких видов опасных веществ одной и той же категории их суммарное предельное количество определяется условием: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m(i)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применяемого вещества; </w:t>
      </w:r>
      <w:r>
        <w:rPr>
          <w:rFonts w:ascii="Times New Roman"/>
          <w:b w:val="false"/>
          <w:i/>
          <w:color w:val="000000"/>
          <w:sz w:val="28"/>
        </w:rPr>
        <w:t>M(i)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предельное количество того же вещества для всех i от 1 до n.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декларации промышленной безопасности опасного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объекта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декларации промышленной безопасности опасного производственного объекта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определяют порядок разработки декларации промышленной безопасности опасного производственного объекта.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Обязательное декларирование промышленной безопасности опасного производственного объекта осуществляется в целях оценки достаточности и эффективности мероприятий по обеспечению промышленной безопасности и защите населения от вредных производственных факторов.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Декларация промышленной безопасности опасного производственного объекта (далее – декларация) разрабатывается для проектируемых, действующих опасных производственных объектов и должна характеризовать опасность промышленного производства на этапах их ввода в эксплуатацию, функционирования и вывода из эксплуатации.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Декларация подлежит регистрации в уполномоченном органе в области промышленной безопасности для присвоения регистрационного шифра.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декларации промышленной безопасности опасного производственного объекта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разработки декларации в организации, эксплуатирующей опасный производственный объект приказом руководителя организации создается рабочая группа.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по чрезвычайным ситуациям РК от 26.07.2021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Рабочая группа состоит не менее чем из 3 специалистов, имеющих высшее техническое образование, практический опыт работы на декларируемом объекте не менее 5 лет в соответствующей отрасли промышленности, прошедших проверку знаний в области промышленной безопасности.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26.07.2021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по чрезвычайным ситуациям РК от 26.07.2021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Целями и задачами рабочей группы при разработке декларации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на опасном производственном объекте, требуемой для разработки декларации;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промышленной безопасности опасного производственного объекта с учетом влияния всех опасных производственных факторов при данных технологических процессах;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расчетов по оценке вредного воздействия опасных производственных факторов на персонал, население,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готовности действующего опасного производственного объекта к локализации и ликвидации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мероприятий по защите и информированию населения, органов государственного управления соответствующих территорий по возможному воздействию и защите от вредного воздействия опасных производственных факторов действующего или проектируемого опасного производственного объекта.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обсуждения рабочая группа формирует проект декларации.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декларации состоит из следующих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 и масштабы опасности опасного производственного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обеспечению промышленной безопасности и защите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Структурная форма декларации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разработке разделов декларации допускается применять программное обеспечение по оценке рисков вредного воздействия опасных производственных факторов на опасных производственных объектах для проведения соответствующих расчетов.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положительном решении рабочей группы проект декларации вносится на утверждение руководителю организации, эксплуатирующей опасный производственный объект (заказчику проекта).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несоответствии декларации структурной форме, установленной настоящими Правилами, уполномоченный орган в области промышленной безопасности отказывает в регистрации декларации и присвоении регистрационного шифра.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26.07.2021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Структурная форма</w:t>
      </w:r>
      <w:r>
        <w:br/>
      </w:r>
      <w:r>
        <w:rPr>
          <w:rFonts w:ascii="Times New Roman"/>
          <w:b/>
          <w:i w:val="false"/>
          <w:color w:val="000000"/>
        </w:rPr>
        <w:t>декларации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опасного производственного объекта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подразделов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промышленном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сведения о промышленном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идентификации особо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месторасположения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Природно-климатические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противопожарное 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характеристики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населении, проживающем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санитарно-защитной зоне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меры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за промышленной безопасностью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травматизме и аварийности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профессиональной и противоаварийной подготовки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обучению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масштабы опасности опасного производственного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аппаратурное оформление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опасного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основного 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данные о распределении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пунктов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опасностей 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известных авариях, инцидентах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условий возникновения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аварий, инцидентов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риска аварий, инцидентов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вероятных сценариев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и развития аварий, инцидентов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обеспечению промышленной безопасности и защите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 о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мероприятия по защите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защита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финансовых и 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для ликвидации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техногенного характера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медицинского обеспечения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чрезвычайных ситуаций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информирования населения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представления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 декларации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план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Принципиальная технологическая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размещения 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регламентирующих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безопасному 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декларации, печать утверждения декларации руководителем организации, эксплуатирующей опасный производственный объект.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Аннотация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Разработчики декларации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разработчиках декларации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основных разделов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изложение основных разделов декларации безопасности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указанием основных опасностей)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Общая информация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Общие сведения об опасном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Краткие сведения об опасном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сокращенное наименование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вышестоящего органа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руководителя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почтовый адрес, телефон, факс, телетайп,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1.1.2. Обоснование идентификации особо опасных производств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идентифицированных опасных производств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опасного вещества,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объекта в перечень опасных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1.1.3. Описание месторасположения промышленного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запретных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отметка над уровнем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рельефа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1.1.4. Природно-климатические условия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температура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января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июля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осадков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 снежного покрова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Преобладающее направление ветра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ветра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1.1.5. Наружное противопожарное водоснабжение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противопожарное водоснабжение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водоемы на территории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водопровод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Ближайший водоисточник вне территории объекта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(м)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(кПа)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до ближайшей пожарной части ____________________км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Подъездные пути к объекту _________________________________км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1.1.6. Пожарные характеристики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противопожарной безопасности производства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1.1.7. Данные о проживающем на территории санитарно-защитной зоны населении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Расстояниеот объекта (м)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средств защиты (шт., какие)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укрытий (тип, к-во)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укрытий (чел.)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 производственный объект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учреждения, попадающие в зону поражения: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объекты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жилые объекты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объекты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1.1.8. Страховые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опасности (за последние 5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организации - страхователя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организации - страхователя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страхования ГПО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 застрахованной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Общие меры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1.2.1. Система производственного контроля на опасном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Противоаварийные силы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1.2.2. Сведения о травматизме и аварийности на промышленном объекте*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причин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приводятся на дату составления декларации для объекта, находящегося в эксплуатации за последние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1.2.3. Сведения о профессиональной и противоаварийной подготовке персонала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подготовки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подготовке (переподготовке)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подготовку (человек)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допуска к работе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очередной подготовки (переподготовки)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Противоаварийные тренировки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1.2.4. Мероприятия по обучению персонала в аварийных ситуациях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Противоаварийные тревоги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1.2.5. Мероприятия по снижению уровня промышленной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защитных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оповещения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запасов средств защиты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населения в зоне возможного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технических устройств, отработавших нормативный срок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2. Характер и масштабы опасности опасного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объекта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Технология и аппаратурное 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Характеристика опасного вещества*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Эмпирическая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3. 3.1 3.2.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% (весовой)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 (с идентификацией)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кипения,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(при давлении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кПа)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давлении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кПа)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взрывопожароопасности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токсической 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в воздухе рабочей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в атмосферном воздухе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Летальная токсодоза LCt50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токсодоза PCt50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Реакционная способность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Коррозионное воздействие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предосторожности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воздействии на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перевода вещества в безвредное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первой помощи пострадавшим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каждого опасного вещества составляется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Описание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Приводится краткое описание и обоснование* принятой технологии, основного оборудования и технологического процесса, Принципиальная технологическая схема и План размещения основного технологического оборудования (приложения 2,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Перечень основного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схеме*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*Приводится в приложении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*Указывается для проектируемых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2.1.4. Технологические данные о распределении опасного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_____________________________на опасном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(название опасного вещества)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блок,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опасного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блока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№ по схеме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единиц оборудования (шт.)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единице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опасного вещества на объекте:__________________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них: в сосудах (аппаратах)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трубопроводах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2.1.5. Технические решения по обеспечению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(решения по исключению разгерметизации оборудования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предупреждению выбросов опасных веществ)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(решения, направленные на предупреждение и локализацию выбросов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опасных веществ)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(решения по обеспечению взрывопожаробезопасности)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(описание систем автоматического регулирования, блокировок,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сигнализации)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2.1.6. Характеристика пункта управления*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пункта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опасного объекта (м)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виды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жизнеобеспечения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надежности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каждого пункта управления составляется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Анализ опасностей и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Сведения об известных авариях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аварий и инцидентов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аварий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неполадок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опасном объекте: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 Анализ условий возникновения и развития аварий, инцидентов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Возможные причины возникновения и развития аварий и инцидентов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учетом отказов и неполадок оборудования, возможных ошибочных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действий персонала, внешних воздействий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техногенного характера)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Сценарии возможных аварий, инцидентов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(с прогнозированием обстановки при авариях, инцидентах)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опасных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количества опасных веществ, способных участвовать в аварии,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инциденте)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Физико-математические модели и методы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(обоснование применяемых для оценки опасности физико-математических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моделей и методов расчета)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2.2.3. Оценка риска аварий и инцидентов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Последствия аварий и инцидентов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(возможные последствия аварий и инцидентов с учетом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вероятности)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Зоны действия основных поражающих факторов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(оценка зоны действия основных поражающих факторов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различных сценариях аварий, инцидентов)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Число пострадавших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(оценка возможного числа пострадавших, с учетом безвозвратных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потерь среди персонала и населения в случае аварии, инцидента)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Величина возможного ущерба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(оценка величины возможного ущерба физическим и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лицам в случае аварии, инцидента)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2.2.4. Блок-схема анализа вероятных сценариев возникновения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аварий, инцидентов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(изображение постадийного развития аварий, инцидентов).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2.2.5.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Основные результаты анализа опасностей и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2) Перечень разработанных мер по уменьшению риска аварий, инцидентов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Мероприятия по обеспечению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защите населения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Система оповещения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Локальная система оповещения персонала промышленного объекта 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(сведения о создании и поддержании в рабочем состоянии)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Схемы и порядок оповещения об авариях, инцидентах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Требования к передаваемой при оповещении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Средства и мероприятия по защите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Мероприятия по созданию и поддержанию готовности к применению сил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(характеристика мероприятий по созданию на промышленном объекте,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поддержанию готовности к применению сил и средств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предупреждению и ликвидации аварий, инцидентов)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Мероприятий по обучению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(характеристика мероприятий по обучению работников опасного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объекта способам защиты и действий при авариях, инцидентах)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защите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(характеристика мероприятий по защите персонала 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объекта в случае возникновения аварий, инцидентов)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действия сил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(порядок действия сил и средств по предупреждению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аварий, инцидентов)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Противопожарная защита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пожарная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пожарная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сигнализация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водоемы (резервуарные запасы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гидранты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рукава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Наличие подъездных путей ____________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Техническое состояние подъездных путей ______________(оценка)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Условия хранения взрывоопасных и пожароопасных веществ 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Резервы финансовых и материальных ресурсов*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Материально-технические резервы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ассортименту: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электростанции передвижные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компрессорные станции передвижного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экскаваторы одноковшовые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бульдозеры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автомобили-самосвалы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молотки отбойные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домкраты гидравлические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комплект газосварочного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пиломатериалы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палатки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печи обогревательные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медицинским имуществом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ассортименте: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медицинские сумки с набором лекарств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средства дезинфекции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санитарные носилки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пакеты перевязочные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Теплая одежда: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куртки ватные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ватные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рукавицы меховые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сапоги кирзовые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одеяла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в зависимости от масштабов вероятных аварий, инцидентов на опасном объекте с учетом его специфики.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3.5. Организации медицинского обеспечения в случае аварий, инцидентов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Состав сил медицинского обеспечения на опасном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оказания доврачебной помощи пострадавшим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Информирование общественности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4.1. Порядок информирования населения и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(порядок информирования населения и местного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которого расположен опасный объект, о прогнозируемых и возникших на промышленном объекте авариях, инцидентах)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Порядок представления информации, содержащейся в декларации безопасности_________________________________________________________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(указать, кому и когда представляется информация)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Приложения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Ситуационный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ситуационном плане приводятся следующие обозначения: 1) Промплощадки опасного объекта, с экспликацией зданий и сооружений с указанием количества работающих; 2) Организации, населенные пункты, места массового скопления людей (больниц, детских садов и детских ясель, школ, жилых домов, стадионов, кинотеатров, вокзалов, аэропортов, рынков), находящихся в зоне действия поражающих факторов в случае возможной аварии, инцидента; 3) Зоны возможного поражения, определенных в разделе "Анализ безопасности опасного объекта", с указанием численности людей в этих зонах и времени достижения зон поражающими факторами.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Принципиальная технологическая 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Привести схему с обозначением основного технологического оборудования и кратким описанием технологического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размещения основного технологического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плане привести расположение основного оборудования, в котором обращается опасное вещество.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нормативных документов, регламентирующих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ведению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лист*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лист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организации, деятельность которой связана с повышенной опасностью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лице, ответственном за информирование и взаимодействие с общественностью;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производственной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 основные характеристики опасных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краткую информацию о возможных авариях, инцидентах и их последствиях;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способах оповещения населения при авариях, инцидентах и необходимых действиях населения при чрезвычайных ситуациях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источниках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*Информационный лист может представляться отдельно от декларации безопасности по запросам граждан и общественных организаций.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