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daa7" w14:textId="ec2da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промышленной безопасности для опасных производственных объектов по производству расплавов черных, цветных, драгоценных металлов и сплавов на основе этих металлов</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декабря 2014 года № 346. Зарегистрирован в Министерстве юстиции Республики Казахстан 17 февраля 2015 года № 10274.</w:t>
      </w:r>
    </w:p>
    <w:p>
      <w:pPr>
        <w:spacing w:after="0"/>
        <w:ind w:left="0"/>
        <w:jc w:val="both"/>
      </w:pPr>
      <w:bookmarkStart w:name="z1798"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94-8)</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обеспечения промышленной безопасности для опасных производственных объектов по производству расплавов черных, цветных, драгоценных металлов и сплавов на основе этих металлов.</w:t>
      </w:r>
    </w:p>
    <w:bookmarkEnd w:id="1"/>
    <w:bookmarkStart w:name="z2" w:id="2"/>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(Ержанову А.К.)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средствах массовой информации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интернет-портале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w:t>
      </w:r>
    </w:p>
    <w:bookmarkStart w:name="z3"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w:t>
      </w:r>
    </w:p>
    <w:bookmarkEnd w:id="3"/>
    <w:p>
      <w:pPr>
        <w:spacing w:after="0"/>
        <w:ind w:left="0"/>
        <w:jc w:val="both"/>
      </w:pPr>
      <w:r>
        <w:rPr>
          <w:rFonts w:ascii="Times New Roman"/>
          <w:b w:val="false"/>
          <w:i w:val="false"/>
          <w:color w:val="000000"/>
          <w:sz w:val="28"/>
        </w:rPr>
        <w:t>
      вице-министра по инвестициям и развитию Республики Казахстан Рау А.П.</w:t>
      </w:r>
    </w:p>
    <w:bookmarkStart w:name="z4"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12 января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К. Касымов   </w:t>
      </w:r>
    </w:p>
    <w:p>
      <w:pPr>
        <w:spacing w:after="0"/>
        <w:ind w:left="0"/>
        <w:jc w:val="both"/>
      </w:pPr>
      <w:r>
        <w:rPr>
          <w:rFonts w:ascii="Times New Roman"/>
          <w:b w:val="false"/>
          <w:i w:val="false"/>
          <w:color w:val="000000"/>
          <w:sz w:val="28"/>
        </w:rPr>
        <w:t>
      9 января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декабря 2014 года № 346 </w:t>
            </w:r>
          </w:p>
        </w:tc>
      </w:tr>
    </w:tbl>
    <w:bookmarkStart w:name="z5" w:id="5"/>
    <w:p>
      <w:pPr>
        <w:spacing w:after="0"/>
        <w:ind w:left="0"/>
        <w:jc w:val="left"/>
      </w:pPr>
      <w:r>
        <w:rPr>
          <w:rFonts w:ascii="Times New Roman"/>
          <w:b/>
          <w:i w:val="false"/>
          <w:color w:val="000000"/>
        </w:rPr>
        <w:t xml:space="preserve"> Правила обеспечения промышленной безопасности для опасных</w:t>
      </w:r>
      <w:r>
        <w:br/>
      </w:r>
      <w:r>
        <w:rPr>
          <w:rFonts w:ascii="Times New Roman"/>
          <w:b/>
          <w:i w:val="false"/>
          <w:color w:val="000000"/>
        </w:rPr>
        <w:t>производственных объектов по производству расплавов черных,</w:t>
      </w:r>
      <w:r>
        <w:br/>
      </w:r>
      <w:r>
        <w:rPr>
          <w:rFonts w:ascii="Times New Roman"/>
          <w:b/>
          <w:i w:val="false"/>
          <w:color w:val="000000"/>
        </w:rPr>
        <w:t>цветных, драгоценных металлов и сплавов на основе этих металлов</w:t>
      </w:r>
      <w:r>
        <w:br/>
      </w:r>
      <w:r>
        <w:rPr>
          <w:rFonts w:ascii="Times New Roman"/>
          <w:b/>
          <w:i w:val="false"/>
          <w:color w:val="000000"/>
        </w:rPr>
        <w:t>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 в редакции приказа Министра по чрезвычайным ситуациям РК от 17.01.2023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6"/>
    <w:p>
      <w:pPr>
        <w:spacing w:after="0"/>
        <w:ind w:left="0"/>
        <w:jc w:val="both"/>
      </w:pPr>
      <w:r>
        <w:rPr>
          <w:rFonts w:ascii="Times New Roman"/>
          <w:b w:val="false"/>
          <w:i w:val="false"/>
          <w:color w:val="000000"/>
          <w:sz w:val="28"/>
        </w:rPr>
        <w:t xml:space="preserve">
      1. Настоящие Правила обеспечения промышленной безопасности для опасных производственных объектов по производству расплавов черных, цветных, драгоценных металлов и сплавов на основе этих металлов (далее - Правила) разработаны в соответствии с </w:t>
      </w:r>
      <w:r>
        <w:rPr>
          <w:rFonts w:ascii="Times New Roman"/>
          <w:b w:val="false"/>
          <w:i w:val="false"/>
          <w:color w:val="000000"/>
          <w:sz w:val="28"/>
        </w:rPr>
        <w:t>подпунктом 94-8)</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и определяют порядок обеспечения промышленной безопасности при производстве расплавов черных, цветных, драгоценных металлов и сплавов на основе этих металлов.</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Для объектов по производству расплавов, черных, цветных, драгоценных металлов и сплавов на основе этих металлов разрабатываются и утверждаются главным инженером (техническим руководителем) организации:</w:t>
      </w:r>
    </w:p>
    <w:bookmarkEnd w:id="7"/>
    <w:p>
      <w:pPr>
        <w:spacing w:after="0"/>
        <w:ind w:left="0"/>
        <w:jc w:val="both"/>
      </w:pPr>
      <w:r>
        <w:rPr>
          <w:rFonts w:ascii="Times New Roman"/>
          <w:b w:val="false"/>
          <w:i w:val="false"/>
          <w:color w:val="000000"/>
          <w:sz w:val="28"/>
        </w:rPr>
        <w:t xml:space="preserve">
      1) положение о </w:t>
      </w:r>
      <w:r>
        <w:rPr>
          <w:rFonts w:ascii="Times New Roman"/>
          <w:b w:val="false"/>
          <w:i w:val="false"/>
          <w:color w:val="000000"/>
          <w:sz w:val="28"/>
        </w:rPr>
        <w:t>производственном контроле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план ликвидации аварий</w:t>
      </w:r>
      <w:r>
        <w:rPr>
          <w:rFonts w:ascii="Times New Roman"/>
          <w:b w:val="false"/>
          <w:i w:val="false"/>
          <w:color w:val="000000"/>
          <w:sz w:val="28"/>
        </w:rPr>
        <w:t>;</w:t>
      </w:r>
    </w:p>
    <w:p>
      <w:pPr>
        <w:spacing w:after="0"/>
        <w:ind w:left="0"/>
        <w:jc w:val="both"/>
      </w:pPr>
      <w:r>
        <w:rPr>
          <w:rFonts w:ascii="Times New Roman"/>
          <w:b w:val="false"/>
          <w:i w:val="false"/>
          <w:color w:val="000000"/>
          <w:sz w:val="28"/>
        </w:rPr>
        <w:t>
      3) технологические регламенты.</w:t>
      </w:r>
    </w:p>
    <w:p>
      <w:pPr>
        <w:spacing w:after="0"/>
        <w:ind w:left="0"/>
        <w:jc w:val="both"/>
      </w:pPr>
      <w:r>
        <w:rPr>
          <w:rFonts w:ascii="Times New Roman"/>
          <w:b w:val="false"/>
          <w:i w:val="false"/>
          <w:color w:val="000000"/>
          <w:sz w:val="28"/>
        </w:rPr>
        <w:t xml:space="preserve">
      Технологические регламенты разрабатываются на основании утвержденной главным инженером (техническим руководителем) организации инструкции по разработке технологического регламента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Start w:name="z9" w:id="8"/>
    <w:p>
      <w:pPr>
        <w:spacing w:after="0"/>
        <w:ind w:left="0"/>
        <w:jc w:val="both"/>
      </w:pPr>
      <w:r>
        <w:rPr>
          <w:rFonts w:ascii="Times New Roman"/>
          <w:b w:val="false"/>
          <w:i w:val="false"/>
          <w:color w:val="000000"/>
          <w:sz w:val="28"/>
        </w:rPr>
        <w:t xml:space="preserve">
      3. Для вводимых в действие новых производств, технологий и оборудования научно-исследовательскими и проектными институтами, внедряющими эти производства, разрабатывается и утверждается главным инженером (техническим руководителем) организации временные технологические регламенты, обеспечивающие безопасное ведение технологических процессов и безопасную эксплуатацию оборудования. </w:t>
      </w:r>
    </w:p>
    <w:bookmarkEnd w:id="8"/>
    <w:bookmarkStart w:name="z10" w:id="9"/>
    <w:p>
      <w:pPr>
        <w:spacing w:after="0"/>
        <w:ind w:left="0"/>
        <w:jc w:val="both"/>
      </w:pPr>
      <w:r>
        <w:rPr>
          <w:rFonts w:ascii="Times New Roman"/>
          <w:b w:val="false"/>
          <w:i w:val="false"/>
          <w:color w:val="000000"/>
          <w:sz w:val="28"/>
        </w:rPr>
        <w:t>
      4. Рабочие и специалисты, поступающие на работу, проходят предварительный, а работающие - периодический медицинский осмотры.</w:t>
      </w:r>
    </w:p>
    <w:bookmarkEnd w:id="9"/>
    <w:bookmarkStart w:name="z11" w:id="10"/>
    <w:p>
      <w:pPr>
        <w:spacing w:after="0"/>
        <w:ind w:left="0"/>
        <w:jc w:val="both"/>
      </w:pPr>
      <w:r>
        <w:rPr>
          <w:rFonts w:ascii="Times New Roman"/>
          <w:b w:val="false"/>
          <w:i w:val="false"/>
          <w:color w:val="000000"/>
          <w:sz w:val="28"/>
        </w:rPr>
        <w:t xml:space="preserve">
      5. Подготовка персонала, производство работ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сфере гражданской защиты.</w:t>
      </w:r>
    </w:p>
    <w:bookmarkEnd w:id="10"/>
    <w:bookmarkStart w:name="z12" w:id="11"/>
    <w:p>
      <w:pPr>
        <w:spacing w:after="0"/>
        <w:ind w:left="0"/>
        <w:jc w:val="both"/>
      </w:pPr>
      <w:r>
        <w:rPr>
          <w:rFonts w:ascii="Times New Roman"/>
          <w:b w:val="false"/>
          <w:i w:val="false"/>
          <w:color w:val="000000"/>
          <w:sz w:val="28"/>
        </w:rPr>
        <w:t xml:space="preserve">
      6. Для вводимых в действие технологических процессов на период проведения пусконаладочных работ разрабатываются мероприятия по обеспечению взрывопожаробезопасности, утвержденные техническим руководителем организации.      </w:t>
      </w:r>
    </w:p>
    <w:bookmarkEnd w:id="11"/>
    <w:bookmarkStart w:name="z13" w:id="12"/>
    <w:p>
      <w:pPr>
        <w:spacing w:after="0"/>
        <w:ind w:left="0"/>
        <w:jc w:val="left"/>
      </w:pPr>
      <w:r>
        <w:rPr>
          <w:rFonts w:ascii="Times New Roman"/>
          <w:b/>
          <w:i w:val="false"/>
          <w:color w:val="000000"/>
        </w:rPr>
        <w:t xml:space="preserve"> Глава 2. Порядок обеспечения промышленной безопасности</w:t>
      </w:r>
      <w:r>
        <w:br/>
      </w:r>
      <w:r>
        <w:rPr>
          <w:rFonts w:ascii="Times New Roman"/>
          <w:b/>
          <w:i w:val="false"/>
          <w:color w:val="000000"/>
        </w:rPr>
        <w:t>при ведении технологических процессов</w:t>
      </w:r>
    </w:p>
    <w:bookmarkEnd w:id="12"/>
    <w:p>
      <w:pPr>
        <w:spacing w:after="0"/>
        <w:ind w:left="0"/>
        <w:jc w:val="both"/>
      </w:pPr>
      <w:r>
        <w:rPr>
          <w:rFonts w:ascii="Times New Roman"/>
          <w:b w:val="false"/>
          <w:i w:val="false"/>
          <w:color w:val="ff0000"/>
          <w:sz w:val="28"/>
        </w:rPr>
        <w:t xml:space="preserve">
      Сноска. Заголовок главы 2 – в редакции приказа Министра по чрезвычайным ситуациям РК от 17.01.2023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13"/>
    <w:p>
      <w:pPr>
        <w:spacing w:after="0"/>
        <w:ind w:left="0"/>
        <w:jc w:val="both"/>
      </w:pPr>
      <w:r>
        <w:rPr>
          <w:rFonts w:ascii="Times New Roman"/>
          <w:b w:val="false"/>
          <w:i w:val="false"/>
          <w:color w:val="000000"/>
          <w:sz w:val="28"/>
        </w:rPr>
        <w:t>
      7. На рабочих площадках плавильных агрегатов и других местах возможного попадания расплавленного металла и (или) шлака не допускается наличие влаги, легко разлагающихся материалов и веществ, способных взаимодействовать с расплавами.</w:t>
      </w:r>
    </w:p>
    <w:bookmarkEnd w:id="13"/>
    <w:bookmarkStart w:name="z15" w:id="14"/>
    <w:p>
      <w:pPr>
        <w:spacing w:after="0"/>
        <w:ind w:left="0"/>
        <w:jc w:val="both"/>
      </w:pPr>
      <w:r>
        <w:rPr>
          <w:rFonts w:ascii="Times New Roman"/>
          <w:b w:val="false"/>
          <w:i w:val="false"/>
          <w:color w:val="000000"/>
          <w:sz w:val="28"/>
        </w:rPr>
        <w:t>
      8. Не допускается загрузка влажной шихты и материалов в агрегаты, содержащие расплавленный металл и (или) шлак, а также расплавленного металла и (или) шлака в агрегаты или сосуды, содержащие влагу или влажные материалы. Предельное содержание влаги в шихте, загружаемой в плавильные агрегаты, определяется технологическим регламентом.</w:t>
      </w:r>
    </w:p>
    <w:bookmarkEnd w:id="14"/>
    <w:bookmarkStart w:name="z16" w:id="15"/>
    <w:p>
      <w:pPr>
        <w:spacing w:after="0"/>
        <w:ind w:left="0"/>
        <w:jc w:val="both"/>
      </w:pPr>
      <w:r>
        <w:rPr>
          <w:rFonts w:ascii="Times New Roman"/>
          <w:b w:val="false"/>
          <w:i w:val="false"/>
          <w:color w:val="000000"/>
          <w:sz w:val="28"/>
        </w:rPr>
        <w:t>
      9. Заливка расплава в печь сопровождается звуковым сигналом.</w:t>
      </w:r>
    </w:p>
    <w:bookmarkEnd w:id="15"/>
    <w:bookmarkStart w:name="z17" w:id="16"/>
    <w:p>
      <w:pPr>
        <w:spacing w:after="0"/>
        <w:ind w:left="0"/>
        <w:jc w:val="both"/>
      </w:pPr>
      <w:r>
        <w:rPr>
          <w:rFonts w:ascii="Times New Roman"/>
          <w:b w:val="false"/>
          <w:i w:val="false"/>
          <w:color w:val="000000"/>
          <w:sz w:val="28"/>
        </w:rPr>
        <w:t>
      10. Не допускается эксплуатация плавильных агрегатов при разгерметизации системы водяного охлаждения данных агрегатов.</w:t>
      </w:r>
    </w:p>
    <w:bookmarkEnd w:id="16"/>
    <w:bookmarkStart w:name="z18" w:id="17"/>
    <w:p>
      <w:pPr>
        <w:spacing w:after="0"/>
        <w:ind w:left="0"/>
        <w:jc w:val="both"/>
      </w:pPr>
      <w:r>
        <w:rPr>
          <w:rFonts w:ascii="Times New Roman"/>
          <w:b w:val="false"/>
          <w:i w:val="false"/>
          <w:color w:val="000000"/>
          <w:sz w:val="28"/>
        </w:rPr>
        <w:t xml:space="preserve">
      11. Технические устройства и коммуникации, используемые при проведении технологических процессов, связанных с применением (образованием) взрывопожароопасных или опасных веществ эксплуатируются в герметичном состоянии. В случае невозможности полной герметизации, места выделения опасных веществ оборудуются местными отсосами и оснащаются средствами контроля воздуха рабочих зон. </w:t>
      </w:r>
    </w:p>
    <w:bookmarkEnd w:id="17"/>
    <w:bookmarkStart w:name="z19" w:id="18"/>
    <w:p>
      <w:pPr>
        <w:spacing w:after="0"/>
        <w:ind w:left="0"/>
        <w:jc w:val="both"/>
      </w:pPr>
      <w:r>
        <w:rPr>
          <w:rFonts w:ascii="Times New Roman"/>
          <w:b w:val="false"/>
          <w:i w:val="false"/>
          <w:color w:val="000000"/>
          <w:sz w:val="28"/>
        </w:rPr>
        <w:t xml:space="preserve">
      12. Не допускается погрузка полых предметов в мульды, совки, короба, бадьи, ковши для дальнейшего использования их в качестве шихты для плавильных агрегатов без обезвреживания, освобождения и разделки на части. </w:t>
      </w:r>
    </w:p>
    <w:bookmarkEnd w:id="18"/>
    <w:bookmarkStart w:name="z20" w:id="19"/>
    <w:p>
      <w:pPr>
        <w:spacing w:after="0"/>
        <w:ind w:left="0"/>
        <w:jc w:val="both"/>
      </w:pPr>
      <w:r>
        <w:rPr>
          <w:rFonts w:ascii="Times New Roman"/>
          <w:b w:val="false"/>
          <w:i w:val="false"/>
          <w:color w:val="000000"/>
          <w:sz w:val="28"/>
        </w:rPr>
        <w:t>
      13. Обслуживающему персоналу находиться в зоне погрузки грейферными или магнитными кранами шихтовых материалов в технологическую тару не допускается.</w:t>
      </w:r>
    </w:p>
    <w:bookmarkEnd w:id="19"/>
    <w:bookmarkStart w:name="z21" w:id="20"/>
    <w:p>
      <w:pPr>
        <w:spacing w:after="0"/>
        <w:ind w:left="0"/>
        <w:jc w:val="both"/>
      </w:pPr>
      <w:r>
        <w:rPr>
          <w:rFonts w:ascii="Times New Roman"/>
          <w:b w:val="false"/>
          <w:i w:val="false"/>
          <w:color w:val="000000"/>
          <w:sz w:val="28"/>
        </w:rPr>
        <w:t>
      14. Направляется грейфер или магнит при погрузке материала с помощью крючков, шестов длиной не менее 3 метров. Подправка лома в мульдах, совках, коробах, бадьях, ковшах вручную осуществляется только после отъезда крана в сторону.</w:t>
      </w:r>
    </w:p>
    <w:bookmarkEnd w:id="20"/>
    <w:bookmarkStart w:name="z22" w:id="21"/>
    <w:p>
      <w:pPr>
        <w:spacing w:after="0"/>
        <w:ind w:left="0"/>
        <w:jc w:val="both"/>
      </w:pPr>
      <w:r>
        <w:rPr>
          <w:rFonts w:ascii="Times New Roman"/>
          <w:b w:val="false"/>
          <w:i w:val="false"/>
          <w:color w:val="000000"/>
          <w:sz w:val="28"/>
        </w:rPr>
        <w:t xml:space="preserve">
      15. Внесение изменений в конструкцию технических устройств или в технологические схемы допускается по согласованию с проектировщиком, изготовителем оборудования. </w:t>
      </w:r>
    </w:p>
    <w:bookmarkEnd w:id="21"/>
    <w:bookmarkStart w:name="z23" w:id="22"/>
    <w:p>
      <w:pPr>
        <w:spacing w:after="0"/>
        <w:ind w:left="0"/>
        <w:jc w:val="both"/>
      </w:pPr>
      <w:r>
        <w:rPr>
          <w:rFonts w:ascii="Times New Roman"/>
          <w:b w:val="false"/>
          <w:i w:val="false"/>
          <w:color w:val="000000"/>
          <w:sz w:val="28"/>
        </w:rPr>
        <w:t>
      16. По окончании погрузки металлической шихты в мульды, совки, короба, бадьи, ковши концы лома не выступают или свисают над их краями, а замки технологической тары очищаются и проверяются.</w:t>
      </w:r>
    </w:p>
    <w:bookmarkEnd w:id="22"/>
    <w:bookmarkStart w:name="z24" w:id="23"/>
    <w:p>
      <w:pPr>
        <w:spacing w:after="0"/>
        <w:ind w:left="0"/>
        <w:jc w:val="both"/>
      </w:pPr>
      <w:r>
        <w:rPr>
          <w:rFonts w:ascii="Times New Roman"/>
          <w:b w:val="false"/>
          <w:i w:val="false"/>
          <w:color w:val="000000"/>
          <w:sz w:val="28"/>
        </w:rPr>
        <w:t>
      17. Подправка лома в мульдах, совках, коробах, бадьях, ковшах при движении состава не допускается.</w:t>
      </w:r>
    </w:p>
    <w:bookmarkEnd w:id="23"/>
    <w:bookmarkStart w:name="z25" w:id="24"/>
    <w:p>
      <w:pPr>
        <w:spacing w:after="0"/>
        <w:ind w:left="0"/>
        <w:jc w:val="both"/>
      </w:pPr>
      <w:r>
        <w:rPr>
          <w:rFonts w:ascii="Times New Roman"/>
          <w:b w:val="false"/>
          <w:i w:val="false"/>
          <w:color w:val="000000"/>
          <w:sz w:val="28"/>
        </w:rPr>
        <w:t>
      18. Для стока воды в дне мульд, совков, коробов, бадей, ковшов проделываются сквозные отверстия. Эти отверстия равномерно располагаются по всей площади дна и регулярно очищаются от загрязнения.</w:t>
      </w:r>
    </w:p>
    <w:bookmarkEnd w:id="24"/>
    <w:bookmarkStart w:name="z26" w:id="25"/>
    <w:p>
      <w:pPr>
        <w:spacing w:after="0"/>
        <w:ind w:left="0"/>
        <w:jc w:val="both"/>
      </w:pPr>
      <w:r>
        <w:rPr>
          <w:rFonts w:ascii="Times New Roman"/>
          <w:b w:val="false"/>
          <w:i w:val="false"/>
          <w:color w:val="000000"/>
          <w:sz w:val="28"/>
        </w:rPr>
        <w:t>
      19. Носки ковшей содержатся в заправленном и очищенном от скрапа состоянии.</w:t>
      </w:r>
    </w:p>
    <w:bookmarkEnd w:id="25"/>
    <w:bookmarkStart w:name="z27" w:id="26"/>
    <w:p>
      <w:pPr>
        <w:spacing w:after="0"/>
        <w:ind w:left="0"/>
        <w:jc w:val="both"/>
      </w:pPr>
      <w:r>
        <w:rPr>
          <w:rFonts w:ascii="Times New Roman"/>
          <w:b w:val="false"/>
          <w:i w:val="false"/>
          <w:color w:val="000000"/>
          <w:sz w:val="28"/>
        </w:rPr>
        <w:t>
      20. Процесс скачивания шлака из ковшей и миксеров производится механизированным способом. Шлак сливается в шлаковые ковши и вывозится из отделения. Скачивание шлака при неработающей аспирационной системе по улавливанию газов и пыли не допускается.</w:t>
      </w:r>
    </w:p>
    <w:bookmarkEnd w:id="26"/>
    <w:bookmarkStart w:name="z28" w:id="27"/>
    <w:p>
      <w:pPr>
        <w:spacing w:after="0"/>
        <w:ind w:left="0"/>
        <w:jc w:val="both"/>
      </w:pPr>
      <w:r>
        <w:rPr>
          <w:rFonts w:ascii="Times New Roman"/>
          <w:b w:val="false"/>
          <w:i w:val="false"/>
          <w:color w:val="000000"/>
          <w:sz w:val="28"/>
        </w:rPr>
        <w:t>
      21. Слив расплава в ковши, после ремонта, допускается производить только после их просушивания и разогрева.</w:t>
      </w:r>
    </w:p>
    <w:bookmarkEnd w:id="27"/>
    <w:bookmarkStart w:name="z29" w:id="28"/>
    <w:p>
      <w:pPr>
        <w:spacing w:after="0"/>
        <w:ind w:left="0"/>
        <w:jc w:val="both"/>
      </w:pPr>
      <w:r>
        <w:rPr>
          <w:rFonts w:ascii="Times New Roman"/>
          <w:b w:val="false"/>
          <w:i w:val="false"/>
          <w:color w:val="000000"/>
          <w:sz w:val="28"/>
        </w:rPr>
        <w:t>
      22. Не допускается применять ковши:</w:t>
      </w:r>
    </w:p>
    <w:bookmarkEnd w:id="28"/>
    <w:p>
      <w:pPr>
        <w:spacing w:after="0"/>
        <w:ind w:left="0"/>
        <w:jc w:val="both"/>
      </w:pPr>
      <w:r>
        <w:rPr>
          <w:rFonts w:ascii="Times New Roman"/>
          <w:b w:val="false"/>
          <w:i w:val="false"/>
          <w:color w:val="000000"/>
          <w:sz w:val="28"/>
        </w:rPr>
        <w:t>
      1) имеющие раковины, трещины в стенках и в местах крепления цапф;</w:t>
      </w:r>
    </w:p>
    <w:p>
      <w:pPr>
        <w:spacing w:after="0"/>
        <w:ind w:left="0"/>
        <w:jc w:val="both"/>
      </w:pPr>
      <w:r>
        <w:rPr>
          <w:rFonts w:ascii="Times New Roman"/>
          <w:b w:val="false"/>
          <w:i w:val="false"/>
          <w:color w:val="000000"/>
          <w:sz w:val="28"/>
        </w:rPr>
        <w:t>
      2) потерявшие форму вследствие деформации и имеющие качку цапф в теле ковша.</w:t>
      </w:r>
    </w:p>
    <w:bookmarkStart w:name="z30" w:id="29"/>
    <w:p>
      <w:pPr>
        <w:spacing w:after="0"/>
        <w:ind w:left="0"/>
        <w:jc w:val="both"/>
      </w:pPr>
      <w:r>
        <w:rPr>
          <w:rFonts w:ascii="Times New Roman"/>
          <w:b w:val="false"/>
          <w:i w:val="false"/>
          <w:color w:val="000000"/>
          <w:sz w:val="28"/>
        </w:rPr>
        <w:t>
      23. Наращивание ковша для увеличения его емкости не допускается. Уровень наполнения ковшей расплавом не допускается выше сливного носка, а при отсутствии сливного носка не более 200 миллиметров до бортов ковша.</w:t>
      </w:r>
    </w:p>
    <w:bookmarkEnd w:id="29"/>
    <w:bookmarkStart w:name="z31" w:id="30"/>
    <w:p>
      <w:pPr>
        <w:spacing w:after="0"/>
        <w:ind w:left="0"/>
        <w:jc w:val="both"/>
      </w:pPr>
      <w:r>
        <w:rPr>
          <w:rFonts w:ascii="Times New Roman"/>
          <w:b w:val="false"/>
          <w:i w:val="false"/>
          <w:color w:val="000000"/>
          <w:sz w:val="28"/>
        </w:rPr>
        <w:t xml:space="preserve">
      24. Транспортировка ковшей грузоподъемными кранами производится при помощи траверс. </w:t>
      </w:r>
    </w:p>
    <w:bookmarkEnd w:id="30"/>
    <w:bookmarkStart w:name="z32" w:id="31"/>
    <w:p>
      <w:pPr>
        <w:spacing w:after="0"/>
        <w:ind w:left="0"/>
        <w:jc w:val="both"/>
      </w:pPr>
      <w:r>
        <w:rPr>
          <w:rFonts w:ascii="Times New Roman"/>
          <w:b w:val="false"/>
          <w:i w:val="false"/>
          <w:color w:val="000000"/>
          <w:sz w:val="28"/>
        </w:rPr>
        <w:t xml:space="preserve">
      25. Ковши устанавливаются в отведенных местах. Площадки, на которые устанавливаются ковши, выполняются горизонтальными. </w:t>
      </w:r>
    </w:p>
    <w:bookmarkEnd w:id="31"/>
    <w:bookmarkStart w:name="z33" w:id="32"/>
    <w:p>
      <w:pPr>
        <w:spacing w:after="0"/>
        <w:ind w:left="0"/>
        <w:jc w:val="both"/>
      </w:pPr>
      <w:r>
        <w:rPr>
          <w:rFonts w:ascii="Times New Roman"/>
          <w:b w:val="false"/>
          <w:i w:val="false"/>
          <w:color w:val="000000"/>
          <w:sz w:val="28"/>
        </w:rPr>
        <w:t>
      26. Металлоконструкции и оборудование очищаются от отложений.</w:t>
      </w:r>
    </w:p>
    <w:bookmarkEnd w:id="32"/>
    <w:bookmarkStart w:name="z34" w:id="33"/>
    <w:p>
      <w:pPr>
        <w:spacing w:after="0"/>
        <w:ind w:left="0"/>
        <w:jc w:val="both"/>
      </w:pPr>
      <w:r>
        <w:rPr>
          <w:rFonts w:ascii="Times New Roman"/>
          <w:b w:val="false"/>
          <w:i w:val="false"/>
          <w:color w:val="000000"/>
          <w:sz w:val="28"/>
        </w:rPr>
        <w:t>
      27. Обеспечивается совпадение оси сливного отверстия чугуновозного ковша, установленного под слив, с осью заливочного ковша.</w:t>
      </w:r>
    </w:p>
    <w:bookmarkEnd w:id="33"/>
    <w:bookmarkStart w:name="z35" w:id="34"/>
    <w:p>
      <w:pPr>
        <w:spacing w:after="0"/>
        <w:ind w:left="0"/>
        <w:jc w:val="both"/>
      </w:pPr>
      <w:r>
        <w:rPr>
          <w:rFonts w:ascii="Times New Roman"/>
          <w:b w:val="false"/>
          <w:i w:val="false"/>
          <w:color w:val="000000"/>
          <w:sz w:val="28"/>
        </w:rPr>
        <w:t xml:space="preserve">
      28. Загружаемую в электропечь руду, ферросплавы и другие материалы предварительно просушивают или прокаливают. Содержание влаги в руде, ферросплавах и в других материалах загружаемых в электропечь определяется технологическим регламентом.    </w:t>
      </w:r>
    </w:p>
    <w:bookmarkEnd w:id="34"/>
    <w:bookmarkStart w:name="z36" w:id="35"/>
    <w:p>
      <w:pPr>
        <w:spacing w:after="0"/>
        <w:ind w:left="0"/>
        <w:jc w:val="both"/>
      </w:pPr>
      <w:r>
        <w:rPr>
          <w:rFonts w:ascii="Times New Roman"/>
          <w:b w:val="false"/>
          <w:i w:val="false"/>
          <w:color w:val="000000"/>
          <w:sz w:val="28"/>
        </w:rPr>
        <w:t>
      29. На рабочей площадке возле печей допускается хранение не более двух - трехсменного запаса материалов, используемых при плавке.</w:t>
      </w:r>
    </w:p>
    <w:bookmarkEnd w:id="35"/>
    <w:bookmarkStart w:name="z37" w:id="36"/>
    <w:p>
      <w:pPr>
        <w:spacing w:after="0"/>
        <w:ind w:left="0"/>
        <w:jc w:val="both"/>
      </w:pPr>
      <w:r>
        <w:rPr>
          <w:rFonts w:ascii="Times New Roman"/>
          <w:b w:val="false"/>
          <w:i w:val="false"/>
          <w:color w:val="000000"/>
          <w:sz w:val="28"/>
        </w:rPr>
        <w:t xml:space="preserve">
      30. Устройство и расположение площадки обслуживания бункеров выполняется так, чтобы обеспечить безопасность работ.    </w:t>
      </w:r>
    </w:p>
    <w:bookmarkEnd w:id="36"/>
    <w:bookmarkStart w:name="z38" w:id="37"/>
    <w:p>
      <w:pPr>
        <w:spacing w:after="0"/>
        <w:ind w:left="0"/>
        <w:jc w:val="both"/>
      </w:pPr>
      <w:r>
        <w:rPr>
          <w:rFonts w:ascii="Times New Roman"/>
          <w:b w:val="false"/>
          <w:i w:val="false"/>
          <w:color w:val="000000"/>
          <w:sz w:val="28"/>
        </w:rPr>
        <w:t>
      31. Перемещение краном ковша с жидким металлом или сплавом производится плавно в одном направлении. Не допускается одновременное перемещение ковша с жидким металлом или сплавом в горизонтальном направлении при его подъеме или опускании.</w:t>
      </w:r>
    </w:p>
    <w:bookmarkEnd w:id="37"/>
    <w:bookmarkStart w:name="z39" w:id="38"/>
    <w:p>
      <w:pPr>
        <w:spacing w:after="0"/>
        <w:ind w:left="0"/>
        <w:jc w:val="both"/>
      </w:pPr>
      <w:r>
        <w:rPr>
          <w:rFonts w:ascii="Times New Roman"/>
          <w:b w:val="false"/>
          <w:i w:val="false"/>
          <w:color w:val="000000"/>
          <w:sz w:val="28"/>
        </w:rPr>
        <w:t>
      32. Безопасный способ осадки шлака определяется технологическим регламентом. Осадка шлака на доводке и выпуске плавки влажными материалами и водой не допускается.</w:t>
      </w:r>
    </w:p>
    <w:bookmarkEnd w:id="38"/>
    <w:bookmarkStart w:name="z40" w:id="39"/>
    <w:p>
      <w:pPr>
        <w:spacing w:after="0"/>
        <w:ind w:left="0"/>
        <w:jc w:val="both"/>
      </w:pPr>
      <w:r>
        <w:rPr>
          <w:rFonts w:ascii="Times New Roman"/>
          <w:b w:val="false"/>
          <w:i w:val="false"/>
          <w:color w:val="000000"/>
          <w:sz w:val="28"/>
        </w:rPr>
        <w:t>
      33. При спуске шлака не допускается падение его в ковш с жидким металлом, спуск производится равномерно.</w:t>
      </w:r>
    </w:p>
    <w:bookmarkEnd w:id="39"/>
    <w:bookmarkStart w:name="z41" w:id="40"/>
    <w:p>
      <w:pPr>
        <w:spacing w:after="0"/>
        <w:ind w:left="0"/>
        <w:jc w:val="both"/>
      </w:pPr>
      <w:r>
        <w:rPr>
          <w:rFonts w:ascii="Times New Roman"/>
          <w:b w:val="false"/>
          <w:i w:val="false"/>
          <w:color w:val="000000"/>
          <w:sz w:val="28"/>
        </w:rPr>
        <w:t>
      34. Материалы, присаживаемые в печь в период доводки плавки, применяются сухие и подаются порциями, исключающими выбросы из печи. Присадка материалов осуществляется при уменьшении тепловой нагрузки печи в соответствии с технологическим регламентом.</w:t>
      </w:r>
    </w:p>
    <w:bookmarkEnd w:id="40"/>
    <w:bookmarkStart w:name="z42" w:id="41"/>
    <w:p>
      <w:pPr>
        <w:spacing w:after="0"/>
        <w:ind w:left="0"/>
        <w:jc w:val="both"/>
      </w:pPr>
      <w:r>
        <w:rPr>
          <w:rFonts w:ascii="Times New Roman"/>
          <w:b w:val="false"/>
          <w:i w:val="false"/>
          <w:color w:val="000000"/>
          <w:sz w:val="28"/>
        </w:rPr>
        <w:t>
      35. Фурмы для продувки жидкого металла газами просушиваются и подогреваются в печи до температуры, установленной в технологическом регламенте.</w:t>
      </w:r>
    </w:p>
    <w:bookmarkEnd w:id="41"/>
    <w:bookmarkStart w:name="z43" w:id="42"/>
    <w:p>
      <w:pPr>
        <w:spacing w:after="0"/>
        <w:ind w:left="0"/>
        <w:jc w:val="both"/>
      </w:pPr>
      <w:r>
        <w:rPr>
          <w:rFonts w:ascii="Times New Roman"/>
          <w:b w:val="false"/>
          <w:i w:val="false"/>
          <w:color w:val="000000"/>
          <w:sz w:val="28"/>
        </w:rPr>
        <w:t>
      36. Система смазки механизмов герметичная. Все труднодоступные, часто смазываемые узлы механизмов при их значительном количестве оборудуются централизованной автоматизированной системой смазки.</w:t>
      </w:r>
    </w:p>
    <w:bookmarkEnd w:id="42"/>
    <w:bookmarkStart w:name="z44" w:id="43"/>
    <w:p>
      <w:pPr>
        <w:spacing w:after="0"/>
        <w:ind w:left="0"/>
        <w:jc w:val="both"/>
      </w:pPr>
      <w:r>
        <w:rPr>
          <w:rFonts w:ascii="Times New Roman"/>
          <w:b w:val="false"/>
          <w:i w:val="false"/>
          <w:color w:val="000000"/>
          <w:sz w:val="28"/>
        </w:rPr>
        <w:t>
      37. Прием и сдача смены сопровождается проверкой:</w:t>
      </w:r>
    </w:p>
    <w:bookmarkEnd w:id="43"/>
    <w:p>
      <w:pPr>
        <w:spacing w:after="0"/>
        <w:ind w:left="0"/>
        <w:jc w:val="both"/>
      </w:pPr>
      <w:r>
        <w:rPr>
          <w:rFonts w:ascii="Times New Roman"/>
          <w:b w:val="false"/>
          <w:i w:val="false"/>
          <w:color w:val="000000"/>
          <w:sz w:val="28"/>
        </w:rPr>
        <w:t>
      1) исправности технических устройств;</w:t>
      </w:r>
    </w:p>
    <w:p>
      <w:pPr>
        <w:spacing w:after="0"/>
        <w:ind w:left="0"/>
        <w:jc w:val="both"/>
      </w:pPr>
      <w:r>
        <w:rPr>
          <w:rFonts w:ascii="Times New Roman"/>
          <w:b w:val="false"/>
          <w:i w:val="false"/>
          <w:color w:val="000000"/>
          <w:sz w:val="28"/>
        </w:rPr>
        <w:t>
      2) наличия и состояния ограждений, защитных блокировок, сигнализации, контрольно-измерительных приборов, заземления;</w:t>
      </w:r>
    </w:p>
    <w:p>
      <w:pPr>
        <w:spacing w:after="0"/>
        <w:ind w:left="0"/>
        <w:jc w:val="both"/>
      </w:pPr>
      <w:r>
        <w:rPr>
          <w:rFonts w:ascii="Times New Roman"/>
          <w:b w:val="false"/>
          <w:i w:val="false"/>
          <w:color w:val="000000"/>
          <w:sz w:val="28"/>
        </w:rPr>
        <w:t>
      3) исправности систем освещения и вентиляции (аспирации).</w:t>
      </w:r>
    </w:p>
    <w:p>
      <w:pPr>
        <w:spacing w:after="0"/>
        <w:ind w:left="0"/>
        <w:jc w:val="both"/>
      </w:pPr>
      <w:r>
        <w:rPr>
          <w:rFonts w:ascii="Times New Roman"/>
          <w:b w:val="false"/>
          <w:i w:val="false"/>
          <w:color w:val="000000"/>
          <w:sz w:val="28"/>
        </w:rPr>
        <w:t>
      Результаты осмотра заносятся в журнал приема и сдачи смены.</w:t>
      </w:r>
    </w:p>
    <w:p>
      <w:pPr>
        <w:spacing w:after="0"/>
        <w:ind w:left="0"/>
        <w:jc w:val="both"/>
      </w:pPr>
      <w:r>
        <w:rPr>
          <w:rFonts w:ascii="Times New Roman"/>
          <w:b w:val="false"/>
          <w:i w:val="false"/>
          <w:color w:val="000000"/>
          <w:sz w:val="28"/>
        </w:rPr>
        <w:t>
      Обнаруженные неисправности немедленно устраняются.</w:t>
      </w:r>
    </w:p>
    <w:bookmarkStart w:name="z45" w:id="44"/>
    <w:p>
      <w:pPr>
        <w:spacing w:after="0"/>
        <w:ind w:left="0"/>
        <w:jc w:val="both"/>
      </w:pPr>
      <w:r>
        <w:rPr>
          <w:rFonts w:ascii="Times New Roman"/>
          <w:b w:val="false"/>
          <w:i w:val="false"/>
          <w:color w:val="000000"/>
          <w:sz w:val="28"/>
        </w:rPr>
        <w:t xml:space="preserve">
      38. На технические устройства составляются паспорта. Данные о текущих ремонтах и обслуживании технических устройств вносятся в агрегатный журнал на основании утвержденной главным инженером (техническим руководителем) организации инструкции по заполнению агрегатного журнала и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4"/>
    <w:bookmarkStart w:name="z46" w:id="45"/>
    <w:p>
      <w:pPr>
        <w:spacing w:after="0"/>
        <w:ind w:left="0"/>
        <w:jc w:val="both"/>
      </w:pPr>
      <w:r>
        <w:rPr>
          <w:rFonts w:ascii="Times New Roman"/>
          <w:b w:val="false"/>
          <w:i w:val="false"/>
          <w:color w:val="000000"/>
          <w:sz w:val="28"/>
        </w:rPr>
        <w:t xml:space="preserve">
      39. Непосредственно у агрегатов или мест нахождения обслуживающего персонала вывешиваются четко выполненные схемы расположения и технологической связи агрегатов и трубопроводов. </w:t>
      </w:r>
    </w:p>
    <w:bookmarkEnd w:id="45"/>
    <w:bookmarkStart w:name="z47" w:id="46"/>
    <w:p>
      <w:pPr>
        <w:spacing w:after="0"/>
        <w:ind w:left="0"/>
        <w:jc w:val="both"/>
      </w:pPr>
      <w:r>
        <w:rPr>
          <w:rFonts w:ascii="Times New Roman"/>
          <w:b w:val="false"/>
          <w:i w:val="false"/>
          <w:color w:val="000000"/>
          <w:sz w:val="28"/>
        </w:rPr>
        <w:t xml:space="preserve">
      40. Запорные устройства пронумеровываются, и оснащаются указателями крайних положений (открыто - закрыто). Номер запорного устройства и другие обозначения в схеме соответствуют номерам и обозначениям в технологическом регламенте. </w:t>
      </w:r>
    </w:p>
    <w:bookmarkEnd w:id="46"/>
    <w:bookmarkStart w:name="z48" w:id="47"/>
    <w:p>
      <w:pPr>
        <w:spacing w:after="0"/>
        <w:ind w:left="0"/>
        <w:jc w:val="both"/>
      </w:pPr>
      <w:r>
        <w:rPr>
          <w:rFonts w:ascii="Times New Roman"/>
          <w:b w:val="false"/>
          <w:i w:val="false"/>
          <w:color w:val="000000"/>
          <w:sz w:val="28"/>
        </w:rPr>
        <w:t>
      41. Перед пуском в работу технического устройства, узлы которого или все устройство перемещаются в процессе работы, подаются звуковые и световые сигналы.</w:t>
      </w:r>
    </w:p>
    <w:bookmarkEnd w:id="47"/>
    <w:bookmarkStart w:name="z49" w:id="48"/>
    <w:p>
      <w:pPr>
        <w:spacing w:after="0"/>
        <w:ind w:left="0"/>
        <w:jc w:val="both"/>
      </w:pPr>
      <w:r>
        <w:rPr>
          <w:rFonts w:ascii="Times New Roman"/>
          <w:b w:val="false"/>
          <w:i w:val="false"/>
          <w:color w:val="000000"/>
          <w:sz w:val="28"/>
        </w:rPr>
        <w:t>
      42. Инструменты и приспособления, используемые во взрывопожароопасных помещениях, применяются искробезопасные.</w:t>
      </w:r>
    </w:p>
    <w:bookmarkEnd w:id="48"/>
    <w:bookmarkStart w:name="z50" w:id="49"/>
    <w:p>
      <w:pPr>
        <w:spacing w:after="0"/>
        <w:ind w:left="0"/>
        <w:jc w:val="both"/>
      </w:pPr>
      <w:r>
        <w:rPr>
          <w:rFonts w:ascii="Times New Roman"/>
          <w:b w:val="false"/>
          <w:i w:val="false"/>
          <w:color w:val="000000"/>
          <w:sz w:val="28"/>
        </w:rPr>
        <w:t>
      43. Инструменты и приспособления хранятся в специально отведенных для этого местах или инструментальных шкафах.</w:t>
      </w:r>
    </w:p>
    <w:bookmarkEnd w:id="49"/>
    <w:bookmarkStart w:name="z51" w:id="50"/>
    <w:p>
      <w:pPr>
        <w:spacing w:after="0"/>
        <w:ind w:left="0"/>
        <w:jc w:val="both"/>
      </w:pPr>
      <w:r>
        <w:rPr>
          <w:rFonts w:ascii="Times New Roman"/>
          <w:b w:val="false"/>
          <w:i w:val="false"/>
          <w:color w:val="000000"/>
          <w:sz w:val="28"/>
        </w:rPr>
        <w:t>
      44. При использовании механизированного инструмента и приспособлений соблюдаются требования, указанные в руководстве по эксплуатации завода изготовителя.</w:t>
      </w:r>
    </w:p>
    <w:bookmarkEnd w:id="50"/>
    <w:bookmarkStart w:name="z52" w:id="51"/>
    <w:p>
      <w:pPr>
        <w:spacing w:after="0"/>
        <w:ind w:left="0"/>
        <w:jc w:val="both"/>
      </w:pPr>
      <w:r>
        <w:rPr>
          <w:rFonts w:ascii="Times New Roman"/>
          <w:b w:val="false"/>
          <w:i w:val="false"/>
          <w:color w:val="000000"/>
          <w:sz w:val="28"/>
        </w:rPr>
        <w:t>
      45. Ручная смазка вращающихся и движущихся механизмов допускается только при их полной остановке.</w:t>
      </w:r>
    </w:p>
    <w:bookmarkEnd w:id="51"/>
    <w:bookmarkStart w:name="z53" w:id="52"/>
    <w:p>
      <w:pPr>
        <w:spacing w:after="0"/>
        <w:ind w:left="0"/>
        <w:jc w:val="both"/>
      </w:pPr>
      <w:r>
        <w:rPr>
          <w:rFonts w:ascii="Times New Roman"/>
          <w:b w:val="false"/>
          <w:i w:val="false"/>
          <w:color w:val="000000"/>
          <w:sz w:val="28"/>
        </w:rPr>
        <w:t>
      46. Не допускается превышение температуры более 45</w:t>
      </w:r>
      <w:r>
        <w:rPr>
          <w:rFonts w:ascii="Times New Roman"/>
          <w:b w:val="false"/>
          <w:i w:val="false"/>
          <w:color w:val="000000"/>
          <w:vertAlign w:val="superscript"/>
        </w:rPr>
        <w:t>о</w:t>
      </w:r>
      <w:r>
        <w:rPr>
          <w:rFonts w:ascii="Times New Roman"/>
          <w:b w:val="false"/>
          <w:i w:val="false"/>
          <w:color w:val="000000"/>
          <w:sz w:val="28"/>
        </w:rPr>
        <w:t>С поверхностей технических устройств, трубопроводов и ограждений на рабочих местах. При невозможности, по техническим причинам, достигнуть указанной температуры на рабочих местах вблизи источников лучистых и конвективных тепловых потоков принимаются меры по защите обслуживающего персонала от возможного перегревания (экранирование, воздушное душирование, установка ограждений).</w:t>
      </w:r>
    </w:p>
    <w:bookmarkEnd w:id="52"/>
    <w:bookmarkStart w:name="z54" w:id="53"/>
    <w:p>
      <w:pPr>
        <w:spacing w:after="0"/>
        <w:ind w:left="0"/>
        <w:jc w:val="both"/>
      </w:pPr>
      <w:r>
        <w:rPr>
          <w:rFonts w:ascii="Times New Roman"/>
          <w:b w:val="false"/>
          <w:i w:val="false"/>
          <w:color w:val="000000"/>
          <w:sz w:val="28"/>
        </w:rPr>
        <w:t>
      47. Обеспечивается соблюдение предельно допустимых значений напряженности и плотности потока энергии электромагнитного поля радиочастот на рабочих местах персонала, обслуживающего установки, излучающие энергию электромагнитного поля, и подвергающегося в производственных условиях воздействию энергии электромагнитного поля.</w:t>
      </w:r>
    </w:p>
    <w:bookmarkEnd w:id="53"/>
    <w:bookmarkStart w:name="z55" w:id="54"/>
    <w:p>
      <w:pPr>
        <w:spacing w:after="0"/>
        <w:ind w:left="0"/>
        <w:jc w:val="both"/>
      </w:pPr>
      <w:r>
        <w:rPr>
          <w:rFonts w:ascii="Times New Roman"/>
          <w:b w:val="false"/>
          <w:i w:val="false"/>
          <w:color w:val="000000"/>
          <w:sz w:val="28"/>
        </w:rPr>
        <w:t>
      48. Сосуды, имеющие границу раздела фаз рабочей среды, при контроле уровня жидкости оснащаются указателями уровня. На сосудах допускается устанавливать звуковые, световые и другие сигнализаторы, а также блокировки по уровню жидкости.</w:t>
      </w:r>
    </w:p>
    <w:bookmarkEnd w:id="54"/>
    <w:bookmarkStart w:name="z56" w:id="55"/>
    <w:p>
      <w:pPr>
        <w:spacing w:after="0"/>
        <w:ind w:left="0"/>
        <w:jc w:val="both"/>
      </w:pPr>
      <w:r>
        <w:rPr>
          <w:rFonts w:ascii="Times New Roman"/>
          <w:b w:val="false"/>
          <w:i w:val="false"/>
          <w:color w:val="000000"/>
          <w:sz w:val="28"/>
        </w:rPr>
        <w:t>
      49. Сушка материалов металлургических производств, производится в соответствии с технологическим регламентом.</w:t>
      </w:r>
    </w:p>
    <w:bookmarkEnd w:id="55"/>
    <w:bookmarkStart w:name="z57" w:id="56"/>
    <w:p>
      <w:pPr>
        <w:spacing w:after="0"/>
        <w:ind w:left="0"/>
        <w:jc w:val="both"/>
      </w:pPr>
      <w:r>
        <w:rPr>
          <w:rFonts w:ascii="Times New Roman"/>
          <w:b w:val="false"/>
          <w:i w:val="false"/>
          <w:color w:val="000000"/>
          <w:sz w:val="28"/>
        </w:rPr>
        <w:t>
      50. В местах повышенной опасности вывешиваются предупредительные плакаты, устанавливаются знаки безопасности или устраивается звуковая, световая сигнализация.</w:t>
      </w:r>
    </w:p>
    <w:bookmarkEnd w:id="56"/>
    <w:bookmarkStart w:name="z58" w:id="57"/>
    <w:p>
      <w:pPr>
        <w:spacing w:after="0"/>
        <w:ind w:left="0"/>
        <w:jc w:val="both"/>
      </w:pPr>
      <w:r>
        <w:rPr>
          <w:rFonts w:ascii="Times New Roman"/>
          <w:b w:val="false"/>
          <w:i w:val="false"/>
          <w:color w:val="000000"/>
          <w:sz w:val="28"/>
        </w:rPr>
        <w:t>
      51. Ковши для приема шлака применяются сухими. На дно ковша подсыпается сухой шлак, отходы заправочных и огнеупорных материалов. Спуск шлака в ковши, в которых имеются сырые или промасленные материалы, не допускается.</w:t>
      </w:r>
    </w:p>
    <w:bookmarkEnd w:id="57"/>
    <w:bookmarkStart w:name="z59" w:id="58"/>
    <w:p>
      <w:pPr>
        <w:spacing w:after="0"/>
        <w:ind w:left="0"/>
        <w:jc w:val="both"/>
      </w:pPr>
      <w:r>
        <w:rPr>
          <w:rFonts w:ascii="Times New Roman"/>
          <w:b w:val="false"/>
          <w:i w:val="false"/>
          <w:color w:val="000000"/>
          <w:sz w:val="28"/>
        </w:rPr>
        <w:t>
      52. Пол в местах установки ковшей содержится в сухом состоянии.</w:t>
      </w:r>
    </w:p>
    <w:bookmarkEnd w:id="58"/>
    <w:bookmarkStart w:name="z60" w:id="59"/>
    <w:p>
      <w:pPr>
        <w:spacing w:after="0"/>
        <w:ind w:left="0"/>
        <w:jc w:val="both"/>
      </w:pPr>
      <w:r>
        <w:rPr>
          <w:rFonts w:ascii="Times New Roman"/>
          <w:b w:val="false"/>
          <w:i w:val="false"/>
          <w:color w:val="000000"/>
          <w:sz w:val="28"/>
        </w:rPr>
        <w:t>
      53. Мазут, подаваемый для сжигания в печи, профильтрован и подогрет до температуры, не превышающей температуры вспышки паров.</w:t>
      </w:r>
    </w:p>
    <w:bookmarkEnd w:id="59"/>
    <w:bookmarkStart w:name="z61" w:id="60"/>
    <w:p>
      <w:pPr>
        <w:spacing w:after="0"/>
        <w:ind w:left="0"/>
        <w:jc w:val="both"/>
      </w:pPr>
      <w:r>
        <w:rPr>
          <w:rFonts w:ascii="Times New Roman"/>
          <w:b w:val="false"/>
          <w:i w:val="false"/>
          <w:color w:val="000000"/>
          <w:sz w:val="28"/>
        </w:rPr>
        <w:t>
      54. Мазутопроводы теплоизолируются и выполняются с уклоном не менее 0,003</w:t>
      </w:r>
      <w:r>
        <w:rPr>
          <w:rFonts w:ascii="Times New Roman"/>
          <w:b w:val="false"/>
          <w:i w:val="false"/>
          <w:color w:val="000000"/>
          <w:vertAlign w:val="superscript"/>
        </w:rPr>
        <w:t>о</w:t>
      </w:r>
      <w:r>
        <w:rPr>
          <w:rFonts w:ascii="Times New Roman"/>
          <w:b w:val="false"/>
          <w:i w:val="false"/>
          <w:color w:val="000000"/>
          <w:sz w:val="28"/>
        </w:rPr>
        <w:t xml:space="preserve"> в сторону их опорожнения.</w:t>
      </w:r>
    </w:p>
    <w:bookmarkEnd w:id="60"/>
    <w:bookmarkStart w:name="z62" w:id="61"/>
    <w:p>
      <w:pPr>
        <w:spacing w:after="0"/>
        <w:ind w:left="0"/>
        <w:jc w:val="both"/>
      </w:pPr>
      <w:r>
        <w:rPr>
          <w:rFonts w:ascii="Times New Roman"/>
          <w:b w:val="false"/>
          <w:i w:val="false"/>
          <w:color w:val="000000"/>
          <w:sz w:val="28"/>
        </w:rPr>
        <w:t>
      55. Параллельно с мазутопроводом прокладывается, в общей с ним изоляции, обогревающий паропровод.</w:t>
      </w:r>
    </w:p>
    <w:bookmarkEnd w:id="61"/>
    <w:bookmarkStart w:name="z63" w:id="62"/>
    <w:p>
      <w:pPr>
        <w:spacing w:after="0"/>
        <w:ind w:left="0"/>
        <w:jc w:val="both"/>
      </w:pPr>
      <w:r>
        <w:rPr>
          <w:rFonts w:ascii="Times New Roman"/>
          <w:b w:val="false"/>
          <w:i w:val="false"/>
          <w:color w:val="000000"/>
          <w:sz w:val="28"/>
        </w:rPr>
        <w:t>
      56. Предусматривается возможность продувки мазутопровода паром.</w:t>
      </w:r>
    </w:p>
    <w:bookmarkEnd w:id="62"/>
    <w:bookmarkStart w:name="z64" w:id="63"/>
    <w:p>
      <w:pPr>
        <w:spacing w:after="0"/>
        <w:ind w:left="0"/>
        <w:jc w:val="both"/>
      </w:pPr>
      <w:r>
        <w:rPr>
          <w:rFonts w:ascii="Times New Roman"/>
          <w:b w:val="false"/>
          <w:i w:val="false"/>
          <w:color w:val="000000"/>
          <w:sz w:val="28"/>
        </w:rPr>
        <w:t>
      57. Емкости для слива мазута при опорожнении мазутопроводов устанавливаются вне здания.</w:t>
      </w:r>
    </w:p>
    <w:bookmarkEnd w:id="63"/>
    <w:bookmarkStart w:name="z65" w:id="64"/>
    <w:p>
      <w:pPr>
        <w:spacing w:after="0"/>
        <w:ind w:left="0"/>
        <w:jc w:val="both"/>
      </w:pPr>
      <w:r>
        <w:rPr>
          <w:rFonts w:ascii="Times New Roman"/>
          <w:b w:val="false"/>
          <w:i w:val="false"/>
          <w:color w:val="000000"/>
          <w:sz w:val="28"/>
        </w:rPr>
        <w:t>
      58. Прокладка мазутопровода над печами не допускается.</w:t>
      </w:r>
    </w:p>
    <w:bookmarkEnd w:id="64"/>
    <w:bookmarkStart w:name="z66" w:id="65"/>
    <w:p>
      <w:pPr>
        <w:spacing w:after="0"/>
        <w:ind w:left="0"/>
        <w:jc w:val="both"/>
      </w:pPr>
      <w:r>
        <w:rPr>
          <w:rFonts w:ascii="Times New Roman"/>
          <w:b w:val="false"/>
          <w:i w:val="false"/>
          <w:color w:val="000000"/>
          <w:sz w:val="28"/>
        </w:rPr>
        <w:t xml:space="preserve">
      59. Расходные баки с мазутом устанавливаются на расстоянии не менее 5 метров от печей и защищаются экранами от нагревания теплоизлучением. </w:t>
      </w:r>
    </w:p>
    <w:bookmarkEnd w:id="65"/>
    <w:bookmarkStart w:name="z67" w:id="66"/>
    <w:p>
      <w:pPr>
        <w:spacing w:after="0"/>
        <w:ind w:left="0"/>
        <w:jc w:val="both"/>
      </w:pPr>
      <w:r>
        <w:rPr>
          <w:rFonts w:ascii="Times New Roman"/>
          <w:b w:val="false"/>
          <w:i w:val="false"/>
          <w:color w:val="000000"/>
          <w:sz w:val="28"/>
        </w:rPr>
        <w:t>
      60. Для спуска мазута в случае пожара, расходные баки соединены закрытыми трубопроводами с резервными емкостями. К этим резервным емкостям подводятся переливные устройства расходных баков.</w:t>
      </w:r>
    </w:p>
    <w:bookmarkEnd w:id="66"/>
    <w:bookmarkStart w:name="z68" w:id="67"/>
    <w:p>
      <w:pPr>
        <w:spacing w:after="0"/>
        <w:ind w:left="0"/>
        <w:jc w:val="both"/>
      </w:pPr>
      <w:r>
        <w:rPr>
          <w:rFonts w:ascii="Times New Roman"/>
          <w:b w:val="false"/>
          <w:i w:val="false"/>
          <w:color w:val="000000"/>
          <w:sz w:val="28"/>
        </w:rPr>
        <w:t>
      61. Для быстрого отключения подачи мазута в случае аварии или пожара на мазутопроводах устанавливается запорная арматура, расположенная в доступных для обслуживания местах.</w:t>
      </w:r>
    </w:p>
    <w:bookmarkEnd w:id="67"/>
    <w:bookmarkStart w:name="z69" w:id="68"/>
    <w:p>
      <w:pPr>
        <w:spacing w:after="0"/>
        <w:ind w:left="0"/>
        <w:jc w:val="both"/>
      </w:pPr>
      <w:r>
        <w:rPr>
          <w:rFonts w:ascii="Times New Roman"/>
          <w:b w:val="false"/>
          <w:i w:val="false"/>
          <w:color w:val="000000"/>
          <w:sz w:val="28"/>
        </w:rPr>
        <w:t xml:space="preserve">
      62. Доступ работающих в баки мазута или смолы допускается только после отключения баков от трубопроводов, опорожнения, пропарки, проветривания, анализа воздуха на содержание вредных веществ и оформления наряда-допуска,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оформления и применения нарядов-допусков при производстве работ повышенной опасности, утвержденных приказом Министра труда и социальной защиты населения Республики Казахстан от 28 августа 2020 года № 344 (зарегистрирован в Реестре государственной регистрации нормативных правовых актов № 21151)..</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по чрезвычайным ситуациям РК от 17.01.2023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9"/>
    <w:p>
      <w:pPr>
        <w:spacing w:after="0"/>
        <w:ind w:left="0"/>
        <w:jc w:val="both"/>
      </w:pPr>
      <w:r>
        <w:rPr>
          <w:rFonts w:ascii="Times New Roman"/>
          <w:b w:val="false"/>
          <w:i w:val="false"/>
          <w:color w:val="000000"/>
          <w:sz w:val="28"/>
        </w:rPr>
        <w:t>
      63. Во время нахождения обслуживающего персонала в баках все люки находятся в открытом положении.</w:t>
      </w:r>
    </w:p>
    <w:bookmarkEnd w:id="69"/>
    <w:bookmarkStart w:name="z71" w:id="70"/>
    <w:p>
      <w:pPr>
        <w:spacing w:after="0"/>
        <w:ind w:left="0"/>
        <w:jc w:val="both"/>
      </w:pPr>
      <w:r>
        <w:rPr>
          <w:rFonts w:ascii="Times New Roman"/>
          <w:b w:val="false"/>
          <w:i w:val="false"/>
          <w:color w:val="000000"/>
          <w:sz w:val="28"/>
        </w:rPr>
        <w:t>
      64. Если при открытых люках не достигнуто проветривание баков, в этом случае применяется принудительная вентиляция.</w:t>
      </w:r>
    </w:p>
    <w:bookmarkEnd w:id="70"/>
    <w:bookmarkStart w:name="z72" w:id="71"/>
    <w:p>
      <w:pPr>
        <w:spacing w:after="0"/>
        <w:ind w:left="0"/>
        <w:jc w:val="both"/>
      </w:pPr>
      <w:r>
        <w:rPr>
          <w:rFonts w:ascii="Times New Roman"/>
          <w:b w:val="false"/>
          <w:i w:val="false"/>
          <w:color w:val="000000"/>
          <w:sz w:val="28"/>
        </w:rPr>
        <w:t>
      65. При работе обслуживающего персонала внутри бака для освещения применяется взрывозащищенные светильники напряжением не выше 12 Вольт. Включение и отключение светильников производится снаружи баков.</w:t>
      </w:r>
    </w:p>
    <w:bookmarkEnd w:id="71"/>
    <w:bookmarkStart w:name="z73" w:id="72"/>
    <w:p>
      <w:pPr>
        <w:spacing w:after="0"/>
        <w:ind w:left="0"/>
        <w:jc w:val="both"/>
      </w:pPr>
      <w:r>
        <w:rPr>
          <w:rFonts w:ascii="Times New Roman"/>
          <w:b w:val="false"/>
          <w:i w:val="false"/>
          <w:color w:val="000000"/>
          <w:sz w:val="28"/>
        </w:rPr>
        <w:t>
      66. В системах гидроприводов металлургических машин применяются негорючие и нетоксичные жидкости. В случае применения в гидроприводах горючих жидкостей, предусматриваются мероприятия по противопожарной безопасности.</w:t>
      </w:r>
    </w:p>
    <w:bookmarkEnd w:id="72"/>
    <w:bookmarkStart w:name="z74" w:id="73"/>
    <w:p>
      <w:pPr>
        <w:spacing w:after="0"/>
        <w:ind w:left="0"/>
        <w:jc w:val="both"/>
      </w:pPr>
      <w:r>
        <w:rPr>
          <w:rFonts w:ascii="Times New Roman"/>
          <w:b w:val="false"/>
          <w:i w:val="false"/>
          <w:color w:val="000000"/>
          <w:sz w:val="28"/>
        </w:rPr>
        <w:t>
      67. Технологическая тара после изготовления и ремонта подлежит осмотру. На таре указывается ее назначение, номер, собственная масса и грузоподъемность.</w:t>
      </w:r>
    </w:p>
    <w:bookmarkEnd w:id="73"/>
    <w:bookmarkStart w:name="z75" w:id="74"/>
    <w:p>
      <w:pPr>
        <w:spacing w:after="0"/>
        <w:ind w:left="0"/>
        <w:jc w:val="both"/>
      </w:pPr>
      <w:r>
        <w:rPr>
          <w:rFonts w:ascii="Times New Roman"/>
          <w:b w:val="false"/>
          <w:i w:val="false"/>
          <w:color w:val="000000"/>
          <w:sz w:val="28"/>
        </w:rPr>
        <w:t xml:space="preserve">
      68. Тара и траверсы изготавливаются в соответствии с проектной документацией на их изготовление, периодически осматриваются лицом, обеспечивающим их безопасную эксплуатацию, в сроки, установленные технологическим регламентом. Результаты осмотра регистрируются в журнале периодического осмотра тары и грузозахватных приспособлений. </w:t>
      </w:r>
    </w:p>
    <w:bookmarkEnd w:id="74"/>
    <w:bookmarkStart w:name="z76" w:id="75"/>
    <w:p>
      <w:pPr>
        <w:spacing w:after="0"/>
        <w:ind w:left="0"/>
        <w:jc w:val="both"/>
      </w:pPr>
      <w:r>
        <w:rPr>
          <w:rFonts w:ascii="Times New Roman"/>
          <w:b w:val="false"/>
          <w:i w:val="false"/>
          <w:color w:val="000000"/>
          <w:sz w:val="28"/>
        </w:rPr>
        <w:t>
      69. Эксплуатация технических устройств, использующих радиоактивные вещества и другие источники ионизирующего излучения, определяется проектной документацией и технологическим регламентом.</w:t>
      </w:r>
    </w:p>
    <w:bookmarkEnd w:id="75"/>
    <w:bookmarkStart w:name="z77" w:id="76"/>
    <w:p>
      <w:pPr>
        <w:spacing w:after="0"/>
        <w:ind w:left="0"/>
        <w:jc w:val="both"/>
      </w:pPr>
      <w:r>
        <w:rPr>
          <w:rFonts w:ascii="Times New Roman"/>
          <w:b w:val="false"/>
          <w:i w:val="false"/>
          <w:color w:val="000000"/>
          <w:sz w:val="28"/>
        </w:rPr>
        <w:t xml:space="preserve">
      70. Рабочие и смотровые окна, другие технологические отверстия в печи оборудуются плотно закрывающимися дверцами (крышками), конструкция которых исключает их самопроизвольное открывание и выброс горячих газов и пыли. </w:t>
      </w:r>
    </w:p>
    <w:bookmarkEnd w:id="76"/>
    <w:bookmarkStart w:name="z78" w:id="77"/>
    <w:p>
      <w:pPr>
        <w:spacing w:after="0"/>
        <w:ind w:left="0"/>
        <w:jc w:val="both"/>
      </w:pPr>
      <w:r>
        <w:rPr>
          <w:rFonts w:ascii="Times New Roman"/>
          <w:b w:val="false"/>
          <w:i w:val="false"/>
          <w:color w:val="000000"/>
          <w:sz w:val="28"/>
        </w:rPr>
        <w:t>
      71. Конструкция горелок и форсунок, используемых для разогрева печи,  обеспечивает быстрое и безопасное удаление их от печи после ее пуска.</w:t>
      </w:r>
    </w:p>
    <w:bookmarkEnd w:id="77"/>
    <w:bookmarkStart w:name="z79" w:id="78"/>
    <w:p>
      <w:pPr>
        <w:spacing w:after="0"/>
        <w:ind w:left="0"/>
        <w:jc w:val="both"/>
      </w:pPr>
      <w:r>
        <w:rPr>
          <w:rFonts w:ascii="Times New Roman"/>
          <w:b w:val="false"/>
          <w:i w:val="false"/>
          <w:color w:val="000000"/>
          <w:sz w:val="28"/>
        </w:rPr>
        <w:t>
      72. В случае если пространство, образованное сводом печи обжига материалов в кипящем слое и горизонтальной плоскостью, проходящей через верхнюю кромку газоходного окна после его футеровки, составляет более 10 % объема печи, на своде устанавливаются взрывные мембраны.</w:t>
      </w:r>
    </w:p>
    <w:bookmarkEnd w:id="78"/>
    <w:bookmarkStart w:name="z80" w:id="79"/>
    <w:p>
      <w:pPr>
        <w:spacing w:after="0"/>
        <w:ind w:left="0"/>
        <w:jc w:val="both"/>
      </w:pPr>
      <w:r>
        <w:rPr>
          <w:rFonts w:ascii="Times New Roman"/>
          <w:b w:val="false"/>
          <w:i w:val="false"/>
          <w:color w:val="000000"/>
          <w:sz w:val="28"/>
        </w:rPr>
        <w:t>
      73. Конструкция устройства, подающего материалы в печь, обеспечивает дозированную непрерывную или периодическую подачу с автоматическим регулированием расхода материала.</w:t>
      </w:r>
    </w:p>
    <w:bookmarkEnd w:id="79"/>
    <w:bookmarkStart w:name="z81" w:id="80"/>
    <w:p>
      <w:pPr>
        <w:spacing w:after="0"/>
        <w:ind w:left="0"/>
        <w:jc w:val="both"/>
      </w:pPr>
      <w:r>
        <w:rPr>
          <w:rFonts w:ascii="Times New Roman"/>
          <w:b w:val="false"/>
          <w:i w:val="false"/>
          <w:color w:val="000000"/>
          <w:sz w:val="28"/>
        </w:rPr>
        <w:t>
      74. Выгрузка обожженного материала из бункера производится механизированным способом.</w:t>
      </w:r>
    </w:p>
    <w:bookmarkEnd w:id="80"/>
    <w:bookmarkStart w:name="z82" w:id="81"/>
    <w:p>
      <w:pPr>
        <w:spacing w:after="0"/>
        <w:ind w:left="0"/>
        <w:jc w:val="both"/>
      </w:pPr>
      <w:r>
        <w:rPr>
          <w:rFonts w:ascii="Times New Roman"/>
          <w:b w:val="false"/>
          <w:i w:val="false"/>
          <w:color w:val="000000"/>
          <w:sz w:val="28"/>
        </w:rPr>
        <w:t>
      75. Транспортировка выгруженного обожженного материала и его охлаждение производится в герметичных устройствах исключающих выделение пыли и газа.</w:t>
      </w:r>
    </w:p>
    <w:bookmarkEnd w:id="81"/>
    <w:bookmarkStart w:name="z83" w:id="82"/>
    <w:p>
      <w:pPr>
        <w:spacing w:after="0"/>
        <w:ind w:left="0"/>
        <w:jc w:val="both"/>
      </w:pPr>
      <w:r>
        <w:rPr>
          <w:rFonts w:ascii="Times New Roman"/>
          <w:b w:val="false"/>
          <w:i w:val="false"/>
          <w:color w:val="000000"/>
          <w:sz w:val="28"/>
        </w:rPr>
        <w:t>
      76. Конструкция участка газохода от печи до аппарата охлаждения и самого аппарата исключает осаждение пыли и предусматривает окна и площадки для осмотра и очистки борова и газохода.</w:t>
      </w:r>
    </w:p>
    <w:bookmarkEnd w:id="82"/>
    <w:bookmarkStart w:name="z84" w:id="83"/>
    <w:p>
      <w:pPr>
        <w:spacing w:after="0"/>
        <w:ind w:left="0"/>
        <w:jc w:val="both"/>
      </w:pPr>
      <w:r>
        <w:rPr>
          <w:rFonts w:ascii="Times New Roman"/>
          <w:b w:val="false"/>
          <w:i w:val="false"/>
          <w:color w:val="000000"/>
          <w:sz w:val="28"/>
        </w:rPr>
        <w:t>
      77. Сборники пыли оборудуются затворами или другими устройствами, исключающими выделение пыли при выгрузке.</w:t>
      </w:r>
    </w:p>
    <w:bookmarkEnd w:id="83"/>
    <w:p>
      <w:pPr>
        <w:spacing w:after="0"/>
        <w:ind w:left="0"/>
        <w:jc w:val="both"/>
      </w:pPr>
      <w:r>
        <w:rPr>
          <w:rFonts w:ascii="Times New Roman"/>
          <w:b w:val="false"/>
          <w:i w:val="false"/>
          <w:color w:val="000000"/>
          <w:sz w:val="28"/>
        </w:rPr>
        <w:t>
      Места перегрузки пылящих материалов оборудуются устройствами пылеулавливания.</w:t>
      </w:r>
    </w:p>
    <w:bookmarkStart w:name="z85" w:id="84"/>
    <w:p>
      <w:pPr>
        <w:spacing w:after="0"/>
        <w:ind w:left="0"/>
        <w:jc w:val="both"/>
      </w:pPr>
      <w:r>
        <w:rPr>
          <w:rFonts w:ascii="Times New Roman"/>
          <w:b w:val="false"/>
          <w:i w:val="false"/>
          <w:color w:val="000000"/>
          <w:sz w:val="28"/>
        </w:rPr>
        <w:t>
      78. Система управления обеспечивает работу печи, как в ручном, так и в автоматическом режиме.</w:t>
      </w:r>
    </w:p>
    <w:bookmarkEnd w:id="84"/>
    <w:p>
      <w:pPr>
        <w:spacing w:after="0"/>
        <w:ind w:left="0"/>
        <w:jc w:val="both"/>
      </w:pPr>
      <w:r>
        <w:rPr>
          <w:rFonts w:ascii="Times New Roman"/>
          <w:b w:val="false"/>
          <w:i w:val="false"/>
          <w:color w:val="000000"/>
          <w:sz w:val="28"/>
        </w:rPr>
        <w:t>
      Контрольно-измерительные приборы, по показаниям которых производится автоматическое или ручное управление работой печи, выносятся на общий пульт управления, расположенный в отдельном помещении.</w:t>
      </w:r>
    </w:p>
    <w:bookmarkStart w:name="z86" w:id="85"/>
    <w:p>
      <w:pPr>
        <w:spacing w:after="0"/>
        <w:ind w:left="0"/>
        <w:jc w:val="both"/>
      </w:pPr>
      <w:r>
        <w:rPr>
          <w:rFonts w:ascii="Times New Roman"/>
          <w:b w:val="false"/>
          <w:i w:val="false"/>
          <w:color w:val="000000"/>
          <w:sz w:val="28"/>
        </w:rPr>
        <w:t>
      79. В системе управления печи предусматривается световая и звуковая сигнализация, предупреждающая об аварийной остановке печи и блокировки, исключающие работу печи при остановке технологического оборудования или нагнетателей. Место установки световой и звуковой сигнализации предусматривается  проектной документацией.</w:t>
      </w:r>
    </w:p>
    <w:bookmarkEnd w:id="85"/>
    <w:bookmarkStart w:name="z87" w:id="86"/>
    <w:p>
      <w:pPr>
        <w:spacing w:after="0"/>
        <w:ind w:left="0"/>
        <w:jc w:val="both"/>
      </w:pPr>
      <w:r>
        <w:rPr>
          <w:rFonts w:ascii="Times New Roman"/>
          <w:b w:val="false"/>
          <w:i w:val="false"/>
          <w:color w:val="000000"/>
          <w:sz w:val="28"/>
        </w:rPr>
        <w:t>
      80. Для отсоса газов из печей предусматривается резервный эксгаустер (газодувка).</w:t>
      </w:r>
    </w:p>
    <w:bookmarkEnd w:id="86"/>
    <w:bookmarkStart w:name="z88" w:id="87"/>
    <w:p>
      <w:pPr>
        <w:spacing w:after="0"/>
        <w:ind w:left="0"/>
        <w:jc w:val="both"/>
      </w:pPr>
      <w:r>
        <w:rPr>
          <w:rFonts w:ascii="Times New Roman"/>
          <w:b w:val="false"/>
          <w:i w:val="false"/>
          <w:color w:val="000000"/>
          <w:sz w:val="28"/>
        </w:rPr>
        <w:t>
      81. Для осмотра подины, узлов загрузки, выгрузки, борова, газоходов и пылеулавливающих устройств, а также для их освещения при ремонте печи предусматривается безопасная электрическая сеть или переносные устройства освещения.</w:t>
      </w:r>
    </w:p>
    <w:bookmarkEnd w:id="87"/>
    <w:bookmarkStart w:name="z89" w:id="88"/>
    <w:p>
      <w:pPr>
        <w:spacing w:after="0"/>
        <w:ind w:left="0"/>
        <w:jc w:val="both"/>
      </w:pPr>
      <w:r>
        <w:rPr>
          <w:rFonts w:ascii="Times New Roman"/>
          <w:b w:val="false"/>
          <w:i w:val="false"/>
          <w:color w:val="000000"/>
          <w:sz w:val="28"/>
        </w:rPr>
        <w:t>
      82. Пуск и остановка печей для обжига материалов производится в соответствии с требованиями технологического регламента.</w:t>
      </w:r>
    </w:p>
    <w:bookmarkEnd w:id="88"/>
    <w:bookmarkStart w:name="z90" w:id="89"/>
    <w:p>
      <w:pPr>
        <w:spacing w:after="0"/>
        <w:ind w:left="0"/>
        <w:jc w:val="both"/>
      </w:pPr>
      <w:r>
        <w:rPr>
          <w:rFonts w:ascii="Times New Roman"/>
          <w:b w:val="false"/>
          <w:i w:val="false"/>
          <w:color w:val="000000"/>
          <w:sz w:val="28"/>
        </w:rPr>
        <w:t>
      83. Не допускается эксплуатация печей при остаточном разрежении ниже величины указанной в технологическом регламенте.</w:t>
      </w:r>
    </w:p>
    <w:bookmarkEnd w:id="89"/>
    <w:bookmarkStart w:name="z91" w:id="90"/>
    <w:p>
      <w:pPr>
        <w:spacing w:after="0"/>
        <w:ind w:left="0"/>
        <w:jc w:val="both"/>
      </w:pPr>
      <w:r>
        <w:rPr>
          <w:rFonts w:ascii="Times New Roman"/>
          <w:b w:val="false"/>
          <w:i w:val="false"/>
          <w:color w:val="000000"/>
          <w:sz w:val="28"/>
        </w:rPr>
        <w:t>
      84. Погрузочные и разгрузочные работы, перемещение материалов на территории складов выполняются в соответствии с технологическим регламентом, механизированным способом.</w:t>
      </w:r>
    </w:p>
    <w:bookmarkEnd w:id="90"/>
    <w:bookmarkStart w:name="z92" w:id="91"/>
    <w:p>
      <w:pPr>
        <w:spacing w:after="0"/>
        <w:ind w:left="0"/>
        <w:jc w:val="both"/>
      </w:pPr>
      <w:r>
        <w:rPr>
          <w:rFonts w:ascii="Times New Roman"/>
          <w:b w:val="false"/>
          <w:i w:val="false"/>
          <w:color w:val="000000"/>
          <w:sz w:val="28"/>
        </w:rPr>
        <w:t>
      85. Разгрузка прибывшего состава осуществляется после его полной остановки, ограждения его сигналами остановки (прямоугольный щит красного цвета или диск красного цвета днем на наземных и парковых путях; красный огонь фонаря ночью или в тоннеле – "Стой! Запрещается проезжать сигнал"), установки тормозных башмаков и получения разрешения лица, по контролю, обеспечивающего безопасную эксплуатацию грузоподъемных машин, съемных грузозахватных приспособлений и тары.</w:t>
      </w:r>
    </w:p>
    <w:bookmarkEnd w:id="91"/>
    <w:bookmarkStart w:name="z93" w:id="92"/>
    <w:p>
      <w:pPr>
        <w:spacing w:after="0"/>
        <w:ind w:left="0"/>
        <w:jc w:val="both"/>
      </w:pPr>
      <w:r>
        <w:rPr>
          <w:rFonts w:ascii="Times New Roman"/>
          <w:b w:val="false"/>
          <w:i w:val="false"/>
          <w:color w:val="000000"/>
          <w:sz w:val="28"/>
        </w:rPr>
        <w:t>
      86. Не допускается загружать бункера при открытых люках или затворах, а также нахождение обслуживающего персонала напротив люков и затворов при разгрузке бункеров.</w:t>
      </w:r>
    </w:p>
    <w:bookmarkEnd w:id="92"/>
    <w:bookmarkStart w:name="z94" w:id="93"/>
    <w:p>
      <w:pPr>
        <w:spacing w:after="0"/>
        <w:ind w:left="0"/>
        <w:jc w:val="both"/>
      </w:pPr>
      <w:r>
        <w:rPr>
          <w:rFonts w:ascii="Times New Roman"/>
          <w:b w:val="false"/>
          <w:i w:val="false"/>
          <w:color w:val="000000"/>
          <w:sz w:val="28"/>
        </w:rPr>
        <w:t>
      87. Отогревание смерзшихся в вагонах материалов (сыпучих грузов) производится с помощью размораживающих устройств.</w:t>
      </w:r>
    </w:p>
    <w:bookmarkEnd w:id="93"/>
    <w:bookmarkStart w:name="z95" w:id="94"/>
    <w:p>
      <w:pPr>
        <w:spacing w:after="0"/>
        <w:ind w:left="0"/>
        <w:jc w:val="both"/>
      </w:pPr>
      <w:r>
        <w:rPr>
          <w:rFonts w:ascii="Times New Roman"/>
          <w:b w:val="false"/>
          <w:i w:val="false"/>
          <w:color w:val="000000"/>
          <w:sz w:val="28"/>
        </w:rPr>
        <w:t>
      88. Выгрузка шихтовых материалов из вагонов механизирована. Открывание дверей и люков саморазгружающихся вагонов производится с применением соответствующих приспособлений, предусмотренных в технологическом регламенте.</w:t>
      </w:r>
    </w:p>
    <w:bookmarkEnd w:id="94"/>
    <w:bookmarkStart w:name="z96" w:id="95"/>
    <w:p>
      <w:pPr>
        <w:spacing w:after="0"/>
        <w:ind w:left="0"/>
        <w:jc w:val="both"/>
      </w:pPr>
      <w:r>
        <w:rPr>
          <w:rFonts w:ascii="Times New Roman"/>
          <w:b w:val="false"/>
          <w:i w:val="false"/>
          <w:color w:val="000000"/>
          <w:sz w:val="28"/>
        </w:rPr>
        <w:t>
      89. Все работы по выгрузке шихтовых материалов из вагонов и погрузке их в технологическую тару производятся в соответствии с технологическим регламентом.</w:t>
      </w:r>
    </w:p>
    <w:bookmarkEnd w:id="95"/>
    <w:bookmarkStart w:name="z97" w:id="96"/>
    <w:p>
      <w:pPr>
        <w:spacing w:after="0"/>
        <w:ind w:left="0"/>
        <w:jc w:val="both"/>
      </w:pPr>
      <w:r>
        <w:rPr>
          <w:rFonts w:ascii="Times New Roman"/>
          <w:b w:val="false"/>
          <w:i w:val="false"/>
          <w:color w:val="000000"/>
          <w:sz w:val="28"/>
        </w:rPr>
        <w:t xml:space="preserve">
      90. Тележки для перевозки мульд оборудуются устройствами автоматической или полуавтоматической сцепки, исключающими нахождение обслуживающего персонала между тележками во время сцепки и расцепки мульдовых составов, упорами или приливами, препятствующими смещению мульд в продольном направлении при толчках и сотрясениях. </w:t>
      </w:r>
    </w:p>
    <w:bookmarkEnd w:id="96"/>
    <w:bookmarkStart w:name="z98" w:id="97"/>
    <w:p>
      <w:pPr>
        <w:spacing w:after="0"/>
        <w:ind w:left="0"/>
        <w:jc w:val="both"/>
      </w:pPr>
      <w:r>
        <w:rPr>
          <w:rFonts w:ascii="Times New Roman"/>
          <w:b w:val="false"/>
          <w:i w:val="false"/>
          <w:color w:val="000000"/>
          <w:sz w:val="28"/>
        </w:rPr>
        <w:t>
      91. Для установки мульд на балконе печного пролета устраиваются стеллажи.</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Исключен приказом Министра по чрезвычайным ситуациям РК от 17.01.2023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98"/>
    <w:p>
      <w:pPr>
        <w:spacing w:after="0"/>
        <w:ind w:left="0"/>
        <w:jc w:val="both"/>
      </w:pPr>
      <w:r>
        <w:rPr>
          <w:rFonts w:ascii="Times New Roman"/>
          <w:b w:val="false"/>
          <w:i w:val="false"/>
          <w:color w:val="000000"/>
          <w:sz w:val="28"/>
        </w:rPr>
        <w:t>
      93. Цеха с крановой подачей шихты для транспортирования мульд из шихтового двора в печной пролет грузоподъемного механизма оборудуются механизированными захватами. Управление захватами производится из кабины оператора грузоподъемного механизма. Устройство мульдовых захватов  выполняется так, чтобы исключить срыв и падение мульд.</w:t>
      </w:r>
    </w:p>
    <w:bookmarkEnd w:id="98"/>
    <w:bookmarkStart w:name="z101" w:id="99"/>
    <w:p>
      <w:pPr>
        <w:spacing w:after="0"/>
        <w:ind w:left="0"/>
        <w:jc w:val="both"/>
      </w:pPr>
      <w:r>
        <w:rPr>
          <w:rFonts w:ascii="Times New Roman"/>
          <w:b w:val="false"/>
          <w:i w:val="false"/>
          <w:color w:val="000000"/>
          <w:sz w:val="28"/>
        </w:rPr>
        <w:t>
      94. При отсутствии мульдовых захватов, зацепка мульд производится при помощи крюков и серег. Конструкция захватных приспособлений исключает падение мульд при их перемещении.</w:t>
      </w:r>
    </w:p>
    <w:bookmarkEnd w:id="99"/>
    <w:bookmarkStart w:name="z102" w:id="100"/>
    <w:p>
      <w:pPr>
        <w:spacing w:after="0"/>
        <w:ind w:left="0"/>
        <w:jc w:val="both"/>
      </w:pPr>
      <w:r>
        <w:rPr>
          <w:rFonts w:ascii="Times New Roman"/>
          <w:b w:val="false"/>
          <w:i w:val="false"/>
          <w:color w:val="000000"/>
          <w:sz w:val="28"/>
        </w:rPr>
        <w:t>
      95. В цехах с напольными завалочными машинами сыпучие материалы доставляются на рабочую площадку печи в бункерах.</w:t>
      </w:r>
    </w:p>
    <w:bookmarkEnd w:id="100"/>
    <w:bookmarkStart w:name="z103" w:id="101"/>
    <w:p>
      <w:pPr>
        <w:spacing w:after="0"/>
        <w:ind w:left="0"/>
        <w:jc w:val="both"/>
      </w:pPr>
      <w:r>
        <w:rPr>
          <w:rFonts w:ascii="Times New Roman"/>
          <w:b w:val="false"/>
          <w:i w:val="false"/>
          <w:color w:val="000000"/>
          <w:sz w:val="28"/>
        </w:rPr>
        <w:t>
      96. Для ремонта мульдовых тележек устраиваются тупиковые пути, оборудованные заградительными брусьями и сигналами остановки.</w:t>
      </w:r>
    </w:p>
    <w:bookmarkEnd w:id="101"/>
    <w:p>
      <w:pPr>
        <w:spacing w:after="0"/>
        <w:ind w:left="0"/>
        <w:jc w:val="both"/>
      </w:pPr>
      <w:r>
        <w:rPr>
          <w:rFonts w:ascii="Times New Roman"/>
          <w:b w:val="false"/>
          <w:i w:val="false"/>
          <w:color w:val="000000"/>
          <w:sz w:val="28"/>
        </w:rPr>
        <w:t>
      Ремонт тележек допускается осуществлять на путях доставки шихты при условии ограждения мест работы сигналами остановки, укладки башмаков под колеса крайних тележек и под наблюдением "наблюдающего – сигналиста".</w:t>
      </w:r>
    </w:p>
    <w:bookmarkStart w:name="z104" w:id="102"/>
    <w:p>
      <w:pPr>
        <w:spacing w:after="0"/>
        <w:ind w:left="0"/>
        <w:jc w:val="both"/>
      </w:pPr>
      <w:r>
        <w:rPr>
          <w:rFonts w:ascii="Times New Roman"/>
          <w:b w:val="false"/>
          <w:i w:val="false"/>
          <w:color w:val="000000"/>
          <w:sz w:val="28"/>
        </w:rPr>
        <w:t>
      97. Устройство пускового механизма тележки для транспортирования завалочной бадьи исключает возможность самопроизвольного начала ее движения.</w:t>
      </w:r>
    </w:p>
    <w:bookmarkEnd w:id="102"/>
    <w:bookmarkStart w:name="z105" w:id="103"/>
    <w:p>
      <w:pPr>
        <w:spacing w:after="0"/>
        <w:ind w:left="0"/>
        <w:jc w:val="both"/>
      </w:pPr>
      <w:r>
        <w:rPr>
          <w:rFonts w:ascii="Times New Roman"/>
          <w:b w:val="false"/>
          <w:i w:val="false"/>
          <w:color w:val="000000"/>
          <w:sz w:val="28"/>
        </w:rPr>
        <w:t>
      98. Для транспортирования завалочной бадьи грузоподъемными механизмами применяется траверса.</w:t>
      </w:r>
    </w:p>
    <w:bookmarkEnd w:id="103"/>
    <w:bookmarkStart w:name="z106" w:id="104"/>
    <w:p>
      <w:pPr>
        <w:spacing w:after="0"/>
        <w:ind w:left="0"/>
        <w:jc w:val="both"/>
      </w:pPr>
      <w:r>
        <w:rPr>
          <w:rFonts w:ascii="Times New Roman"/>
          <w:b w:val="false"/>
          <w:i w:val="false"/>
          <w:color w:val="000000"/>
          <w:sz w:val="28"/>
        </w:rPr>
        <w:t>
      99. Для подъема людей наверх завалочной бадьи и спуска внутрь применяются переносные металлические лестницы с крючьями, позволяющие закрепить лестницу на борту бадьи.</w:t>
      </w:r>
    </w:p>
    <w:bookmarkEnd w:id="104"/>
    <w:p>
      <w:pPr>
        <w:spacing w:after="0"/>
        <w:ind w:left="0"/>
        <w:jc w:val="both"/>
      </w:pPr>
      <w:r>
        <w:rPr>
          <w:rFonts w:ascii="Times New Roman"/>
          <w:b w:val="false"/>
          <w:i w:val="false"/>
          <w:color w:val="000000"/>
          <w:sz w:val="28"/>
        </w:rPr>
        <w:t>
      При производстве работ внутри бадьи один рабочий находится снаружи для наблюдения и подстраховки.</w:t>
      </w:r>
    </w:p>
    <w:bookmarkStart w:name="z107" w:id="105"/>
    <w:p>
      <w:pPr>
        <w:spacing w:after="0"/>
        <w:ind w:left="0"/>
        <w:jc w:val="both"/>
      </w:pPr>
      <w:r>
        <w:rPr>
          <w:rFonts w:ascii="Times New Roman"/>
          <w:b w:val="false"/>
          <w:i w:val="false"/>
          <w:color w:val="000000"/>
          <w:sz w:val="28"/>
        </w:rPr>
        <w:t>
      100. Доставка материалов на балкон рабочей площадки электропечи электромагнитами не допускается.</w:t>
      </w:r>
    </w:p>
    <w:bookmarkEnd w:id="105"/>
    <w:bookmarkStart w:name="z108" w:id="106"/>
    <w:p>
      <w:pPr>
        <w:spacing w:after="0"/>
        <w:ind w:left="0"/>
        <w:jc w:val="both"/>
      </w:pPr>
      <w:r>
        <w:rPr>
          <w:rFonts w:ascii="Times New Roman"/>
          <w:b w:val="false"/>
          <w:i w:val="false"/>
          <w:color w:val="000000"/>
          <w:sz w:val="28"/>
        </w:rPr>
        <w:t>
      101. Доставка шихтовых материалов и раскислителей в конвертерное отделение производится механизированным способом.</w:t>
      </w:r>
    </w:p>
    <w:bookmarkEnd w:id="106"/>
    <w:bookmarkStart w:name="z109" w:id="107"/>
    <w:p>
      <w:pPr>
        <w:spacing w:after="0"/>
        <w:ind w:left="0"/>
        <w:jc w:val="both"/>
      </w:pPr>
      <w:r>
        <w:rPr>
          <w:rFonts w:ascii="Times New Roman"/>
          <w:b w:val="false"/>
          <w:i w:val="false"/>
          <w:color w:val="000000"/>
          <w:sz w:val="28"/>
        </w:rPr>
        <w:t>
      102. Перегрузочные узлы тракта подачи сыпучих материалов герметизируются и присоединяются к аспирационной системе.</w:t>
      </w:r>
    </w:p>
    <w:bookmarkEnd w:id="107"/>
    <w:bookmarkStart w:name="z110" w:id="108"/>
    <w:p>
      <w:pPr>
        <w:spacing w:after="0"/>
        <w:ind w:left="0"/>
        <w:jc w:val="both"/>
      </w:pPr>
      <w:r>
        <w:rPr>
          <w:rFonts w:ascii="Times New Roman"/>
          <w:b w:val="false"/>
          <w:i w:val="false"/>
          <w:color w:val="000000"/>
          <w:sz w:val="28"/>
        </w:rPr>
        <w:t>
      103. Стенки промежуточных (расходных) бункеров выполняются с  наклоном, исключающим зависание материалов, или оборудуются вибраторами.</w:t>
      </w:r>
    </w:p>
    <w:bookmarkEnd w:id="108"/>
    <w:bookmarkStart w:name="z111" w:id="109"/>
    <w:p>
      <w:pPr>
        <w:spacing w:after="0"/>
        <w:ind w:left="0"/>
        <w:jc w:val="both"/>
      </w:pPr>
      <w:r>
        <w:rPr>
          <w:rFonts w:ascii="Times New Roman"/>
          <w:b w:val="false"/>
          <w:i w:val="false"/>
          <w:color w:val="000000"/>
          <w:sz w:val="28"/>
        </w:rPr>
        <w:t>
      104. При дистанционном управлении самоходной тележкой с пульта управления обеспечивается видимость пути ее движения.</w:t>
      </w:r>
    </w:p>
    <w:bookmarkEnd w:id="109"/>
    <w:bookmarkStart w:name="z112" w:id="110"/>
    <w:p>
      <w:pPr>
        <w:spacing w:after="0"/>
        <w:ind w:left="0"/>
        <w:jc w:val="both"/>
      </w:pPr>
      <w:r>
        <w:rPr>
          <w:rFonts w:ascii="Times New Roman"/>
          <w:b w:val="false"/>
          <w:i w:val="false"/>
          <w:color w:val="000000"/>
          <w:sz w:val="28"/>
        </w:rPr>
        <w:t>
      105. При движении тележки подается звуковой сигнал.</w:t>
      </w:r>
    </w:p>
    <w:bookmarkEnd w:id="110"/>
    <w:bookmarkStart w:name="z113" w:id="111"/>
    <w:p>
      <w:pPr>
        <w:spacing w:after="0"/>
        <w:ind w:left="0"/>
        <w:jc w:val="both"/>
      </w:pPr>
      <w:r>
        <w:rPr>
          <w:rFonts w:ascii="Times New Roman"/>
          <w:b w:val="false"/>
          <w:i w:val="false"/>
          <w:color w:val="000000"/>
          <w:sz w:val="28"/>
        </w:rPr>
        <w:t>
      106. Тележки для перевозки совков оборудуются тормозными устройствами и упорами, препятствующими смещению совков с тележек.</w:t>
      </w:r>
    </w:p>
    <w:bookmarkEnd w:id="111"/>
    <w:bookmarkStart w:name="z114" w:id="112"/>
    <w:p>
      <w:pPr>
        <w:spacing w:after="0"/>
        <w:ind w:left="0"/>
        <w:jc w:val="both"/>
      </w:pPr>
      <w:r>
        <w:rPr>
          <w:rFonts w:ascii="Times New Roman"/>
          <w:b w:val="false"/>
          <w:i w:val="false"/>
          <w:color w:val="000000"/>
          <w:sz w:val="28"/>
        </w:rPr>
        <w:t xml:space="preserve">
      107. По окончании завалки и перед отправлением состава из цеха проверяется правильность установки мульд на тележках. Не допускается подавать команду на отправку состава из цеха с неправильно установленными или негабаритно погруженными мульдами. </w:t>
      </w:r>
    </w:p>
    <w:bookmarkEnd w:id="112"/>
    <w:bookmarkStart w:name="z115" w:id="113"/>
    <w:p>
      <w:pPr>
        <w:spacing w:after="0"/>
        <w:ind w:left="0"/>
        <w:jc w:val="both"/>
      </w:pPr>
      <w:r>
        <w:rPr>
          <w:rFonts w:ascii="Times New Roman"/>
          <w:b w:val="false"/>
          <w:i w:val="false"/>
          <w:color w:val="000000"/>
          <w:sz w:val="28"/>
        </w:rPr>
        <w:t>
      108. Пусковые устройства дробильных и измельчительных машин блокируются с пусковыми устройствами питателей или имеют независимые пульты управления. Блокировки исключают подачу материала в неработающие машины при случайных остановках.</w:t>
      </w:r>
    </w:p>
    <w:bookmarkEnd w:id="113"/>
    <w:bookmarkStart w:name="z116" w:id="114"/>
    <w:p>
      <w:pPr>
        <w:spacing w:after="0"/>
        <w:ind w:left="0"/>
        <w:jc w:val="both"/>
      </w:pPr>
      <w:r>
        <w:rPr>
          <w:rFonts w:ascii="Times New Roman"/>
          <w:b w:val="false"/>
          <w:i w:val="false"/>
          <w:color w:val="000000"/>
          <w:sz w:val="28"/>
        </w:rPr>
        <w:t xml:space="preserve">
      109. Загрузочные и разгрузочные устройства (воронки, затворы) дробильного, измельчительного и просеивающего оборудования оснащаются системами пылеподавления (пылеулавливания) - установками аспирации или гидрообеспыливания в случае обработки пылеобразующего материала. </w:t>
      </w:r>
    </w:p>
    <w:bookmarkEnd w:id="114"/>
    <w:bookmarkStart w:name="z117" w:id="115"/>
    <w:p>
      <w:pPr>
        <w:spacing w:after="0"/>
        <w:ind w:left="0"/>
        <w:jc w:val="both"/>
      </w:pPr>
      <w:r>
        <w:rPr>
          <w:rFonts w:ascii="Times New Roman"/>
          <w:b w:val="false"/>
          <w:i w:val="false"/>
          <w:color w:val="000000"/>
          <w:sz w:val="28"/>
        </w:rPr>
        <w:t>
      110. Регулирование ширины щели, подтягивание пружин, болтов, проталкивание и шуровка материала производятся при остановке дробилки и блокировке ее пуска.</w:t>
      </w:r>
    </w:p>
    <w:bookmarkEnd w:id="115"/>
    <w:bookmarkStart w:name="z118" w:id="116"/>
    <w:p>
      <w:pPr>
        <w:spacing w:after="0"/>
        <w:ind w:left="0"/>
        <w:jc w:val="both"/>
      </w:pPr>
      <w:r>
        <w:rPr>
          <w:rFonts w:ascii="Times New Roman"/>
          <w:b w:val="false"/>
          <w:i w:val="false"/>
          <w:color w:val="000000"/>
          <w:sz w:val="28"/>
        </w:rPr>
        <w:t>
      111. Устройства для увлажнения и гидрообеспыливания материала при его дроблении или измельчении блокируются с дробильным или измельчительным оборудованием. Для систем увлажнения предусматривается автоматическое выключение при холостой работе оборудования.</w:t>
      </w:r>
    </w:p>
    <w:bookmarkEnd w:id="116"/>
    <w:bookmarkStart w:name="z119" w:id="117"/>
    <w:p>
      <w:pPr>
        <w:spacing w:after="0"/>
        <w:ind w:left="0"/>
        <w:jc w:val="both"/>
      </w:pPr>
      <w:r>
        <w:rPr>
          <w:rFonts w:ascii="Times New Roman"/>
          <w:b w:val="false"/>
          <w:i w:val="false"/>
          <w:color w:val="000000"/>
          <w:sz w:val="28"/>
        </w:rPr>
        <w:t>
      112. Пуск, эксплуатация и обслуживание дробильного и измельчительного оборудования производятся в соответствии с технологическим регламентом.</w:t>
      </w:r>
    </w:p>
    <w:bookmarkEnd w:id="117"/>
    <w:bookmarkStart w:name="z120" w:id="118"/>
    <w:p>
      <w:pPr>
        <w:spacing w:after="0"/>
        <w:ind w:left="0"/>
        <w:jc w:val="both"/>
      </w:pPr>
      <w:r>
        <w:rPr>
          <w:rFonts w:ascii="Times New Roman"/>
          <w:b w:val="false"/>
          <w:i w:val="false"/>
          <w:color w:val="000000"/>
          <w:sz w:val="28"/>
        </w:rPr>
        <w:t xml:space="preserve">
      113. Осмотр и ремонт дробильных и измельчительных машин, очистка желобов и рабочего пространства от материала или посторонних предметов, другие работы, требующие спуска людей в желоба или рабочее пространство, производятся по наряду-допуску. </w:t>
      </w:r>
    </w:p>
    <w:bookmarkEnd w:id="118"/>
    <w:bookmarkStart w:name="z121" w:id="119"/>
    <w:p>
      <w:pPr>
        <w:spacing w:after="0"/>
        <w:ind w:left="0"/>
        <w:jc w:val="both"/>
      </w:pPr>
      <w:r>
        <w:rPr>
          <w:rFonts w:ascii="Times New Roman"/>
          <w:b w:val="false"/>
          <w:i w:val="false"/>
          <w:color w:val="000000"/>
          <w:sz w:val="28"/>
        </w:rPr>
        <w:t>
      114. Стержни, шары, футеровка, запасные детали и приспособления хранятся в отведенных местах на стеллажах или в таре.</w:t>
      </w:r>
    </w:p>
    <w:bookmarkEnd w:id="119"/>
    <w:bookmarkStart w:name="z122" w:id="120"/>
    <w:p>
      <w:pPr>
        <w:spacing w:after="0"/>
        <w:ind w:left="0"/>
        <w:jc w:val="both"/>
      </w:pPr>
      <w:r>
        <w:rPr>
          <w:rFonts w:ascii="Times New Roman"/>
          <w:b w:val="false"/>
          <w:i w:val="false"/>
          <w:color w:val="000000"/>
          <w:sz w:val="28"/>
        </w:rPr>
        <w:t xml:space="preserve">
      115. Остановка дробилки, кроме аварийных случаев, допускается после полной переработки загруженного материала и удаления с питателя нависших кусков материала. </w:t>
      </w:r>
    </w:p>
    <w:bookmarkEnd w:id="120"/>
    <w:bookmarkStart w:name="z123" w:id="121"/>
    <w:p>
      <w:pPr>
        <w:spacing w:after="0"/>
        <w:ind w:left="0"/>
        <w:jc w:val="both"/>
      </w:pPr>
      <w:r>
        <w:rPr>
          <w:rFonts w:ascii="Times New Roman"/>
          <w:b w:val="false"/>
          <w:i w:val="false"/>
          <w:color w:val="000000"/>
          <w:sz w:val="28"/>
        </w:rPr>
        <w:t>
      116. При спуске обслуживающего персонала в рабочее пространство дробилок применяются предохранительные пояса, над загрузочными отверстиями дробилок устраиваются временные перекрытия для предохранения обслуживающего персонала от случайного падения посторонних предметов.</w:t>
      </w:r>
    </w:p>
    <w:bookmarkEnd w:id="121"/>
    <w:bookmarkStart w:name="z124" w:id="122"/>
    <w:p>
      <w:pPr>
        <w:spacing w:after="0"/>
        <w:ind w:left="0"/>
        <w:jc w:val="both"/>
      </w:pPr>
      <w:r>
        <w:rPr>
          <w:rFonts w:ascii="Times New Roman"/>
          <w:b w:val="false"/>
          <w:i w:val="false"/>
          <w:color w:val="000000"/>
          <w:sz w:val="28"/>
        </w:rPr>
        <w:t>
      117. Дробление материалов, образующих при измельчении взрывоопасную пыль, производится с выполнением мероприятий, исключающих взрыв пыли, образования тройных взрывоопасных смесей "пыль - горючий газ - воздух".</w:t>
      </w:r>
    </w:p>
    <w:bookmarkEnd w:id="122"/>
    <w:bookmarkStart w:name="z125" w:id="123"/>
    <w:p>
      <w:pPr>
        <w:spacing w:after="0"/>
        <w:ind w:left="0"/>
        <w:jc w:val="both"/>
      </w:pPr>
      <w:r>
        <w:rPr>
          <w:rFonts w:ascii="Times New Roman"/>
          <w:b w:val="false"/>
          <w:i w:val="false"/>
          <w:color w:val="000000"/>
          <w:sz w:val="28"/>
        </w:rPr>
        <w:t>
      118. При местном управлении, расположение пусковых устройств мельниц обеспечивает оператору наблюдение за работой мельницы.</w:t>
      </w:r>
    </w:p>
    <w:bookmarkEnd w:id="123"/>
    <w:bookmarkStart w:name="z126" w:id="124"/>
    <w:p>
      <w:pPr>
        <w:spacing w:after="0"/>
        <w:ind w:left="0"/>
        <w:jc w:val="both"/>
      </w:pPr>
      <w:r>
        <w:rPr>
          <w:rFonts w:ascii="Times New Roman"/>
          <w:b w:val="false"/>
          <w:i w:val="false"/>
          <w:color w:val="000000"/>
          <w:sz w:val="28"/>
        </w:rPr>
        <w:t>
      119. Отвертывать гайки крышки люка или ослаблять их, когда мельница находится в положении люком вниз, подтягивать болты кожуха улиткового питателя при работе мельницы не допускается.</w:t>
      </w:r>
    </w:p>
    <w:bookmarkEnd w:id="124"/>
    <w:bookmarkStart w:name="z127" w:id="125"/>
    <w:p>
      <w:pPr>
        <w:spacing w:after="0"/>
        <w:ind w:left="0"/>
        <w:jc w:val="both"/>
      </w:pPr>
      <w:r>
        <w:rPr>
          <w:rFonts w:ascii="Times New Roman"/>
          <w:b w:val="false"/>
          <w:i w:val="false"/>
          <w:color w:val="000000"/>
          <w:sz w:val="28"/>
        </w:rPr>
        <w:t>
      120. Бегуны мокрого помола по периметру чаши оборудуются сплошным металлическим ограждением высотой не менее 1,5 метров. В ограждении устанавливаются дверки, сблокированные с пусковым устройством бегунов.</w:t>
      </w:r>
    </w:p>
    <w:bookmarkEnd w:id="125"/>
    <w:bookmarkStart w:name="z128" w:id="126"/>
    <w:p>
      <w:pPr>
        <w:spacing w:after="0"/>
        <w:ind w:left="0"/>
        <w:jc w:val="both"/>
      </w:pPr>
      <w:r>
        <w:rPr>
          <w:rFonts w:ascii="Times New Roman"/>
          <w:b w:val="false"/>
          <w:i w:val="false"/>
          <w:color w:val="000000"/>
          <w:sz w:val="28"/>
        </w:rPr>
        <w:t>
      121. Бегуны сухого помола оборудуются сплошным герметичным кожухом, подсоединенным к аспирационной установке, и имеют блокировку, предотвращающую запуск бегунов при снятом кожухе. Для наблюдения за работой бегунов в кожухе устанавливаются смотровые окна. Загрузочные дверки выполняются герметичными и сблокированными с пусковым устройством бегунов.</w:t>
      </w:r>
    </w:p>
    <w:bookmarkEnd w:id="126"/>
    <w:bookmarkStart w:name="z129" w:id="127"/>
    <w:p>
      <w:pPr>
        <w:spacing w:after="0"/>
        <w:ind w:left="0"/>
        <w:jc w:val="both"/>
      </w:pPr>
      <w:r>
        <w:rPr>
          <w:rFonts w:ascii="Times New Roman"/>
          <w:b w:val="false"/>
          <w:i w:val="false"/>
          <w:color w:val="000000"/>
          <w:sz w:val="28"/>
        </w:rPr>
        <w:t>
      122. Взятие пробы вручную, перерабатываемых материалов во время работы бегунов не допускается.</w:t>
      </w:r>
    </w:p>
    <w:bookmarkEnd w:id="127"/>
    <w:bookmarkStart w:name="z130" w:id="128"/>
    <w:p>
      <w:pPr>
        <w:spacing w:after="0"/>
        <w:ind w:left="0"/>
        <w:jc w:val="both"/>
      </w:pPr>
      <w:r>
        <w:rPr>
          <w:rFonts w:ascii="Times New Roman"/>
          <w:b w:val="false"/>
          <w:i w:val="false"/>
          <w:color w:val="000000"/>
          <w:sz w:val="28"/>
        </w:rPr>
        <w:t>
      123. В загрузочных и разгрузочных воронках грохотов по всей их ширине предусматриваются защитные приспособления, предохраняющие обслуживающий персонал от случайного выброса кусков материала.</w:t>
      </w:r>
    </w:p>
    <w:bookmarkEnd w:id="128"/>
    <w:bookmarkStart w:name="z131" w:id="129"/>
    <w:p>
      <w:pPr>
        <w:spacing w:after="0"/>
        <w:ind w:left="0"/>
        <w:jc w:val="both"/>
      </w:pPr>
      <w:r>
        <w:rPr>
          <w:rFonts w:ascii="Times New Roman"/>
          <w:b w:val="false"/>
          <w:i w:val="false"/>
          <w:color w:val="000000"/>
          <w:sz w:val="28"/>
        </w:rPr>
        <w:t>
      124. Перед пуском в работу грохотов и барабанных сит проверяются все крепления, обращая внимание на крепление неуравновешенных дебалансовых грузов.</w:t>
      </w:r>
    </w:p>
    <w:bookmarkEnd w:id="129"/>
    <w:bookmarkStart w:name="z132" w:id="130"/>
    <w:p>
      <w:pPr>
        <w:spacing w:after="0"/>
        <w:ind w:left="0"/>
        <w:jc w:val="both"/>
      </w:pPr>
      <w:r>
        <w:rPr>
          <w:rFonts w:ascii="Times New Roman"/>
          <w:b w:val="false"/>
          <w:i w:val="false"/>
          <w:color w:val="000000"/>
          <w:sz w:val="28"/>
        </w:rPr>
        <w:t>
      125. Шуровка в выпускных отверстиях питателей, подающих материал на грохот, в загрузочных и разгрузочных воронках при работающих питателях и грохотах осуществляется при наличии шуровочных отверстий с применением приспособлений и инструментов.</w:t>
      </w:r>
    </w:p>
    <w:bookmarkEnd w:id="130"/>
    <w:bookmarkStart w:name="z133" w:id="131"/>
    <w:p>
      <w:pPr>
        <w:spacing w:after="0"/>
        <w:ind w:left="0"/>
        <w:jc w:val="both"/>
      </w:pPr>
      <w:r>
        <w:rPr>
          <w:rFonts w:ascii="Times New Roman"/>
          <w:b w:val="false"/>
          <w:i w:val="false"/>
          <w:color w:val="000000"/>
          <w:sz w:val="28"/>
        </w:rPr>
        <w:t xml:space="preserve">
      126. Очистка вручную разгрузочных воронок грохотов, спуск обслуживающего персонала в разгрузочные воронки, дробильное и измельчительное оборудование, очистка рабочего пространства барабанных сит производится по наряду–допуску.   </w:t>
      </w:r>
    </w:p>
    <w:bookmarkEnd w:id="131"/>
    <w:bookmarkStart w:name="z134" w:id="132"/>
    <w:p>
      <w:pPr>
        <w:spacing w:after="0"/>
        <w:ind w:left="0"/>
        <w:jc w:val="left"/>
      </w:pPr>
      <w:r>
        <w:rPr>
          <w:rFonts w:ascii="Times New Roman"/>
          <w:b/>
          <w:i w:val="false"/>
          <w:color w:val="000000"/>
        </w:rPr>
        <w:t xml:space="preserve"> Глава 3. Порядок обеспечения промышленной безопасности при</w:t>
      </w:r>
      <w:r>
        <w:br/>
      </w:r>
      <w:r>
        <w:rPr>
          <w:rFonts w:ascii="Times New Roman"/>
          <w:b/>
          <w:i w:val="false"/>
          <w:color w:val="000000"/>
        </w:rPr>
        <w:t>эксплуатации производственных площадок,</w:t>
      </w:r>
      <w:r>
        <w:br/>
      </w:r>
      <w:r>
        <w:rPr>
          <w:rFonts w:ascii="Times New Roman"/>
          <w:b/>
          <w:i w:val="false"/>
          <w:color w:val="000000"/>
        </w:rPr>
        <w:t>зданий, сооружений и помещений</w:t>
      </w:r>
    </w:p>
    <w:bookmarkEnd w:id="132"/>
    <w:p>
      <w:pPr>
        <w:spacing w:after="0"/>
        <w:ind w:left="0"/>
        <w:jc w:val="both"/>
      </w:pPr>
      <w:r>
        <w:rPr>
          <w:rFonts w:ascii="Times New Roman"/>
          <w:b w:val="false"/>
          <w:i w:val="false"/>
          <w:color w:val="ff0000"/>
          <w:sz w:val="28"/>
        </w:rPr>
        <w:t xml:space="preserve">
      Сноска. Заголовок главы 3 – в редакции приказа Министра по чрезвычайным ситуациям РК от 17.01.2023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5" w:id="133"/>
    <w:p>
      <w:pPr>
        <w:spacing w:after="0"/>
        <w:ind w:left="0"/>
        <w:jc w:val="both"/>
      </w:pPr>
      <w:r>
        <w:rPr>
          <w:rFonts w:ascii="Times New Roman"/>
          <w:b w:val="false"/>
          <w:i w:val="false"/>
          <w:color w:val="000000"/>
          <w:sz w:val="28"/>
        </w:rPr>
        <w:t>
      127. В местах, имеющих риски травмирования обслуживающего персонала опасными факторами при производстве расплавов, на производственной площадке устраиваются помещения с защитой обслуживающего персонала от этих факторов.</w:t>
      </w:r>
    </w:p>
    <w:bookmarkEnd w:id="133"/>
    <w:bookmarkStart w:name="z136" w:id="134"/>
    <w:p>
      <w:pPr>
        <w:spacing w:after="0"/>
        <w:ind w:left="0"/>
        <w:jc w:val="both"/>
      </w:pPr>
      <w:r>
        <w:rPr>
          <w:rFonts w:ascii="Times New Roman"/>
          <w:b w:val="false"/>
          <w:i w:val="false"/>
          <w:color w:val="000000"/>
          <w:sz w:val="28"/>
        </w:rPr>
        <w:t>
      128. Пульты управления агрегатов располагаются в безопасном месте, обеспечивая видимость агрегата и проводимых работ на площадке.</w:t>
      </w:r>
    </w:p>
    <w:bookmarkEnd w:id="134"/>
    <w:bookmarkStart w:name="z137" w:id="135"/>
    <w:p>
      <w:pPr>
        <w:spacing w:after="0"/>
        <w:ind w:left="0"/>
        <w:jc w:val="both"/>
      </w:pPr>
      <w:r>
        <w:rPr>
          <w:rFonts w:ascii="Times New Roman"/>
          <w:b w:val="false"/>
          <w:i w:val="false"/>
          <w:color w:val="000000"/>
          <w:sz w:val="28"/>
        </w:rPr>
        <w:t>
      129. Предусматривается защита окон пультов, постов и панелей управления, расположенных в зоне высоких температур от воздействия лучистого тепла. Окна застекляются специальными стеклами с теплоотражающими покрытиями.</w:t>
      </w:r>
    </w:p>
    <w:bookmarkEnd w:id="135"/>
    <w:bookmarkStart w:name="z138" w:id="136"/>
    <w:p>
      <w:pPr>
        <w:spacing w:after="0"/>
        <w:ind w:left="0"/>
        <w:jc w:val="both"/>
      </w:pPr>
      <w:r>
        <w:rPr>
          <w:rFonts w:ascii="Times New Roman"/>
          <w:b w:val="false"/>
          <w:i w:val="false"/>
          <w:color w:val="000000"/>
          <w:sz w:val="28"/>
        </w:rPr>
        <w:t>
      130. Для помещений в опасной зоне предусматривается не менее двух входов - выходов, расположенных с противоположных сторон. Двери открываются наружу и не имеют внутренних запоров.</w:t>
      </w:r>
    </w:p>
    <w:bookmarkEnd w:id="136"/>
    <w:bookmarkStart w:name="z139" w:id="137"/>
    <w:p>
      <w:pPr>
        <w:spacing w:after="0"/>
        <w:ind w:left="0"/>
        <w:jc w:val="both"/>
      </w:pPr>
      <w:r>
        <w:rPr>
          <w:rFonts w:ascii="Times New Roman"/>
          <w:b w:val="false"/>
          <w:i w:val="false"/>
          <w:color w:val="000000"/>
          <w:sz w:val="28"/>
        </w:rPr>
        <w:t>
      131. Полы рабочих площадок выполняются ровными из износоустойчивых материалов с нескользящей поверхностью.</w:t>
      </w:r>
    </w:p>
    <w:bookmarkEnd w:id="137"/>
    <w:bookmarkStart w:name="z140" w:id="138"/>
    <w:p>
      <w:pPr>
        <w:spacing w:after="0"/>
        <w:ind w:left="0"/>
        <w:jc w:val="both"/>
      </w:pPr>
      <w:r>
        <w:rPr>
          <w:rFonts w:ascii="Times New Roman"/>
          <w:b w:val="false"/>
          <w:i w:val="false"/>
          <w:color w:val="000000"/>
          <w:sz w:val="28"/>
        </w:rPr>
        <w:t xml:space="preserve">
      132. Балки, колонны, конструкции зданий и сооружений, подвергающиеся тепловому воздействию, теплоизолируются. </w:t>
      </w:r>
    </w:p>
    <w:bookmarkEnd w:id="138"/>
    <w:bookmarkStart w:name="z141" w:id="139"/>
    <w:p>
      <w:pPr>
        <w:spacing w:after="0"/>
        <w:ind w:left="0"/>
        <w:jc w:val="both"/>
      </w:pPr>
      <w:r>
        <w:rPr>
          <w:rFonts w:ascii="Times New Roman"/>
          <w:b w:val="false"/>
          <w:i w:val="false"/>
          <w:color w:val="000000"/>
          <w:sz w:val="28"/>
        </w:rPr>
        <w:t>
      133. Участки полов в зданиях цехов, где возможно скопление воды, оборудуются устройствами для ее отвода.</w:t>
      </w:r>
    </w:p>
    <w:bookmarkEnd w:id="139"/>
    <w:bookmarkStart w:name="z142" w:id="140"/>
    <w:p>
      <w:pPr>
        <w:spacing w:after="0"/>
        <w:ind w:left="0"/>
        <w:jc w:val="both"/>
      </w:pPr>
      <w:r>
        <w:rPr>
          <w:rFonts w:ascii="Times New Roman"/>
          <w:b w:val="false"/>
          <w:i w:val="false"/>
          <w:color w:val="000000"/>
          <w:sz w:val="28"/>
        </w:rPr>
        <w:t>
      134. Ширина рабочей площадки пролетов цехов с напольным  оборудованием предусматривается такой, чтобы обеспечить расстояние между габаритами железнодорожного состава и оборудованием, безопасное для перемещения работников.</w:t>
      </w:r>
    </w:p>
    <w:bookmarkEnd w:id="140"/>
    <w:bookmarkStart w:name="z143" w:id="141"/>
    <w:p>
      <w:pPr>
        <w:spacing w:after="0"/>
        <w:ind w:left="0"/>
        <w:jc w:val="both"/>
      </w:pPr>
      <w:r>
        <w:rPr>
          <w:rFonts w:ascii="Times New Roman"/>
          <w:b w:val="false"/>
          <w:i w:val="false"/>
          <w:color w:val="000000"/>
          <w:sz w:val="28"/>
        </w:rPr>
        <w:t>
      135. В помещениях предусматриваются:</w:t>
      </w:r>
    </w:p>
    <w:bookmarkEnd w:id="141"/>
    <w:p>
      <w:pPr>
        <w:spacing w:after="0"/>
        <w:ind w:left="0"/>
        <w:jc w:val="both"/>
      </w:pPr>
      <w:r>
        <w:rPr>
          <w:rFonts w:ascii="Times New Roman"/>
          <w:b w:val="false"/>
          <w:i w:val="false"/>
          <w:color w:val="000000"/>
          <w:sz w:val="28"/>
        </w:rPr>
        <w:t>
      1) площадки по фронту обслуживания щитов управления (при наличии постоянных рабочих мест) шириной не менее 2,0 метров;</w:t>
      </w:r>
    </w:p>
    <w:p>
      <w:pPr>
        <w:spacing w:after="0"/>
        <w:ind w:left="0"/>
        <w:jc w:val="both"/>
      </w:pPr>
      <w:r>
        <w:rPr>
          <w:rFonts w:ascii="Times New Roman"/>
          <w:b w:val="false"/>
          <w:i w:val="false"/>
          <w:color w:val="000000"/>
          <w:sz w:val="28"/>
        </w:rPr>
        <w:t>
      2) площадки для постоянного обслуживания оборудования шириной не менее 1,0 метров;</w:t>
      </w:r>
    </w:p>
    <w:p>
      <w:pPr>
        <w:spacing w:after="0"/>
        <w:ind w:left="0"/>
        <w:jc w:val="both"/>
      </w:pPr>
      <w:r>
        <w:rPr>
          <w:rFonts w:ascii="Times New Roman"/>
          <w:b w:val="false"/>
          <w:i w:val="false"/>
          <w:color w:val="000000"/>
          <w:sz w:val="28"/>
        </w:rPr>
        <w:t>
      3) площадки для периодического обслуживания оборудования шириной не менее 0,8 метров;</w:t>
      </w:r>
    </w:p>
    <w:p>
      <w:pPr>
        <w:spacing w:after="0"/>
        <w:ind w:left="0"/>
        <w:jc w:val="both"/>
      </w:pPr>
      <w:r>
        <w:rPr>
          <w:rFonts w:ascii="Times New Roman"/>
          <w:b w:val="false"/>
          <w:i w:val="false"/>
          <w:color w:val="000000"/>
          <w:sz w:val="28"/>
        </w:rPr>
        <w:t>
      4) при обслуживании оборудования со всех сторон ширина площадки вокруг него соответственно 1,0 и 0,8 метров.</w:t>
      </w:r>
    </w:p>
    <w:p>
      <w:pPr>
        <w:spacing w:after="0"/>
        <w:ind w:left="0"/>
        <w:jc w:val="both"/>
      </w:pPr>
      <w:r>
        <w:rPr>
          <w:rFonts w:ascii="Times New Roman"/>
          <w:b w:val="false"/>
          <w:i w:val="false"/>
          <w:color w:val="000000"/>
          <w:sz w:val="28"/>
        </w:rPr>
        <w:t>
      Площадки для монтажа и демонтажа оборудования, ремонт которого производится в данном помещении, предусматриваются размерами, достаточными для размещения монтируемого и демонтируемого оборудования, проведения его ремонта, размещения материалов, приспособлений и инструмента без загромождения рабочих проходов, основных и запасных выходов, площадок лестниц.</w:t>
      </w:r>
    </w:p>
    <w:bookmarkStart w:name="z144" w:id="142"/>
    <w:p>
      <w:pPr>
        <w:spacing w:after="0"/>
        <w:ind w:left="0"/>
        <w:jc w:val="both"/>
      </w:pPr>
      <w:r>
        <w:rPr>
          <w:rFonts w:ascii="Times New Roman"/>
          <w:b w:val="false"/>
          <w:i w:val="false"/>
          <w:color w:val="000000"/>
          <w:sz w:val="28"/>
        </w:rPr>
        <w:t>
      136. Проемы в зданиях цехов для въезда железнодорожных составов и большегрузных автомобилей оборудуются световой сигнализацией для разрешения или запрещения въезда и выезда транспортных средств, звуковой сигнализацией - для оповещения о движении транспорта.</w:t>
      </w:r>
    </w:p>
    <w:bookmarkEnd w:id="142"/>
    <w:bookmarkStart w:name="z145" w:id="143"/>
    <w:p>
      <w:pPr>
        <w:spacing w:after="0"/>
        <w:ind w:left="0"/>
        <w:jc w:val="both"/>
      </w:pPr>
      <w:r>
        <w:rPr>
          <w:rFonts w:ascii="Times New Roman"/>
          <w:b w:val="false"/>
          <w:i w:val="false"/>
          <w:color w:val="000000"/>
          <w:sz w:val="28"/>
        </w:rPr>
        <w:t>
      137. Механизм открывания и закрывания ворот блокируется с въездной (выездной) сигнализацией.</w:t>
      </w:r>
    </w:p>
    <w:bookmarkEnd w:id="143"/>
    <w:bookmarkStart w:name="z146" w:id="144"/>
    <w:p>
      <w:pPr>
        <w:spacing w:after="0"/>
        <w:ind w:left="0"/>
        <w:jc w:val="both"/>
      </w:pPr>
      <w:r>
        <w:rPr>
          <w:rFonts w:ascii="Times New Roman"/>
          <w:b w:val="false"/>
          <w:i w:val="false"/>
          <w:color w:val="000000"/>
          <w:sz w:val="28"/>
        </w:rPr>
        <w:t>
      138. Располагать помещения, в которых предусматривается постоянное нахождение обслуживающего персонала, или размещается оборудование, требующее постоянного обслуживания, под агрегатами, использующими взрывопожароопасные и опасные вещества, не допускается.</w:t>
      </w:r>
    </w:p>
    <w:bookmarkEnd w:id="144"/>
    <w:bookmarkStart w:name="z147" w:id="145"/>
    <w:p>
      <w:pPr>
        <w:spacing w:after="0"/>
        <w:ind w:left="0"/>
        <w:jc w:val="both"/>
      </w:pPr>
      <w:r>
        <w:rPr>
          <w:rFonts w:ascii="Times New Roman"/>
          <w:b w:val="false"/>
          <w:i w:val="false"/>
          <w:color w:val="000000"/>
          <w:sz w:val="28"/>
        </w:rPr>
        <w:t>
      139. Для конструктивных элементов помещений, где расположено производство пожаровзрывоопасных порошковых материалов, не допускаются выступающие от стен плоскости, на которых скапливается пыль.</w:t>
      </w:r>
    </w:p>
    <w:bookmarkEnd w:id="145"/>
    <w:bookmarkStart w:name="z148" w:id="146"/>
    <w:p>
      <w:pPr>
        <w:spacing w:after="0"/>
        <w:ind w:left="0"/>
        <w:jc w:val="both"/>
      </w:pPr>
      <w:r>
        <w:rPr>
          <w:rFonts w:ascii="Times New Roman"/>
          <w:b w:val="false"/>
          <w:i w:val="false"/>
          <w:color w:val="000000"/>
          <w:sz w:val="28"/>
        </w:rPr>
        <w:t>
      140. Для стен и других труднодоступных мест (воздуховоды, металлоконструкции) в этих помещениях предусматривают отделку, обеспечивающую возможность очистки их от пыли.</w:t>
      </w:r>
    </w:p>
    <w:bookmarkEnd w:id="146"/>
    <w:bookmarkStart w:name="z149" w:id="147"/>
    <w:p>
      <w:pPr>
        <w:spacing w:after="0"/>
        <w:ind w:left="0"/>
        <w:jc w:val="both"/>
      </w:pPr>
      <w:r>
        <w:rPr>
          <w:rFonts w:ascii="Times New Roman"/>
          <w:b w:val="false"/>
          <w:i w:val="false"/>
          <w:color w:val="000000"/>
          <w:sz w:val="28"/>
        </w:rPr>
        <w:t>
      141. Галереи, в которых транспортируются взрывопожароопасные и опасные вещества, оборудуются не менее чем двумя входами - выходами, расположенными с противоположных сторон. Двери открываются наружу и не имеют внутренних запоров.</w:t>
      </w:r>
    </w:p>
    <w:bookmarkEnd w:id="147"/>
    <w:bookmarkStart w:name="z150" w:id="148"/>
    <w:p>
      <w:pPr>
        <w:spacing w:after="0"/>
        <w:ind w:left="0"/>
        <w:jc w:val="both"/>
      </w:pPr>
      <w:r>
        <w:rPr>
          <w:rFonts w:ascii="Times New Roman"/>
          <w:b w:val="false"/>
          <w:i w:val="false"/>
          <w:color w:val="000000"/>
          <w:sz w:val="28"/>
        </w:rPr>
        <w:t>
      142. Галереи, в которых транспортируются взрывопожароопасные и опасные вещества, оборудуется приточно-вытяжной вентиляцией с подпором воздуха.</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Исключен приказом Министра по чрезвычайным ситуациям РК от 17.01.2023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49"/>
    <w:p>
      <w:pPr>
        <w:spacing w:after="0"/>
        <w:ind w:left="0"/>
        <w:jc w:val="both"/>
      </w:pPr>
      <w:r>
        <w:rPr>
          <w:rFonts w:ascii="Times New Roman"/>
          <w:b w:val="false"/>
          <w:i w:val="false"/>
          <w:color w:val="000000"/>
          <w:sz w:val="28"/>
        </w:rPr>
        <w:t>
      144. В пролетах цехов предусматриваются устройства для установки съемных траверс, стенды для установки ковшей, конструкция которых не позволяет устанавливать их непосредственно на пол.</w:t>
      </w:r>
    </w:p>
    <w:bookmarkEnd w:id="149"/>
    <w:bookmarkStart w:name="z153" w:id="150"/>
    <w:p>
      <w:pPr>
        <w:spacing w:after="0"/>
        <w:ind w:left="0"/>
        <w:jc w:val="both"/>
      </w:pPr>
      <w:r>
        <w:rPr>
          <w:rFonts w:ascii="Times New Roman"/>
          <w:b w:val="false"/>
          <w:i w:val="false"/>
          <w:color w:val="000000"/>
          <w:sz w:val="28"/>
        </w:rPr>
        <w:t xml:space="preserve">
      145. Здания и сооружения опасных производственных объектов в процессе эксплуатации находятся под наблюдением службы технического надзора. </w:t>
      </w:r>
    </w:p>
    <w:bookmarkEnd w:id="150"/>
    <w:bookmarkStart w:name="z154" w:id="151"/>
    <w:p>
      <w:pPr>
        <w:spacing w:after="0"/>
        <w:ind w:left="0"/>
        <w:jc w:val="both"/>
      </w:pPr>
      <w:r>
        <w:rPr>
          <w:rFonts w:ascii="Times New Roman"/>
          <w:b w:val="false"/>
          <w:i w:val="false"/>
          <w:color w:val="000000"/>
          <w:sz w:val="28"/>
        </w:rPr>
        <w:t xml:space="preserve">
      146. Служба технического надзора осуществляет контроль за соблюдением требований технической эксплуатации зданий и сооружений. </w:t>
      </w:r>
    </w:p>
    <w:bookmarkEnd w:id="151"/>
    <w:bookmarkStart w:name="z155" w:id="152"/>
    <w:p>
      <w:pPr>
        <w:spacing w:after="0"/>
        <w:ind w:left="0"/>
        <w:jc w:val="both"/>
      </w:pPr>
      <w:r>
        <w:rPr>
          <w:rFonts w:ascii="Times New Roman"/>
          <w:b w:val="false"/>
          <w:i w:val="false"/>
          <w:color w:val="000000"/>
          <w:sz w:val="28"/>
        </w:rPr>
        <w:t>
      147. Основными задачами службы технического надзора являются:</w:t>
      </w:r>
    </w:p>
    <w:bookmarkEnd w:id="152"/>
    <w:p>
      <w:pPr>
        <w:spacing w:after="0"/>
        <w:ind w:left="0"/>
        <w:jc w:val="both"/>
      </w:pPr>
      <w:r>
        <w:rPr>
          <w:rFonts w:ascii="Times New Roman"/>
          <w:b w:val="false"/>
          <w:i w:val="false"/>
          <w:color w:val="000000"/>
          <w:sz w:val="28"/>
        </w:rPr>
        <w:t xml:space="preserve">
      1) обеспечение сохранности, надлежащего технического состояния зданий и сооружений путем проведения текущего и капитального ремонтов;      </w:t>
      </w:r>
    </w:p>
    <w:p>
      <w:pPr>
        <w:spacing w:after="0"/>
        <w:ind w:left="0"/>
        <w:jc w:val="both"/>
      </w:pPr>
      <w:r>
        <w:rPr>
          <w:rFonts w:ascii="Times New Roman"/>
          <w:b w:val="false"/>
          <w:i w:val="false"/>
          <w:color w:val="000000"/>
          <w:sz w:val="28"/>
        </w:rPr>
        <w:t>
      2) организация выполнения и контроль за осуществлением мероприятий, направленных на поддержание эксплуатационных качеств зданий и сооружений.</w:t>
      </w:r>
    </w:p>
    <w:bookmarkStart w:name="z156" w:id="153"/>
    <w:p>
      <w:pPr>
        <w:spacing w:after="0"/>
        <w:ind w:left="0"/>
        <w:jc w:val="both"/>
      </w:pPr>
      <w:r>
        <w:rPr>
          <w:rFonts w:ascii="Times New Roman"/>
          <w:b w:val="false"/>
          <w:i w:val="false"/>
          <w:color w:val="000000"/>
          <w:sz w:val="28"/>
        </w:rPr>
        <w:t xml:space="preserve">
      148. Структура и численность службы технического надзора за состоянием, содержанием и ремонтом строительных конструкций зданий и сооружений определяется в зависимости от площади обслуживаемых ею объектов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53"/>
    <w:bookmarkStart w:name="z157" w:id="154"/>
    <w:p>
      <w:pPr>
        <w:spacing w:after="0"/>
        <w:ind w:left="0"/>
        <w:jc w:val="both"/>
      </w:pPr>
      <w:r>
        <w:rPr>
          <w:rFonts w:ascii="Times New Roman"/>
          <w:b w:val="false"/>
          <w:i w:val="false"/>
          <w:color w:val="000000"/>
          <w:sz w:val="28"/>
        </w:rPr>
        <w:t>
      149. Все производственные здания и сооружения или части их (пролет, этаж) приказом руководства организации закрепляются за цехами, отделами и другими подразделениями организации, занимающими указанные площади. Начальники соответствующих подразделений (цех, отдел) являются лицами, обеспечивающими безопасную эксплуатацию, сохранность и своевременный ремонт закрепленных за подразделением зданий, сооружений или отдельных помещений.</w:t>
      </w:r>
    </w:p>
    <w:bookmarkEnd w:id="154"/>
    <w:bookmarkStart w:name="z158" w:id="155"/>
    <w:p>
      <w:pPr>
        <w:spacing w:after="0"/>
        <w:ind w:left="0"/>
        <w:jc w:val="both"/>
      </w:pPr>
      <w:r>
        <w:rPr>
          <w:rFonts w:ascii="Times New Roman"/>
          <w:b w:val="false"/>
          <w:i w:val="false"/>
          <w:color w:val="000000"/>
          <w:sz w:val="28"/>
        </w:rPr>
        <w:t>
      150. Производственные здания и сооружения подвергаются периодическим техническим осмотрам. Осмотры производятся общие или частичные. При общем осмотре обследуются все здания, сооружения в целом, включая все конструкции зданий или сооружений, в том числе инженерное оборудование, различные виды отделки и все элементы внешнего благоустройства. При частичном осмотре обследованию подвергаются отдельные здания или сооружения комплекса, отдельные конструкции или виды оборудования. Общие технические осмотры зданий проводятся два раза в год - весной и осенью.</w:t>
      </w:r>
    </w:p>
    <w:bookmarkEnd w:id="155"/>
    <w:bookmarkStart w:name="z159" w:id="156"/>
    <w:p>
      <w:pPr>
        <w:spacing w:after="0"/>
        <w:ind w:left="0"/>
        <w:jc w:val="both"/>
      </w:pPr>
      <w:r>
        <w:rPr>
          <w:rFonts w:ascii="Times New Roman"/>
          <w:b w:val="false"/>
          <w:i w:val="false"/>
          <w:color w:val="000000"/>
          <w:sz w:val="28"/>
        </w:rPr>
        <w:t>
      151. Весенний осмотр производится после таяния снега. При осмотре производится освидетельствование состояния здания или сооружения после таяния снега или зимних дождей. При весеннем осмотре уточняются объемы работы по текущему ремонту зданий или сооружений, выполняемому в летний период и выявляются объемы работ по капитальному ремонту для включения их в план следующего года.       При весеннем техническом осмотре:</w:t>
      </w:r>
    </w:p>
    <w:bookmarkEnd w:id="156"/>
    <w:p>
      <w:pPr>
        <w:spacing w:after="0"/>
        <w:ind w:left="0"/>
        <w:jc w:val="both"/>
      </w:pPr>
      <w:r>
        <w:rPr>
          <w:rFonts w:ascii="Times New Roman"/>
          <w:b w:val="false"/>
          <w:i w:val="false"/>
          <w:color w:val="000000"/>
          <w:sz w:val="28"/>
        </w:rPr>
        <w:t>
      1) тщательно проверяется состояние несущих и ограждающих конструкций и выявляются возможные повреждения их в результате атмосферных и других воздействий;</w:t>
      </w:r>
    </w:p>
    <w:p>
      <w:pPr>
        <w:spacing w:after="0"/>
        <w:ind w:left="0"/>
        <w:jc w:val="both"/>
      </w:pPr>
      <w:r>
        <w:rPr>
          <w:rFonts w:ascii="Times New Roman"/>
          <w:b w:val="false"/>
          <w:i w:val="false"/>
          <w:color w:val="000000"/>
          <w:sz w:val="28"/>
        </w:rPr>
        <w:t>
      2) устанавливаются дефектные места, требующие длительного наблюдения;</w:t>
      </w:r>
    </w:p>
    <w:p>
      <w:pPr>
        <w:spacing w:after="0"/>
        <w:ind w:left="0"/>
        <w:jc w:val="both"/>
      </w:pPr>
      <w:r>
        <w:rPr>
          <w:rFonts w:ascii="Times New Roman"/>
          <w:b w:val="false"/>
          <w:i w:val="false"/>
          <w:color w:val="000000"/>
          <w:sz w:val="28"/>
        </w:rPr>
        <w:t>
      3) проверяются механизмы и открывающихся элементов окон, фонарей, дверей и других устройств;</w:t>
      </w:r>
    </w:p>
    <w:p>
      <w:pPr>
        <w:spacing w:after="0"/>
        <w:ind w:left="0"/>
        <w:jc w:val="both"/>
      </w:pPr>
      <w:r>
        <w:rPr>
          <w:rFonts w:ascii="Times New Roman"/>
          <w:b w:val="false"/>
          <w:i w:val="false"/>
          <w:color w:val="000000"/>
          <w:sz w:val="28"/>
        </w:rPr>
        <w:t xml:space="preserve">
      4) проверяется состояние и приводятся в порядок водостоки, отмостки и ливне приемники. </w:t>
      </w:r>
    </w:p>
    <w:bookmarkStart w:name="z160" w:id="157"/>
    <w:p>
      <w:pPr>
        <w:spacing w:after="0"/>
        <w:ind w:left="0"/>
        <w:jc w:val="both"/>
      </w:pPr>
      <w:r>
        <w:rPr>
          <w:rFonts w:ascii="Times New Roman"/>
          <w:b w:val="false"/>
          <w:i w:val="false"/>
          <w:color w:val="000000"/>
          <w:sz w:val="28"/>
        </w:rPr>
        <w:t xml:space="preserve">
      152. При осеннем осмотре проводится проверка подготовки зданий и сооружений к зиме. При осеннем техническом осмотре: </w:t>
      </w:r>
    </w:p>
    <w:bookmarkEnd w:id="157"/>
    <w:p>
      <w:pPr>
        <w:spacing w:after="0"/>
        <w:ind w:left="0"/>
        <w:jc w:val="both"/>
      </w:pPr>
      <w:r>
        <w:rPr>
          <w:rFonts w:ascii="Times New Roman"/>
          <w:b w:val="false"/>
          <w:i w:val="false"/>
          <w:color w:val="000000"/>
          <w:sz w:val="28"/>
        </w:rPr>
        <w:t>
      1) проверяются несущие и ограждающие конструкции зданий и сооружений, принимаются меры по устранению щелей и зазоров;</w:t>
      </w:r>
    </w:p>
    <w:p>
      <w:pPr>
        <w:spacing w:after="0"/>
        <w:ind w:left="0"/>
        <w:jc w:val="both"/>
      </w:pPr>
      <w:r>
        <w:rPr>
          <w:rFonts w:ascii="Times New Roman"/>
          <w:b w:val="false"/>
          <w:i w:val="false"/>
          <w:color w:val="000000"/>
          <w:sz w:val="28"/>
        </w:rPr>
        <w:t>
      2) проверяется подготовленность покрытий зданий к удалению снега и необходимых для этого средств (снеготаялки, рабочий инвентарь), состояние желобов и водостоков;</w:t>
      </w:r>
    </w:p>
    <w:p>
      <w:pPr>
        <w:spacing w:after="0"/>
        <w:ind w:left="0"/>
        <w:jc w:val="both"/>
      </w:pPr>
      <w:r>
        <w:rPr>
          <w:rFonts w:ascii="Times New Roman"/>
          <w:b w:val="false"/>
          <w:i w:val="false"/>
          <w:color w:val="000000"/>
          <w:sz w:val="28"/>
        </w:rPr>
        <w:t>
      3) проверяется исправность и готовность к работе в зимних условиях открывающихся элементов окон, фонарей, ворот, дверей и других устройств.</w:t>
      </w:r>
    </w:p>
    <w:p>
      <w:pPr>
        <w:spacing w:after="0"/>
        <w:ind w:left="0"/>
        <w:jc w:val="both"/>
      </w:pPr>
      <w:r>
        <w:rPr>
          <w:rFonts w:ascii="Times New Roman"/>
          <w:b w:val="false"/>
          <w:i w:val="false"/>
          <w:color w:val="000000"/>
          <w:sz w:val="28"/>
        </w:rPr>
        <w:t>
      Текущий осмотр основных конструкций зданий с тяжелым крановым режимом или зданий и сооружений, эксплуатирующихся в агрессивной среде, проводится один раз в десять дней.</w:t>
      </w:r>
    </w:p>
    <w:bookmarkStart w:name="z161" w:id="158"/>
    <w:p>
      <w:pPr>
        <w:spacing w:after="0"/>
        <w:ind w:left="0"/>
        <w:jc w:val="both"/>
      </w:pPr>
      <w:r>
        <w:rPr>
          <w:rFonts w:ascii="Times New Roman"/>
          <w:b w:val="false"/>
          <w:i w:val="false"/>
          <w:color w:val="000000"/>
          <w:sz w:val="28"/>
        </w:rPr>
        <w:t xml:space="preserve">
      153. Кроме очередных осмотров, проводятся внеочередные осмотры зданий и сооружений после стихийных бедствий или аварий.    </w:t>
      </w:r>
    </w:p>
    <w:bookmarkEnd w:id="158"/>
    <w:bookmarkStart w:name="z162" w:id="159"/>
    <w:p>
      <w:pPr>
        <w:spacing w:after="0"/>
        <w:ind w:left="0"/>
        <w:jc w:val="both"/>
      </w:pPr>
      <w:r>
        <w:rPr>
          <w:rFonts w:ascii="Times New Roman"/>
          <w:b w:val="false"/>
          <w:i w:val="false"/>
          <w:color w:val="000000"/>
          <w:sz w:val="28"/>
        </w:rPr>
        <w:t>
      154. Особый режим осмотров устанавливается для производственных зданий и сооружений, возведенных на подработанных подземными горными выработками территориях, на просадочных грунтах, эксплуатируемых при постоянной вибрации.</w:t>
      </w:r>
    </w:p>
    <w:bookmarkEnd w:id="159"/>
    <w:bookmarkStart w:name="z163" w:id="160"/>
    <w:p>
      <w:pPr>
        <w:spacing w:after="0"/>
        <w:ind w:left="0"/>
        <w:jc w:val="both"/>
      </w:pPr>
      <w:r>
        <w:rPr>
          <w:rFonts w:ascii="Times New Roman"/>
          <w:b w:val="false"/>
          <w:i w:val="false"/>
          <w:color w:val="000000"/>
          <w:sz w:val="28"/>
        </w:rPr>
        <w:t>
      155. Состав комиссии по осмотру зданий и сооружений назначается руководителем организации. Возглавляет комиссию по осмотру руководитель организации или его заместитель. В состав комиссии включаются представители службы технического надзора, представители служб, ведающих эксплуатацией отдельных видов инженерного оборудования зданий и железнодорожного или транспортного цеха (при наличии железнодорожного въезда в здание), начальники цехов, мастерских, отделов, непосредственно эксплуатирующих здание.</w:t>
      </w:r>
    </w:p>
    <w:bookmarkEnd w:id="160"/>
    <w:bookmarkStart w:name="z164" w:id="161"/>
    <w:p>
      <w:pPr>
        <w:spacing w:after="0"/>
        <w:ind w:left="0"/>
        <w:jc w:val="both"/>
      </w:pPr>
      <w:r>
        <w:rPr>
          <w:rFonts w:ascii="Times New Roman"/>
          <w:b w:val="false"/>
          <w:i w:val="false"/>
          <w:color w:val="000000"/>
          <w:sz w:val="28"/>
        </w:rPr>
        <w:t>
      156. Лица, проводящие текущие осмотры конструкций зданий, выделяются начальником цеха, мастерской или отдела, эксплуатирующего соответствующее здание или группу зданий и сооружений.</w:t>
      </w:r>
    </w:p>
    <w:bookmarkEnd w:id="161"/>
    <w:bookmarkStart w:name="z165" w:id="162"/>
    <w:p>
      <w:pPr>
        <w:spacing w:after="0"/>
        <w:ind w:left="0"/>
        <w:jc w:val="both"/>
      </w:pPr>
      <w:r>
        <w:rPr>
          <w:rFonts w:ascii="Times New Roman"/>
          <w:b w:val="false"/>
          <w:i w:val="false"/>
          <w:color w:val="000000"/>
          <w:sz w:val="28"/>
        </w:rPr>
        <w:t>
      157. Результаты всех видов осмотров оформляются актами, в которых отмечаются обнаруженные дефекты, необходимые меры для их устранения с указанием сроков выполнения работ.</w:t>
      </w:r>
    </w:p>
    <w:bookmarkEnd w:id="162"/>
    <w:bookmarkStart w:name="z166" w:id="163"/>
    <w:p>
      <w:pPr>
        <w:spacing w:after="0"/>
        <w:ind w:left="0"/>
        <w:jc w:val="both"/>
      </w:pPr>
      <w:r>
        <w:rPr>
          <w:rFonts w:ascii="Times New Roman"/>
          <w:b w:val="false"/>
          <w:i w:val="false"/>
          <w:color w:val="000000"/>
          <w:sz w:val="28"/>
        </w:rPr>
        <w:t>
      158. При наблюдении за сохранностью зданий и сооружений:</w:t>
      </w:r>
    </w:p>
    <w:bookmarkEnd w:id="163"/>
    <w:p>
      <w:pPr>
        <w:spacing w:after="0"/>
        <w:ind w:left="0"/>
        <w:jc w:val="both"/>
      </w:pPr>
      <w:r>
        <w:rPr>
          <w:rFonts w:ascii="Times New Roman"/>
          <w:b w:val="false"/>
          <w:i w:val="false"/>
          <w:color w:val="000000"/>
          <w:sz w:val="28"/>
        </w:rPr>
        <w:t>
      1) ежегодно проводится с помощью геодезических инструментов проверка положения основных конструкций производственных зданий и сооружений, возведенных на территориях, подрабатываемых горными выработками, на просадочных грунтах, на основаниях, подвергающихся постоянной вибрации;</w:t>
      </w:r>
    </w:p>
    <w:p>
      <w:pPr>
        <w:spacing w:after="0"/>
        <w:ind w:left="0"/>
        <w:jc w:val="both"/>
      </w:pPr>
      <w:r>
        <w:rPr>
          <w:rFonts w:ascii="Times New Roman"/>
          <w:b w:val="false"/>
          <w:i w:val="false"/>
          <w:color w:val="000000"/>
          <w:sz w:val="28"/>
        </w:rPr>
        <w:t>
      2) поддерживается в надлежащем состоянии планировка земли у здания и сооружения для отвода атмосферной воды. Спланированная поверхность земли устанавливается с уклоном от стен здания. Отмостка вокруг здания содержится в исправном состоянии. Щели между асфальтовыми или бетонными отмостками (тротуарами) и стенами здания расчищаются, а затем заделываются горячим битумом, цементным раствором, смолой или мятой глиной;</w:t>
      </w:r>
    </w:p>
    <w:p>
      <w:pPr>
        <w:spacing w:after="0"/>
        <w:ind w:left="0"/>
        <w:jc w:val="both"/>
      </w:pPr>
      <w:r>
        <w:rPr>
          <w:rFonts w:ascii="Times New Roman"/>
          <w:b w:val="false"/>
          <w:i w:val="false"/>
          <w:color w:val="000000"/>
          <w:sz w:val="28"/>
        </w:rPr>
        <w:t>
      3) не допускается складирование материалов, отходов производства и мусора, устройство цветников и газонов непосредственно у стен здания;</w:t>
      </w:r>
    </w:p>
    <w:p>
      <w:pPr>
        <w:spacing w:after="0"/>
        <w:ind w:left="0"/>
        <w:jc w:val="both"/>
      </w:pPr>
      <w:r>
        <w:rPr>
          <w:rFonts w:ascii="Times New Roman"/>
          <w:b w:val="false"/>
          <w:i w:val="false"/>
          <w:color w:val="000000"/>
          <w:sz w:val="28"/>
        </w:rPr>
        <w:t>
      4) контролируется исправное состояние кровли и устройств по отводу атмосферных и талых вод с крыши здания;</w:t>
      </w:r>
    </w:p>
    <w:p>
      <w:pPr>
        <w:spacing w:after="0"/>
        <w:ind w:left="0"/>
        <w:jc w:val="both"/>
      </w:pPr>
      <w:r>
        <w:rPr>
          <w:rFonts w:ascii="Times New Roman"/>
          <w:b w:val="false"/>
          <w:i w:val="false"/>
          <w:color w:val="000000"/>
          <w:sz w:val="28"/>
        </w:rPr>
        <w:t>
      5) в зимнее время своевременно удаляется снег от стен, с покрытий зданий и сооружений. При очистке кровли не допускается применять ударные инструменты, вызывающие порчу кровельных материалов;</w:t>
      </w:r>
    </w:p>
    <w:p>
      <w:pPr>
        <w:spacing w:after="0"/>
        <w:ind w:left="0"/>
        <w:jc w:val="both"/>
      </w:pPr>
      <w:r>
        <w:rPr>
          <w:rFonts w:ascii="Times New Roman"/>
          <w:b w:val="false"/>
          <w:i w:val="false"/>
          <w:color w:val="000000"/>
          <w:sz w:val="28"/>
        </w:rPr>
        <w:t>
      6) не допускается выброс у стен зданий отработанных воды и пара;</w:t>
      </w:r>
    </w:p>
    <w:p>
      <w:pPr>
        <w:spacing w:after="0"/>
        <w:ind w:left="0"/>
        <w:jc w:val="both"/>
      </w:pPr>
      <w:r>
        <w:rPr>
          <w:rFonts w:ascii="Times New Roman"/>
          <w:b w:val="false"/>
          <w:i w:val="false"/>
          <w:color w:val="000000"/>
          <w:sz w:val="28"/>
        </w:rPr>
        <w:t>
      7) не допускается распространение в зданиях сырости, возникающей из - за повреждения гидроизоляции фундаментов;</w:t>
      </w:r>
    </w:p>
    <w:p>
      <w:pPr>
        <w:spacing w:after="0"/>
        <w:ind w:left="0"/>
        <w:jc w:val="both"/>
      </w:pPr>
      <w:r>
        <w:rPr>
          <w:rFonts w:ascii="Times New Roman"/>
          <w:b w:val="false"/>
          <w:i w:val="false"/>
          <w:color w:val="000000"/>
          <w:sz w:val="28"/>
        </w:rPr>
        <w:t>
      8) контролируется исправное состояние внутренних сетей водоснабжения, канализации и теплоснабжения, не допуская течи в соединениях и через трещины стенок труб, фасонных частей и приборов;</w:t>
      </w:r>
    </w:p>
    <w:p>
      <w:pPr>
        <w:spacing w:after="0"/>
        <w:ind w:left="0"/>
        <w:jc w:val="both"/>
      </w:pPr>
      <w:r>
        <w:rPr>
          <w:rFonts w:ascii="Times New Roman"/>
          <w:b w:val="false"/>
          <w:i w:val="false"/>
          <w:color w:val="000000"/>
          <w:sz w:val="28"/>
        </w:rPr>
        <w:t>
      9) контролируется нормальная работа вентиляционных систем;</w:t>
      </w:r>
    </w:p>
    <w:p>
      <w:pPr>
        <w:spacing w:after="0"/>
        <w:ind w:left="0"/>
        <w:jc w:val="both"/>
      </w:pPr>
      <w:r>
        <w:rPr>
          <w:rFonts w:ascii="Times New Roman"/>
          <w:b w:val="false"/>
          <w:i w:val="false"/>
          <w:color w:val="000000"/>
          <w:sz w:val="28"/>
        </w:rPr>
        <w:t>
      10) контролируется плотность примыкания кровель к стенам, парапетам, трубам, вышкам, антенным устройствам и другим выступающим конструкциям;</w:t>
      </w:r>
    </w:p>
    <w:p>
      <w:pPr>
        <w:spacing w:after="0"/>
        <w:ind w:left="0"/>
        <w:jc w:val="both"/>
      </w:pPr>
      <w:r>
        <w:rPr>
          <w:rFonts w:ascii="Times New Roman"/>
          <w:b w:val="false"/>
          <w:i w:val="false"/>
          <w:color w:val="000000"/>
          <w:sz w:val="28"/>
        </w:rPr>
        <w:t>
      11) периодически контролируется состояние деревянных ферм, перекрытий и других ответственных конструкций зданий и сооружений из дерева. Обеспечивается постоянное проветривание подпольных пространств в зданиях;</w:t>
      </w:r>
    </w:p>
    <w:p>
      <w:pPr>
        <w:spacing w:after="0"/>
        <w:ind w:left="0"/>
        <w:jc w:val="both"/>
      </w:pPr>
      <w:r>
        <w:rPr>
          <w:rFonts w:ascii="Times New Roman"/>
          <w:b w:val="false"/>
          <w:i w:val="false"/>
          <w:color w:val="000000"/>
          <w:sz w:val="28"/>
        </w:rPr>
        <w:t>
      12) уделяется особое внимание элементам деревянных конструкций, соприкасающихся с грунтом, заделанным в кирпичную кладку или бетон, а также в местах значительных температурных перепадов;</w:t>
      </w:r>
    </w:p>
    <w:p>
      <w:pPr>
        <w:spacing w:after="0"/>
        <w:ind w:left="0"/>
        <w:jc w:val="both"/>
      </w:pPr>
      <w:r>
        <w:rPr>
          <w:rFonts w:ascii="Times New Roman"/>
          <w:b w:val="false"/>
          <w:i w:val="false"/>
          <w:color w:val="000000"/>
          <w:sz w:val="28"/>
        </w:rPr>
        <w:t>
      13) в случаях появления в каменных или бетонных стенах, в железобетонных колоннах, прогонах, фермах, балках и плитах трещин немедленно устанавливаются на них маяки и проводится тщательное наблюдение за поведением трещин и конструкций в целом;</w:t>
      </w:r>
    </w:p>
    <w:p>
      <w:pPr>
        <w:spacing w:after="0"/>
        <w:ind w:left="0"/>
        <w:jc w:val="both"/>
      </w:pPr>
      <w:r>
        <w:rPr>
          <w:rFonts w:ascii="Times New Roman"/>
          <w:b w:val="false"/>
          <w:i w:val="false"/>
          <w:color w:val="000000"/>
          <w:sz w:val="28"/>
        </w:rPr>
        <w:t>
      14) контролируется вертикальность стен и колонн, организовывается постоянное наблюдение за состоянием защитного слоя в железобетонных конструкциях, особенно находящихся в агрессивной среде;</w:t>
      </w:r>
    </w:p>
    <w:p>
      <w:pPr>
        <w:spacing w:after="0"/>
        <w:ind w:left="0"/>
        <w:jc w:val="both"/>
      </w:pPr>
      <w:r>
        <w:rPr>
          <w:rFonts w:ascii="Times New Roman"/>
          <w:b w:val="false"/>
          <w:i w:val="false"/>
          <w:color w:val="000000"/>
          <w:sz w:val="28"/>
        </w:rPr>
        <w:t>
      15) постоянно контролируется состояние швов и соединений металлических конструкций (сварных, клепаных, болтовых);</w:t>
      </w:r>
    </w:p>
    <w:p>
      <w:pPr>
        <w:spacing w:after="0"/>
        <w:ind w:left="0"/>
        <w:jc w:val="both"/>
      </w:pPr>
      <w:r>
        <w:rPr>
          <w:rFonts w:ascii="Times New Roman"/>
          <w:b w:val="false"/>
          <w:i w:val="false"/>
          <w:color w:val="000000"/>
          <w:sz w:val="28"/>
        </w:rPr>
        <w:t>
      16) организовывается тщательное наблюдение за состоянием стыков сборных железобетонных конструкций;</w:t>
      </w:r>
    </w:p>
    <w:p>
      <w:pPr>
        <w:spacing w:after="0"/>
        <w:ind w:left="0"/>
        <w:jc w:val="both"/>
      </w:pPr>
      <w:r>
        <w:rPr>
          <w:rFonts w:ascii="Times New Roman"/>
          <w:b w:val="false"/>
          <w:i w:val="false"/>
          <w:color w:val="000000"/>
          <w:sz w:val="28"/>
        </w:rPr>
        <w:t>
      17) не допускается пробивка отверстий в перекрытиях, балках, колоннах и стенах без письменного разрешения лиц, ответственных за правильную эксплуатацию здания или сооружения;</w:t>
      </w:r>
    </w:p>
    <w:p>
      <w:pPr>
        <w:spacing w:after="0"/>
        <w:ind w:left="0"/>
        <w:jc w:val="both"/>
      </w:pPr>
      <w:r>
        <w:rPr>
          <w:rFonts w:ascii="Times New Roman"/>
          <w:b w:val="false"/>
          <w:i w:val="false"/>
          <w:color w:val="000000"/>
          <w:sz w:val="28"/>
        </w:rPr>
        <w:t>
      18) уделяется особое внимание наблюдению за конструкциями, которые подвержены динамическим нагрузкам, термическим воздействиям или находятся в агрессивной среде;</w:t>
      </w:r>
    </w:p>
    <w:p>
      <w:pPr>
        <w:spacing w:after="0"/>
        <w:ind w:left="0"/>
        <w:jc w:val="both"/>
      </w:pPr>
      <w:r>
        <w:rPr>
          <w:rFonts w:ascii="Times New Roman"/>
          <w:b w:val="false"/>
          <w:i w:val="false"/>
          <w:color w:val="000000"/>
          <w:sz w:val="28"/>
        </w:rPr>
        <w:t>
      19) не допускаются перегрузки строительных конструкций;</w:t>
      </w:r>
    </w:p>
    <w:p>
      <w:pPr>
        <w:spacing w:after="0"/>
        <w:ind w:left="0"/>
        <w:jc w:val="both"/>
      </w:pPr>
      <w:r>
        <w:rPr>
          <w:rFonts w:ascii="Times New Roman"/>
          <w:b w:val="false"/>
          <w:i w:val="false"/>
          <w:color w:val="000000"/>
          <w:sz w:val="28"/>
        </w:rPr>
        <w:t xml:space="preserve">
      20) проводится экспертиза промышленной безопасности зданий и сооружений. </w:t>
      </w:r>
    </w:p>
    <w:bookmarkStart w:name="z1254" w:id="164"/>
    <w:p>
      <w:pPr>
        <w:spacing w:after="0"/>
        <w:ind w:left="0"/>
        <w:jc w:val="both"/>
      </w:pPr>
      <w:r>
        <w:rPr>
          <w:rFonts w:ascii="Times New Roman"/>
          <w:b w:val="false"/>
          <w:i w:val="false"/>
          <w:color w:val="000000"/>
          <w:sz w:val="28"/>
        </w:rPr>
        <w:t xml:space="preserve">
      159. Для предотвращения перегрузок строительных конструкций не допускается установка, подвеска и крепление технологического оборудования, транспортных средств, трубопроводов и других устройств, не предусмотренных проектной документацией. Дополнительные нагрузки допускаются после проверочного расчета строительных конструкций или после усиления этих конструкций. </w:t>
      </w:r>
    </w:p>
    <w:bookmarkEnd w:id="164"/>
    <w:bookmarkStart w:name="z1255" w:id="165"/>
    <w:p>
      <w:pPr>
        <w:spacing w:after="0"/>
        <w:ind w:left="0"/>
        <w:jc w:val="both"/>
      </w:pPr>
      <w:r>
        <w:rPr>
          <w:rFonts w:ascii="Times New Roman"/>
          <w:b w:val="false"/>
          <w:i w:val="false"/>
          <w:color w:val="000000"/>
          <w:sz w:val="28"/>
        </w:rPr>
        <w:t>
      160. Не допускается превышение предельных нагрузок на полы, перекрытия и площадки во всех производственных помещениях. На хорошо просматриваемых элементах зданий и сооружений делаются и сохраняются надписи (указывающие величину) допускаемых предельных нагрузок.</w:t>
      </w:r>
    </w:p>
    <w:bookmarkEnd w:id="165"/>
    <w:bookmarkStart w:name="z1256" w:id="166"/>
    <w:p>
      <w:pPr>
        <w:spacing w:after="0"/>
        <w:ind w:left="0"/>
        <w:jc w:val="both"/>
      </w:pPr>
      <w:r>
        <w:rPr>
          <w:rFonts w:ascii="Times New Roman"/>
          <w:b w:val="false"/>
          <w:i w:val="false"/>
          <w:color w:val="000000"/>
          <w:sz w:val="28"/>
        </w:rPr>
        <w:t>
      161. Не допускается нагрузка на конструкции за счет временных устройств при производстве строительно-монтажных работ в действующих цехах, превышение допускаемых скоростей передвижения внутрицехового транспорта и резкое торможение его. Об этом наносятся предупреждающие надписи в цехах и на территории организации.</w:t>
      </w:r>
    </w:p>
    <w:bookmarkEnd w:id="166"/>
    <w:bookmarkStart w:name="z1257" w:id="167"/>
    <w:p>
      <w:pPr>
        <w:spacing w:after="0"/>
        <w:ind w:left="0"/>
        <w:jc w:val="both"/>
      </w:pPr>
      <w:r>
        <w:rPr>
          <w:rFonts w:ascii="Times New Roman"/>
          <w:b w:val="false"/>
          <w:i w:val="false"/>
          <w:color w:val="000000"/>
          <w:sz w:val="28"/>
        </w:rPr>
        <w:t xml:space="preserve">
      162. Для каждого производственного здания и сооружения или для группы зданий и сооружений составляется технологический регламент по эксплуатации междуэтажных перекрытий, площадок и полов с указанием предельных нагрузок по отдельным зонам перекрытий, полов и соответствующих площадок.      </w:t>
      </w:r>
    </w:p>
    <w:bookmarkEnd w:id="167"/>
    <w:bookmarkStart w:name="z1258" w:id="168"/>
    <w:p>
      <w:pPr>
        <w:spacing w:after="0"/>
        <w:ind w:left="0"/>
        <w:jc w:val="both"/>
      </w:pPr>
      <w:r>
        <w:rPr>
          <w:rFonts w:ascii="Times New Roman"/>
          <w:b w:val="false"/>
          <w:i w:val="false"/>
          <w:color w:val="000000"/>
          <w:sz w:val="28"/>
        </w:rPr>
        <w:t>
      163. Строительные конструкции защищаются от тепловых воздействий, возникающих при разливе жидкого металла, обработке раскаленных деталей, выбросах пара и тому подобное, от воздействия излучения вследствие недостаточной тепловой изоляции нагревательных агрегатов. В местах неизбежного влияния перечисленных факторов выполняется термоизолирующая защита.</w:t>
      </w:r>
    </w:p>
    <w:bookmarkEnd w:id="168"/>
    <w:bookmarkStart w:name="z1259" w:id="169"/>
    <w:p>
      <w:pPr>
        <w:spacing w:after="0"/>
        <w:ind w:left="0"/>
        <w:jc w:val="both"/>
      </w:pPr>
      <w:r>
        <w:rPr>
          <w:rFonts w:ascii="Times New Roman"/>
          <w:b w:val="false"/>
          <w:i w:val="false"/>
          <w:color w:val="000000"/>
          <w:sz w:val="28"/>
        </w:rPr>
        <w:t>
      164. В производственных помещениях поддерживается температурно-влажностный режим. Не допускается образование конденсата на внутренней поверхности ограждений.</w:t>
      </w:r>
    </w:p>
    <w:bookmarkEnd w:id="169"/>
    <w:bookmarkStart w:name="z1260" w:id="170"/>
    <w:p>
      <w:pPr>
        <w:spacing w:after="0"/>
        <w:ind w:left="0"/>
        <w:jc w:val="both"/>
      </w:pPr>
      <w:r>
        <w:rPr>
          <w:rFonts w:ascii="Times New Roman"/>
          <w:b w:val="false"/>
          <w:i w:val="false"/>
          <w:color w:val="000000"/>
          <w:sz w:val="28"/>
        </w:rPr>
        <w:t>
      165. На территории организации габариты приближения зданий и сооружений, подвижного состава железных дорог колеи 1520 (1524) миллиметров и колеи 750 миллиметров принимаются по действующим нормам проектирования.</w:t>
      </w:r>
    </w:p>
    <w:bookmarkEnd w:id="170"/>
    <w:bookmarkStart w:name="z1261" w:id="171"/>
    <w:p>
      <w:pPr>
        <w:spacing w:after="0"/>
        <w:ind w:left="0"/>
        <w:jc w:val="both"/>
      </w:pPr>
      <w:r>
        <w:rPr>
          <w:rFonts w:ascii="Times New Roman"/>
          <w:b w:val="false"/>
          <w:i w:val="false"/>
          <w:color w:val="000000"/>
          <w:sz w:val="28"/>
        </w:rPr>
        <w:t xml:space="preserve">
      166. Ширина рабочей площадки пролетов цехов с напольным  оборудованием, принимается такой, чтобы обеспечить безопасное для перемещения работников расстояние между габаритами железнодорожного состава и оборудованием. </w:t>
      </w:r>
    </w:p>
    <w:bookmarkEnd w:id="171"/>
    <w:bookmarkStart w:name="z1262" w:id="172"/>
    <w:p>
      <w:pPr>
        <w:spacing w:after="0"/>
        <w:ind w:left="0"/>
        <w:jc w:val="both"/>
      </w:pPr>
      <w:r>
        <w:rPr>
          <w:rFonts w:ascii="Times New Roman"/>
          <w:b w:val="false"/>
          <w:i w:val="false"/>
          <w:color w:val="000000"/>
          <w:sz w:val="28"/>
        </w:rPr>
        <w:t>
      167. Пространство между железнодорожными рельсами на рабочих площадках выполняются износоустойчивым материалом с нескользкой поверхностью.</w:t>
      </w:r>
    </w:p>
    <w:bookmarkEnd w:id="172"/>
    <w:bookmarkStart w:name="z1263" w:id="173"/>
    <w:p>
      <w:pPr>
        <w:spacing w:after="0"/>
        <w:ind w:left="0"/>
        <w:jc w:val="both"/>
      </w:pPr>
      <w:r>
        <w:rPr>
          <w:rFonts w:ascii="Times New Roman"/>
          <w:b w:val="false"/>
          <w:i w:val="false"/>
          <w:color w:val="000000"/>
          <w:sz w:val="28"/>
        </w:rPr>
        <w:t xml:space="preserve">
      168. Места пересечения железнодорожных путей с автодорогами и пешеходными переходами устроены с учетом строительных норм. </w:t>
      </w:r>
    </w:p>
    <w:bookmarkEnd w:id="173"/>
    <w:bookmarkStart w:name="z1264" w:id="174"/>
    <w:p>
      <w:pPr>
        <w:spacing w:after="0"/>
        <w:ind w:left="0"/>
        <w:jc w:val="both"/>
      </w:pPr>
      <w:r>
        <w:rPr>
          <w:rFonts w:ascii="Times New Roman"/>
          <w:b w:val="false"/>
          <w:i w:val="false"/>
          <w:color w:val="000000"/>
          <w:sz w:val="28"/>
        </w:rPr>
        <w:t xml:space="preserve">
      169. Пересечения пешеходного движения с железнодорожными путями предусматриваются в разных уровнях (виадуки, тоннели).      </w:t>
      </w:r>
    </w:p>
    <w:bookmarkEnd w:id="174"/>
    <w:bookmarkStart w:name="z1265" w:id="175"/>
    <w:p>
      <w:pPr>
        <w:spacing w:after="0"/>
        <w:ind w:left="0"/>
        <w:jc w:val="both"/>
      </w:pPr>
      <w:r>
        <w:rPr>
          <w:rFonts w:ascii="Times New Roman"/>
          <w:b w:val="false"/>
          <w:i w:val="false"/>
          <w:color w:val="000000"/>
          <w:sz w:val="28"/>
        </w:rPr>
        <w:t>
      170. В местах пересечения автомобильных дорог с железнодорожными путями устраиваются переезды.</w:t>
      </w:r>
    </w:p>
    <w:bookmarkEnd w:id="175"/>
    <w:bookmarkStart w:name="z1266" w:id="176"/>
    <w:p>
      <w:pPr>
        <w:spacing w:after="0"/>
        <w:ind w:left="0"/>
        <w:jc w:val="both"/>
      </w:pPr>
      <w:r>
        <w:rPr>
          <w:rFonts w:ascii="Times New Roman"/>
          <w:b w:val="false"/>
          <w:i w:val="false"/>
          <w:color w:val="000000"/>
          <w:sz w:val="28"/>
        </w:rPr>
        <w:t>
      171. Администрация организации разрабатывает схемы движения транспортных средств и пешеходов по территории организации, объекта. Схемы движения вывешиваются на территории организации и на всех производственных объектах.</w:t>
      </w:r>
    </w:p>
    <w:bookmarkEnd w:id="176"/>
    <w:bookmarkStart w:name="z1267" w:id="177"/>
    <w:p>
      <w:pPr>
        <w:spacing w:after="0"/>
        <w:ind w:left="0"/>
        <w:jc w:val="both"/>
      </w:pPr>
      <w:r>
        <w:rPr>
          <w:rFonts w:ascii="Times New Roman"/>
          <w:b w:val="false"/>
          <w:i w:val="false"/>
          <w:color w:val="000000"/>
          <w:sz w:val="28"/>
        </w:rPr>
        <w:t xml:space="preserve">
      172. Скорость движения автомобилей и другого безрельсового транспорта по территории организаций устанавливается администрацией в зависимости от местных условий. Регулирование движения транспорта производится с использованием дорожных знаков и технических средств организации дорожного движения, предусмотренных </w:t>
      </w:r>
      <w:r>
        <w:rPr>
          <w:rFonts w:ascii="Times New Roman"/>
          <w:b w:val="false"/>
          <w:i w:val="false"/>
          <w:color w:val="000000"/>
          <w:sz w:val="28"/>
        </w:rPr>
        <w:t>Правилами дорожного движения</w:t>
      </w:r>
      <w:r>
        <w:rPr>
          <w:rFonts w:ascii="Times New Roman"/>
          <w:b w:val="false"/>
          <w:i w:val="false"/>
          <w:color w:val="000000"/>
          <w:sz w:val="28"/>
        </w:rPr>
        <w:t>, утвержденными постановлением Правительства Республики Казахстан от 13 ноября 2014 года № 1196.</w:t>
      </w:r>
    </w:p>
    <w:bookmarkEnd w:id="177"/>
    <w:bookmarkStart w:name="z1268" w:id="178"/>
    <w:p>
      <w:pPr>
        <w:spacing w:after="0"/>
        <w:ind w:left="0"/>
        <w:jc w:val="both"/>
      </w:pPr>
      <w:r>
        <w:rPr>
          <w:rFonts w:ascii="Times New Roman"/>
          <w:b w:val="false"/>
          <w:i w:val="false"/>
          <w:color w:val="000000"/>
          <w:sz w:val="28"/>
        </w:rPr>
        <w:t>
      173. Материалы, изделия и прочие грузы на территории организации хранятся в отведенных местах.</w:t>
      </w:r>
    </w:p>
    <w:bookmarkEnd w:id="178"/>
    <w:bookmarkStart w:name="z1269" w:id="179"/>
    <w:p>
      <w:pPr>
        <w:spacing w:after="0"/>
        <w:ind w:left="0"/>
        <w:jc w:val="both"/>
      </w:pPr>
      <w:r>
        <w:rPr>
          <w:rFonts w:ascii="Times New Roman"/>
          <w:b w:val="false"/>
          <w:i w:val="false"/>
          <w:color w:val="000000"/>
          <w:sz w:val="28"/>
        </w:rPr>
        <w:t>
      174. Погрузочные и разгрузочные работы выполняются в соответствии с ГОСТ 12.3.009-76. ССБТ. Работы погрузочно-разгрузочные. Общие требования безопасности.</w:t>
      </w:r>
    </w:p>
    <w:bookmarkEnd w:id="179"/>
    <w:bookmarkStart w:name="z1270" w:id="180"/>
    <w:p>
      <w:pPr>
        <w:spacing w:after="0"/>
        <w:ind w:left="0"/>
        <w:jc w:val="both"/>
      </w:pPr>
      <w:r>
        <w:rPr>
          <w:rFonts w:ascii="Times New Roman"/>
          <w:b w:val="false"/>
          <w:i w:val="false"/>
          <w:color w:val="000000"/>
          <w:sz w:val="28"/>
        </w:rPr>
        <w:t>
      175. В действующих цехах при невозможности доведения габаритов приближения строений и подвижного состава, железных дорог до нормальных величин устанавливается сигнализация (световая, звуковая), предупреждающая о нарушении габарита.</w:t>
      </w:r>
    </w:p>
    <w:bookmarkEnd w:id="180"/>
    <w:bookmarkStart w:name="z1271" w:id="181"/>
    <w:p>
      <w:pPr>
        <w:spacing w:after="0"/>
        <w:ind w:left="0"/>
        <w:jc w:val="both"/>
      </w:pPr>
      <w:r>
        <w:rPr>
          <w:rFonts w:ascii="Times New Roman"/>
          <w:b w:val="false"/>
          <w:i w:val="false"/>
          <w:color w:val="000000"/>
          <w:sz w:val="28"/>
        </w:rPr>
        <w:t xml:space="preserve">
      176. Наличие на территории предприятий ям, канав и рытвин не допускается. Ограждение ям, канав, устроенных во время ремонтных или строительных работ, обеспечивает безопасность водителей и пешеходов в любую погоду и время суток. </w:t>
      </w:r>
    </w:p>
    <w:bookmarkEnd w:id="181"/>
    <w:bookmarkStart w:name="z1272" w:id="182"/>
    <w:p>
      <w:pPr>
        <w:spacing w:after="0"/>
        <w:ind w:left="0"/>
        <w:jc w:val="both"/>
      </w:pPr>
      <w:r>
        <w:rPr>
          <w:rFonts w:ascii="Times New Roman"/>
          <w:b w:val="false"/>
          <w:i w:val="false"/>
          <w:color w:val="000000"/>
          <w:sz w:val="28"/>
        </w:rPr>
        <w:t>
      177. Загромождение и загрязнение территории  металлоломом, мусором и отходами производства не допускается.</w:t>
      </w:r>
    </w:p>
    <w:bookmarkEnd w:id="182"/>
    <w:bookmarkStart w:name="z1273" w:id="183"/>
    <w:p>
      <w:pPr>
        <w:spacing w:after="0"/>
        <w:ind w:left="0"/>
        <w:jc w:val="both"/>
      </w:pPr>
      <w:r>
        <w:rPr>
          <w:rFonts w:ascii="Times New Roman"/>
          <w:b w:val="false"/>
          <w:i w:val="false"/>
          <w:color w:val="000000"/>
          <w:sz w:val="28"/>
        </w:rPr>
        <w:t>
      178. Конструкция элементов зданий, в которых размещены производства, использующие водород и другие горючие газы, исключает образование застойных зон и невентилируемых участков.</w:t>
      </w:r>
    </w:p>
    <w:bookmarkEnd w:id="183"/>
    <w:bookmarkStart w:name="z1274" w:id="184"/>
    <w:p>
      <w:pPr>
        <w:spacing w:after="0"/>
        <w:ind w:left="0"/>
        <w:jc w:val="both"/>
      </w:pPr>
      <w:r>
        <w:rPr>
          <w:rFonts w:ascii="Times New Roman"/>
          <w:b w:val="false"/>
          <w:i w:val="false"/>
          <w:color w:val="000000"/>
          <w:sz w:val="28"/>
        </w:rPr>
        <w:t>
      179. Полы в помещениях должны быть устойчивыми к допускаемым в процессе производства механическим, тепловым или химическим воздействиям и выполнятся:</w:t>
      </w:r>
    </w:p>
    <w:bookmarkEnd w:id="184"/>
    <w:p>
      <w:pPr>
        <w:spacing w:after="0"/>
        <w:ind w:left="0"/>
        <w:jc w:val="both"/>
      </w:pPr>
      <w:r>
        <w:rPr>
          <w:rFonts w:ascii="Times New Roman"/>
          <w:b w:val="false"/>
          <w:i w:val="false"/>
          <w:color w:val="000000"/>
          <w:sz w:val="28"/>
        </w:rPr>
        <w:t>
      1) в помещениях при периодическом или постоянном стоке жидкостей (вода, растворы кислот и щелочей, минеральные масла, эмульсии) - непроницаемыми для этих жидкостей и имеют уклон для стока жидкостей к лоткам, каналам;</w:t>
      </w:r>
    </w:p>
    <w:p>
      <w:pPr>
        <w:spacing w:after="0"/>
        <w:ind w:left="0"/>
        <w:jc w:val="both"/>
      </w:pPr>
      <w:r>
        <w:rPr>
          <w:rFonts w:ascii="Times New Roman"/>
          <w:b w:val="false"/>
          <w:i w:val="false"/>
          <w:color w:val="000000"/>
          <w:sz w:val="28"/>
        </w:rPr>
        <w:t>
      2) в цехах электролиза - неэлектропроводными, влагонепроницаемыми и теплостойкими;</w:t>
      </w:r>
    </w:p>
    <w:p>
      <w:pPr>
        <w:spacing w:after="0"/>
        <w:ind w:left="0"/>
        <w:jc w:val="both"/>
      </w:pPr>
      <w:r>
        <w:rPr>
          <w:rFonts w:ascii="Times New Roman"/>
          <w:b w:val="false"/>
          <w:i w:val="false"/>
          <w:color w:val="000000"/>
          <w:sz w:val="28"/>
        </w:rPr>
        <w:t>
      3) на рабочих площадках металлургических агрегатов - ровными и выполненными из прочных износоустойчивых материалов с нескользкой поверхностью;</w:t>
      </w:r>
    </w:p>
    <w:p>
      <w:pPr>
        <w:spacing w:after="0"/>
        <w:ind w:left="0"/>
        <w:jc w:val="both"/>
      </w:pPr>
      <w:r>
        <w:rPr>
          <w:rFonts w:ascii="Times New Roman"/>
          <w:b w:val="false"/>
          <w:i w:val="false"/>
          <w:color w:val="000000"/>
          <w:sz w:val="28"/>
        </w:rPr>
        <w:t>
      4) во взрывоопасных и пожароопасных зонах помещений - безыскровыми.</w:t>
      </w:r>
    </w:p>
    <w:bookmarkStart w:name="z1275" w:id="185"/>
    <w:p>
      <w:pPr>
        <w:spacing w:after="0"/>
        <w:ind w:left="0"/>
        <w:jc w:val="both"/>
      </w:pPr>
      <w:r>
        <w:rPr>
          <w:rFonts w:ascii="Times New Roman"/>
          <w:b w:val="false"/>
          <w:i w:val="false"/>
          <w:color w:val="000000"/>
          <w:sz w:val="28"/>
        </w:rPr>
        <w:t>
      180. Все строительные конструкции зданий и сооружений, находящиеся под воздействием агрессивной среды, защищаются от коррозии в соответствии с требованиями СНиП РК 2.01-19-2004. "Защита строительных конструкций от коррозии".</w:t>
      </w:r>
    </w:p>
    <w:bookmarkEnd w:id="185"/>
    <w:bookmarkStart w:name="z1276" w:id="186"/>
    <w:p>
      <w:pPr>
        <w:spacing w:after="0"/>
        <w:ind w:left="0"/>
        <w:jc w:val="both"/>
      </w:pPr>
      <w:r>
        <w:rPr>
          <w:rFonts w:ascii="Times New Roman"/>
          <w:b w:val="false"/>
          <w:i w:val="false"/>
          <w:color w:val="000000"/>
          <w:sz w:val="28"/>
        </w:rPr>
        <w:t>
      181. Площадки печных, разливочных, литейных пролетов и миксерных отделений, расположенных в зоне выпуска расплавленных и раскаленных продуктов из печей и миксеров, теплоизолируется. Способ теплоизоляции определяется проектной документацией.</w:t>
      </w:r>
    </w:p>
    <w:bookmarkEnd w:id="186"/>
    <w:bookmarkStart w:name="z1281" w:id="187"/>
    <w:p>
      <w:pPr>
        <w:spacing w:after="0"/>
        <w:ind w:left="0"/>
        <w:jc w:val="both"/>
      </w:pPr>
      <w:r>
        <w:rPr>
          <w:rFonts w:ascii="Times New Roman"/>
          <w:b w:val="false"/>
          <w:i w:val="false"/>
          <w:color w:val="000000"/>
          <w:sz w:val="28"/>
        </w:rPr>
        <w:t>
      182. Балки, колонны, конструкции зданий и сооружений, подвергающиеся тепловому воздействию теплоизолируются. Способ теплоизоляции определяется проектной документацией.</w:t>
      </w:r>
    </w:p>
    <w:bookmarkEnd w:id="187"/>
    <w:bookmarkStart w:name="z1280" w:id="188"/>
    <w:p>
      <w:pPr>
        <w:spacing w:after="0"/>
        <w:ind w:left="0"/>
        <w:jc w:val="both"/>
      </w:pPr>
      <w:r>
        <w:rPr>
          <w:rFonts w:ascii="Times New Roman"/>
          <w:b w:val="false"/>
          <w:i w:val="false"/>
          <w:color w:val="000000"/>
          <w:sz w:val="28"/>
        </w:rPr>
        <w:t>
      183. Эксплуатация (содержание, надзор и ремонт) конструкций производственных зданий и сооружений, контроль за их состоянием производится в соответствии с руководством по эксплуатации строительных конструкций производственных зданий промышленных предприятий.</w:t>
      </w:r>
    </w:p>
    <w:bookmarkEnd w:id="188"/>
    <w:bookmarkStart w:name="z1278" w:id="189"/>
    <w:p>
      <w:pPr>
        <w:spacing w:after="0"/>
        <w:ind w:left="0"/>
        <w:jc w:val="both"/>
      </w:pPr>
      <w:r>
        <w:rPr>
          <w:rFonts w:ascii="Times New Roman"/>
          <w:b w:val="false"/>
          <w:i w:val="false"/>
          <w:color w:val="000000"/>
          <w:sz w:val="28"/>
        </w:rPr>
        <w:t>
      184. Изменение нагрузки на строительные конструкции зданий и сооружений допускается после проверки расчетов и согласования изменений с проектировщиком. Не допускается снижение уровня технической безопасности при вносимых изменениях.</w:t>
      </w:r>
    </w:p>
    <w:bookmarkEnd w:id="189"/>
    <w:bookmarkStart w:name="z1279" w:id="190"/>
    <w:p>
      <w:pPr>
        <w:spacing w:after="0"/>
        <w:ind w:left="0"/>
        <w:jc w:val="both"/>
      </w:pPr>
      <w:r>
        <w:rPr>
          <w:rFonts w:ascii="Times New Roman"/>
          <w:b w:val="false"/>
          <w:i w:val="false"/>
          <w:color w:val="000000"/>
          <w:sz w:val="28"/>
        </w:rPr>
        <w:t>
      185. Границы проездов и проходов в производственных помещениях оборудуются ограждениями или разметкой.</w:t>
      </w:r>
    </w:p>
    <w:bookmarkEnd w:id="190"/>
    <w:bookmarkStart w:name="z1277" w:id="191"/>
    <w:p>
      <w:pPr>
        <w:spacing w:after="0"/>
        <w:ind w:left="0"/>
        <w:jc w:val="both"/>
      </w:pPr>
      <w:r>
        <w:rPr>
          <w:rFonts w:ascii="Times New Roman"/>
          <w:b w:val="false"/>
          <w:i w:val="false"/>
          <w:color w:val="000000"/>
          <w:sz w:val="28"/>
        </w:rPr>
        <w:t>
      186. Элементы строительных конструкций, производственного оборудования и внутрицехового транспорта, представляющие опасность аварий и несчастных случаев, устройства и средства пожаротушения и обеспечения безопасности оснащаются соответствующими знаками безопасности и имеют сигнально-предупредительную окраску согласно требованиям СТ РК ГОСТ Р 12.4.026-2002 "Цвета сигнальные, знаки безопасности и разметка сигнальная".</w:t>
      </w:r>
    </w:p>
    <w:bookmarkEnd w:id="191"/>
    <w:bookmarkStart w:name="z1282" w:id="192"/>
    <w:p>
      <w:pPr>
        <w:spacing w:after="0"/>
        <w:ind w:left="0"/>
        <w:jc w:val="both"/>
      </w:pPr>
      <w:r>
        <w:rPr>
          <w:rFonts w:ascii="Times New Roman"/>
          <w:b w:val="false"/>
          <w:i w:val="false"/>
          <w:color w:val="000000"/>
          <w:sz w:val="28"/>
        </w:rPr>
        <w:t>
      187. Уборку пыли в помещениях, в которых производятся или используются легковоспламеняющиеся порошковые материалы, производится в соответствии с технологическим регламентом.</w:t>
      </w:r>
    </w:p>
    <w:bookmarkEnd w:id="192"/>
    <w:bookmarkStart w:name="z1283" w:id="193"/>
    <w:p>
      <w:pPr>
        <w:spacing w:after="0"/>
        <w:ind w:left="0"/>
        <w:jc w:val="both"/>
      </w:pPr>
      <w:r>
        <w:rPr>
          <w:rFonts w:ascii="Times New Roman"/>
          <w:b w:val="false"/>
          <w:i w:val="false"/>
          <w:color w:val="000000"/>
          <w:sz w:val="28"/>
        </w:rPr>
        <w:t xml:space="preserve">
      188. Крыши зданий очищаются от пыли, снега и льда. </w:t>
      </w:r>
    </w:p>
    <w:bookmarkEnd w:id="193"/>
    <w:bookmarkStart w:name="z1284" w:id="194"/>
    <w:p>
      <w:pPr>
        <w:spacing w:after="0"/>
        <w:ind w:left="0"/>
        <w:jc w:val="both"/>
      </w:pPr>
      <w:r>
        <w:rPr>
          <w:rFonts w:ascii="Times New Roman"/>
          <w:b w:val="false"/>
          <w:i w:val="false"/>
          <w:color w:val="000000"/>
          <w:sz w:val="28"/>
        </w:rPr>
        <w:t>
      189. Защита зданий, сооружений и наружных установок от прямых ударов молнии и вторичных ее проявлений предусматривается проектной документацией.</w:t>
      </w:r>
    </w:p>
    <w:bookmarkEnd w:id="194"/>
    <w:bookmarkStart w:name="z1285" w:id="195"/>
    <w:p>
      <w:pPr>
        <w:spacing w:after="0"/>
        <w:ind w:left="0"/>
        <w:jc w:val="both"/>
      </w:pPr>
      <w:r>
        <w:rPr>
          <w:rFonts w:ascii="Times New Roman"/>
          <w:b w:val="false"/>
          <w:i w:val="false"/>
          <w:color w:val="000000"/>
          <w:sz w:val="28"/>
        </w:rPr>
        <w:t xml:space="preserve">
      190. Вся техническая документация по сданным в эксплуатацию зданиям и сооружениям (утвержденный технический проект, рабочие чертежи, данные о гидрогеологических условиях участка застройки, акт приемки в эксплуатацию с документами, характеризующими примененные материалы, условия и качество производства работ по возведению объектов, акты на скрытые работы, сведения об отступлениях от проекта и недоделках к моменту ввода объекта в эксплуатацию) хранится комплектно в техническом архиве отдела эксплуатации и ремонта зданий и сооружений организаций. </w:t>
      </w:r>
    </w:p>
    <w:bookmarkEnd w:id="195"/>
    <w:bookmarkStart w:name="z1286" w:id="196"/>
    <w:p>
      <w:pPr>
        <w:spacing w:after="0"/>
        <w:ind w:left="0"/>
        <w:jc w:val="both"/>
      </w:pPr>
      <w:r>
        <w:rPr>
          <w:rFonts w:ascii="Times New Roman"/>
          <w:b w:val="false"/>
          <w:i w:val="false"/>
          <w:color w:val="000000"/>
          <w:sz w:val="28"/>
        </w:rPr>
        <w:t xml:space="preserve">
      191. Для учета работ по обслуживанию и текущему ремонту здания или сооружения ведется журнал по эксплуатации зданий и сооружений, в который вносятся записи о выполненных работах по обслуживанию и текущему ремонту с указанием вида работ и места. Форма журнала выполняется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w:t>
      </w:r>
    </w:p>
    <w:bookmarkEnd w:id="196"/>
    <w:bookmarkStart w:name="z1287" w:id="197"/>
    <w:p>
      <w:pPr>
        <w:spacing w:after="0"/>
        <w:ind w:left="0"/>
        <w:jc w:val="both"/>
      </w:pPr>
      <w:r>
        <w:rPr>
          <w:rFonts w:ascii="Times New Roman"/>
          <w:b w:val="false"/>
          <w:i w:val="false"/>
          <w:color w:val="000000"/>
          <w:sz w:val="28"/>
        </w:rPr>
        <w:t xml:space="preserve">
      192. Сведения, помещенные в журнале по эксплуатации зданий и сооружений, отражают техническое состояние здания (или сооружения) на данный период времени, историю его эксплуатации. Часть этих сведений служит исходными данными при составлении дефектных ведомостей на ремонтные работы.  </w:t>
      </w:r>
    </w:p>
    <w:bookmarkEnd w:id="197"/>
    <w:bookmarkStart w:name="z1288" w:id="198"/>
    <w:p>
      <w:pPr>
        <w:spacing w:after="0"/>
        <w:ind w:left="0"/>
        <w:jc w:val="left"/>
      </w:pPr>
      <w:r>
        <w:rPr>
          <w:rFonts w:ascii="Times New Roman"/>
          <w:b/>
          <w:i w:val="false"/>
          <w:color w:val="000000"/>
        </w:rPr>
        <w:t xml:space="preserve"> Глава 4. Порядок обеспечения промышленной безопасности</w:t>
      </w:r>
      <w:r>
        <w:br/>
      </w:r>
      <w:r>
        <w:rPr>
          <w:rFonts w:ascii="Times New Roman"/>
          <w:b/>
          <w:i w:val="false"/>
          <w:color w:val="000000"/>
        </w:rPr>
        <w:t>при эксплуатации ограждений, площадок и лестниц</w:t>
      </w:r>
    </w:p>
    <w:bookmarkEnd w:id="198"/>
    <w:p>
      <w:pPr>
        <w:spacing w:after="0"/>
        <w:ind w:left="0"/>
        <w:jc w:val="both"/>
      </w:pPr>
      <w:r>
        <w:rPr>
          <w:rFonts w:ascii="Times New Roman"/>
          <w:b w:val="false"/>
          <w:i w:val="false"/>
          <w:color w:val="ff0000"/>
          <w:sz w:val="28"/>
        </w:rPr>
        <w:t xml:space="preserve">
      Сноска. Заголовок главы 4 – в редакции приказа Министра по чрезвычайным ситуациям РК от 17.01.2023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89" w:id="199"/>
    <w:p>
      <w:pPr>
        <w:spacing w:after="0"/>
        <w:ind w:left="0"/>
        <w:jc w:val="both"/>
      </w:pPr>
      <w:r>
        <w:rPr>
          <w:rFonts w:ascii="Times New Roman"/>
          <w:b w:val="false"/>
          <w:i w:val="false"/>
          <w:color w:val="000000"/>
          <w:sz w:val="28"/>
        </w:rPr>
        <w:t>
      193. Движущиеся части технических устройств ограждаются. Исключением являются движущиеся части, ограждение которых не допускается их функциональным назначением, и движущиеся части, расположенные на высоте более 2,5 метров и не представляющие опасности.</w:t>
      </w:r>
    </w:p>
    <w:bookmarkEnd w:id="199"/>
    <w:bookmarkStart w:name="z1290" w:id="200"/>
    <w:p>
      <w:pPr>
        <w:spacing w:after="0"/>
        <w:ind w:left="0"/>
        <w:jc w:val="both"/>
      </w:pPr>
      <w:r>
        <w:rPr>
          <w:rFonts w:ascii="Times New Roman"/>
          <w:b w:val="false"/>
          <w:i w:val="false"/>
          <w:color w:val="000000"/>
          <w:sz w:val="28"/>
        </w:rPr>
        <w:t>
      194. Ограждения поставляются в комплексе с техническим устройством.</w:t>
      </w:r>
    </w:p>
    <w:bookmarkEnd w:id="200"/>
    <w:bookmarkStart w:name="z1291" w:id="201"/>
    <w:p>
      <w:pPr>
        <w:spacing w:after="0"/>
        <w:ind w:left="0"/>
        <w:jc w:val="both"/>
      </w:pPr>
      <w:r>
        <w:rPr>
          <w:rFonts w:ascii="Times New Roman"/>
          <w:b w:val="false"/>
          <w:i w:val="false"/>
          <w:color w:val="000000"/>
          <w:sz w:val="28"/>
        </w:rPr>
        <w:t>
      195. Работа технических устройств со снятым или неисправным ограждением не допускается.</w:t>
      </w:r>
    </w:p>
    <w:bookmarkEnd w:id="201"/>
    <w:bookmarkStart w:name="z1292" w:id="202"/>
    <w:p>
      <w:pPr>
        <w:spacing w:after="0"/>
        <w:ind w:left="0"/>
        <w:jc w:val="both"/>
      </w:pPr>
      <w:r>
        <w:rPr>
          <w:rFonts w:ascii="Times New Roman"/>
          <w:b w:val="false"/>
          <w:i w:val="false"/>
          <w:color w:val="000000"/>
          <w:sz w:val="28"/>
        </w:rPr>
        <w:t>
      196. Все открытые движущиеся части оборудования, расположенные на высоте до 2,5 метров (включительно) от уровня пола или доступные для случайного прикосновения с рабочих площадок, ограждаются, за исключением частей, ограждение которых не допускается их функциональным назначением. Движущиеся части агрегатов, расположенные в труднодоступных местах, допускается ограждать общим ограждением с запирающимся устройством не затрудняющем их обслуживание.</w:t>
      </w:r>
    </w:p>
    <w:bookmarkEnd w:id="202"/>
    <w:bookmarkStart w:name="z1293" w:id="203"/>
    <w:p>
      <w:pPr>
        <w:spacing w:after="0"/>
        <w:ind w:left="0"/>
        <w:jc w:val="both"/>
      </w:pPr>
      <w:r>
        <w:rPr>
          <w:rFonts w:ascii="Times New Roman"/>
          <w:b w:val="false"/>
          <w:i w:val="false"/>
          <w:color w:val="000000"/>
          <w:sz w:val="28"/>
        </w:rPr>
        <w:t>
      197. Ограждения выполняются сплошными металлическими или сетчатыми. Размер ячеек сетчатого ограждения определяется проектной документацией.</w:t>
      </w:r>
    </w:p>
    <w:bookmarkEnd w:id="203"/>
    <w:bookmarkStart w:name="z1294" w:id="204"/>
    <w:p>
      <w:pPr>
        <w:spacing w:after="0"/>
        <w:ind w:left="0"/>
        <w:jc w:val="both"/>
      </w:pPr>
      <w:r>
        <w:rPr>
          <w:rFonts w:ascii="Times New Roman"/>
          <w:b w:val="false"/>
          <w:i w:val="false"/>
          <w:color w:val="000000"/>
          <w:sz w:val="28"/>
        </w:rPr>
        <w:t>
      198. В случаях, если исполнительные органы технических устройств, представляют опасность для людей и не могут быть ограждены, предусматривается сигнализация, предупреждающая о пуске технического устройства в работу, средства для остановки и отключения от источников энергоснабжения.</w:t>
      </w:r>
    </w:p>
    <w:bookmarkEnd w:id="204"/>
    <w:bookmarkStart w:name="z1295" w:id="205"/>
    <w:p>
      <w:pPr>
        <w:spacing w:after="0"/>
        <w:ind w:left="0"/>
        <w:jc w:val="both"/>
      </w:pPr>
      <w:r>
        <w:rPr>
          <w:rFonts w:ascii="Times New Roman"/>
          <w:b w:val="false"/>
          <w:i w:val="false"/>
          <w:color w:val="000000"/>
          <w:sz w:val="28"/>
        </w:rPr>
        <w:t>
      199. Контргрузы, не размещенные внутри технических устройств, ограждаются или помещаются в закрытые направляющие устройства (колодцы, трубы, шахты), исключающие возможность доступа людей в опасную зону.</w:t>
      </w:r>
    </w:p>
    <w:bookmarkEnd w:id="205"/>
    <w:bookmarkStart w:name="z1296" w:id="206"/>
    <w:p>
      <w:pPr>
        <w:spacing w:after="0"/>
        <w:ind w:left="0"/>
        <w:jc w:val="both"/>
      </w:pPr>
      <w:r>
        <w:rPr>
          <w:rFonts w:ascii="Times New Roman"/>
          <w:b w:val="false"/>
          <w:i w:val="false"/>
          <w:color w:val="000000"/>
          <w:sz w:val="28"/>
        </w:rPr>
        <w:t>
      200. Зубчатые, ременные и цепные передачи оборудуются сплошным съемным ограждением.</w:t>
      </w:r>
    </w:p>
    <w:bookmarkEnd w:id="206"/>
    <w:bookmarkStart w:name="z1297" w:id="207"/>
    <w:p>
      <w:pPr>
        <w:spacing w:after="0"/>
        <w:ind w:left="0"/>
        <w:jc w:val="both"/>
      </w:pPr>
      <w:r>
        <w:rPr>
          <w:rFonts w:ascii="Times New Roman"/>
          <w:b w:val="false"/>
          <w:i w:val="false"/>
          <w:color w:val="000000"/>
          <w:sz w:val="28"/>
        </w:rPr>
        <w:t>
      201. Съемные, откидные и раздвижные ограждения, крышки и щитки в этих ограждениях снабжаются устройствами, исключающими их случайное открытие или снятие (замки, электрозамки, открывание с помощью специального инструмента), также оборудуются блокировками, обеспечивающими прекращение рабочего процесса при снятии или открывании ограждения.</w:t>
      </w:r>
    </w:p>
    <w:bookmarkEnd w:id="207"/>
    <w:bookmarkStart w:name="z1298" w:id="208"/>
    <w:p>
      <w:pPr>
        <w:spacing w:after="0"/>
        <w:ind w:left="0"/>
        <w:jc w:val="both"/>
      </w:pPr>
      <w:r>
        <w:rPr>
          <w:rFonts w:ascii="Times New Roman"/>
          <w:b w:val="false"/>
          <w:i w:val="false"/>
          <w:color w:val="000000"/>
          <w:sz w:val="28"/>
        </w:rPr>
        <w:t>
      202. Исправность ограждения технических устройств, проверяется ежесменно. Обнаруженные неисправности устраняются.</w:t>
      </w:r>
    </w:p>
    <w:bookmarkEnd w:id="208"/>
    <w:bookmarkStart w:name="z1299" w:id="209"/>
    <w:p>
      <w:pPr>
        <w:spacing w:after="0"/>
        <w:ind w:left="0"/>
        <w:jc w:val="both"/>
      </w:pPr>
      <w:r>
        <w:rPr>
          <w:rFonts w:ascii="Times New Roman"/>
          <w:b w:val="false"/>
          <w:i w:val="false"/>
          <w:color w:val="000000"/>
          <w:sz w:val="28"/>
        </w:rPr>
        <w:t>
      203. Ремонт, очистка вручную или закрепление движущихся частей и ограждений во время работы технических устройств не допускается.</w:t>
      </w:r>
    </w:p>
    <w:bookmarkEnd w:id="209"/>
    <w:bookmarkStart w:name="z1300" w:id="210"/>
    <w:p>
      <w:pPr>
        <w:spacing w:after="0"/>
        <w:ind w:left="0"/>
        <w:jc w:val="both"/>
      </w:pPr>
      <w:r>
        <w:rPr>
          <w:rFonts w:ascii="Times New Roman"/>
          <w:b w:val="false"/>
          <w:i w:val="false"/>
          <w:color w:val="000000"/>
          <w:sz w:val="28"/>
        </w:rPr>
        <w:t>
      204. Снимать ограждение для ремонта допускается после полной остановки технических устройств. Пуск после ремонта, осмотра, очистки допускается после установки ограждения на место и закрепления всех его частей.</w:t>
      </w:r>
    </w:p>
    <w:bookmarkEnd w:id="210"/>
    <w:bookmarkStart w:name="z1301" w:id="211"/>
    <w:p>
      <w:pPr>
        <w:spacing w:after="0"/>
        <w:ind w:left="0"/>
        <w:jc w:val="both"/>
      </w:pPr>
      <w:r>
        <w:rPr>
          <w:rFonts w:ascii="Times New Roman"/>
          <w:b w:val="false"/>
          <w:i w:val="false"/>
          <w:color w:val="000000"/>
          <w:sz w:val="28"/>
        </w:rPr>
        <w:t>
      205. Не допускается заходить за движущиеся, вращающиеся части оборудования и заводить подручные средства в зону вращения.</w:t>
      </w:r>
    </w:p>
    <w:bookmarkEnd w:id="211"/>
    <w:bookmarkStart w:name="z1302" w:id="212"/>
    <w:p>
      <w:pPr>
        <w:spacing w:after="0"/>
        <w:ind w:left="0"/>
        <w:jc w:val="both"/>
      </w:pPr>
      <w:r>
        <w:rPr>
          <w:rFonts w:ascii="Times New Roman"/>
          <w:b w:val="false"/>
          <w:i w:val="false"/>
          <w:color w:val="000000"/>
          <w:sz w:val="28"/>
        </w:rPr>
        <w:t>
      206. Для обслуживания вспомогательного оборудования, трубопроводной арматуры, отопительных и вентиляционных агрегатов, размещаемых на высоте 2,0 метров и более от уровня пола помещения (планировочной отметки), предусматриваются стационарные площадки и лестницы к ним.</w:t>
      </w:r>
    </w:p>
    <w:bookmarkEnd w:id="212"/>
    <w:bookmarkStart w:name="z1303" w:id="213"/>
    <w:p>
      <w:pPr>
        <w:spacing w:after="0"/>
        <w:ind w:left="0"/>
        <w:jc w:val="both"/>
      </w:pPr>
      <w:r>
        <w:rPr>
          <w:rFonts w:ascii="Times New Roman"/>
          <w:b w:val="false"/>
          <w:i w:val="false"/>
          <w:color w:val="000000"/>
          <w:sz w:val="28"/>
        </w:rPr>
        <w:t>
      207. Для обслуживания и ремонта вышеуказанных устройств, имеющих дистанционное управление, допускается предусматривать переносные площадки, лестницы, вышки или подвесные люльки.</w:t>
      </w:r>
    </w:p>
    <w:bookmarkEnd w:id="213"/>
    <w:bookmarkStart w:name="z1304" w:id="214"/>
    <w:p>
      <w:pPr>
        <w:spacing w:after="0"/>
        <w:ind w:left="0"/>
        <w:jc w:val="both"/>
      </w:pPr>
      <w:r>
        <w:rPr>
          <w:rFonts w:ascii="Times New Roman"/>
          <w:b w:val="false"/>
          <w:i w:val="false"/>
          <w:color w:val="000000"/>
          <w:sz w:val="28"/>
        </w:rPr>
        <w:t>
      208. Площадки, настилы лесов и подмостков, расположенные на высоте 1,3 метров и выше от уровня земли или перекрытий, имеют ограждения, состоящие из стоек, поручня, расположенного на высоте не менее 1,1 метров от рабочего настила, одного промежуточного горизонтального элемента и сплошного борта высотой не менее 140 миллиметров. Расстояние между стойками поручней не более 2 метров. Для ограждения допускается применять металлическую сетку высотой не менее 1 метра с поручнем</w:t>
      </w:r>
      <w:r>
        <w:rPr>
          <w:rFonts w:ascii="Times New Roman"/>
          <w:b w:val="false"/>
          <w:i w:val="false"/>
          <w:color w:val="000000"/>
          <w:sz w:val="28"/>
        </w:rPr>
        <w:t>.</w:t>
      </w:r>
    </w:p>
    <w:bookmarkEnd w:id="214"/>
    <w:bookmarkStart w:name="z1305" w:id="215"/>
    <w:p>
      <w:pPr>
        <w:spacing w:after="0"/>
        <w:ind w:left="0"/>
        <w:jc w:val="both"/>
      </w:pPr>
      <w:r>
        <w:rPr>
          <w:rFonts w:ascii="Times New Roman"/>
          <w:b w:val="false"/>
          <w:i w:val="false"/>
          <w:color w:val="000000"/>
          <w:sz w:val="28"/>
        </w:rPr>
        <w:t xml:space="preserve">
      209. Приямки, люки, колодцы, каналы и проемы в перекрытиях производственных зданий закрываются крышками или перекрытиями по всей поверхности прочным настилом, уложенными на одном уровне с полом. Если по условиям работы эти приямки, каналы и проемы открыты, они оборудуются  ограждением. </w:t>
      </w:r>
    </w:p>
    <w:bookmarkEnd w:id="215"/>
    <w:bookmarkStart w:name="z1306" w:id="216"/>
    <w:p>
      <w:pPr>
        <w:spacing w:after="0"/>
        <w:ind w:left="0"/>
        <w:jc w:val="both"/>
      </w:pPr>
      <w:r>
        <w:rPr>
          <w:rFonts w:ascii="Times New Roman"/>
          <w:b w:val="false"/>
          <w:i w:val="false"/>
          <w:color w:val="000000"/>
          <w:sz w:val="28"/>
        </w:rPr>
        <w:t xml:space="preserve">
      210. Для доступа в приямки и колодцы допускается устройство вертикальных лестниц или скоб, устроенных на расстоянии 0,3 метров друг от друга по высоте. </w:t>
      </w:r>
    </w:p>
    <w:bookmarkEnd w:id="216"/>
    <w:bookmarkStart w:name="z1307" w:id="217"/>
    <w:p>
      <w:pPr>
        <w:spacing w:after="0"/>
        <w:ind w:left="0"/>
        <w:jc w:val="both"/>
      </w:pPr>
      <w:r>
        <w:rPr>
          <w:rFonts w:ascii="Times New Roman"/>
          <w:b w:val="false"/>
          <w:i w:val="false"/>
          <w:color w:val="000000"/>
          <w:sz w:val="28"/>
        </w:rPr>
        <w:t>
      211. Для обслуживания люков, трубопроводной арматуры, замерных и других устройств, расположенных на крышах резервуаров (стационарных сосудов), устраиваются огражденные площадки и лестницы. Для осмотра и ремонта сосудов применяются люльки и другие приспособления.</w:t>
      </w:r>
    </w:p>
    <w:bookmarkEnd w:id="217"/>
    <w:bookmarkStart w:name="z1308" w:id="218"/>
    <w:p>
      <w:pPr>
        <w:spacing w:after="0"/>
        <w:ind w:left="0"/>
        <w:jc w:val="both"/>
      </w:pPr>
      <w:r>
        <w:rPr>
          <w:rFonts w:ascii="Times New Roman"/>
          <w:b w:val="false"/>
          <w:i w:val="false"/>
          <w:color w:val="000000"/>
          <w:sz w:val="28"/>
        </w:rPr>
        <w:t>
      212. Площадки и лестницы, расположенные вне здания, в зимнее время очищаются от снега и льда, а при обледенении посыпаются противоскользящим материалом.</w:t>
      </w:r>
    </w:p>
    <w:bookmarkEnd w:id="218"/>
    <w:bookmarkStart w:name="z1309" w:id="219"/>
    <w:p>
      <w:pPr>
        <w:spacing w:after="0"/>
        <w:ind w:left="0"/>
        <w:jc w:val="both"/>
      </w:pPr>
      <w:r>
        <w:rPr>
          <w:rFonts w:ascii="Times New Roman"/>
          <w:b w:val="false"/>
          <w:i w:val="false"/>
          <w:color w:val="000000"/>
          <w:sz w:val="28"/>
        </w:rPr>
        <w:t xml:space="preserve">
      213. Для рабочих площадок агрегатов использующих взрывопожароопасные, опасные и вредные вещества, предусматривается не менее двух входов - выходов. </w:t>
      </w:r>
    </w:p>
    <w:bookmarkEnd w:id="219"/>
    <w:bookmarkStart w:name="z1310" w:id="220"/>
    <w:p>
      <w:pPr>
        <w:spacing w:after="0"/>
        <w:ind w:left="0"/>
        <w:jc w:val="left"/>
      </w:pPr>
      <w:r>
        <w:rPr>
          <w:rFonts w:ascii="Times New Roman"/>
          <w:b/>
          <w:i w:val="false"/>
          <w:color w:val="000000"/>
        </w:rPr>
        <w:t xml:space="preserve"> Глава 5. Порядок обеспечения промышленной безопасности</w:t>
      </w:r>
      <w:r>
        <w:br/>
      </w:r>
      <w:r>
        <w:rPr>
          <w:rFonts w:ascii="Times New Roman"/>
          <w:b/>
          <w:i w:val="false"/>
          <w:color w:val="000000"/>
        </w:rPr>
        <w:t>при эксплуатации технологических трубопроводов</w:t>
      </w:r>
    </w:p>
    <w:bookmarkEnd w:id="220"/>
    <w:p>
      <w:pPr>
        <w:spacing w:after="0"/>
        <w:ind w:left="0"/>
        <w:jc w:val="both"/>
      </w:pPr>
      <w:r>
        <w:rPr>
          <w:rFonts w:ascii="Times New Roman"/>
          <w:b w:val="false"/>
          <w:i w:val="false"/>
          <w:color w:val="ff0000"/>
          <w:sz w:val="28"/>
        </w:rPr>
        <w:t xml:space="preserve">
      Сноска. Заголовок главы 5 – в редакции приказа Министра по чрезвычайным ситуациям РК от 17.01.2023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11" w:id="221"/>
    <w:p>
      <w:pPr>
        <w:spacing w:after="0"/>
        <w:ind w:left="0"/>
        <w:jc w:val="both"/>
      </w:pPr>
      <w:r>
        <w:rPr>
          <w:rFonts w:ascii="Times New Roman"/>
          <w:b w:val="false"/>
          <w:i w:val="false"/>
          <w:color w:val="000000"/>
          <w:sz w:val="28"/>
        </w:rPr>
        <w:t>
      214. Не допускается прокладка трубопроводов для кислот, щелочей, других агрессивных веществ, паропроводов над рабочими площадками, проходами и рабочими местами.</w:t>
      </w:r>
    </w:p>
    <w:bookmarkEnd w:id="221"/>
    <w:bookmarkStart w:name="z1312" w:id="222"/>
    <w:p>
      <w:pPr>
        <w:spacing w:after="0"/>
        <w:ind w:left="0"/>
        <w:jc w:val="both"/>
      </w:pPr>
      <w:r>
        <w:rPr>
          <w:rFonts w:ascii="Times New Roman"/>
          <w:b w:val="false"/>
          <w:i w:val="false"/>
          <w:color w:val="000000"/>
          <w:sz w:val="28"/>
        </w:rPr>
        <w:t>
      215. Не допускается прокладка технологических трубопроводов через административно-хозяйственные и бытовые помещения, помещения электроустановок, контрольно-измерительных приборов и автоматики (далее - КИПиА), вентиляционных камер и тепловых пунктов.</w:t>
      </w:r>
    </w:p>
    <w:bookmarkEnd w:id="222"/>
    <w:bookmarkStart w:name="z1313" w:id="223"/>
    <w:p>
      <w:pPr>
        <w:spacing w:after="0"/>
        <w:ind w:left="0"/>
        <w:jc w:val="both"/>
      </w:pPr>
      <w:r>
        <w:rPr>
          <w:rFonts w:ascii="Times New Roman"/>
          <w:b w:val="false"/>
          <w:i w:val="false"/>
          <w:color w:val="000000"/>
          <w:sz w:val="28"/>
        </w:rPr>
        <w:t>
      216. Не допускается прокладка любых трубопроводов через дымовые трубы, борова и другие подобные устройства.</w:t>
      </w:r>
    </w:p>
    <w:bookmarkEnd w:id="223"/>
    <w:bookmarkStart w:name="z1314" w:id="224"/>
    <w:p>
      <w:pPr>
        <w:spacing w:after="0"/>
        <w:ind w:left="0"/>
        <w:jc w:val="both"/>
      </w:pPr>
      <w:r>
        <w:rPr>
          <w:rFonts w:ascii="Times New Roman"/>
          <w:b w:val="false"/>
          <w:i w:val="false"/>
          <w:color w:val="000000"/>
          <w:sz w:val="28"/>
        </w:rPr>
        <w:t>
      217. В местах движения людей и транспорта (дороги, переходы, проезды) кожухи и желоба технологических трубопроводов выполняются с отводом агрессивных жидкостей в безопасное место.</w:t>
      </w:r>
    </w:p>
    <w:bookmarkEnd w:id="224"/>
    <w:bookmarkStart w:name="z1315" w:id="225"/>
    <w:p>
      <w:pPr>
        <w:spacing w:after="0"/>
        <w:ind w:left="0"/>
        <w:jc w:val="both"/>
      </w:pPr>
      <w:r>
        <w:rPr>
          <w:rFonts w:ascii="Times New Roman"/>
          <w:b w:val="false"/>
          <w:i w:val="false"/>
          <w:color w:val="000000"/>
          <w:sz w:val="28"/>
        </w:rPr>
        <w:t>
      218. На вводах трубопроводов в здания устанавливается запорная регулирующая арматура.</w:t>
      </w:r>
    </w:p>
    <w:bookmarkEnd w:id="225"/>
    <w:bookmarkStart w:name="z1316" w:id="226"/>
    <w:p>
      <w:pPr>
        <w:spacing w:after="0"/>
        <w:ind w:left="0"/>
        <w:jc w:val="both"/>
      </w:pPr>
      <w:r>
        <w:rPr>
          <w:rFonts w:ascii="Times New Roman"/>
          <w:b w:val="false"/>
          <w:i w:val="false"/>
          <w:color w:val="000000"/>
          <w:sz w:val="28"/>
        </w:rPr>
        <w:t>
      219. Трубопроводная арматура устанавливается в местах, доступных и безопасных для эксплуатации. Применение арматуры с дистанционным управлением определяется условиями технологического процесса и обеспечения безопасности.</w:t>
      </w:r>
    </w:p>
    <w:bookmarkEnd w:id="226"/>
    <w:bookmarkStart w:name="z1317" w:id="227"/>
    <w:p>
      <w:pPr>
        <w:spacing w:after="0"/>
        <w:ind w:left="0"/>
        <w:jc w:val="both"/>
      </w:pPr>
      <w:r>
        <w:rPr>
          <w:rFonts w:ascii="Times New Roman"/>
          <w:b w:val="false"/>
          <w:i w:val="false"/>
          <w:color w:val="000000"/>
          <w:sz w:val="28"/>
        </w:rPr>
        <w:t>
      220. Запорные устройства технологических трубопроводов пронумерованы и имеют указатели крайнего положения "Открыто" - "Закрыто". Номера, указанные на запорных устройствах и других обозначений, соответствуют номерам и обозначениям в технологической схеме коммуникаций.</w:t>
      </w:r>
    </w:p>
    <w:bookmarkEnd w:id="227"/>
    <w:bookmarkStart w:name="z1318" w:id="228"/>
    <w:p>
      <w:pPr>
        <w:spacing w:after="0"/>
        <w:ind w:left="0"/>
        <w:jc w:val="both"/>
      </w:pPr>
      <w:r>
        <w:rPr>
          <w:rFonts w:ascii="Times New Roman"/>
          <w:b w:val="false"/>
          <w:i w:val="false"/>
          <w:color w:val="000000"/>
          <w:sz w:val="28"/>
        </w:rPr>
        <w:t>
      221. Для технологических трубопроводов, транспортирующих взрывопожароопасные или опасные вещества, предусматривается в начальных и конечных точках трубопровода штуцера с арматурой и заглушками для продувки их инертным газом или водяным паром, для промывки водой или растворами. Продувочные свечи оборудуются устройствами отбора проб с арматурой для контроля эффективности продувки.</w:t>
      </w:r>
    </w:p>
    <w:bookmarkEnd w:id="228"/>
    <w:bookmarkStart w:name="z1319" w:id="229"/>
    <w:p>
      <w:pPr>
        <w:spacing w:after="0"/>
        <w:ind w:left="0"/>
        <w:jc w:val="both"/>
      </w:pPr>
      <w:r>
        <w:rPr>
          <w:rFonts w:ascii="Times New Roman"/>
          <w:b w:val="false"/>
          <w:i w:val="false"/>
          <w:color w:val="000000"/>
          <w:sz w:val="28"/>
        </w:rPr>
        <w:t>
      222. Подвод (отвод) инертного газа, пара, воды или растворов к трубопроводам производится с помощью съемных участков трубопроводов или гибких шлангов. По окончании продувки (промывки) съемные участки или шланги снимаются, на запорную арматуру устанавливаются заглушки.</w:t>
      </w:r>
    </w:p>
    <w:bookmarkEnd w:id="229"/>
    <w:bookmarkStart w:name="z1320" w:id="230"/>
    <w:p>
      <w:pPr>
        <w:spacing w:after="0"/>
        <w:ind w:left="0"/>
        <w:jc w:val="both"/>
      </w:pPr>
      <w:r>
        <w:rPr>
          <w:rFonts w:ascii="Times New Roman"/>
          <w:b w:val="false"/>
          <w:i w:val="false"/>
          <w:color w:val="000000"/>
          <w:sz w:val="28"/>
        </w:rPr>
        <w:t>
      223. Не допускается производить любые виды ремонтов на трубопроводах, находящихся под давлением, на трубопроводах, транспортирующих взрывопожароопасные или опасные вещества, находящиеся под разрежением.</w:t>
      </w:r>
    </w:p>
    <w:bookmarkEnd w:id="230"/>
    <w:bookmarkStart w:name="z1321" w:id="231"/>
    <w:p>
      <w:pPr>
        <w:spacing w:after="0"/>
        <w:ind w:left="0"/>
        <w:jc w:val="both"/>
      </w:pPr>
      <w:r>
        <w:rPr>
          <w:rFonts w:ascii="Times New Roman"/>
          <w:b w:val="false"/>
          <w:i w:val="false"/>
          <w:color w:val="000000"/>
          <w:sz w:val="28"/>
        </w:rPr>
        <w:t>
      224. Приступать к ремонту допускается после полного замещения транспортируемых веществ воздухом с содержанием кислорода не менее 19 %.</w:t>
      </w:r>
    </w:p>
    <w:bookmarkEnd w:id="231"/>
    <w:bookmarkStart w:name="z1322" w:id="232"/>
    <w:p>
      <w:pPr>
        <w:spacing w:after="0"/>
        <w:ind w:left="0"/>
        <w:jc w:val="both"/>
      </w:pPr>
      <w:r>
        <w:rPr>
          <w:rFonts w:ascii="Times New Roman"/>
          <w:b w:val="false"/>
          <w:i w:val="false"/>
          <w:color w:val="000000"/>
          <w:sz w:val="28"/>
        </w:rPr>
        <w:t>
      225. Присоединение рукавов (шлангов) для подачи газа (сжатого воздуха) или жидкости к ручному инструменту или трубопроводам технических устройств и их разъединение производится при отключении подачи этих веществ и снятии давления.</w:t>
      </w:r>
    </w:p>
    <w:bookmarkEnd w:id="232"/>
    <w:bookmarkStart w:name="z1323" w:id="233"/>
    <w:p>
      <w:pPr>
        <w:spacing w:after="0"/>
        <w:ind w:left="0"/>
        <w:jc w:val="both"/>
      </w:pPr>
      <w:r>
        <w:rPr>
          <w:rFonts w:ascii="Times New Roman"/>
          <w:b w:val="false"/>
          <w:i w:val="false"/>
          <w:color w:val="000000"/>
          <w:sz w:val="28"/>
        </w:rPr>
        <w:t>
      226. Крепление рукавов к штуцерам (ниппелям) производится специальными зажимами, исключающими срыв рукавов. Применение проволоки и самодельных зажимов не допускается.</w:t>
      </w:r>
    </w:p>
    <w:bookmarkEnd w:id="233"/>
    <w:bookmarkStart w:name="z1324" w:id="234"/>
    <w:p>
      <w:pPr>
        <w:spacing w:after="0"/>
        <w:ind w:left="0"/>
        <w:jc w:val="both"/>
      </w:pPr>
      <w:r>
        <w:rPr>
          <w:rFonts w:ascii="Times New Roman"/>
          <w:b w:val="false"/>
          <w:i w:val="false"/>
          <w:color w:val="000000"/>
          <w:sz w:val="28"/>
        </w:rPr>
        <w:t>
      227. На трубопроводах сброса взрывопожароопасных веществ из технологических аппаратов устанавливается огнепреградители.</w:t>
      </w:r>
    </w:p>
    <w:bookmarkEnd w:id="234"/>
    <w:bookmarkStart w:name="z1325" w:id="235"/>
    <w:p>
      <w:pPr>
        <w:spacing w:after="0"/>
        <w:ind w:left="0"/>
        <w:jc w:val="both"/>
      </w:pPr>
      <w:r>
        <w:rPr>
          <w:rFonts w:ascii="Times New Roman"/>
          <w:b w:val="false"/>
          <w:i w:val="false"/>
          <w:color w:val="000000"/>
          <w:sz w:val="28"/>
        </w:rPr>
        <w:t>
      228. На трубопроводы, предназначенные для транспортирования взрывоопасных, пожароопасных и вредных веществ, включая сжиженные газы, независимо от температуры нагрева, запорная арматура изготавливается из материалов, соответствующих рабочим параметрам транспортируемой среды.</w:t>
      </w:r>
    </w:p>
    <w:bookmarkEnd w:id="235"/>
    <w:bookmarkStart w:name="z1326" w:id="236"/>
    <w:p>
      <w:pPr>
        <w:spacing w:after="0"/>
        <w:ind w:left="0"/>
        <w:jc w:val="both"/>
      </w:pPr>
      <w:r>
        <w:rPr>
          <w:rFonts w:ascii="Times New Roman"/>
          <w:b w:val="false"/>
          <w:i w:val="false"/>
          <w:color w:val="000000"/>
          <w:sz w:val="28"/>
        </w:rPr>
        <w:t>
      229. Трубопроводы, соединяющие технологические аппараты с аварийной емкостью, выполняются с минимальным количеством отводов поворотов и с уклоном в сторону этой емкости. Аварийные трубопроводы по всей длине оснащаются запорными устройствами, которые отключают аппараты.</w:t>
      </w:r>
    </w:p>
    <w:bookmarkEnd w:id="236"/>
    <w:bookmarkStart w:name="z1327" w:id="237"/>
    <w:p>
      <w:pPr>
        <w:spacing w:after="0"/>
        <w:ind w:left="0"/>
        <w:jc w:val="both"/>
      </w:pPr>
      <w:r>
        <w:rPr>
          <w:rFonts w:ascii="Times New Roman"/>
          <w:b w:val="false"/>
          <w:i w:val="false"/>
          <w:color w:val="000000"/>
          <w:sz w:val="28"/>
        </w:rPr>
        <w:t>
      230. Все трубопроводы независимо от параметров транспортируемой и окружающей среды необходимо рассчитывать на полную самокомпенсацию температурных деформаций.</w:t>
      </w:r>
    </w:p>
    <w:bookmarkEnd w:id="237"/>
    <w:bookmarkStart w:name="z1328" w:id="238"/>
    <w:p>
      <w:pPr>
        <w:spacing w:after="0"/>
        <w:ind w:left="0"/>
        <w:jc w:val="both"/>
      </w:pPr>
      <w:r>
        <w:rPr>
          <w:rFonts w:ascii="Times New Roman"/>
          <w:b w:val="false"/>
          <w:i w:val="false"/>
          <w:color w:val="000000"/>
          <w:sz w:val="28"/>
        </w:rPr>
        <w:t>
      231. Не допускается установка сальниковых компенсаторов на трубопроводах, по которым транспортируются опасные и взрывопожароопасные вещества (горючие и сжиженные газы, легковоспламеняющиеся и горючие жидкости), другие вещества под давлением свыше 10 мегапаскалей (далее – МПа).</w:t>
      </w:r>
    </w:p>
    <w:bookmarkEnd w:id="238"/>
    <w:bookmarkStart w:name="z1329" w:id="239"/>
    <w:p>
      <w:pPr>
        <w:spacing w:after="0"/>
        <w:ind w:left="0"/>
        <w:jc w:val="both"/>
      </w:pPr>
      <w:r>
        <w:rPr>
          <w:rFonts w:ascii="Times New Roman"/>
          <w:b w:val="false"/>
          <w:i w:val="false"/>
          <w:color w:val="000000"/>
          <w:sz w:val="28"/>
        </w:rPr>
        <w:t xml:space="preserve">
      232. Установка и расположение отключающей (запорной) арматуры на трубопроводах определяются при проектировании, и обеспечивает возможность отключения каждого аппарата. </w:t>
      </w:r>
    </w:p>
    <w:bookmarkEnd w:id="239"/>
    <w:bookmarkStart w:name="z1330" w:id="240"/>
    <w:p>
      <w:pPr>
        <w:spacing w:after="0"/>
        <w:ind w:left="0"/>
        <w:jc w:val="left"/>
      </w:pPr>
      <w:r>
        <w:rPr>
          <w:rFonts w:ascii="Times New Roman"/>
          <w:b/>
          <w:i w:val="false"/>
          <w:color w:val="000000"/>
        </w:rPr>
        <w:t xml:space="preserve"> Глава 6. Порядок обеспечения промышленной безопасности</w:t>
      </w:r>
      <w:r>
        <w:br/>
      </w:r>
      <w:r>
        <w:rPr>
          <w:rFonts w:ascii="Times New Roman"/>
          <w:b/>
          <w:i w:val="false"/>
          <w:color w:val="000000"/>
        </w:rPr>
        <w:t>при эксплуатации складов, эстакад, бункеров и питателей</w:t>
      </w:r>
    </w:p>
    <w:bookmarkEnd w:id="240"/>
    <w:p>
      <w:pPr>
        <w:spacing w:after="0"/>
        <w:ind w:left="0"/>
        <w:jc w:val="both"/>
      </w:pPr>
      <w:r>
        <w:rPr>
          <w:rFonts w:ascii="Times New Roman"/>
          <w:b w:val="false"/>
          <w:i w:val="false"/>
          <w:color w:val="ff0000"/>
          <w:sz w:val="28"/>
        </w:rPr>
        <w:t xml:space="preserve">
      Сноска. Заголовок главы 6 – в редакции приказа Министра по чрезвычайным ситуациям РК от 17.01.2023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31" w:id="241"/>
    <w:p>
      <w:pPr>
        <w:spacing w:after="0"/>
        <w:ind w:left="0"/>
        <w:jc w:val="both"/>
      </w:pPr>
      <w:r>
        <w:rPr>
          <w:rFonts w:ascii="Times New Roman"/>
          <w:b w:val="false"/>
          <w:i w:val="false"/>
          <w:color w:val="000000"/>
          <w:sz w:val="28"/>
        </w:rPr>
        <w:t>
      233. Загрузка пылящих порошковых материалов в силосы, бункера и их разгрузка производится герметичными транспортными устройствами.</w:t>
      </w:r>
    </w:p>
    <w:bookmarkEnd w:id="241"/>
    <w:bookmarkStart w:name="z1332" w:id="242"/>
    <w:p>
      <w:pPr>
        <w:spacing w:after="0"/>
        <w:ind w:left="0"/>
        <w:jc w:val="both"/>
      </w:pPr>
      <w:r>
        <w:rPr>
          <w:rFonts w:ascii="Times New Roman"/>
          <w:b w:val="false"/>
          <w:i w:val="false"/>
          <w:color w:val="000000"/>
          <w:sz w:val="28"/>
        </w:rPr>
        <w:t>
      234. Помещение, в котором погрузка (выгрузка) пылящего материала производится грейферным краном, оборудуется общеобменной вентиляцией.</w:t>
      </w:r>
    </w:p>
    <w:bookmarkEnd w:id="242"/>
    <w:bookmarkStart w:name="z1333" w:id="243"/>
    <w:p>
      <w:pPr>
        <w:spacing w:after="0"/>
        <w:ind w:left="0"/>
        <w:jc w:val="both"/>
      </w:pPr>
      <w:r>
        <w:rPr>
          <w:rFonts w:ascii="Times New Roman"/>
          <w:b w:val="false"/>
          <w:i w:val="false"/>
          <w:color w:val="000000"/>
          <w:sz w:val="28"/>
        </w:rPr>
        <w:t>
      235. Откосы сыпучих материалов, хранящихся в штабелях на открытых складах, соответствуют углу естественного откоса.</w:t>
      </w:r>
    </w:p>
    <w:bookmarkEnd w:id="243"/>
    <w:bookmarkStart w:name="z1334" w:id="244"/>
    <w:p>
      <w:pPr>
        <w:spacing w:after="0"/>
        <w:ind w:left="0"/>
        <w:jc w:val="both"/>
      </w:pPr>
      <w:r>
        <w:rPr>
          <w:rFonts w:ascii="Times New Roman"/>
          <w:b w:val="false"/>
          <w:i w:val="false"/>
          <w:color w:val="000000"/>
          <w:sz w:val="28"/>
        </w:rPr>
        <w:t>
      236. Брать из штабеля сыпучие материалы подкопом, а также находиться обслуживающему персоналу на откосе, не допускается.</w:t>
      </w:r>
    </w:p>
    <w:bookmarkEnd w:id="244"/>
    <w:bookmarkStart w:name="z1335" w:id="245"/>
    <w:p>
      <w:pPr>
        <w:spacing w:after="0"/>
        <w:ind w:left="0"/>
        <w:jc w:val="both"/>
      </w:pPr>
      <w:r>
        <w:rPr>
          <w:rFonts w:ascii="Times New Roman"/>
          <w:b w:val="false"/>
          <w:i w:val="false"/>
          <w:color w:val="000000"/>
          <w:sz w:val="28"/>
        </w:rPr>
        <w:t>
      237. При открытом хранении материалов габариты штабелей и ширина проходов между ними предусматривается технологическим регламентом.</w:t>
      </w:r>
    </w:p>
    <w:bookmarkEnd w:id="245"/>
    <w:bookmarkStart w:name="z1336" w:id="246"/>
    <w:p>
      <w:pPr>
        <w:spacing w:after="0"/>
        <w:ind w:left="0"/>
        <w:jc w:val="both"/>
      </w:pPr>
      <w:r>
        <w:rPr>
          <w:rFonts w:ascii="Times New Roman"/>
          <w:b w:val="false"/>
          <w:i w:val="false"/>
          <w:color w:val="000000"/>
          <w:sz w:val="28"/>
        </w:rPr>
        <w:t>
      238. Порожняя тара из-под опасных и взрывопожароопасных веществ закупоривается и хранится на отдельной площадке.</w:t>
      </w:r>
    </w:p>
    <w:bookmarkEnd w:id="246"/>
    <w:bookmarkStart w:name="z1337" w:id="247"/>
    <w:p>
      <w:pPr>
        <w:spacing w:after="0"/>
        <w:ind w:left="0"/>
        <w:jc w:val="both"/>
      </w:pPr>
      <w:r>
        <w:rPr>
          <w:rFonts w:ascii="Times New Roman"/>
          <w:b w:val="false"/>
          <w:i w:val="false"/>
          <w:color w:val="000000"/>
          <w:sz w:val="28"/>
        </w:rPr>
        <w:t>
      239. Воздух, вытесняемый из сосудов при наливе летучих вредных жидких веществ, направляется в закрытую систему для дальнейшей очистки или утилизации паров этих веществ.</w:t>
      </w:r>
    </w:p>
    <w:bookmarkEnd w:id="247"/>
    <w:bookmarkStart w:name="z1338" w:id="248"/>
    <w:p>
      <w:pPr>
        <w:spacing w:after="0"/>
        <w:ind w:left="0"/>
        <w:jc w:val="both"/>
      </w:pPr>
      <w:r>
        <w:rPr>
          <w:rFonts w:ascii="Times New Roman"/>
          <w:b w:val="false"/>
          <w:i w:val="false"/>
          <w:color w:val="000000"/>
          <w:sz w:val="28"/>
        </w:rPr>
        <w:t>
      240. Сосуды для приема вредных жидких веществ оборудуются автоматически закрывающимися клапанами.</w:t>
      </w:r>
    </w:p>
    <w:bookmarkEnd w:id="248"/>
    <w:bookmarkStart w:name="z1339" w:id="249"/>
    <w:p>
      <w:pPr>
        <w:spacing w:after="0"/>
        <w:ind w:left="0"/>
        <w:jc w:val="both"/>
      </w:pPr>
      <w:r>
        <w:rPr>
          <w:rFonts w:ascii="Times New Roman"/>
          <w:b w:val="false"/>
          <w:i w:val="false"/>
          <w:color w:val="000000"/>
          <w:sz w:val="28"/>
        </w:rPr>
        <w:t>
      241. Хранение, перевозка, обезвреживание и захоронение различных вредных веществ, обращающихся на производстве, осуществляется в соответствии с технологическим регламентом.</w:t>
      </w:r>
    </w:p>
    <w:bookmarkEnd w:id="249"/>
    <w:bookmarkStart w:name="z1340" w:id="250"/>
    <w:p>
      <w:pPr>
        <w:spacing w:after="0"/>
        <w:ind w:left="0"/>
        <w:jc w:val="both"/>
      </w:pPr>
      <w:r>
        <w:rPr>
          <w:rFonts w:ascii="Times New Roman"/>
          <w:b w:val="false"/>
          <w:i w:val="false"/>
          <w:color w:val="000000"/>
          <w:sz w:val="28"/>
        </w:rPr>
        <w:t>
      242. Кислоты, щелочи и другие вредные жидкости подаются на склад в таре. Перевозка, приемка и разгрузка вредных веществ, производится в соответствии с технологическим регламентом.</w:t>
      </w:r>
    </w:p>
    <w:bookmarkEnd w:id="250"/>
    <w:bookmarkStart w:name="z1341" w:id="251"/>
    <w:p>
      <w:pPr>
        <w:spacing w:after="0"/>
        <w:ind w:left="0"/>
        <w:jc w:val="both"/>
      </w:pPr>
      <w:r>
        <w:rPr>
          <w:rFonts w:ascii="Times New Roman"/>
          <w:b w:val="false"/>
          <w:i w:val="false"/>
          <w:color w:val="000000"/>
          <w:sz w:val="28"/>
        </w:rPr>
        <w:t xml:space="preserve">
      243. Все работы на сосудах, содержащих кислоту, щелочь и другие вредные жидкие вещества, выполняемые при открытых крышках (люках), приводятся в соответствии с технологическим регламентом. </w:t>
      </w:r>
    </w:p>
    <w:bookmarkEnd w:id="251"/>
    <w:bookmarkStart w:name="z1342" w:id="252"/>
    <w:p>
      <w:pPr>
        <w:spacing w:after="0"/>
        <w:ind w:left="0"/>
        <w:jc w:val="both"/>
      </w:pPr>
      <w:r>
        <w:rPr>
          <w:rFonts w:ascii="Times New Roman"/>
          <w:b w:val="false"/>
          <w:i w:val="false"/>
          <w:color w:val="000000"/>
          <w:sz w:val="28"/>
        </w:rPr>
        <w:t>
      244. Обслуживающие площадки бункерной эстакады удаляются от оси пути на безопасное расстояние. Расположение площадок исключает возможность падения на них шихтовых материалов из люков разгружаемых вагонов и обеспечивает удобство открывания и закрывания люков.</w:t>
      </w:r>
    </w:p>
    <w:bookmarkEnd w:id="252"/>
    <w:bookmarkStart w:name="z1343" w:id="253"/>
    <w:p>
      <w:pPr>
        <w:spacing w:after="0"/>
        <w:ind w:left="0"/>
        <w:jc w:val="both"/>
      </w:pPr>
      <w:r>
        <w:rPr>
          <w:rFonts w:ascii="Times New Roman"/>
          <w:b w:val="false"/>
          <w:i w:val="false"/>
          <w:color w:val="000000"/>
          <w:sz w:val="28"/>
        </w:rPr>
        <w:t>
      245. Проезды под эстакадами защищаются перекрытиями, исключающими падение транспортируемых материалов.</w:t>
      </w:r>
    </w:p>
    <w:bookmarkEnd w:id="253"/>
    <w:bookmarkStart w:name="z1344" w:id="254"/>
    <w:p>
      <w:pPr>
        <w:spacing w:after="0"/>
        <w:ind w:left="0"/>
        <w:jc w:val="both"/>
      </w:pPr>
      <w:r>
        <w:rPr>
          <w:rFonts w:ascii="Times New Roman"/>
          <w:b w:val="false"/>
          <w:i w:val="false"/>
          <w:color w:val="000000"/>
          <w:sz w:val="28"/>
        </w:rPr>
        <w:t>
      246. Подача составов или отдельных вагонов и выполнение маневровых работ на эстакадах и бункерах производится после удаления посторонних людей. Длина состава, поданного в закрытый склад шихтовых материалов, обеспечивает возможность закрывания ворот.</w:t>
      </w:r>
    </w:p>
    <w:bookmarkEnd w:id="254"/>
    <w:bookmarkStart w:name="z1345" w:id="255"/>
    <w:p>
      <w:pPr>
        <w:spacing w:after="0"/>
        <w:ind w:left="0"/>
        <w:jc w:val="both"/>
      </w:pPr>
      <w:r>
        <w:rPr>
          <w:rFonts w:ascii="Times New Roman"/>
          <w:b w:val="false"/>
          <w:i w:val="false"/>
          <w:color w:val="000000"/>
          <w:sz w:val="28"/>
        </w:rPr>
        <w:t>
      247. Эстакады, расположенные внутри зданий, оборудуются автоматически действующей световой и звуковой сигнализацией для оповещения о приближении состава.</w:t>
      </w:r>
    </w:p>
    <w:bookmarkEnd w:id="255"/>
    <w:bookmarkStart w:name="z1346" w:id="256"/>
    <w:p>
      <w:pPr>
        <w:spacing w:after="0"/>
        <w:ind w:left="0"/>
        <w:jc w:val="both"/>
      </w:pPr>
      <w:r>
        <w:rPr>
          <w:rFonts w:ascii="Times New Roman"/>
          <w:b w:val="false"/>
          <w:i w:val="false"/>
          <w:color w:val="000000"/>
          <w:sz w:val="28"/>
        </w:rPr>
        <w:t>
      248. Уровень материала в бункерах контролируется. Оснащение бункеров необходимыми сигнальными устройствами на допустимый предел заполнения определяется проектной документацией.</w:t>
      </w:r>
    </w:p>
    <w:bookmarkEnd w:id="256"/>
    <w:bookmarkStart w:name="z1347" w:id="257"/>
    <w:p>
      <w:pPr>
        <w:spacing w:after="0"/>
        <w:ind w:left="0"/>
        <w:jc w:val="both"/>
      </w:pPr>
      <w:r>
        <w:rPr>
          <w:rFonts w:ascii="Times New Roman"/>
          <w:b w:val="false"/>
          <w:i w:val="false"/>
          <w:color w:val="000000"/>
          <w:sz w:val="28"/>
        </w:rPr>
        <w:t>
      249. Устройство затворов бункеров исключает возможность выпадения материалов при их закрытом положении. Затворы имеют указатели положения "Открыто" - "Закрыто".</w:t>
      </w:r>
    </w:p>
    <w:bookmarkEnd w:id="257"/>
    <w:bookmarkStart w:name="z1348" w:id="258"/>
    <w:p>
      <w:pPr>
        <w:spacing w:after="0"/>
        <w:ind w:left="0"/>
        <w:jc w:val="both"/>
      </w:pPr>
      <w:r>
        <w:rPr>
          <w:rFonts w:ascii="Times New Roman"/>
          <w:b w:val="false"/>
          <w:i w:val="false"/>
          <w:color w:val="000000"/>
          <w:sz w:val="28"/>
        </w:rPr>
        <w:t>
      250. Приемные площадки бункеров для пылящих материалов оснащаются средствами пылеподавления. Увлажнение пылящих материалов при загрузке допускается в случае, если это позволяет технологический процесс.</w:t>
      </w:r>
    </w:p>
    <w:bookmarkEnd w:id="258"/>
    <w:bookmarkStart w:name="z1349" w:id="259"/>
    <w:p>
      <w:pPr>
        <w:spacing w:after="0"/>
        <w:ind w:left="0"/>
        <w:jc w:val="both"/>
      </w:pPr>
      <w:r>
        <w:rPr>
          <w:rFonts w:ascii="Times New Roman"/>
          <w:b w:val="false"/>
          <w:i w:val="false"/>
          <w:color w:val="000000"/>
          <w:sz w:val="28"/>
        </w:rPr>
        <w:t>
      251. Для устранения зависания материалов в бункерах применяются приспособления (электровибраторы, пневматический инструмент) или сжатый воздух.</w:t>
      </w:r>
    </w:p>
    <w:bookmarkEnd w:id="259"/>
    <w:bookmarkStart w:name="z1350" w:id="260"/>
    <w:p>
      <w:pPr>
        <w:spacing w:after="0"/>
        <w:ind w:left="0"/>
        <w:jc w:val="both"/>
      </w:pPr>
      <w:r>
        <w:rPr>
          <w:rFonts w:ascii="Times New Roman"/>
          <w:b w:val="false"/>
          <w:i w:val="false"/>
          <w:color w:val="000000"/>
          <w:sz w:val="28"/>
        </w:rPr>
        <w:t>
      252. Ручная шуровка материалов, застрявших в бункерах, осуществляется через шуровочные люки или решетку.</w:t>
      </w:r>
    </w:p>
    <w:bookmarkEnd w:id="260"/>
    <w:bookmarkStart w:name="z1351" w:id="261"/>
    <w:p>
      <w:pPr>
        <w:spacing w:after="0"/>
        <w:ind w:left="0"/>
        <w:jc w:val="both"/>
      </w:pPr>
      <w:r>
        <w:rPr>
          <w:rFonts w:ascii="Times New Roman"/>
          <w:b w:val="false"/>
          <w:i w:val="false"/>
          <w:color w:val="000000"/>
          <w:sz w:val="28"/>
        </w:rPr>
        <w:t>
      253. Перед полным осмотром и ремонтом приемные устройства и бункера освобождаются от материалов и проветриваются.</w:t>
      </w:r>
    </w:p>
    <w:bookmarkEnd w:id="261"/>
    <w:bookmarkStart w:name="z1354" w:id="262"/>
    <w:p>
      <w:pPr>
        <w:spacing w:after="0"/>
        <w:ind w:left="0"/>
        <w:jc w:val="both"/>
      </w:pPr>
      <w:r>
        <w:rPr>
          <w:rFonts w:ascii="Times New Roman"/>
          <w:b w:val="false"/>
          <w:i w:val="false"/>
          <w:color w:val="000000"/>
          <w:sz w:val="28"/>
        </w:rPr>
        <w:t>
      254. Для ремонта и смены футеровки (облицовки) днища бункера, применяются приспособления, обеспечивающие безопасность работ на наклонных стенках днища.</w:t>
      </w:r>
    </w:p>
    <w:bookmarkEnd w:id="262"/>
    <w:bookmarkStart w:name="z1353" w:id="263"/>
    <w:p>
      <w:pPr>
        <w:spacing w:after="0"/>
        <w:ind w:left="0"/>
        <w:jc w:val="both"/>
      </w:pPr>
      <w:r>
        <w:rPr>
          <w:rFonts w:ascii="Times New Roman"/>
          <w:b w:val="false"/>
          <w:i w:val="false"/>
          <w:color w:val="000000"/>
          <w:sz w:val="28"/>
        </w:rPr>
        <w:t>
      255. Выпускные отверстия и разгрузочные щели днища бункера во время ремонта и смены футеровки перекрываются.</w:t>
      </w:r>
    </w:p>
    <w:bookmarkEnd w:id="263"/>
    <w:bookmarkStart w:name="z1352" w:id="264"/>
    <w:p>
      <w:pPr>
        <w:spacing w:after="0"/>
        <w:ind w:left="0"/>
        <w:jc w:val="both"/>
      </w:pPr>
      <w:r>
        <w:rPr>
          <w:rFonts w:ascii="Times New Roman"/>
          <w:b w:val="false"/>
          <w:i w:val="false"/>
          <w:color w:val="000000"/>
          <w:sz w:val="28"/>
        </w:rPr>
        <w:t>
      256. Во всех случаях, когда выпускные отверстия оборудованы питателями, пуск последних во время ремонтных работ в бункере не допускается.</w:t>
      </w:r>
    </w:p>
    <w:bookmarkEnd w:id="264"/>
    <w:bookmarkStart w:name="z1355" w:id="265"/>
    <w:p>
      <w:pPr>
        <w:spacing w:after="0"/>
        <w:ind w:left="0"/>
        <w:jc w:val="both"/>
      </w:pPr>
      <w:r>
        <w:rPr>
          <w:rFonts w:ascii="Times New Roman"/>
          <w:b w:val="false"/>
          <w:i w:val="false"/>
          <w:color w:val="000000"/>
          <w:sz w:val="28"/>
        </w:rPr>
        <w:t>
      257. При очистке железнодорожных путей на бункерах, в местах производства работ устанавливаются сигналы остановки и тормозные спаренные башмаки.</w:t>
      </w:r>
    </w:p>
    <w:bookmarkEnd w:id="265"/>
    <w:bookmarkStart w:name="z1356" w:id="266"/>
    <w:p>
      <w:pPr>
        <w:spacing w:after="0"/>
        <w:ind w:left="0"/>
        <w:jc w:val="both"/>
      </w:pPr>
      <w:r>
        <w:rPr>
          <w:rFonts w:ascii="Times New Roman"/>
          <w:b w:val="false"/>
          <w:i w:val="false"/>
          <w:color w:val="000000"/>
          <w:sz w:val="28"/>
        </w:rPr>
        <w:t>
      258. Кабины операторов вагоноопрокидывателей и грейферных грузоподъемных механизмов оборудуются системами отопления и вентиляции.</w:t>
      </w:r>
    </w:p>
    <w:bookmarkEnd w:id="266"/>
    <w:bookmarkStart w:name="z1357" w:id="267"/>
    <w:p>
      <w:pPr>
        <w:spacing w:after="0"/>
        <w:ind w:left="0"/>
        <w:jc w:val="both"/>
      </w:pPr>
      <w:r>
        <w:rPr>
          <w:rFonts w:ascii="Times New Roman"/>
          <w:b w:val="false"/>
          <w:i w:val="false"/>
          <w:color w:val="000000"/>
          <w:sz w:val="28"/>
        </w:rPr>
        <w:t>
      259. Конструкция питателей и дозаторов исключает возможность утечки подаваемого материала.</w:t>
      </w:r>
    </w:p>
    <w:bookmarkEnd w:id="267"/>
    <w:bookmarkStart w:name="z1358" w:id="268"/>
    <w:p>
      <w:pPr>
        <w:spacing w:after="0"/>
        <w:ind w:left="0"/>
        <w:jc w:val="both"/>
      </w:pPr>
      <w:r>
        <w:rPr>
          <w:rFonts w:ascii="Times New Roman"/>
          <w:b w:val="false"/>
          <w:i w:val="false"/>
          <w:color w:val="000000"/>
          <w:sz w:val="28"/>
        </w:rPr>
        <w:t>
      260. Закрома и ямы со всех сторон ограждаются. При использовании думпкаров для подачи шихтовых материалов и отсутствии ограждений закромов и ям, со стороны железнодорожного пути предусматриваются меры, исключающие падение в них работников.</w:t>
      </w:r>
    </w:p>
    <w:bookmarkEnd w:id="268"/>
    <w:bookmarkStart w:name="z1359" w:id="269"/>
    <w:p>
      <w:pPr>
        <w:spacing w:after="0"/>
        <w:ind w:left="0"/>
        <w:jc w:val="both"/>
      </w:pPr>
      <w:r>
        <w:rPr>
          <w:rFonts w:ascii="Times New Roman"/>
          <w:b w:val="false"/>
          <w:i w:val="false"/>
          <w:color w:val="000000"/>
          <w:sz w:val="28"/>
        </w:rPr>
        <w:t>
      261. Железнодорожные пути над бункерами снабжаются настилом.</w:t>
      </w:r>
    </w:p>
    <w:bookmarkEnd w:id="269"/>
    <w:bookmarkStart w:name="z1360" w:id="270"/>
    <w:p>
      <w:pPr>
        <w:spacing w:after="0"/>
        <w:ind w:left="0"/>
        <w:jc w:val="both"/>
      </w:pPr>
      <w:r>
        <w:rPr>
          <w:rFonts w:ascii="Times New Roman"/>
          <w:b w:val="false"/>
          <w:i w:val="false"/>
          <w:color w:val="000000"/>
          <w:sz w:val="28"/>
        </w:rPr>
        <w:t>
      262. Ежесменно подлежит проверке:</w:t>
      </w:r>
    </w:p>
    <w:bookmarkEnd w:id="270"/>
    <w:p>
      <w:pPr>
        <w:spacing w:after="0"/>
        <w:ind w:left="0"/>
        <w:jc w:val="both"/>
      </w:pPr>
      <w:r>
        <w:rPr>
          <w:rFonts w:ascii="Times New Roman"/>
          <w:b w:val="false"/>
          <w:i w:val="false"/>
          <w:color w:val="000000"/>
          <w:sz w:val="28"/>
        </w:rPr>
        <w:t>
      1) состояние рабочих мест на бункерной эстакаде;</w:t>
      </w:r>
    </w:p>
    <w:p>
      <w:pPr>
        <w:spacing w:after="0"/>
        <w:ind w:left="0"/>
        <w:jc w:val="both"/>
      </w:pPr>
      <w:r>
        <w:rPr>
          <w:rFonts w:ascii="Times New Roman"/>
          <w:b w:val="false"/>
          <w:i w:val="false"/>
          <w:color w:val="000000"/>
          <w:sz w:val="28"/>
        </w:rPr>
        <w:t>
      2) исправность бункеров и отсутствие в них посторонних предметов;</w:t>
      </w:r>
    </w:p>
    <w:p>
      <w:pPr>
        <w:spacing w:after="0"/>
        <w:ind w:left="0"/>
        <w:jc w:val="both"/>
      </w:pPr>
      <w:r>
        <w:rPr>
          <w:rFonts w:ascii="Times New Roman"/>
          <w:b w:val="false"/>
          <w:i w:val="false"/>
          <w:color w:val="000000"/>
          <w:sz w:val="28"/>
        </w:rPr>
        <w:t xml:space="preserve">
      3) исправность и чистота железнодорожных путей. </w:t>
      </w:r>
    </w:p>
    <w:bookmarkStart w:name="z1361" w:id="271"/>
    <w:p>
      <w:pPr>
        <w:spacing w:after="0"/>
        <w:ind w:left="0"/>
        <w:jc w:val="left"/>
      </w:pPr>
      <w:r>
        <w:rPr>
          <w:rFonts w:ascii="Times New Roman"/>
          <w:b/>
          <w:i w:val="false"/>
          <w:color w:val="000000"/>
        </w:rPr>
        <w:t xml:space="preserve"> Глава 7. Порядок обеспечения промышленной безопасности</w:t>
      </w:r>
      <w:r>
        <w:br/>
      </w:r>
      <w:r>
        <w:rPr>
          <w:rFonts w:ascii="Times New Roman"/>
          <w:b/>
          <w:i w:val="false"/>
          <w:color w:val="000000"/>
        </w:rPr>
        <w:t>при эксплуатации технологического транспорта</w:t>
      </w:r>
    </w:p>
    <w:bookmarkEnd w:id="271"/>
    <w:p>
      <w:pPr>
        <w:spacing w:after="0"/>
        <w:ind w:left="0"/>
        <w:jc w:val="both"/>
      </w:pPr>
      <w:r>
        <w:rPr>
          <w:rFonts w:ascii="Times New Roman"/>
          <w:b w:val="false"/>
          <w:i w:val="false"/>
          <w:color w:val="ff0000"/>
          <w:sz w:val="28"/>
        </w:rPr>
        <w:t xml:space="preserve">
      Сноска. Заголовок главы 7 – в редакции приказа Министра по чрезвычайным ситуациям РК от 17.01.2023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62" w:id="272"/>
    <w:p>
      <w:pPr>
        <w:spacing w:after="0"/>
        <w:ind w:left="0"/>
        <w:jc w:val="both"/>
      </w:pPr>
      <w:r>
        <w:rPr>
          <w:rFonts w:ascii="Times New Roman"/>
          <w:b w:val="false"/>
          <w:i w:val="false"/>
          <w:color w:val="000000"/>
          <w:sz w:val="28"/>
        </w:rPr>
        <w:t>
      263. Во время работы конвейеров не допускается производить работы по обслуживанию и ремонту движущихся частей, натягивать и выравнивать ленту конвейера и очищать какие-либо части вручную.</w:t>
      </w:r>
    </w:p>
    <w:bookmarkEnd w:id="272"/>
    <w:bookmarkStart w:name="z1363" w:id="273"/>
    <w:p>
      <w:pPr>
        <w:spacing w:after="0"/>
        <w:ind w:left="0"/>
        <w:jc w:val="both"/>
      </w:pPr>
      <w:r>
        <w:rPr>
          <w:rFonts w:ascii="Times New Roman"/>
          <w:b w:val="false"/>
          <w:i w:val="false"/>
          <w:color w:val="000000"/>
          <w:sz w:val="28"/>
        </w:rPr>
        <w:t>
      264. Конвейеры, транспортирующие порошкообразные пылящие материалы, материалы, выделяющие пары и газы, или материалы с высокой температурой, оборудуются системами пылеподавления, вентиляции или аспирации и тепловой защитой в зависимости от физико-химических свойств материалов и конструкции конвейера. Конвейеры, транспортирующие влажные материалы, закрываются кожухами (щитами) в местах их возможного разбрызгивания.</w:t>
      </w:r>
    </w:p>
    <w:bookmarkEnd w:id="273"/>
    <w:bookmarkStart w:name="z1364" w:id="274"/>
    <w:p>
      <w:pPr>
        <w:spacing w:after="0"/>
        <w:ind w:left="0"/>
        <w:jc w:val="both"/>
      </w:pPr>
      <w:r>
        <w:rPr>
          <w:rFonts w:ascii="Times New Roman"/>
          <w:b w:val="false"/>
          <w:i w:val="false"/>
          <w:color w:val="000000"/>
          <w:sz w:val="28"/>
        </w:rPr>
        <w:t>
      265. В местах постоянного прохода людей и проезда транспортных средств под трассой конвейеров устанавливаются сплошные защитные ограждения для улавливания падающих с конвейера материалов и изделий.</w:t>
      </w:r>
    </w:p>
    <w:bookmarkEnd w:id="274"/>
    <w:bookmarkStart w:name="z1365" w:id="275"/>
    <w:p>
      <w:pPr>
        <w:spacing w:after="0"/>
        <w:ind w:left="0"/>
        <w:jc w:val="both"/>
      </w:pPr>
      <w:r>
        <w:rPr>
          <w:rFonts w:ascii="Times New Roman"/>
          <w:b w:val="false"/>
          <w:i w:val="false"/>
          <w:color w:val="000000"/>
          <w:sz w:val="28"/>
        </w:rPr>
        <w:t>
      266. Рабочая ветвь конвейера, расположенная в наклонной галерее, при угле наклона 6</w:t>
      </w:r>
      <w:r>
        <w:rPr>
          <w:rFonts w:ascii="Times New Roman"/>
          <w:b w:val="false"/>
          <w:i w:val="false"/>
          <w:color w:val="000000"/>
          <w:vertAlign w:val="superscript"/>
        </w:rPr>
        <w:t>о</w:t>
      </w:r>
      <w:r>
        <w:rPr>
          <w:rFonts w:ascii="Times New Roman"/>
          <w:b w:val="false"/>
          <w:i w:val="false"/>
          <w:color w:val="000000"/>
          <w:sz w:val="28"/>
        </w:rPr>
        <w:t xml:space="preserve"> и более, оборудуется ограждением со стороны прохода. </w:t>
      </w:r>
    </w:p>
    <w:bookmarkEnd w:id="275"/>
    <w:bookmarkStart w:name="z1366" w:id="276"/>
    <w:p>
      <w:pPr>
        <w:spacing w:after="0"/>
        <w:ind w:left="0"/>
        <w:jc w:val="both"/>
      </w:pPr>
      <w:r>
        <w:rPr>
          <w:rFonts w:ascii="Times New Roman"/>
          <w:b w:val="false"/>
          <w:i w:val="false"/>
          <w:color w:val="000000"/>
          <w:sz w:val="28"/>
        </w:rPr>
        <w:t>
      267. На все вращающиеся части конвейеров устанавливаются ограждения.</w:t>
      </w:r>
    </w:p>
    <w:bookmarkEnd w:id="276"/>
    <w:bookmarkStart w:name="z1367" w:id="277"/>
    <w:p>
      <w:pPr>
        <w:spacing w:after="0"/>
        <w:ind w:left="0"/>
        <w:jc w:val="both"/>
      </w:pPr>
      <w:r>
        <w:rPr>
          <w:rFonts w:ascii="Times New Roman"/>
          <w:b w:val="false"/>
          <w:i w:val="false"/>
          <w:color w:val="000000"/>
          <w:sz w:val="28"/>
        </w:rPr>
        <w:t>
      268. Грузы натяжных устройств ограждаются. Во время работы конвейера вход в огражденную зону не допускается.</w:t>
      </w:r>
    </w:p>
    <w:bookmarkEnd w:id="277"/>
    <w:bookmarkStart w:name="z1368" w:id="278"/>
    <w:p>
      <w:pPr>
        <w:spacing w:after="0"/>
        <w:ind w:left="0"/>
        <w:jc w:val="both"/>
      </w:pPr>
      <w:r>
        <w:rPr>
          <w:rFonts w:ascii="Times New Roman"/>
          <w:b w:val="false"/>
          <w:i w:val="false"/>
          <w:color w:val="000000"/>
          <w:sz w:val="28"/>
        </w:rPr>
        <w:t>
      269. Для ограждения барабанов натяжных устройств и приводных механизмов предусматриваются блокировки, исключающие пуск конвейера при снятом ограждении.</w:t>
      </w:r>
    </w:p>
    <w:bookmarkEnd w:id="278"/>
    <w:bookmarkStart w:name="z1369" w:id="279"/>
    <w:p>
      <w:pPr>
        <w:spacing w:after="0"/>
        <w:ind w:left="0"/>
        <w:jc w:val="both"/>
      </w:pPr>
      <w:r>
        <w:rPr>
          <w:rFonts w:ascii="Times New Roman"/>
          <w:b w:val="false"/>
          <w:i w:val="false"/>
          <w:color w:val="000000"/>
          <w:sz w:val="28"/>
        </w:rPr>
        <w:t>
      270. Для предотвращения обратного хода ленты приводы ленточных конвейеров с углом наклона 6</w:t>
      </w:r>
      <w:r>
        <w:rPr>
          <w:rFonts w:ascii="Times New Roman"/>
          <w:b w:val="false"/>
          <w:i w:val="false"/>
          <w:color w:val="000000"/>
          <w:vertAlign w:val="superscript"/>
        </w:rPr>
        <w:t>о</w:t>
      </w:r>
      <w:r>
        <w:rPr>
          <w:rFonts w:ascii="Times New Roman"/>
          <w:b w:val="false"/>
          <w:i w:val="false"/>
          <w:color w:val="000000"/>
          <w:sz w:val="28"/>
        </w:rPr>
        <w:t xml:space="preserve"> и более оснащаются автоматическими тормозными устройствами.</w:t>
      </w:r>
    </w:p>
    <w:bookmarkEnd w:id="279"/>
    <w:bookmarkStart w:name="z1370" w:id="280"/>
    <w:p>
      <w:pPr>
        <w:spacing w:after="0"/>
        <w:ind w:left="0"/>
        <w:jc w:val="both"/>
      </w:pPr>
      <w:r>
        <w:rPr>
          <w:rFonts w:ascii="Times New Roman"/>
          <w:b w:val="false"/>
          <w:i w:val="false"/>
          <w:color w:val="000000"/>
          <w:sz w:val="28"/>
        </w:rPr>
        <w:t>
      271. При угле наклона ленточного конвейера более 10</w:t>
      </w:r>
      <w:r>
        <w:rPr>
          <w:rFonts w:ascii="Times New Roman"/>
          <w:b w:val="false"/>
          <w:i w:val="false"/>
          <w:color w:val="000000"/>
          <w:vertAlign w:val="superscript"/>
        </w:rPr>
        <w:t>о</w:t>
      </w:r>
      <w:r>
        <w:rPr>
          <w:rFonts w:ascii="Times New Roman"/>
          <w:b w:val="false"/>
          <w:i w:val="false"/>
          <w:color w:val="000000"/>
          <w:sz w:val="28"/>
        </w:rPr>
        <w:t>, он оборудуется устройствами (ловителями) грузовой ветви ленты, улавливающими ленту при ее обрыве.</w:t>
      </w:r>
    </w:p>
    <w:bookmarkEnd w:id="280"/>
    <w:bookmarkStart w:name="z1371" w:id="281"/>
    <w:p>
      <w:pPr>
        <w:spacing w:after="0"/>
        <w:ind w:left="0"/>
        <w:jc w:val="both"/>
      </w:pPr>
      <w:r>
        <w:rPr>
          <w:rFonts w:ascii="Times New Roman"/>
          <w:b w:val="false"/>
          <w:i w:val="false"/>
          <w:color w:val="000000"/>
          <w:sz w:val="28"/>
        </w:rPr>
        <w:t>
      272. Ленточные конвейеры оснащаются приборами безопасности:</w:t>
      </w:r>
    </w:p>
    <w:bookmarkEnd w:id="281"/>
    <w:p>
      <w:pPr>
        <w:spacing w:after="0"/>
        <w:ind w:left="0"/>
        <w:jc w:val="both"/>
      </w:pPr>
      <w:r>
        <w:rPr>
          <w:rFonts w:ascii="Times New Roman"/>
          <w:b w:val="false"/>
          <w:i w:val="false"/>
          <w:color w:val="000000"/>
          <w:sz w:val="28"/>
        </w:rPr>
        <w:t>
      1) центрирующими устройствами, предотвращающими сход ленты за пределы краев барабанов и роликовых опор;</w:t>
      </w:r>
    </w:p>
    <w:p>
      <w:pPr>
        <w:spacing w:after="0"/>
        <w:ind w:left="0"/>
        <w:jc w:val="both"/>
      </w:pPr>
      <w:r>
        <w:rPr>
          <w:rFonts w:ascii="Times New Roman"/>
          <w:b w:val="false"/>
          <w:i w:val="false"/>
          <w:color w:val="000000"/>
          <w:sz w:val="28"/>
        </w:rPr>
        <w:t>
      2) устройствами, отключающими привод конвейера при обрыве ленты или при ее пробуксовке;</w:t>
      </w:r>
    </w:p>
    <w:p>
      <w:pPr>
        <w:spacing w:after="0"/>
        <w:ind w:left="0"/>
        <w:jc w:val="both"/>
      </w:pPr>
      <w:r>
        <w:rPr>
          <w:rFonts w:ascii="Times New Roman"/>
          <w:b w:val="false"/>
          <w:i w:val="false"/>
          <w:color w:val="000000"/>
          <w:sz w:val="28"/>
        </w:rPr>
        <w:t>
      3) устройствами, позволяющими в аварийных ситуациях остановить конвейер с любого места по его длине со стороны прохода, кроме того, аварийными кнопками в головной и хвостовой частях конвейера;</w:t>
      </w:r>
    </w:p>
    <w:p>
      <w:pPr>
        <w:spacing w:after="0"/>
        <w:ind w:left="0"/>
        <w:jc w:val="both"/>
      </w:pPr>
      <w:r>
        <w:rPr>
          <w:rFonts w:ascii="Times New Roman"/>
          <w:b w:val="false"/>
          <w:i w:val="false"/>
          <w:color w:val="000000"/>
          <w:sz w:val="28"/>
        </w:rPr>
        <w:t>
      4) устройствами для механической очистки лент и барабанов от налипающего материала с расположением органов управления ими в безопасном месте. Уборка приводных, отклоняющих и натяжных барабанов при работающем конвейере не допускается;</w:t>
      </w:r>
    </w:p>
    <w:p>
      <w:pPr>
        <w:spacing w:after="0"/>
        <w:ind w:left="0"/>
        <w:jc w:val="both"/>
      </w:pPr>
      <w:r>
        <w:rPr>
          <w:rFonts w:ascii="Times New Roman"/>
          <w:b w:val="false"/>
          <w:i w:val="false"/>
          <w:color w:val="000000"/>
          <w:sz w:val="28"/>
        </w:rPr>
        <w:t>
      5) автоматическими тормозными устройствами для предотвращения обратного хода ленты конвейеров с углом наклона 6</w:t>
      </w:r>
      <w:r>
        <w:rPr>
          <w:rFonts w:ascii="Times New Roman"/>
          <w:b w:val="false"/>
          <w:i w:val="false"/>
          <w:color w:val="000000"/>
          <w:vertAlign w:val="superscript"/>
        </w:rPr>
        <w:t>о</w:t>
      </w:r>
      <w:r>
        <w:rPr>
          <w:rFonts w:ascii="Times New Roman"/>
          <w:b w:val="false"/>
          <w:i w:val="false"/>
          <w:color w:val="000000"/>
          <w:sz w:val="28"/>
        </w:rPr>
        <w:t xml:space="preserve"> и более.</w:t>
      </w:r>
    </w:p>
    <w:p>
      <w:pPr>
        <w:spacing w:after="0"/>
        <w:ind w:left="0"/>
        <w:jc w:val="both"/>
      </w:pPr>
      <w:r>
        <w:rPr>
          <w:rFonts w:ascii="Times New Roman"/>
          <w:b w:val="false"/>
          <w:i w:val="false"/>
          <w:color w:val="000000"/>
          <w:sz w:val="28"/>
        </w:rPr>
        <w:t xml:space="preserve">
      Приводные и натяжные устройства имеют ограждения. </w:t>
      </w:r>
    </w:p>
    <w:bookmarkStart w:name="z1372" w:id="282"/>
    <w:p>
      <w:pPr>
        <w:spacing w:after="0"/>
        <w:ind w:left="0"/>
        <w:jc w:val="both"/>
      </w:pPr>
      <w:r>
        <w:rPr>
          <w:rFonts w:ascii="Times New Roman"/>
          <w:b w:val="false"/>
          <w:i w:val="false"/>
          <w:color w:val="000000"/>
          <w:sz w:val="28"/>
        </w:rPr>
        <w:t xml:space="preserve">
      273. При одновременной работе нескольких конвейеров, последовательно транспортирующих материал, совместно с другими техническими устройствами одной технологической линии, их электроприводы сблокированы. </w:t>
      </w:r>
    </w:p>
    <w:bookmarkEnd w:id="282"/>
    <w:p>
      <w:pPr>
        <w:spacing w:after="0"/>
        <w:ind w:left="0"/>
        <w:jc w:val="both"/>
      </w:pPr>
      <w:r>
        <w:rPr>
          <w:rFonts w:ascii="Times New Roman"/>
          <w:b w:val="false"/>
          <w:i w:val="false"/>
          <w:color w:val="000000"/>
          <w:sz w:val="28"/>
        </w:rPr>
        <w:t>
      При этом:</w:t>
      </w:r>
    </w:p>
    <w:p>
      <w:pPr>
        <w:spacing w:after="0"/>
        <w:ind w:left="0"/>
        <w:jc w:val="both"/>
      </w:pPr>
      <w:r>
        <w:rPr>
          <w:rFonts w:ascii="Times New Roman"/>
          <w:b w:val="false"/>
          <w:i w:val="false"/>
          <w:color w:val="000000"/>
          <w:sz w:val="28"/>
        </w:rPr>
        <w:t>
      1) пуск и остановка технических устройств, производится в порядке, установленном технологическим регламентом;</w:t>
      </w:r>
    </w:p>
    <w:p>
      <w:pPr>
        <w:spacing w:after="0"/>
        <w:ind w:left="0"/>
        <w:jc w:val="both"/>
      </w:pPr>
      <w:r>
        <w:rPr>
          <w:rFonts w:ascii="Times New Roman"/>
          <w:b w:val="false"/>
          <w:i w:val="false"/>
          <w:color w:val="000000"/>
          <w:sz w:val="28"/>
        </w:rPr>
        <w:t>
      2) в случае, неожиданной остановки какого-либо технического устройства предшествующие по технологической линии другие технические устройства автоматически отключаются, последующие конвейеры продолжают работу до полного схода с них транспортируемого материала;</w:t>
      </w:r>
    </w:p>
    <w:p>
      <w:pPr>
        <w:spacing w:after="0"/>
        <w:ind w:left="0"/>
        <w:jc w:val="both"/>
      </w:pPr>
      <w:r>
        <w:rPr>
          <w:rFonts w:ascii="Times New Roman"/>
          <w:b w:val="false"/>
          <w:i w:val="false"/>
          <w:color w:val="000000"/>
          <w:sz w:val="28"/>
        </w:rPr>
        <w:t>
      3) устраивается местная блокировка, предотвращающая дистанционный пуск конвейера или технического устройства с пульта управления;</w:t>
      </w:r>
    </w:p>
    <w:p>
      <w:pPr>
        <w:spacing w:after="0"/>
        <w:ind w:left="0"/>
        <w:jc w:val="both"/>
      </w:pPr>
      <w:r>
        <w:rPr>
          <w:rFonts w:ascii="Times New Roman"/>
          <w:b w:val="false"/>
          <w:i w:val="false"/>
          <w:color w:val="000000"/>
          <w:sz w:val="28"/>
        </w:rPr>
        <w:t>
      4) конвейеры, оборудованные магнитными улавливателями, имеют блокировки, исключающие пуск конвейера при отключенном металлоулавливателе.</w:t>
      </w:r>
    </w:p>
    <w:bookmarkStart w:name="z632" w:id="283"/>
    <w:p>
      <w:pPr>
        <w:spacing w:after="0"/>
        <w:ind w:left="0"/>
        <w:jc w:val="both"/>
      </w:pPr>
      <w:r>
        <w:rPr>
          <w:rFonts w:ascii="Times New Roman"/>
          <w:b w:val="false"/>
          <w:i w:val="false"/>
          <w:color w:val="000000"/>
          <w:sz w:val="28"/>
        </w:rPr>
        <w:t>
      274. Уборка материала вручную из-под конвейера осуществляется при остановленном конвейере. Пусковая аппаратура конвейера оснащается устройством, исключающим включение конвейера при проведении уборки, осмотре и других работах.</w:t>
      </w:r>
    </w:p>
    <w:bookmarkEnd w:id="283"/>
    <w:bookmarkStart w:name="z633" w:id="284"/>
    <w:p>
      <w:pPr>
        <w:spacing w:after="0"/>
        <w:ind w:left="0"/>
        <w:jc w:val="both"/>
      </w:pPr>
      <w:r>
        <w:rPr>
          <w:rFonts w:ascii="Times New Roman"/>
          <w:b w:val="false"/>
          <w:i w:val="false"/>
          <w:color w:val="000000"/>
          <w:sz w:val="28"/>
        </w:rPr>
        <w:t>
      275. Пробуксовка ленты конвейера устраняется натяжкой ленты, натяжными устройствами, после очистки барабанов и ленты. Подсыпать канифоль и другие материалы в целях устранения пробуксовки ленты не допускается.</w:t>
      </w:r>
    </w:p>
    <w:bookmarkEnd w:id="284"/>
    <w:bookmarkStart w:name="z634" w:id="285"/>
    <w:p>
      <w:pPr>
        <w:spacing w:after="0"/>
        <w:ind w:left="0"/>
        <w:jc w:val="both"/>
      </w:pPr>
      <w:r>
        <w:rPr>
          <w:rFonts w:ascii="Times New Roman"/>
          <w:b w:val="false"/>
          <w:i w:val="false"/>
          <w:color w:val="000000"/>
          <w:sz w:val="28"/>
        </w:rPr>
        <w:t>
      276. Для предупреждения возгорания ленты приводные станции магистральных конвейеров, транспортирующих пожаровзрывоопасный материал, оборудуются тепловыми датчиками, сблокированными с приводом.</w:t>
      </w:r>
    </w:p>
    <w:bookmarkEnd w:id="285"/>
    <w:bookmarkStart w:name="z635" w:id="286"/>
    <w:p>
      <w:pPr>
        <w:spacing w:after="0"/>
        <w:ind w:left="0"/>
        <w:jc w:val="both"/>
      </w:pPr>
      <w:r>
        <w:rPr>
          <w:rFonts w:ascii="Times New Roman"/>
          <w:b w:val="false"/>
          <w:i w:val="false"/>
          <w:color w:val="000000"/>
          <w:sz w:val="28"/>
        </w:rPr>
        <w:t>
      277. Зона действия передвижных (реверсивных) конвейеров по всей длине и ширине ограждается на безопасную высоту. Если в ограждении имеются двери для прохода людей, они блокируются с приводом конвейера.</w:t>
      </w:r>
    </w:p>
    <w:bookmarkEnd w:id="286"/>
    <w:bookmarkStart w:name="z636" w:id="287"/>
    <w:p>
      <w:pPr>
        <w:spacing w:after="0"/>
        <w:ind w:left="0"/>
        <w:jc w:val="both"/>
      </w:pPr>
      <w:r>
        <w:rPr>
          <w:rFonts w:ascii="Times New Roman"/>
          <w:b w:val="false"/>
          <w:i w:val="false"/>
          <w:color w:val="000000"/>
          <w:sz w:val="28"/>
        </w:rPr>
        <w:t>
      278. Передвижные конвейера оснащаются конечными выключателями и стационарными упорами максимального хода в обе стороны.</w:t>
      </w:r>
    </w:p>
    <w:bookmarkEnd w:id="287"/>
    <w:bookmarkStart w:name="z637" w:id="288"/>
    <w:p>
      <w:pPr>
        <w:spacing w:after="0"/>
        <w:ind w:left="0"/>
        <w:jc w:val="both"/>
      </w:pPr>
      <w:r>
        <w:rPr>
          <w:rFonts w:ascii="Times New Roman"/>
          <w:b w:val="false"/>
          <w:i w:val="false"/>
          <w:color w:val="000000"/>
          <w:sz w:val="28"/>
        </w:rPr>
        <w:t xml:space="preserve">
      279. На трассах конвейеров с передвижными загрузочными и разгрузочными устройствами (тележками) устанавливаются конечные выключатели и упоры, ограничивающие ход загрузочно-разгрузочных устройств. </w:t>
      </w:r>
    </w:p>
    <w:bookmarkEnd w:id="288"/>
    <w:bookmarkStart w:name="z638" w:id="289"/>
    <w:p>
      <w:pPr>
        <w:spacing w:after="0"/>
        <w:ind w:left="0"/>
        <w:jc w:val="both"/>
      </w:pPr>
      <w:r>
        <w:rPr>
          <w:rFonts w:ascii="Times New Roman"/>
          <w:b w:val="false"/>
          <w:i w:val="false"/>
          <w:color w:val="000000"/>
          <w:sz w:val="28"/>
        </w:rPr>
        <w:t>
      280. Допускается установка тормозных устройств на привод передвижения конвейера или тележки конвейера.</w:t>
      </w:r>
    </w:p>
    <w:bookmarkEnd w:id="289"/>
    <w:bookmarkStart w:name="z639" w:id="290"/>
    <w:p>
      <w:pPr>
        <w:spacing w:after="0"/>
        <w:ind w:left="0"/>
        <w:jc w:val="both"/>
      </w:pPr>
      <w:r>
        <w:rPr>
          <w:rFonts w:ascii="Times New Roman"/>
          <w:b w:val="false"/>
          <w:i w:val="false"/>
          <w:color w:val="000000"/>
          <w:sz w:val="28"/>
        </w:rPr>
        <w:t>
      281. Разгрузочные тележки оборудуются устройствами, исключающими их самопроизвольное движение.</w:t>
      </w:r>
    </w:p>
    <w:bookmarkEnd w:id="290"/>
    <w:bookmarkStart w:name="z640" w:id="291"/>
    <w:p>
      <w:pPr>
        <w:spacing w:after="0"/>
        <w:ind w:left="0"/>
        <w:jc w:val="both"/>
      </w:pPr>
      <w:r>
        <w:rPr>
          <w:rFonts w:ascii="Times New Roman"/>
          <w:b w:val="false"/>
          <w:i w:val="false"/>
          <w:color w:val="000000"/>
          <w:sz w:val="28"/>
        </w:rPr>
        <w:t>
      282. Устройство и состояние рельсового пути и ходовых колес разгрузочных тележек, передвижных конвейеров и питателей исключает возможность схода их с рельсов.</w:t>
      </w:r>
    </w:p>
    <w:bookmarkEnd w:id="291"/>
    <w:bookmarkStart w:name="z641" w:id="292"/>
    <w:p>
      <w:pPr>
        <w:spacing w:after="0"/>
        <w:ind w:left="0"/>
        <w:jc w:val="both"/>
      </w:pPr>
      <w:r>
        <w:rPr>
          <w:rFonts w:ascii="Times New Roman"/>
          <w:b w:val="false"/>
          <w:i w:val="false"/>
          <w:color w:val="000000"/>
          <w:sz w:val="28"/>
        </w:rPr>
        <w:t>
      283. Колеса саморазгружающихся тележек, передвижных конвейеров и питателей ограждаются. Зазор между ограждением и рельсом не превышает значений завода изготовителя.</w:t>
      </w:r>
    </w:p>
    <w:bookmarkEnd w:id="292"/>
    <w:bookmarkStart w:name="z642" w:id="293"/>
    <w:p>
      <w:pPr>
        <w:spacing w:after="0"/>
        <w:ind w:left="0"/>
        <w:jc w:val="both"/>
      </w:pPr>
      <w:r>
        <w:rPr>
          <w:rFonts w:ascii="Times New Roman"/>
          <w:b w:val="false"/>
          <w:i w:val="false"/>
          <w:color w:val="000000"/>
          <w:sz w:val="28"/>
        </w:rPr>
        <w:t>
      284. Приводы наклонных пластинчатых конвейеров оборудуются автоматическими тормозными устройствами, исключающими обратный ход механизма при обрыве цепи.</w:t>
      </w:r>
    </w:p>
    <w:bookmarkEnd w:id="293"/>
    <w:bookmarkStart w:name="z643" w:id="294"/>
    <w:p>
      <w:pPr>
        <w:spacing w:after="0"/>
        <w:ind w:left="0"/>
        <w:jc w:val="both"/>
      </w:pPr>
      <w:r>
        <w:rPr>
          <w:rFonts w:ascii="Times New Roman"/>
          <w:b w:val="false"/>
          <w:i w:val="false"/>
          <w:color w:val="000000"/>
          <w:sz w:val="28"/>
        </w:rPr>
        <w:t>
      285. Наклонные участки цепных конвейеров оборудуются ловителями для захвата цепи в случае ее обрыва.</w:t>
      </w:r>
    </w:p>
    <w:bookmarkEnd w:id="294"/>
    <w:bookmarkStart w:name="z644" w:id="295"/>
    <w:p>
      <w:pPr>
        <w:spacing w:after="0"/>
        <w:ind w:left="0"/>
        <w:jc w:val="both"/>
      </w:pPr>
      <w:r>
        <w:rPr>
          <w:rFonts w:ascii="Times New Roman"/>
          <w:b w:val="false"/>
          <w:i w:val="false"/>
          <w:color w:val="000000"/>
          <w:sz w:val="28"/>
        </w:rPr>
        <w:t>
      286. Желоба (лотки) шнековых конвейеров закрываются съемными, металлическими крышками со скобами (петлями, ручками) для удобства снятия и установки их на место. Шиберы, перекрывающие течки, располагаются в местах, безопасных и доступных для обслуживания. Во время работы конвейера не допускается снимать крышку с желоба, становиться на нее, производить очистку питающих и разгрузочных течек.</w:t>
      </w:r>
    </w:p>
    <w:bookmarkEnd w:id="295"/>
    <w:bookmarkStart w:name="z645" w:id="296"/>
    <w:p>
      <w:pPr>
        <w:spacing w:after="0"/>
        <w:ind w:left="0"/>
        <w:jc w:val="both"/>
      </w:pPr>
      <w:r>
        <w:rPr>
          <w:rFonts w:ascii="Times New Roman"/>
          <w:b w:val="false"/>
          <w:i w:val="false"/>
          <w:color w:val="000000"/>
          <w:sz w:val="28"/>
        </w:rPr>
        <w:t>
      287. Для контроля рабочих органов механизмов в кожухах шнековых конвейеров устанавливаются смотровые окна (лючки) с плотно закрывающимися крышками.</w:t>
      </w:r>
    </w:p>
    <w:bookmarkEnd w:id="296"/>
    <w:bookmarkStart w:name="z646" w:id="297"/>
    <w:p>
      <w:pPr>
        <w:spacing w:after="0"/>
        <w:ind w:left="0"/>
        <w:jc w:val="both"/>
      </w:pPr>
      <w:r>
        <w:rPr>
          <w:rFonts w:ascii="Times New Roman"/>
          <w:b w:val="false"/>
          <w:i w:val="false"/>
          <w:color w:val="000000"/>
          <w:sz w:val="28"/>
        </w:rPr>
        <w:t>
      288. Крышки кожухов шнеков (кроме смотровых окон и лючков) оборудуются блокировкой, исключающей доступ к вращающимся частям шнеков при их работе.</w:t>
      </w:r>
    </w:p>
    <w:bookmarkEnd w:id="297"/>
    <w:bookmarkStart w:name="z647" w:id="298"/>
    <w:p>
      <w:pPr>
        <w:spacing w:after="0"/>
        <w:ind w:left="0"/>
        <w:jc w:val="both"/>
      </w:pPr>
      <w:r>
        <w:rPr>
          <w:rFonts w:ascii="Times New Roman"/>
          <w:b w:val="false"/>
          <w:i w:val="false"/>
          <w:color w:val="000000"/>
          <w:sz w:val="28"/>
        </w:rPr>
        <w:t>
      289. Для отбора проб транспортируемого материала при работающем шнеке предусматриваются автоматические пробоотборники. Ручной отбор проб допускается производить после остановки конвейера.</w:t>
      </w:r>
    </w:p>
    <w:bookmarkEnd w:id="298"/>
    <w:bookmarkStart w:name="z648" w:id="299"/>
    <w:p>
      <w:pPr>
        <w:spacing w:after="0"/>
        <w:ind w:left="0"/>
        <w:jc w:val="both"/>
      </w:pPr>
      <w:r>
        <w:rPr>
          <w:rFonts w:ascii="Times New Roman"/>
          <w:b w:val="false"/>
          <w:i w:val="false"/>
          <w:color w:val="000000"/>
          <w:sz w:val="28"/>
        </w:rPr>
        <w:t>
      290. Элеваторы, транспортирующие сухие пылящие продукты, закрываются плотными кожухами по всей длине. Места загрузки и разгрузки необходимо оборудовать плотными укрытиями.</w:t>
      </w:r>
    </w:p>
    <w:bookmarkEnd w:id="299"/>
    <w:bookmarkStart w:name="z649" w:id="300"/>
    <w:p>
      <w:pPr>
        <w:spacing w:after="0"/>
        <w:ind w:left="0"/>
        <w:jc w:val="both"/>
      </w:pPr>
      <w:r>
        <w:rPr>
          <w:rFonts w:ascii="Times New Roman"/>
          <w:b w:val="false"/>
          <w:i w:val="false"/>
          <w:color w:val="000000"/>
          <w:sz w:val="28"/>
        </w:rPr>
        <w:t xml:space="preserve">
      291. Для контроля рабочих органов механизмов в кожухах элеваторов предусматриваются смотровые окна (лючки) с плотно закрывающимися крышками. </w:t>
      </w:r>
    </w:p>
    <w:bookmarkEnd w:id="300"/>
    <w:bookmarkStart w:name="z650" w:id="301"/>
    <w:p>
      <w:pPr>
        <w:spacing w:after="0"/>
        <w:ind w:left="0"/>
        <w:jc w:val="both"/>
      </w:pPr>
      <w:r>
        <w:rPr>
          <w:rFonts w:ascii="Times New Roman"/>
          <w:b w:val="false"/>
          <w:i w:val="false"/>
          <w:color w:val="000000"/>
          <w:sz w:val="28"/>
        </w:rPr>
        <w:t>
      292. Кожух элеватора по высоте закрепляется к перекрытиям для предотвращения его раскачивания.</w:t>
      </w:r>
    </w:p>
    <w:bookmarkEnd w:id="301"/>
    <w:bookmarkStart w:name="z651" w:id="302"/>
    <w:p>
      <w:pPr>
        <w:spacing w:after="0"/>
        <w:ind w:left="0"/>
        <w:jc w:val="both"/>
      </w:pPr>
      <w:r>
        <w:rPr>
          <w:rFonts w:ascii="Times New Roman"/>
          <w:b w:val="false"/>
          <w:i w:val="false"/>
          <w:color w:val="000000"/>
          <w:sz w:val="28"/>
        </w:rPr>
        <w:t>
      293. Для обслуживания натяжного устройства вокруг башмаков элеватора предусматривается рабочая площадка. При расположении башмака элеватора ниже уровня пола (в приямке) расстояние от стен приямка до кожуха элеватора с трех сторон выполняется достаточным для безопасного спуска и работы в приямке. Для спуска в приямок предусматривается лестница. Приямок ограждается сплошным перекрытием с люком или щитами.</w:t>
      </w:r>
    </w:p>
    <w:bookmarkEnd w:id="302"/>
    <w:bookmarkStart w:name="z652" w:id="303"/>
    <w:p>
      <w:pPr>
        <w:spacing w:after="0"/>
        <w:ind w:left="0"/>
        <w:jc w:val="both"/>
      </w:pPr>
      <w:r>
        <w:rPr>
          <w:rFonts w:ascii="Times New Roman"/>
          <w:b w:val="false"/>
          <w:i w:val="false"/>
          <w:color w:val="000000"/>
          <w:sz w:val="28"/>
        </w:rPr>
        <w:t>
      294. Механизм для регулирования натяжения цепи (ленты) элеватора располагается на высоте удобной для регулировки.</w:t>
      </w:r>
    </w:p>
    <w:bookmarkEnd w:id="303"/>
    <w:bookmarkStart w:name="z653" w:id="304"/>
    <w:p>
      <w:pPr>
        <w:spacing w:after="0"/>
        <w:ind w:left="0"/>
        <w:jc w:val="both"/>
      </w:pPr>
      <w:r>
        <w:rPr>
          <w:rFonts w:ascii="Times New Roman"/>
          <w:b w:val="false"/>
          <w:i w:val="false"/>
          <w:color w:val="000000"/>
          <w:sz w:val="28"/>
        </w:rPr>
        <w:t>
      295. Элеваторы оборудуются тормозными устройствами, исключающими обратный ход ковшовой цепи (ленты), и сигнальными устройствами, оповещающими об обрыве.</w:t>
      </w:r>
    </w:p>
    <w:bookmarkEnd w:id="304"/>
    <w:bookmarkStart w:name="z654" w:id="305"/>
    <w:p>
      <w:pPr>
        <w:spacing w:after="0"/>
        <w:ind w:left="0"/>
        <w:jc w:val="both"/>
      </w:pPr>
      <w:r>
        <w:rPr>
          <w:rFonts w:ascii="Times New Roman"/>
          <w:b w:val="false"/>
          <w:i w:val="false"/>
          <w:color w:val="000000"/>
          <w:sz w:val="28"/>
        </w:rPr>
        <w:t>
      296. Элеваторы оснащаются аварийными выключателями, как минимум, в головной и хвостовой части элеватора. Включение элеватора производится из одного места.</w:t>
      </w:r>
    </w:p>
    <w:bookmarkEnd w:id="305"/>
    <w:bookmarkStart w:name="z655" w:id="306"/>
    <w:p>
      <w:pPr>
        <w:spacing w:after="0"/>
        <w:ind w:left="0"/>
        <w:jc w:val="both"/>
      </w:pPr>
      <w:r>
        <w:rPr>
          <w:rFonts w:ascii="Times New Roman"/>
          <w:b w:val="false"/>
          <w:i w:val="false"/>
          <w:color w:val="000000"/>
          <w:sz w:val="28"/>
        </w:rPr>
        <w:t>
      297. Остановка привода ковшового элеватора производится после отключения загрузочного устройства и разгрузки всех ковшей, за исключением аварийных случаев.</w:t>
      </w:r>
    </w:p>
    <w:bookmarkEnd w:id="306"/>
    <w:bookmarkStart w:name="z656" w:id="307"/>
    <w:p>
      <w:pPr>
        <w:spacing w:after="0"/>
        <w:ind w:left="0"/>
        <w:jc w:val="both"/>
      </w:pPr>
      <w:r>
        <w:rPr>
          <w:rFonts w:ascii="Times New Roman"/>
          <w:b w:val="false"/>
          <w:i w:val="false"/>
          <w:color w:val="000000"/>
          <w:sz w:val="28"/>
        </w:rPr>
        <w:t>
      298. Во время работы элеватора не допускается:</w:t>
      </w:r>
    </w:p>
    <w:bookmarkEnd w:id="307"/>
    <w:p>
      <w:pPr>
        <w:spacing w:after="0"/>
        <w:ind w:left="0"/>
        <w:jc w:val="both"/>
      </w:pPr>
      <w:r>
        <w:rPr>
          <w:rFonts w:ascii="Times New Roman"/>
          <w:b w:val="false"/>
          <w:i w:val="false"/>
          <w:color w:val="000000"/>
          <w:sz w:val="28"/>
        </w:rPr>
        <w:t>
      1) регулировать натяжение цепей (лент) несущих ковши;</w:t>
      </w:r>
    </w:p>
    <w:p>
      <w:pPr>
        <w:spacing w:after="0"/>
        <w:ind w:left="0"/>
        <w:jc w:val="both"/>
      </w:pPr>
      <w:r>
        <w:rPr>
          <w:rFonts w:ascii="Times New Roman"/>
          <w:b w:val="false"/>
          <w:i w:val="false"/>
          <w:color w:val="000000"/>
          <w:sz w:val="28"/>
        </w:rPr>
        <w:t>
      2) производить какой-либо ремонт элеватора или очистку ковшей от налипшего материала.</w:t>
      </w:r>
    </w:p>
    <w:bookmarkStart w:name="z657" w:id="308"/>
    <w:p>
      <w:pPr>
        <w:spacing w:after="0"/>
        <w:ind w:left="0"/>
        <w:jc w:val="both"/>
      </w:pPr>
      <w:r>
        <w:rPr>
          <w:rFonts w:ascii="Times New Roman"/>
          <w:b w:val="false"/>
          <w:i w:val="false"/>
          <w:color w:val="000000"/>
          <w:sz w:val="28"/>
        </w:rPr>
        <w:t>
      299. Приводные и поворотные блоки цепного подвесного конвейера, расположенного на высоте менее 2 метров от уровня пола (планировочной отметки) со стороны движения цепи к блокам, оборудуются неподвижно закрепленным ограждением.</w:t>
      </w:r>
    </w:p>
    <w:bookmarkEnd w:id="308"/>
    <w:bookmarkStart w:name="z658" w:id="309"/>
    <w:p>
      <w:pPr>
        <w:spacing w:after="0"/>
        <w:ind w:left="0"/>
        <w:jc w:val="both"/>
      </w:pPr>
      <w:r>
        <w:rPr>
          <w:rFonts w:ascii="Times New Roman"/>
          <w:b w:val="false"/>
          <w:i w:val="false"/>
          <w:color w:val="000000"/>
          <w:sz w:val="28"/>
        </w:rPr>
        <w:t xml:space="preserve">
      300. Для прицепного устройства цепных подвесных конвейеров исключается возможность падения перемещаемого груза при транспортировании. </w:t>
      </w:r>
    </w:p>
    <w:bookmarkEnd w:id="309"/>
    <w:bookmarkStart w:name="z659" w:id="310"/>
    <w:p>
      <w:pPr>
        <w:spacing w:after="0"/>
        <w:ind w:left="0"/>
        <w:jc w:val="both"/>
      </w:pPr>
      <w:r>
        <w:rPr>
          <w:rFonts w:ascii="Times New Roman"/>
          <w:b w:val="false"/>
          <w:i w:val="false"/>
          <w:color w:val="000000"/>
          <w:sz w:val="28"/>
        </w:rPr>
        <w:t>
      301. Монорельсовый конвейер оборудуется блокировкой, отключающей электродвигатель при обрыве цепи, и устройством, улавливающим цепь. Монорельсы оборудуется автоматическими ограничителями хода.</w:t>
      </w:r>
    </w:p>
    <w:bookmarkEnd w:id="310"/>
    <w:bookmarkStart w:name="z660" w:id="311"/>
    <w:p>
      <w:pPr>
        <w:spacing w:after="0"/>
        <w:ind w:left="0"/>
        <w:jc w:val="both"/>
      </w:pPr>
      <w:r>
        <w:rPr>
          <w:rFonts w:ascii="Times New Roman"/>
          <w:b w:val="false"/>
          <w:i w:val="false"/>
          <w:color w:val="000000"/>
          <w:sz w:val="28"/>
        </w:rPr>
        <w:t>
      302. Все коммуникации системы транспортирования пылящих материалов предусматриваются герметичными.</w:t>
      </w:r>
    </w:p>
    <w:bookmarkEnd w:id="311"/>
    <w:bookmarkStart w:name="z661" w:id="312"/>
    <w:p>
      <w:pPr>
        <w:spacing w:after="0"/>
        <w:ind w:left="0"/>
        <w:jc w:val="both"/>
      </w:pPr>
      <w:r>
        <w:rPr>
          <w:rFonts w:ascii="Times New Roman"/>
          <w:b w:val="false"/>
          <w:i w:val="false"/>
          <w:color w:val="000000"/>
          <w:sz w:val="28"/>
        </w:rPr>
        <w:t>
      303. При транспортировании взрывопожароопасных веществ и материалов исключается возможность образования взрывоопасной среды в производственном помещении.</w:t>
      </w:r>
    </w:p>
    <w:bookmarkEnd w:id="312"/>
    <w:bookmarkStart w:name="z662" w:id="313"/>
    <w:p>
      <w:pPr>
        <w:spacing w:after="0"/>
        <w:ind w:left="0"/>
        <w:jc w:val="both"/>
      </w:pPr>
      <w:r>
        <w:rPr>
          <w:rFonts w:ascii="Times New Roman"/>
          <w:b w:val="false"/>
          <w:i w:val="false"/>
          <w:color w:val="000000"/>
          <w:sz w:val="28"/>
        </w:rPr>
        <w:t>
      304. Перед вводом в эксплуатацию системы пневмотранспорта производится проверка на плотность под рабочим давлением.</w:t>
      </w:r>
    </w:p>
    <w:bookmarkEnd w:id="313"/>
    <w:bookmarkStart w:name="z663" w:id="314"/>
    <w:p>
      <w:pPr>
        <w:spacing w:after="0"/>
        <w:ind w:left="0"/>
        <w:jc w:val="both"/>
      </w:pPr>
      <w:r>
        <w:rPr>
          <w:rFonts w:ascii="Times New Roman"/>
          <w:b w:val="false"/>
          <w:i w:val="false"/>
          <w:color w:val="000000"/>
          <w:sz w:val="28"/>
        </w:rPr>
        <w:t xml:space="preserve">
      305. Устройство и эксплуатация сооружений, железнодорожных путей, подвижного состава, сигнализации, централизации и блокировки железнодорожного транспорта в металлургических организациях  выполняются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в сфере железнодорожного транспорта.</w:t>
      </w:r>
    </w:p>
    <w:bookmarkEnd w:id="314"/>
    <w:bookmarkStart w:name="z664" w:id="315"/>
    <w:p>
      <w:pPr>
        <w:spacing w:after="0"/>
        <w:ind w:left="0"/>
        <w:jc w:val="both"/>
      </w:pPr>
      <w:r>
        <w:rPr>
          <w:rFonts w:ascii="Times New Roman"/>
          <w:b w:val="false"/>
          <w:i w:val="false"/>
          <w:color w:val="000000"/>
          <w:sz w:val="28"/>
        </w:rPr>
        <w:t xml:space="preserve">
      306. Рабочее место оператора всех типов машин оборудуется сиденьем со спинкой и обеспечивает видимость фронта работ. </w:t>
      </w:r>
    </w:p>
    <w:bookmarkEnd w:id="315"/>
    <w:bookmarkStart w:name="z665" w:id="316"/>
    <w:p>
      <w:pPr>
        <w:spacing w:after="0"/>
        <w:ind w:left="0"/>
        <w:jc w:val="both"/>
      </w:pPr>
      <w:r>
        <w:rPr>
          <w:rFonts w:ascii="Times New Roman"/>
          <w:b w:val="false"/>
          <w:i w:val="false"/>
          <w:color w:val="000000"/>
          <w:sz w:val="28"/>
        </w:rPr>
        <w:t>
      307. Скорость движения подвижного состава железнодорожного транспорта на сливоналивных путях, переходах, переездах, стрелках и в местах маневрирования на территории организации устанавливается технологическим регламентом.</w:t>
      </w:r>
    </w:p>
    <w:bookmarkEnd w:id="316"/>
    <w:bookmarkStart w:name="z666" w:id="317"/>
    <w:p>
      <w:pPr>
        <w:spacing w:after="0"/>
        <w:ind w:left="0"/>
        <w:jc w:val="both"/>
      </w:pPr>
      <w:r>
        <w:rPr>
          <w:rFonts w:ascii="Times New Roman"/>
          <w:b w:val="false"/>
          <w:i w:val="false"/>
          <w:color w:val="000000"/>
          <w:sz w:val="28"/>
        </w:rPr>
        <w:t>
      308. Локомотивы для перевозки чаш и ковшей с жидким шлаком и металлом оборудуются автосцепкой. Перед сливом шлака или металла локомотивы отцепляются и удаляются на безопасное расстояние, но не менее чем на 15 метров.</w:t>
      </w:r>
    </w:p>
    <w:bookmarkEnd w:id="317"/>
    <w:bookmarkStart w:name="z667" w:id="318"/>
    <w:p>
      <w:pPr>
        <w:spacing w:after="0"/>
        <w:ind w:left="0"/>
        <w:jc w:val="both"/>
      </w:pPr>
      <w:r>
        <w:rPr>
          <w:rFonts w:ascii="Times New Roman"/>
          <w:b w:val="false"/>
          <w:i w:val="false"/>
          <w:color w:val="000000"/>
          <w:sz w:val="28"/>
        </w:rPr>
        <w:t>
      309. Слив шлака без отцепки локомотива от шлаковозного состава осуществляется при наличии между локомотивом и шлаковозом железнодорожной платформы - прикрытия.</w:t>
      </w:r>
    </w:p>
    <w:bookmarkEnd w:id="318"/>
    <w:bookmarkStart w:name="z668" w:id="319"/>
    <w:p>
      <w:pPr>
        <w:spacing w:after="0"/>
        <w:ind w:left="0"/>
        <w:jc w:val="both"/>
      </w:pPr>
      <w:r>
        <w:rPr>
          <w:rFonts w:ascii="Times New Roman"/>
          <w:b w:val="false"/>
          <w:i w:val="false"/>
          <w:color w:val="000000"/>
          <w:sz w:val="28"/>
        </w:rPr>
        <w:t>
      310. Шлаковозы оборудуются механизмами кантования (поворота) чаши с электрическим приводом и дистанционным управлением. Механизм кантования чаши не допускает самопроизвольный поворот чаши.</w:t>
      </w:r>
    </w:p>
    <w:bookmarkEnd w:id="319"/>
    <w:bookmarkStart w:name="z669" w:id="320"/>
    <w:p>
      <w:pPr>
        <w:spacing w:after="0"/>
        <w:ind w:left="0"/>
        <w:jc w:val="both"/>
      </w:pPr>
      <w:r>
        <w:rPr>
          <w:rFonts w:ascii="Times New Roman"/>
          <w:b w:val="false"/>
          <w:i w:val="false"/>
          <w:color w:val="000000"/>
          <w:sz w:val="28"/>
        </w:rPr>
        <w:t>
      311. Рама шлаковой тележки оборудуется захватами, при помощи которых перед сливом шлака шлаковозная тележка закрепляется на рельсах.</w:t>
      </w:r>
    </w:p>
    <w:bookmarkEnd w:id="320"/>
    <w:p>
      <w:pPr>
        <w:spacing w:after="0"/>
        <w:ind w:left="0"/>
        <w:jc w:val="both"/>
      </w:pPr>
      <w:r>
        <w:rPr>
          <w:rFonts w:ascii="Times New Roman"/>
          <w:b w:val="false"/>
          <w:i w:val="false"/>
          <w:color w:val="000000"/>
          <w:sz w:val="28"/>
        </w:rPr>
        <w:t>
      При наличии автосцепки применение захватов определяется проектной документацией.</w:t>
      </w:r>
    </w:p>
    <w:bookmarkStart w:name="z670" w:id="321"/>
    <w:p>
      <w:pPr>
        <w:spacing w:after="0"/>
        <w:ind w:left="0"/>
        <w:jc w:val="both"/>
      </w:pPr>
      <w:r>
        <w:rPr>
          <w:rFonts w:ascii="Times New Roman"/>
          <w:b w:val="false"/>
          <w:i w:val="false"/>
          <w:color w:val="000000"/>
          <w:sz w:val="28"/>
        </w:rPr>
        <w:t>
      312. Шлаковые отвалы и грануляционные установки оснащаются механизированными приспособлениями для пробивания корки в шлаковых чашах. Управление этими приспособлениями осуществляется дистанционно из пульта управления.</w:t>
      </w:r>
    </w:p>
    <w:bookmarkEnd w:id="321"/>
    <w:bookmarkStart w:name="z671" w:id="322"/>
    <w:p>
      <w:pPr>
        <w:spacing w:after="0"/>
        <w:ind w:left="0"/>
        <w:jc w:val="both"/>
      </w:pPr>
      <w:r>
        <w:rPr>
          <w:rFonts w:ascii="Times New Roman"/>
          <w:b w:val="false"/>
          <w:i w:val="false"/>
          <w:color w:val="000000"/>
          <w:sz w:val="28"/>
        </w:rPr>
        <w:t>
      313. Шлаковый отвал оборудуется телефонной или радиосвязью с диспетчерской службой.</w:t>
      </w:r>
    </w:p>
    <w:bookmarkEnd w:id="322"/>
    <w:bookmarkStart w:name="z672" w:id="323"/>
    <w:p>
      <w:pPr>
        <w:spacing w:after="0"/>
        <w:ind w:left="0"/>
        <w:jc w:val="both"/>
      </w:pPr>
      <w:r>
        <w:rPr>
          <w:rFonts w:ascii="Times New Roman"/>
          <w:b w:val="false"/>
          <w:i w:val="false"/>
          <w:color w:val="000000"/>
          <w:sz w:val="28"/>
        </w:rPr>
        <w:t>
      314. Производить какие-либо работы на шлаковом отвале вблизи места слива шлака не допускается. При сливе шлака из чаши обслуживающий персонал находится на безопасном расстоянии, определяемым технологическим регламентом.</w:t>
      </w:r>
    </w:p>
    <w:bookmarkEnd w:id="323"/>
    <w:p>
      <w:pPr>
        <w:spacing w:after="0"/>
        <w:ind w:left="0"/>
        <w:jc w:val="both"/>
      </w:pPr>
      <w:r>
        <w:rPr>
          <w:rFonts w:ascii="Times New Roman"/>
          <w:b w:val="false"/>
          <w:i w:val="false"/>
          <w:color w:val="000000"/>
          <w:sz w:val="28"/>
        </w:rPr>
        <w:t>
      На железнодорожных путях шлакового отвала применяются огнестойкие шпалы.</w:t>
      </w:r>
    </w:p>
    <w:p>
      <w:pPr>
        <w:spacing w:after="0"/>
        <w:ind w:left="0"/>
        <w:jc w:val="both"/>
      </w:pPr>
      <w:r>
        <w:rPr>
          <w:rFonts w:ascii="Times New Roman"/>
          <w:b w:val="false"/>
          <w:i w:val="false"/>
          <w:color w:val="000000"/>
          <w:sz w:val="28"/>
        </w:rPr>
        <w:t>
      Перевозка жидкого металла, шлака, колошниковой пыли, агломерата, расплава и других материалов производится по установленным маршрутам в соответствии с технологическим регламентом.</w:t>
      </w:r>
    </w:p>
    <w:bookmarkStart w:name="z673" w:id="324"/>
    <w:p>
      <w:pPr>
        <w:spacing w:after="0"/>
        <w:ind w:left="0"/>
        <w:jc w:val="both"/>
      </w:pPr>
      <w:r>
        <w:rPr>
          <w:rFonts w:ascii="Times New Roman"/>
          <w:b w:val="false"/>
          <w:i w:val="false"/>
          <w:color w:val="000000"/>
          <w:sz w:val="28"/>
        </w:rPr>
        <w:t>
      315. Транспортирование пыли от пылеосадительных устройств, производится в приспособленных для этих целей емкостях или с использованием систем пневмогидротранспорта. Способ выпуска пыли из пылеосадительных устройств, исключает возможность выбивания и распространения пыли.</w:t>
      </w:r>
    </w:p>
    <w:bookmarkEnd w:id="324"/>
    <w:bookmarkStart w:name="z674" w:id="325"/>
    <w:p>
      <w:pPr>
        <w:spacing w:after="0"/>
        <w:ind w:left="0"/>
        <w:jc w:val="both"/>
      </w:pPr>
      <w:r>
        <w:rPr>
          <w:rFonts w:ascii="Times New Roman"/>
          <w:b w:val="false"/>
          <w:i w:val="false"/>
          <w:color w:val="000000"/>
          <w:sz w:val="28"/>
        </w:rPr>
        <w:t>
      316. Перемещение вагонеток узкоколейного транспорта в цехах механизировано.</w:t>
      </w:r>
    </w:p>
    <w:bookmarkEnd w:id="325"/>
    <w:bookmarkStart w:name="z675" w:id="326"/>
    <w:p>
      <w:pPr>
        <w:spacing w:after="0"/>
        <w:ind w:left="0"/>
        <w:jc w:val="both"/>
      </w:pPr>
      <w:r>
        <w:rPr>
          <w:rFonts w:ascii="Times New Roman"/>
          <w:b w:val="false"/>
          <w:i w:val="false"/>
          <w:color w:val="000000"/>
          <w:sz w:val="28"/>
        </w:rPr>
        <w:t>
      317. Передаточные тележки с дистанционным управлением оборудуются звуковой сигнализацией, работающей при передвижении тележки, тормозными устройствами, конечными выключателями, лестницами для подъема на платформу. Колеса тележек, перевозящих по металлургическому объекту (цеху, участку) материалы в жидком и твердом состоянии, оснащаются приспособлениями для защиты от наезда колеса на препятствия, попавшие на головку рельса.</w:t>
      </w:r>
    </w:p>
    <w:bookmarkEnd w:id="326"/>
    <w:bookmarkStart w:name="z676" w:id="327"/>
    <w:p>
      <w:pPr>
        <w:spacing w:after="0"/>
        <w:ind w:left="0"/>
        <w:jc w:val="both"/>
      </w:pPr>
      <w:r>
        <w:rPr>
          <w:rFonts w:ascii="Times New Roman"/>
          <w:b w:val="false"/>
          <w:i w:val="false"/>
          <w:color w:val="000000"/>
          <w:sz w:val="28"/>
        </w:rPr>
        <w:t>
      318. Вагонетки с опрокидывающимся кузовом оснащаются приспособлениями, закрепляющими кузов при транспортировании и предотвращающими его опрокидывание в сторону, противоположную разгрузке.</w:t>
      </w:r>
    </w:p>
    <w:bookmarkEnd w:id="327"/>
    <w:bookmarkStart w:name="z677" w:id="328"/>
    <w:p>
      <w:pPr>
        <w:spacing w:after="0"/>
        <w:ind w:left="0"/>
        <w:jc w:val="both"/>
      </w:pPr>
      <w:r>
        <w:rPr>
          <w:rFonts w:ascii="Times New Roman"/>
          <w:b w:val="false"/>
          <w:i w:val="false"/>
          <w:color w:val="000000"/>
          <w:sz w:val="28"/>
        </w:rPr>
        <w:t xml:space="preserve">
      319. Эксплуатация автомобильного транспорта производится в соответствии с требованиями </w:t>
      </w:r>
      <w:r>
        <w:rPr>
          <w:rFonts w:ascii="Times New Roman"/>
          <w:b w:val="false"/>
          <w:i w:val="false"/>
          <w:color w:val="000000"/>
          <w:sz w:val="28"/>
        </w:rPr>
        <w:t>Правил дорожного движения</w:t>
      </w:r>
      <w:r>
        <w:rPr>
          <w:rFonts w:ascii="Times New Roman"/>
          <w:b w:val="false"/>
          <w:i w:val="false"/>
          <w:color w:val="000000"/>
          <w:sz w:val="28"/>
        </w:rPr>
        <w:t>, утвержденными постановлением Правительства Республики Казахстан  от 13 ноября 2014 года № 1196.</w:t>
      </w:r>
    </w:p>
    <w:bookmarkEnd w:id="328"/>
    <w:bookmarkStart w:name="z678" w:id="329"/>
    <w:p>
      <w:pPr>
        <w:spacing w:after="0"/>
        <w:ind w:left="0"/>
        <w:jc w:val="both"/>
      </w:pPr>
      <w:r>
        <w:rPr>
          <w:rFonts w:ascii="Times New Roman"/>
          <w:b w:val="false"/>
          <w:i w:val="false"/>
          <w:color w:val="000000"/>
          <w:sz w:val="28"/>
        </w:rPr>
        <w:t>
      320. Грузы, перемещаемые механизированными тележками, закрепляются на грузовой платформе в соответствии с технологическим регламентом. Перевозка людей на платформе электрокар или электропогрузчиков не допускается.</w:t>
      </w:r>
    </w:p>
    <w:bookmarkEnd w:id="329"/>
    <w:bookmarkStart w:name="z679" w:id="330"/>
    <w:p>
      <w:pPr>
        <w:spacing w:after="0"/>
        <w:ind w:left="0"/>
        <w:jc w:val="both"/>
      </w:pPr>
      <w:r>
        <w:rPr>
          <w:rFonts w:ascii="Times New Roman"/>
          <w:b w:val="false"/>
          <w:i w:val="false"/>
          <w:color w:val="000000"/>
          <w:sz w:val="28"/>
        </w:rPr>
        <w:t>
      321. Зарядка аккумуляторов производится в помещениях соответствующих требованиям в области электроэнергетики.</w:t>
      </w:r>
    </w:p>
    <w:bookmarkEnd w:id="330"/>
    <w:bookmarkStart w:name="z680" w:id="331"/>
    <w:p>
      <w:pPr>
        <w:spacing w:after="0"/>
        <w:ind w:left="0"/>
        <w:jc w:val="both"/>
      </w:pPr>
      <w:r>
        <w:rPr>
          <w:rFonts w:ascii="Times New Roman"/>
          <w:b w:val="false"/>
          <w:i w:val="false"/>
          <w:color w:val="000000"/>
          <w:sz w:val="28"/>
        </w:rPr>
        <w:t>
      322. Не допускается использование в помещениях со взрывопожароопасными производствами механизированных тележек не во взрывопожаробезопасном исполнении.</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322 в редакции приказа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1" w:id="332"/>
    <w:p>
      <w:pPr>
        <w:spacing w:after="0"/>
        <w:ind w:left="0"/>
        <w:jc w:val="both"/>
      </w:pPr>
      <w:r>
        <w:rPr>
          <w:rFonts w:ascii="Times New Roman"/>
          <w:b w:val="false"/>
          <w:i w:val="false"/>
          <w:color w:val="000000"/>
          <w:sz w:val="28"/>
        </w:rPr>
        <w:t>
       323. В помещениях, не оборудованных приточно-вытяжной вентиляцией, использование транспортных средств с двигателями внутреннего сгорания, не оборудованных нейтрализаторами выхлопных газов, не допускается.</w:t>
      </w:r>
    </w:p>
    <w:bookmarkEnd w:id="332"/>
    <w:bookmarkStart w:name="z682" w:id="333"/>
    <w:p>
      <w:pPr>
        <w:spacing w:after="0"/>
        <w:ind w:left="0"/>
        <w:jc w:val="both"/>
      </w:pPr>
      <w:r>
        <w:rPr>
          <w:rFonts w:ascii="Times New Roman"/>
          <w:b w:val="false"/>
          <w:i w:val="false"/>
          <w:color w:val="000000"/>
          <w:sz w:val="28"/>
        </w:rPr>
        <w:t>
      324. Кабины грузоподъемных механизмов, работающих в загазованных или запыленных условиях, герметизируются и обеспечиваются свежим воздухом.</w:t>
      </w:r>
    </w:p>
    <w:bookmarkEnd w:id="333"/>
    <w:p>
      <w:pPr>
        <w:spacing w:after="0"/>
        <w:ind w:left="0"/>
        <w:jc w:val="both"/>
      </w:pPr>
      <w:r>
        <w:rPr>
          <w:rFonts w:ascii="Times New Roman"/>
          <w:b w:val="false"/>
          <w:i w:val="false"/>
          <w:color w:val="000000"/>
          <w:sz w:val="28"/>
        </w:rPr>
        <w:t>
      Кабины грузоподъемных механизмов, работающих на открытых площадках при отрицательной температуре наружного воздуха, оборудуются нагревательным устройством заводского исполнения.</w:t>
      </w:r>
    </w:p>
    <w:p>
      <w:pPr>
        <w:spacing w:after="0"/>
        <w:ind w:left="0"/>
        <w:jc w:val="both"/>
      </w:pPr>
      <w:r>
        <w:rPr>
          <w:rFonts w:ascii="Times New Roman"/>
          <w:b w:val="false"/>
          <w:i w:val="false"/>
          <w:color w:val="000000"/>
          <w:sz w:val="28"/>
        </w:rPr>
        <w:t>
      Кабины грузоподъемных механизмов, работающих в жаркой атмосфере, оборудуются кондиционерами.</w:t>
      </w:r>
    </w:p>
    <w:bookmarkStart w:name="z683" w:id="334"/>
    <w:p>
      <w:pPr>
        <w:spacing w:after="0"/>
        <w:ind w:left="0"/>
        <w:jc w:val="both"/>
      </w:pPr>
      <w:r>
        <w:rPr>
          <w:rFonts w:ascii="Times New Roman"/>
          <w:b w:val="false"/>
          <w:i w:val="false"/>
          <w:color w:val="000000"/>
          <w:sz w:val="28"/>
        </w:rPr>
        <w:t>
      325. Эксплуатация технологической тары, транспортных контейнеров общего назначения проводится в соответствии с требованиями технологического регламента.</w:t>
      </w:r>
    </w:p>
    <w:bookmarkEnd w:id="334"/>
    <w:p>
      <w:pPr>
        <w:spacing w:after="0"/>
        <w:ind w:left="0"/>
        <w:jc w:val="both"/>
      </w:pPr>
      <w:r>
        <w:rPr>
          <w:rFonts w:ascii="Times New Roman"/>
          <w:b w:val="false"/>
          <w:i w:val="false"/>
          <w:color w:val="000000"/>
          <w:sz w:val="28"/>
        </w:rPr>
        <w:t>
      Опрыскивание технологической тары известковым молоком или другими материалами механизировано (с помощью краскопульта).</w:t>
      </w:r>
    </w:p>
    <w:p>
      <w:pPr>
        <w:spacing w:after="0"/>
        <w:ind w:left="0"/>
        <w:jc w:val="both"/>
      </w:pPr>
      <w:r>
        <w:rPr>
          <w:rFonts w:ascii="Times New Roman"/>
          <w:b w:val="false"/>
          <w:i w:val="false"/>
          <w:color w:val="000000"/>
          <w:sz w:val="28"/>
        </w:rPr>
        <w:t>
      Тара осматривается перед заполнением материалом.</w:t>
      </w:r>
    </w:p>
    <w:bookmarkStart w:name="z684" w:id="335"/>
    <w:p>
      <w:pPr>
        <w:spacing w:after="0"/>
        <w:ind w:left="0"/>
        <w:jc w:val="both"/>
      </w:pPr>
      <w:r>
        <w:rPr>
          <w:rFonts w:ascii="Times New Roman"/>
          <w:b w:val="false"/>
          <w:i w:val="false"/>
          <w:color w:val="000000"/>
          <w:sz w:val="28"/>
        </w:rPr>
        <w:t>
      326. Эксплуатация цапф ковшей с износом, превышающим 10 % первоначальных размеров во всех измерениях, не допускается. Не реже одного раза в год цапфы ковшей проверяются методом неразрушающего контроля. Результаты проверки оформляются актом.</w:t>
      </w:r>
    </w:p>
    <w:bookmarkEnd w:id="335"/>
    <w:bookmarkStart w:name="z685" w:id="336"/>
    <w:p>
      <w:pPr>
        <w:spacing w:after="0"/>
        <w:ind w:left="0"/>
        <w:jc w:val="both"/>
      </w:pPr>
      <w:r>
        <w:rPr>
          <w:rFonts w:ascii="Times New Roman"/>
          <w:b w:val="false"/>
          <w:i w:val="false"/>
          <w:color w:val="000000"/>
          <w:sz w:val="28"/>
        </w:rPr>
        <w:t>
      327. Размораживание материалов в контейнерах производится в камерах или установках в соответствии с технологическим регламентом.</w:t>
      </w:r>
    </w:p>
    <w:bookmarkEnd w:id="336"/>
    <w:bookmarkStart w:name="z686" w:id="337"/>
    <w:p>
      <w:pPr>
        <w:spacing w:after="0"/>
        <w:ind w:left="0"/>
        <w:jc w:val="both"/>
      </w:pPr>
      <w:r>
        <w:rPr>
          <w:rFonts w:ascii="Times New Roman"/>
          <w:b w:val="false"/>
          <w:i w:val="false"/>
          <w:color w:val="000000"/>
          <w:sz w:val="28"/>
        </w:rPr>
        <w:t>
      328. Тележка завалочной машины кранового типа снабжается двумя концевыми выключателями или грузоподъемные механизмы оборудуются другими устройствами, исключающими возможность приближения кабины завалочной машины к колоннам здания ближе, чем на 0,5 метра.</w:t>
      </w:r>
    </w:p>
    <w:bookmarkEnd w:id="337"/>
    <w:bookmarkStart w:name="z687" w:id="338"/>
    <w:p>
      <w:pPr>
        <w:spacing w:after="0"/>
        <w:ind w:left="0"/>
        <w:jc w:val="both"/>
      </w:pPr>
      <w:r>
        <w:rPr>
          <w:rFonts w:ascii="Times New Roman"/>
          <w:b w:val="false"/>
          <w:i w:val="false"/>
          <w:color w:val="000000"/>
          <w:sz w:val="28"/>
        </w:rPr>
        <w:t>
      329. Кабина завалочной машины теплоизолируется и выполняется с защитой оператора от возможных брызг металла и шлака.</w:t>
      </w:r>
    </w:p>
    <w:bookmarkEnd w:id="338"/>
    <w:bookmarkStart w:name="z688" w:id="339"/>
    <w:p>
      <w:pPr>
        <w:spacing w:after="0"/>
        <w:ind w:left="0"/>
        <w:jc w:val="both"/>
      </w:pPr>
      <w:r>
        <w:rPr>
          <w:rFonts w:ascii="Times New Roman"/>
          <w:b w:val="false"/>
          <w:i w:val="false"/>
          <w:color w:val="000000"/>
          <w:sz w:val="28"/>
        </w:rPr>
        <w:t>
      330. Троллеи для питания электродвигателей тележки завалочной машины напольного типа располагаются внутри рамы машины в недоступном месте; в случае расположения на раме машины в доступном месте, троллеи с внешней стороны машины ограждаются сеткой.</w:t>
      </w:r>
    </w:p>
    <w:bookmarkEnd w:id="339"/>
    <w:bookmarkStart w:name="z689" w:id="340"/>
    <w:p>
      <w:pPr>
        <w:spacing w:after="0"/>
        <w:ind w:left="0"/>
        <w:jc w:val="both"/>
      </w:pPr>
      <w:r>
        <w:rPr>
          <w:rFonts w:ascii="Times New Roman"/>
          <w:b w:val="false"/>
          <w:i w:val="false"/>
          <w:color w:val="000000"/>
          <w:sz w:val="28"/>
        </w:rPr>
        <w:t xml:space="preserve">
      331. При производстве ремонтных работ на троллеях или в опасной близости от них напряжение с троллей снимается, изымаются отключающие устройства, и вывешивается табличка "Не включать - работают люди!". </w:t>
      </w:r>
    </w:p>
    <w:bookmarkEnd w:id="340"/>
    <w:bookmarkStart w:name="z690" w:id="341"/>
    <w:p>
      <w:pPr>
        <w:spacing w:after="0"/>
        <w:ind w:left="0"/>
        <w:jc w:val="both"/>
      </w:pPr>
      <w:r>
        <w:rPr>
          <w:rFonts w:ascii="Times New Roman"/>
          <w:b w:val="false"/>
          <w:i w:val="false"/>
          <w:color w:val="000000"/>
          <w:sz w:val="28"/>
        </w:rPr>
        <w:t>
      332. При ремонте токоприемников напольных завалочных машин не допускается передвижение грузоподъемных механизмов над участком ремонтных работ.</w:t>
      </w:r>
    </w:p>
    <w:bookmarkEnd w:id="341"/>
    <w:p>
      <w:pPr>
        <w:spacing w:after="0"/>
        <w:ind w:left="0"/>
        <w:jc w:val="both"/>
      </w:pPr>
      <w:r>
        <w:rPr>
          <w:rFonts w:ascii="Times New Roman"/>
          <w:b w:val="false"/>
          <w:i w:val="false"/>
          <w:color w:val="000000"/>
          <w:sz w:val="28"/>
        </w:rPr>
        <w:t>
      При отсутствии поддерживающей консоли токоприемников ходовой площадки ремонтные работы производятся с лесов или подвесной площадки, огражденных перилами.</w:t>
      </w:r>
    </w:p>
    <w:bookmarkStart w:name="z691" w:id="342"/>
    <w:p>
      <w:pPr>
        <w:spacing w:after="0"/>
        <w:ind w:left="0"/>
        <w:jc w:val="both"/>
      </w:pPr>
      <w:r>
        <w:rPr>
          <w:rFonts w:ascii="Times New Roman"/>
          <w:b w:val="false"/>
          <w:i w:val="false"/>
          <w:color w:val="000000"/>
          <w:sz w:val="28"/>
        </w:rPr>
        <w:t>
      333. Места пересечения железнодорожных путей для подачи составов ковшей с жидким чугуном с путями для подачи шихтовых материалов оборудуются автоматической или полуавтоматической световой сигнализацией.</w:t>
      </w:r>
    </w:p>
    <w:bookmarkEnd w:id="342"/>
    <w:bookmarkStart w:name="z692" w:id="343"/>
    <w:p>
      <w:pPr>
        <w:spacing w:after="0"/>
        <w:ind w:left="0"/>
        <w:jc w:val="both"/>
      </w:pPr>
      <w:r>
        <w:rPr>
          <w:rFonts w:ascii="Times New Roman"/>
          <w:b w:val="false"/>
          <w:i w:val="false"/>
          <w:color w:val="000000"/>
          <w:sz w:val="28"/>
        </w:rPr>
        <w:t>
      334. Уборка ковшей со шлаком из-под рабочей площадки механизирована. В случае использования для этой цели лебедки устройство блоков исключает возможность соскакивания с них каната.</w:t>
      </w:r>
    </w:p>
    <w:bookmarkEnd w:id="343"/>
    <w:p>
      <w:pPr>
        <w:spacing w:after="0"/>
        <w:ind w:left="0"/>
        <w:jc w:val="both"/>
      </w:pPr>
      <w:r>
        <w:rPr>
          <w:rFonts w:ascii="Times New Roman"/>
          <w:b w:val="false"/>
          <w:i w:val="false"/>
          <w:color w:val="000000"/>
          <w:sz w:val="28"/>
        </w:rPr>
        <w:t>
      Пульт управления лебедкой располагается в безопасной зоне, обеспечивающей видимость движения тележки с ковшами.</w:t>
      </w:r>
    </w:p>
    <w:p>
      <w:pPr>
        <w:spacing w:after="0"/>
        <w:ind w:left="0"/>
        <w:jc w:val="both"/>
      </w:pPr>
      <w:r>
        <w:rPr>
          <w:rFonts w:ascii="Times New Roman"/>
          <w:b w:val="false"/>
          <w:i w:val="false"/>
          <w:color w:val="000000"/>
          <w:sz w:val="28"/>
        </w:rPr>
        <w:t xml:space="preserve">
      При ремонте тяговых устройств канатов и роликов пусковое устройство лебедки обесточивается. </w:t>
      </w:r>
    </w:p>
    <w:bookmarkStart w:name="z693" w:id="344"/>
    <w:p>
      <w:pPr>
        <w:spacing w:after="0"/>
        <w:ind w:left="0"/>
        <w:jc w:val="left"/>
      </w:pPr>
      <w:r>
        <w:rPr>
          <w:rFonts w:ascii="Times New Roman"/>
          <w:b/>
          <w:i w:val="false"/>
          <w:color w:val="000000"/>
        </w:rPr>
        <w:t xml:space="preserve"> Глава 8. Порядок обеспечения промышленной безопасности при</w:t>
      </w:r>
      <w:r>
        <w:br/>
      </w:r>
      <w:r>
        <w:rPr>
          <w:rFonts w:ascii="Times New Roman"/>
          <w:b/>
          <w:i w:val="false"/>
          <w:color w:val="000000"/>
        </w:rPr>
        <w:t>эксплуатации систем аспирации, вентиляции,</w:t>
      </w:r>
      <w:r>
        <w:br/>
      </w:r>
      <w:r>
        <w:rPr>
          <w:rFonts w:ascii="Times New Roman"/>
          <w:b/>
          <w:i w:val="false"/>
          <w:color w:val="000000"/>
        </w:rPr>
        <w:t>отопления и канализации</w:t>
      </w:r>
    </w:p>
    <w:bookmarkEnd w:id="344"/>
    <w:p>
      <w:pPr>
        <w:spacing w:after="0"/>
        <w:ind w:left="0"/>
        <w:jc w:val="both"/>
      </w:pPr>
      <w:r>
        <w:rPr>
          <w:rFonts w:ascii="Times New Roman"/>
          <w:b w:val="false"/>
          <w:i w:val="false"/>
          <w:color w:val="ff0000"/>
          <w:sz w:val="28"/>
        </w:rPr>
        <w:t xml:space="preserve">
      Сноска. Заголовок главы 8 – в редакции приказа Министра по чрезвычайным ситуациям РК от 17.01.2023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4" w:id="345"/>
    <w:p>
      <w:pPr>
        <w:spacing w:after="0"/>
        <w:ind w:left="0"/>
        <w:jc w:val="both"/>
      </w:pPr>
      <w:r>
        <w:rPr>
          <w:rFonts w:ascii="Times New Roman"/>
          <w:b w:val="false"/>
          <w:i w:val="false"/>
          <w:color w:val="000000"/>
          <w:sz w:val="28"/>
        </w:rPr>
        <w:t>
      335. Места выделения опасных и вредных веществ в виде пылегазовоздушных смесей (газы, пары, пыль, аэрозоли) обеспечиваются аспирационными системами.</w:t>
      </w:r>
    </w:p>
    <w:bookmarkEnd w:id="345"/>
    <w:bookmarkStart w:name="z695" w:id="346"/>
    <w:p>
      <w:pPr>
        <w:spacing w:after="0"/>
        <w:ind w:left="0"/>
        <w:jc w:val="both"/>
      </w:pPr>
      <w:r>
        <w:rPr>
          <w:rFonts w:ascii="Times New Roman"/>
          <w:b w:val="false"/>
          <w:i w:val="false"/>
          <w:color w:val="000000"/>
          <w:sz w:val="28"/>
        </w:rPr>
        <w:t>
      336. Все узлы загрузки и выгрузки производственных агрегатов, из которых возможно выделение газов и пыли в воздух рабочей зоны, оснащаются встроенными укрытиями и средствами аспирации, сблокированными с техническими устройствами. При возможном поступлении в воздух рабочей зоны вредных веществ с остронаправленным механизмом действия обеспечивается непрерывный контроль с сигнализацией о превышении предельно -  допустимой концентрации (далее - ПДК).</w:t>
      </w:r>
    </w:p>
    <w:bookmarkEnd w:id="346"/>
    <w:bookmarkStart w:name="z696" w:id="347"/>
    <w:p>
      <w:pPr>
        <w:spacing w:after="0"/>
        <w:ind w:left="0"/>
        <w:jc w:val="both"/>
      </w:pPr>
      <w:r>
        <w:rPr>
          <w:rFonts w:ascii="Times New Roman"/>
          <w:b w:val="false"/>
          <w:i w:val="false"/>
          <w:color w:val="000000"/>
          <w:sz w:val="28"/>
        </w:rPr>
        <w:t>
      337. Эксплуатация технических устройств и технологических транспортных средств, являющихся источниками загрязнения воздуха опасными и вредными веществами, в производственных помещениях без устройства аспирационных или вентиляционных систем не допускается.</w:t>
      </w:r>
    </w:p>
    <w:bookmarkEnd w:id="347"/>
    <w:bookmarkStart w:name="z697" w:id="348"/>
    <w:p>
      <w:pPr>
        <w:spacing w:after="0"/>
        <w:ind w:left="0"/>
        <w:jc w:val="both"/>
      </w:pPr>
      <w:r>
        <w:rPr>
          <w:rFonts w:ascii="Times New Roman"/>
          <w:b w:val="false"/>
          <w:i w:val="false"/>
          <w:color w:val="000000"/>
          <w:sz w:val="28"/>
        </w:rPr>
        <w:t xml:space="preserve">
      338. Аспирационные установки включают до пуска технических устройств и отключают после их остановки с выдержкой по времени, исключающей возможность создания в воздухе рабочей зоны превышение ПДК опасных и вредных веществ. </w:t>
      </w:r>
    </w:p>
    <w:bookmarkEnd w:id="348"/>
    <w:bookmarkStart w:name="z698" w:id="349"/>
    <w:p>
      <w:pPr>
        <w:spacing w:after="0"/>
        <w:ind w:left="0"/>
        <w:jc w:val="both"/>
      </w:pPr>
      <w:r>
        <w:rPr>
          <w:rFonts w:ascii="Times New Roman"/>
          <w:b w:val="false"/>
          <w:i w:val="false"/>
          <w:color w:val="000000"/>
          <w:sz w:val="28"/>
        </w:rPr>
        <w:t>
      339. Если при случайном (аварийном) отключении местной системы вентиляции невозможна остановка производственного процесса (технического устройства) или при остановке производственного процесса (технического устройства) продолжается выделение вредных веществ в рабочую зону в количествах, превышающих ПДК, предусматриваются резервные системы вентиляции с автоматическим включением.</w:t>
      </w:r>
    </w:p>
    <w:bookmarkEnd w:id="349"/>
    <w:bookmarkStart w:name="z699" w:id="350"/>
    <w:p>
      <w:pPr>
        <w:spacing w:after="0"/>
        <w:ind w:left="0"/>
        <w:jc w:val="both"/>
      </w:pPr>
      <w:r>
        <w:rPr>
          <w:rFonts w:ascii="Times New Roman"/>
          <w:b w:val="false"/>
          <w:i w:val="false"/>
          <w:color w:val="000000"/>
          <w:sz w:val="28"/>
        </w:rPr>
        <w:t>
      340. Удаляемые пылегазовоздушные смеси перед выбросом в атмосферу подлежат очистке. Не допускается превышение ПДК, на содержание вредных веществ в воздухе рабочей зоны, используемых при проектировании производственных зданий, технологических процессов, оборудования, вентиляции, для контроля за качеством производственной среды и профилактики неблагоприятного воздействия на здоровье работающих.</w:t>
      </w:r>
    </w:p>
    <w:bookmarkEnd w:id="350"/>
    <w:bookmarkStart w:name="z700" w:id="351"/>
    <w:p>
      <w:pPr>
        <w:spacing w:after="0"/>
        <w:ind w:left="0"/>
        <w:jc w:val="both"/>
      </w:pPr>
      <w:r>
        <w:rPr>
          <w:rFonts w:ascii="Times New Roman"/>
          <w:b w:val="false"/>
          <w:i w:val="false"/>
          <w:color w:val="000000"/>
          <w:sz w:val="28"/>
        </w:rPr>
        <w:t>
      341. Во взрывопожароопасных производственных помещениях пылегазовоздушные смеси, подлежащие аспирации, проверяются на содержание взрывопожароопасных веществ в соответствии с графиком. Концентрация таких веществ, определяемая при режиме их максимального выделения, не превышает 50 % нижнего концентрационного предела распространения пламени.</w:t>
      </w:r>
    </w:p>
    <w:bookmarkEnd w:id="351"/>
    <w:p>
      <w:pPr>
        <w:spacing w:after="0"/>
        <w:ind w:left="0"/>
        <w:jc w:val="both"/>
      </w:pPr>
      <w:r>
        <w:rPr>
          <w:rFonts w:ascii="Times New Roman"/>
          <w:b w:val="false"/>
          <w:i w:val="false"/>
          <w:color w:val="000000"/>
          <w:sz w:val="28"/>
        </w:rPr>
        <w:t>
      Мокрая очистка воздуха, содержащего вещества и материалы, реагирующие с водой с выделением взрывоопасных и токсичных веществ (газов), осуществляется при условии исключения возможности образования в аппарате мокрой очистки пылегазовоздушных смесей в концентрациях, превышающих 20 % нижнего концентрационного предела распространения пламени, а для токсичных газов - в ПДК.</w:t>
      </w:r>
    </w:p>
    <w:bookmarkStart w:name="z701" w:id="352"/>
    <w:p>
      <w:pPr>
        <w:spacing w:after="0"/>
        <w:ind w:left="0"/>
        <w:jc w:val="both"/>
      </w:pPr>
      <w:r>
        <w:rPr>
          <w:rFonts w:ascii="Times New Roman"/>
          <w:b w:val="false"/>
          <w:i w:val="false"/>
          <w:color w:val="000000"/>
          <w:sz w:val="28"/>
        </w:rPr>
        <w:t>
      342. Удаление пыли из пылеулавливающих аппаратов системы аспирации производится непрерывно или периодически по графику. Коммуникации аспирационных систем, транспортирующих пыль, очищаются от осевшей пыли. Скопление взрывопожароопасной и пожароопасной пыли в аспирационных системах не допускается.</w:t>
      </w:r>
    </w:p>
    <w:bookmarkEnd w:id="352"/>
    <w:bookmarkStart w:name="z702" w:id="353"/>
    <w:p>
      <w:pPr>
        <w:spacing w:after="0"/>
        <w:ind w:left="0"/>
        <w:jc w:val="both"/>
      </w:pPr>
      <w:r>
        <w:rPr>
          <w:rFonts w:ascii="Times New Roman"/>
          <w:b w:val="false"/>
          <w:i w:val="false"/>
          <w:color w:val="000000"/>
          <w:sz w:val="28"/>
        </w:rPr>
        <w:t xml:space="preserve">
      343. При использовании аппаратов мокрой очистки пылегазовоздушных смесей предусматриваются меры по удалению или по предотвращению образования трудно смываемых осадков в аппаратах и коммуникациях. </w:t>
      </w:r>
    </w:p>
    <w:bookmarkEnd w:id="353"/>
    <w:bookmarkStart w:name="z703" w:id="354"/>
    <w:p>
      <w:pPr>
        <w:spacing w:after="0"/>
        <w:ind w:left="0"/>
        <w:jc w:val="both"/>
      </w:pPr>
      <w:r>
        <w:rPr>
          <w:rFonts w:ascii="Times New Roman"/>
          <w:b w:val="false"/>
          <w:i w:val="false"/>
          <w:color w:val="000000"/>
          <w:sz w:val="28"/>
        </w:rPr>
        <w:t>
      344. При прекращении подачи промывочной жидкости аспирационные системы взрывопожароопасных производств, аппараты мокрой очистки и технические устройства, обслуживаемые этими системами, останавливаются. Остановка и пуск их производится в соответствии с требованиями технологического регламента.</w:t>
      </w:r>
    </w:p>
    <w:bookmarkEnd w:id="354"/>
    <w:bookmarkStart w:name="z704" w:id="355"/>
    <w:p>
      <w:pPr>
        <w:spacing w:after="0"/>
        <w:ind w:left="0"/>
        <w:jc w:val="both"/>
      </w:pPr>
      <w:r>
        <w:rPr>
          <w:rFonts w:ascii="Times New Roman"/>
          <w:b w:val="false"/>
          <w:i w:val="false"/>
          <w:color w:val="000000"/>
          <w:sz w:val="28"/>
        </w:rPr>
        <w:t>
      345. Инструментальная проверка эффективности работы аспирационных систем производится не реже одного раза в год, после капитального ремонта или реконструкции. Акты проверки систем утверждает технический руководитель организации.</w:t>
      </w:r>
    </w:p>
    <w:bookmarkEnd w:id="355"/>
    <w:bookmarkStart w:name="z705" w:id="356"/>
    <w:p>
      <w:pPr>
        <w:spacing w:after="0"/>
        <w:ind w:left="0"/>
        <w:jc w:val="both"/>
      </w:pPr>
      <w:r>
        <w:rPr>
          <w:rFonts w:ascii="Times New Roman"/>
          <w:b w:val="false"/>
          <w:i w:val="false"/>
          <w:color w:val="000000"/>
          <w:sz w:val="28"/>
        </w:rPr>
        <w:t xml:space="preserve">
      346. При возможном поступлении в воздух рабочей зоны вредных веществ с остронаправленным механизмом действия обеспечивается непрерывный контроль с сигнализацией (автоматические газоанализаторы и газоаналитические комплексы) о превышении ПДК. </w:t>
      </w:r>
    </w:p>
    <w:bookmarkEnd w:id="356"/>
    <w:bookmarkStart w:name="z706" w:id="357"/>
    <w:p>
      <w:pPr>
        <w:spacing w:after="0"/>
        <w:ind w:left="0"/>
        <w:jc w:val="both"/>
      </w:pPr>
      <w:r>
        <w:rPr>
          <w:rFonts w:ascii="Times New Roman"/>
          <w:b w:val="false"/>
          <w:i w:val="false"/>
          <w:color w:val="000000"/>
          <w:sz w:val="28"/>
        </w:rPr>
        <w:t>
      347. При изменении технологического процесса или реконструкции производственного участка, действующие на этом участке вентиляционные системы, приводятся в соответствие с новыми производственными условиями. Работы по изменению схемы работы вентиляционных систем подтверждаются расчетом и согласовываются с проектной организацией.</w:t>
      </w:r>
    </w:p>
    <w:bookmarkEnd w:id="357"/>
    <w:bookmarkStart w:name="z707" w:id="358"/>
    <w:p>
      <w:pPr>
        <w:spacing w:after="0"/>
        <w:ind w:left="0"/>
        <w:jc w:val="both"/>
      </w:pPr>
      <w:r>
        <w:rPr>
          <w:rFonts w:ascii="Times New Roman"/>
          <w:b w:val="false"/>
          <w:i w:val="false"/>
          <w:color w:val="000000"/>
          <w:sz w:val="28"/>
        </w:rPr>
        <w:t>
      348. Устройство систем водоснабжения, канализации и отопления в помещениях, где производятся, используются или хранятся вещества, которые при контакте с водой разлагаются со взрывом или воспламеняются, выделяют взрывоопасные или токсичные газы, исключает возможность попадания воды на эти опасные вещества.</w:t>
      </w:r>
    </w:p>
    <w:bookmarkEnd w:id="358"/>
    <w:bookmarkStart w:name="z708" w:id="359"/>
    <w:p>
      <w:pPr>
        <w:spacing w:after="0"/>
        <w:ind w:left="0"/>
        <w:jc w:val="both"/>
      </w:pPr>
      <w:r>
        <w:rPr>
          <w:rFonts w:ascii="Times New Roman"/>
          <w:b w:val="false"/>
          <w:i w:val="false"/>
          <w:color w:val="000000"/>
          <w:sz w:val="28"/>
        </w:rPr>
        <w:t>
      349. В производственных помещениях, где возможны воспламенения одежды или химические ожоги, устанавливаются фонтанчики, краны, раковины или ванны самопомощи, аварийные души. Эти устройства располагаются в легкодоступных местах и подключаются к хозяйственно-питьевому водопроводу.</w:t>
      </w:r>
    </w:p>
    <w:bookmarkEnd w:id="359"/>
    <w:p>
      <w:pPr>
        <w:spacing w:after="0"/>
        <w:ind w:left="0"/>
        <w:jc w:val="both"/>
      </w:pPr>
      <w:r>
        <w:rPr>
          <w:rFonts w:ascii="Times New Roman"/>
          <w:b w:val="false"/>
          <w:i w:val="false"/>
          <w:color w:val="000000"/>
          <w:sz w:val="28"/>
        </w:rPr>
        <w:t>
      Не допускается располагать все вышеуказанные устройства в помещениях, где обращаются или хранятся вещества, которые при контакте с водой разлагаются со взрывом или воспламеняются, выделяют взрывоопасные или токсичные газы.</w:t>
      </w:r>
    </w:p>
    <w:bookmarkStart w:name="z709" w:id="360"/>
    <w:p>
      <w:pPr>
        <w:spacing w:after="0"/>
        <w:ind w:left="0"/>
        <w:jc w:val="both"/>
      </w:pPr>
      <w:r>
        <w:rPr>
          <w:rFonts w:ascii="Times New Roman"/>
          <w:b w:val="false"/>
          <w:i w:val="false"/>
          <w:color w:val="000000"/>
          <w:sz w:val="28"/>
        </w:rPr>
        <w:t>
      350. Канализационные сливы технических устройств (сосуды, аппараты) оснащаются гидравлическими затворами и фланцевыми соединениями для установки заглушек на время остановки устройств на ремонт. Гидравлические затворы устанавливаются на выпусках канализации загрязненных стоков перед стояками.</w:t>
      </w:r>
    </w:p>
    <w:bookmarkEnd w:id="360"/>
    <w:bookmarkStart w:name="z710" w:id="361"/>
    <w:p>
      <w:pPr>
        <w:spacing w:after="0"/>
        <w:ind w:left="0"/>
        <w:jc w:val="both"/>
      </w:pPr>
      <w:r>
        <w:rPr>
          <w:rFonts w:ascii="Times New Roman"/>
          <w:b w:val="false"/>
          <w:i w:val="false"/>
          <w:color w:val="000000"/>
          <w:sz w:val="28"/>
        </w:rPr>
        <w:t xml:space="preserve">
      351. Осмотр и очистка канализационных сетей и колодцев производится по графикам в соответствии с порядком проведения газоопасных работ.      </w:t>
      </w:r>
    </w:p>
    <w:bookmarkEnd w:id="361"/>
    <w:bookmarkStart w:name="z711" w:id="362"/>
    <w:p>
      <w:pPr>
        <w:spacing w:after="0"/>
        <w:ind w:left="0"/>
        <w:jc w:val="both"/>
      </w:pPr>
      <w:r>
        <w:rPr>
          <w:rFonts w:ascii="Times New Roman"/>
          <w:b w:val="false"/>
          <w:i w:val="false"/>
          <w:color w:val="000000"/>
          <w:sz w:val="28"/>
        </w:rPr>
        <w:t xml:space="preserve">
      352. Условия спуска сточных вод в водоемы соответствуют требованиям действующих санитарных и экологических норм.  </w:t>
      </w:r>
    </w:p>
    <w:bookmarkEnd w:id="362"/>
    <w:bookmarkStart w:name="z1780" w:id="363"/>
    <w:p>
      <w:pPr>
        <w:spacing w:after="0"/>
        <w:ind w:left="0"/>
        <w:jc w:val="left"/>
      </w:pPr>
      <w:r>
        <w:rPr>
          <w:rFonts w:ascii="Times New Roman"/>
          <w:b/>
          <w:i w:val="false"/>
          <w:color w:val="000000"/>
        </w:rPr>
        <w:t xml:space="preserve"> Глава 9. Порядок обеспечения промышленной безопасности</w:t>
      </w:r>
      <w:r>
        <w:br/>
      </w:r>
      <w:r>
        <w:rPr>
          <w:rFonts w:ascii="Times New Roman"/>
          <w:b/>
          <w:i w:val="false"/>
          <w:color w:val="000000"/>
        </w:rPr>
        <w:t>при эксплуатации электроустановок</w:t>
      </w:r>
    </w:p>
    <w:bookmarkEnd w:id="363"/>
    <w:p>
      <w:pPr>
        <w:spacing w:after="0"/>
        <w:ind w:left="0"/>
        <w:jc w:val="both"/>
      </w:pPr>
      <w:r>
        <w:rPr>
          <w:rFonts w:ascii="Times New Roman"/>
          <w:b w:val="false"/>
          <w:i w:val="false"/>
          <w:color w:val="ff0000"/>
          <w:sz w:val="28"/>
        </w:rPr>
        <w:t xml:space="preserve">
      Сноска. Заголовок главы 9 – в редакции приказа Министра по чрезвычайным ситуациям РК от 17.01.2023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2" w:id="364"/>
    <w:p>
      <w:pPr>
        <w:spacing w:after="0"/>
        <w:ind w:left="0"/>
        <w:jc w:val="both"/>
      </w:pPr>
      <w:r>
        <w:rPr>
          <w:rFonts w:ascii="Times New Roman"/>
          <w:b w:val="false"/>
          <w:i w:val="false"/>
          <w:color w:val="000000"/>
          <w:sz w:val="28"/>
        </w:rPr>
        <w:t xml:space="preserve">
      353. Естественное и искусственное освещение в производственных и вспомогательных зданиях и помещениях на территории организации, включая аварийное освещение, соответствует требованиям СНиП РК 2.04-05-2002. "Естественное и искусственное освещение". </w:t>
      </w:r>
    </w:p>
    <w:bookmarkEnd w:id="364"/>
    <w:bookmarkStart w:name="z713" w:id="365"/>
    <w:p>
      <w:pPr>
        <w:spacing w:after="0"/>
        <w:ind w:left="0"/>
        <w:jc w:val="both"/>
      </w:pPr>
      <w:r>
        <w:rPr>
          <w:rFonts w:ascii="Times New Roman"/>
          <w:b w:val="false"/>
          <w:i w:val="false"/>
          <w:color w:val="000000"/>
          <w:sz w:val="28"/>
        </w:rPr>
        <w:t>
      354. Во взрывоопасных помещениях предусматриваются системы освещения во взрывобезопасном исполнении.</w:t>
      </w:r>
    </w:p>
    <w:bookmarkEnd w:id="365"/>
    <w:bookmarkStart w:name="z714" w:id="366"/>
    <w:p>
      <w:pPr>
        <w:spacing w:after="0"/>
        <w:ind w:left="0"/>
        <w:jc w:val="both"/>
      </w:pPr>
      <w:r>
        <w:rPr>
          <w:rFonts w:ascii="Times New Roman"/>
          <w:b w:val="false"/>
          <w:i w:val="false"/>
          <w:color w:val="000000"/>
          <w:sz w:val="28"/>
        </w:rPr>
        <w:t>
      355. Исправность сети аварийного освещения систематически проверяется.</w:t>
      </w:r>
    </w:p>
    <w:bookmarkEnd w:id="366"/>
    <w:bookmarkStart w:name="z715" w:id="367"/>
    <w:p>
      <w:pPr>
        <w:spacing w:after="0"/>
        <w:ind w:left="0"/>
        <w:jc w:val="both"/>
      </w:pPr>
      <w:r>
        <w:rPr>
          <w:rFonts w:ascii="Times New Roman"/>
          <w:b w:val="false"/>
          <w:i w:val="false"/>
          <w:color w:val="000000"/>
          <w:sz w:val="28"/>
        </w:rPr>
        <w:t>
      356. Для предотвращения затемнения рабочих мест мостовыми кранами на фермах крана предусматриваются дополнительные светильники.</w:t>
      </w:r>
    </w:p>
    <w:bookmarkEnd w:id="367"/>
    <w:bookmarkStart w:name="z716" w:id="368"/>
    <w:p>
      <w:pPr>
        <w:spacing w:after="0"/>
        <w:ind w:left="0"/>
        <w:jc w:val="both"/>
      </w:pPr>
      <w:r>
        <w:rPr>
          <w:rFonts w:ascii="Times New Roman"/>
          <w:b w:val="false"/>
          <w:i w:val="false"/>
          <w:color w:val="000000"/>
          <w:sz w:val="28"/>
        </w:rPr>
        <w:t>
      357. Обслуживание сетей освещения выполняется электротехническим персоналом при снятом напряжении.</w:t>
      </w:r>
    </w:p>
    <w:bookmarkEnd w:id="368"/>
    <w:bookmarkStart w:name="z717" w:id="369"/>
    <w:p>
      <w:pPr>
        <w:spacing w:after="0"/>
        <w:ind w:left="0"/>
        <w:jc w:val="both"/>
      </w:pPr>
      <w:r>
        <w:rPr>
          <w:rFonts w:ascii="Times New Roman"/>
          <w:b w:val="false"/>
          <w:i w:val="false"/>
          <w:color w:val="000000"/>
          <w:sz w:val="28"/>
        </w:rPr>
        <w:t xml:space="preserve">
      358. При проведении работ в помещениях с повышенной опасностью применяются переносные электрические светильники напряжением не выше 42 Вольт. При работах в особо опасных помещениях и в особо неблагоприятных условиях (металлических емкостях, резервуарах, колодцах) используются переносные светильники напряжением не выше 12 Вольт. В качестве источника питания переносных светильников напряжением до 42 Вольт применяются понижающие трансформаторы, преобразователи, аккумуляторные батареи. Не допускается использовать  для этих целей автотрансформаторы. </w:t>
      </w:r>
    </w:p>
    <w:bookmarkEnd w:id="369"/>
    <w:p>
      <w:pPr>
        <w:spacing w:after="0"/>
        <w:ind w:left="0"/>
        <w:jc w:val="both"/>
      </w:pPr>
      <w:r>
        <w:rPr>
          <w:rFonts w:ascii="Times New Roman"/>
          <w:b w:val="false"/>
          <w:i w:val="false"/>
          <w:color w:val="000000"/>
          <w:sz w:val="28"/>
        </w:rPr>
        <w:t xml:space="preserve">
      Конструкция переносных светильников  выбирается с учетом характера среды и места их использования. Переносные ручные светильники оснащаются защитной сеткой, стеклом, крючком для подвески и шланговым проводом с вилкой. Патрон встраивается  в корпус светильника так, чтобы токоведущие части патрона были недоступны для прикосновения. </w:t>
      </w:r>
    </w:p>
    <w:bookmarkStart w:name="z719" w:id="370"/>
    <w:p>
      <w:pPr>
        <w:spacing w:after="0"/>
        <w:ind w:left="0"/>
        <w:jc w:val="both"/>
      </w:pPr>
      <w:r>
        <w:rPr>
          <w:rFonts w:ascii="Times New Roman"/>
          <w:b w:val="false"/>
          <w:i w:val="false"/>
          <w:color w:val="000000"/>
          <w:sz w:val="28"/>
        </w:rPr>
        <w:t xml:space="preserve">
      359. Для каждой электроустановки составляется эксплуатационная схема. Все изменения, вносимые в схемы электрических соединений, изменения мест установки заземления отмечают в схеме с обязательным указанием, кем, когда и по какой причине внесено, то или иное изменение. Эксплуатационные электрические схемы и изменения, вносимые в них, утверждается лицом, ответственным за электрохозяйство участка, цеха, организации. </w:t>
      </w:r>
    </w:p>
    <w:bookmarkEnd w:id="370"/>
    <w:bookmarkStart w:name="z718" w:id="371"/>
    <w:p>
      <w:pPr>
        <w:spacing w:after="0"/>
        <w:ind w:left="0"/>
        <w:jc w:val="both"/>
      </w:pPr>
      <w:r>
        <w:rPr>
          <w:rFonts w:ascii="Times New Roman"/>
          <w:b w:val="false"/>
          <w:i w:val="false"/>
          <w:color w:val="000000"/>
          <w:sz w:val="28"/>
        </w:rPr>
        <w:t xml:space="preserve">
      360. В электрических схемах предусматривается защита электроустановок от перегрузки и короткого замыкания, защита персонала от воздействия электромагнитного поля. </w:t>
      </w:r>
    </w:p>
    <w:bookmarkEnd w:id="371"/>
    <w:bookmarkStart w:name="z720" w:id="372"/>
    <w:p>
      <w:pPr>
        <w:spacing w:after="0"/>
        <w:ind w:left="0"/>
        <w:jc w:val="both"/>
      </w:pPr>
      <w:r>
        <w:rPr>
          <w:rFonts w:ascii="Times New Roman"/>
          <w:b w:val="false"/>
          <w:i w:val="false"/>
          <w:color w:val="000000"/>
          <w:sz w:val="28"/>
        </w:rPr>
        <w:t xml:space="preserve">
      361. При работах, связанных с опасностью поражения электрическим током или воздействия электромагнитного поля, применяются средства защиты. </w:t>
      </w:r>
    </w:p>
    <w:bookmarkEnd w:id="372"/>
    <w:bookmarkStart w:name="z721" w:id="373"/>
    <w:p>
      <w:pPr>
        <w:spacing w:after="0"/>
        <w:ind w:left="0"/>
        <w:jc w:val="both"/>
      </w:pPr>
      <w:r>
        <w:rPr>
          <w:rFonts w:ascii="Times New Roman"/>
          <w:b w:val="false"/>
          <w:i w:val="false"/>
          <w:color w:val="000000"/>
          <w:sz w:val="28"/>
        </w:rPr>
        <w:t>
      362. К эксплуатации допускается переносной электрифицированный инструмент, соответствующий требованиям действующих нормативно-технических документов. Электрифицированный инструмент хранится в кладовой (инструментальной) и выдается рабочим на период работы. При использовании электрифицированного инструмента напряжением выше 42 Вольт необходимо пользоваться средствами индивидуальной защиты.</w:t>
      </w:r>
    </w:p>
    <w:bookmarkEnd w:id="373"/>
    <w:bookmarkStart w:name="z722" w:id="374"/>
    <w:p>
      <w:pPr>
        <w:spacing w:after="0"/>
        <w:ind w:left="0"/>
        <w:jc w:val="both"/>
      </w:pPr>
      <w:r>
        <w:rPr>
          <w:rFonts w:ascii="Times New Roman"/>
          <w:b w:val="false"/>
          <w:i w:val="false"/>
          <w:color w:val="000000"/>
          <w:sz w:val="28"/>
        </w:rPr>
        <w:t xml:space="preserve">
      363. Электроинструмент и вспомогательное оборудование к нему (трансформаторы, преобразователи частоты, защитно-отключающие устройства, кабели - удлинители) подвергается периодической проверке не реже 1 раза в 6 месяцев. Результаты проверок и испытаний электроинструмента, понижающих и разделительных трансформаторов, преобразователей частоты, защитно-отключающих устройств и кабелей заносится в журнал учета, проверки и испытаний электроинструмента и вспомогательного оборудования. На корпусах электроинструмента указываются инвентарные номера и даты следующих проверок, а на понижающих и разделительных трансформаторах, преобразователях частоты и защитно-отключающих устройствах - инвентарные номера и дата следующих измерений сопротивления изоляции. </w:t>
      </w:r>
    </w:p>
    <w:bookmarkEnd w:id="374"/>
    <w:bookmarkStart w:name="z723" w:id="375"/>
    <w:p>
      <w:pPr>
        <w:spacing w:after="0"/>
        <w:ind w:left="0"/>
        <w:jc w:val="both"/>
      </w:pPr>
      <w:r>
        <w:rPr>
          <w:rFonts w:ascii="Times New Roman"/>
          <w:b w:val="false"/>
          <w:i w:val="false"/>
          <w:color w:val="000000"/>
          <w:sz w:val="28"/>
        </w:rPr>
        <w:t xml:space="preserve">
      364. К эксплуатации электрооборудования и электроустановок допускается  персонал, имеющий соответствующий </w:t>
      </w:r>
      <w:r>
        <w:rPr>
          <w:rFonts w:ascii="Times New Roman"/>
          <w:b w:val="false"/>
          <w:i w:val="false"/>
          <w:color w:val="000000"/>
          <w:sz w:val="28"/>
        </w:rPr>
        <w:t>допуск по электробезопасности</w:t>
      </w:r>
      <w:r>
        <w:rPr>
          <w:rFonts w:ascii="Times New Roman"/>
          <w:b w:val="false"/>
          <w:i w:val="false"/>
          <w:color w:val="000000"/>
          <w:sz w:val="28"/>
        </w:rPr>
        <w:t xml:space="preserve">. </w:t>
      </w:r>
    </w:p>
    <w:bookmarkEnd w:id="375"/>
    <w:bookmarkStart w:name="z724" w:id="376"/>
    <w:p>
      <w:pPr>
        <w:spacing w:after="0"/>
        <w:ind w:left="0"/>
        <w:jc w:val="left"/>
      </w:pPr>
      <w:r>
        <w:rPr>
          <w:rFonts w:ascii="Times New Roman"/>
          <w:b/>
          <w:i w:val="false"/>
          <w:color w:val="000000"/>
        </w:rPr>
        <w:t xml:space="preserve"> Глава 10. Порядок обеспечения промышленной безопасности при</w:t>
      </w:r>
      <w:r>
        <w:br/>
      </w:r>
      <w:r>
        <w:rPr>
          <w:rFonts w:ascii="Times New Roman"/>
          <w:b/>
          <w:i w:val="false"/>
          <w:color w:val="000000"/>
        </w:rPr>
        <w:t>эксплуатации систем управления технологическими процессами,</w:t>
      </w:r>
      <w:r>
        <w:br/>
      </w:r>
      <w:r>
        <w:rPr>
          <w:rFonts w:ascii="Times New Roman"/>
          <w:b/>
          <w:i w:val="false"/>
          <w:color w:val="000000"/>
        </w:rPr>
        <w:t>контрольно-измерительных приборов, производственной</w:t>
      </w:r>
      <w:r>
        <w:br/>
      </w:r>
      <w:r>
        <w:rPr>
          <w:rFonts w:ascii="Times New Roman"/>
          <w:b/>
          <w:i w:val="false"/>
          <w:color w:val="000000"/>
        </w:rPr>
        <w:t>сигнализации и связи</w:t>
      </w:r>
    </w:p>
    <w:bookmarkEnd w:id="376"/>
    <w:p>
      <w:pPr>
        <w:spacing w:after="0"/>
        <w:ind w:left="0"/>
        <w:jc w:val="both"/>
      </w:pPr>
      <w:r>
        <w:rPr>
          <w:rFonts w:ascii="Times New Roman"/>
          <w:b w:val="false"/>
          <w:i w:val="false"/>
          <w:color w:val="ff0000"/>
          <w:sz w:val="28"/>
        </w:rPr>
        <w:t xml:space="preserve">
      Сноска. Заголовок главы 10 – в редакции приказа Министра по чрезвычайным ситуациям РК от 17.01.2023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25" w:id="377"/>
    <w:p>
      <w:pPr>
        <w:spacing w:after="0"/>
        <w:ind w:left="0"/>
        <w:jc w:val="both"/>
      </w:pPr>
      <w:r>
        <w:rPr>
          <w:rFonts w:ascii="Times New Roman"/>
          <w:b w:val="false"/>
          <w:i w:val="false"/>
          <w:color w:val="000000"/>
          <w:sz w:val="28"/>
        </w:rPr>
        <w:t>
      365. Пульты, посты и панели управления оснащаются средствами связи и сигнализации в соответствии с проектной документацией.</w:t>
      </w:r>
    </w:p>
    <w:bookmarkEnd w:id="377"/>
    <w:bookmarkStart w:name="z726" w:id="378"/>
    <w:p>
      <w:pPr>
        <w:spacing w:after="0"/>
        <w:ind w:left="0"/>
        <w:jc w:val="both"/>
      </w:pPr>
      <w:r>
        <w:rPr>
          <w:rFonts w:ascii="Times New Roman"/>
          <w:b w:val="false"/>
          <w:i w:val="false"/>
          <w:color w:val="000000"/>
          <w:sz w:val="28"/>
        </w:rPr>
        <w:t>
      366. Система светозвуковой сигнализации обеспечивает своевременное оповещение эксплуатационного персонала о пуске, остановке и нарушениях установленного режима работы технических устройств.</w:t>
      </w:r>
    </w:p>
    <w:bookmarkEnd w:id="378"/>
    <w:bookmarkStart w:name="z727" w:id="379"/>
    <w:p>
      <w:pPr>
        <w:spacing w:after="0"/>
        <w:ind w:left="0"/>
        <w:jc w:val="both"/>
      </w:pPr>
      <w:r>
        <w:rPr>
          <w:rFonts w:ascii="Times New Roman"/>
          <w:b w:val="false"/>
          <w:i w:val="false"/>
          <w:color w:val="000000"/>
          <w:sz w:val="28"/>
        </w:rPr>
        <w:t xml:space="preserve">
      367. Организация устанавливает периодичность проверки работоспособности блокировок безопасности, систем сигнализации, противопожарной защиты технических устройств и порядок оформления результатов проверки. </w:t>
      </w:r>
    </w:p>
    <w:bookmarkEnd w:id="379"/>
    <w:bookmarkStart w:name="z728" w:id="380"/>
    <w:p>
      <w:pPr>
        <w:spacing w:after="0"/>
        <w:ind w:left="0"/>
        <w:jc w:val="both"/>
      </w:pPr>
      <w:r>
        <w:rPr>
          <w:rFonts w:ascii="Times New Roman"/>
          <w:b w:val="false"/>
          <w:i w:val="false"/>
          <w:color w:val="000000"/>
          <w:sz w:val="28"/>
        </w:rPr>
        <w:t>
      368. Механизмы управления для обслуживания несовместимых операций сблокированы, исключая возможность одновременного включения обеих систем управления.</w:t>
      </w:r>
    </w:p>
    <w:bookmarkEnd w:id="380"/>
    <w:bookmarkStart w:name="z729" w:id="381"/>
    <w:p>
      <w:pPr>
        <w:spacing w:after="0"/>
        <w:ind w:left="0"/>
        <w:jc w:val="both"/>
      </w:pPr>
      <w:r>
        <w:rPr>
          <w:rFonts w:ascii="Times New Roman"/>
          <w:b w:val="false"/>
          <w:i w:val="false"/>
          <w:color w:val="000000"/>
          <w:sz w:val="28"/>
        </w:rPr>
        <w:t>
      369. При наличии ручной и педальной систем управления одной и той же операцией предусматривается блокировка, исключающая возможность одновременного включения обеих систем управления.</w:t>
      </w:r>
    </w:p>
    <w:bookmarkEnd w:id="381"/>
    <w:bookmarkStart w:name="z730" w:id="382"/>
    <w:p>
      <w:pPr>
        <w:spacing w:after="0"/>
        <w:ind w:left="0"/>
        <w:jc w:val="both"/>
      </w:pPr>
      <w:r>
        <w:rPr>
          <w:rFonts w:ascii="Times New Roman"/>
          <w:b w:val="false"/>
          <w:i w:val="false"/>
          <w:color w:val="000000"/>
          <w:sz w:val="28"/>
        </w:rPr>
        <w:t>
      370. Схемы управления, сигнализации и питания контрольно-измерительных приборов, расположенных на щитах, пультах и панелях управления, оборудуются сигнализацией о наличии на них напряжения.</w:t>
      </w:r>
    </w:p>
    <w:bookmarkEnd w:id="382"/>
    <w:bookmarkStart w:name="z731" w:id="383"/>
    <w:p>
      <w:pPr>
        <w:spacing w:after="0"/>
        <w:ind w:left="0"/>
        <w:jc w:val="both"/>
      </w:pPr>
      <w:r>
        <w:rPr>
          <w:rFonts w:ascii="Times New Roman"/>
          <w:b w:val="false"/>
          <w:i w:val="false"/>
          <w:color w:val="000000"/>
          <w:sz w:val="28"/>
        </w:rPr>
        <w:t>
      371. Технические устройства с дистанционным управлением оборудуются контрольно-измерительными приборами с показаниями параметров технологического процесса, как на месте установки, так и на месте управления оборудованием.</w:t>
      </w:r>
    </w:p>
    <w:bookmarkEnd w:id="383"/>
    <w:p>
      <w:pPr>
        <w:spacing w:after="0"/>
        <w:ind w:left="0"/>
        <w:jc w:val="both"/>
      </w:pPr>
      <w:r>
        <w:rPr>
          <w:rFonts w:ascii="Times New Roman"/>
          <w:b w:val="false"/>
          <w:i w:val="false"/>
          <w:color w:val="000000"/>
          <w:sz w:val="28"/>
        </w:rPr>
        <w:t>
      Контрольно-измерительные приборы устанавливаются в местах, удобных и безопасных для наблюдения и регулирования.</w:t>
      </w:r>
    </w:p>
    <w:bookmarkStart w:name="z732" w:id="384"/>
    <w:p>
      <w:pPr>
        <w:spacing w:after="0"/>
        <w:ind w:left="0"/>
        <w:jc w:val="both"/>
      </w:pPr>
      <w:r>
        <w:rPr>
          <w:rFonts w:ascii="Times New Roman"/>
          <w:b w:val="false"/>
          <w:i w:val="false"/>
          <w:color w:val="000000"/>
          <w:sz w:val="28"/>
        </w:rPr>
        <w:t>
      372. Эксплуатация неисправных или с просроченными сроками поверки контрольно-измерительных приборов не допускается.</w:t>
      </w:r>
    </w:p>
    <w:bookmarkEnd w:id="384"/>
    <w:bookmarkStart w:name="z733" w:id="385"/>
    <w:p>
      <w:pPr>
        <w:spacing w:after="0"/>
        <w:ind w:left="0"/>
        <w:jc w:val="both"/>
      </w:pPr>
      <w:r>
        <w:rPr>
          <w:rFonts w:ascii="Times New Roman"/>
          <w:b w:val="false"/>
          <w:i w:val="false"/>
          <w:color w:val="000000"/>
          <w:sz w:val="28"/>
        </w:rPr>
        <w:t>
      373. Электрические приборы и щиты заземляются.</w:t>
      </w:r>
    </w:p>
    <w:bookmarkEnd w:id="385"/>
    <w:bookmarkStart w:name="z734" w:id="386"/>
    <w:p>
      <w:pPr>
        <w:spacing w:after="0"/>
        <w:ind w:left="0"/>
        <w:jc w:val="both"/>
      </w:pPr>
      <w:r>
        <w:rPr>
          <w:rFonts w:ascii="Times New Roman"/>
          <w:b w:val="false"/>
          <w:i w:val="false"/>
          <w:color w:val="000000"/>
          <w:sz w:val="28"/>
        </w:rPr>
        <w:t>
      374. На сетях сжатого воздуха, подаваемого на нужды систем контрольно-измерительных приборов, автоматизации и управления, устанавливаются буферные емкости, обеспечивающие работу систем в течение одного часа. Емкости не устанавливаются, когда питание воздухом систем контрольно-измерительных приборов, автоматизации и управления предусмотрено от общезаводской сети сухого сжатого воздуха, обеспечивающей непрерывность подачи воздуха.</w:t>
      </w:r>
    </w:p>
    <w:bookmarkEnd w:id="386"/>
    <w:bookmarkStart w:name="z735" w:id="387"/>
    <w:p>
      <w:pPr>
        <w:spacing w:after="0"/>
        <w:ind w:left="0"/>
        <w:jc w:val="both"/>
      </w:pPr>
      <w:r>
        <w:rPr>
          <w:rFonts w:ascii="Times New Roman"/>
          <w:b w:val="false"/>
          <w:i w:val="false"/>
          <w:color w:val="000000"/>
          <w:sz w:val="28"/>
        </w:rPr>
        <w:t>
      375. Взаимосвязанные производственные участки и технические устройства оснащаются двусторонней громкоговорящей и телефонной связью.</w:t>
      </w:r>
    </w:p>
    <w:bookmarkEnd w:id="387"/>
    <w:bookmarkStart w:name="z736" w:id="388"/>
    <w:p>
      <w:pPr>
        <w:spacing w:after="0"/>
        <w:ind w:left="0"/>
        <w:jc w:val="both"/>
      </w:pPr>
      <w:r>
        <w:rPr>
          <w:rFonts w:ascii="Times New Roman"/>
          <w:b w:val="false"/>
          <w:i w:val="false"/>
          <w:color w:val="000000"/>
          <w:sz w:val="28"/>
        </w:rPr>
        <w:t>
      376. Для технических устройств, работа которых предусмотрена в автоматическом, наладочном и ручном режимах, предусматривается сигнализация о включении их в данный режим работы.</w:t>
      </w:r>
    </w:p>
    <w:bookmarkEnd w:id="388"/>
    <w:bookmarkStart w:name="z737" w:id="389"/>
    <w:p>
      <w:pPr>
        <w:spacing w:after="0"/>
        <w:ind w:left="0"/>
        <w:jc w:val="both"/>
      </w:pPr>
      <w:r>
        <w:rPr>
          <w:rFonts w:ascii="Times New Roman"/>
          <w:b w:val="false"/>
          <w:i w:val="false"/>
          <w:color w:val="000000"/>
          <w:sz w:val="28"/>
        </w:rPr>
        <w:t>
      377. Средства связи и сигнализации располагаются в зонах максимальной видимости и слышимости производственного персонала.</w:t>
      </w:r>
    </w:p>
    <w:bookmarkEnd w:id="389"/>
    <w:p>
      <w:pPr>
        <w:spacing w:after="0"/>
        <w:ind w:left="0"/>
        <w:jc w:val="both"/>
      </w:pPr>
      <w:r>
        <w:rPr>
          <w:rFonts w:ascii="Times New Roman"/>
          <w:b w:val="false"/>
          <w:i w:val="false"/>
          <w:color w:val="000000"/>
          <w:sz w:val="28"/>
        </w:rPr>
        <w:t>
      В организации составляется перечень лиц, имеющих право подавать сигналы (световые, звуковые). Значение сигналов и правила поведения производственного персонала при их подаче указывается в технологическом регламенте.</w:t>
      </w:r>
    </w:p>
    <w:bookmarkStart w:name="z738" w:id="390"/>
    <w:p>
      <w:pPr>
        <w:spacing w:after="0"/>
        <w:ind w:left="0"/>
        <w:jc w:val="both"/>
      </w:pPr>
      <w:r>
        <w:rPr>
          <w:rFonts w:ascii="Times New Roman"/>
          <w:b w:val="false"/>
          <w:i w:val="false"/>
          <w:color w:val="000000"/>
          <w:sz w:val="28"/>
        </w:rPr>
        <w:t>
      378. Эксплуатация технических устройств, всех видов технологического, внутризаводского рельсового и безрельсового транспорта при неисправности сигнальных и блокировочных устройств не допускается.</w:t>
      </w:r>
    </w:p>
    <w:bookmarkEnd w:id="390"/>
    <w:bookmarkStart w:name="z739" w:id="391"/>
    <w:p>
      <w:pPr>
        <w:spacing w:after="0"/>
        <w:ind w:left="0"/>
        <w:jc w:val="both"/>
      </w:pPr>
      <w:r>
        <w:rPr>
          <w:rFonts w:ascii="Times New Roman"/>
          <w:b w:val="false"/>
          <w:i w:val="false"/>
          <w:color w:val="000000"/>
          <w:sz w:val="28"/>
        </w:rPr>
        <w:t xml:space="preserve">
      379. Контроль за приборами, средствами автоматизации, сигнализацией, дистанционным управлением и устройствами защитных блокировок, обеспечивающих их исправную работу, осуществляется в соответствии с технологическим регламентом. </w:t>
      </w:r>
    </w:p>
    <w:bookmarkEnd w:id="391"/>
    <w:bookmarkStart w:name="z740" w:id="392"/>
    <w:p>
      <w:pPr>
        <w:spacing w:after="0"/>
        <w:ind w:left="0"/>
        <w:jc w:val="both"/>
      </w:pPr>
      <w:r>
        <w:rPr>
          <w:rFonts w:ascii="Times New Roman"/>
          <w:b w:val="false"/>
          <w:i w:val="false"/>
          <w:color w:val="000000"/>
          <w:sz w:val="28"/>
        </w:rPr>
        <w:t>
      380. На период замены приборов и элементов систем управления, контроля и сигнализации предусматриваются меры, обеспечивающие безопасное проведение технологических процессов.</w:t>
      </w:r>
    </w:p>
    <w:bookmarkEnd w:id="392"/>
    <w:bookmarkStart w:name="z741" w:id="393"/>
    <w:p>
      <w:pPr>
        <w:spacing w:after="0"/>
        <w:ind w:left="0"/>
        <w:jc w:val="both"/>
      </w:pPr>
      <w:r>
        <w:rPr>
          <w:rFonts w:ascii="Times New Roman"/>
          <w:b w:val="false"/>
          <w:i w:val="false"/>
          <w:color w:val="000000"/>
          <w:sz w:val="28"/>
        </w:rPr>
        <w:t>
      381. Системы автоматического контроля и управления технологическими процессами обеспечивают:</w:t>
      </w:r>
    </w:p>
    <w:bookmarkEnd w:id="393"/>
    <w:p>
      <w:pPr>
        <w:spacing w:after="0"/>
        <w:ind w:left="0"/>
        <w:jc w:val="both"/>
      </w:pPr>
      <w:r>
        <w:rPr>
          <w:rFonts w:ascii="Times New Roman"/>
          <w:b w:val="false"/>
          <w:i w:val="false"/>
          <w:color w:val="000000"/>
          <w:sz w:val="28"/>
        </w:rPr>
        <w:t>
      1) постоянный контроль за параметрами процесса;</w:t>
      </w:r>
    </w:p>
    <w:p>
      <w:pPr>
        <w:spacing w:after="0"/>
        <w:ind w:left="0"/>
        <w:jc w:val="both"/>
      </w:pPr>
      <w:r>
        <w:rPr>
          <w:rFonts w:ascii="Times New Roman"/>
          <w:b w:val="false"/>
          <w:i w:val="false"/>
          <w:color w:val="000000"/>
          <w:sz w:val="28"/>
        </w:rPr>
        <w:t>
      2) управление технологическим процессом для поддержания регламентированных значений параметров;</w:t>
      </w:r>
    </w:p>
    <w:p>
      <w:pPr>
        <w:spacing w:after="0"/>
        <w:ind w:left="0"/>
        <w:jc w:val="both"/>
      </w:pPr>
      <w:r>
        <w:rPr>
          <w:rFonts w:ascii="Times New Roman"/>
          <w:b w:val="false"/>
          <w:i w:val="false"/>
          <w:color w:val="000000"/>
          <w:sz w:val="28"/>
        </w:rPr>
        <w:t>
      3) проведение операций безаварийного пуска, остановки и переключения технических устройств технологического объекта.</w:t>
      </w:r>
    </w:p>
    <w:bookmarkStart w:name="z742" w:id="394"/>
    <w:p>
      <w:pPr>
        <w:spacing w:after="0"/>
        <w:ind w:left="0"/>
        <w:jc w:val="both"/>
      </w:pPr>
      <w:r>
        <w:rPr>
          <w:rFonts w:ascii="Times New Roman"/>
          <w:b w:val="false"/>
          <w:i w:val="false"/>
          <w:color w:val="000000"/>
          <w:sz w:val="28"/>
        </w:rPr>
        <w:t>
      382. В помещениях управления и контрольно-измерительных приборов  предусматривается световая и звуковая сигнализация об отклонении заданных значений технологических параметров процесса.</w:t>
      </w:r>
    </w:p>
    <w:bookmarkEnd w:id="394"/>
    <w:bookmarkStart w:name="z743" w:id="395"/>
    <w:p>
      <w:pPr>
        <w:spacing w:after="0"/>
        <w:ind w:left="0"/>
        <w:jc w:val="both"/>
      </w:pPr>
      <w:r>
        <w:rPr>
          <w:rFonts w:ascii="Times New Roman"/>
          <w:b w:val="false"/>
          <w:i w:val="false"/>
          <w:color w:val="000000"/>
          <w:sz w:val="28"/>
        </w:rPr>
        <w:t>
      383. В организации составляется перечень средств измерения и автоматизации, отказы которых могут привести к аварии или вызвать различные инциденты (отклонение от технологического режима, отказ или повреждение технического устройства).</w:t>
      </w:r>
    </w:p>
    <w:bookmarkEnd w:id="395"/>
    <w:p>
      <w:pPr>
        <w:spacing w:after="0"/>
        <w:ind w:left="0"/>
        <w:jc w:val="both"/>
      </w:pPr>
      <w:r>
        <w:rPr>
          <w:rFonts w:ascii="Times New Roman"/>
          <w:b w:val="false"/>
          <w:i w:val="false"/>
          <w:color w:val="000000"/>
          <w:sz w:val="28"/>
        </w:rPr>
        <w:t xml:space="preserve">
      Отключение этих средств (плановое или внеплановое) осуществляется в соответствии с технологическим регламентом.  </w:t>
      </w:r>
    </w:p>
    <w:bookmarkStart w:name="z744" w:id="396"/>
    <w:p>
      <w:pPr>
        <w:spacing w:after="0"/>
        <w:ind w:left="0"/>
        <w:jc w:val="both"/>
      </w:pPr>
      <w:r>
        <w:rPr>
          <w:rFonts w:ascii="Times New Roman"/>
          <w:b w:val="false"/>
          <w:i w:val="false"/>
          <w:color w:val="000000"/>
          <w:sz w:val="28"/>
        </w:rPr>
        <w:t>
      384. Для исключения образования в пневматических приборах взрывоопасных смесей воздуха с горючими веществами следует заменить сжатый воздух инертным газом (азот).</w:t>
      </w:r>
    </w:p>
    <w:bookmarkEnd w:id="396"/>
    <w:bookmarkStart w:name="z745" w:id="397"/>
    <w:p>
      <w:pPr>
        <w:spacing w:after="0"/>
        <w:ind w:left="0"/>
        <w:jc w:val="both"/>
      </w:pPr>
      <w:r>
        <w:rPr>
          <w:rFonts w:ascii="Times New Roman"/>
          <w:b w:val="false"/>
          <w:i w:val="false"/>
          <w:color w:val="000000"/>
          <w:sz w:val="28"/>
        </w:rPr>
        <w:t>
      385. Проверка и испытание приборов во взрывопожароопасных и пожароопасных помещениях производится в условиях, исключающих искрообразование.</w:t>
      </w:r>
    </w:p>
    <w:bookmarkEnd w:id="397"/>
    <w:bookmarkStart w:name="z746" w:id="398"/>
    <w:p>
      <w:pPr>
        <w:spacing w:after="0"/>
        <w:ind w:left="0"/>
        <w:jc w:val="both"/>
      </w:pPr>
      <w:r>
        <w:rPr>
          <w:rFonts w:ascii="Times New Roman"/>
          <w:b w:val="false"/>
          <w:i w:val="false"/>
          <w:color w:val="000000"/>
          <w:sz w:val="28"/>
        </w:rPr>
        <w:t xml:space="preserve">
      386. Исправность арматуры, контрольно-измерительных приборов и предохранительных устройств периодически проверяется в порядке и в сроки, предусмотренные технологическим регламентом. </w:t>
      </w:r>
    </w:p>
    <w:bookmarkEnd w:id="398"/>
    <w:bookmarkStart w:name="z747" w:id="399"/>
    <w:p>
      <w:pPr>
        <w:spacing w:after="0"/>
        <w:ind w:left="0"/>
        <w:jc w:val="left"/>
      </w:pPr>
      <w:r>
        <w:rPr>
          <w:rFonts w:ascii="Times New Roman"/>
          <w:b/>
          <w:i w:val="false"/>
          <w:color w:val="000000"/>
        </w:rPr>
        <w:t xml:space="preserve"> Глава 11. Порядок обеспечения промышленной безопасности при</w:t>
      </w:r>
      <w:r>
        <w:br/>
      </w:r>
      <w:r>
        <w:rPr>
          <w:rFonts w:ascii="Times New Roman"/>
          <w:b/>
          <w:i w:val="false"/>
          <w:color w:val="000000"/>
        </w:rPr>
        <w:t>обслуживании и ремонте технических устройств</w:t>
      </w:r>
    </w:p>
    <w:bookmarkEnd w:id="399"/>
    <w:p>
      <w:pPr>
        <w:spacing w:after="0"/>
        <w:ind w:left="0"/>
        <w:jc w:val="both"/>
      </w:pPr>
      <w:r>
        <w:rPr>
          <w:rFonts w:ascii="Times New Roman"/>
          <w:b w:val="false"/>
          <w:i w:val="false"/>
          <w:color w:val="ff0000"/>
          <w:sz w:val="28"/>
        </w:rPr>
        <w:t xml:space="preserve">
      Сноска. Заголовок главы 11 – в редакции приказа Министра по чрезвычайным ситуациям РК от 17.01.2023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8" w:id="400"/>
    <w:p>
      <w:pPr>
        <w:spacing w:after="0"/>
        <w:ind w:left="0"/>
        <w:jc w:val="both"/>
      </w:pPr>
      <w:r>
        <w:rPr>
          <w:rFonts w:ascii="Times New Roman"/>
          <w:b w:val="false"/>
          <w:i w:val="false"/>
          <w:color w:val="000000"/>
          <w:sz w:val="28"/>
        </w:rPr>
        <w:t>
      387. Технические устройства подлежат обследованию и ремонту в сроки, предусмотренные нормативно-технической документацией (паспортами завода–изготовителя) и графиками планово–предупредительных ремонтов  организации.</w:t>
      </w:r>
    </w:p>
    <w:bookmarkEnd w:id="400"/>
    <w:bookmarkStart w:name="z749" w:id="401"/>
    <w:p>
      <w:pPr>
        <w:spacing w:after="0"/>
        <w:ind w:left="0"/>
        <w:jc w:val="both"/>
      </w:pPr>
      <w:r>
        <w:rPr>
          <w:rFonts w:ascii="Times New Roman"/>
          <w:b w:val="false"/>
          <w:i w:val="false"/>
          <w:color w:val="000000"/>
          <w:sz w:val="28"/>
        </w:rPr>
        <w:t xml:space="preserve">
      388. Капитальные и текущие ремонты основного оборудования производятся по разработанным и утвержденным планам производства работ (далее - ППР). В ППР предусматриваются меры, обеспечивающие безопасность проведения ремонтных работ. </w:t>
      </w:r>
    </w:p>
    <w:bookmarkEnd w:id="401"/>
    <w:bookmarkStart w:name="z750" w:id="402"/>
    <w:p>
      <w:pPr>
        <w:spacing w:after="0"/>
        <w:ind w:left="0"/>
        <w:jc w:val="both"/>
      </w:pPr>
      <w:r>
        <w:rPr>
          <w:rFonts w:ascii="Times New Roman"/>
          <w:b w:val="false"/>
          <w:i w:val="false"/>
          <w:color w:val="000000"/>
          <w:sz w:val="28"/>
        </w:rPr>
        <w:t>
      389. Технические устройства, остановленные для внутреннего осмотра, очистки или ремонта, отключаются от энергоисточников и технологических коммуникаций. На трубопроводах устанавливается заглушки.</w:t>
      </w:r>
    </w:p>
    <w:bookmarkEnd w:id="402"/>
    <w:bookmarkStart w:name="z751" w:id="403"/>
    <w:p>
      <w:pPr>
        <w:spacing w:after="0"/>
        <w:ind w:left="0"/>
        <w:jc w:val="both"/>
      </w:pPr>
      <w:r>
        <w:rPr>
          <w:rFonts w:ascii="Times New Roman"/>
          <w:b w:val="false"/>
          <w:i w:val="false"/>
          <w:color w:val="000000"/>
          <w:sz w:val="28"/>
        </w:rPr>
        <w:t>
      390. Технические устройства освобождаются от технологических материалов содержащих вредные или взрывоопасные газы, пары или пылящие продукты. Выполняется анализ воздушной среды на содержание вредных и взрывоопасных веществ. Контрольные анализы воздуха производятся периодически в процессе работы.</w:t>
      </w:r>
    </w:p>
    <w:bookmarkEnd w:id="403"/>
    <w:bookmarkStart w:name="z752" w:id="404"/>
    <w:p>
      <w:pPr>
        <w:spacing w:after="0"/>
        <w:ind w:left="0"/>
        <w:jc w:val="both"/>
      </w:pPr>
      <w:r>
        <w:rPr>
          <w:rFonts w:ascii="Times New Roman"/>
          <w:b w:val="false"/>
          <w:i w:val="false"/>
          <w:color w:val="000000"/>
          <w:sz w:val="28"/>
        </w:rPr>
        <w:t>
      391. Обслуживающий персонал, работающих в среде, где возможно появление опасных веществ в воздухе рабочей зоны необходимо обеспечить индивидуальными средствами защиты  и по возможности газоанализаторами.</w:t>
      </w:r>
    </w:p>
    <w:bookmarkEnd w:id="404"/>
    <w:bookmarkStart w:name="z753" w:id="405"/>
    <w:p>
      <w:pPr>
        <w:spacing w:after="0"/>
        <w:ind w:left="0"/>
        <w:jc w:val="both"/>
      </w:pPr>
      <w:r>
        <w:rPr>
          <w:rFonts w:ascii="Times New Roman"/>
          <w:b w:val="false"/>
          <w:i w:val="false"/>
          <w:color w:val="000000"/>
          <w:sz w:val="28"/>
        </w:rPr>
        <w:t xml:space="preserve">
      392. Съемные заглушки, устанавливаемые на трубопроводах, изготавливаются в соответствии с ГОСТ 12.2.063-81. ССБТ. Арматура промышленная трубопроводная. Общие требования безопасности и имеют хвостовики. </w:t>
      </w:r>
    </w:p>
    <w:bookmarkEnd w:id="405"/>
    <w:p>
      <w:pPr>
        <w:spacing w:after="0"/>
        <w:ind w:left="0"/>
        <w:jc w:val="both"/>
      </w:pPr>
      <w:r>
        <w:rPr>
          <w:rFonts w:ascii="Times New Roman"/>
          <w:b w:val="false"/>
          <w:i w:val="false"/>
          <w:color w:val="000000"/>
          <w:sz w:val="28"/>
        </w:rPr>
        <w:t>
      На хвостовиках выбивается номер заглушки, марка стали, условное давление  и условный проход.</w:t>
      </w:r>
    </w:p>
    <w:bookmarkStart w:name="z754" w:id="406"/>
    <w:p>
      <w:pPr>
        <w:spacing w:after="0"/>
        <w:ind w:left="0"/>
        <w:jc w:val="both"/>
      </w:pPr>
      <w:r>
        <w:rPr>
          <w:rFonts w:ascii="Times New Roman"/>
          <w:b w:val="false"/>
          <w:i w:val="false"/>
          <w:color w:val="000000"/>
          <w:sz w:val="28"/>
        </w:rPr>
        <w:t>
      393. Электрические схемы приводов разбираются, на пусковых устройствах или на рукоятках рубильников вывешиваются плакаты "Не включать - работают люди", принимают меры, исключающие ошибочное или самопроизвольное включение устройств.</w:t>
      </w:r>
    </w:p>
    <w:bookmarkEnd w:id="406"/>
    <w:bookmarkStart w:name="z755" w:id="407"/>
    <w:p>
      <w:pPr>
        <w:spacing w:after="0"/>
        <w:ind w:left="0"/>
        <w:jc w:val="both"/>
      </w:pPr>
      <w:r>
        <w:rPr>
          <w:rFonts w:ascii="Times New Roman"/>
          <w:b w:val="false"/>
          <w:i w:val="false"/>
          <w:color w:val="000000"/>
          <w:sz w:val="28"/>
        </w:rPr>
        <w:t>
      394. Зона производства ремонтных работ ограждается от действующих технических устройств и коммуникаций, оборудуется знаками безопасности, плакатами, сигнальными средствами и освещается в соответствии с нормами.</w:t>
      </w:r>
    </w:p>
    <w:bookmarkEnd w:id="407"/>
    <w:bookmarkStart w:name="z756" w:id="408"/>
    <w:p>
      <w:pPr>
        <w:spacing w:after="0"/>
        <w:ind w:left="0"/>
        <w:jc w:val="both"/>
      </w:pPr>
      <w:r>
        <w:rPr>
          <w:rFonts w:ascii="Times New Roman"/>
          <w:b w:val="false"/>
          <w:i w:val="false"/>
          <w:color w:val="000000"/>
          <w:sz w:val="28"/>
        </w:rPr>
        <w:t>
      395. Проведение ремонтных работ внутри нагретых технических устройств допускается после проветривания и снижения температуры воздуха в них до 40</w:t>
      </w:r>
      <w:r>
        <w:rPr>
          <w:rFonts w:ascii="Times New Roman"/>
          <w:b w:val="false"/>
          <w:i w:val="false"/>
          <w:color w:val="000000"/>
          <w:vertAlign w:val="superscript"/>
        </w:rPr>
        <w:t>о</w:t>
      </w:r>
      <w:r>
        <w:rPr>
          <w:rFonts w:ascii="Times New Roman"/>
          <w:b w:val="false"/>
          <w:i w:val="false"/>
          <w:color w:val="000000"/>
          <w:sz w:val="28"/>
        </w:rPr>
        <w:t>С.</w:t>
      </w:r>
    </w:p>
    <w:bookmarkEnd w:id="408"/>
    <w:p>
      <w:pPr>
        <w:spacing w:after="0"/>
        <w:ind w:left="0"/>
        <w:jc w:val="both"/>
      </w:pPr>
      <w:r>
        <w:rPr>
          <w:rFonts w:ascii="Times New Roman"/>
          <w:b w:val="false"/>
          <w:i w:val="false"/>
          <w:color w:val="000000"/>
          <w:sz w:val="28"/>
        </w:rPr>
        <w:t>
      В исключительных случаях ремонтные работы допускается производить при температуре в них выше 40</w:t>
      </w:r>
      <w:r>
        <w:rPr>
          <w:rFonts w:ascii="Times New Roman"/>
          <w:b w:val="false"/>
          <w:i w:val="false"/>
          <w:color w:val="000000"/>
          <w:vertAlign w:val="superscript"/>
        </w:rPr>
        <w:t>о</w:t>
      </w:r>
      <w:r>
        <w:rPr>
          <w:rFonts w:ascii="Times New Roman"/>
          <w:b w:val="false"/>
          <w:i w:val="false"/>
          <w:color w:val="000000"/>
          <w:sz w:val="28"/>
        </w:rPr>
        <w:t>С. Перечень таких работ и меры безопасности устанавливается технологическим регламентом.</w:t>
      </w:r>
    </w:p>
    <w:bookmarkStart w:name="z757" w:id="409"/>
    <w:p>
      <w:pPr>
        <w:spacing w:after="0"/>
        <w:ind w:left="0"/>
        <w:jc w:val="both"/>
      </w:pPr>
      <w:r>
        <w:rPr>
          <w:rFonts w:ascii="Times New Roman"/>
          <w:b w:val="false"/>
          <w:i w:val="false"/>
          <w:color w:val="000000"/>
          <w:sz w:val="28"/>
        </w:rPr>
        <w:t>
      396. Выполнение ремонтных работ, в охранной зоне действующих линий электропередачи и скрытых коммуникаций, согласовывается с организациями и службами, отвечающими за их эксплуатацию, разрабатываются меры, обеспечивающие безопасность при производстве работ на этих участках.</w:t>
      </w:r>
    </w:p>
    <w:bookmarkEnd w:id="409"/>
    <w:bookmarkStart w:name="z758" w:id="410"/>
    <w:p>
      <w:pPr>
        <w:spacing w:after="0"/>
        <w:ind w:left="0"/>
        <w:jc w:val="both"/>
      </w:pPr>
      <w:r>
        <w:rPr>
          <w:rFonts w:ascii="Times New Roman"/>
          <w:b w:val="false"/>
          <w:i w:val="false"/>
          <w:color w:val="000000"/>
          <w:sz w:val="28"/>
        </w:rPr>
        <w:t>
      397. При выполнении ремонтных работ на двух ярусах и более (вертикальных отметках), расположенных один над другим, между ними устраиваются перекрытия или устанавливают сетчатые ограждения, исключающие падение материалов или предметов на работающих.</w:t>
      </w:r>
    </w:p>
    <w:bookmarkEnd w:id="410"/>
    <w:bookmarkStart w:name="z759" w:id="411"/>
    <w:p>
      <w:pPr>
        <w:spacing w:after="0"/>
        <w:ind w:left="0"/>
        <w:jc w:val="both"/>
      </w:pPr>
      <w:r>
        <w:rPr>
          <w:rFonts w:ascii="Times New Roman"/>
          <w:b w:val="false"/>
          <w:i w:val="false"/>
          <w:color w:val="000000"/>
          <w:sz w:val="28"/>
        </w:rPr>
        <w:t>
      398. При проведении такелажных работ с крупногабаритными монтажными узлами работники выводятся из опасной зоны.</w:t>
      </w:r>
    </w:p>
    <w:bookmarkEnd w:id="411"/>
    <w:bookmarkStart w:name="z760" w:id="412"/>
    <w:p>
      <w:pPr>
        <w:spacing w:after="0"/>
        <w:ind w:left="0"/>
        <w:jc w:val="both"/>
      </w:pPr>
      <w:r>
        <w:rPr>
          <w:rFonts w:ascii="Times New Roman"/>
          <w:b w:val="false"/>
          <w:i w:val="false"/>
          <w:color w:val="000000"/>
          <w:sz w:val="28"/>
        </w:rPr>
        <w:t>
      399. В случае невозможности устройства лесов и подмостей при выполнении работ с лестниц на высоте более 2,0 метров рабочие пользуются предохранительными поясами со страховочными канатами. Место закрепления каната указывает производитель работ до начала производства работ.</w:t>
      </w:r>
    </w:p>
    <w:bookmarkEnd w:id="412"/>
    <w:bookmarkStart w:name="z761" w:id="413"/>
    <w:p>
      <w:pPr>
        <w:spacing w:after="0"/>
        <w:ind w:left="0"/>
        <w:jc w:val="both"/>
      </w:pPr>
      <w:r>
        <w:rPr>
          <w:rFonts w:ascii="Times New Roman"/>
          <w:b w:val="false"/>
          <w:i w:val="false"/>
          <w:color w:val="000000"/>
          <w:sz w:val="28"/>
        </w:rPr>
        <w:t xml:space="preserve">
      400. Для предохранительных поясов, используемых для выполнения верхолазных работ, предусматриваются наплечные ремни с кольцами на их пересечении со стороны спины для крепления страховочного каната. </w:t>
      </w:r>
    </w:p>
    <w:bookmarkEnd w:id="413"/>
    <w:bookmarkStart w:name="z762" w:id="414"/>
    <w:p>
      <w:pPr>
        <w:spacing w:after="0"/>
        <w:ind w:left="0"/>
        <w:jc w:val="both"/>
      </w:pPr>
      <w:r>
        <w:rPr>
          <w:rFonts w:ascii="Times New Roman"/>
          <w:b w:val="false"/>
          <w:i w:val="false"/>
          <w:color w:val="000000"/>
          <w:sz w:val="28"/>
        </w:rPr>
        <w:t>
      401. Предохранительные пояса, поясные карабины и страховочные канаты подлежат испытаниям, указанным в руководстве по эксплуатации завода изготовителя и в соответствии с ГОСТом 12.4.089-86. Система стандартов безопасности труда. Строительство. Пояса предохранительные. Общие технические условия.</w:t>
      </w:r>
    </w:p>
    <w:bookmarkEnd w:id="414"/>
    <w:bookmarkStart w:name="z763" w:id="415"/>
    <w:p>
      <w:pPr>
        <w:spacing w:after="0"/>
        <w:ind w:left="0"/>
        <w:jc w:val="both"/>
      </w:pPr>
      <w:r>
        <w:rPr>
          <w:rFonts w:ascii="Times New Roman"/>
          <w:b w:val="false"/>
          <w:i w:val="false"/>
          <w:color w:val="000000"/>
          <w:sz w:val="28"/>
        </w:rPr>
        <w:t>
      402. Сосуды, аппараты и трубопроводы с легковоспламеняющейся жидкостью, предназначенные для ремонта, после освобождения от рабочего вещества отключаются от всех действующих трубопроводов запорной арматурой и съемными заглушками.</w:t>
      </w:r>
    </w:p>
    <w:bookmarkEnd w:id="415"/>
    <w:bookmarkStart w:name="z764" w:id="416"/>
    <w:p>
      <w:pPr>
        <w:spacing w:after="0"/>
        <w:ind w:left="0"/>
        <w:jc w:val="both"/>
      </w:pPr>
      <w:r>
        <w:rPr>
          <w:rFonts w:ascii="Times New Roman"/>
          <w:b w:val="false"/>
          <w:i w:val="false"/>
          <w:color w:val="000000"/>
          <w:sz w:val="28"/>
        </w:rPr>
        <w:t>
      403. Порядок продувки паром, вскрытия сосудов, аппаратов и газопроводов коксового и доменного газов, порядок очистки их внутренних поверхностей выполняется в соответствие с технологическим регламентом.</w:t>
      </w:r>
    </w:p>
    <w:bookmarkEnd w:id="416"/>
    <w:bookmarkStart w:name="z765" w:id="417"/>
    <w:p>
      <w:pPr>
        <w:spacing w:after="0"/>
        <w:ind w:left="0"/>
        <w:jc w:val="both"/>
      </w:pPr>
      <w:r>
        <w:rPr>
          <w:rFonts w:ascii="Times New Roman"/>
          <w:b w:val="false"/>
          <w:i w:val="false"/>
          <w:color w:val="000000"/>
          <w:sz w:val="28"/>
        </w:rPr>
        <w:t xml:space="preserve">
      404. Взрывные работы в металлургических цехах производятся в соответствии </w:t>
      </w:r>
      <w:r>
        <w:rPr>
          <w:rFonts w:ascii="Times New Roman"/>
          <w:b w:val="false"/>
          <w:i w:val="false"/>
          <w:color w:val="000000"/>
          <w:sz w:val="28"/>
        </w:rPr>
        <w:t>правилами</w:t>
      </w:r>
      <w:r>
        <w:rPr>
          <w:rFonts w:ascii="Times New Roman"/>
          <w:b w:val="false"/>
          <w:i w:val="false"/>
          <w:color w:val="000000"/>
          <w:sz w:val="28"/>
        </w:rPr>
        <w:t xml:space="preserve"> обеспечения промышленной безопасности для опасных производственных объектов, ведущих взрывные работы.</w:t>
      </w:r>
    </w:p>
    <w:bookmarkEnd w:id="417"/>
    <w:bookmarkStart w:name="z766" w:id="418"/>
    <w:p>
      <w:pPr>
        <w:spacing w:after="0"/>
        <w:ind w:left="0"/>
        <w:jc w:val="both"/>
      </w:pPr>
      <w:r>
        <w:rPr>
          <w:rFonts w:ascii="Times New Roman"/>
          <w:b w:val="false"/>
          <w:i w:val="false"/>
          <w:color w:val="000000"/>
          <w:sz w:val="28"/>
        </w:rPr>
        <w:t>
      405. Для проведения ремонтных работ с заходом работающих внутрь нагретого оборудования (печей, регенераторов, шлаковиков, ковшей) создаются условия безопасного выполнения этих работ.</w:t>
      </w:r>
    </w:p>
    <w:bookmarkEnd w:id="418"/>
    <w:bookmarkStart w:name="z767" w:id="419"/>
    <w:p>
      <w:pPr>
        <w:spacing w:after="0"/>
        <w:ind w:left="0"/>
        <w:jc w:val="both"/>
      </w:pPr>
      <w:r>
        <w:rPr>
          <w:rFonts w:ascii="Times New Roman"/>
          <w:b w:val="false"/>
          <w:i w:val="false"/>
          <w:color w:val="000000"/>
          <w:sz w:val="28"/>
        </w:rPr>
        <w:t xml:space="preserve">
      406. В случае использования азота в качестве транспортирующего газа при подаче огнеупорных материалов в смесители машин, для изготовления монолитной (набивной) футеровки сталеразливочных ковшей в технологическом регламенте предусматриваются соответствующие меры безопасности. </w:t>
      </w:r>
    </w:p>
    <w:bookmarkEnd w:id="419"/>
    <w:bookmarkStart w:name="z768" w:id="420"/>
    <w:p>
      <w:pPr>
        <w:spacing w:after="0"/>
        <w:ind w:left="0"/>
        <w:jc w:val="left"/>
      </w:pPr>
      <w:r>
        <w:rPr>
          <w:rFonts w:ascii="Times New Roman"/>
          <w:b/>
          <w:i w:val="false"/>
          <w:color w:val="000000"/>
        </w:rPr>
        <w:t xml:space="preserve"> Глава 12. Порядок обеспечения промышленной безопасности</w:t>
      </w:r>
      <w:r>
        <w:br/>
      </w:r>
      <w:r>
        <w:rPr>
          <w:rFonts w:ascii="Times New Roman"/>
          <w:b/>
          <w:i w:val="false"/>
          <w:color w:val="000000"/>
        </w:rPr>
        <w:t>в доменном производстве</w:t>
      </w:r>
    </w:p>
    <w:bookmarkEnd w:id="420"/>
    <w:p>
      <w:pPr>
        <w:spacing w:after="0"/>
        <w:ind w:left="0"/>
        <w:jc w:val="both"/>
      </w:pPr>
      <w:r>
        <w:rPr>
          <w:rFonts w:ascii="Times New Roman"/>
          <w:b w:val="false"/>
          <w:i w:val="false"/>
          <w:color w:val="ff0000"/>
          <w:sz w:val="28"/>
        </w:rPr>
        <w:t xml:space="preserve">
      Сноска. Заголовок главы 12 – в редакции приказа Министра по чрезвычайным ситуациям РК от 17.01.2023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69" w:id="421"/>
    <w:p>
      <w:pPr>
        <w:spacing w:after="0"/>
        <w:ind w:left="0"/>
        <w:jc w:val="both"/>
      </w:pPr>
      <w:r>
        <w:rPr>
          <w:rFonts w:ascii="Times New Roman"/>
          <w:b w:val="false"/>
          <w:i w:val="false"/>
          <w:color w:val="000000"/>
          <w:sz w:val="28"/>
        </w:rPr>
        <w:t>
      407. На доменных печах с двумя постановочными путями для чугуна и двумя для шлака один из двух путей выполняется сквозным.</w:t>
      </w:r>
    </w:p>
    <w:bookmarkEnd w:id="421"/>
    <w:p>
      <w:pPr>
        <w:spacing w:after="0"/>
        <w:ind w:left="0"/>
        <w:jc w:val="both"/>
      </w:pPr>
      <w:r>
        <w:rPr>
          <w:rFonts w:ascii="Times New Roman"/>
          <w:b w:val="false"/>
          <w:i w:val="false"/>
          <w:color w:val="000000"/>
          <w:sz w:val="28"/>
        </w:rPr>
        <w:t>
      При четырех постановочных путях для чугуна, расположенных по два с каждой стороны литейного двора, и четырех постановочных путях для шлака, расположенных также по два с каждой стороны литейного двора, допускается сооружение всех путей тупиковыми.</w:t>
      </w:r>
    </w:p>
    <w:bookmarkStart w:name="z770" w:id="422"/>
    <w:p>
      <w:pPr>
        <w:spacing w:after="0"/>
        <w:ind w:left="0"/>
        <w:jc w:val="both"/>
      </w:pPr>
      <w:r>
        <w:rPr>
          <w:rFonts w:ascii="Times New Roman"/>
          <w:b w:val="false"/>
          <w:i w:val="false"/>
          <w:color w:val="000000"/>
          <w:sz w:val="28"/>
        </w:rPr>
        <w:t>
      408. Над постановочными путями чугуновозных и шлаковозных ковшей в пределах литейного двора устраиваются крыши или навесы в целях исключения попадания атмосферных осадков в ковши.</w:t>
      </w:r>
    </w:p>
    <w:bookmarkEnd w:id="422"/>
    <w:bookmarkStart w:name="z771" w:id="423"/>
    <w:p>
      <w:pPr>
        <w:spacing w:after="0"/>
        <w:ind w:left="0"/>
        <w:jc w:val="both"/>
      </w:pPr>
      <w:r>
        <w:rPr>
          <w:rFonts w:ascii="Times New Roman"/>
          <w:b w:val="false"/>
          <w:i w:val="false"/>
          <w:color w:val="000000"/>
          <w:sz w:val="28"/>
        </w:rPr>
        <w:t>
      409. Вывоз пыли из пылеуловителей производится по отдельным железнодорожным путям, которые служат в качестве постановочных для чугуна и шлака. Допускается их использование для подачи под литейный двор оборудования и вспомогательных материалов.</w:t>
      </w:r>
    </w:p>
    <w:bookmarkEnd w:id="423"/>
    <w:bookmarkStart w:name="z772" w:id="424"/>
    <w:p>
      <w:pPr>
        <w:spacing w:after="0"/>
        <w:ind w:left="0"/>
        <w:jc w:val="both"/>
      </w:pPr>
      <w:r>
        <w:rPr>
          <w:rFonts w:ascii="Times New Roman"/>
          <w:b w:val="false"/>
          <w:i w:val="false"/>
          <w:color w:val="000000"/>
          <w:sz w:val="28"/>
        </w:rPr>
        <w:t>
      410. Для вывоза скрапа, холодного шлака и для подачи заправочных материалов на литейные дворы устраиваются специальные подъезды.</w:t>
      </w:r>
    </w:p>
    <w:bookmarkEnd w:id="424"/>
    <w:bookmarkStart w:name="z773" w:id="425"/>
    <w:p>
      <w:pPr>
        <w:spacing w:after="0"/>
        <w:ind w:left="0"/>
        <w:jc w:val="both"/>
      </w:pPr>
      <w:r>
        <w:rPr>
          <w:rFonts w:ascii="Times New Roman"/>
          <w:b w:val="false"/>
          <w:i w:val="false"/>
          <w:color w:val="000000"/>
          <w:sz w:val="28"/>
        </w:rPr>
        <w:t xml:space="preserve">
      411. В местах перехода людей через железнодорожные пути устраиваются настилы, уложенные на одном уровне с головками рельс и оборудованные сигнальными устройствами. </w:t>
      </w:r>
    </w:p>
    <w:bookmarkEnd w:id="425"/>
    <w:bookmarkStart w:name="z774" w:id="426"/>
    <w:p>
      <w:pPr>
        <w:spacing w:after="0"/>
        <w:ind w:left="0"/>
        <w:jc w:val="both"/>
      </w:pPr>
      <w:r>
        <w:rPr>
          <w:rFonts w:ascii="Times New Roman"/>
          <w:b w:val="false"/>
          <w:i w:val="false"/>
          <w:color w:val="000000"/>
          <w:sz w:val="28"/>
        </w:rPr>
        <w:t xml:space="preserve">
      412. Для безопасного прохода людей вдоль всего цеха предусматриваются места, оснащенные средствами предупреждения об опасности движущегося транспорта и составов с жидким чугуном или шлаком. </w:t>
      </w:r>
    </w:p>
    <w:bookmarkEnd w:id="426"/>
    <w:p>
      <w:pPr>
        <w:spacing w:after="0"/>
        <w:ind w:left="0"/>
        <w:jc w:val="both"/>
      </w:pPr>
      <w:r>
        <w:rPr>
          <w:rFonts w:ascii="Times New Roman"/>
          <w:b w:val="false"/>
          <w:i w:val="false"/>
          <w:color w:val="000000"/>
          <w:sz w:val="28"/>
        </w:rPr>
        <w:t>
      В местах пересечения автомобильных дорог с железнодорожными путями устраиваются переезды.</w:t>
      </w:r>
    </w:p>
    <w:bookmarkStart w:name="z775" w:id="427"/>
    <w:p>
      <w:pPr>
        <w:spacing w:after="0"/>
        <w:ind w:left="0"/>
        <w:jc w:val="both"/>
      </w:pPr>
      <w:r>
        <w:rPr>
          <w:rFonts w:ascii="Times New Roman"/>
          <w:b w:val="false"/>
          <w:i w:val="false"/>
          <w:color w:val="000000"/>
          <w:sz w:val="28"/>
        </w:rPr>
        <w:t>
      413. Выгрузка шихтовых материалов на рудном дворе механизирована.</w:t>
      </w:r>
    </w:p>
    <w:bookmarkEnd w:id="427"/>
    <w:p>
      <w:pPr>
        <w:spacing w:after="0"/>
        <w:ind w:left="0"/>
        <w:jc w:val="both"/>
      </w:pPr>
      <w:r>
        <w:rPr>
          <w:rFonts w:ascii="Times New Roman"/>
          <w:b w:val="false"/>
          <w:i w:val="false"/>
          <w:color w:val="000000"/>
          <w:sz w:val="28"/>
        </w:rPr>
        <w:t xml:space="preserve">
      При хранении шихтовых материалов в зимнее время принимаются меры против их смерзания. Смерзшиеся шихтовые материалы перед выгрузкой из вагонов размораживаются. </w:t>
      </w:r>
    </w:p>
    <w:p>
      <w:pPr>
        <w:spacing w:after="0"/>
        <w:ind w:left="0"/>
        <w:jc w:val="both"/>
      </w:pPr>
      <w:r>
        <w:rPr>
          <w:rFonts w:ascii="Times New Roman"/>
          <w:b w:val="false"/>
          <w:i w:val="false"/>
          <w:color w:val="000000"/>
          <w:sz w:val="28"/>
        </w:rPr>
        <w:t>
      Для фронтов выгрузки каждого материала устанавливаются четкие указатели-разграничители.</w:t>
      </w:r>
    </w:p>
    <w:bookmarkStart w:name="z776" w:id="428"/>
    <w:p>
      <w:pPr>
        <w:spacing w:after="0"/>
        <w:ind w:left="0"/>
        <w:jc w:val="both"/>
      </w:pPr>
      <w:r>
        <w:rPr>
          <w:rFonts w:ascii="Times New Roman"/>
          <w:b w:val="false"/>
          <w:i w:val="false"/>
          <w:color w:val="000000"/>
          <w:sz w:val="28"/>
        </w:rPr>
        <w:t>
      414. При расположении рельсового (кранового) пути на опорной стене бункерной эстакады по краю этой стены и отсутствии консольного пути устраивается предохранительный барьер высотой не менее 1 метра.</w:t>
      </w:r>
    </w:p>
    <w:bookmarkEnd w:id="428"/>
    <w:bookmarkStart w:name="z777" w:id="429"/>
    <w:p>
      <w:pPr>
        <w:spacing w:after="0"/>
        <w:ind w:left="0"/>
        <w:jc w:val="both"/>
      </w:pPr>
      <w:r>
        <w:rPr>
          <w:rFonts w:ascii="Times New Roman"/>
          <w:b w:val="false"/>
          <w:i w:val="false"/>
          <w:color w:val="000000"/>
          <w:sz w:val="28"/>
        </w:rPr>
        <w:t>
      415. Фронт работы передвижного вагоноопрокидывателя отделяется от проездного железнодорожного пути защитным барьером.</w:t>
      </w:r>
    </w:p>
    <w:bookmarkEnd w:id="429"/>
    <w:bookmarkStart w:name="z778" w:id="430"/>
    <w:p>
      <w:pPr>
        <w:spacing w:after="0"/>
        <w:ind w:left="0"/>
        <w:jc w:val="both"/>
      </w:pPr>
      <w:r>
        <w:rPr>
          <w:rFonts w:ascii="Times New Roman"/>
          <w:b w:val="false"/>
          <w:i w:val="false"/>
          <w:color w:val="000000"/>
          <w:sz w:val="28"/>
        </w:rPr>
        <w:t>
      416. Для оператора вагоноопрокидывателя, перегрузочного грузоподъемного механизма и трансферкара обеспечивается двусторонняя радиосвязь с мастером (бригадиром) загрузки доменных печей.</w:t>
      </w:r>
    </w:p>
    <w:bookmarkEnd w:id="430"/>
    <w:bookmarkStart w:name="z779" w:id="431"/>
    <w:p>
      <w:pPr>
        <w:spacing w:after="0"/>
        <w:ind w:left="0"/>
        <w:jc w:val="both"/>
      </w:pPr>
      <w:r>
        <w:rPr>
          <w:rFonts w:ascii="Times New Roman"/>
          <w:b w:val="false"/>
          <w:i w:val="false"/>
          <w:color w:val="000000"/>
          <w:sz w:val="28"/>
        </w:rPr>
        <w:t>
      417. Подача вагонов на путь вагоноопрокидывателя производится вагонами вперед по разрешающему сигналу светофора.</w:t>
      </w:r>
    </w:p>
    <w:bookmarkEnd w:id="431"/>
    <w:bookmarkStart w:name="z780" w:id="432"/>
    <w:p>
      <w:pPr>
        <w:spacing w:after="0"/>
        <w:ind w:left="0"/>
        <w:jc w:val="both"/>
      </w:pPr>
      <w:r>
        <w:rPr>
          <w:rFonts w:ascii="Times New Roman"/>
          <w:b w:val="false"/>
          <w:i w:val="false"/>
          <w:color w:val="000000"/>
          <w:sz w:val="28"/>
        </w:rPr>
        <w:t>
      418. Не допускается скорость движения вагонов на участке от входного светофора до толкателя выше 5 километров в час, а при подходе на сцепку - 3 километров в час.</w:t>
      </w:r>
    </w:p>
    <w:bookmarkEnd w:id="432"/>
    <w:bookmarkStart w:name="z781" w:id="433"/>
    <w:p>
      <w:pPr>
        <w:spacing w:after="0"/>
        <w:ind w:left="0"/>
        <w:jc w:val="both"/>
      </w:pPr>
      <w:r>
        <w:rPr>
          <w:rFonts w:ascii="Times New Roman"/>
          <w:b w:val="false"/>
          <w:i w:val="false"/>
          <w:color w:val="000000"/>
          <w:sz w:val="28"/>
        </w:rPr>
        <w:t>
      419. Не допускается загромождение железнодорожных путей и габаритов их приближения.</w:t>
      </w:r>
    </w:p>
    <w:bookmarkEnd w:id="433"/>
    <w:bookmarkStart w:name="z782" w:id="434"/>
    <w:p>
      <w:pPr>
        <w:spacing w:after="0"/>
        <w:ind w:left="0"/>
        <w:jc w:val="both"/>
      </w:pPr>
      <w:r>
        <w:rPr>
          <w:rFonts w:ascii="Times New Roman"/>
          <w:b w:val="false"/>
          <w:i w:val="false"/>
          <w:color w:val="000000"/>
          <w:sz w:val="28"/>
        </w:rPr>
        <w:t>
      420. При работе вагоноопрокидывателя в зоне действия рудного грузоподъемного механизма исключается возможность столкновения грейфера с вагоноопрокидывателем.</w:t>
      </w:r>
    </w:p>
    <w:bookmarkEnd w:id="434"/>
    <w:bookmarkStart w:name="z783" w:id="435"/>
    <w:p>
      <w:pPr>
        <w:spacing w:after="0"/>
        <w:ind w:left="0"/>
        <w:jc w:val="both"/>
      </w:pPr>
      <w:r>
        <w:rPr>
          <w:rFonts w:ascii="Times New Roman"/>
          <w:b w:val="false"/>
          <w:i w:val="false"/>
          <w:color w:val="000000"/>
          <w:sz w:val="28"/>
        </w:rPr>
        <w:t xml:space="preserve">
      421. Вагоноопрокидыватель оборудуется сигнализацией о готовности для приемки вагона под разгрузку. </w:t>
      </w:r>
    </w:p>
    <w:bookmarkEnd w:id="435"/>
    <w:bookmarkStart w:name="z784" w:id="436"/>
    <w:p>
      <w:pPr>
        <w:spacing w:after="0"/>
        <w:ind w:left="0"/>
        <w:jc w:val="both"/>
      </w:pPr>
      <w:r>
        <w:rPr>
          <w:rFonts w:ascii="Times New Roman"/>
          <w:b w:val="false"/>
          <w:i w:val="false"/>
          <w:color w:val="000000"/>
          <w:sz w:val="28"/>
        </w:rPr>
        <w:t>
      422. Расцепка вагонов при их установке в люльке вагоноопрокидывателя механизирована.</w:t>
      </w:r>
    </w:p>
    <w:bookmarkEnd w:id="436"/>
    <w:bookmarkStart w:name="z785" w:id="437"/>
    <w:p>
      <w:pPr>
        <w:spacing w:after="0"/>
        <w:ind w:left="0"/>
        <w:jc w:val="both"/>
      </w:pPr>
      <w:r>
        <w:rPr>
          <w:rFonts w:ascii="Times New Roman"/>
          <w:b w:val="false"/>
          <w:i w:val="false"/>
          <w:color w:val="000000"/>
          <w:sz w:val="28"/>
        </w:rPr>
        <w:t>
      423. Бункера оборудуются предохранительными решетками с ячейками размером не более 300х300 миллиметров.</w:t>
      </w:r>
    </w:p>
    <w:bookmarkEnd w:id="437"/>
    <w:p>
      <w:pPr>
        <w:spacing w:after="0"/>
        <w:ind w:left="0"/>
        <w:jc w:val="both"/>
      </w:pPr>
      <w:r>
        <w:rPr>
          <w:rFonts w:ascii="Times New Roman"/>
          <w:b w:val="false"/>
          <w:i w:val="false"/>
          <w:color w:val="000000"/>
          <w:sz w:val="28"/>
        </w:rPr>
        <w:t>
      В цехах, где подача шихтовых материалов производится конвейерами или вагонами с дистанционным открыванием люков, допускается устройство бункеров с открытыми проемами, огражденными сплошной стенкой высотой не менее 1 метра.</w:t>
      </w:r>
    </w:p>
    <w:bookmarkStart w:name="z786" w:id="438"/>
    <w:p>
      <w:pPr>
        <w:spacing w:after="0"/>
        <w:ind w:left="0"/>
        <w:jc w:val="both"/>
      </w:pPr>
      <w:r>
        <w:rPr>
          <w:rFonts w:ascii="Times New Roman"/>
          <w:b w:val="false"/>
          <w:i w:val="false"/>
          <w:color w:val="000000"/>
          <w:sz w:val="28"/>
        </w:rPr>
        <w:t>
      424. Ленточные конвейеры оборудуются:</w:t>
      </w:r>
    </w:p>
    <w:bookmarkEnd w:id="438"/>
    <w:p>
      <w:pPr>
        <w:spacing w:after="0"/>
        <w:ind w:left="0"/>
        <w:jc w:val="both"/>
      </w:pPr>
      <w:r>
        <w:rPr>
          <w:rFonts w:ascii="Times New Roman"/>
          <w:b w:val="false"/>
          <w:i w:val="false"/>
          <w:color w:val="000000"/>
          <w:sz w:val="28"/>
        </w:rPr>
        <w:t>
      1) устройствами предотвращения схода ленты за пределами краев барабанов и роликовых опор;</w:t>
      </w:r>
    </w:p>
    <w:p>
      <w:pPr>
        <w:spacing w:after="0"/>
        <w:ind w:left="0"/>
        <w:jc w:val="both"/>
      </w:pPr>
      <w:r>
        <w:rPr>
          <w:rFonts w:ascii="Times New Roman"/>
          <w:b w:val="false"/>
          <w:i w:val="false"/>
          <w:color w:val="000000"/>
          <w:sz w:val="28"/>
        </w:rPr>
        <w:t>
      2) устройствами отключения привода конвейера при обрыве ленты или при ее пробуксовке;</w:t>
      </w:r>
    </w:p>
    <w:p>
      <w:pPr>
        <w:spacing w:after="0"/>
        <w:ind w:left="0"/>
        <w:jc w:val="both"/>
      </w:pPr>
      <w:r>
        <w:rPr>
          <w:rFonts w:ascii="Times New Roman"/>
          <w:b w:val="false"/>
          <w:i w:val="false"/>
          <w:color w:val="000000"/>
          <w:sz w:val="28"/>
        </w:rPr>
        <w:t>
      3) устройствами остановки в аварийных случаях конвейера с любого места по его длине со стороны прохода и аварийными кнопками в головной и хвостовой частях конвейера;</w:t>
      </w:r>
    </w:p>
    <w:p>
      <w:pPr>
        <w:spacing w:after="0"/>
        <w:ind w:left="0"/>
        <w:jc w:val="both"/>
      </w:pPr>
      <w:r>
        <w:rPr>
          <w:rFonts w:ascii="Times New Roman"/>
          <w:b w:val="false"/>
          <w:i w:val="false"/>
          <w:color w:val="000000"/>
          <w:sz w:val="28"/>
        </w:rPr>
        <w:t>
      4) устройствами для механической очистки лент и барабанов от налипающего материала с расположением органов управления ими в безопасном месте; уборка приводных, отклоняющих и натяжных барабанов при работающем конвейере не допускается;</w:t>
      </w:r>
    </w:p>
    <w:p>
      <w:pPr>
        <w:spacing w:after="0"/>
        <w:ind w:left="0"/>
        <w:jc w:val="both"/>
      </w:pPr>
      <w:r>
        <w:rPr>
          <w:rFonts w:ascii="Times New Roman"/>
          <w:b w:val="false"/>
          <w:i w:val="false"/>
          <w:color w:val="000000"/>
          <w:sz w:val="28"/>
        </w:rPr>
        <w:t>
      5) автоматическими тормозными устройствами для предотвращения обратного хода ленты конвейеров с углом наклона 6</w:t>
      </w:r>
      <w:r>
        <w:rPr>
          <w:rFonts w:ascii="Times New Roman"/>
          <w:b w:val="false"/>
          <w:i w:val="false"/>
          <w:color w:val="000000"/>
          <w:vertAlign w:val="superscript"/>
        </w:rPr>
        <w:t>о</w:t>
      </w:r>
      <w:r>
        <w:rPr>
          <w:rFonts w:ascii="Times New Roman"/>
          <w:b w:val="false"/>
          <w:i w:val="false"/>
          <w:color w:val="000000"/>
          <w:sz w:val="28"/>
        </w:rPr>
        <w:t xml:space="preserve"> и более.</w:t>
      </w:r>
    </w:p>
    <w:p>
      <w:pPr>
        <w:spacing w:after="0"/>
        <w:ind w:left="0"/>
        <w:jc w:val="both"/>
      </w:pPr>
      <w:r>
        <w:rPr>
          <w:rFonts w:ascii="Times New Roman"/>
          <w:b w:val="false"/>
          <w:i w:val="false"/>
          <w:color w:val="000000"/>
          <w:sz w:val="28"/>
        </w:rPr>
        <w:t xml:space="preserve">
      Приводные и натяжные устройства оборудуются ограждениями. </w:t>
      </w:r>
    </w:p>
    <w:bookmarkStart w:name="z787" w:id="439"/>
    <w:p>
      <w:pPr>
        <w:spacing w:after="0"/>
        <w:ind w:left="0"/>
        <w:jc w:val="both"/>
      </w:pPr>
      <w:r>
        <w:rPr>
          <w:rFonts w:ascii="Times New Roman"/>
          <w:b w:val="false"/>
          <w:i w:val="false"/>
          <w:color w:val="000000"/>
          <w:sz w:val="28"/>
        </w:rPr>
        <w:t>
      425. Трансферкары для транспортирования шихтовых материалов оборудуются ключом - биркой, кабинами управления, расположенными с обоих торцов, фарами и звуковыми сигнализаторами. Управление трансферкаром производится из кабины, обеспечивающей обзор пути в сторону движения.</w:t>
      </w:r>
    </w:p>
    <w:bookmarkEnd w:id="439"/>
    <w:bookmarkStart w:name="z788" w:id="440"/>
    <w:p>
      <w:pPr>
        <w:spacing w:after="0"/>
        <w:ind w:left="0"/>
        <w:jc w:val="both"/>
      </w:pPr>
      <w:r>
        <w:rPr>
          <w:rFonts w:ascii="Times New Roman"/>
          <w:b w:val="false"/>
          <w:i w:val="false"/>
          <w:color w:val="000000"/>
          <w:sz w:val="28"/>
        </w:rPr>
        <w:t>
      426. Троллейные провода для трансферкар располагаются на высоте не менее 3,5 метров над уровнем бункеров и имеют ограждение.</w:t>
      </w:r>
    </w:p>
    <w:bookmarkEnd w:id="440"/>
    <w:bookmarkStart w:name="z789" w:id="441"/>
    <w:p>
      <w:pPr>
        <w:spacing w:after="0"/>
        <w:ind w:left="0"/>
        <w:jc w:val="both"/>
      </w:pPr>
      <w:r>
        <w:rPr>
          <w:rFonts w:ascii="Times New Roman"/>
          <w:b w:val="false"/>
          <w:i w:val="false"/>
          <w:color w:val="000000"/>
          <w:sz w:val="28"/>
        </w:rPr>
        <w:t xml:space="preserve">
      427. При ремонтах железнодорожного пути исключается попадание посторонних предметов в бункеры. </w:t>
      </w:r>
    </w:p>
    <w:bookmarkEnd w:id="441"/>
    <w:bookmarkStart w:name="z790" w:id="442"/>
    <w:p>
      <w:pPr>
        <w:spacing w:after="0"/>
        <w:ind w:left="0"/>
        <w:jc w:val="both"/>
      </w:pPr>
      <w:r>
        <w:rPr>
          <w:rFonts w:ascii="Times New Roman"/>
          <w:b w:val="false"/>
          <w:i w:val="false"/>
          <w:color w:val="000000"/>
          <w:sz w:val="28"/>
        </w:rPr>
        <w:t xml:space="preserve">
      428. Ремонт бункеров и работы по их очистке от материалов и устранению зависаний производятся в соответствии с технологическим регламентом. </w:t>
      </w:r>
    </w:p>
    <w:bookmarkEnd w:id="442"/>
    <w:bookmarkStart w:name="z791" w:id="443"/>
    <w:p>
      <w:pPr>
        <w:spacing w:after="0"/>
        <w:ind w:left="0"/>
        <w:jc w:val="both"/>
      </w:pPr>
      <w:r>
        <w:rPr>
          <w:rFonts w:ascii="Times New Roman"/>
          <w:b w:val="false"/>
          <w:i w:val="false"/>
          <w:color w:val="000000"/>
          <w:sz w:val="28"/>
        </w:rPr>
        <w:t>
      429. Заполнение материалами бункеров после их ремонта или очистки производится после согласования с оператором вагона - весов либо с оператором загрузки доменной печи.</w:t>
      </w:r>
    </w:p>
    <w:bookmarkEnd w:id="443"/>
    <w:bookmarkStart w:name="z792" w:id="444"/>
    <w:p>
      <w:pPr>
        <w:spacing w:after="0"/>
        <w:ind w:left="0"/>
        <w:jc w:val="both"/>
      </w:pPr>
      <w:r>
        <w:rPr>
          <w:rFonts w:ascii="Times New Roman"/>
          <w:b w:val="false"/>
          <w:i w:val="false"/>
          <w:color w:val="000000"/>
          <w:sz w:val="28"/>
        </w:rPr>
        <w:t>
      430. Места перегрузки шихтовых материалов в закрытых помещениях оборудуются системами пылеподавления и улавливания, вытяжной вентиляцией или аспирацией.</w:t>
      </w:r>
    </w:p>
    <w:bookmarkEnd w:id="444"/>
    <w:bookmarkStart w:name="z793" w:id="445"/>
    <w:p>
      <w:pPr>
        <w:spacing w:after="0"/>
        <w:ind w:left="0"/>
        <w:jc w:val="both"/>
      </w:pPr>
      <w:r>
        <w:rPr>
          <w:rFonts w:ascii="Times New Roman"/>
          <w:b w:val="false"/>
          <w:i w:val="false"/>
          <w:color w:val="000000"/>
          <w:sz w:val="28"/>
        </w:rPr>
        <w:t>
      431. Подбункерные помещения оборудуются приточно-вытяжной вентиляцией и средствами для гидро- и пневмоуборки пыли и шлама с механизированным удалением.</w:t>
      </w:r>
    </w:p>
    <w:bookmarkEnd w:id="445"/>
    <w:bookmarkStart w:name="z794" w:id="446"/>
    <w:p>
      <w:pPr>
        <w:spacing w:after="0"/>
        <w:ind w:left="0"/>
        <w:jc w:val="both"/>
      </w:pPr>
      <w:r>
        <w:rPr>
          <w:rFonts w:ascii="Times New Roman"/>
          <w:b w:val="false"/>
          <w:i w:val="false"/>
          <w:color w:val="000000"/>
          <w:sz w:val="28"/>
        </w:rPr>
        <w:t>
      432. Коксовые и агломерационные грохоты, вибропитатели, места перегрузки шихтовых материалов из течек бункеров на конвейеры, в весовые воронки и другие места укрываются кожухами и оборудуются аспирацией, обеспечивающей чистоту воздуха рабочей зоны подбункерного помещения. Проемы в укрытиях мест перегрузки для осмотра и ремонта оборудования выполняются закрывающимися.</w:t>
      </w:r>
    </w:p>
    <w:bookmarkEnd w:id="446"/>
    <w:bookmarkStart w:name="z795" w:id="447"/>
    <w:p>
      <w:pPr>
        <w:spacing w:after="0"/>
        <w:ind w:left="0"/>
        <w:jc w:val="both"/>
      </w:pPr>
      <w:r>
        <w:rPr>
          <w:rFonts w:ascii="Times New Roman"/>
          <w:b w:val="false"/>
          <w:i w:val="false"/>
          <w:color w:val="000000"/>
          <w:sz w:val="28"/>
        </w:rPr>
        <w:t>
      433. В подбункерном помещении и в скиповых ямах предусматриваются грузоподъемные механизмы для обеспечения ремонта оборудования, весопроверки и тарирования взвешивающих устройств, грузом.</w:t>
      </w:r>
    </w:p>
    <w:bookmarkEnd w:id="447"/>
    <w:bookmarkStart w:name="z796" w:id="448"/>
    <w:p>
      <w:pPr>
        <w:spacing w:after="0"/>
        <w:ind w:left="0"/>
        <w:jc w:val="both"/>
      </w:pPr>
      <w:r>
        <w:rPr>
          <w:rFonts w:ascii="Times New Roman"/>
          <w:b w:val="false"/>
          <w:i w:val="false"/>
          <w:color w:val="000000"/>
          <w:sz w:val="28"/>
        </w:rPr>
        <w:t>
      434. Расстояние между коксовыми грохотами и вагоном - весами не менее 0,8 метра. Нахождение людей между работающими грохотами и на путях работающих вагон - весов не допускается, о чем предупреждают световые плакаты.</w:t>
      </w:r>
    </w:p>
    <w:bookmarkEnd w:id="448"/>
    <w:bookmarkStart w:name="z797" w:id="449"/>
    <w:p>
      <w:pPr>
        <w:spacing w:after="0"/>
        <w:ind w:left="0"/>
        <w:jc w:val="both"/>
      </w:pPr>
      <w:r>
        <w:rPr>
          <w:rFonts w:ascii="Times New Roman"/>
          <w:b w:val="false"/>
          <w:i w:val="false"/>
          <w:color w:val="000000"/>
          <w:sz w:val="28"/>
        </w:rPr>
        <w:t>
      435. Конструкция воронки под коксовыми грохотами предусматривает исключение возможности застревания коксовой мелочи. Для очистки воронки предусматривается площадка.</w:t>
      </w:r>
    </w:p>
    <w:bookmarkEnd w:id="449"/>
    <w:bookmarkStart w:name="z798" w:id="450"/>
    <w:p>
      <w:pPr>
        <w:spacing w:after="0"/>
        <w:ind w:left="0"/>
        <w:jc w:val="both"/>
      </w:pPr>
      <w:r>
        <w:rPr>
          <w:rFonts w:ascii="Times New Roman"/>
          <w:b w:val="false"/>
          <w:i w:val="false"/>
          <w:color w:val="000000"/>
          <w:sz w:val="28"/>
        </w:rPr>
        <w:t>
      436. Конструкция ограждения шахт подъемников коксовой и агломерационной мелочи в нижней их части обеспечивает удобную очистку мест посадки скипов без нахождения рабочих в шахтах подъемников. Двери шахт оборудуются блокировкой, исключающей работу подъемников при их открывании.</w:t>
      </w:r>
    </w:p>
    <w:bookmarkEnd w:id="450"/>
    <w:bookmarkStart w:name="z799" w:id="451"/>
    <w:p>
      <w:pPr>
        <w:spacing w:after="0"/>
        <w:ind w:left="0"/>
        <w:jc w:val="both"/>
      </w:pPr>
      <w:r>
        <w:rPr>
          <w:rFonts w:ascii="Times New Roman"/>
          <w:b w:val="false"/>
          <w:i w:val="false"/>
          <w:color w:val="000000"/>
          <w:sz w:val="28"/>
        </w:rPr>
        <w:t xml:space="preserve">
      437. Бункера для коксовой мелочи и мелочи агломерата имеют угол наклона стенок и днища, обеспечивающий сход материала. </w:t>
      </w:r>
    </w:p>
    <w:bookmarkEnd w:id="451"/>
    <w:bookmarkStart w:name="z800" w:id="452"/>
    <w:p>
      <w:pPr>
        <w:spacing w:after="0"/>
        <w:ind w:left="0"/>
        <w:jc w:val="both"/>
      </w:pPr>
      <w:r>
        <w:rPr>
          <w:rFonts w:ascii="Times New Roman"/>
          <w:b w:val="false"/>
          <w:i w:val="false"/>
          <w:color w:val="000000"/>
          <w:sz w:val="28"/>
        </w:rPr>
        <w:t>
      438. Полное опорожнение бункеров с барабанными затворами не допускается. При загрузке опорожненного для ремонта бункера принимаются меры, исключающие попадание материалов в подбункерное помещение.</w:t>
      </w:r>
    </w:p>
    <w:bookmarkEnd w:id="452"/>
    <w:bookmarkStart w:name="z801" w:id="453"/>
    <w:p>
      <w:pPr>
        <w:spacing w:after="0"/>
        <w:ind w:left="0"/>
        <w:jc w:val="both"/>
      </w:pPr>
      <w:r>
        <w:rPr>
          <w:rFonts w:ascii="Times New Roman"/>
          <w:b w:val="false"/>
          <w:i w:val="false"/>
          <w:color w:val="000000"/>
          <w:sz w:val="28"/>
        </w:rPr>
        <w:t>
      439. Доменная печь оборудуется автоматизированной системой взвешивания и дозирования шихтовых материалов с коррекцией по точности их набора и влажности кокса. Работа печи с неисправными весовыми устройствами не допускается.</w:t>
      </w:r>
    </w:p>
    <w:bookmarkEnd w:id="453"/>
    <w:bookmarkStart w:name="z802" w:id="454"/>
    <w:p>
      <w:pPr>
        <w:spacing w:after="0"/>
        <w:ind w:left="0"/>
        <w:jc w:val="both"/>
      </w:pPr>
      <w:r>
        <w:rPr>
          <w:rFonts w:ascii="Times New Roman"/>
          <w:b w:val="false"/>
          <w:i w:val="false"/>
          <w:color w:val="000000"/>
          <w:sz w:val="28"/>
        </w:rPr>
        <w:t>
      440. Весовые устройства шихтоподачи подвергаются по утвержденному графику поверке контрольными грузами.</w:t>
      </w:r>
    </w:p>
    <w:bookmarkEnd w:id="454"/>
    <w:bookmarkStart w:name="z803" w:id="455"/>
    <w:p>
      <w:pPr>
        <w:spacing w:after="0"/>
        <w:ind w:left="0"/>
        <w:jc w:val="both"/>
      </w:pPr>
      <w:r>
        <w:rPr>
          <w:rFonts w:ascii="Times New Roman"/>
          <w:b w:val="false"/>
          <w:i w:val="false"/>
          <w:color w:val="000000"/>
          <w:sz w:val="28"/>
        </w:rPr>
        <w:t>
      441. Конструкция кабины вагона - весов обеспечивает обзор пути в сторону движения. Перед началом и во время движения вагона-весов, в том числе и автоматических, подается звуковой сигнал.</w:t>
      </w:r>
    </w:p>
    <w:bookmarkEnd w:id="455"/>
    <w:p>
      <w:pPr>
        <w:spacing w:after="0"/>
        <w:ind w:left="0"/>
        <w:jc w:val="both"/>
      </w:pPr>
      <w:r>
        <w:rPr>
          <w:rFonts w:ascii="Times New Roman"/>
          <w:b w:val="false"/>
          <w:i w:val="false"/>
          <w:color w:val="000000"/>
          <w:sz w:val="28"/>
        </w:rPr>
        <w:t>
      Вагон - весы обеспечиваются ключом - биркой.</w:t>
      </w:r>
    </w:p>
    <w:bookmarkStart w:name="z804" w:id="456"/>
    <w:p>
      <w:pPr>
        <w:spacing w:after="0"/>
        <w:ind w:left="0"/>
        <w:jc w:val="both"/>
      </w:pPr>
      <w:r>
        <w:rPr>
          <w:rFonts w:ascii="Times New Roman"/>
          <w:b w:val="false"/>
          <w:i w:val="false"/>
          <w:color w:val="000000"/>
          <w:sz w:val="28"/>
        </w:rPr>
        <w:t>
      442. Места перехода через пути и возле скиповой ямы оснащаются предупредительными сигналами.</w:t>
      </w:r>
    </w:p>
    <w:bookmarkEnd w:id="456"/>
    <w:bookmarkStart w:name="z805" w:id="457"/>
    <w:p>
      <w:pPr>
        <w:spacing w:after="0"/>
        <w:ind w:left="0"/>
        <w:jc w:val="both"/>
      </w:pPr>
      <w:r>
        <w:rPr>
          <w:rFonts w:ascii="Times New Roman"/>
          <w:b w:val="false"/>
          <w:i w:val="false"/>
          <w:color w:val="000000"/>
          <w:sz w:val="28"/>
        </w:rPr>
        <w:t>
      443. Вагон - весы оборудуются блокировками, исключающими возможность:</w:t>
      </w:r>
    </w:p>
    <w:bookmarkEnd w:id="457"/>
    <w:p>
      <w:pPr>
        <w:spacing w:after="0"/>
        <w:ind w:left="0"/>
        <w:jc w:val="both"/>
      </w:pPr>
      <w:r>
        <w:rPr>
          <w:rFonts w:ascii="Times New Roman"/>
          <w:b w:val="false"/>
          <w:i w:val="false"/>
          <w:color w:val="000000"/>
          <w:sz w:val="28"/>
        </w:rPr>
        <w:t>
      1) передвижения вагона - весов при открытых затворах весовых воронок;</w:t>
      </w:r>
    </w:p>
    <w:p>
      <w:pPr>
        <w:spacing w:after="0"/>
        <w:ind w:left="0"/>
        <w:jc w:val="both"/>
      </w:pPr>
      <w:r>
        <w:rPr>
          <w:rFonts w:ascii="Times New Roman"/>
          <w:b w:val="false"/>
          <w:i w:val="false"/>
          <w:color w:val="000000"/>
          <w:sz w:val="28"/>
        </w:rPr>
        <w:t>
      2) открывания затворов закромов, если вагон - весы не стоят над скиповой ямой, под вагоном - весами нет скипа и по программе грузится кокс;</w:t>
      </w:r>
    </w:p>
    <w:p>
      <w:pPr>
        <w:spacing w:after="0"/>
        <w:ind w:left="0"/>
        <w:jc w:val="both"/>
      </w:pPr>
      <w:r>
        <w:rPr>
          <w:rFonts w:ascii="Times New Roman"/>
          <w:b w:val="false"/>
          <w:i w:val="false"/>
          <w:color w:val="000000"/>
          <w:sz w:val="28"/>
        </w:rPr>
        <w:t>
      3) передвижения вагона - весов при открытых подъемных коробках редукторов.</w:t>
      </w:r>
    </w:p>
    <w:bookmarkStart w:name="z806" w:id="458"/>
    <w:p>
      <w:pPr>
        <w:spacing w:after="0"/>
        <w:ind w:left="0"/>
        <w:jc w:val="both"/>
      </w:pPr>
      <w:r>
        <w:rPr>
          <w:rFonts w:ascii="Times New Roman"/>
          <w:b w:val="false"/>
          <w:i w:val="false"/>
          <w:color w:val="000000"/>
          <w:sz w:val="28"/>
        </w:rPr>
        <w:t xml:space="preserve">
      444. Для обеспечения непрерывной загрузки доменных печей  предусматриваются резервные вагон - весы. </w:t>
      </w:r>
    </w:p>
    <w:bookmarkEnd w:id="458"/>
    <w:p>
      <w:pPr>
        <w:spacing w:after="0"/>
        <w:ind w:left="0"/>
        <w:jc w:val="both"/>
      </w:pPr>
      <w:r>
        <w:rPr>
          <w:rFonts w:ascii="Times New Roman"/>
          <w:b w:val="false"/>
          <w:i w:val="false"/>
          <w:color w:val="000000"/>
          <w:sz w:val="28"/>
        </w:rPr>
        <w:t>
      Заезд вагона - весов на территорию смежной доменной печи и на перегонный мост без согласования с мастером и оператором вагона-весов смежной печи не допускается.</w:t>
      </w:r>
    </w:p>
    <w:bookmarkStart w:name="z1809" w:id="459"/>
    <w:p>
      <w:pPr>
        <w:spacing w:after="0"/>
        <w:ind w:left="0"/>
        <w:jc w:val="both"/>
      </w:pPr>
      <w:r>
        <w:rPr>
          <w:rFonts w:ascii="Times New Roman"/>
          <w:b w:val="false"/>
          <w:i w:val="false"/>
          <w:color w:val="000000"/>
          <w:sz w:val="28"/>
        </w:rPr>
        <w:t>
      445. Наклон стенок весовых и промежуточных воронок обеспечивает сход материала без зависаний.</w:t>
      </w:r>
    </w:p>
    <w:bookmarkEnd w:id="459"/>
    <w:bookmarkStart w:name="z1810" w:id="460"/>
    <w:p>
      <w:pPr>
        <w:spacing w:after="0"/>
        <w:ind w:left="0"/>
        <w:jc w:val="both"/>
      </w:pPr>
      <w:r>
        <w:rPr>
          <w:rFonts w:ascii="Times New Roman"/>
          <w:b w:val="false"/>
          <w:i w:val="false"/>
          <w:color w:val="000000"/>
          <w:sz w:val="28"/>
        </w:rPr>
        <w:t>
      446. Расстояние от скипов должно быть не менее:</w:t>
      </w:r>
    </w:p>
    <w:bookmarkEnd w:id="460"/>
    <w:p>
      <w:pPr>
        <w:spacing w:after="0"/>
        <w:ind w:left="0"/>
        <w:jc w:val="both"/>
      </w:pPr>
      <w:r>
        <w:rPr>
          <w:rFonts w:ascii="Times New Roman"/>
          <w:b w:val="false"/>
          <w:i w:val="false"/>
          <w:color w:val="000000"/>
          <w:sz w:val="28"/>
        </w:rPr>
        <w:t>
      1) 0,5 метров - до пола скиповой ямы;</w:t>
      </w:r>
    </w:p>
    <w:p>
      <w:pPr>
        <w:spacing w:after="0"/>
        <w:ind w:left="0"/>
        <w:jc w:val="both"/>
      </w:pPr>
      <w:r>
        <w:rPr>
          <w:rFonts w:ascii="Times New Roman"/>
          <w:b w:val="false"/>
          <w:i w:val="false"/>
          <w:color w:val="000000"/>
          <w:sz w:val="28"/>
        </w:rPr>
        <w:t>
      2) 0,8 метров - до боковой стенки;</w:t>
      </w:r>
    </w:p>
    <w:p>
      <w:pPr>
        <w:spacing w:after="0"/>
        <w:ind w:left="0"/>
        <w:jc w:val="both"/>
      </w:pPr>
      <w:r>
        <w:rPr>
          <w:rFonts w:ascii="Times New Roman"/>
          <w:b w:val="false"/>
          <w:i w:val="false"/>
          <w:color w:val="000000"/>
          <w:sz w:val="28"/>
        </w:rPr>
        <w:t>
      3) 2,0 метров - до задней стенки.</w:t>
      </w:r>
    </w:p>
    <w:p>
      <w:pPr>
        <w:spacing w:after="0"/>
        <w:ind w:left="0"/>
        <w:jc w:val="both"/>
      </w:pPr>
      <w:r>
        <w:rPr>
          <w:rFonts w:ascii="Times New Roman"/>
          <w:b w:val="false"/>
          <w:i w:val="false"/>
          <w:color w:val="000000"/>
          <w:sz w:val="28"/>
        </w:rPr>
        <w:t>
      Предусматриваются меры, обеспечивающие безопасность выполнения работ в скиповых ямах.</w:t>
      </w:r>
    </w:p>
    <w:p>
      <w:pPr>
        <w:spacing w:after="0"/>
        <w:ind w:left="0"/>
        <w:jc w:val="both"/>
      </w:pPr>
      <w:r>
        <w:rPr>
          <w:rFonts w:ascii="Times New Roman"/>
          <w:b w:val="false"/>
          <w:i w:val="false"/>
          <w:color w:val="000000"/>
          <w:sz w:val="28"/>
        </w:rPr>
        <w:t>
      Устройство пола скиповой ямы обеспечивает сток воды.</w:t>
      </w:r>
    </w:p>
    <w:bookmarkStart w:name="z807" w:id="461"/>
    <w:p>
      <w:pPr>
        <w:spacing w:after="0"/>
        <w:ind w:left="0"/>
        <w:jc w:val="both"/>
      </w:pPr>
      <w:r>
        <w:rPr>
          <w:rFonts w:ascii="Times New Roman"/>
          <w:b w:val="false"/>
          <w:i w:val="false"/>
          <w:color w:val="000000"/>
          <w:sz w:val="28"/>
        </w:rPr>
        <w:t xml:space="preserve">
      447. Скиповые ямы оборудуются: </w:t>
      </w:r>
    </w:p>
    <w:bookmarkEnd w:id="461"/>
    <w:p>
      <w:pPr>
        <w:spacing w:after="0"/>
        <w:ind w:left="0"/>
        <w:jc w:val="both"/>
      </w:pPr>
      <w:r>
        <w:rPr>
          <w:rFonts w:ascii="Times New Roman"/>
          <w:b w:val="false"/>
          <w:i w:val="false"/>
          <w:color w:val="000000"/>
          <w:sz w:val="28"/>
        </w:rPr>
        <w:t xml:space="preserve">
      1) системой удаления воды; </w:t>
      </w:r>
    </w:p>
    <w:p>
      <w:pPr>
        <w:spacing w:after="0"/>
        <w:ind w:left="0"/>
        <w:jc w:val="both"/>
      </w:pPr>
      <w:r>
        <w:rPr>
          <w:rFonts w:ascii="Times New Roman"/>
          <w:b w:val="false"/>
          <w:i w:val="false"/>
          <w:color w:val="000000"/>
          <w:sz w:val="28"/>
        </w:rPr>
        <w:t xml:space="preserve">
      2) аварийным выключателем главного подъема; </w:t>
      </w:r>
    </w:p>
    <w:p>
      <w:pPr>
        <w:spacing w:after="0"/>
        <w:ind w:left="0"/>
        <w:jc w:val="both"/>
      </w:pPr>
      <w:r>
        <w:rPr>
          <w:rFonts w:ascii="Times New Roman"/>
          <w:b w:val="false"/>
          <w:i w:val="false"/>
          <w:color w:val="000000"/>
          <w:sz w:val="28"/>
        </w:rPr>
        <w:t>
      3) вытяжной вентиляцией и освещением.</w:t>
      </w:r>
    </w:p>
    <w:bookmarkStart w:name="z808" w:id="462"/>
    <w:p>
      <w:pPr>
        <w:spacing w:after="0"/>
        <w:ind w:left="0"/>
        <w:jc w:val="both"/>
      </w:pPr>
      <w:r>
        <w:rPr>
          <w:rFonts w:ascii="Times New Roman"/>
          <w:b w:val="false"/>
          <w:i w:val="false"/>
          <w:color w:val="000000"/>
          <w:sz w:val="28"/>
        </w:rPr>
        <w:t>
      448. Для доступа в скиповую яму предусматриваются две наклонные лестницы с перилами, расположенные с противоположных сторон. Над входом вывешиваются плакаты запрета доступа в скиповые ямы лиц, не связанных с их обслуживанием, или устраиваются запирающие устройства.</w:t>
      </w:r>
    </w:p>
    <w:bookmarkEnd w:id="462"/>
    <w:bookmarkStart w:name="z809" w:id="463"/>
    <w:p>
      <w:pPr>
        <w:spacing w:after="0"/>
        <w:ind w:left="0"/>
        <w:jc w:val="both"/>
      </w:pPr>
      <w:r>
        <w:rPr>
          <w:rFonts w:ascii="Times New Roman"/>
          <w:b w:val="false"/>
          <w:i w:val="false"/>
          <w:color w:val="000000"/>
          <w:sz w:val="28"/>
        </w:rPr>
        <w:t>
      449. Открытые скиповые ямы ограждаются.</w:t>
      </w:r>
    </w:p>
    <w:bookmarkEnd w:id="463"/>
    <w:bookmarkStart w:name="z810" w:id="464"/>
    <w:p>
      <w:pPr>
        <w:spacing w:after="0"/>
        <w:ind w:left="0"/>
        <w:jc w:val="both"/>
      </w:pPr>
      <w:r>
        <w:rPr>
          <w:rFonts w:ascii="Times New Roman"/>
          <w:b w:val="false"/>
          <w:i w:val="false"/>
          <w:color w:val="000000"/>
          <w:sz w:val="28"/>
        </w:rPr>
        <w:t>
      450. Все работы в скиповых ямах выполняются в соответствии с  технологическим регламентом и выполняются бригадой в составе не менее двух человек при наличии исправной и постоянно действующей световой сигнализацией между бригадой и оператором вагона - весов или оператором шихтоподачи.</w:t>
      </w:r>
    </w:p>
    <w:bookmarkEnd w:id="464"/>
    <w:p>
      <w:pPr>
        <w:spacing w:after="0"/>
        <w:ind w:left="0"/>
        <w:jc w:val="both"/>
      </w:pPr>
      <w:r>
        <w:rPr>
          <w:rFonts w:ascii="Times New Roman"/>
          <w:b w:val="false"/>
          <w:i w:val="false"/>
          <w:color w:val="000000"/>
          <w:sz w:val="28"/>
        </w:rPr>
        <w:t>
      Уборка скиповых ям от просыпи шихтовых материалов механизирована и производится систематически. Допускается ручная уборка с соблюдением требований, указанных в части первой настоящего пункта.</w:t>
      </w:r>
    </w:p>
    <w:p>
      <w:pPr>
        <w:spacing w:after="0"/>
        <w:ind w:left="0"/>
        <w:jc w:val="both"/>
      </w:pPr>
      <w:r>
        <w:rPr>
          <w:rFonts w:ascii="Times New Roman"/>
          <w:b w:val="false"/>
          <w:i w:val="false"/>
          <w:color w:val="000000"/>
          <w:sz w:val="28"/>
        </w:rPr>
        <w:t>
      Подтяжка канатов скипов и выполнение других работ, связанных с кратковременным прекращением загрузки шихтовых материалов в печь, производятся при полной печи с разрешения ее мастера.</w:t>
      </w:r>
    </w:p>
    <w:bookmarkStart w:name="z811" w:id="465"/>
    <w:p>
      <w:pPr>
        <w:spacing w:after="0"/>
        <w:ind w:left="0"/>
        <w:jc w:val="both"/>
      </w:pPr>
      <w:r>
        <w:rPr>
          <w:rFonts w:ascii="Times New Roman"/>
          <w:b w:val="false"/>
          <w:i w:val="false"/>
          <w:color w:val="000000"/>
          <w:sz w:val="28"/>
        </w:rPr>
        <w:t>
      451. Работы, связанные с нахождением обслуживающего персонала  внутри рудных течек, бункеров, весовых воронок, расположенных над скиповыми ямами, производятся по наряду-допуску, при отключенных скиповом подъемнике, загрузочных транспортерах, питателях, грохотах и перекидном лотке с изъятием ключей - бирок от механизмов их приводов. Вагон - весы останавливаются на расстоянии не ближе 10 метров от скиповой ямы с установкой заградительных устройств с обеих сторон скиповой ямы.</w:t>
      </w:r>
    </w:p>
    <w:bookmarkEnd w:id="465"/>
    <w:bookmarkStart w:name="z812" w:id="466"/>
    <w:p>
      <w:pPr>
        <w:spacing w:after="0"/>
        <w:ind w:left="0"/>
        <w:jc w:val="both"/>
      </w:pPr>
      <w:r>
        <w:rPr>
          <w:rFonts w:ascii="Times New Roman"/>
          <w:b w:val="false"/>
          <w:i w:val="false"/>
          <w:color w:val="000000"/>
          <w:sz w:val="28"/>
        </w:rPr>
        <w:t xml:space="preserve">
      452. Мосты для подъемников мелочи кокса и агломерата оснащаются снизу и на всю высоту обшивкой, исключающей падение материалов. </w:t>
      </w:r>
    </w:p>
    <w:bookmarkEnd w:id="466"/>
    <w:bookmarkStart w:name="z813" w:id="467"/>
    <w:p>
      <w:pPr>
        <w:spacing w:after="0"/>
        <w:ind w:left="0"/>
        <w:jc w:val="both"/>
      </w:pPr>
      <w:r>
        <w:rPr>
          <w:rFonts w:ascii="Times New Roman"/>
          <w:b w:val="false"/>
          <w:i w:val="false"/>
          <w:color w:val="000000"/>
          <w:sz w:val="28"/>
        </w:rPr>
        <w:t>
      453. Работа подъемников мелочи кокса и агломерата при неисправных путевых выключателях, выключателях слабины каната, концевых выключателях крайних положений скипа не допускается.</w:t>
      </w:r>
    </w:p>
    <w:bookmarkEnd w:id="467"/>
    <w:bookmarkStart w:name="z814" w:id="468"/>
    <w:p>
      <w:pPr>
        <w:spacing w:after="0"/>
        <w:ind w:left="0"/>
        <w:jc w:val="both"/>
      </w:pPr>
      <w:r>
        <w:rPr>
          <w:rFonts w:ascii="Times New Roman"/>
          <w:b w:val="false"/>
          <w:i w:val="false"/>
          <w:color w:val="000000"/>
          <w:sz w:val="28"/>
        </w:rPr>
        <w:t>
      454. В зданиях колошникового подъемника предусматривается площадка для монтажных работ и работ по смене электродвигателей.</w:t>
      </w:r>
    </w:p>
    <w:bookmarkEnd w:id="468"/>
    <w:p>
      <w:pPr>
        <w:spacing w:after="0"/>
        <w:ind w:left="0"/>
        <w:jc w:val="both"/>
      </w:pPr>
      <w:r>
        <w:rPr>
          <w:rFonts w:ascii="Times New Roman"/>
          <w:b w:val="false"/>
          <w:i w:val="false"/>
          <w:color w:val="000000"/>
          <w:sz w:val="28"/>
        </w:rPr>
        <w:t>
            Свободные проходы между лебедками предусматриваются не менее      0,7 метров.</w:t>
      </w:r>
    </w:p>
    <w:p>
      <w:pPr>
        <w:spacing w:after="0"/>
        <w:ind w:left="0"/>
        <w:jc w:val="both"/>
      </w:pPr>
      <w:r>
        <w:rPr>
          <w:rFonts w:ascii="Times New Roman"/>
          <w:b w:val="false"/>
          <w:i w:val="false"/>
          <w:color w:val="000000"/>
          <w:sz w:val="28"/>
        </w:rPr>
        <w:t>
      Здания подъемных лебедок оборудуются принудительной приточной вентиляцией.</w:t>
      </w:r>
    </w:p>
    <w:bookmarkStart w:name="z815" w:id="469"/>
    <w:p>
      <w:pPr>
        <w:spacing w:after="0"/>
        <w:ind w:left="0"/>
        <w:jc w:val="both"/>
      </w:pPr>
      <w:r>
        <w:rPr>
          <w:rFonts w:ascii="Times New Roman"/>
          <w:b w:val="false"/>
          <w:i w:val="false"/>
          <w:color w:val="000000"/>
          <w:sz w:val="28"/>
        </w:rPr>
        <w:t>
      455. В здании подъемника устанавливается прямая телефонная связь с колошниковой площадкой и скиповой ямой.</w:t>
      </w:r>
    </w:p>
    <w:bookmarkEnd w:id="469"/>
    <w:bookmarkStart w:name="z816" w:id="470"/>
    <w:p>
      <w:pPr>
        <w:spacing w:after="0"/>
        <w:ind w:left="0"/>
        <w:jc w:val="both"/>
      </w:pPr>
      <w:r>
        <w:rPr>
          <w:rFonts w:ascii="Times New Roman"/>
          <w:b w:val="false"/>
          <w:i w:val="false"/>
          <w:color w:val="000000"/>
          <w:sz w:val="28"/>
        </w:rPr>
        <w:t>
      456. Наклонные мосты скиповых подъемников снизу и с боков обшиваются стальными листами, предохраняющими от падения материалов, по всей их длине устраиваются лестницы с площадками, вход на которые закрывается дверью с замком, открывающимся без ключа изнутри.</w:t>
      </w:r>
    </w:p>
    <w:bookmarkEnd w:id="470"/>
    <w:p>
      <w:pPr>
        <w:spacing w:after="0"/>
        <w:ind w:left="0"/>
        <w:jc w:val="both"/>
      </w:pPr>
      <w:r>
        <w:rPr>
          <w:rFonts w:ascii="Times New Roman"/>
          <w:b w:val="false"/>
          <w:i w:val="false"/>
          <w:color w:val="000000"/>
          <w:sz w:val="28"/>
        </w:rPr>
        <w:t>
      Все выходы, ведущие на шахту и колошник печи, оборудуются дверями с замком, открывающимся изнутри без ключа.</w:t>
      </w:r>
    </w:p>
    <w:p>
      <w:pPr>
        <w:spacing w:after="0"/>
        <w:ind w:left="0"/>
        <w:jc w:val="both"/>
      </w:pPr>
      <w:r>
        <w:rPr>
          <w:rFonts w:ascii="Times New Roman"/>
          <w:b w:val="false"/>
          <w:i w:val="false"/>
          <w:color w:val="000000"/>
          <w:sz w:val="28"/>
        </w:rPr>
        <w:t>
      Вход на колошниковую площадку со стороны наклонного моста (за верхней площадкой для обслуживания шкивов) оборудуется дверью. При наличии выхода с наклонного моста на площадки шахты дверь устанавливается в верхней части моста.</w:t>
      </w:r>
    </w:p>
    <w:bookmarkStart w:name="z817" w:id="471"/>
    <w:p>
      <w:pPr>
        <w:spacing w:after="0"/>
        <w:ind w:left="0"/>
        <w:jc w:val="both"/>
      </w:pPr>
      <w:r>
        <w:rPr>
          <w:rFonts w:ascii="Times New Roman"/>
          <w:b w:val="false"/>
          <w:i w:val="false"/>
          <w:color w:val="000000"/>
          <w:sz w:val="28"/>
        </w:rPr>
        <w:t>
      457. На наклонном мосту скипового подъемника устанавливаются стопорные устройства для удержания скипа во время ремонтов и устройства для смены шкивов.</w:t>
      </w:r>
    </w:p>
    <w:bookmarkEnd w:id="471"/>
    <w:bookmarkStart w:name="z818" w:id="472"/>
    <w:p>
      <w:pPr>
        <w:spacing w:after="0"/>
        <w:ind w:left="0"/>
        <w:jc w:val="both"/>
      </w:pPr>
      <w:r>
        <w:rPr>
          <w:rFonts w:ascii="Times New Roman"/>
          <w:b w:val="false"/>
          <w:i w:val="false"/>
          <w:color w:val="000000"/>
          <w:sz w:val="28"/>
        </w:rPr>
        <w:t>
      458. Скипы подвешиваются на двух канатах, имеющих каждый шестикратный запас прочности.</w:t>
      </w:r>
    </w:p>
    <w:bookmarkEnd w:id="472"/>
    <w:bookmarkStart w:name="z819" w:id="473"/>
    <w:p>
      <w:pPr>
        <w:spacing w:after="0"/>
        <w:ind w:left="0"/>
        <w:jc w:val="both"/>
      </w:pPr>
      <w:r>
        <w:rPr>
          <w:rFonts w:ascii="Times New Roman"/>
          <w:b w:val="false"/>
          <w:i w:val="false"/>
          <w:color w:val="000000"/>
          <w:sz w:val="28"/>
        </w:rPr>
        <w:t>
      459. Лебедки подъемников оборудуются выключателями слабины канатов, центробежным выключателем, защитой от перегруза.</w:t>
      </w:r>
    </w:p>
    <w:bookmarkEnd w:id="473"/>
    <w:bookmarkStart w:name="z820" w:id="474"/>
    <w:p>
      <w:pPr>
        <w:spacing w:after="0"/>
        <w:ind w:left="0"/>
        <w:jc w:val="both"/>
      </w:pPr>
      <w:r>
        <w:rPr>
          <w:rFonts w:ascii="Times New Roman"/>
          <w:b w:val="false"/>
          <w:i w:val="false"/>
          <w:color w:val="000000"/>
          <w:sz w:val="28"/>
        </w:rPr>
        <w:t>
      460. Смазка движущихся и вращающихся частей скиповых лебедок, лебедок конусов и шкивов осуществляется централизованно.</w:t>
      </w:r>
    </w:p>
    <w:bookmarkEnd w:id="474"/>
    <w:bookmarkStart w:name="z821" w:id="475"/>
    <w:p>
      <w:pPr>
        <w:spacing w:after="0"/>
        <w:ind w:left="0"/>
        <w:jc w:val="both"/>
      </w:pPr>
      <w:r>
        <w:rPr>
          <w:rFonts w:ascii="Times New Roman"/>
          <w:b w:val="false"/>
          <w:i w:val="false"/>
          <w:color w:val="000000"/>
          <w:sz w:val="28"/>
        </w:rPr>
        <w:t>
      461. Работы по текущему обслуживанию оборудования, связанные с кратковременным прекращением загрузки печи, производятся в соответствии с требованиями бирочной системы и разрешения мастера печи.</w:t>
      </w:r>
    </w:p>
    <w:bookmarkEnd w:id="475"/>
    <w:bookmarkStart w:name="z822" w:id="476"/>
    <w:p>
      <w:pPr>
        <w:spacing w:after="0"/>
        <w:ind w:left="0"/>
        <w:jc w:val="both"/>
      </w:pPr>
      <w:r>
        <w:rPr>
          <w:rFonts w:ascii="Times New Roman"/>
          <w:b w:val="false"/>
          <w:i w:val="false"/>
          <w:color w:val="000000"/>
          <w:sz w:val="28"/>
        </w:rPr>
        <w:t xml:space="preserve">
      462. Проверка состояния стальных канатов и замена их производятся в порядке, установленном  технологическим регламентом. Проверка состояния канатов с подсчетом числа оборванных проволок и определением их поверхностного износа или коррозии проводится не реже одного раза в неделю. Результаты проверки заносятся в эксплуатационный журнал. </w:t>
      </w:r>
    </w:p>
    <w:bookmarkEnd w:id="476"/>
    <w:bookmarkStart w:name="z823" w:id="477"/>
    <w:p>
      <w:pPr>
        <w:spacing w:after="0"/>
        <w:ind w:left="0"/>
        <w:jc w:val="both"/>
      </w:pPr>
      <w:r>
        <w:rPr>
          <w:rFonts w:ascii="Times New Roman"/>
          <w:b w:val="false"/>
          <w:i w:val="false"/>
          <w:color w:val="000000"/>
          <w:sz w:val="28"/>
        </w:rPr>
        <w:t>
      463. При остановках печи, сопровождающихся открыванием конусов и зажиганием газа на колошнике, в случае, когда пламя угрожает разогревом канатов, скипы приводятся в движении.</w:t>
      </w:r>
    </w:p>
    <w:bookmarkEnd w:id="477"/>
    <w:bookmarkStart w:name="z824" w:id="478"/>
    <w:p>
      <w:pPr>
        <w:spacing w:after="0"/>
        <w:ind w:left="0"/>
        <w:jc w:val="both"/>
      </w:pPr>
      <w:r>
        <w:rPr>
          <w:rFonts w:ascii="Times New Roman"/>
          <w:b w:val="false"/>
          <w:i w:val="false"/>
          <w:color w:val="000000"/>
          <w:sz w:val="28"/>
        </w:rPr>
        <w:t>
      464. Во время замены скиповых канатов нахождение людей, не занятых этой работой на наклонном мосту и в скиповой яме, не допускается.</w:t>
      </w:r>
    </w:p>
    <w:bookmarkEnd w:id="478"/>
    <w:bookmarkStart w:name="z825" w:id="479"/>
    <w:p>
      <w:pPr>
        <w:spacing w:after="0"/>
        <w:ind w:left="0"/>
        <w:jc w:val="both"/>
      </w:pPr>
      <w:r>
        <w:rPr>
          <w:rFonts w:ascii="Times New Roman"/>
          <w:b w:val="false"/>
          <w:i w:val="false"/>
          <w:color w:val="000000"/>
          <w:sz w:val="28"/>
        </w:rPr>
        <w:t>
      465. Конусные и бесконусные засыпные аппараты герметизируются и рассчитываются на рабочее давление газа под колошником. Состояние засыпного аппарата исключает выброс шихтовых материалов через приемную воронку, промежуточные бункера и клапаны. Для устранения появившихся выбросов принимаются меры вплоть до остановки печи.</w:t>
      </w:r>
    </w:p>
    <w:bookmarkEnd w:id="479"/>
    <w:bookmarkStart w:name="z826" w:id="480"/>
    <w:p>
      <w:pPr>
        <w:spacing w:after="0"/>
        <w:ind w:left="0"/>
        <w:jc w:val="both"/>
      </w:pPr>
      <w:r>
        <w:rPr>
          <w:rFonts w:ascii="Times New Roman"/>
          <w:b w:val="false"/>
          <w:i w:val="false"/>
          <w:color w:val="000000"/>
          <w:sz w:val="28"/>
        </w:rPr>
        <w:t>
      466. Для безопасного доступа к приемной, распределительным воронкам и другому загрузочному оборудованию на печах устраиваются площадки для обслуживания.</w:t>
      </w:r>
    </w:p>
    <w:bookmarkEnd w:id="480"/>
    <w:bookmarkStart w:name="z827" w:id="481"/>
    <w:p>
      <w:pPr>
        <w:spacing w:after="0"/>
        <w:ind w:left="0"/>
        <w:jc w:val="both"/>
      </w:pPr>
      <w:r>
        <w:rPr>
          <w:rFonts w:ascii="Times New Roman"/>
          <w:b w:val="false"/>
          <w:i w:val="false"/>
          <w:color w:val="000000"/>
          <w:sz w:val="28"/>
        </w:rPr>
        <w:t>
      467. Для осмотра засыпных аппаратов на газовых затворах доменных печей устраиваются люки: для печей объемом более 1000 метров кубических - не менее четырех, для печей объемом менее 1000 метров кубических - не менее двух. Люки имеют диаметр не менее 600 миллиметров.</w:t>
      </w:r>
    </w:p>
    <w:bookmarkEnd w:id="481"/>
    <w:p>
      <w:pPr>
        <w:spacing w:after="0"/>
        <w:ind w:left="0"/>
        <w:jc w:val="both"/>
      </w:pPr>
      <w:r>
        <w:rPr>
          <w:rFonts w:ascii="Times New Roman"/>
          <w:b w:val="false"/>
          <w:i w:val="false"/>
          <w:color w:val="000000"/>
          <w:sz w:val="28"/>
        </w:rPr>
        <w:t>
      На газовых затворах с цилиндрической вставкой устраиваются два люка для устойчивого горения газа при проверке засыпного материала.</w:t>
      </w:r>
    </w:p>
    <w:bookmarkStart w:name="z828" w:id="482"/>
    <w:p>
      <w:pPr>
        <w:spacing w:after="0"/>
        <w:ind w:left="0"/>
        <w:jc w:val="both"/>
      </w:pPr>
      <w:r>
        <w:rPr>
          <w:rFonts w:ascii="Times New Roman"/>
          <w:b w:val="false"/>
          <w:i w:val="false"/>
          <w:color w:val="000000"/>
          <w:sz w:val="28"/>
        </w:rPr>
        <w:t>
      468. При балансированном приводе опускание большого конуса - принудительное, причем контргрузы обоих конусов помещаются непосредственно на балансирах. Допускается свободное опускание конусов на действующих печах, работающих при нормальном давлении газа под колошником.</w:t>
      </w:r>
    </w:p>
    <w:bookmarkEnd w:id="482"/>
    <w:p>
      <w:pPr>
        <w:spacing w:after="0"/>
        <w:ind w:left="0"/>
        <w:jc w:val="both"/>
      </w:pPr>
      <w:r>
        <w:rPr>
          <w:rFonts w:ascii="Times New Roman"/>
          <w:b w:val="false"/>
          <w:i w:val="false"/>
          <w:color w:val="000000"/>
          <w:sz w:val="28"/>
        </w:rPr>
        <w:t>
      На действующих печах, где контргрузы подвешены к балансирам, устройство направляющих исключает застревание в них контргрузов. Канаты для подвески и подъема контргрузов имеют восьмикратный запас прочности.</w:t>
      </w:r>
    </w:p>
    <w:bookmarkStart w:name="z829" w:id="483"/>
    <w:p>
      <w:pPr>
        <w:spacing w:after="0"/>
        <w:ind w:left="0"/>
        <w:jc w:val="both"/>
      </w:pPr>
      <w:r>
        <w:rPr>
          <w:rFonts w:ascii="Times New Roman"/>
          <w:b w:val="false"/>
          <w:i w:val="false"/>
          <w:color w:val="000000"/>
          <w:sz w:val="28"/>
        </w:rPr>
        <w:t>
      469. Углы наклона газопроводов, подводящих газ от скруббера в межконусное пространство для сбрасывания его на газоочистку, исключает возможность скопления в них влаги. В наиболее высоких точках газопровода устанавливаются свечи.</w:t>
      </w:r>
    </w:p>
    <w:bookmarkEnd w:id="483"/>
    <w:bookmarkStart w:name="z830" w:id="484"/>
    <w:p>
      <w:pPr>
        <w:spacing w:after="0"/>
        <w:ind w:left="0"/>
        <w:jc w:val="both"/>
      </w:pPr>
      <w:r>
        <w:rPr>
          <w:rFonts w:ascii="Times New Roman"/>
          <w:b w:val="false"/>
          <w:i w:val="false"/>
          <w:color w:val="000000"/>
          <w:sz w:val="28"/>
        </w:rPr>
        <w:t>
      470. Выходное отверстие продувочных свечей на доменных печах предусматривается выше верхних площадок колошника не менее чем на 4 метра.</w:t>
      </w:r>
    </w:p>
    <w:bookmarkEnd w:id="484"/>
    <w:p>
      <w:pPr>
        <w:spacing w:after="0"/>
        <w:ind w:left="0"/>
        <w:jc w:val="both"/>
      </w:pPr>
      <w:r>
        <w:rPr>
          <w:rFonts w:ascii="Times New Roman"/>
          <w:b w:val="false"/>
          <w:i w:val="false"/>
          <w:color w:val="000000"/>
          <w:sz w:val="28"/>
        </w:rPr>
        <w:t>
      Атмосферные клапаны свечей открываются и закрываются при помощи электропривода. Конструкция клапанов свечей обеспечивает плотность закрывания их и исключает возможность выброса материала через свечи при осадке шихты. Вокруг клапанов свечей устраиваются площадки с ограждением.</w:t>
      </w:r>
    </w:p>
    <w:bookmarkStart w:name="z831" w:id="485"/>
    <w:p>
      <w:pPr>
        <w:spacing w:after="0"/>
        <w:ind w:left="0"/>
        <w:jc w:val="both"/>
      </w:pPr>
      <w:r>
        <w:rPr>
          <w:rFonts w:ascii="Times New Roman"/>
          <w:b w:val="false"/>
          <w:i w:val="false"/>
          <w:color w:val="000000"/>
          <w:sz w:val="28"/>
        </w:rPr>
        <w:t>
      471. Колошниковая площадка освещается и ограждается перилами высотой не менее 1,2 метров со сплошной зашивкой стальными листами. Настил площадки выполняется сплошным. Поверхность настила исключает скольжение. Для доступа на колошниковую площадку устраивается не менее двух входов.</w:t>
      </w:r>
    </w:p>
    <w:bookmarkEnd w:id="485"/>
    <w:p>
      <w:pPr>
        <w:spacing w:after="0"/>
        <w:ind w:left="0"/>
        <w:jc w:val="both"/>
      </w:pPr>
      <w:r>
        <w:rPr>
          <w:rFonts w:ascii="Times New Roman"/>
          <w:b w:val="false"/>
          <w:i w:val="false"/>
          <w:color w:val="000000"/>
          <w:sz w:val="28"/>
        </w:rPr>
        <w:t>
      472. Уборка пыли и мусора с колошниковой площадки производится в дневное время по наряду-допуску. Для спуска пыли и мусора с колошниковой площадки в железнодорожные вагоны предусматривается труба с закрывающейся крышкой.</w:t>
      </w:r>
    </w:p>
    <w:bookmarkStart w:name="z832" w:id="486"/>
    <w:p>
      <w:pPr>
        <w:spacing w:after="0"/>
        <w:ind w:left="0"/>
        <w:jc w:val="both"/>
      </w:pPr>
      <w:r>
        <w:rPr>
          <w:rFonts w:ascii="Times New Roman"/>
          <w:b w:val="false"/>
          <w:i w:val="false"/>
          <w:color w:val="000000"/>
          <w:sz w:val="28"/>
        </w:rPr>
        <w:t>
      473. Площадки для обслуживания балансиров и других колошниковых устройств, связываются с колошниковой площадкой двумя наклонными лестницами, расположенными с противоположных сторон от засыпного аппарата. Эти площадки и ступени лестниц выполняются из пластин, поставленных на ребро.</w:t>
      </w:r>
    </w:p>
    <w:bookmarkEnd w:id="486"/>
    <w:bookmarkStart w:name="z833" w:id="487"/>
    <w:p>
      <w:pPr>
        <w:spacing w:after="0"/>
        <w:ind w:left="0"/>
        <w:jc w:val="both"/>
      </w:pPr>
      <w:r>
        <w:rPr>
          <w:rFonts w:ascii="Times New Roman"/>
          <w:b w:val="false"/>
          <w:i w:val="false"/>
          <w:color w:val="000000"/>
          <w:sz w:val="28"/>
        </w:rPr>
        <w:t>
      474. Смазка всех постоянно действующих механизмов, находящихся на колошнике, осуществляется автоматически и централизованно.</w:t>
      </w:r>
    </w:p>
    <w:bookmarkEnd w:id="487"/>
    <w:bookmarkStart w:name="z834" w:id="488"/>
    <w:p>
      <w:pPr>
        <w:spacing w:after="0"/>
        <w:ind w:left="0"/>
        <w:jc w:val="both"/>
      </w:pPr>
      <w:r>
        <w:rPr>
          <w:rFonts w:ascii="Times New Roman"/>
          <w:b w:val="false"/>
          <w:i w:val="false"/>
          <w:color w:val="000000"/>
          <w:sz w:val="28"/>
        </w:rPr>
        <w:t>
      475. При проектировании монтажных устройств колошника предусматривается возможность подъема оборудования без его оттяжки. Площадки балансиров и монтажной балки ограждаются с внешней и внутренней стороны перилами.</w:t>
      </w:r>
    </w:p>
    <w:bookmarkEnd w:id="488"/>
    <w:bookmarkStart w:name="z835" w:id="489"/>
    <w:p>
      <w:pPr>
        <w:spacing w:after="0"/>
        <w:ind w:left="0"/>
        <w:jc w:val="both"/>
      </w:pPr>
      <w:r>
        <w:rPr>
          <w:rFonts w:ascii="Times New Roman"/>
          <w:b w:val="false"/>
          <w:i w:val="false"/>
          <w:color w:val="000000"/>
          <w:sz w:val="28"/>
        </w:rPr>
        <w:t>
      476. Опускание в печь застрявших на малом и большом конусах шихтовых материалов производится в соответствии с технологическим регламентом.</w:t>
      </w:r>
    </w:p>
    <w:bookmarkEnd w:id="489"/>
    <w:bookmarkStart w:name="z836" w:id="490"/>
    <w:p>
      <w:pPr>
        <w:spacing w:after="0"/>
        <w:ind w:left="0"/>
        <w:jc w:val="both"/>
      </w:pPr>
      <w:r>
        <w:rPr>
          <w:rFonts w:ascii="Times New Roman"/>
          <w:b w:val="false"/>
          <w:i w:val="false"/>
          <w:color w:val="000000"/>
          <w:sz w:val="28"/>
        </w:rPr>
        <w:t>
      477. Повышение давления газа под колошником печи выше параметров указанных в технологическом регламенте не допускается.</w:t>
      </w:r>
    </w:p>
    <w:bookmarkEnd w:id="490"/>
    <w:bookmarkStart w:name="z837" w:id="491"/>
    <w:p>
      <w:pPr>
        <w:spacing w:after="0"/>
        <w:ind w:left="0"/>
        <w:jc w:val="both"/>
      </w:pPr>
      <w:r>
        <w:rPr>
          <w:rFonts w:ascii="Times New Roman"/>
          <w:b w:val="false"/>
          <w:i w:val="false"/>
          <w:color w:val="000000"/>
          <w:sz w:val="28"/>
        </w:rPr>
        <w:t>
      478. Состояние оборудования колошника и засыпного аппарата проверяется комиссией не реже двух раз в месяц. Результаты осмотров оформляются актом и утверждаются начальником цеха.</w:t>
      </w:r>
    </w:p>
    <w:bookmarkEnd w:id="491"/>
    <w:bookmarkStart w:name="z838" w:id="492"/>
    <w:p>
      <w:pPr>
        <w:spacing w:after="0"/>
        <w:ind w:left="0"/>
        <w:jc w:val="both"/>
      </w:pPr>
      <w:r>
        <w:rPr>
          <w:rFonts w:ascii="Times New Roman"/>
          <w:b w:val="false"/>
          <w:i w:val="false"/>
          <w:color w:val="000000"/>
          <w:sz w:val="28"/>
        </w:rPr>
        <w:t xml:space="preserve">
      479. Допуск людей в приемную воронку осуществляется лицом, обеспечивающим безопасность выполнение работ, при наличии у него ключа-бирки от управления главным скиповым подъемником. </w:t>
      </w:r>
    </w:p>
    <w:bookmarkEnd w:id="492"/>
    <w:bookmarkStart w:name="z839" w:id="493"/>
    <w:p>
      <w:pPr>
        <w:spacing w:after="0"/>
        <w:ind w:left="0"/>
        <w:jc w:val="both"/>
      </w:pPr>
      <w:r>
        <w:rPr>
          <w:rFonts w:ascii="Times New Roman"/>
          <w:b w:val="false"/>
          <w:i w:val="false"/>
          <w:color w:val="000000"/>
          <w:sz w:val="28"/>
        </w:rPr>
        <w:t>
      480. Состояние канатов для подвески и подъема контргрузов проверяется лицом контроля не реже одного раза в неделю.</w:t>
      </w:r>
    </w:p>
    <w:bookmarkEnd w:id="493"/>
    <w:bookmarkStart w:name="z840" w:id="494"/>
    <w:p>
      <w:pPr>
        <w:spacing w:after="0"/>
        <w:ind w:left="0"/>
        <w:jc w:val="both"/>
      </w:pPr>
      <w:r>
        <w:rPr>
          <w:rFonts w:ascii="Times New Roman"/>
          <w:b w:val="false"/>
          <w:i w:val="false"/>
          <w:color w:val="000000"/>
          <w:sz w:val="28"/>
        </w:rPr>
        <w:t>
      481. Во избежание образования взрывоопасных смесей в межконусном пространстве в него подается пар или азот в количествах, исключающих их образование. Подача пара или азота в межконусное пространство сблокирована с загрузочным устройством так, чтобы при прекращении их подачи механизмы загрузки печи не работали. Работа печи без системы автоматической сигнализации о подаче пара или азота в межконусное пространство не допускается. Предусматриваются мероприятия по улавливанию выбросов пыли и газов из межконусного пространства.</w:t>
      </w:r>
    </w:p>
    <w:bookmarkEnd w:id="494"/>
    <w:bookmarkStart w:name="z841" w:id="495"/>
    <w:p>
      <w:pPr>
        <w:spacing w:after="0"/>
        <w:ind w:left="0"/>
        <w:jc w:val="both"/>
      </w:pPr>
      <w:r>
        <w:rPr>
          <w:rFonts w:ascii="Times New Roman"/>
          <w:b w:val="false"/>
          <w:i w:val="false"/>
          <w:color w:val="000000"/>
          <w:sz w:val="28"/>
        </w:rPr>
        <w:t>
      482. Маневрирование большим конусом при разности давления под конусом и над ним более 0,015 МПа (0,15 килограмм силы на квадратный сантиметр) не допускается. Открытие малого конуса допускается при давлении в межконусном пространстве не более 0,015 МПа (0,15 килограмм силы на квадратный сантиметр).</w:t>
      </w:r>
    </w:p>
    <w:bookmarkEnd w:id="495"/>
    <w:p>
      <w:pPr>
        <w:spacing w:after="0"/>
        <w:ind w:left="0"/>
        <w:jc w:val="both"/>
      </w:pPr>
      <w:r>
        <w:rPr>
          <w:rFonts w:ascii="Times New Roman"/>
          <w:b w:val="false"/>
          <w:i w:val="false"/>
          <w:color w:val="000000"/>
          <w:sz w:val="28"/>
        </w:rPr>
        <w:t>
      Указанные параметры соблюдаются и при открытии и закрытии газоуплотнительных клапанов бесконусных загрузочных аппаратов.</w:t>
      </w:r>
    </w:p>
    <w:p>
      <w:pPr>
        <w:spacing w:after="0"/>
        <w:ind w:left="0"/>
        <w:jc w:val="both"/>
      </w:pPr>
      <w:r>
        <w:rPr>
          <w:rFonts w:ascii="Times New Roman"/>
          <w:b w:val="false"/>
          <w:i w:val="false"/>
          <w:color w:val="000000"/>
          <w:sz w:val="28"/>
        </w:rPr>
        <w:t>
      При выходе из строя прибора автоматического контроля давления в межконусном пространстве опускание подач допускается производить только под руководством мастера печи после перевода печи с повышенного давления на нормальное.</w:t>
      </w:r>
    </w:p>
    <w:p>
      <w:pPr>
        <w:spacing w:after="0"/>
        <w:ind w:left="0"/>
        <w:jc w:val="both"/>
      </w:pPr>
      <w:r>
        <w:rPr>
          <w:rFonts w:ascii="Times New Roman"/>
          <w:b w:val="false"/>
          <w:i w:val="false"/>
          <w:color w:val="000000"/>
          <w:sz w:val="28"/>
        </w:rPr>
        <w:t>
      Режим наполнения межконусного пространства паром или азотом в соответствии с технологическим регламентом.</w:t>
      </w:r>
    </w:p>
    <w:bookmarkStart w:name="z842" w:id="496"/>
    <w:p>
      <w:pPr>
        <w:spacing w:after="0"/>
        <w:ind w:left="0"/>
        <w:jc w:val="both"/>
      </w:pPr>
      <w:r>
        <w:rPr>
          <w:rFonts w:ascii="Times New Roman"/>
          <w:b w:val="false"/>
          <w:i w:val="false"/>
          <w:color w:val="000000"/>
          <w:sz w:val="28"/>
        </w:rPr>
        <w:t>
      483. Не допускается загрузка и работа доменной печи с одним механическим зондом или радиометрическим уровнемером засыпи шихты продолжительностью более двух часов. В случае выхода из строя всех приборов автоматического контроля регистрации уровня засыпи загрузка печи прекращается.</w:t>
      </w:r>
    </w:p>
    <w:bookmarkEnd w:id="496"/>
    <w:p>
      <w:pPr>
        <w:spacing w:after="0"/>
        <w:ind w:left="0"/>
        <w:jc w:val="both"/>
      </w:pPr>
      <w:r>
        <w:rPr>
          <w:rFonts w:ascii="Times New Roman"/>
          <w:b w:val="false"/>
          <w:i w:val="false"/>
          <w:color w:val="000000"/>
          <w:sz w:val="28"/>
        </w:rPr>
        <w:t>
      Работа с неполной печью (отклонением уровня засыпи шихты от заданного) более 20 минут не допускается. Если в указанное время уровень засыпи восстановить не удается, то снижается форсировка хода печи.</w:t>
      </w:r>
    </w:p>
    <w:p>
      <w:pPr>
        <w:spacing w:after="0"/>
        <w:ind w:left="0"/>
        <w:jc w:val="both"/>
      </w:pPr>
      <w:r>
        <w:rPr>
          <w:rFonts w:ascii="Times New Roman"/>
          <w:b w:val="false"/>
          <w:i w:val="false"/>
          <w:color w:val="000000"/>
          <w:sz w:val="28"/>
        </w:rPr>
        <w:t>
      Проверка приборов измерения уровня засыпи проводится не реже двух раз в месяц.</w:t>
      </w:r>
    </w:p>
    <w:bookmarkStart w:name="z843" w:id="497"/>
    <w:p>
      <w:pPr>
        <w:spacing w:after="0"/>
        <w:ind w:left="0"/>
        <w:jc w:val="both"/>
      </w:pPr>
      <w:r>
        <w:rPr>
          <w:rFonts w:ascii="Times New Roman"/>
          <w:b w:val="false"/>
          <w:i w:val="false"/>
          <w:color w:val="000000"/>
          <w:sz w:val="28"/>
        </w:rPr>
        <w:t>
      484. Загрузка шихты в печь при вышедшем из строя вращающемся распределителе шихты допускается в период выполнения ремонтных работ сроком не более 3-4 часов.</w:t>
      </w:r>
    </w:p>
    <w:bookmarkEnd w:id="497"/>
    <w:bookmarkStart w:name="z844" w:id="498"/>
    <w:p>
      <w:pPr>
        <w:spacing w:after="0"/>
        <w:ind w:left="0"/>
        <w:jc w:val="both"/>
      </w:pPr>
      <w:r>
        <w:rPr>
          <w:rFonts w:ascii="Times New Roman"/>
          <w:b w:val="false"/>
          <w:i w:val="false"/>
          <w:color w:val="000000"/>
          <w:sz w:val="28"/>
        </w:rPr>
        <w:t>
      485. При задержке загрузки печи из-за неисправности оборудования не допускается превышение температуры колошникового газа более 500</w:t>
      </w:r>
      <w:r>
        <w:rPr>
          <w:rFonts w:ascii="Times New Roman"/>
          <w:b w:val="false"/>
          <w:i w:val="false"/>
          <w:color w:val="000000"/>
          <w:vertAlign w:val="superscript"/>
        </w:rPr>
        <w:t>о</w:t>
      </w:r>
      <w:r>
        <w:rPr>
          <w:rFonts w:ascii="Times New Roman"/>
          <w:b w:val="false"/>
          <w:i w:val="false"/>
          <w:color w:val="000000"/>
          <w:sz w:val="28"/>
        </w:rPr>
        <w:t xml:space="preserve">С. </w:t>
      </w:r>
    </w:p>
    <w:bookmarkEnd w:id="498"/>
    <w:bookmarkStart w:name="z845" w:id="499"/>
    <w:p>
      <w:pPr>
        <w:spacing w:after="0"/>
        <w:ind w:left="0"/>
        <w:jc w:val="both"/>
      </w:pPr>
      <w:r>
        <w:rPr>
          <w:rFonts w:ascii="Times New Roman"/>
          <w:b w:val="false"/>
          <w:i w:val="false"/>
          <w:color w:val="000000"/>
          <w:sz w:val="28"/>
        </w:rPr>
        <w:t>
      486. Доменные печи оснащаются автоматической системой управления загрузки на базе современной дисплейной микропроцессорной техники.</w:t>
      </w:r>
    </w:p>
    <w:bookmarkEnd w:id="499"/>
    <w:bookmarkStart w:name="z846" w:id="500"/>
    <w:p>
      <w:pPr>
        <w:spacing w:after="0"/>
        <w:ind w:left="0"/>
        <w:jc w:val="both"/>
      </w:pPr>
      <w:r>
        <w:rPr>
          <w:rFonts w:ascii="Times New Roman"/>
          <w:b w:val="false"/>
          <w:i w:val="false"/>
          <w:color w:val="000000"/>
          <w:sz w:val="28"/>
        </w:rPr>
        <w:t>
      487. Работы, связанные с нахождением людей в межконусном пространстве при ремонте или замене малого конуса, производятся в соответствии с планом организации работ, предусматривающим:</w:t>
      </w:r>
    </w:p>
    <w:bookmarkEnd w:id="500"/>
    <w:p>
      <w:pPr>
        <w:spacing w:after="0"/>
        <w:ind w:left="0"/>
        <w:jc w:val="both"/>
      </w:pPr>
      <w:r>
        <w:rPr>
          <w:rFonts w:ascii="Times New Roman"/>
          <w:b w:val="false"/>
          <w:i w:val="false"/>
          <w:color w:val="000000"/>
          <w:sz w:val="28"/>
        </w:rPr>
        <w:t>
      1) отключение уравнительного газопровода;</w:t>
      </w:r>
    </w:p>
    <w:p>
      <w:pPr>
        <w:spacing w:after="0"/>
        <w:ind w:left="0"/>
        <w:jc w:val="both"/>
      </w:pPr>
      <w:r>
        <w:rPr>
          <w:rFonts w:ascii="Times New Roman"/>
          <w:b w:val="false"/>
          <w:i w:val="false"/>
          <w:color w:val="000000"/>
          <w:sz w:val="28"/>
        </w:rPr>
        <w:t>
      2) засыпку мелким материалом большого конуса;</w:t>
      </w:r>
    </w:p>
    <w:p>
      <w:pPr>
        <w:spacing w:after="0"/>
        <w:ind w:left="0"/>
        <w:jc w:val="both"/>
      </w:pPr>
      <w:r>
        <w:rPr>
          <w:rFonts w:ascii="Times New Roman"/>
          <w:b w:val="false"/>
          <w:i w:val="false"/>
          <w:color w:val="000000"/>
          <w:sz w:val="28"/>
        </w:rPr>
        <w:t>
      3) закрепление балансира большого конуса;</w:t>
      </w:r>
    </w:p>
    <w:p>
      <w:pPr>
        <w:spacing w:after="0"/>
        <w:ind w:left="0"/>
        <w:jc w:val="both"/>
      </w:pPr>
      <w:r>
        <w:rPr>
          <w:rFonts w:ascii="Times New Roman"/>
          <w:b w:val="false"/>
          <w:i w:val="false"/>
          <w:color w:val="000000"/>
          <w:sz w:val="28"/>
        </w:rPr>
        <w:t>
      4) открытое положение уравнительных клапанов малого конуса и люков на газовом затворе, через которые организуется принудительная подача воздуха в межконусное пространство.</w:t>
      </w:r>
    </w:p>
    <w:p>
      <w:pPr>
        <w:spacing w:after="0"/>
        <w:ind w:left="0"/>
        <w:jc w:val="both"/>
      </w:pPr>
      <w:r>
        <w:rPr>
          <w:rFonts w:ascii="Times New Roman"/>
          <w:b w:val="false"/>
          <w:i w:val="false"/>
          <w:color w:val="000000"/>
          <w:sz w:val="28"/>
        </w:rPr>
        <w:t>
      Перед допуском обслуживающего персонала  в межконусное пространство необходимо подачу пара (азота) прекратить, поджечь газ, выделяющийся через материал на большом конусе, и отключить механизмы загрузки шихтовых материалов. Отключение скипового подъемника вращающегося распределителя шихты и конусов производится с применением бирочной системы. Количество людей, находящихся в межконусном пространстве, не превышает количество люков на газовом затворе. Страховочный канат каждого рабочего пропускается через свой люк.</w:t>
      </w:r>
    </w:p>
    <w:bookmarkStart w:name="z847" w:id="501"/>
    <w:p>
      <w:pPr>
        <w:spacing w:after="0"/>
        <w:ind w:left="0"/>
        <w:jc w:val="both"/>
      </w:pPr>
      <w:r>
        <w:rPr>
          <w:rFonts w:ascii="Times New Roman"/>
          <w:b w:val="false"/>
          <w:i w:val="false"/>
          <w:color w:val="000000"/>
          <w:sz w:val="28"/>
        </w:rPr>
        <w:t>
      488. Доступ обслуживающего персонала на колошник для осмотра и проведения работ производится в соответствии с технологическим регламентом.</w:t>
      </w:r>
    </w:p>
    <w:bookmarkEnd w:id="501"/>
    <w:bookmarkStart w:name="z848" w:id="502"/>
    <w:p>
      <w:pPr>
        <w:spacing w:after="0"/>
        <w:ind w:left="0"/>
        <w:jc w:val="both"/>
      </w:pPr>
      <w:r>
        <w:rPr>
          <w:rFonts w:ascii="Times New Roman"/>
          <w:b w:val="false"/>
          <w:i w:val="false"/>
          <w:color w:val="000000"/>
          <w:sz w:val="28"/>
        </w:rPr>
        <w:t xml:space="preserve">
      489. Бесконусный засыпной аппарат защищается от перегрева. </w:t>
      </w:r>
    </w:p>
    <w:bookmarkEnd w:id="502"/>
    <w:bookmarkStart w:name="z849" w:id="503"/>
    <w:p>
      <w:pPr>
        <w:spacing w:after="0"/>
        <w:ind w:left="0"/>
        <w:jc w:val="both"/>
      </w:pPr>
      <w:r>
        <w:rPr>
          <w:rFonts w:ascii="Times New Roman"/>
          <w:b w:val="false"/>
          <w:i w:val="false"/>
          <w:color w:val="000000"/>
          <w:sz w:val="28"/>
        </w:rPr>
        <w:t>
      490. Кожухи купольной части и газоотводов доменной печи защищаются от перегрева.</w:t>
      </w:r>
    </w:p>
    <w:bookmarkEnd w:id="503"/>
    <w:bookmarkStart w:name="z850" w:id="504"/>
    <w:p>
      <w:pPr>
        <w:spacing w:after="0"/>
        <w:ind w:left="0"/>
        <w:jc w:val="both"/>
      </w:pPr>
      <w:r>
        <w:rPr>
          <w:rFonts w:ascii="Times New Roman"/>
          <w:b w:val="false"/>
          <w:i w:val="false"/>
          <w:color w:val="000000"/>
          <w:sz w:val="28"/>
        </w:rPr>
        <w:t>
      491. На доменных печах температура лещади контролируется и регистрируется в соответствии с проектной документацией.</w:t>
      </w:r>
    </w:p>
    <w:bookmarkEnd w:id="504"/>
    <w:bookmarkStart w:name="z851" w:id="505"/>
    <w:p>
      <w:pPr>
        <w:spacing w:after="0"/>
        <w:ind w:left="0"/>
        <w:jc w:val="both"/>
      </w:pPr>
      <w:r>
        <w:rPr>
          <w:rFonts w:ascii="Times New Roman"/>
          <w:b w:val="false"/>
          <w:i w:val="false"/>
          <w:color w:val="000000"/>
          <w:sz w:val="28"/>
        </w:rPr>
        <w:t>
      492. Горн доменной печи оборудуется автоматизированной системой контроля разгара футеровки.</w:t>
      </w:r>
    </w:p>
    <w:bookmarkEnd w:id="505"/>
    <w:bookmarkStart w:name="z852" w:id="506"/>
    <w:p>
      <w:pPr>
        <w:spacing w:after="0"/>
        <w:ind w:left="0"/>
        <w:jc w:val="both"/>
      </w:pPr>
      <w:r>
        <w:rPr>
          <w:rFonts w:ascii="Times New Roman"/>
          <w:b w:val="false"/>
          <w:i w:val="false"/>
          <w:color w:val="000000"/>
          <w:sz w:val="28"/>
        </w:rPr>
        <w:t>
      493. Воздушные фурмы оборудуется автоматической системой контроля, за их прогаром с выдачей сигнала на пульт управления.</w:t>
      </w:r>
    </w:p>
    <w:bookmarkEnd w:id="506"/>
    <w:bookmarkStart w:name="z853" w:id="507"/>
    <w:p>
      <w:pPr>
        <w:spacing w:after="0"/>
        <w:ind w:left="0"/>
        <w:jc w:val="both"/>
      </w:pPr>
      <w:r>
        <w:rPr>
          <w:rFonts w:ascii="Times New Roman"/>
          <w:b w:val="false"/>
          <w:i w:val="false"/>
          <w:color w:val="000000"/>
          <w:sz w:val="28"/>
        </w:rPr>
        <w:t>
      494. Конструкция и установка элементов фурменного прибора обеспечивает герметичность.</w:t>
      </w:r>
    </w:p>
    <w:bookmarkEnd w:id="507"/>
    <w:bookmarkStart w:name="z854" w:id="508"/>
    <w:p>
      <w:pPr>
        <w:spacing w:after="0"/>
        <w:ind w:left="0"/>
        <w:jc w:val="both"/>
      </w:pPr>
      <w:r>
        <w:rPr>
          <w:rFonts w:ascii="Times New Roman"/>
          <w:b w:val="false"/>
          <w:i w:val="false"/>
          <w:color w:val="000000"/>
          <w:sz w:val="28"/>
        </w:rPr>
        <w:t xml:space="preserve">
      495. Для осмотра и ремонта кожуха шахты доменной печи и системы охлаждения вокруг шахты устраиваются площадки с проходами шириной не менее 1 метра. </w:t>
      </w:r>
    </w:p>
    <w:bookmarkEnd w:id="508"/>
    <w:bookmarkStart w:name="z855" w:id="509"/>
    <w:p>
      <w:pPr>
        <w:spacing w:after="0"/>
        <w:ind w:left="0"/>
        <w:jc w:val="both"/>
      </w:pPr>
      <w:r>
        <w:rPr>
          <w:rFonts w:ascii="Times New Roman"/>
          <w:b w:val="false"/>
          <w:i w:val="false"/>
          <w:color w:val="000000"/>
          <w:sz w:val="28"/>
        </w:rPr>
        <w:t xml:space="preserve">
      496. Для предупреждения самовольного выхода на смотровые площадки нижняя дверь шахты лифта запирается. </w:t>
      </w:r>
    </w:p>
    <w:bookmarkEnd w:id="509"/>
    <w:bookmarkStart w:name="z856" w:id="510"/>
    <w:p>
      <w:pPr>
        <w:spacing w:after="0"/>
        <w:ind w:left="0"/>
        <w:jc w:val="both"/>
      </w:pPr>
      <w:r>
        <w:rPr>
          <w:rFonts w:ascii="Times New Roman"/>
          <w:b w:val="false"/>
          <w:i w:val="false"/>
          <w:color w:val="000000"/>
          <w:sz w:val="28"/>
        </w:rPr>
        <w:t xml:space="preserve">
      497. Насосные станции доменных печей, кроме основных, оборудуются резервными насосами с электроприводами и резервными трубопроводами к печам. Питание приводов осуществляется не менее чем от двух независимых источников. Насосные станции оборудуются резервными водонапорными башнями или резервными насосами, автономными источниками  электроснабжения. </w:t>
      </w:r>
    </w:p>
    <w:bookmarkEnd w:id="510"/>
    <w:p>
      <w:pPr>
        <w:spacing w:after="0"/>
        <w:ind w:left="0"/>
        <w:jc w:val="both"/>
      </w:pPr>
      <w:r>
        <w:rPr>
          <w:rFonts w:ascii="Times New Roman"/>
          <w:b w:val="false"/>
          <w:i w:val="false"/>
          <w:color w:val="000000"/>
          <w:sz w:val="28"/>
        </w:rPr>
        <w:t>
      Запас воды в водонапорных башнях обеспечивает охлаждение печей до ввода в действие резервных насосов или до полной остановки доменных печей после выпуска чугуна и шлака.</w:t>
      </w:r>
    </w:p>
    <w:bookmarkStart w:name="z857" w:id="511"/>
    <w:p>
      <w:pPr>
        <w:spacing w:after="0"/>
        <w:ind w:left="0"/>
        <w:jc w:val="both"/>
      </w:pPr>
      <w:r>
        <w:rPr>
          <w:rFonts w:ascii="Times New Roman"/>
          <w:b w:val="false"/>
          <w:i w:val="false"/>
          <w:color w:val="000000"/>
          <w:sz w:val="28"/>
        </w:rPr>
        <w:t>
      498. На каждую доменную печь составляется схема расположения холодильников, на которой ежемесячно отмечаются все изменения в состоянии кожуха и холодильников печи. Схема вывешивается в помещении пульта управления печью.</w:t>
      </w:r>
    </w:p>
    <w:bookmarkEnd w:id="511"/>
    <w:bookmarkStart w:name="z858" w:id="512"/>
    <w:p>
      <w:pPr>
        <w:spacing w:after="0"/>
        <w:ind w:left="0"/>
        <w:jc w:val="both"/>
      </w:pPr>
      <w:r>
        <w:rPr>
          <w:rFonts w:ascii="Times New Roman"/>
          <w:b w:val="false"/>
          <w:i w:val="false"/>
          <w:color w:val="000000"/>
          <w:sz w:val="28"/>
        </w:rPr>
        <w:t>
      499. Системам охлаждения горна и лещади доменной печи обеспечивается перепад не более 3</w:t>
      </w:r>
      <w:r>
        <w:rPr>
          <w:rFonts w:ascii="Times New Roman"/>
          <w:b w:val="false"/>
          <w:i w:val="false"/>
          <w:color w:val="000000"/>
          <w:vertAlign w:val="superscript"/>
        </w:rPr>
        <w:t>о</w:t>
      </w:r>
      <w:r>
        <w:rPr>
          <w:rFonts w:ascii="Times New Roman"/>
          <w:b w:val="false"/>
          <w:i w:val="false"/>
          <w:color w:val="000000"/>
          <w:sz w:val="28"/>
        </w:rPr>
        <w:t>C, который в свою очередь контролируется автоматическими приборами.</w:t>
      </w:r>
    </w:p>
    <w:bookmarkEnd w:id="512"/>
    <w:bookmarkStart w:name="z859" w:id="513"/>
    <w:p>
      <w:pPr>
        <w:spacing w:after="0"/>
        <w:ind w:left="0"/>
        <w:jc w:val="both"/>
      </w:pPr>
      <w:r>
        <w:rPr>
          <w:rFonts w:ascii="Times New Roman"/>
          <w:b w:val="false"/>
          <w:i w:val="false"/>
          <w:color w:val="000000"/>
          <w:sz w:val="28"/>
        </w:rPr>
        <w:t xml:space="preserve">
      500. Вдувание в доменные печи различных веществ (природного газа, пылеугольного топлива), применение дутья, обогащенного кислородом, осуществляется в соответствии с технологическим регламентом. </w:t>
      </w:r>
    </w:p>
    <w:bookmarkEnd w:id="513"/>
    <w:bookmarkStart w:name="z860" w:id="514"/>
    <w:p>
      <w:pPr>
        <w:spacing w:after="0"/>
        <w:ind w:left="0"/>
        <w:jc w:val="both"/>
      </w:pPr>
      <w:r>
        <w:rPr>
          <w:rFonts w:ascii="Times New Roman"/>
          <w:b w:val="false"/>
          <w:i w:val="false"/>
          <w:color w:val="000000"/>
          <w:sz w:val="28"/>
        </w:rPr>
        <w:t>
      501. Задувка и выдувка доменных печей производятся в соответствии с технологическим регламентом.</w:t>
      </w:r>
    </w:p>
    <w:bookmarkEnd w:id="514"/>
    <w:bookmarkStart w:name="z861" w:id="515"/>
    <w:p>
      <w:pPr>
        <w:spacing w:after="0"/>
        <w:ind w:left="0"/>
        <w:jc w:val="both"/>
      </w:pPr>
      <w:r>
        <w:rPr>
          <w:rFonts w:ascii="Times New Roman"/>
          <w:b w:val="false"/>
          <w:i w:val="false"/>
          <w:color w:val="000000"/>
          <w:sz w:val="28"/>
        </w:rPr>
        <w:t>
      502. Остановки доменных печей, как кратковременные, так и длительные, производятся в соответствии с технологическим регламентом.</w:t>
      </w:r>
    </w:p>
    <w:bookmarkEnd w:id="515"/>
    <w:bookmarkStart w:name="z862" w:id="516"/>
    <w:p>
      <w:pPr>
        <w:spacing w:after="0"/>
        <w:ind w:left="0"/>
        <w:jc w:val="both"/>
      </w:pPr>
      <w:r>
        <w:rPr>
          <w:rFonts w:ascii="Times New Roman"/>
          <w:b w:val="false"/>
          <w:i w:val="false"/>
          <w:color w:val="000000"/>
          <w:sz w:val="28"/>
        </w:rPr>
        <w:t>
      503. Обслуживающий персонал цеха обеспечивает нормальный ход печи, исключающий подвисание шихты. В случае ее подвисания все ремонтные работы на печи прекращаются, а обслуживающий персонал, находящиеся на верхних площадках или вблизи печи, не связанные с работами по осадке шихты, удаляется в безопасное место.</w:t>
      </w:r>
    </w:p>
    <w:bookmarkEnd w:id="516"/>
    <w:bookmarkStart w:name="z863" w:id="517"/>
    <w:p>
      <w:pPr>
        <w:spacing w:after="0"/>
        <w:ind w:left="0"/>
        <w:jc w:val="both"/>
      </w:pPr>
      <w:r>
        <w:rPr>
          <w:rFonts w:ascii="Times New Roman"/>
          <w:b w:val="false"/>
          <w:i w:val="false"/>
          <w:color w:val="000000"/>
          <w:sz w:val="28"/>
        </w:rPr>
        <w:t>
      504. Во время подвисания и осадки шихты не допускается выпуск колошниковой пыли из пылеуловителей. О подвисании и осадке шихты мастер печи или газовщик сообщает диспетчеру газового хозяйства, оператору воздуходувной машины и обслуживающему персоналу загрузки.</w:t>
      </w:r>
    </w:p>
    <w:bookmarkEnd w:id="517"/>
    <w:bookmarkStart w:name="z864" w:id="518"/>
    <w:p>
      <w:pPr>
        <w:spacing w:after="0"/>
        <w:ind w:left="0"/>
        <w:jc w:val="both"/>
      </w:pPr>
      <w:r>
        <w:rPr>
          <w:rFonts w:ascii="Times New Roman"/>
          <w:b w:val="false"/>
          <w:i w:val="false"/>
          <w:color w:val="000000"/>
          <w:sz w:val="28"/>
        </w:rPr>
        <w:t xml:space="preserve">
      505. В случае возникновения опасности заливки фурменных приборов при производстве осадки продуктами плавки последние предварительно выпускаются из печи. </w:t>
      </w:r>
    </w:p>
    <w:bookmarkEnd w:id="518"/>
    <w:bookmarkStart w:name="z865" w:id="519"/>
    <w:p>
      <w:pPr>
        <w:spacing w:after="0"/>
        <w:ind w:left="0"/>
        <w:jc w:val="both"/>
      </w:pPr>
      <w:r>
        <w:rPr>
          <w:rFonts w:ascii="Times New Roman"/>
          <w:b w:val="false"/>
          <w:i w:val="false"/>
          <w:color w:val="000000"/>
          <w:sz w:val="28"/>
        </w:rPr>
        <w:t>
      506. Здания литейных дворов и поддоменников выполняются из огнестойких материалов.</w:t>
      </w:r>
    </w:p>
    <w:bookmarkEnd w:id="519"/>
    <w:p>
      <w:pPr>
        <w:spacing w:after="0"/>
        <w:ind w:left="0"/>
        <w:jc w:val="both"/>
      </w:pPr>
      <w:r>
        <w:rPr>
          <w:rFonts w:ascii="Times New Roman"/>
          <w:b w:val="false"/>
          <w:i w:val="false"/>
          <w:color w:val="000000"/>
          <w:sz w:val="28"/>
        </w:rPr>
        <w:t>
      Угол наклона крыши литейного двора принимается не менее 45</w:t>
      </w:r>
      <w:r>
        <w:rPr>
          <w:rFonts w:ascii="Times New Roman"/>
          <w:b w:val="false"/>
          <w:i w:val="false"/>
          <w:color w:val="000000"/>
          <w:vertAlign w:val="superscript"/>
        </w:rPr>
        <w:t>о</w:t>
      </w:r>
      <w:r>
        <w:rPr>
          <w:rFonts w:ascii="Times New Roman"/>
          <w:b w:val="false"/>
          <w:i w:val="false"/>
          <w:color w:val="000000"/>
          <w:sz w:val="28"/>
        </w:rPr>
        <w:t>. В случае невозможности выполнения крыши с указанным углом допускается его уменьшение при условии удаления пыли с крыши механизированным способом.</w:t>
      </w:r>
    </w:p>
    <w:p>
      <w:pPr>
        <w:spacing w:after="0"/>
        <w:ind w:left="0"/>
        <w:jc w:val="both"/>
      </w:pPr>
      <w:r>
        <w:rPr>
          <w:rFonts w:ascii="Times New Roman"/>
          <w:b w:val="false"/>
          <w:i w:val="false"/>
          <w:color w:val="000000"/>
          <w:sz w:val="28"/>
        </w:rPr>
        <w:t>
      Для предупреждения образования сосулек на кровле литейных дворов предусматриваются устройства по их уборке.</w:t>
      </w:r>
    </w:p>
    <w:bookmarkStart w:name="z866" w:id="520"/>
    <w:p>
      <w:pPr>
        <w:spacing w:after="0"/>
        <w:ind w:left="0"/>
        <w:jc w:val="both"/>
      </w:pPr>
      <w:r>
        <w:rPr>
          <w:rFonts w:ascii="Times New Roman"/>
          <w:b w:val="false"/>
          <w:i w:val="false"/>
          <w:color w:val="000000"/>
          <w:sz w:val="28"/>
        </w:rPr>
        <w:t xml:space="preserve">
      507. Здания литейных дворов и поддоменников оборудуются аэрацией, вытяжной и приточной вентиляцией. </w:t>
      </w:r>
    </w:p>
    <w:bookmarkEnd w:id="520"/>
    <w:bookmarkStart w:name="z867" w:id="521"/>
    <w:p>
      <w:pPr>
        <w:spacing w:after="0"/>
        <w:ind w:left="0"/>
        <w:jc w:val="both"/>
      </w:pPr>
      <w:r>
        <w:rPr>
          <w:rFonts w:ascii="Times New Roman"/>
          <w:b w:val="false"/>
          <w:i w:val="false"/>
          <w:color w:val="000000"/>
          <w:sz w:val="28"/>
        </w:rPr>
        <w:t>
      508. Поддоменник оборудуется не менее чем двумя выходами, не считая выхода на литейный двор.</w:t>
      </w:r>
    </w:p>
    <w:bookmarkEnd w:id="521"/>
    <w:bookmarkStart w:name="z868" w:id="522"/>
    <w:p>
      <w:pPr>
        <w:spacing w:after="0"/>
        <w:ind w:left="0"/>
        <w:jc w:val="both"/>
      </w:pPr>
      <w:r>
        <w:rPr>
          <w:rFonts w:ascii="Times New Roman"/>
          <w:b w:val="false"/>
          <w:i w:val="false"/>
          <w:color w:val="000000"/>
          <w:sz w:val="28"/>
        </w:rPr>
        <w:t>
      509. Желоба для слива чугуна и шлака, постановочные чугуновозные и шлаковозные железнодорожные пути обеспечивают возможность обслуживания их мостовыми грузоподъемного механизма при вертикальном натяжении канатов.</w:t>
      </w:r>
    </w:p>
    <w:bookmarkEnd w:id="522"/>
    <w:bookmarkStart w:name="z869" w:id="523"/>
    <w:p>
      <w:pPr>
        <w:spacing w:after="0"/>
        <w:ind w:left="0"/>
        <w:jc w:val="both"/>
      </w:pPr>
      <w:r>
        <w:rPr>
          <w:rFonts w:ascii="Times New Roman"/>
          <w:b w:val="false"/>
          <w:i w:val="false"/>
          <w:color w:val="000000"/>
          <w:sz w:val="28"/>
        </w:rPr>
        <w:t>
      510. Для проведения технологических и ремонтных работ литейные дворы оборудуются подъемно-транспортными средствами.</w:t>
      </w:r>
    </w:p>
    <w:bookmarkEnd w:id="523"/>
    <w:bookmarkStart w:name="z870" w:id="524"/>
    <w:p>
      <w:pPr>
        <w:spacing w:after="0"/>
        <w:ind w:left="0"/>
        <w:jc w:val="both"/>
      </w:pPr>
      <w:r>
        <w:rPr>
          <w:rFonts w:ascii="Times New Roman"/>
          <w:b w:val="false"/>
          <w:i w:val="false"/>
          <w:color w:val="000000"/>
          <w:sz w:val="28"/>
        </w:rPr>
        <w:t>
      511. На горновой площадке доменной печи устанавливаются душирующие устройства для воздушного обдува рабочих мест.</w:t>
      </w:r>
    </w:p>
    <w:bookmarkEnd w:id="524"/>
    <w:p>
      <w:pPr>
        <w:spacing w:after="0"/>
        <w:ind w:left="0"/>
        <w:jc w:val="both"/>
      </w:pPr>
      <w:r>
        <w:rPr>
          <w:rFonts w:ascii="Times New Roman"/>
          <w:b w:val="false"/>
          <w:i w:val="false"/>
          <w:color w:val="000000"/>
          <w:sz w:val="28"/>
        </w:rPr>
        <w:t>
      На литейном дворе предусматривается помещение для отдыха и приема пищи горновых с подачей в него кондиционированного воздуха.</w:t>
      </w:r>
    </w:p>
    <w:bookmarkStart w:name="z871" w:id="525"/>
    <w:p>
      <w:pPr>
        <w:spacing w:after="0"/>
        <w:ind w:left="0"/>
        <w:jc w:val="both"/>
      </w:pPr>
      <w:r>
        <w:rPr>
          <w:rFonts w:ascii="Times New Roman"/>
          <w:b w:val="false"/>
          <w:i w:val="false"/>
          <w:color w:val="000000"/>
          <w:sz w:val="28"/>
        </w:rPr>
        <w:t>
      512. Возле стен поддоменника напротив шлаковых леток сооружаются предохранительные стенки и переходные мостики, обеспечивающие безопасный проход вокруг горна.</w:t>
      </w:r>
    </w:p>
    <w:bookmarkEnd w:id="525"/>
    <w:p>
      <w:pPr>
        <w:spacing w:after="0"/>
        <w:ind w:left="0"/>
        <w:jc w:val="both"/>
      </w:pPr>
      <w:r>
        <w:rPr>
          <w:rFonts w:ascii="Times New Roman"/>
          <w:b w:val="false"/>
          <w:i w:val="false"/>
          <w:color w:val="000000"/>
          <w:sz w:val="28"/>
        </w:rPr>
        <w:t>
      На доменных печах возле стен здания литейного двора устраиваются площадки для прохода людей, расположенные выше уровня желобов.</w:t>
      </w:r>
    </w:p>
    <w:bookmarkStart w:name="z872" w:id="526"/>
    <w:p>
      <w:pPr>
        <w:spacing w:after="0"/>
        <w:ind w:left="0"/>
        <w:jc w:val="both"/>
      </w:pPr>
      <w:r>
        <w:rPr>
          <w:rFonts w:ascii="Times New Roman"/>
          <w:b w:val="false"/>
          <w:i w:val="false"/>
          <w:color w:val="000000"/>
          <w:sz w:val="28"/>
        </w:rPr>
        <w:t>
      513. Доставка глины, песка и других материалов на литейный двор осуществляется в саморазгружающихся коробах или контейнерах. Подъем и перемещение материалов производятся с помощью грузоподъемного механизма литейного двора.</w:t>
      </w:r>
    </w:p>
    <w:bookmarkEnd w:id="526"/>
    <w:bookmarkStart w:name="z873" w:id="527"/>
    <w:p>
      <w:pPr>
        <w:spacing w:after="0"/>
        <w:ind w:left="0"/>
        <w:jc w:val="both"/>
      </w:pPr>
      <w:r>
        <w:rPr>
          <w:rFonts w:ascii="Times New Roman"/>
          <w:b w:val="false"/>
          <w:i w:val="false"/>
          <w:color w:val="000000"/>
          <w:sz w:val="28"/>
        </w:rPr>
        <w:t>
      514. При расположении поддоменника и литейного двора на колоннах сооружать возле фундамента печи какие-либо помещения, кроме помещений для вентиляторов воздушного охлаждения лещади, не допускается. В этих помещениях обеспечивается два выхода (с противоположных сторон), оборудованных дверями.</w:t>
      </w:r>
    </w:p>
    <w:bookmarkEnd w:id="527"/>
    <w:bookmarkStart w:name="z874" w:id="528"/>
    <w:p>
      <w:pPr>
        <w:spacing w:after="0"/>
        <w:ind w:left="0"/>
        <w:jc w:val="both"/>
      </w:pPr>
      <w:r>
        <w:rPr>
          <w:rFonts w:ascii="Times New Roman"/>
          <w:b w:val="false"/>
          <w:i w:val="false"/>
          <w:color w:val="000000"/>
          <w:sz w:val="28"/>
        </w:rPr>
        <w:t>
      515. Опорные колонны печи здания литейного двора и поддоменника защищаются от возможного воздействия чугуна и шлака огнеупорным материалом.</w:t>
      </w:r>
    </w:p>
    <w:bookmarkEnd w:id="528"/>
    <w:p>
      <w:pPr>
        <w:spacing w:after="0"/>
        <w:ind w:left="0"/>
        <w:jc w:val="both"/>
      </w:pPr>
      <w:r>
        <w:rPr>
          <w:rFonts w:ascii="Times New Roman"/>
          <w:b w:val="false"/>
          <w:i w:val="false"/>
          <w:color w:val="000000"/>
          <w:sz w:val="28"/>
        </w:rPr>
        <w:t>
      Управление механизмами  разливки чугуна и шлака, манипулятором производится дистанционным способом. Расположение пультов управления обеспечивает безопасность обслуживания и хорошую видимость желобов и ковшей.</w:t>
      </w:r>
    </w:p>
    <w:bookmarkStart w:name="z875" w:id="529"/>
    <w:p>
      <w:pPr>
        <w:spacing w:after="0"/>
        <w:ind w:left="0"/>
        <w:jc w:val="both"/>
      </w:pPr>
      <w:r>
        <w:rPr>
          <w:rFonts w:ascii="Times New Roman"/>
          <w:b w:val="false"/>
          <w:i w:val="false"/>
          <w:color w:val="000000"/>
          <w:sz w:val="28"/>
        </w:rPr>
        <w:t>
      516. Механизмы передвижения ковшей оснащаются дистанционным управлением. Пульты управления располагаются в местах, обеспечивающих безопасность работ и видимость ковша. Канаты для перемещения ковшей и электрокабели защищаются от попадания на них чугуна и шлака.</w:t>
      </w:r>
    </w:p>
    <w:bookmarkEnd w:id="529"/>
    <w:bookmarkStart w:name="z876" w:id="530"/>
    <w:p>
      <w:pPr>
        <w:spacing w:after="0"/>
        <w:ind w:left="0"/>
        <w:jc w:val="both"/>
      </w:pPr>
      <w:r>
        <w:rPr>
          <w:rFonts w:ascii="Times New Roman"/>
          <w:b w:val="false"/>
          <w:i w:val="false"/>
          <w:color w:val="000000"/>
          <w:sz w:val="28"/>
        </w:rPr>
        <w:t>
      517. Теплоизоляция и конструкция огнеупорной кладки воздухонагревателей обеспечивают в период эксплуатации температуру поверхности кожуха, предусмотренную проектной документацией.</w:t>
      </w:r>
    </w:p>
    <w:bookmarkEnd w:id="530"/>
    <w:bookmarkStart w:name="z877" w:id="531"/>
    <w:p>
      <w:pPr>
        <w:spacing w:after="0"/>
        <w:ind w:left="0"/>
        <w:jc w:val="both"/>
      </w:pPr>
      <w:r>
        <w:rPr>
          <w:rFonts w:ascii="Times New Roman"/>
          <w:b w:val="false"/>
          <w:i w:val="false"/>
          <w:color w:val="000000"/>
          <w:sz w:val="28"/>
        </w:rPr>
        <w:t>
      518. Воздухонагреватели оборудуются приборами контроля температуры кожуха в купольной и подкупольной частях. Температура кожухов воздухонагревателей систематически (не реже одного раза в месяц) замеряется с записью в эксплуатационный журнале.</w:t>
      </w:r>
    </w:p>
    <w:bookmarkEnd w:id="531"/>
    <w:p>
      <w:pPr>
        <w:spacing w:after="0"/>
        <w:ind w:left="0"/>
        <w:jc w:val="both"/>
      </w:pPr>
      <w:r>
        <w:rPr>
          <w:rFonts w:ascii="Times New Roman"/>
          <w:b w:val="false"/>
          <w:i w:val="false"/>
          <w:color w:val="000000"/>
          <w:sz w:val="28"/>
        </w:rPr>
        <w:t>
      При нагреве кожуха воздухонагревателя до температуры свыше 150</w:t>
      </w:r>
      <w:r>
        <w:rPr>
          <w:rFonts w:ascii="Times New Roman"/>
          <w:b w:val="false"/>
          <w:i w:val="false"/>
          <w:color w:val="000000"/>
          <w:vertAlign w:val="superscript"/>
        </w:rPr>
        <w:t>о</w:t>
      </w:r>
      <w:r>
        <w:rPr>
          <w:rFonts w:ascii="Times New Roman"/>
          <w:b w:val="false"/>
          <w:i w:val="false"/>
          <w:color w:val="000000"/>
          <w:sz w:val="28"/>
        </w:rPr>
        <w:t>C принимаются меры по устранению причин, приведших к его перегреву.</w:t>
      </w:r>
    </w:p>
    <w:p>
      <w:pPr>
        <w:spacing w:after="0"/>
        <w:ind w:left="0"/>
        <w:jc w:val="both"/>
      </w:pPr>
      <w:r>
        <w:rPr>
          <w:rFonts w:ascii="Times New Roman"/>
          <w:b w:val="false"/>
          <w:i w:val="false"/>
          <w:color w:val="000000"/>
          <w:sz w:val="28"/>
        </w:rPr>
        <w:t>
      В случае появления трещин и продувов воздухонагреватель выводится из работы, отключается от воздушной и газовой сетей до их устранения.</w:t>
      </w:r>
    </w:p>
    <w:bookmarkStart w:name="z878" w:id="532"/>
    <w:p>
      <w:pPr>
        <w:spacing w:after="0"/>
        <w:ind w:left="0"/>
        <w:jc w:val="both"/>
      </w:pPr>
      <w:r>
        <w:rPr>
          <w:rFonts w:ascii="Times New Roman"/>
          <w:b w:val="false"/>
          <w:i w:val="false"/>
          <w:color w:val="000000"/>
          <w:sz w:val="28"/>
        </w:rPr>
        <w:t>
      519. На каждый воздухонагреватель составляется паспорт. В паспорте отмечают результаты периодических осмотров, производимые ремонты с указанием их характера с приложением чертежей, по которым были произведены ремонты. В паспорте указываются лица, выполнявшие сварочные работы.</w:t>
      </w:r>
    </w:p>
    <w:bookmarkEnd w:id="532"/>
    <w:bookmarkStart w:name="z879" w:id="533"/>
    <w:p>
      <w:pPr>
        <w:spacing w:after="0"/>
        <w:ind w:left="0"/>
        <w:jc w:val="both"/>
      </w:pPr>
      <w:r>
        <w:rPr>
          <w:rFonts w:ascii="Times New Roman"/>
          <w:b w:val="false"/>
          <w:i w:val="false"/>
          <w:color w:val="000000"/>
          <w:sz w:val="28"/>
        </w:rPr>
        <w:t>
      520. Не реже одного раза в месяц комиссией организации проверяются техническое состояние воздухонагревателей и их арматура. По результатам осмотра намечаются мероприятия по ликвидации выявленных дефектов. Результаты осмотров оформляются актом.</w:t>
      </w:r>
    </w:p>
    <w:bookmarkEnd w:id="533"/>
    <w:bookmarkStart w:name="z880" w:id="534"/>
    <w:p>
      <w:pPr>
        <w:spacing w:after="0"/>
        <w:ind w:left="0"/>
        <w:jc w:val="both"/>
      </w:pPr>
      <w:r>
        <w:rPr>
          <w:rFonts w:ascii="Times New Roman"/>
          <w:b w:val="false"/>
          <w:i w:val="false"/>
          <w:color w:val="000000"/>
          <w:sz w:val="28"/>
        </w:rPr>
        <w:t>
      521. Ежегодно производятся замеры аэродинамического сопротивления насадки воздухонагревателей. Результаты замеров оформляются актом, в произвольной форме.</w:t>
      </w:r>
    </w:p>
    <w:bookmarkEnd w:id="534"/>
    <w:bookmarkStart w:name="z881" w:id="535"/>
    <w:p>
      <w:pPr>
        <w:spacing w:after="0"/>
        <w:ind w:left="0"/>
        <w:jc w:val="both"/>
      </w:pPr>
      <w:r>
        <w:rPr>
          <w:rFonts w:ascii="Times New Roman"/>
          <w:b w:val="false"/>
          <w:i w:val="false"/>
          <w:color w:val="000000"/>
          <w:sz w:val="28"/>
        </w:rPr>
        <w:t>
      522. В зданиях воздухонагревателей предусматриваются подъемно-транспортные устройства для монтажа оборудования, монтажные проемы с ограждением.</w:t>
      </w:r>
    </w:p>
    <w:bookmarkEnd w:id="535"/>
    <w:bookmarkStart w:name="z882" w:id="536"/>
    <w:p>
      <w:pPr>
        <w:spacing w:after="0"/>
        <w:ind w:left="0"/>
        <w:jc w:val="both"/>
      </w:pPr>
      <w:r>
        <w:rPr>
          <w:rFonts w:ascii="Times New Roman"/>
          <w:b w:val="false"/>
          <w:i w:val="false"/>
          <w:color w:val="000000"/>
          <w:sz w:val="28"/>
        </w:rPr>
        <w:t>
      523. Помещения контрольно-измерительных приборов воздухонагревателей оборудуются принудительной приточно-вытяжной вентиляцией с подогревом подаваемого воздуха в зимнее время.</w:t>
      </w:r>
    </w:p>
    <w:bookmarkEnd w:id="536"/>
    <w:bookmarkStart w:name="z883" w:id="537"/>
    <w:p>
      <w:pPr>
        <w:spacing w:after="0"/>
        <w:ind w:left="0"/>
        <w:jc w:val="both"/>
      </w:pPr>
      <w:r>
        <w:rPr>
          <w:rFonts w:ascii="Times New Roman"/>
          <w:b w:val="false"/>
          <w:i w:val="false"/>
          <w:color w:val="000000"/>
          <w:sz w:val="28"/>
        </w:rPr>
        <w:t>
      524. Между кожухом воздухонагревателя и его площадками, между вертикальным газопроводом, пересекающим площадку и площадкой предусматриваются кольцевые щели. Ширина кольцевой щели между кожухом воздухонагревателя и его рабочей площадкой не менее 100 миллиметров, между кожухом и площадками обслуживания, между вертикальным газопроводом, пересекающим площадку и площадкой - не менее 50 миллиметров, засорение и забивка щелей не допускаются. Площадки со стороны щели ограждаются сплошной отбортовкой на высоту не менее 0,14 метров.</w:t>
      </w:r>
    </w:p>
    <w:bookmarkEnd w:id="537"/>
    <w:bookmarkStart w:name="z884" w:id="538"/>
    <w:p>
      <w:pPr>
        <w:spacing w:after="0"/>
        <w:ind w:left="0"/>
        <w:jc w:val="both"/>
      </w:pPr>
      <w:r>
        <w:rPr>
          <w:rFonts w:ascii="Times New Roman"/>
          <w:b w:val="false"/>
          <w:i w:val="false"/>
          <w:color w:val="000000"/>
          <w:sz w:val="28"/>
        </w:rPr>
        <w:t>
      525. Конструкция подземных боровов воздухонагревателей исключает возможность попадания в них грунтовых вод.</w:t>
      </w:r>
    </w:p>
    <w:bookmarkEnd w:id="538"/>
    <w:bookmarkStart w:name="z885" w:id="539"/>
    <w:p>
      <w:pPr>
        <w:spacing w:after="0"/>
        <w:ind w:left="0"/>
        <w:jc w:val="both"/>
      </w:pPr>
      <w:r>
        <w:rPr>
          <w:rFonts w:ascii="Times New Roman"/>
          <w:b w:val="false"/>
          <w:i w:val="false"/>
          <w:color w:val="000000"/>
          <w:sz w:val="28"/>
        </w:rPr>
        <w:t>
      526. На газопроводах воздухонагревателей непосредственно перед горелками устанавливаются автоматические быстродействующие клапаны безопасности, срабатывающие при падении давления газа или воздуха ниже установленных пределов. Пределы падения давления газа и воздуха устанавливаются технологическим регламентом. Клапаны блокируются со звуковыми и световыми сигнализаторами падения давления газа и воздуха. Для автоматических клапанов имеется ручное управление. Газопроводы оборудуется приборами для регистрации расхода и давления газа.</w:t>
      </w:r>
    </w:p>
    <w:bookmarkEnd w:id="539"/>
    <w:bookmarkStart w:name="z886" w:id="540"/>
    <w:p>
      <w:pPr>
        <w:spacing w:after="0"/>
        <w:ind w:left="0"/>
        <w:jc w:val="both"/>
      </w:pPr>
      <w:r>
        <w:rPr>
          <w:rFonts w:ascii="Times New Roman"/>
          <w:b w:val="false"/>
          <w:i w:val="false"/>
          <w:color w:val="000000"/>
          <w:sz w:val="28"/>
        </w:rPr>
        <w:t>
      527. Конструкция клапанов, перекрывающих поступление газа к горелкам, обеспечивает плотное перекрытие газопровода.</w:t>
      </w:r>
    </w:p>
    <w:bookmarkEnd w:id="540"/>
    <w:bookmarkStart w:name="z887" w:id="541"/>
    <w:p>
      <w:pPr>
        <w:spacing w:after="0"/>
        <w:ind w:left="0"/>
        <w:jc w:val="both"/>
      </w:pPr>
      <w:r>
        <w:rPr>
          <w:rFonts w:ascii="Times New Roman"/>
          <w:b w:val="false"/>
          <w:i w:val="false"/>
          <w:color w:val="000000"/>
          <w:sz w:val="28"/>
        </w:rPr>
        <w:t>
      528. Для регулирования заданного расхода газа, газопровод блока воздухонагревателей оборудуется дроссельным клапаном. Управление дроссельным клапаном выполняется дублированным в режимах - дистанционном, ручном и автоматическом.</w:t>
      </w:r>
    </w:p>
    <w:bookmarkEnd w:id="541"/>
    <w:bookmarkStart w:name="z888" w:id="542"/>
    <w:p>
      <w:pPr>
        <w:spacing w:after="0"/>
        <w:ind w:left="0"/>
        <w:jc w:val="both"/>
      </w:pPr>
      <w:r>
        <w:rPr>
          <w:rFonts w:ascii="Times New Roman"/>
          <w:b w:val="false"/>
          <w:i w:val="false"/>
          <w:color w:val="000000"/>
          <w:sz w:val="28"/>
        </w:rPr>
        <w:t>
      529. Конструкция шиберов на воздухопроводах холодного и горячего дутья обеспечивает плотное перекрывание воздухопроводов. Положения "Полностью открыто" и "Полностью закрыто" контролируются конечными выключателями, непосредственно связанными с шибером. Управление открыванием и закрыванием шиберов автоматическое и дистанционное.</w:t>
      </w:r>
    </w:p>
    <w:bookmarkEnd w:id="542"/>
    <w:bookmarkStart w:name="z889" w:id="543"/>
    <w:p>
      <w:pPr>
        <w:spacing w:after="0"/>
        <w:ind w:left="0"/>
        <w:jc w:val="both"/>
      </w:pPr>
      <w:r>
        <w:rPr>
          <w:rFonts w:ascii="Times New Roman"/>
          <w:b w:val="false"/>
          <w:i w:val="false"/>
          <w:color w:val="000000"/>
          <w:sz w:val="28"/>
        </w:rPr>
        <w:t>
      530. Не допускается скопление пыли на кольцевом воздухопроводе и примыкающем к нему участке прямого воздухопровода горячего дутья.</w:t>
      </w:r>
    </w:p>
    <w:bookmarkEnd w:id="543"/>
    <w:bookmarkStart w:name="z890" w:id="544"/>
    <w:p>
      <w:pPr>
        <w:spacing w:after="0"/>
        <w:ind w:left="0"/>
        <w:jc w:val="both"/>
      </w:pPr>
      <w:r>
        <w:rPr>
          <w:rFonts w:ascii="Times New Roman"/>
          <w:b w:val="false"/>
          <w:i w:val="false"/>
          <w:color w:val="000000"/>
          <w:sz w:val="28"/>
        </w:rPr>
        <w:t>
      531. Воздухопроводы холодного дутья оборудуются воздушно-разгрузочным клапаном "снорт", снабженным электрическим и ручным приводом.</w:t>
      </w:r>
    </w:p>
    <w:bookmarkEnd w:id="544"/>
    <w:p>
      <w:pPr>
        <w:spacing w:after="0"/>
        <w:ind w:left="0"/>
        <w:jc w:val="both"/>
      </w:pPr>
      <w:r>
        <w:rPr>
          <w:rFonts w:ascii="Times New Roman"/>
          <w:b w:val="false"/>
          <w:i w:val="false"/>
          <w:color w:val="000000"/>
          <w:sz w:val="28"/>
        </w:rPr>
        <w:t>
      Управление воздушно-разгрузочным клапаном устанавливается в помещении управления печью и в пунктах управления пушками. В этих местах ставятся приборы для автоматического измерения давления дутья и его расхода. Эксплуатация воздухопроводов при наличии трещин не допускается.</w:t>
      </w:r>
    </w:p>
    <w:bookmarkStart w:name="z891" w:id="545"/>
    <w:p>
      <w:pPr>
        <w:spacing w:after="0"/>
        <w:ind w:left="0"/>
        <w:jc w:val="both"/>
      </w:pPr>
      <w:r>
        <w:rPr>
          <w:rFonts w:ascii="Times New Roman"/>
          <w:b w:val="false"/>
          <w:i w:val="false"/>
          <w:color w:val="000000"/>
          <w:sz w:val="28"/>
        </w:rPr>
        <w:t>
      532. При нагреве поверхности воздухопроводов горячего дутья до температуры свыше 200</w:t>
      </w:r>
      <w:r>
        <w:rPr>
          <w:rFonts w:ascii="Times New Roman"/>
          <w:b w:val="false"/>
          <w:i w:val="false"/>
          <w:color w:val="000000"/>
          <w:vertAlign w:val="superscript"/>
        </w:rPr>
        <w:t>о</w:t>
      </w:r>
      <w:r>
        <w:rPr>
          <w:rFonts w:ascii="Times New Roman"/>
          <w:b w:val="false"/>
          <w:i w:val="false"/>
          <w:color w:val="000000"/>
          <w:sz w:val="28"/>
        </w:rPr>
        <w:t>C принимаются меры по устранению причин, приведших к их перегреву.</w:t>
      </w:r>
    </w:p>
    <w:bookmarkEnd w:id="545"/>
    <w:bookmarkStart w:name="z892" w:id="546"/>
    <w:p>
      <w:pPr>
        <w:spacing w:after="0"/>
        <w:ind w:left="0"/>
        <w:jc w:val="both"/>
      </w:pPr>
      <w:r>
        <w:rPr>
          <w:rFonts w:ascii="Times New Roman"/>
          <w:b w:val="false"/>
          <w:i w:val="false"/>
          <w:color w:val="000000"/>
          <w:sz w:val="28"/>
        </w:rPr>
        <w:t>
      533. На смесительном трубопроводе доменной печи устанавливается отделительный клапан, автоматически срабатывающий при падении давления горячего дутья до 0,02 МПа (0,2 килограмма силы на квадратный сантиметр), снабженный электро- и ручным приводом.</w:t>
      </w:r>
    </w:p>
    <w:bookmarkEnd w:id="546"/>
    <w:bookmarkStart w:name="z893" w:id="547"/>
    <w:p>
      <w:pPr>
        <w:spacing w:after="0"/>
        <w:ind w:left="0"/>
        <w:jc w:val="both"/>
      </w:pPr>
      <w:r>
        <w:rPr>
          <w:rFonts w:ascii="Times New Roman"/>
          <w:b w:val="false"/>
          <w:i w:val="false"/>
          <w:color w:val="000000"/>
          <w:sz w:val="28"/>
        </w:rPr>
        <w:t>
      534. Воздухонагреватели оснащаются средствами автоматического, циклического и ручного перевода на различные режимы работы, автоматическими системами регулирования температуры купола, соотношения и подачи газа и воздуха для обогрева.</w:t>
      </w:r>
    </w:p>
    <w:bookmarkEnd w:id="547"/>
    <w:bookmarkStart w:name="z894" w:id="548"/>
    <w:p>
      <w:pPr>
        <w:spacing w:after="0"/>
        <w:ind w:left="0"/>
        <w:jc w:val="both"/>
      </w:pPr>
      <w:r>
        <w:rPr>
          <w:rFonts w:ascii="Times New Roman"/>
          <w:b w:val="false"/>
          <w:i w:val="false"/>
          <w:color w:val="000000"/>
          <w:sz w:val="28"/>
        </w:rPr>
        <w:t>
      535. Боров дымовой трубы оборудуются люком для его очистки, осмотров и ремонта.</w:t>
      </w:r>
    </w:p>
    <w:bookmarkEnd w:id="548"/>
    <w:bookmarkStart w:name="z895" w:id="549"/>
    <w:p>
      <w:pPr>
        <w:spacing w:after="0"/>
        <w:ind w:left="0"/>
        <w:jc w:val="both"/>
      </w:pPr>
      <w:r>
        <w:rPr>
          <w:rFonts w:ascii="Times New Roman"/>
          <w:b w:val="false"/>
          <w:i w:val="false"/>
          <w:color w:val="000000"/>
          <w:sz w:val="28"/>
        </w:rPr>
        <w:t>
      536. Эксплуатация воздухонагревателей производится с соблюдением заданных в проектной документации температур купола и отходящих дымовых газов. Режим и изменение параметров работы воздухонагревателей, порядок перевода их с нагрева на дутье и обратно в соответствии с  технологическим регламентом.</w:t>
      </w:r>
    </w:p>
    <w:bookmarkEnd w:id="549"/>
    <w:bookmarkStart w:name="z896" w:id="550"/>
    <w:p>
      <w:pPr>
        <w:spacing w:after="0"/>
        <w:ind w:left="0"/>
        <w:jc w:val="both"/>
      </w:pPr>
      <w:r>
        <w:rPr>
          <w:rFonts w:ascii="Times New Roman"/>
          <w:b w:val="false"/>
          <w:i w:val="false"/>
          <w:color w:val="000000"/>
          <w:sz w:val="28"/>
        </w:rPr>
        <w:t>
      537. Нагрев воздухонагревателей производится очищенным газом. При неисправности газового дросселя перевод воздухонагревателя на нагрев не допускается.</w:t>
      </w:r>
    </w:p>
    <w:bookmarkEnd w:id="550"/>
    <w:bookmarkStart w:name="z897" w:id="551"/>
    <w:p>
      <w:pPr>
        <w:spacing w:after="0"/>
        <w:ind w:left="0"/>
        <w:jc w:val="both"/>
      </w:pPr>
      <w:r>
        <w:rPr>
          <w:rFonts w:ascii="Times New Roman"/>
          <w:b w:val="false"/>
          <w:i w:val="false"/>
          <w:color w:val="000000"/>
          <w:sz w:val="28"/>
        </w:rPr>
        <w:t>
      538. В течение всего режима горения осуществляется постоянный приборный контроль за наличием пламени в камере горения. В случае затухания пламени подача газа прекращается. Повторное зажигание газа производится после проветривания воздухонагревателя, выявления и ликвидации неполадок.</w:t>
      </w:r>
    </w:p>
    <w:bookmarkEnd w:id="551"/>
    <w:bookmarkStart w:name="z898" w:id="552"/>
    <w:p>
      <w:pPr>
        <w:spacing w:after="0"/>
        <w:ind w:left="0"/>
        <w:jc w:val="both"/>
      </w:pPr>
      <w:r>
        <w:rPr>
          <w:rFonts w:ascii="Times New Roman"/>
          <w:b w:val="false"/>
          <w:i w:val="false"/>
          <w:color w:val="000000"/>
          <w:sz w:val="28"/>
        </w:rPr>
        <w:t>
      539. Продолжительность проветривания воздухонагревателя перед повторным зажиганием газа и перед постановкой его на дутьевой режим определяется расчетом и регулируется технологическим регламентом, но не менее одной минуты.</w:t>
      </w:r>
    </w:p>
    <w:bookmarkEnd w:id="552"/>
    <w:p>
      <w:pPr>
        <w:spacing w:after="0"/>
        <w:ind w:left="0"/>
        <w:jc w:val="both"/>
      </w:pPr>
      <w:r>
        <w:rPr>
          <w:rFonts w:ascii="Times New Roman"/>
          <w:b w:val="false"/>
          <w:i w:val="false"/>
          <w:color w:val="000000"/>
          <w:sz w:val="28"/>
        </w:rPr>
        <w:t xml:space="preserve">
      540. На доменных печах предусматривается труба для взятия печи на тягу, минуя воздухонагреватели. </w:t>
      </w:r>
    </w:p>
    <w:bookmarkStart w:name="z899" w:id="553"/>
    <w:p>
      <w:pPr>
        <w:spacing w:after="0"/>
        <w:ind w:left="0"/>
        <w:jc w:val="both"/>
      </w:pPr>
      <w:r>
        <w:rPr>
          <w:rFonts w:ascii="Times New Roman"/>
          <w:b w:val="false"/>
          <w:i w:val="false"/>
          <w:color w:val="000000"/>
          <w:sz w:val="28"/>
        </w:rPr>
        <w:t xml:space="preserve">
      541. Воздухонагреватели оснащаются отдельной дымовой трубой. </w:t>
      </w:r>
    </w:p>
    <w:bookmarkEnd w:id="553"/>
    <w:bookmarkStart w:name="z900" w:id="554"/>
    <w:p>
      <w:pPr>
        <w:spacing w:after="0"/>
        <w:ind w:left="0"/>
        <w:jc w:val="both"/>
      </w:pPr>
      <w:r>
        <w:rPr>
          <w:rFonts w:ascii="Times New Roman"/>
          <w:b w:val="false"/>
          <w:i w:val="false"/>
          <w:color w:val="000000"/>
          <w:sz w:val="28"/>
        </w:rPr>
        <w:t>
      542. Сброс горячего воздуха, оставшегося в воздухонагревателе при переводе с дутья на нагрев, осуществляется в боров дымовой трубы.</w:t>
      </w:r>
    </w:p>
    <w:bookmarkEnd w:id="554"/>
    <w:p>
      <w:pPr>
        <w:spacing w:after="0"/>
        <w:ind w:left="0"/>
        <w:jc w:val="both"/>
      </w:pPr>
      <w:r>
        <w:rPr>
          <w:rFonts w:ascii="Times New Roman"/>
          <w:b w:val="false"/>
          <w:i w:val="false"/>
          <w:color w:val="000000"/>
          <w:sz w:val="28"/>
        </w:rPr>
        <w:t>
      Сброс холодного дутья после клапана "снорт" в дымовую трубу воздухонагревателей не допускается.</w:t>
      </w:r>
    </w:p>
    <w:bookmarkStart w:name="z901" w:id="555"/>
    <w:p>
      <w:pPr>
        <w:spacing w:after="0"/>
        <w:ind w:left="0"/>
        <w:jc w:val="both"/>
      </w:pPr>
      <w:r>
        <w:rPr>
          <w:rFonts w:ascii="Times New Roman"/>
          <w:b w:val="false"/>
          <w:i w:val="false"/>
          <w:color w:val="000000"/>
          <w:sz w:val="28"/>
        </w:rPr>
        <w:t>
      543. Перед остановкой доменной печи работа воздухонагревателей с автоматического режима переводится на ручное управление. Подача природного и коксового газов, применяемых для нагрева воздухонагревателей, перед остановкой доменной печи прекращается и отключается.</w:t>
      </w:r>
    </w:p>
    <w:bookmarkEnd w:id="555"/>
    <w:bookmarkStart w:name="z902" w:id="556"/>
    <w:p>
      <w:pPr>
        <w:spacing w:after="0"/>
        <w:ind w:left="0"/>
        <w:jc w:val="both"/>
      </w:pPr>
      <w:r>
        <w:rPr>
          <w:rFonts w:ascii="Times New Roman"/>
          <w:b w:val="false"/>
          <w:i w:val="false"/>
          <w:color w:val="000000"/>
          <w:sz w:val="28"/>
        </w:rPr>
        <w:t>
      544. Давление газа в газопроводах перед воздухонагревателями не допускается менее 500 Па.</w:t>
      </w:r>
    </w:p>
    <w:bookmarkEnd w:id="556"/>
    <w:bookmarkStart w:name="z903" w:id="557"/>
    <w:p>
      <w:pPr>
        <w:spacing w:after="0"/>
        <w:ind w:left="0"/>
        <w:jc w:val="both"/>
      </w:pPr>
      <w:r>
        <w:rPr>
          <w:rFonts w:ascii="Times New Roman"/>
          <w:b w:val="false"/>
          <w:i w:val="false"/>
          <w:color w:val="000000"/>
          <w:sz w:val="28"/>
        </w:rPr>
        <w:t>
      545. Утечки газа через не плотности затворов газопроводов, подводящих газ к воздухонагревателям, устраняются.</w:t>
      </w:r>
    </w:p>
    <w:bookmarkEnd w:id="557"/>
    <w:bookmarkStart w:name="z904" w:id="558"/>
    <w:p>
      <w:pPr>
        <w:spacing w:after="0"/>
        <w:ind w:left="0"/>
        <w:jc w:val="both"/>
      </w:pPr>
      <w:r>
        <w:rPr>
          <w:rFonts w:ascii="Times New Roman"/>
          <w:b w:val="false"/>
          <w:i w:val="false"/>
          <w:color w:val="000000"/>
          <w:sz w:val="28"/>
        </w:rPr>
        <w:t>
      546. Пылеуловители, газоотводы и газопроводы доменных печей герметизируется. Эксплуатация указанного оборудования при наличии трещин не допускается.</w:t>
      </w:r>
    </w:p>
    <w:bookmarkEnd w:id="558"/>
    <w:bookmarkStart w:name="z905" w:id="559"/>
    <w:p>
      <w:pPr>
        <w:spacing w:after="0"/>
        <w:ind w:left="0"/>
        <w:jc w:val="both"/>
      </w:pPr>
      <w:r>
        <w:rPr>
          <w:rFonts w:ascii="Times New Roman"/>
          <w:b w:val="false"/>
          <w:i w:val="false"/>
          <w:color w:val="000000"/>
          <w:sz w:val="28"/>
        </w:rPr>
        <w:t>
      547. Для обслуживания газового затвора и верха пылеуловителей устраиваются площадки и лестницы к ним.</w:t>
      </w:r>
    </w:p>
    <w:bookmarkEnd w:id="559"/>
    <w:bookmarkStart w:name="z906" w:id="560"/>
    <w:p>
      <w:pPr>
        <w:spacing w:after="0"/>
        <w:ind w:left="0"/>
        <w:jc w:val="both"/>
      </w:pPr>
      <w:r>
        <w:rPr>
          <w:rFonts w:ascii="Times New Roman"/>
          <w:b w:val="false"/>
          <w:i w:val="false"/>
          <w:color w:val="000000"/>
          <w:sz w:val="28"/>
        </w:rPr>
        <w:t>
      548. В наиболее высоких точках пылеуловителей и их газопроводов устанавливаются продувочные свечи, высота и диаметр которых  соответствует проектной документации.</w:t>
      </w:r>
    </w:p>
    <w:bookmarkEnd w:id="560"/>
    <w:bookmarkStart w:name="z907" w:id="561"/>
    <w:p>
      <w:pPr>
        <w:spacing w:after="0"/>
        <w:ind w:left="0"/>
        <w:jc w:val="both"/>
      </w:pPr>
      <w:r>
        <w:rPr>
          <w:rFonts w:ascii="Times New Roman"/>
          <w:b w:val="false"/>
          <w:i w:val="false"/>
          <w:color w:val="000000"/>
          <w:sz w:val="28"/>
        </w:rPr>
        <w:t>
      549. В верхней и нижней частях пылеуловителей предусматриваются лазы диаметром не менее 600 миллиметров.</w:t>
      </w:r>
    </w:p>
    <w:bookmarkEnd w:id="561"/>
    <w:bookmarkStart w:name="z908" w:id="562"/>
    <w:p>
      <w:pPr>
        <w:spacing w:after="0"/>
        <w:ind w:left="0"/>
        <w:jc w:val="both"/>
      </w:pPr>
      <w:r>
        <w:rPr>
          <w:rFonts w:ascii="Times New Roman"/>
          <w:b w:val="false"/>
          <w:i w:val="false"/>
          <w:color w:val="000000"/>
          <w:sz w:val="28"/>
        </w:rPr>
        <w:t>
      550. Площадка для обслуживания конвейера (шнека), пылевыпускного и отсечного клапанов под пылеуловителем соединяется переходными мостиками с поддоменником и предусматривает входы и выходы с противоположных сторон.</w:t>
      </w:r>
    </w:p>
    <w:bookmarkEnd w:id="562"/>
    <w:bookmarkStart w:name="z909" w:id="563"/>
    <w:p>
      <w:pPr>
        <w:spacing w:after="0"/>
        <w:ind w:left="0"/>
        <w:jc w:val="both"/>
      </w:pPr>
      <w:r>
        <w:rPr>
          <w:rFonts w:ascii="Times New Roman"/>
          <w:b w:val="false"/>
          <w:i w:val="false"/>
          <w:color w:val="000000"/>
          <w:sz w:val="28"/>
        </w:rPr>
        <w:t>
      551. К каждому пылеуловителю подводится независимый паропровод от коллектора пара печи, снабженный обратным клапаном. Объединять этот паропровод с паропроводами отопительных и других систем не допускается.</w:t>
      </w:r>
    </w:p>
    <w:bookmarkEnd w:id="563"/>
    <w:bookmarkStart w:name="z910" w:id="564"/>
    <w:p>
      <w:pPr>
        <w:spacing w:after="0"/>
        <w:ind w:left="0"/>
        <w:jc w:val="both"/>
      </w:pPr>
      <w:r>
        <w:rPr>
          <w:rFonts w:ascii="Times New Roman"/>
          <w:b w:val="false"/>
          <w:i w:val="false"/>
          <w:color w:val="000000"/>
          <w:sz w:val="28"/>
        </w:rPr>
        <w:t>
      552. Для отделения доменной печи от газовой сети на ней устанавливается отсекающий клапан.</w:t>
      </w:r>
    </w:p>
    <w:bookmarkEnd w:id="564"/>
    <w:bookmarkStart w:name="z911" w:id="565"/>
    <w:p>
      <w:pPr>
        <w:spacing w:after="0"/>
        <w:ind w:left="0"/>
        <w:jc w:val="both"/>
      </w:pPr>
      <w:r>
        <w:rPr>
          <w:rFonts w:ascii="Times New Roman"/>
          <w:b w:val="false"/>
          <w:i w:val="false"/>
          <w:color w:val="000000"/>
          <w:sz w:val="28"/>
        </w:rPr>
        <w:t>
      553. Выпуск пыли из пылеуловителей производится с помощью устройств, обеспечивающих бес пыльную разгрузку, по установленному графику в соответствии с технологическим регламентом с разрешения мастера печи в приспособленные для этой цели вагоны или тару.</w:t>
      </w:r>
    </w:p>
    <w:bookmarkEnd w:id="565"/>
    <w:bookmarkStart w:name="z912" w:id="566"/>
    <w:p>
      <w:pPr>
        <w:spacing w:after="0"/>
        <w:ind w:left="0"/>
        <w:jc w:val="both"/>
      </w:pPr>
      <w:r>
        <w:rPr>
          <w:rFonts w:ascii="Times New Roman"/>
          <w:b w:val="false"/>
          <w:i w:val="false"/>
          <w:color w:val="000000"/>
          <w:sz w:val="28"/>
        </w:rPr>
        <w:t>
      554. Остановка локомотивов под пылеуловителями и вблизи от них во время выпуска пыли не допускается.</w:t>
      </w:r>
    </w:p>
    <w:bookmarkEnd w:id="566"/>
    <w:bookmarkStart w:name="z913" w:id="567"/>
    <w:p>
      <w:pPr>
        <w:spacing w:after="0"/>
        <w:ind w:left="0"/>
        <w:jc w:val="both"/>
      </w:pPr>
      <w:r>
        <w:rPr>
          <w:rFonts w:ascii="Times New Roman"/>
          <w:b w:val="false"/>
          <w:i w:val="false"/>
          <w:color w:val="000000"/>
          <w:sz w:val="28"/>
        </w:rPr>
        <w:t>
      555. Перед выпуском пыли проверяются:</w:t>
      </w:r>
    </w:p>
    <w:bookmarkEnd w:id="567"/>
    <w:p>
      <w:pPr>
        <w:spacing w:after="0"/>
        <w:ind w:left="0"/>
        <w:jc w:val="both"/>
      </w:pPr>
      <w:r>
        <w:rPr>
          <w:rFonts w:ascii="Times New Roman"/>
          <w:b w:val="false"/>
          <w:i w:val="false"/>
          <w:color w:val="000000"/>
          <w:sz w:val="28"/>
        </w:rPr>
        <w:t>
      1) исправность индивидуальных средств защиты обслуживающего персонала;</w:t>
      </w:r>
    </w:p>
    <w:p>
      <w:pPr>
        <w:spacing w:after="0"/>
        <w:ind w:left="0"/>
        <w:jc w:val="both"/>
      </w:pPr>
      <w:r>
        <w:rPr>
          <w:rFonts w:ascii="Times New Roman"/>
          <w:b w:val="false"/>
          <w:i w:val="false"/>
          <w:color w:val="000000"/>
          <w:sz w:val="28"/>
        </w:rPr>
        <w:t>
      2) состояние водопроводов и паропроводов на площадках пылеуловителей;</w:t>
      </w:r>
    </w:p>
    <w:p>
      <w:pPr>
        <w:spacing w:after="0"/>
        <w:ind w:left="0"/>
        <w:jc w:val="both"/>
      </w:pPr>
      <w:r>
        <w:rPr>
          <w:rFonts w:ascii="Times New Roman"/>
          <w:b w:val="false"/>
          <w:i w:val="false"/>
          <w:color w:val="000000"/>
          <w:sz w:val="28"/>
        </w:rPr>
        <w:t xml:space="preserve">
      3) исправность железнодорожных вагонов. </w:t>
      </w:r>
    </w:p>
    <w:p>
      <w:pPr>
        <w:spacing w:after="0"/>
        <w:ind w:left="0"/>
        <w:jc w:val="both"/>
      </w:pPr>
      <w:r>
        <w:rPr>
          <w:rFonts w:ascii="Times New Roman"/>
          <w:b w:val="false"/>
          <w:i w:val="false"/>
          <w:color w:val="000000"/>
          <w:sz w:val="28"/>
        </w:rPr>
        <w:t>
      Обслуживающий персонал с площадок пылеуловителей удаляется.</w:t>
      </w:r>
    </w:p>
    <w:bookmarkStart w:name="z914" w:id="568"/>
    <w:p>
      <w:pPr>
        <w:spacing w:after="0"/>
        <w:ind w:left="0"/>
        <w:jc w:val="both"/>
      </w:pPr>
      <w:r>
        <w:rPr>
          <w:rFonts w:ascii="Times New Roman"/>
          <w:b w:val="false"/>
          <w:i w:val="false"/>
          <w:color w:val="000000"/>
          <w:sz w:val="28"/>
        </w:rPr>
        <w:t>
      556. Работы по ремонту пылевыпускного клапана производятся после установки листовой заглушки над пылевыпускным клапаном и при отключенных и заблокированных пускателях управления клапаном.</w:t>
      </w:r>
    </w:p>
    <w:bookmarkEnd w:id="568"/>
    <w:bookmarkStart w:name="z915" w:id="569"/>
    <w:p>
      <w:pPr>
        <w:spacing w:after="0"/>
        <w:ind w:left="0"/>
        <w:jc w:val="both"/>
      </w:pPr>
      <w:r>
        <w:rPr>
          <w:rFonts w:ascii="Times New Roman"/>
          <w:b w:val="false"/>
          <w:i w:val="false"/>
          <w:color w:val="000000"/>
          <w:sz w:val="28"/>
        </w:rPr>
        <w:t>
      557. Полная остановка печи при незакрытом пылевыпускном клапане не допускается.</w:t>
      </w:r>
    </w:p>
    <w:bookmarkEnd w:id="569"/>
    <w:bookmarkStart w:name="z916" w:id="570"/>
    <w:p>
      <w:pPr>
        <w:spacing w:after="0"/>
        <w:ind w:left="0"/>
        <w:jc w:val="both"/>
      </w:pPr>
      <w:r>
        <w:rPr>
          <w:rFonts w:ascii="Times New Roman"/>
          <w:b w:val="false"/>
          <w:i w:val="false"/>
          <w:color w:val="000000"/>
          <w:sz w:val="28"/>
        </w:rPr>
        <w:t xml:space="preserve">
      558. Уход за чугунной леткой осуществляется в соответствии с технологическим регламентом. </w:t>
      </w:r>
    </w:p>
    <w:bookmarkEnd w:id="570"/>
    <w:p>
      <w:pPr>
        <w:spacing w:after="0"/>
        <w:ind w:left="0"/>
        <w:jc w:val="both"/>
      </w:pPr>
      <w:r>
        <w:rPr>
          <w:rFonts w:ascii="Times New Roman"/>
          <w:b w:val="false"/>
          <w:i w:val="false"/>
          <w:color w:val="000000"/>
          <w:sz w:val="28"/>
        </w:rPr>
        <w:t xml:space="preserve">
      Вскрытие чугунной летки при неисправном футляре, выпуск чугуна по сырой летке не допускаются. При короткой и слабой летке, неисправном футляре выпуск чугуна производится на сниженном дутье с принятием мер по предупреждению возможного попадания чугуна и шлака на рабочую площадку. Периодичность ремонта футляра чугунной летки устанавливается графиком планово–предупредительного ремонта. </w:t>
      </w:r>
    </w:p>
    <w:bookmarkStart w:name="z917" w:id="571"/>
    <w:p>
      <w:pPr>
        <w:spacing w:after="0"/>
        <w:ind w:left="0"/>
        <w:jc w:val="both"/>
      </w:pPr>
      <w:r>
        <w:rPr>
          <w:rFonts w:ascii="Times New Roman"/>
          <w:b w:val="false"/>
          <w:i w:val="false"/>
          <w:color w:val="000000"/>
          <w:sz w:val="28"/>
        </w:rPr>
        <w:t>
      559. Подготовка чугунной летки к выпуску продуктов плавки производится в соответствии с  технологическим регламентом, при этом проверяется наличие чугуновозных и шлаковозных ковшей под носками (в случае одноносковой разливки чугуна ковши сцепляются).</w:t>
      </w:r>
    </w:p>
    <w:bookmarkEnd w:id="571"/>
    <w:bookmarkStart w:name="z918" w:id="572"/>
    <w:p>
      <w:pPr>
        <w:spacing w:after="0"/>
        <w:ind w:left="0"/>
        <w:jc w:val="both"/>
      </w:pPr>
      <w:r>
        <w:rPr>
          <w:rFonts w:ascii="Times New Roman"/>
          <w:b w:val="false"/>
          <w:i w:val="false"/>
          <w:color w:val="000000"/>
          <w:sz w:val="28"/>
        </w:rPr>
        <w:t>
      560. При подготовке чугунной летки к выпуску нахождение обслуживающего персонала напротив нее не допускается.</w:t>
      </w:r>
    </w:p>
    <w:bookmarkEnd w:id="572"/>
    <w:bookmarkStart w:name="z919" w:id="573"/>
    <w:p>
      <w:pPr>
        <w:spacing w:after="0"/>
        <w:ind w:left="0"/>
        <w:jc w:val="both"/>
      </w:pPr>
      <w:r>
        <w:rPr>
          <w:rFonts w:ascii="Times New Roman"/>
          <w:b w:val="false"/>
          <w:i w:val="false"/>
          <w:color w:val="000000"/>
          <w:sz w:val="28"/>
        </w:rPr>
        <w:t>
      561. Огнеупорная масса, применяемая для закрытия канала чугунной летки, обеспечивает его закрытие и равномерную выдачу чугуна и шлака.</w:t>
      </w:r>
    </w:p>
    <w:bookmarkEnd w:id="573"/>
    <w:p>
      <w:pPr>
        <w:spacing w:after="0"/>
        <w:ind w:left="0"/>
        <w:jc w:val="both"/>
      </w:pPr>
      <w:r>
        <w:rPr>
          <w:rFonts w:ascii="Times New Roman"/>
          <w:b w:val="false"/>
          <w:i w:val="false"/>
          <w:color w:val="000000"/>
          <w:sz w:val="28"/>
        </w:rPr>
        <w:t>
      Длина чугунных леток доменных печей, выплавляющих в сутки 1500 тонн чугуна и более, составляет не менее 2 метров.</w:t>
      </w:r>
    </w:p>
    <w:bookmarkStart w:name="z920" w:id="574"/>
    <w:p>
      <w:pPr>
        <w:spacing w:after="0"/>
        <w:ind w:left="0"/>
        <w:jc w:val="both"/>
      </w:pPr>
      <w:r>
        <w:rPr>
          <w:rFonts w:ascii="Times New Roman"/>
          <w:b w:val="false"/>
          <w:i w:val="false"/>
          <w:color w:val="000000"/>
          <w:sz w:val="28"/>
        </w:rPr>
        <w:t>
      562. За состоянием набивной футеровки главного и качающегося желобов обеспечивается надзор, ремонт главного желоба, проводится по графику планово–предупредительного ремонта. Выпуск чугуна при неисправной футеровке не допускается.</w:t>
      </w:r>
    </w:p>
    <w:bookmarkEnd w:id="574"/>
    <w:p>
      <w:pPr>
        <w:spacing w:after="0"/>
        <w:ind w:left="0"/>
        <w:jc w:val="both"/>
      </w:pPr>
      <w:r>
        <w:rPr>
          <w:rFonts w:ascii="Times New Roman"/>
          <w:b w:val="false"/>
          <w:i w:val="false"/>
          <w:color w:val="000000"/>
          <w:sz w:val="28"/>
        </w:rPr>
        <w:t>
      Во избежание прорыва чугуна под главный желоб, место примыкания желоба к кожуху горна заделывается и проверяется мастером печи после каждого выпуска чугуна. Футляр чугунной летки во время выпуска не допускается омывать чугуном.</w:t>
      </w:r>
    </w:p>
    <w:bookmarkStart w:name="z921" w:id="575"/>
    <w:p>
      <w:pPr>
        <w:spacing w:after="0"/>
        <w:ind w:left="0"/>
        <w:jc w:val="both"/>
      </w:pPr>
      <w:r>
        <w:rPr>
          <w:rFonts w:ascii="Times New Roman"/>
          <w:b w:val="false"/>
          <w:i w:val="false"/>
          <w:color w:val="000000"/>
          <w:sz w:val="28"/>
        </w:rPr>
        <w:t>
      563. При выпуске чугуна мостовой грузоподъемный механизм литейного двора устанавливается в безопасном месте. При ремонте грузоподъемного механизма нахождение обслуживающего и ремонтного персонала на нем против чугунной летки во время ее открытия и в период выпуска чугуна, над ковшами с жидким чугуном и шлаком не допускается.</w:t>
      </w:r>
    </w:p>
    <w:bookmarkEnd w:id="575"/>
    <w:bookmarkStart w:name="z922" w:id="576"/>
    <w:p>
      <w:pPr>
        <w:spacing w:after="0"/>
        <w:ind w:left="0"/>
        <w:jc w:val="both"/>
      </w:pPr>
      <w:r>
        <w:rPr>
          <w:rFonts w:ascii="Times New Roman"/>
          <w:b w:val="false"/>
          <w:i w:val="false"/>
          <w:color w:val="000000"/>
          <w:sz w:val="28"/>
        </w:rPr>
        <w:t>
      564. Переход через канавы и желоба при выпуске чугуна и шлака допускается по мостикам. Мостики теплоизолируются и ограждаются перилами со сплошной обшивкой по низу.</w:t>
      </w:r>
    </w:p>
    <w:bookmarkEnd w:id="576"/>
    <w:bookmarkStart w:name="z923" w:id="577"/>
    <w:p>
      <w:pPr>
        <w:spacing w:after="0"/>
        <w:ind w:left="0"/>
        <w:jc w:val="both"/>
      </w:pPr>
      <w:r>
        <w:rPr>
          <w:rFonts w:ascii="Times New Roman"/>
          <w:b w:val="false"/>
          <w:i w:val="false"/>
          <w:color w:val="000000"/>
          <w:sz w:val="28"/>
        </w:rPr>
        <w:t>
      565. Обработка чугуна и шлака в ковшах в пределах литейных дворов, сопровождающихся газопылевыделением, не допускается.</w:t>
      </w:r>
    </w:p>
    <w:bookmarkEnd w:id="577"/>
    <w:bookmarkStart w:name="z924" w:id="578"/>
    <w:p>
      <w:pPr>
        <w:spacing w:after="0"/>
        <w:ind w:left="0"/>
        <w:jc w:val="both"/>
      </w:pPr>
      <w:r>
        <w:rPr>
          <w:rFonts w:ascii="Times New Roman"/>
          <w:b w:val="false"/>
          <w:i w:val="false"/>
          <w:color w:val="000000"/>
          <w:sz w:val="28"/>
        </w:rPr>
        <w:t>
      566. На каждой печи для прожигания корки чугунной летки, для производства ремонтных работ устанавливается стационарная разводка кислорода. Допускается подавать кислород непосредственно из баллонов.</w:t>
      </w:r>
    </w:p>
    <w:bookmarkEnd w:id="578"/>
    <w:p>
      <w:pPr>
        <w:spacing w:after="0"/>
        <w:ind w:left="0"/>
        <w:jc w:val="both"/>
      </w:pPr>
      <w:r>
        <w:rPr>
          <w:rFonts w:ascii="Times New Roman"/>
          <w:b w:val="false"/>
          <w:i w:val="false"/>
          <w:color w:val="000000"/>
          <w:sz w:val="28"/>
        </w:rPr>
        <w:t>
      Баллоны с кислородом располагаются в устойчивом положении не ближе 10 метров от чугунной летки и защищаются от теплового воздействия. Шланги от баллонов с кислородом защищаются от попадания на них брызг чугуна.</w:t>
      </w:r>
    </w:p>
    <w:p>
      <w:pPr>
        <w:spacing w:after="0"/>
        <w:ind w:left="0"/>
        <w:jc w:val="both"/>
      </w:pPr>
      <w:r>
        <w:rPr>
          <w:rFonts w:ascii="Times New Roman"/>
          <w:b w:val="false"/>
          <w:i w:val="false"/>
          <w:color w:val="000000"/>
          <w:sz w:val="28"/>
        </w:rPr>
        <w:t>
      Прожигание корки чугунной летки при длине кислородной трубки менее 2 метров не допускается.</w:t>
      </w:r>
    </w:p>
    <w:bookmarkStart w:name="z925" w:id="579"/>
    <w:p>
      <w:pPr>
        <w:spacing w:after="0"/>
        <w:ind w:left="0"/>
        <w:jc w:val="both"/>
      </w:pPr>
      <w:r>
        <w:rPr>
          <w:rFonts w:ascii="Times New Roman"/>
          <w:b w:val="false"/>
          <w:i w:val="false"/>
          <w:color w:val="000000"/>
          <w:sz w:val="28"/>
        </w:rPr>
        <w:t>
      567. Взятие проб жидкого чугуна на химический анализ выполняется просушенным и подогретым инструментом.</w:t>
      </w:r>
    </w:p>
    <w:bookmarkEnd w:id="579"/>
    <w:bookmarkStart w:name="z926" w:id="580"/>
    <w:p>
      <w:pPr>
        <w:spacing w:after="0"/>
        <w:ind w:left="0"/>
        <w:jc w:val="both"/>
      </w:pPr>
      <w:r>
        <w:rPr>
          <w:rFonts w:ascii="Times New Roman"/>
          <w:b w:val="false"/>
          <w:i w:val="false"/>
          <w:color w:val="000000"/>
          <w:sz w:val="28"/>
        </w:rPr>
        <w:t>
      568. Выпуск чугуна происходит под руководством мастера печи.</w:t>
      </w:r>
    </w:p>
    <w:bookmarkEnd w:id="580"/>
    <w:p>
      <w:pPr>
        <w:spacing w:after="0"/>
        <w:ind w:left="0"/>
        <w:jc w:val="both"/>
      </w:pPr>
      <w:r>
        <w:rPr>
          <w:rFonts w:ascii="Times New Roman"/>
          <w:b w:val="false"/>
          <w:i w:val="false"/>
          <w:color w:val="000000"/>
          <w:sz w:val="28"/>
        </w:rPr>
        <w:t>
      Нахождение в период выпуска чугуна на литейном дворе посторонних лиц не допускается.</w:t>
      </w:r>
    </w:p>
    <w:bookmarkStart w:name="z927" w:id="581"/>
    <w:p>
      <w:pPr>
        <w:spacing w:after="0"/>
        <w:ind w:left="0"/>
        <w:jc w:val="both"/>
      </w:pPr>
      <w:r>
        <w:rPr>
          <w:rFonts w:ascii="Times New Roman"/>
          <w:b w:val="false"/>
          <w:i w:val="false"/>
          <w:color w:val="000000"/>
          <w:sz w:val="28"/>
        </w:rPr>
        <w:t>
      569. Нарушение графика выпуска чугуна и шлака не допускается. В случае непродувки печи принимаются меры по ее продувке на очередном выпуске. При повторной непродувке печи снижается количество дутья вплоть до перевода ее на "тихий ход".</w:t>
      </w:r>
    </w:p>
    <w:bookmarkEnd w:id="581"/>
    <w:bookmarkStart w:name="z928" w:id="582"/>
    <w:p>
      <w:pPr>
        <w:spacing w:after="0"/>
        <w:ind w:left="0"/>
        <w:jc w:val="both"/>
      </w:pPr>
      <w:r>
        <w:rPr>
          <w:rFonts w:ascii="Times New Roman"/>
          <w:b w:val="false"/>
          <w:i w:val="false"/>
          <w:color w:val="000000"/>
          <w:sz w:val="28"/>
        </w:rPr>
        <w:t>
      570. Конструкция главного желоба и устройство шлакового перевала исключает попадание чугуна в шлаковые ковши или на установки придоменной грануляции шлака.</w:t>
      </w:r>
    </w:p>
    <w:bookmarkEnd w:id="582"/>
    <w:bookmarkStart w:name="z929" w:id="583"/>
    <w:p>
      <w:pPr>
        <w:spacing w:after="0"/>
        <w:ind w:left="0"/>
        <w:jc w:val="both"/>
      </w:pPr>
      <w:r>
        <w:rPr>
          <w:rFonts w:ascii="Times New Roman"/>
          <w:b w:val="false"/>
          <w:i w:val="false"/>
          <w:color w:val="000000"/>
          <w:sz w:val="28"/>
        </w:rPr>
        <w:t>
      571. Все чугуновозные и шлаковозные ковши устанавливаются под носки до начала выпуска чугуна и подаются сухими, очищенными от мусора и настылей. Перед вскрытием летки проверяется правильность установки их под носками желобов и отсутствие обслуживающего персонала вблизи ковшей.</w:t>
      </w:r>
    </w:p>
    <w:bookmarkEnd w:id="583"/>
    <w:p>
      <w:pPr>
        <w:spacing w:after="0"/>
        <w:ind w:left="0"/>
        <w:jc w:val="both"/>
      </w:pPr>
      <w:r>
        <w:rPr>
          <w:rFonts w:ascii="Times New Roman"/>
          <w:b w:val="false"/>
          <w:i w:val="false"/>
          <w:color w:val="000000"/>
          <w:sz w:val="28"/>
        </w:rPr>
        <w:t>
      Уровень наполнения ковшей чугуном и шлаком удерживается на 200 миллиметров ниже верхней кромки ковша.</w:t>
      </w:r>
    </w:p>
    <w:bookmarkStart w:name="z930" w:id="584"/>
    <w:p>
      <w:pPr>
        <w:spacing w:after="0"/>
        <w:ind w:left="0"/>
        <w:jc w:val="both"/>
      </w:pPr>
      <w:r>
        <w:rPr>
          <w:rFonts w:ascii="Times New Roman"/>
          <w:b w:val="false"/>
          <w:i w:val="false"/>
          <w:color w:val="000000"/>
          <w:sz w:val="28"/>
        </w:rPr>
        <w:t>
      572. Эксплуатация механизмов передвижения ковшей допускается при исправной звуковой и световой сигнализации.</w:t>
      </w:r>
    </w:p>
    <w:bookmarkEnd w:id="584"/>
    <w:bookmarkStart w:name="z931" w:id="585"/>
    <w:p>
      <w:pPr>
        <w:spacing w:after="0"/>
        <w:ind w:left="0"/>
        <w:jc w:val="both"/>
      </w:pPr>
      <w:r>
        <w:rPr>
          <w:rFonts w:ascii="Times New Roman"/>
          <w:b w:val="false"/>
          <w:i w:val="false"/>
          <w:color w:val="000000"/>
          <w:sz w:val="28"/>
        </w:rPr>
        <w:t>
      573. Для согласования действий горновой и составительской бригад устанавливается световая сигнализация. Перед началом и при передвижении ковшей подается звуковой сигнал.</w:t>
      </w:r>
    </w:p>
    <w:bookmarkEnd w:id="585"/>
    <w:p>
      <w:pPr>
        <w:spacing w:after="0"/>
        <w:ind w:left="0"/>
        <w:jc w:val="both"/>
      </w:pPr>
      <w:r>
        <w:rPr>
          <w:rFonts w:ascii="Times New Roman"/>
          <w:b w:val="false"/>
          <w:i w:val="false"/>
          <w:color w:val="000000"/>
          <w:sz w:val="28"/>
        </w:rPr>
        <w:t>
      Перед выпуском чугуна производится проверка механизмов передвижения желобов и ковшей. Привод механизма для передвижения ковшей не допускается включать в работу во время установки ковшей тепловозом или других операций в габарите железнодорожного пути.</w:t>
      </w:r>
    </w:p>
    <w:bookmarkStart w:name="z932" w:id="586"/>
    <w:p>
      <w:pPr>
        <w:spacing w:after="0"/>
        <w:ind w:left="0"/>
        <w:jc w:val="both"/>
      </w:pPr>
      <w:r>
        <w:rPr>
          <w:rFonts w:ascii="Times New Roman"/>
          <w:b w:val="false"/>
          <w:i w:val="false"/>
          <w:color w:val="000000"/>
          <w:sz w:val="28"/>
        </w:rPr>
        <w:t>
      574. Забивка чугунной летки производится с помощью машины (пушки) с гидравлическим или электрическим приводом. Пульт управления машиной для забивки чугунной летки размещается в отдельном помещении, расположенном в стороне от чугунной летки, с двумя выходами (входами). Окно пульта защищается от брызг чугуна и шлака, обеспечивает видимость футляра чугунной летки.</w:t>
      </w:r>
    </w:p>
    <w:bookmarkEnd w:id="586"/>
    <w:bookmarkStart w:name="z933" w:id="587"/>
    <w:p>
      <w:pPr>
        <w:spacing w:after="0"/>
        <w:ind w:left="0"/>
        <w:jc w:val="both"/>
      </w:pPr>
      <w:r>
        <w:rPr>
          <w:rFonts w:ascii="Times New Roman"/>
          <w:b w:val="false"/>
          <w:i w:val="false"/>
          <w:color w:val="000000"/>
          <w:sz w:val="28"/>
        </w:rPr>
        <w:t>
      575. Машина для забивки чугунной летки оснащается приборами автоматического контроля количества леточной массы, подаваемой в чугунную летку.</w:t>
      </w:r>
    </w:p>
    <w:bookmarkEnd w:id="587"/>
    <w:p>
      <w:pPr>
        <w:spacing w:after="0"/>
        <w:ind w:left="0"/>
        <w:jc w:val="both"/>
      </w:pPr>
      <w:r>
        <w:rPr>
          <w:rFonts w:ascii="Times New Roman"/>
          <w:b w:val="false"/>
          <w:i w:val="false"/>
          <w:color w:val="000000"/>
          <w:sz w:val="28"/>
        </w:rPr>
        <w:t>
      Перед выпуском чугуна машина для забивки чугунной летки полностью заряжается, опробуется механизм поворота и прессования.</w:t>
      </w:r>
    </w:p>
    <w:p>
      <w:pPr>
        <w:spacing w:after="0"/>
        <w:ind w:left="0"/>
        <w:jc w:val="both"/>
      </w:pPr>
      <w:r>
        <w:rPr>
          <w:rFonts w:ascii="Times New Roman"/>
          <w:b w:val="false"/>
          <w:i w:val="false"/>
          <w:color w:val="000000"/>
          <w:sz w:val="28"/>
        </w:rPr>
        <w:t xml:space="preserve">
      Леточная масса из цилиндра машины для забивки чугунной летки подается в летку  после упора носка в футляр. Состав леточной массы определен технологическим регламентом. </w:t>
      </w:r>
    </w:p>
    <w:bookmarkStart w:name="z934" w:id="588"/>
    <w:p>
      <w:pPr>
        <w:spacing w:after="0"/>
        <w:ind w:left="0"/>
        <w:jc w:val="both"/>
      </w:pPr>
      <w:r>
        <w:rPr>
          <w:rFonts w:ascii="Times New Roman"/>
          <w:b w:val="false"/>
          <w:i w:val="false"/>
          <w:color w:val="000000"/>
          <w:sz w:val="28"/>
        </w:rPr>
        <w:t>
      576. Крепление упора для механизма зацепления и фиксации машины для забивки чугунной летки на кожухе доменной печи не допускается.</w:t>
      </w:r>
    </w:p>
    <w:bookmarkEnd w:id="588"/>
    <w:bookmarkStart w:name="z935" w:id="589"/>
    <w:p>
      <w:pPr>
        <w:spacing w:after="0"/>
        <w:ind w:left="0"/>
        <w:jc w:val="both"/>
      </w:pPr>
      <w:r>
        <w:rPr>
          <w:rFonts w:ascii="Times New Roman"/>
          <w:b w:val="false"/>
          <w:i w:val="false"/>
          <w:color w:val="000000"/>
          <w:sz w:val="28"/>
        </w:rPr>
        <w:t>
      577. В случае выхода машины для забивки чугунной летки из строя забивка летки вручную допускается на остановленной печи.</w:t>
      </w:r>
    </w:p>
    <w:bookmarkEnd w:id="589"/>
    <w:bookmarkStart w:name="z936" w:id="590"/>
    <w:p>
      <w:pPr>
        <w:spacing w:after="0"/>
        <w:ind w:left="0"/>
        <w:jc w:val="both"/>
      </w:pPr>
      <w:r>
        <w:rPr>
          <w:rFonts w:ascii="Times New Roman"/>
          <w:b w:val="false"/>
          <w:i w:val="false"/>
          <w:color w:val="000000"/>
          <w:sz w:val="28"/>
        </w:rPr>
        <w:t>
      578. После каждого выпуска чугуна машиной для забивки чугунной летки ее колонна, механизмы поворота и прессования очищаются от брызг чугуна и шлака.</w:t>
      </w:r>
    </w:p>
    <w:bookmarkEnd w:id="590"/>
    <w:p>
      <w:pPr>
        <w:spacing w:after="0"/>
        <w:ind w:left="0"/>
        <w:jc w:val="both"/>
      </w:pPr>
      <w:r>
        <w:rPr>
          <w:rFonts w:ascii="Times New Roman"/>
          <w:b w:val="false"/>
          <w:i w:val="false"/>
          <w:color w:val="000000"/>
          <w:sz w:val="28"/>
        </w:rPr>
        <w:t>
      Перед включением механизма поворота машины для забивки чугунной летки горновой убеждается в отсутствии людей в опасной зоне. При повороте машины для забивки чугунной летки автоматически подается звуковой сигнал.</w:t>
      </w:r>
    </w:p>
    <w:p>
      <w:pPr>
        <w:spacing w:after="0"/>
        <w:ind w:left="0"/>
        <w:jc w:val="both"/>
      </w:pPr>
      <w:r>
        <w:rPr>
          <w:rFonts w:ascii="Times New Roman"/>
          <w:b w:val="false"/>
          <w:i w:val="false"/>
          <w:color w:val="000000"/>
          <w:sz w:val="28"/>
        </w:rPr>
        <w:t>
      Ручная смазка механизмов машины для забивки чугунной летки и машины вскрытия чугунной летки производится в промежутках между выпусками чугуна.</w:t>
      </w:r>
    </w:p>
    <w:bookmarkStart w:name="z937" w:id="591"/>
    <w:p>
      <w:pPr>
        <w:spacing w:after="0"/>
        <w:ind w:left="0"/>
        <w:jc w:val="both"/>
      </w:pPr>
      <w:r>
        <w:rPr>
          <w:rFonts w:ascii="Times New Roman"/>
          <w:b w:val="false"/>
          <w:i w:val="false"/>
          <w:color w:val="000000"/>
          <w:sz w:val="28"/>
        </w:rPr>
        <w:t>
      579. Маневры со шлаковозными ковшами на постановочных путях производятся после согласования между ковшевым шлаковозных ковшей (диспетчером) и составительской бригадой или при наличии светового разрешающего сигнала.</w:t>
      </w:r>
    </w:p>
    <w:bookmarkEnd w:id="591"/>
    <w:bookmarkStart w:name="z938" w:id="592"/>
    <w:p>
      <w:pPr>
        <w:spacing w:after="0"/>
        <w:ind w:left="0"/>
        <w:jc w:val="both"/>
      </w:pPr>
      <w:r>
        <w:rPr>
          <w:rFonts w:ascii="Times New Roman"/>
          <w:b w:val="false"/>
          <w:i w:val="false"/>
          <w:color w:val="000000"/>
          <w:sz w:val="28"/>
        </w:rPr>
        <w:t>
      580. Повторный налив шлака в ковш с образовавшейся разделительной коркой не допускаются.</w:t>
      </w:r>
    </w:p>
    <w:bookmarkEnd w:id="592"/>
    <w:bookmarkStart w:name="z939" w:id="593"/>
    <w:p>
      <w:pPr>
        <w:spacing w:after="0"/>
        <w:ind w:left="0"/>
        <w:jc w:val="both"/>
      </w:pPr>
      <w:r>
        <w:rPr>
          <w:rFonts w:ascii="Times New Roman"/>
          <w:b w:val="false"/>
          <w:i w:val="false"/>
          <w:color w:val="000000"/>
          <w:sz w:val="28"/>
        </w:rPr>
        <w:t>
      581. Опрыскивание шлаковых чаш известковым раствором механизировано. Установка для опрыскивания шлаковых ковшей укомплектована дозаторами и приборами контроля за расходом известкового раствора.</w:t>
      </w:r>
    </w:p>
    <w:bookmarkEnd w:id="593"/>
    <w:bookmarkStart w:name="z940" w:id="594"/>
    <w:p>
      <w:pPr>
        <w:spacing w:after="0"/>
        <w:ind w:left="0"/>
        <w:jc w:val="both"/>
      </w:pPr>
      <w:r>
        <w:rPr>
          <w:rFonts w:ascii="Times New Roman"/>
          <w:b w:val="false"/>
          <w:i w:val="false"/>
          <w:color w:val="000000"/>
          <w:sz w:val="28"/>
        </w:rPr>
        <w:t>
      582. Конструкция ковшей для перевозки чугуна и шлака исключает возможность произвольного их опрокидывания.</w:t>
      </w:r>
    </w:p>
    <w:bookmarkEnd w:id="594"/>
    <w:bookmarkStart w:name="z941" w:id="595"/>
    <w:p>
      <w:pPr>
        <w:spacing w:after="0"/>
        <w:ind w:left="0"/>
        <w:jc w:val="both"/>
      </w:pPr>
      <w:r>
        <w:rPr>
          <w:rFonts w:ascii="Times New Roman"/>
          <w:b w:val="false"/>
          <w:i w:val="false"/>
          <w:color w:val="000000"/>
          <w:sz w:val="28"/>
        </w:rPr>
        <w:t>
      583. Эксплуатация чугуновозных ковшей с заросшей горловиной, имеющих трещины в кожухе, в цапфах, с поврежденной футеровкой не допускается.</w:t>
      </w:r>
    </w:p>
    <w:bookmarkEnd w:id="595"/>
    <w:bookmarkStart w:name="z942" w:id="596"/>
    <w:p>
      <w:pPr>
        <w:spacing w:after="0"/>
        <w:ind w:left="0"/>
        <w:jc w:val="both"/>
      </w:pPr>
      <w:r>
        <w:rPr>
          <w:rFonts w:ascii="Times New Roman"/>
          <w:b w:val="false"/>
          <w:i w:val="false"/>
          <w:color w:val="000000"/>
          <w:sz w:val="28"/>
        </w:rPr>
        <w:t xml:space="preserve">
      584. Цапфы чугуновозных ковшей выполняются литыми или коваными и имеющими не менее восьмикратного запаса прочности. </w:t>
      </w:r>
    </w:p>
    <w:bookmarkEnd w:id="596"/>
    <w:p>
      <w:pPr>
        <w:spacing w:after="0"/>
        <w:ind w:left="0"/>
        <w:jc w:val="both"/>
      </w:pPr>
      <w:r>
        <w:rPr>
          <w:rFonts w:ascii="Times New Roman"/>
          <w:b w:val="false"/>
          <w:i w:val="false"/>
          <w:color w:val="000000"/>
          <w:sz w:val="28"/>
        </w:rPr>
        <w:t>
      Цапфы чугуновозных ковшей, защищенные втулками, подлежат визуальному и инструментальному контролю по графикам организаций с составлением акта. Проверка методом неразрушающего контроля производится при каждой замене втулок.</w:t>
      </w:r>
    </w:p>
    <w:bookmarkStart w:name="z943" w:id="597"/>
    <w:p>
      <w:pPr>
        <w:spacing w:after="0"/>
        <w:ind w:left="0"/>
        <w:jc w:val="both"/>
      </w:pPr>
      <w:r>
        <w:rPr>
          <w:rFonts w:ascii="Times New Roman"/>
          <w:b w:val="false"/>
          <w:i w:val="false"/>
          <w:color w:val="000000"/>
          <w:sz w:val="28"/>
        </w:rPr>
        <w:t>
      585.  Скорость движения чугуновозов с жидким чугуном и шлаковозов с жидким шлаком на переездах, стрелках и в районе доменных печей устанавливается администрацией организации с учетом местных условий.</w:t>
      </w:r>
    </w:p>
    <w:bookmarkEnd w:id="597"/>
    <w:bookmarkStart w:name="z944" w:id="598"/>
    <w:p>
      <w:pPr>
        <w:spacing w:after="0"/>
        <w:ind w:left="0"/>
        <w:jc w:val="both"/>
      </w:pPr>
      <w:r>
        <w:rPr>
          <w:rFonts w:ascii="Times New Roman"/>
          <w:b w:val="false"/>
          <w:i w:val="false"/>
          <w:color w:val="000000"/>
          <w:sz w:val="28"/>
        </w:rPr>
        <w:t>
      586. Постановочные пути для чугуновозов и шлаковозов содержатся в сухом и чистом состоянии. В зимнее время постановочные пути очищаются от снега и льда. При очистке постановочных путей участки работы ограждаются сигнальными знаками, при плохой видимости на границах участка выставляются сигнальщики.</w:t>
      </w:r>
    </w:p>
    <w:bookmarkEnd w:id="598"/>
    <w:p>
      <w:pPr>
        <w:spacing w:after="0"/>
        <w:ind w:left="0"/>
        <w:jc w:val="both"/>
      </w:pPr>
      <w:r>
        <w:rPr>
          <w:rFonts w:ascii="Times New Roman"/>
          <w:b w:val="false"/>
          <w:i w:val="false"/>
          <w:color w:val="000000"/>
          <w:sz w:val="28"/>
        </w:rPr>
        <w:t>
      Производство работ на путях на расстоянии ближе 15 метров от стоящих под наливом ковшей не допускается.</w:t>
      </w:r>
    </w:p>
    <w:bookmarkStart w:name="z945" w:id="599"/>
    <w:p>
      <w:pPr>
        <w:spacing w:after="0"/>
        <w:ind w:left="0"/>
        <w:jc w:val="both"/>
      </w:pPr>
      <w:r>
        <w:rPr>
          <w:rFonts w:ascii="Times New Roman"/>
          <w:b w:val="false"/>
          <w:i w:val="false"/>
          <w:color w:val="000000"/>
          <w:sz w:val="28"/>
        </w:rPr>
        <w:t xml:space="preserve">
      587. Для защиты локомотивной бригады от выплеска шлака первый от локомотива ковш наполняется на 1/2 его объема или между локомотивом и первым ковшом устанавливается груженная балластом платформа - прикрытие. </w:t>
      </w:r>
    </w:p>
    <w:bookmarkEnd w:id="599"/>
    <w:bookmarkStart w:name="z946" w:id="600"/>
    <w:p>
      <w:pPr>
        <w:spacing w:after="0"/>
        <w:ind w:left="0"/>
        <w:jc w:val="both"/>
      </w:pPr>
      <w:r>
        <w:rPr>
          <w:rFonts w:ascii="Times New Roman"/>
          <w:b w:val="false"/>
          <w:i w:val="false"/>
          <w:color w:val="000000"/>
          <w:sz w:val="28"/>
        </w:rPr>
        <w:t>
      588. Пути для шлака на отвале укладываются с возвышением внешнего рельса со стороны слива по отношению к другому на величину не более 150 миллиметров. Ось пути располагается на расстоянии не менее 1,4 метра от бровки отвала. На шлаковых отвалах для укладки рельсов применяются огнестойкие шпалы.</w:t>
      </w:r>
    </w:p>
    <w:bookmarkEnd w:id="600"/>
    <w:bookmarkStart w:name="z947" w:id="601"/>
    <w:p>
      <w:pPr>
        <w:spacing w:after="0"/>
        <w:ind w:left="0"/>
        <w:jc w:val="both"/>
      </w:pPr>
      <w:r>
        <w:rPr>
          <w:rFonts w:ascii="Times New Roman"/>
          <w:b w:val="false"/>
          <w:i w:val="false"/>
          <w:color w:val="000000"/>
          <w:sz w:val="28"/>
        </w:rPr>
        <w:t>
      589. Движение состава со шлаком на подъем производится ковшами вперед. Для профиля подъездного пути к шлаковым отвалам не допускается наличие уклонов в грузовом направлении. В случае невозможности соблюдения этого требования движение состава со шлаком производится локомотивом вперед с платформой - прикрытием, груженой балластом.</w:t>
      </w:r>
    </w:p>
    <w:bookmarkEnd w:id="601"/>
    <w:bookmarkStart w:name="z948" w:id="602"/>
    <w:p>
      <w:pPr>
        <w:spacing w:after="0"/>
        <w:ind w:left="0"/>
        <w:jc w:val="both"/>
      </w:pPr>
      <w:r>
        <w:rPr>
          <w:rFonts w:ascii="Times New Roman"/>
          <w:b w:val="false"/>
          <w:i w:val="false"/>
          <w:color w:val="000000"/>
          <w:sz w:val="28"/>
        </w:rPr>
        <w:t>
      590. Нахождение на путях шлакового отвала людей, не связанных с работой по сливу шлака, не допускается.</w:t>
      </w:r>
    </w:p>
    <w:bookmarkEnd w:id="602"/>
    <w:bookmarkStart w:name="z949" w:id="603"/>
    <w:p>
      <w:pPr>
        <w:spacing w:after="0"/>
        <w:ind w:left="0"/>
        <w:jc w:val="both"/>
      </w:pPr>
      <w:r>
        <w:rPr>
          <w:rFonts w:ascii="Times New Roman"/>
          <w:b w:val="false"/>
          <w:i w:val="false"/>
          <w:color w:val="000000"/>
          <w:sz w:val="28"/>
        </w:rPr>
        <w:t xml:space="preserve">
      591. Места работы на шлаковом отвале обеспечиваются освещением в соответствии с проектной документацией. </w:t>
      </w:r>
    </w:p>
    <w:bookmarkEnd w:id="603"/>
    <w:bookmarkStart w:name="z950" w:id="604"/>
    <w:p>
      <w:pPr>
        <w:spacing w:after="0"/>
        <w:ind w:left="0"/>
        <w:jc w:val="both"/>
      </w:pPr>
      <w:r>
        <w:rPr>
          <w:rFonts w:ascii="Times New Roman"/>
          <w:b w:val="false"/>
          <w:i w:val="false"/>
          <w:color w:val="000000"/>
          <w:sz w:val="28"/>
        </w:rPr>
        <w:t>
      592. Разработка шлаковых отвалов производится в соответствии с проектной документацией.</w:t>
      </w:r>
    </w:p>
    <w:bookmarkEnd w:id="604"/>
    <w:bookmarkStart w:name="z951" w:id="605"/>
    <w:p>
      <w:pPr>
        <w:spacing w:after="0"/>
        <w:ind w:left="0"/>
        <w:jc w:val="both"/>
      </w:pPr>
      <w:r>
        <w:rPr>
          <w:rFonts w:ascii="Times New Roman"/>
          <w:b w:val="false"/>
          <w:i w:val="false"/>
          <w:color w:val="000000"/>
          <w:sz w:val="28"/>
        </w:rPr>
        <w:t>
      593. Управление кантовкой шлаковых ковшей предусматривается дистанционным. Пусковые электрические устройства размещаются в переносном пульте. Пульт управления размещается от кантуемых ковшей на расстоянии не менее 10 метров.</w:t>
      </w:r>
    </w:p>
    <w:bookmarkEnd w:id="605"/>
    <w:bookmarkStart w:name="z952" w:id="606"/>
    <w:p>
      <w:pPr>
        <w:spacing w:after="0"/>
        <w:ind w:left="0"/>
        <w:jc w:val="both"/>
      </w:pPr>
      <w:r>
        <w:rPr>
          <w:rFonts w:ascii="Times New Roman"/>
          <w:b w:val="false"/>
          <w:i w:val="false"/>
          <w:color w:val="000000"/>
          <w:sz w:val="28"/>
        </w:rPr>
        <w:t>
      594. Для отдыха рабочих на шлаковом отвале оборудуется специальное помещение, на расстоянии не ближе 10 метров от места работы. Шлаковый отвал обеспечивается телефонной связью с диспетчером доменного цеха.</w:t>
      </w:r>
    </w:p>
    <w:bookmarkEnd w:id="606"/>
    <w:bookmarkStart w:name="z953" w:id="607"/>
    <w:p>
      <w:pPr>
        <w:spacing w:after="0"/>
        <w:ind w:left="0"/>
        <w:jc w:val="both"/>
      </w:pPr>
      <w:r>
        <w:rPr>
          <w:rFonts w:ascii="Times New Roman"/>
          <w:b w:val="false"/>
          <w:i w:val="false"/>
          <w:color w:val="000000"/>
          <w:sz w:val="28"/>
        </w:rPr>
        <w:t>
      595. Слив шлака на отвале производится при отцепленном от шлаковозных ковшей локомотиве.</w:t>
      </w:r>
    </w:p>
    <w:bookmarkEnd w:id="607"/>
    <w:p>
      <w:pPr>
        <w:spacing w:after="0"/>
        <w:ind w:left="0"/>
        <w:jc w:val="both"/>
      </w:pPr>
      <w:r>
        <w:rPr>
          <w:rFonts w:ascii="Times New Roman"/>
          <w:b w:val="false"/>
          <w:i w:val="false"/>
          <w:color w:val="000000"/>
          <w:sz w:val="28"/>
        </w:rPr>
        <w:t>
      Кантовка ковшей с непробитой коркой шлака на гран - установках, нахождение людей вблизи ковша во время слива шлака не допускаются. Пробивка корок шлака механизирована. Допускается применение для этой цели оборудованного грузоподъемного механизма.</w:t>
      </w:r>
    </w:p>
    <w:bookmarkStart w:name="z954" w:id="608"/>
    <w:p>
      <w:pPr>
        <w:spacing w:after="0"/>
        <w:ind w:left="0"/>
        <w:jc w:val="both"/>
      </w:pPr>
      <w:r>
        <w:rPr>
          <w:rFonts w:ascii="Times New Roman"/>
          <w:b w:val="false"/>
          <w:i w:val="false"/>
          <w:color w:val="000000"/>
          <w:sz w:val="28"/>
        </w:rPr>
        <w:t>
      596. Установки придоменной грануляции шлака  имеют в своем составе две независимые технологические линии (рабочую и резервную), обеспечивающие безопасное обслуживание и ремонт одной (резервной) линии при работе другой (рабочей) линии.</w:t>
      </w:r>
    </w:p>
    <w:bookmarkEnd w:id="608"/>
    <w:bookmarkStart w:name="z955" w:id="609"/>
    <w:p>
      <w:pPr>
        <w:spacing w:after="0"/>
        <w:ind w:left="0"/>
        <w:jc w:val="both"/>
      </w:pPr>
      <w:r>
        <w:rPr>
          <w:rFonts w:ascii="Times New Roman"/>
          <w:b w:val="false"/>
          <w:i w:val="false"/>
          <w:color w:val="000000"/>
          <w:sz w:val="28"/>
        </w:rPr>
        <w:t>
      597. Конструкция главных желобов и перевалов (скиммеров) доменной печи исключает попадание жидкого чугуна на шлаковый желоб установки.</w:t>
      </w:r>
    </w:p>
    <w:bookmarkEnd w:id="609"/>
    <w:bookmarkStart w:name="z956" w:id="610"/>
    <w:p>
      <w:pPr>
        <w:spacing w:after="0"/>
        <w:ind w:left="0"/>
        <w:jc w:val="both"/>
      </w:pPr>
      <w:r>
        <w:rPr>
          <w:rFonts w:ascii="Times New Roman"/>
          <w:b w:val="false"/>
          <w:i w:val="false"/>
          <w:color w:val="000000"/>
          <w:sz w:val="28"/>
        </w:rPr>
        <w:t>
      598. Отвод шлакового желоба на резервную линию перекрывается отсечным устройством и на длине не менее 1 метра засыпается песком на 100 миллиметров выше бортов желоба.</w:t>
      </w:r>
    </w:p>
    <w:bookmarkEnd w:id="610"/>
    <w:bookmarkStart w:name="z957" w:id="611"/>
    <w:p>
      <w:pPr>
        <w:spacing w:after="0"/>
        <w:ind w:left="0"/>
        <w:jc w:val="both"/>
      </w:pPr>
      <w:r>
        <w:rPr>
          <w:rFonts w:ascii="Times New Roman"/>
          <w:b w:val="false"/>
          <w:i w:val="false"/>
          <w:color w:val="000000"/>
          <w:sz w:val="28"/>
        </w:rPr>
        <w:t>
      599. Для предупреждения персонала о начале слива шлака установка грануляции оборудуется световой и звуковой сигнализацией.</w:t>
      </w:r>
    </w:p>
    <w:bookmarkEnd w:id="611"/>
    <w:bookmarkStart w:name="z958" w:id="612"/>
    <w:p>
      <w:pPr>
        <w:spacing w:after="0"/>
        <w:ind w:left="0"/>
        <w:jc w:val="both"/>
      </w:pPr>
      <w:r>
        <w:rPr>
          <w:rFonts w:ascii="Times New Roman"/>
          <w:b w:val="false"/>
          <w:i w:val="false"/>
          <w:color w:val="000000"/>
          <w:sz w:val="28"/>
        </w:rPr>
        <w:t>
      600. Приемные бункера грануляционных установок перекрываются предохранительными решетками с ячейками не более 100х200 миллиметров. Сброс шлаковых корок и других предметов в приемные бункера не допускается.</w:t>
      </w:r>
    </w:p>
    <w:bookmarkEnd w:id="612"/>
    <w:p>
      <w:pPr>
        <w:spacing w:after="0"/>
        <w:ind w:left="0"/>
        <w:jc w:val="both"/>
      </w:pPr>
      <w:r>
        <w:rPr>
          <w:rFonts w:ascii="Times New Roman"/>
          <w:b w:val="false"/>
          <w:i w:val="false"/>
          <w:color w:val="000000"/>
          <w:sz w:val="28"/>
        </w:rPr>
        <w:t>
      Толщина слоя воды над предметами, задерживаемыми предохранительной решеткой, не менее 1 метра.</w:t>
      </w:r>
    </w:p>
    <w:bookmarkStart w:name="z959" w:id="613"/>
    <w:p>
      <w:pPr>
        <w:spacing w:after="0"/>
        <w:ind w:left="0"/>
        <w:jc w:val="both"/>
      </w:pPr>
      <w:r>
        <w:rPr>
          <w:rFonts w:ascii="Times New Roman"/>
          <w:b w:val="false"/>
          <w:i w:val="false"/>
          <w:color w:val="000000"/>
          <w:sz w:val="28"/>
        </w:rPr>
        <w:t>
      601. Не допускается накапливание в бункере - отстойнике шлака более чем от одного выпуска.</w:t>
      </w:r>
    </w:p>
    <w:bookmarkEnd w:id="613"/>
    <w:bookmarkStart w:name="z960" w:id="614"/>
    <w:p>
      <w:pPr>
        <w:spacing w:after="0"/>
        <w:ind w:left="0"/>
        <w:jc w:val="both"/>
      </w:pPr>
      <w:r>
        <w:rPr>
          <w:rFonts w:ascii="Times New Roman"/>
          <w:b w:val="false"/>
          <w:i w:val="false"/>
          <w:color w:val="000000"/>
          <w:sz w:val="28"/>
        </w:rPr>
        <w:t>
      602. При падении расхода или давления воды, подаваемой на грануляцию ниже предела, указанного в технологическом регламента, включается резервный источник подачи воды, а при отсутствии резерва прекращается подача шлака на данный гранулятор.</w:t>
      </w:r>
    </w:p>
    <w:bookmarkEnd w:id="614"/>
    <w:bookmarkStart w:name="z961" w:id="615"/>
    <w:p>
      <w:pPr>
        <w:spacing w:after="0"/>
        <w:ind w:left="0"/>
        <w:jc w:val="both"/>
      </w:pPr>
      <w:r>
        <w:rPr>
          <w:rFonts w:ascii="Times New Roman"/>
          <w:b w:val="false"/>
          <w:i w:val="false"/>
          <w:color w:val="000000"/>
          <w:sz w:val="28"/>
        </w:rPr>
        <w:t>
      603. При грануляции шлака предусматривается автоматический контроль и нейтрализация выделяющихся сернистых соединений.</w:t>
      </w:r>
    </w:p>
    <w:bookmarkEnd w:id="615"/>
    <w:bookmarkStart w:name="z962" w:id="616"/>
    <w:p>
      <w:pPr>
        <w:spacing w:after="0"/>
        <w:ind w:left="0"/>
        <w:jc w:val="both"/>
      </w:pPr>
      <w:r>
        <w:rPr>
          <w:rFonts w:ascii="Times New Roman"/>
          <w:b w:val="false"/>
          <w:i w:val="false"/>
          <w:color w:val="000000"/>
          <w:sz w:val="28"/>
        </w:rPr>
        <w:t>
      604. Установка грануляции оборудуется приборами автоматического контроля влажности и количества гранулированного шлака.</w:t>
      </w:r>
    </w:p>
    <w:bookmarkEnd w:id="616"/>
    <w:bookmarkStart w:name="z963" w:id="617"/>
    <w:p>
      <w:pPr>
        <w:spacing w:after="0"/>
        <w:ind w:left="0"/>
        <w:jc w:val="both"/>
      </w:pPr>
      <w:r>
        <w:rPr>
          <w:rFonts w:ascii="Times New Roman"/>
          <w:b w:val="false"/>
          <w:i w:val="false"/>
          <w:color w:val="000000"/>
          <w:sz w:val="28"/>
        </w:rPr>
        <w:t>
      605. Конструкция бункера - отстойника и бункера - сушки обеспечивает нормальный сход гранулированного шлака.</w:t>
      </w:r>
    </w:p>
    <w:bookmarkEnd w:id="617"/>
    <w:bookmarkStart w:name="z964" w:id="618"/>
    <w:p>
      <w:pPr>
        <w:spacing w:after="0"/>
        <w:ind w:left="0"/>
        <w:jc w:val="both"/>
      </w:pPr>
      <w:r>
        <w:rPr>
          <w:rFonts w:ascii="Times New Roman"/>
          <w:b w:val="false"/>
          <w:i w:val="false"/>
          <w:color w:val="000000"/>
          <w:sz w:val="28"/>
        </w:rPr>
        <w:t>
      606. Все работы по ремонту систем оборотного водоснабжения производятся после их осушения и охлаждения до температуры не выше 40</w:t>
      </w:r>
      <w:r>
        <w:rPr>
          <w:rFonts w:ascii="Times New Roman"/>
          <w:b w:val="false"/>
          <w:i w:val="false"/>
          <w:color w:val="000000"/>
          <w:vertAlign w:val="superscript"/>
        </w:rPr>
        <w:t>о</w:t>
      </w:r>
      <w:r>
        <w:rPr>
          <w:rFonts w:ascii="Times New Roman"/>
          <w:b w:val="false"/>
          <w:i w:val="false"/>
          <w:color w:val="000000"/>
          <w:sz w:val="28"/>
        </w:rPr>
        <w:t>C.</w:t>
      </w:r>
    </w:p>
    <w:bookmarkEnd w:id="618"/>
    <w:bookmarkStart w:name="z965" w:id="619"/>
    <w:p>
      <w:pPr>
        <w:spacing w:after="0"/>
        <w:ind w:left="0"/>
        <w:jc w:val="both"/>
      </w:pPr>
      <w:r>
        <w:rPr>
          <w:rFonts w:ascii="Times New Roman"/>
          <w:b w:val="false"/>
          <w:i w:val="false"/>
          <w:color w:val="000000"/>
          <w:sz w:val="28"/>
        </w:rPr>
        <w:t>
      607. Эксплуатация припечных грануляционных установок шлака производится в соответствии с технологическим регламентом.</w:t>
      </w:r>
    </w:p>
    <w:bookmarkEnd w:id="619"/>
    <w:bookmarkStart w:name="z966" w:id="620"/>
    <w:p>
      <w:pPr>
        <w:spacing w:after="0"/>
        <w:ind w:left="0"/>
        <w:jc w:val="both"/>
      </w:pPr>
      <w:r>
        <w:rPr>
          <w:rFonts w:ascii="Times New Roman"/>
          <w:b w:val="false"/>
          <w:i w:val="false"/>
          <w:color w:val="000000"/>
          <w:sz w:val="28"/>
        </w:rPr>
        <w:t>
      608. Грануляция шлака за пределами цеха производится в герметизированных установках. Допускается грануляция шлака в грануляционных бассейнах.</w:t>
      </w:r>
    </w:p>
    <w:bookmarkEnd w:id="620"/>
    <w:bookmarkStart w:name="z967" w:id="621"/>
    <w:p>
      <w:pPr>
        <w:spacing w:after="0"/>
        <w:ind w:left="0"/>
        <w:jc w:val="both"/>
      </w:pPr>
      <w:r>
        <w:rPr>
          <w:rFonts w:ascii="Times New Roman"/>
          <w:b w:val="false"/>
          <w:i w:val="false"/>
          <w:color w:val="000000"/>
          <w:sz w:val="28"/>
        </w:rPr>
        <w:t>
      609. Управление кантовкой шлаковых ковшей, подачей воды в грануляционные аппараты и пробивкой корки в ковшах предусматривается дистанционным и производится из пульта управления, который теплоизолируется и оборудуется приточной вентиляцией.</w:t>
      </w:r>
    </w:p>
    <w:bookmarkEnd w:id="621"/>
    <w:bookmarkStart w:name="z968" w:id="622"/>
    <w:p>
      <w:pPr>
        <w:spacing w:after="0"/>
        <w:ind w:left="0"/>
        <w:jc w:val="both"/>
      </w:pPr>
      <w:r>
        <w:rPr>
          <w:rFonts w:ascii="Times New Roman"/>
          <w:b w:val="false"/>
          <w:i w:val="false"/>
          <w:color w:val="000000"/>
          <w:sz w:val="28"/>
        </w:rPr>
        <w:t>
      610. Грануляционные бассейны ограждаются перилами высотой не менее 1,2 метра.</w:t>
      </w:r>
    </w:p>
    <w:bookmarkEnd w:id="622"/>
    <w:bookmarkStart w:name="z969" w:id="623"/>
    <w:p>
      <w:pPr>
        <w:spacing w:after="0"/>
        <w:ind w:left="0"/>
        <w:jc w:val="both"/>
      </w:pPr>
      <w:r>
        <w:rPr>
          <w:rFonts w:ascii="Times New Roman"/>
          <w:b w:val="false"/>
          <w:i w:val="false"/>
          <w:color w:val="000000"/>
          <w:sz w:val="28"/>
        </w:rPr>
        <w:t>
      611. Постановочные пути для вывозки гранулированного шлака оборудуются лотками, обеспечивающими сток воды с просыпавшимся гранулированным шлаком обратно в грануляционный бассейн или сточные канавы, устроенные вдоль этих путей. Перемещение железнодорожных вагонов для погрузки гранулированного шлака вдоль грануляционного бассейна механизировано.</w:t>
      </w:r>
    </w:p>
    <w:bookmarkEnd w:id="623"/>
    <w:bookmarkStart w:name="z970" w:id="624"/>
    <w:p>
      <w:pPr>
        <w:spacing w:after="0"/>
        <w:ind w:left="0"/>
        <w:jc w:val="both"/>
      </w:pPr>
      <w:r>
        <w:rPr>
          <w:rFonts w:ascii="Times New Roman"/>
          <w:b w:val="false"/>
          <w:i w:val="false"/>
          <w:color w:val="000000"/>
          <w:sz w:val="28"/>
        </w:rPr>
        <w:t>
      612. Грейферные шлакоуборочные грузоподъемные механизмы укомплектованы автоматическими устройствами для подачи сигналов во время их передвижения.</w:t>
      </w:r>
    </w:p>
    <w:bookmarkEnd w:id="624"/>
    <w:bookmarkStart w:name="z971" w:id="625"/>
    <w:p>
      <w:pPr>
        <w:spacing w:after="0"/>
        <w:ind w:left="0"/>
        <w:jc w:val="both"/>
      </w:pPr>
      <w:r>
        <w:rPr>
          <w:rFonts w:ascii="Times New Roman"/>
          <w:b w:val="false"/>
          <w:i w:val="false"/>
          <w:color w:val="000000"/>
          <w:sz w:val="28"/>
        </w:rPr>
        <w:t>
      613. Шлакоуборочные грузоподъемные механизмы  снабжаются дистанционным управлением. При невозможности осуществить дистанционное управление на грузоподъемных механизмах их кабины оборудуются устройствами ручного управления.</w:t>
      </w:r>
    </w:p>
    <w:bookmarkEnd w:id="625"/>
    <w:bookmarkStart w:name="z972" w:id="626"/>
    <w:p>
      <w:pPr>
        <w:spacing w:after="0"/>
        <w:ind w:left="0"/>
        <w:jc w:val="both"/>
      </w:pPr>
      <w:r>
        <w:rPr>
          <w:rFonts w:ascii="Times New Roman"/>
          <w:b w:val="false"/>
          <w:i w:val="false"/>
          <w:color w:val="000000"/>
          <w:sz w:val="28"/>
        </w:rPr>
        <w:t>
      614. Установки грануляции шлака оснащаются приспособлениями, исключающими возможность попадания гранулированного шлака в канализацию.</w:t>
      </w:r>
    </w:p>
    <w:bookmarkEnd w:id="626"/>
    <w:bookmarkStart w:name="z973" w:id="627"/>
    <w:p>
      <w:pPr>
        <w:spacing w:after="0"/>
        <w:ind w:left="0"/>
        <w:jc w:val="both"/>
      </w:pPr>
      <w:r>
        <w:rPr>
          <w:rFonts w:ascii="Times New Roman"/>
          <w:b w:val="false"/>
          <w:i w:val="false"/>
          <w:color w:val="000000"/>
          <w:sz w:val="28"/>
        </w:rPr>
        <w:t>
      615. Грануляция шлака, содержащего чугун, не допускается. Пригодность шлака для грануляции определяется мастером печи.</w:t>
      </w:r>
    </w:p>
    <w:bookmarkEnd w:id="627"/>
    <w:bookmarkStart w:name="z974" w:id="628"/>
    <w:p>
      <w:pPr>
        <w:spacing w:after="0"/>
        <w:ind w:left="0"/>
        <w:jc w:val="both"/>
      </w:pPr>
      <w:r>
        <w:rPr>
          <w:rFonts w:ascii="Times New Roman"/>
          <w:b w:val="false"/>
          <w:i w:val="false"/>
          <w:color w:val="000000"/>
          <w:sz w:val="28"/>
        </w:rPr>
        <w:t>
      616. Для предупреждения персонала о начале слива шлака установка грануляции оборудуется световой и звуковой сигнализацией.</w:t>
      </w:r>
    </w:p>
    <w:bookmarkEnd w:id="628"/>
    <w:bookmarkStart w:name="z975" w:id="629"/>
    <w:p>
      <w:pPr>
        <w:spacing w:after="0"/>
        <w:ind w:left="0"/>
        <w:jc w:val="both"/>
      </w:pPr>
      <w:r>
        <w:rPr>
          <w:rFonts w:ascii="Times New Roman"/>
          <w:b w:val="false"/>
          <w:i w:val="false"/>
          <w:color w:val="000000"/>
          <w:sz w:val="28"/>
        </w:rPr>
        <w:t>
      617. Нахождение вблизи установки грануляции людей, не связанных с ее обслуживанием, во время слива шлака не допускается.</w:t>
      </w:r>
    </w:p>
    <w:bookmarkEnd w:id="629"/>
    <w:bookmarkStart w:name="z976" w:id="630"/>
    <w:p>
      <w:pPr>
        <w:spacing w:after="0"/>
        <w:ind w:left="0"/>
        <w:jc w:val="both"/>
      </w:pPr>
      <w:r>
        <w:rPr>
          <w:rFonts w:ascii="Times New Roman"/>
          <w:b w:val="false"/>
          <w:i w:val="false"/>
          <w:color w:val="000000"/>
          <w:sz w:val="28"/>
        </w:rPr>
        <w:t>
      618. Слив шлака в бассейн или камеру производится медленно с оставлением на дне ковша части шлака.</w:t>
      </w:r>
    </w:p>
    <w:bookmarkEnd w:id="630"/>
    <w:bookmarkStart w:name="z977" w:id="631"/>
    <w:p>
      <w:pPr>
        <w:spacing w:after="0"/>
        <w:ind w:left="0"/>
        <w:jc w:val="both"/>
      </w:pPr>
      <w:r>
        <w:rPr>
          <w:rFonts w:ascii="Times New Roman"/>
          <w:b w:val="false"/>
          <w:i w:val="false"/>
          <w:color w:val="000000"/>
          <w:sz w:val="28"/>
        </w:rPr>
        <w:t>
      619. Проезд составов по путям для вывозки гранулированного шлака и маневрирование на этих путях во время слива шлака из ковшей не допускаются.</w:t>
      </w:r>
    </w:p>
    <w:bookmarkEnd w:id="631"/>
    <w:bookmarkStart w:name="z978" w:id="632"/>
    <w:p>
      <w:pPr>
        <w:spacing w:after="0"/>
        <w:ind w:left="0"/>
        <w:jc w:val="both"/>
      </w:pPr>
      <w:r>
        <w:rPr>
          <w:rFonts w:ascii="Times New Roman"/>
          <w:b w:val="false"/>
          <w:i w:val="false"/>
          <w:color w:val="000000"/>
          <w:sz w:val="28"/>
        </w:rPr>
        <w:t>
      620. На время грануляции шлака шлакоуборочные грузоподъемные механизмы размещаются в конце крановой эстакады.</w:t>
      </w:r>
    </w:p>
    <w:bookmarkEnd w:id="632"/>
    <w:bookmarkStart w:name="z979" w:id="633"/>
    <w:p>
      <w:pPr>
        <w:spacing w:after="0"/>
        <w:ind w:left="0"/>
        <w:jc w:val="both"/>
      </w:pPr>
      <w:r>
        <w:rPr>
          <w:rFonts w:ascii="Times New Roman"/>
          <w:b w:val="false"/>
          <w:i w:val="false"/>
          <w:color w:val="000000"/>
          <w:sz w:val="28"/>
        </w:rPr>
        <w:t>
      621. Для отдыха и обогрева обслуживающего персонала на участке грануляции шлака предусматривается специальное помещение.</w:t>
      </w:r>
    </w:p>
    <w:bookmarkEnd w:id="633"/>
    <w:bookmarkStart w:name="z980" w:id="634"/>
    <w:p>
      <w:pPr>
        <w:spacing w:after="0"/>
        <w:ind w:left="0"/>
        <w:jc w:val="both"/>
      </w:pPr>
      <w:r>
        <w:rPr>
          <w:rFonts w:ascii="Times New Roman"/>
          <w:b w:val="false"/>
          <w:i w:val="false"/>
          <w:color w:val="000000"/>
          <w:sz w:val="28"/>
        </w:rPr>
        <w:t>
      622. Пульт управления установкой грануляции снабжается ключом-биркой.</w:t>
      </w:r>
    </w:p>
    <w:bookmarkEnd w:id="634"/>
    <w:bookmarkStart w:name="z981" w:id="635"/>
    <w:p>
      <w:pPr>
        <w:spacing w:after="0"/>
        <w:ind w:left="0"/>
        <w:jc w:val="both"/>
      </w:pPr>
      <w:r>
        <w:rPr>
          <w:rFonts w:ascii="Times New Roman"/>
          <w:b w:val="false"/>
          <w:i w:val="false"/>
          <w:color w:val="000000"/>
          <w:sz w:val="28"/>
        </w:rPr>
        <w:t>
      623. Пульт управления разливочной машиной, располагается, обеспечивая оператору видимость всей рабочей площадки (ковша со сливаемой струей чугуна и носков сливных желобов).</w:t>
      </w:r>
    </w:p>
    <w:bookmarkEnd w:id="635"/>
    <w:p>
      <w:pPr>
        <w:spacing w:after="0"/>
        <w:ind w:left="0"/>
        <w:jc w:val="both"/>
      </w:pPr>
      <w:r>
        <w:rPr>
          <w:rFonts w:ascii="Times New Roman"/>
          <w:b w:val="false"/>
          <w:i w:val="false"/>
          <w:color w:val="000000"/>
          <w:sz w:val="28"/>
        </w:rPr>
        <w:t>
      Пульт управления выполняется из огнестойкого материала и защищается от теплоизлучения, а также оборудуется отоплением, вентиляцией и телефонной связью (с диспетчером доменного цеха, ремонтными службами и другими).</w:t>
      </w:r>
    </w:p>
    <w:p>
      <w:pPr>
        <w:spacing w:after="0"/>
        <w:ind w:left="0"/>
        <w:jc w:val="both"/>
      </w:pPr>
      <w:r>
        <w:rPr>
          <w:rFonts w:ascii="Times New Roman"/>
          <w:b w:val="false"/>
          <w:i w:val="false"/>
          <w:color w:val="000000"/>
          <w:sz w:val="28"/>
        </w:rPr>
        <w:t>
      Окна пульта управления выполняются из огнестойкого стекла. Для пульта управления разливочной машиной предусматривается не менее двух входов (выходов), при этом один из них располагается с противоположной стороны от ленты конвейера.</w:t>
      </w:r>
    </w:p>
    <w:bookmarkStart w:name="z982" w:id="636"/>
    <w:p>
      <w:pPr>
        <w:spacing w:after="0"/>
        <w:ind w:left="0"/>
        <w:jc w:val="both"/>
      </w:pPr>
      <w:r>
        <w:rPr>
          <w:rFonts w:ascii="Times New Roman"/>
          <w:b w:val="false"/>
          <w:i w:val="false"/>
          <w:color w:val="000000"/>
          <w:sz w:val="28"/>
        </w:rPr>
        <w:t>
      624. Под лентами разливочных машин допускается размещать помещение опрыскивателей и оборудования предусмотренного проектной документацией. Размещение под лентой запорной и регулирующей арматуры не допускается.</w:t>
      </w:r>
    </w:p>
    <w:bookmarkEnd w:id="636"/>
    <w:bookmarkStart w:name="z983" w:id="637"/>
    <w:p>
      <w:pPr>
        <w:spacing w:after="0"/>
        <w:ind w:left="0"/>
        <w:jc w:val="both"/>
      </w:pPr>
      <w:r>
        <w:rPr>
          <w:rFonts w:ascii="Times New Roman"/>
          <w:b w:val="false"/>
          <w:i w:val="false"/>
          <w:color w:val="000000"/>
          <w:sz w:val="28"/>
        </w:rPr>
        <w:t>
      625. На рабочей площадке разливочной машины для душирования рабочих мест предусматривается вентиляция. Пол рабочей площадки разливочной машины выкладывается огнеупорным кирпичом. Рабочие площадки и постановочные железнодорожные пути у стендов содержатся сухими.</w:t>
      </w:r>
    </w:p>
    <w:bookmarkEnd w:id="637"/>
    <w:bookmarkStart w:name="z984" w:id="638"/>
    <w:p>
      <w:pPr>
        <w:spacing w:after="0"/>
        <w:ind w:left="0"/>
        <w:jc w:val="both"/>
      </w:pPr>
      <w:r>
        <w:rPr>
          <w:rFonts w:ascii="Times New Roman"/>
          <w:b w:val="false"/>
          <w:i w:val="false"/>
          <w:color w:val="000000"/>
          <w:sz w:val="28"/>
        </w:rPr>
        <w:t>
      626. Металлические конструкции разливочных машин защищаются стойкими антикоррозионными покрытиями.</w:t>
      </w:r>
    </w:p>
    <w:bookmarkEnd w:id="638"/>
    <w:bookmarkStart w:name="z985" w:id="639"/>
    <w:p>
      <w:pPr>
        <w:spacing w:after="0"/>
        <w:ind w:left="0"/>
        <w:jc w:val="both"/>
      </w:pPr>
      <w:r>
        <w:rPr>
          <w:rFonts w:ascii="Times New Roman"/>
          <w:b w:val="false"/>
          <w:i w:val="false"/>
          <w:color w:val="000000"/>
          <w:sz w:val="28"/>
        </w:rPr>
        <w:t>
      627. Изменение положения перекидных желобов механизировано.</w:t>
      </w:r>
    </w:p>
    <w:bookmarkEnd w:id="639"/>
    <w:bookmarkStart w:name="z986" w:id="640"/>
    <w:p>
      <w:pPr>
        <w:spacing w:after="0"/>
        <w:ind w:left="0"/>
        <w:jc w:val="both"/>
      </w:pPr>
      <w:r>
        <w:rPr>
          <w:rFonts w:ascii="Times New Roman"/>
          <w:b w:val="false"/>
          <w:i w:val="false"/>
          <w:color w:val="000000"/>
          <w:sz w:val="28"/>
        </w:rPr>
        <w:t>
      628. Для обслуживания головной части разливочной машины предусматривается грузоподъемные устройства. Удаление скрапа из желобов и из-под конусов разливочной машины механизировано.</w:t>
      </w:r>
    </w:p>
    <w:bookmarkEnd w:id="640"/>
    <w:bookmarkStart w:name="z987" w:id="641"/>
    <w:p>
      <w:pPr>
        <w:spacing w:after="0"/>
        <w:ind w:left="0"/>
        <w:jc w:val="both"/>
      </w:pPr>
      <w:r>
        <w:rPr>
          <w:rFonts w:ascii="Times New Roman"/>
          <w:b w:val="false"/>
          <w:i w:val="false"/>
          <w:color w:val="000000"/>
          <w:sz w:val="28"/>
        </w:rPr>
        <w:t>
      629. Над лентами разливочной машины на всем их протяжении устраивается навес из огнестойкого материала.</w:t>
      </w:r>
    </w:p>
    <w:bookmarkEnd w:id="641"/>
    <w:bookmarkStart w:name="z988" w:id="642"/>
    <w:p>
      <w:pPr>
        <w:spacing w:after="0"/>
        <w:ind w:left="0"/>
        <w:jc w:val="both"/>
      </w:pPr>
      <w:r>
        <w:rPr>
          <w:rFonts w:ascii="Times New Roman"/>
          <w:b w:val="false"/>
          <w:i w:val="false"/>
          <w:color w:val="000000"/>
          <w:sz w:val="28"/>
        </w:rPr>
        <w:t>
      630. Конструкция мульд исключает возможность проливания чугуна и застревания чушек. В разгрузочной части разливочных машин предусматриваются приспособления для механизированной выбивки чушек из мульд. Крепление мульд к звеньям цепей разливочной машины обеспечивает возможность быстрой и безопасной их замены.</w:t>
      </w:r>
    </w:p>
    <w:bookmarkEnd w:id="642"/>
    <w:bookmarkStart w:name="z989" w:id="643"/>
    <w:p>
      <w:pPr>
        <w:spacing w:after="0"/>
        <w:ind w:left="0"/>
        <w:jc w:val="both"/>
      </w:pPr>
      <w:r>
        <w:rPr>
          <w:rFonts w:ascii="Times New Roman"/>
          <w:b w:val="false"/>
          <w:i w:val="false"/>
          <w:color w:val="000000"/>
          <w:sz w:val="28"/>
        </w:rPr>
        <w:t>
      631. Вдоль железнодорожного пути под рабочей площадкой устраиваются перила, препятствующие прямому выходу на путь.</w:t>
      </w:r>
    </w:p>
    <w:bookmarkEnd w:id="643"/>
    <w:bookmarkStart w:name="z990" w:id="644"/>
    <w:p>
      <w:pPr>
        <w:spacing w:after="0"/>
        <w:ind w:left="0"/>
        <w:jc w:val="both"/>
      </w:pPr>
      <w:r>
        <w:rPr>
          <w:rFonts w:ascii="Times New Roman"/>
          <w:b w:val="false"/>
          <w:i w:val="false"/>
          <w:color w:val="000000"/>
          <w:sz w:val="28"/>
        </w:rPr>
        <w:t>
      632. Разливка чугуна производится со стендов с применением кантовальной лебедки с дистанционным управлением. Кантовальная лебедка укомплектовывается ограничителем высоты подъема.</w:t>
      </w:r>
    </w:p>
    <w:bookmarkEnd w:id="644"/>
    <w:bookmarkStart w:name="z991" w:id="645"/>
    <w:p>
      <w:pPr>
        <w:spacing w:after="0"/>
        <w:ind w:left="0"/>
        <w:jc w:val="both"/>
      </w:pPr>
      <w:r>
        <w:rPr>
          <w:rFonts w:ascii="Times New Roman"/>
          <w:b w:val="false"/>
          <w:i w:val="false"/>
          <w:color w:val="000000"/>
          <w:sz w:val="28"/>
        </w:rPr>
        <w:t>
      633. Канавы для стока отработанного раствора перекрываются плитами, а отстойник - ограждается. Уборка шлама из отстойника и баков для известкового раствора механизирована.</w:t>
      </w:r>
    </w:p>
    <w:bookmarkEnd w:id="645"/>
    <w:bookmarkStart w:name="z992" w:id="646"/>
    <w:p>
      <w:pPr>
        <w:spacing w:after="0"/>
        <w:ind w:left="0"/>
        <w:jc w:val="both"/>
      </w:pPr>
      <w:r>
        <w:rPr>
          <w:rFonts w:ascii="Times New Roman"/>
          <w:b w:val="false"/>
          <w:i w:val="false"/>
          <w:color w:val="000000"/>
          <w:sz w:val="28"/>
        </w:rPr>
        <w:t>
      634. На разливочных машинах для охлаждения чугуна предусматриваются устройства, площадки с лестницами обеспечивающие подход к ним для обслуживания и ремонта. Для каждой площадки предусматривается не менее двух выходов.</w:t>
      </w:r>
    </w:p>
    <w:bookmarkEnd w:id="646"/>
    <w:bookmarkStart w:name="z993" w:id="647"/>
    <w:p>
      <w:pPr>
        <w:spacing w:after="0"/>
        <w:ind w:left="0"/>
        <w:jc w:val="both"/>
      </w:pPr>
      <w:r>
        <w:rPr>
          <w:rFonts w:ascii="Times New Roman"/>
          <w:b w:val="false"/>
          <w:i w:val="false"/>
          <w:color w:val="000000"/>
          <w:sz w:val="28"/>
        </w:rPr>
        <w:t>
      635. Для удаления стекающей воды под плитами, служащими для улавливания проливающегося с лент чугуна, устраиваются бетонированные лотки, перекрытые решетками. Устройство лотков не допускает возможность заливания водой нижней части ленты.</w:t>
      </w:r>
    </w:p>
    <w:bookmarkEnd w:id="647"/>
    <w:bookmarkStart w:name="z994" w:id="648"/>
    <w:p>
      <w:pPr>
        <w:spacing w:after="0"/>
        <w:ind w:left="0"/>
        <w:jc w:val="both"/>
      </w:pPr>
      <w:r>
        <w:rPr>
          <w:rFonts w:ascii="Times New Roman"/>
          <w:b w:val="false"/>
          <w:i w:val="false"/>
          <w:color w:val="000000"/>
          <w:sz w:val="28"/>
        </w:rPr>
        <w:t>
      636. Для задержания отлетающих осколков чугуна вдоль погрузочных путей против разливочной машины устанавливается предохранительный щит.</w:t>
      </w:r>
    </w:p>
    <w:bookmarkEnd w:id="648"/>
    <w:bookmarkStart w:name="z995" w:id="649"/>
    <w:p>
      <w:pPr>
        <w:spacing w:after="0"/>
        <w:ind w:left="0"/>
        <w:jc w:val="both"/>
      </w:pPr>
      <w:r>
        <w:rPr>
          <w:rFonts w:ascii="Times New Roman"/>
          <w:b w:val="false"/>
          <w:i w:val="false"/>
          <w:color w:val="000000"/>
          <w:sz w:val="28"/>
        </w:rPr>
        <w:t xml:space="preserve">
      637. На разливочных машинах охлаждение чушек на железнодорожных платформах производится при помощи душирующих установок с лотками для стока воды в систему оборотного водоснабжения. </w:t>
      </w:r>
    </w:p>
    <w:bookmarkEnd w:id="649"/>
    <w:bookmarkStart w:name="z996" w:id="650"/>
    <w:p>
      <w:pPr>
        <w:spacing w:after="0"/>
        <w:ind w:left="0"/>
        <w:jc w:val="both"/>
      </w:pPr>
      <w:r>
        <w:rPr>
          <w:rFonts w:ascii="Times New Roman"/>
          <w:b w:val="false"/>
          <w:i w:val="false"/>
          <w:color w:val="000000"/>
          <w:sz w:val="28"/>
        </w:rPr>
        <w:t>
      638. Желоба, подготовленные для приемки жидкого чугуна, содержатся сухими.</w:t>
      </w:r>
    </w:p>
    <w:bookmarkEnd w:id="650"/>
    <w:bookmarkStart w:name="z997" w:id="651"/>
    <w:p>
      <w:pPr>
        <w:spacing w:after="0"/>
        <w:ind w:left="0"/>
        <w:jc w:val="both"/>
      </w:pPr>
      <w:r>
        <w:rPr>
          <w:rFonts w:ascii="Times New Roman"/>
          <w:b w:val="false"/>
          <w:i w:val="false"/>
          <w:color w:val="000000"/>
          <w:sz w:val="28"/>
        </w:rPr>
        <w:t>
      639. Нахождение обслуживающего персонала под нижней ветвью конвейера допускается после отключения машины и при отсутствии чушек в мульдах на нижней части ленты. При наличии плохо закрепленных, лопнувших или залитых чугуном мульд, доступ под нижнюю ветвь конвейера не допускается.</w:t>
      </w:r>
    </w:p>
    <w:bookmarkEnd w:id="651"/>
    <w:bookmarkStart w:name="z998" w:id="652"/>
    <w:p>
      <w:pPr>
        <w:spacing w:after="0"/>
        <w:ind w:left="0"/>
        <w:jc w:val="both"/>
      </w:pPr>
      <w:r>
        <w:rPr>
          <w:rFonts w:ascii="Times New Roman"/>
          <w:b w:val="false"/>
          <w:i w:val="false"/>
          <w:color w:val="000000"/>
          <w:sz w:val="28"/>
        </w:rPr>
        <w:t>
      640. Во время работы разливочной машины нахождение обслуживающего персонала в галереях, у чугуновозных ковшей во время проведения маневровых работ в здании разливочных машин не допускается.</w:t>
      </w:r>
    </w:p>
    <w:bookmarkEnd w:id="652"/>
    <w:bookmarkStart w:name="z999" w:id="653"/>
    <w:p>
      <w:pPr>
        <w:spacing w:after="0"/>
        <w:ind w:left="0"/>
        <w:jc w:val="both"/>
      </w:pPr>
      <w:r>
        <w:rPr>
          <w:rFonts w:ascii="Times New Roman"/>
          <w:b w:val="false"/>
          <w:i w:val="false"/>
          <w:color w:val="000000"/>
          <w:sz w:val="28"/>
        </w:rPr>
        <w:t>
      641. Не допускается кантовка ковшей со сплошной коркой чугуна или коркой, образовавшейся у носка ковша. Пробивка чугунной корки в ковше,  производится на разливочных машинах, на площадке ремонта ковшей или другом отведенном месте механизированным способом. Допускается прожигание корки кислородом.</w:t>
      </w:r>
    </w:p>
    <w:bookmarkEnd w:id="653"/>
    <w:bookmarkStart w:name="z1000" w:id="654"/>
    <w:p>
      <w:pPr>
        <w:spacing w:after="0"/>
        <w:ind w:left="0"/>
        <w:jc w:val="both"/>
      </w:pPr>
      <w:r>
        <w:rPr>
          <w:rFonts w:ascii="Times New Roman"/>
          <w:b w:val="false"/>
          <w:i w:val="false"/>
          <w:color w:val="000000"/>
          <w:sz w:val="28"/>
        </w:rPr>
        <w:t>
      642. Заправка носка ковша перед сливом обеспечивает равномерную струю чугуна при отсутствии брызг и направление ее в центр металлоприемника. Присутствие на разливочной площадке при разливке чугуна лиц, не связанных с обслуживанием разливочной машины, не допускается.</w:t>
      </w:r>
    </w:p>
    <w:bookmarkEnd w:id="654"/>
    <w:bookmarkStart w:name="z1001" w:id="655"/>
    <w:p>
      <w:pPr>
        <w:spacing w:after="0"/>
        <w:ind w:left="0"/>
        <w:jc w:val="both"/>
      </w:pPr>
      <w:r>
        <w:rPr>
          <w:rFonts w:ascii="Times New Roman"/>
          <w:b w:val="false"/>
          <w:i w:val="false"/>
          <w:color w:val="000000"/>
          <w:sz w:val="28"/>
        </w:rPr>
        <w:t>
      643. Наклон ковша для слива чугуна в желоб разливочной машины выполняется медленно и плавно. Перелив чугуна в мульды не допускается.</w:t>
      </w:r>
    </w:p>
    <w:bookmarkEnd w:id="655"/>
    <w:bookmarkStart w:name="z1002" w:id="656"/>
    <w:p>
      <w:pPr>
        <w:spacing w:after="0"/>
        <w:ind w:left="0"/>
        <w:jc w:val="both"/>
      </w:pPr>
      <w:r>
        <w:rPr>
          <w:rFonts w:ascii="Times New Roman"/>
          <w:b w:val="false"/>
          <w:i w:val="false"/>
          <w:color w:val="000000"/>
          <w:sz w:val="28"/>
        </w:rPr>
        <w:t xml:space="preserve">
      644. Слив чугуна осуществляется в сухие, подготовленные к приему жидкого металла мульды. </w:t>
      </w:r>
    </w:p>
    <w:bookmarkEnd w:id="656"/>
    <w:bookmarkStart w:name="z1003" w:id="657"/>
    <w:p>
      <w:pPr>
        <w:spacing w:after="0"/>
        <w:ind w:left="0"/>
        <w:jc w:val="both"/>
      </w:pPr>
      <w:r>
        <w:rPr>
          <w:rFonts w:ascii="Times New Roman"/>
          <w:b w:val="false"/>
          <w:i w:val="false"/>
          <w:color w:val="000000"/>
          <w:sz w:val="28"/>
        </w:rPr>
        <w:t xml:space="preserve">
      645. При охлаждении чушек, обеспечивается полная кристаллизация жидкого металла. </w:t>
      </w:r>
    </w:p>
    <w:bookmarkEnd w:id="657"/>
    <w:bookmarkStart w:name="z1004" w:id="658"/>
    <w:p>
      <w:pPr>
        <w:spacing w:after="0"/>
        <w:ind w:left="0"/>
        <w:jc w:val="both"/>
      </w:pPr>
      <w:r>
        <w:rPr>
          <w:rFonts w:ascii="Times New Roman"/>
          <w:b w:val="false"/>
          <w:i w:val="false"/>
          <w:color w:val="000000"/>
          <w:sz w:val="28"/>
        </w:rPr>
        <w:t>
      646. Уборка упавших на пути чушек, производится после остановки разливочной машины.</w:t>
      </w:r>
    </w:p>
    <w:bookmarkEnd w:id="658"/>
    <w:bookmarkStart w:name="z1005" w:id="659"/>
    <w:p>
      <w:pPr>
        <w:spacing w:after="0"/>
        <w:ind w:left="0"/>
        <w:jc w:val="both"/>
      </w:pPr>
      <w:r>
        <w:rPr>
          <w:rFonts w:ascii="Times New Roman"/>
          <w:b w:val="false"/>
          <w:i w:val="false"/>
          <w:color w:val="000000"/>
          <w:sz w:val="28"/>
        </w:rPr>
        <w:t>
      647. Приготовление огнеупорных масс осуществляется в соответствии с технологическим регламентом.</w:t>
      </w:r>
    </w:p>
    <w:bookmarkEnd w:id="659"/>
    <w:bookmarkStart w:name="z1006" w:id="660"/>
    <w:p>
      <w:pPr>
        <w:spacing w:after="0"/>
        <w:ind w:left="0"/>
        <w:jc w:val="both"/>
      </w:pPr>
      <w:r>
        <w:rPr>
          <w:rFonts w:ascii="Times New Roman"/>
          <w:b w:val="false"/>
          <w:i w:val="false"/>
          <w:color w:val="000000"/>
          <w:sz w:val="28"/>
        </w:rPr>
        <w:t>
      648. Ремонт ковшей производится в специально предназначенном для этого помещении.</w:t>
      </w:r>
    </w:p>
    <w:bookmarkEnd w:id="660"/>
    <w:bookmarkStart w:name="z1007" w:id="661"/>
    <w:p>
      <w:pPr>
        <w:spacing w:after="0"/>
        <w:ind w:left="0"/>
        <w:jc w:val="both"/>
      </w:pPr>
      <w:r>
        <w:rPr>
          <w:rFonts w:ascii="Times New Roman"/>
          <w:b w:val="false"/>
          <w:i w:val="false"/>
          <w:color w:val="000000"/>
          <w:sz w:val="28"/>
        </w:rPr>
        <w:t>
      649. Все находящиеся в эксплуатации средства измерения и сигнализации подлежат ведомственной поверке в соответствии с нормативно-технической документацией согласно графикам, утвержденным техническим руководителем организации.</w:t>
      </w:r>
    </w:p>
    <w:bookmarkEnd w:id="661"/>
    <w:bookmarkStart w:name="z1008" w:id="662"/>
    <w:p>
      <w:pPr>
        <w:spacing w:after="0"/>
        <w:ind w:left="0"/>
        <w:jc w:val="both"/>
      </w:pPr>
      <w:r>
        <w:rPr>
          <w:rFonts w:ascii="Times New Roman"/>
          <w:b w:val="false"/>
          <w:i w:val="false"/>
          <w:color w:val="000000"/>
          <w:sz w:val="28"/>
        </w:rPr>
        <w:t>
      650. Доменные печи оснащаются автоматизированной системой контроля, управления и диагностики технологического процесса.</w:t>
      </w:r>
    </w:p>
    <w:bookmarkEnd w:id="662"/>
    <w:p>
      <w:pPr>
        <w:spacing w:after="0"/>
        <w:ind w:left="0"/>
        <w:jc w:val="both"/>
      </w:pPr>
      <w:r>
        <w:rPr>
          <w:rFonts w:ascii="Times New Roman"/>
          <w:b w:val="false"/>
          <w:i w:val="false"/>
          <w:color w:val="000000"/>
          <w:sz w:val="28"/>
        </w:rPr>
        <w:t>
      В автоматизированную систему контроля, управления и диагностики технологического процесса включаются следующие подсистемы автоматики на базе дисплейной микропроцессорной техники:</w:t>
      </w:r>
    </w:p>
    <w:p>
      <w:pPr>
        <w:spacing w:after="0"/>
        <w:ind w:left="0"/>
        <w:jc w:val="both"/>
      </w:pPr>
      <w:r>
        <w:rPr>
          <w:rFonts w:ascii="Times New Roman"/>
          <w:b w:val="false"/>
          <w:i w:val="false"/>
          <w:color w:val="000000"/>
          <w:sz w:val="28"/>
        </w:rPr>
        <w:t>
      1) контроля и управления запасами шихты;</w:t>
      </w:r>
    </w:p>
    <w:p>
      <w:pPr>
        <w:spacing w:after="0"/>
        <w:ind w:left="0"/>
        <w:jc w:val="both"/>
      </w:pPr>
      <w:r>
        <w:rPr>
          <w:rFonts w:ascii="Times New Roman"/>
          <w:b w:val="false"/>
          <w:i w:val="false"/>
          <w:color w:val="000000"/>
          <w:sz w:val="28"/>
        </w:rPr>
        <w:t>
      2) весового дозирования шихты;</w:t>
      </w:r>
    </w:p>
    <w:p>
      <w:pPr>
        <w:spacing w:after="0"/>
        <w:ind w:left="0"/>
        <w:jc w:val="both"/>
      </w:pPr>
      <w:r>
        <w:rPr>
          <w:rFonts w:ascii="Times New Roman"/>
          <w:b w:val="false"/>
          <w:i w:val="false"/>
          <w:color w:val="000000"/>
          <w:sz w:val="28"/>
        </w:rPr>
        <w:t>
      3) программного управления механизмами шихтоподачи и загрузочного устройства;</w:t>
      </w:r>
    </w:p>
    <w:p>
      <w:pPr>
        <w:spacing w:after="0"/>
        <w:ind w:left="0"/>
        <w:jc w:val="both"/>
      </w:pPr>
      <w:r>
        <w:rPr>
          <w:rFonts w:ascii="Times New Roman"/>
          <w:b w:val="false"/>
          <w:i w:val="false"/>
          <w:color w:val="000000"/>
          <w:sz w:val="28"/>
        </w:rPr>
        <w:t>
      4) контроля массы шихты в промежуточных бункерах и регулирования перепадов давления в загрузочном устройстве;</w:t>
      </w:r>
    </w:p>
    <w:p>
      <w:pPr>
        <w:spacing w:after="0"/>
        <w:ind w:left="0"/>
        <w:jc w:val="both"/>
      </w:pPr>
      <w:r>
        <w:rPr>
          <w:rFonts w:ascii="Times New Roman"/>
          <w:b w:val="false"/>
          <w:i w:val="false"/>
          <w:color w:val="000000"/>
          <w:sz w:val="28"/>
        </w:rPr>
        <w:t>
      5) контроля и регулирования уровня засыпи шихты в печь;</w:t>
      </w:r>
    </w:p>
    <w:p>
      <w:pPr>
        <w:spacing w:after="0"/>
        <w:ind w:left="0"/>
        <w:jc w:val="both"/>
      </w:pPr>
      <w:r>
        <w:rPr>
          <w:rFonts w:ascii="Times New Roman"/>
          <w:b w:val="false"/>
          <w:i w:val="false"/>
          <w:color w:val="000000"/>
          <w:sz w:val="28"/>
        </w:rPr>
        <w:t>
      6) контроля и регулирования высокого и низкого давления колошникового газа;</w:t>
      </w:r>
    </w:p>
    <w:p>
      <w:pPr>
        <w:spacing w:after="0"/>
        <w:ind w:left="0"/>
        <w:jc w:val="both"/>
      </w:pPr>
      <w:r>
        <w:rPr>
          <w:rFonts w:ascii="Times New Roman"/>
          <w:b w:val="false"/>
          <w:i w:val="false"/>
          <w:color w:val="000000"/>
          <w:sz w:val="28"/>
        </w:rPr>
        <w:t>
      7) контроля состава, температуры и выхода колошникового газа;</w:t>
      </w:r>
    </w:p>
    <w:p>
      <w:pPr>
        <w:spacing w:after="0"/>
        <w:ind w:left="0"/>
        <w:jc w:val="both"/>
      </w:pPr>
      <w:r>
        <w:rPr>
          <w:rFonts w:ascii="Times New Roman"/>
          <w:b w:val="false"/>
          <w:i w:val="false"/>
          <w:color w:val="000000"/>
          <w:sz w:val="28"/>
        </w:rPr>
        <w:t>
      8) контроля статических перепадов давления в печи;</w:t>
      </w:r>
    </w:p>
    <w:p>
      <w:pPr>
        <w:spacing w:after="0"/>
        <w:ind w:left="0"/>
        <w:jc w:val="both"/>
      </w:pPr>
      <w:r>
        <w:rPr>
          <w:rFonts w:ascii="Times New Roman"/>
          <w:b w:val="false"/>
          <w:i w:val="false"/>
          <w:color w:val="000000"/>
          <w:sz w:val="28"/>
        </w:rPr>
        <w:t>
      9) диагностики параметров охлаждающей воды;</w:t>
      </w:r>
    </w:p>
    <w:p>
      <w:pPr>
        <w:spacing w:after="0"/>
        <w:ind w:left="0"/>
        <w:jc w:val="both"/>
      </w:pPr>
      <w:r>
        <w:rPr>
          <w:rFonts w:ascii="Times New Roman"/>
          <w:b w:val="false"/>
          <w:i w:val="false"/>
          <w:color w:val="000000"/>
          <w:sz w:val="28"/>
        </w:rPr>
        <w:t>
      10) диагностики температуры кожуха и разгара кладки горна и лещади;</w:t>
      </w:r>
    </w:p>
    <w:p>
      <w:pPr>
        <w:spacing w:after="0"/>
        <w:ind w:left="0"/>
        <w:jc w:val="both"/>
      </w:pPr>
      <w:r>
        <w:rPr>
          <w:rFonts w:ascii="Times New Roman"/>
          <w:b w:val="false"/>
          <w:i w:val="false"/>
          <w:color w:val="000000"/>
          <w:sz w:val="28"/>
        </w:rPr>
        <w:t>
      11) диагностики прогара воздушных фурм;</w:t>
      </w:r>
    </w:p>
    <w:p>
      <w:pPr>
        <w:spacing w:after="0"/>
        <w:ind w:left="0"/>
        <w:jc w:val="both"/>
      </w:pPr>
      <w:r>
        <w:rPr>
          <w:rFonts w:ascii="Times New Roman"/>
          <w:b w:val="false"/>
          <w:i w:val="false"/>
          <w:color w:val="000000"/>
          <w:sz w:val="28"/>
        </w:rPr>
        <w:t>
      12) диагностики уровня накопления жидких продуктов в горне и графика их выпусков;</w:t>
      </w:r>
    </w:p>
    <w:p>
      <w:pPr>
        <w:spacing w:after="0"/>
        <w:ind w:left="0"/>
        <w:jc w:val="both"/>
      </w:pPr>
      <w:r>
        <w:rPr>
          <w:rFonts w:ascii="Times New Roman"/>
          <w:b w:val="false"/>
          <w:i w:val="false"/>
          <w:color w:val="000000"/>
          <w:sz w:val="28"/>
        </w:rPr>
        <w:t>
      13) диагностики состояния леток и заполнения их глиной;</w:t>
      </w:r>
    </w:p>
    <w:p>
      <w:pPr>
        <w:spacing w:after="0"/>
        <w:ind w:left="0"/>
        <w:jc w:val="both"/>
      </w:pPr>
      <w:r>
        <w:rPr>
          <w:rFonts w:ascii="Times New Roman"/>
          <w:b w:val="false"/>
          <w:i w:val="false"/>
          <w:color w:val="000000"/>
          <w:sz w:val="28"/>
        </w:rPr>
        <w:t>
      14) контроля и управления оборудованием очистки колошникового газа, сбрасываемого из загрузочного устройства печи;</w:t>
      </w:r>
    </w:p>
    <w:p>
      <w:pPr>
        <w:spacing w:after="0"/>
        <w:ind w:left="0"/>
        <w:jc w:val="both"/>
      </w:pPr>
      <w:r>
        <w:rPr>
          <w:rFonts w:ascii="Times New Roman"/>
          <w:b w:val="false"/>
          <w:i w:val="false"/>
          <w:color w:val="000000"/>
          <w:sz w:val="28"/>
        </w:rPr>
        <w:t>
      15) контроля и регулирования расхода холодного дутья;</w:t>
      </w:r>
    </w:p>
    <w:p>
      <w:pPr>
        <w:spacing w:after="0"/>
        <w:ind w:left="0"/>
        <w:jc w:val="both"/>
      </w:pPr>
      <w:r>
        <w:rPr>
          <w:rFonts w:ascii="Times New Roman"/>
          <w:b w:val="false"/>
          <w:i w:val="false"/>
          <w:color w:val="000000"/>
          <w:sz w:val="28"/>
        </w:rPr>
        <w:t>
      16) контроля и регулирования по фурмам расходов природного газа, мазута, эмульсии и угольной пыли;</w:t>
      </w:r>
    </w:p>
    <w:p>
      <w:pPr>
        <w:spacing w:after="0"/>
        <w:ind w:left="0"/>
        <w:jc w:val="both"/>
      </w:pPr>
      <w:r>
        <w:rPr>
          <w:rFonts w:ascii="Times New Roman"/>
          <w:b w:val="false"/>
          <w:i w:val="false"/>
          <w:color w:val="000000"/>
          <w:sz w:val="28"/>
        </w:rPr>
        <w:t>
      17) контроля и регулирования температуры, влажности дутья и содержания в нем кислорода;</w:t>
      </w:r>
    </w:p>
    <w:p>
      <w:pPr>
        <w:spacing w:after="0"/>
        <w:ind w:left="0"/>
        <w:jc w:val="both"/>
      </w:pPr>
      <w:r>
        <w:rPr>
          <w:rFonts w:ascii="Times New Roman"/>
          <w:b w:val="false"/>
          <w:i w:val="false"/>
          <w:color w:val="000000"/>
          <w:sz w:val="28"/>
        </w:rPr>
        <w:t>
      18) контроля и регулирования температуры подкупольной зоны и камеры горения воздухонагревателей;</w:t>
      </w:r>
    </w:p>
    <w:p>
      <w:pPr>
        <w:spacing w:after="0"/>
        <w:ind w:left="0"/>
        <w:jc w:val="both"/>
      </w:pPr>
      <w:r>
        <w:rPr>
          <w:rFonts w:ascii="Times New Roman"/>
          <w:b w:val="false"/>
          <w:i w:val="false"/>
          <w:color w:val="000000"/>
          <w:sz w:val="28"/>
        </w:rPr>
        <w:t>
      19) контроля и регулирования параметров отопительного газа и воздуха горения;</w:t>
      </w:r>
    </w:p>
    <w:p>
      <w:pPr>
        <w:spacing w:after="0"/>
        <w:ind w:left="0"/>
        <w:jc w:val="both"/>
      </w:pPr>
      <w:r>
        <w:rPr>
          <w:rFonts w:ascii="Times New Roman"/>
          <w:b w:val="false"/>
          <w:i w:val="false"/>
          <w:color w:val="000000"/>
          <w:sz w:val="28"/>
        </w:rPr>
        <w:t>
      20) диагностики наличия факела в горелках;</w:t>
      </w:r>
    </w:p>
    <w:p>
      <w:pPr>
        <w:spacing w:after="0"/>
        <w:ind w:left="0"/>
        <w:jc w:val="both"/>
      </w:pPr>
      <w:r>
        <w:rPr>
          <w:rFonts w:ascii="Times New Roman"/>
          <w:b w:val="false"/>
          <w:i w:val="false"/>
          <w:color w:val="000000"/>
          <w:sz w:val="28"/>
        </w:rPr>
        <w:t>
      21) контроля состава и температуры отходящих газов воздухонагревателей;</w:t>
      </w:r>
    </w:p>
    <w:p>
      <w:pPr>
        <w:spacing w:after="0"/>
        <w:ind w:left="0"/>
        <w:jc w:val="both"/>
      </w:pPr>
      <w:r>
        <w:rPr>
          <w:rFonts w:ascii="Times New Roman"/>
          <w:b w:val="false"/>
          <w:i w:val="false"/>
          <w:color w:val="000000"/>
          <w:sz w:val="28"/>
        </w:rPr>
        <w:t>
      22) контроля и регулирования параметров установки при доменной грануляции;</w:t>
      </w:r>
    </w:p>
    <w:p>
      <w:pPr>
        <w:spacing w:after="0"/>
        <w:ind w:left="0"/>
        <w:jc w:val="both"/>
      </w:pPr>
      <w:r>
        <w:rPr>
          <w:rFonts w:ascii="Times New Roman"/>
          <w:b w:val="false"/>
          <w:i w:val="false"/>
          <w:color w:val="000000"/>
          <w:sz w:val="28"/>
        </w:rPr>
        <w:t>
      23) диагностики экологической обстановки на рабочих местах печи.</w:t>
      </w:r>
    </w:p>
    <w:bookmarkStart w:name="z1009" w:id="663"/>
    <w:p>
      <w:pPr>
        <w:spacing w:after="0"/>
        <w:ind w:left="0"/>
        <w:jc w:val="both"/>
      </w:pPr>
      <w:r>
        <w:rPr>
          <w:rFonts w:ascii="Times New Roman"/>
          <w:b w:val="false"/>
          <w:i w:val="false"/>
          <w:color w:val="000000"/>
          <w:sz w:val="28"/>
        </w:rPr>
        <w:t xml:space="preserve">
      651. Ввод в помещения управления доменной печи, шихтоподачи, блока воздухонагревателей и электронно-вычислительных машин газоподводящих трубок не допускается. </w:t>
      </w:r>
    </w:p>
    <w:bookmarkEnd w:id="663"/>
    <w:bookmarkStart w:name="z1010" w:id="664"/>
    <w:p>
      <w:pPr>
        <w:spacing w:after="0"/>
        <w:ind w:left="0"/>
        <w:jc w:val="both"/>
      </w:pPr>
      <w:r>
        <w:rPr>
          <w:rFonts w:ascii="Times New Roman"/>
          <w:b w:val="false"/>
          <w:i w:val="false"/>
          <w:color w:val="000000"/>
          <w:sz w:val="28"/>
        </w:rPr>
        <w:t xml:space="preserve">
      652. Отбор проб газа из шахт доменных печей производится автоматически и дистанционно. </w:t>
      </w:r>
    </w:p>
    <w:bookmarkEnd w:id="664"/>
    <w:bookmarkStart w:name="z1011" w:id="665"/>
    <w:p>
      <w:pPr>
        <w:spacing w:after="0"/>
        <w:ind w:left="0"/>
        <w:jc w:val="left"/>
      </w:pPr>
      <w:r>
        <w:rPr>
          <w:rFonts w:ascii="Times New Roman"/>
          <w:b/>
          <w:i w:val="false"/>
          <w:color w:val="000000"/>
        </w:rPr>
        <w:t xml:space="preserve"> Глава 13. Порядок обеспечения промышленной безопасности</w:t>
      </w:r>
      <w:r>
        <w:br/>
      </w:r>
      <w:r>
        <w:rPr>
          <w:rFonts w:ascii="Times New Roman"/>
          <w:b/>
          <w:i w:val="false"/>
          <w:color w:val="000000"/>
        </w:rPr>
        <w:t>в сталеплавильном производстве</w:t>
      </w:r>
    </w:p>
    <w:bookmarkEnd w:id="665"/>
    <w:p>
      <w:pPr>
        <w:spacing w:after="0"/>
        <w:ind w:left="0"/>
        <w:jc w:val="both"/>
      </w:pPr>
      <w:bookmarkStart w:name="z1012" w:id="666"/>
      <w:r>
        <w:rPr>
          <w:rFonts w:ascii="Times New Roman"/>
          <w:b w:val="false"/>
          <w:i w:val="false"/>
          <w:color w:val="ff0000"/>
          <w:sz w:val="28"/>
        </w:rPr>
        <w:t xml:space="preserve">
      Сноска. Заголовок главы 13 – в редакции приказа Министра по чрезвычайным ситуациям РК от 17.01.2023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653. Исключен приказом Министра по чрезвычайным ситуациям РК от 17.01.2023 </w:t>
      </w:r>
      <w:r>
        <w:rPr>
          <w:rFonts w:ascii="Times New Roman"/>
          <w:b w:val="false"/>
          <w:i w:val="false"/>
          <w:color w:val="000000"/>
          <w:sz w:val="28"/>
        </w:rPr>
        <w:t>№ 22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13" w:id="667"/>
    <w:p>
      <w:pPr>
        <w:spacing w:after="0"/>
        <w:ind w:left="0"/>
        <w:jc w:val="both"/>
      </w:pPr>
      <w:r>
        <w:rPr>
          <w:rFonts w:ascii="Times New Roman"/>
          <w:b w:val="false"/>
          <w:i w:val="false"/>
          <w:color w:val="000000"/>
          <w:sz w:val="28"/>
        </w:rPr>
        <w:t>
      654. Для сообщения рабочей площадки печного пролета электросталеплавильных печей с шихтовыми и разливочными пролетами устраиваются лестницы - не менее одной на три печи.</w:t>
      </w:r>
    </w:p>
    <w:bookmarkEnd w:id="667"/>
    <w:bookmarkStart w:name="z1014" w:id="668"/>
    <w:p>
      <w:pPr>
        <w:spacing w:after="0"/>
        <w:ind w:left="0"/>
        <w:jc w:val="both"/>
      </w:pPr>
      <w:r>
        <w:rPr>
          <w:rFonts w:ascii="Times New Roman"/>
          <w:b w:val="false"/>
          <w:i w:val="false"/>
          <w:color w:val="000000"/>
          <w:sz w:val="28"/>
        </w:rPr>
        <w:t>
      655. Устройство выходов в стенах разливочных пролетов под разливочными площадками не допускается.</w:t>
      </w:r>
    </w:p>
    <w:bookmarkEnd w:id="668"/>
    <w:bookmarkStart w:name="z1015" w:id="669"/>
    <w:p>
      <w:pPr>
        <w:spacing w:after="0"/>
        <w:ind w:left="0"/>
        <w:jc w:val="both"/>
      </w:pPr>
      <w:r>
        <w:rPr>
          <w:rFonts w:ascii="Times New Roman"/>
          <w:b w:val="false"/>
          <w:i w:val="false"/>
          <w:color w:val="000000"/>
          <w:sz w:val="28"/>
        </w:rPr>
        <w:t>
      656. В производственных помещениях рабочие места и проходы содержатся в чистоте и не загромождаются оборудованием, слитками, заготовками и отходами производства. Скрап, бой кирпича и мусор вывозится по графику.</w:t>
      </w:r>
    </w:p>
    <w:bookmarkEnd w:id="669"/>
    <w:bookmarkStart w:name="z1016" w:id="670"/>
    <w:p>
      <w:pPr>
        <w:spacing w:after="0"/>
        <w:ind w:left="0"/>
        <w:jc w:val="both"/>
      </w:pPr>
      <w:r>
        <w:rPr>
          <w:rFonts w:ascii="Times New Roman"/>
          <w:b w:val="false"/>
          <w:i w:val="false"/>
          <w:color w:val="000000"/>
          <w:sz w:val="28"/>
        </w:rPr>
        <w:t>
      657. Обслуживающему персоналу находится между составом с мульдами и оборудованием не допускается.</w:t>
      </w:r>
    </w:p>
    <w:bookmarkEnd w:id="670"/>
    <w:bookmarkStart w:name="z1017" w:id="671"/>
    <w:p>
      <w:pPr>
        <w:spacing w:after="0"/>
        <w:ind w:left="0"/>
        <w:jc w:val="both"/>
      </w:pPr>
      <w:r>
        <w:rPr>
          <w:rFonts w:ascii="Times New Roman"/>
          <w:b w:val="false"/>
          <w:i w:val="false"/>
          <w:color w:val="000000"/>
          <w:sz w:val="28"/>
        </w:rPr>
        <w:t>
      658. Крыши зданий сталеплавильных цехов очищаются от пыли, льда и снега. Работы по очистке крыш производятся с оформлением наряда - допуска.</w:t>
      </w:r>
    </w:p>
    <w:bookmarkEnd w:id="671"/>
    <w:bookmarkStart w:name="z1018" w:id="672"/>
    <w:p>
      <w:pPr>
        <w:spacing w:after="0"/>
        <w:ind w:left="0"/>
        <w:jc w:val="both"/>
      </w:pPr>
      <w:r>
        <w:rPr>
          <w:rFonts w:ascii="Times New Roman"/>
          <w:b w:val="false"/>
          <w:i w:val="false"/>
          <w:color w:val="000000"/>
          <w:sz w:val="28"/>
        </w:rPr>
        <w:t>
      659. Способы безопасной уборки пыли и мусора внутри зданий устанавливаются в технологическом регламенте.</w:t>
      </w:r>
    </w:p>
    <w:bookmarkEnd w:id="672"/>
    <w:bookmarkStart w:name="z1019" w:id="673"/>
    <w:p>
      <w:pPr>
        <w:spacing w:after="0"/>
        <w:ind w:left="0"/>
        <w:jc w:val="both"/>
      </w:pPr>
      <w:r>
        <w:rPr>
          <w:rFonts w:ascii="Times New Roman"/>
          <w:b w:val="false"/>
          <w:i w:val="false"/>
          <w:color w:val="000000"/>
          <w:sz w:val="28"/>
        </w:rPr>
        <w:t xml:space="preserve">
      660. Подача железнодорожных составов в здания сталеплавильных цехов производится с разрешения лица, назначенного распоряжением руководителя. </w:t>
      </w:r>
    </w:p>
    <w:bookmarkEnd w:id="673"/>
    <w:bookmarkStart w:name="z1020" w:id="674"/>
    <w:p>
      <w:pPr>
        <w:spacing w:after="0"/>
        <w:ind w:left="0"/>
        <w:jc w:val="both"/>
      </w:pPr>
      <w:r>
        <w:rPr>
          <w:rFonts w:ascii="Times New Roman"/>
          <w:b w:val="false"/>
          <w:i w:val="false"/>
          <w:color w:val="000000"/>
          <w:sz w:val="28"/>
        </w:rPr>
        <w:t xml:space="preserve">
      661. Порядок обеспечения промышленной безопасности при разгрузке сыпучих материалов оговаривается в технологическом регламенте. </w:t>
      </w:r>
    </w:p>
    <w:bookmarkEnd w:id="674"/>
    <w:bookmarkStart w:name="z1021" w:id="675"/>
    <w:p>
      <w:pPr>
        <w:spacing w:after="0"/>
        <w:ind w:left="0"/>
        <w:jc w:val="both"/>
      </w:pPr>
      <w:r>
        <w:rPr>
          <w:rFonts w:ascii="Times New Roman"/>
          <w:b w:val="false"/>
          <w:i w:val="false"/>
          <w:color w:val="000000"/>
          <w:sz w:val="28"/>
        </w:rPr>
        <w:t>
      662. Подача смерзшихся материалов на шихтовые дворы не допускается.</w:t>
      </w:r>
    </w:p>
    <w:bookmarkEnd w:id="675"/>
    <w:bookmarkStart w:name="z1022" w:id="676"/>
    <w:p>
      <w:pPr>
        <w:spacing w:after="0"/>
        <w:ind w:left="0"/>
        <w:jc w:val="both"/>
      </w:pPr>
      <w:r>
        <w:rPr>
          <w:rFonts w:ascii="Times New Roman"/>
          <w:b w:val="false"/>
          <w:i w:val="false"/>
          <w:color w:val="000000"/>
          <w:sz w:val="28"/>
        </w:rPr>
        <w:t>
      663. Составы, установленные под разгрузку, ограждаются сигналами остановки, под колеса крайних вагонов состава устанавливаются тормозные башмаки.</w:t>
      </w:r>
    </w:p>
    <w:bookmarkEnd w:id="676"/>
    <w:p>
      <w:pPr>
        <w:spacing w:after="0"/>
        <w:ind w:left="0"/>
        <w:jc w:val="both"/>
      </w:pPr>
      <w:r>
        <w:rPr>
          <w:rFonts w:ascii="Times New Roman"/>
          <w:b w:val="false"/>
          <w:i w:val="false"/>
          <w:color w:val="000000"/>
          <w:sz w:val="28"/>
        </w:rPr>
        <w:t>
      По окончании разгрузочных работ железнодорожные пути шихтового двора очищаются. Очистка вагонов  вручную над бункерами шихтового двора не допускается.</w:t>
      </w:r>
    </w:p>
    <w:bookmarkStart w:name="z1023" w:id="677"/>
    <w:p>
      <w:pPr>
        <w:spacing w:after="0"/>
        <w:ind w:left="0"/>
        <w:jc w:val="both"/>
      </w:pPr>
      <w:r>
        <w:rPr>
          <w:rFonts w:ascii="Times New Roman"/>
          <w:b w:val="false"/>
          <w:i w:val="false"/>
          <w:color w:val="000000"/>
          <w:sz w:val="28"/>
        </w:rPr>
        <w:t>
      664. Установка мульд на стеллажах производится без свесов и перекосов.</w:t>
      </w:r>
    </w:p>
    <w:bookmarkEnd w:id="677"/>
    <w:bookmarkStart w:name="z1024" w:id="678"/>
    <w:p>
      <w:pPr>
        <w:spacing w:after="0"/>
        <w:ind w:left="0"/>
        <w:jc w:val="both"/>
      </w:pPr>
      <w:r>
        <w:rPr>
          <w:rFonts w:ascii="Times New Roman"/>
          <w:b w:val="false"/>
          <w:i w:val="false"/>
          <w:color w:val="000000"/>
          <w:sz w:val="28"/>
        </w:rPr>
        <w:t>
      665. Фракционный состав сыпучих шихтовых материалов, поступающих в цех, соответствует требованиям технологического регламента.</w:t>
      </w:r>
    </w:p>
    <w:bookmarkEnd w:id="678"/>
    <w:bookmarkStart w:name="z1025" w:id="679"/>
    <w:p>
      <w:pPr>
        <w:spacing w:after="0"/>
        <w:ind w:left="0"/>
        <w:jc w:val="both"/>
      </w:pPr>
      <w:r>
        <w:rPr>
          <w:rFonts w:ascii="Times New Roman"/>
          <w:b w:val="false"/>
          <w:i w:val="false"/>
          <w:color w:val="000000"/>
          <w:sz w:val="28"/>
        </w:rPr>
        <w:t>
      666. Заливку чугуна в миксер допускается производить из ковшей, наполненных до уровня, не превышающего требований руководства по эксплуатации завода изготовителя.</w:t>
      </w:r>
    </w:p>
    <w:bookmarkEnd w:id="679"/>
    <w:bookmarkStart w:name="z1026" w:id="680"/>
    <w:p>
      <w:pPr>
        <w:spacing w:after="0"/>
        <w:ind w:left="0"/>
        <w:jc w:val="both"/>
      </w:pPr>
      <w:r>
        <w:rPr>
          <w:rFonts w:ascii="Times New Roman"/>
          <w:b w:val="false"/>
          <w:i w:val="false"/>
          <w:color w:val="000000"/>
          <w:sz w:val="28"/>
        </w:rPr>
        <w:t>
      667. Подъем ковша при зацепленном крюке для кантовки не допускается.</w:t>
      </w:r>
    </w:p>
    <w:bookmarkEnd w:id="680"/>
    <w:bookmarkStart w:name="z1027" w:id="681"/>
    <w:p>
      <w:pPr>
        <w:spacing w:after="0"/>
        <w:ind w:left="0"/>
        <w:jc w:val="both"/>
      </w:pPr>
      <w:r>
        <w:rPr>
          <w:rFonts w:ascii="Times New Roman"/>
          <w:b w:val="false"/>
          <w:i w:val="false"/>
          <w:color w:val="000000"/>
          <w:sz w:val="28"/>
        </w:rPr>
        <w:t xml:space="preserve">
      668. Между миксеровым и оператором миксерового грузоподъемного механизма устанавливаются сигнальная связь или радиосвязь.  </w:t>
      </w:r>
    </w:p>
    <w:bookmarkEnd w:id="681"/>
    <w:bookmarkStart w:name="z1028" w:id="682"/>
    <w:p>
      <w:pPr>
        <w:spacing w:after="0"/>
        <w:ind w:left="0"/>
        <w:jc w:val="both"/>
      </w:pPr>
      <w:r>
        <w:rPr>
          <w:rFonts w:ascii="Times New Roman"/>
          <w:b w:val="false"/>
          <w:i w:val="false"/>
          <w:color w:val="000000"/>
          <w:sz w:val="28"/>
        </w:rPr>
        <w:t>
      669. Заливка чугуна в миксер производится в центр окна равномерной струей с минимальной высоты. О предстоящей заливке чугуна подается звуковой сигнал.</w:t>
      </w:r>
    </w:p>
    <w:bookmarkEnd w:id="682"/>
    <w:bookmarkStart w:name="z1029" w:id="683"/>
    <w:p>
      <w:pPr>
        <w:spacing w:after="0"/>
        <w:ind w:left="0"/>
        <w:jc w:val="both"/>
      </w:pPr>
      <w:r>
        <w:rPr>
          <w:rFonts w:ascii="Times New Roman"/>
          <w:b w:val="false"/>
          <w:i w:val="false"/>
          <w:color w:val="000000"/>
          <w:sz w:val="28"/>
        </w:rPr>
        <w:t xml:space="preserve">
      670. Сливать чугун в миксер из ковшей с застывшей коркой не допускается. </w:t>
      </w:r>
    </w:p>
    <w:bookmarkEnd w:id="683"/>
    <w:p>
      <w:pPr>
        <w:spacing w:after="0"/>
        <w:ind w:left="0"/>
        <w:jc w:val="both"/>
      </w:pPr>
      <w:r>
        <w:rPr>
          <w:rFonts w:ascii="Times New Roman"/>
          <w:b w:val="false"/>
          <w:i w:val="false"/>
          <w:color w:val="000000"/>
          <w:sz w:val="28"/>
        </w:rPr>
        <w:t>
      Пробивка или прожигание корки кислородом производится в отведенных местах. Порядок работ по пробивке или прожиганию корки предусматривается технологическим регламентом.</w:t>
      </w:r>
    </w:p>
    <w:bookmarkStart w:name="z1030" w:id="684"/>
    <w:p>
      <w:pPr>
        <w:spacing w:after="0"/>
        <w:ind w:left="0"/>
        <w:jc w:val="both"/>
      </w:pPr>
      <w:r>
        <w:rPr>
          <w:rFonts w:ascii="Times New Roman"/>
          <w:b w:val="false"/>
          <w:i w:val="false"/>
          <w:color w:val="000000"/>
          <w:sz w:val="28"/>
        </w:rPr>
        <w:t>
      671. Перед началом слива чугуна из миксера в ковш миксеровой проверяет правильность установки ковша под сливным носком, состояние сливного носка и горловины миксера.</w:t>
      </w:r>
    </w:p>
    <w:bookmarkEnd w:id="684"/>
    <w:p>
      <w:pPr>
        <w:spacing w:after="0"/>
        <w:ind w:left="0"/>
        <w:jc w:val="both"/>
      </w:pPr>
      <w:r>
        <w:rPr>
          <w:rFonts w:ascii="Times New Roman"/>
          <w:b w:val="false"/>
          <w:i w:val="false"/>
          <w:color w:val="000000"/>
          <w:sz w:val="28"/>
        </w:rPr>
        <w:t>
      О правильности установки ковша под сливным носком на пост управления миксеровой подает сигнал (звуковой, световой, по телефону, радио).</w:t>
      </w:r>
    </w:p>
    <w:bookmarkStart w:name="z1031" w:id="685"/>
    <w:p>
      <w:pPr>
        <w:spacing w:after="0"/>
        <w:ind w:left="0"/>
        <w:jc w:val="both"/>
      </w:pPr>
      <w:r>
        <w:rPr>
          <w:rFonts w:ascii="Times New Roman"/>
          <w:b w:val="false"/>
          <w:i w:val="false"/>
          <w:color w:val="000000"/>
          <w:sz w:val="28"/>
        </w:rPr>
        <w:t>
      672. Во время заливки чугуна в миксер и при сливе чугуна из миксера в ковш находиться работающим под миксером не допускается.</w:t>
      </w:r>
    </w:p>
    <w:bookmarkEnd w:id="685"/>
    <w:bookmarkStart w:name="z1032" w:id="686"/>
    <w:p>
      <w:pPr>
        <w:spacing w:after="0"/>
        <w:ind w:left="0"/>
        <w:jc w:val="both"/>
      </w:pPr>
      <w:r>
        <w:rPr>
          <w:rFonts w:ascii="Times New Roman"/>
          <w:b w:val="false"/>
          <w:i w:val="false"/>
          <w:color w:val="000000"/>
          <w:sz w:val="28"/>
        </w:rPr>
        <w:t>
      673. Отбор проб чугуна производится из сливного носка миксера или наполненного ковша. Инструмент для отбора пробы содержится сухим.</w:t>
      </w:r>
    </w:p>
    <w:bookmarkEnd w:id="686"/>
    <w:bookmarkStart w:name="z1033" w:id="687"/>
    <w:p>
      <w:pPr>
        <w:spacing w:after="0"/>
        <w:ind w:left="0"/>
        <w:jc w:val="both"/>
      </w:pPr>
      <w:r>
        <w:rPr>
          <w:rFonts w:ascii="Times New Roman"/>
          <w:b w:val="false"/>
          <w:i w:val="false"/>
          <w:color w:val="000000"/>
          <w:sz w:val="28"/>
        </w:rPr>
        <w:t>
      674. Состояние и исправность футеровки миксера ежесменно проверяется обслуживающим персоналом с записью результатов осмотра в журнале приема и сдачи смены.</w:t>
      </w:r>
    </w:p>
    <w:bookmarkEnd w:id="687"/>
    <w:p>
      <w:pPr>
        <w:spacing w:after="0"/>
        <w:ind w:left="0"/>
        <w:jc w:val="both"/>
      </w:pPr>
      <w:r>
        <w:rPr>
          <w:rFonts w:ascii="Times New Roman"/>
          <w:b w:val="false"/>
          <w:i w:val="false"/>
          <w:color w:val="000000"/>
          <w:sz w:val="28"/>
        </w:rPr>
        <w:t xml:space="preserve">
      Окно и кожух миксера очищает от настылей и скрапа.      </w:t>
      </w:r>
    </w:p>
    <w:bookmarkStart w:name="z1034" w:id="688"/>
    <w:p>
      <w:pPr>
        <w:spacing w:after="0"/>
        <w:ind w:left="0"/>
        <w:jc w:val="both"/>
      </w:pPr>
      <w:r>
        <w:rPr>
          <w:rFonts w:ascii="Times New Roman"/>
          <w:b w:val="false"/>
          <w:i w:val="false"/>
          <w:color w:val="000000"/>
          <w:sz w:val="28"/>
        </w:rPr>
        <w:t>
      675. Производить ремонт ковшей в миксерном отделении, подавать "закозленные" и с застывшей коркой ковши в миксерное отделение не допускается.</w:t>
      </w:r>
    </w:p>
    <w:bookmarkEnd w:id="688"/>
    <w:bookmarkStart w:name="z1035" w:id="689"/>
    <w:p>
      <w:pPr>
        <w:spacing w:after="0"/>
        <w:ind w:left="0"/>
        <w:jc w:val="both"/>
      </w:pPr>
      <w:r>
        <w:rPr>
          <w:rFonts w:ascii="Times New Roman"/>
          <w:b w:val="false"/>
          <w:i w:val="false"/>
          <w:color w:val="000000"/>
          <w:sz w:val="28"/>
        </w:rPr>
        <w:t>
      676. Футеровочные работы, сушка и разогрев миксера после выполнения футеровочных работ осуществляются по технологическому регламенту.</w:t>
      </w:r>
    </w:p>
    <w:bookmarkEnd w:id="689"/>
    <w:bookmarkStart w:name="z1036" w:id="690"/>
    <w:p>
      <w:pPr>
        <w:spacing w:after="0"/>
        <w:ind w:left="0"/>
        <w:jc w:val="both"/>
      </w:pPr>
      <w:r>
        <w:rPr>
          <w:rFonts w:ascii="Times New Roman"/>
          <w:b w:val="false"/>
          <w:i w:val="false"/>
          <w:color w:val="000000"/>
          <w:sz w:val="28"/>
        </w:rPr>
        <w:t xml:space="preserve">
      677. До отцепки локомотива под колеса чугуновоза с обеих сторон устанавливаются тормозные башмаки. Чугуновоз затормаживается стояночным тормозом. </w:t>
      </w:r>
    </w:p>
    <w:bookmarkEnd w:id="690"/>
    <w:bookmarkStart w:name="z1037" w:id="691"/>
    <w:p>
      <w:pPr>
        <w:spacing w:after="0"/>
        <w:ind w:left="0"/>
        <w:jc w:val="both"/>
      </w:pPr>
      <w:r>
        <w:rPr>
          <w:rFonts w:ascii="Times New Roman"/>
          <w:b w:val="false"/>
          <w:i w:val="false"/>
          <w:color w:val="000000"/>
          <w:sz w:val="28"/>
        </w:rPr>
        <w:t>
      678. Перед началом слива чугуна подается звуковой сигнал. Сигнальное устройство сблокировано с пусковым устройством механизма поворота чугуновозного ковша.</w:t>
      </w:r>
    </w:p>
    <w:bookmarkEnd w:id="691"/>
    <w:bookmarkStart w:name="z1038" w:id="692"/>
    <w:p>
      <w:pPr>
        <w:spacing w:after="0"/>
        <w:ind w:left="0"/>
        <w:jc w:val="both"/>
      </w:pPr>
      <w:r>
        <w:rPr>
          <w:rFonts w:ascii="Times New Roman"/>
          <w:b w:val="false"/>
          <w:i w:val="false"/>
          <w:color w:val="000000"/>
          <w:sz w:val="28"/>
        </w:rPr>
        <w:t>
      679. Слив чугуна производится в центр ковша равномерной струей.</w:t>
      </w:r>
    </w:p>
    <w:bookmarkEnd w:id="692"/>
    <w:bookmarkStart w:name="z1039" w:id="693"/>
    <w:p>
      <w:pPr>
        <w:spacing w:after="0"/>
        <w:ind w:left="0"/>
        <w:jc w:val="both"/>
      </w:pPr>
      <w:r>
        <w:rPr>
          <w:rFonts w:ascii="Times New Roman"/>
          <w:b w:val="false"/>
          <w:i w:val="false"/>
          <w:color w:val="000000"/>
          <w:sz w:val="28"/>
        </w:rPr>
        <w:t>
      680. Во время слива чугуна в заливочный ковш находиться работающим в опасной зоне не допускается.</w:t>
      </w:r>
    </w:p>
    <w:bookmarkEnd w:id="693"/>
    <w:bookmarkStart w:name="z1040" w:id="694"/>
    <w:p>
      <w:pPr>
        <w:spacing w:after="0"/>
        <w:ind w:left="0"/>
        <w:jc w:val="both"/>
      </w:pPr>
      <w:r>
        <w:rPr>
          <w:rFonts w:ascii="Times New Roman"/>
          <w:b w:val="false"/>
          <w:i w:val="false"/>
          <w:color w:val="000000"/>
          <w:sz w:val="28"/>
        </w:rPr>
        <w:t>
      681. Сливать чугун из "закозленного" чугуновозного ковша не допускается.</w:t>
      </w:r>
    </w:p>
    <w:bookmarkEnd w:id="694"/>
    <w:bookmarkStart w:name="z1041" w:id="695"/>
    <w:p>
      <w:pPr>
        <w:spacing w:after="0"/>
        <w:ind w:left="0"/>
        <w:jc w:val="both"/>
      </w:pPr>
      <w:r>
        <w:rPr>
          <w:rFonts w:ascii="Times New Roman"/>
          <w:b w:val="false"/>
          <w:i w:val="false"/>
          <w:color w:val="000000"/>
          <w:sz w:val="28"/>
        </w:rPr>
        <w:t xml:space="preserve">
      682. Слив чугуна в заливочный ковш из чугуновозного ковша с застывшей коркой не допускается. </w:t>
      </w:r>
    </w:p>
    <w:bookmarkEnd w:id="695"/>
    <w:bookmarkStart w:name="z1042" w:id="696"/>
    <w:p>
      <w:pPr>
        <w:spacing w:after="0"/>
        <w:ind w:left="0"/>
        <w:jc w:val="both"/>
      </w:pPr>
      <w:r>
        <w:rPr>
          <w:rFonts w:ascii="Times New Roman"/>
          <w:b w:val="false"/>
          <w:i w:val="false"/>
          <w:color w:val="000000"/>
          <w:sz w:val="28"/>
        </w:rPr>
        <w:t>
      683. Материалы, загружаемые в печь, равномерно распределяются по всей подине.</w:t>
      </w:r>
    </w:p>
    <w:bookmarkEnd w:id="696"/>
    <w:bookmarkStart w:name="z1043" w:id="697"/>
    <w:p>
      <w:pPr>
        <w:spacing w:after="0"/>
        <w:ind w:left="0"/>
        <w:jc w:val="both"/>
      </w:pPr>
      <w:r>
        <w:rPr>
          <w:rFonts w:ascii="Times New Roman"/>
          <w:b w:val="false"/>
          <w:i w:val="false"/>
          <w:color w:val="000000"/>
          <w:sz w:val="28"/>
        </w:rPr>
        <w:t>
      684. Завалка в двухванный сталеплавильный агрегат металлической стружки не допускается.</w:t>
      </w:r>
    </w:p>
    <w:bookmarkEnd w:id="697"/>
    <w:bookmarkStart w:name="z1044" w:id="698"/>
    <w:p>
      <w:pPr>
        <w:spacing w:after="0"/>
        <w:ind w:left="0"/>
        <w:jc w:val="both"/>
      </w:pPr>
      <w:r>
        <w:rPr>
          <w:rFonts w:ascii="Times New Roman"/>
          <w:b w:val="false"/>
          <w:i w:val="false"/>
          <w:color w:val="000000"/>
          <w:sz w:val="28"/>
        </w:rPr>
        <w:t>
      685. Перед началом завалки производится осмотр подины печи.</w:t>
      </w:r>
    </w:p>
    <w:bookmarkEnd w:id="698"/>
    <w:bookmarkStart w:name="z1045" w:id="699"/>
    <w:p>
      <w:pPr>
        <w:spacing w:after="0"/>
        <w:ind w:left="0"/>
        <w:jc w:val="both"/>
      </w:pPr>
      <w:r>
        <w:rPr>
          <w:rFonts w:ascii="Times New Roman"/>
          <w:b w:val="false"/>
          <w:i w:val="false"/>
          <w:color w:val="000000"/>
          <w:sz w:val="28"/>
        </w:rPr>
        <w:t>
      686. При осмотре подины двухванного сталеплавильного агрегата интенсивность продувки кислородом соседней ванны уменьшается до пределов, предусмотренных технологическим регламентом.</w:t>
      </w:r>
    </w:p>
    <w:bookmarkEnd w:id="699"/>
    <w:bookmarkStart w:name="z1046" w:id="700"/>
    <w:p>
      <w:pPr>
        <w:spacing w:after="0"/>
        <w:ind w:left="0"/>
        <w:jc w:val="both"/>
      </w:pPr>
      <w:r>
        <w:rPr>
          <w:rFonts w:ascii="Times New Roman"/>
          <w:b w:val="false"/>
          <w:i w:val="false"/>
          <w:color w:val="000000"/>
          <w:sz w:val="28"/>
        </w:rPr>
        <w:t>
      687. Загромождение габаритов приближения завалочных машин какими-либо устройствами или материалами не допускается.</w:t>
      </w:r>
    </w:p>
    <w:bookmarkEnd w:id="700"/>
    <w:p>
      <w:pPr>
        <w:spacing w:after="0"/>
        <w:ind w:left="0"/>
        <w:jc w:val="both"/>
      </w:pPr>
      <w:r>
        <w:rPr>
          <w:rFonts w:ascii="Times New Roman"/>
          <w:b w:val="false"/>
          <w:i w:val="false"/>
          <w:color w:val="000000"/>
          <w:sz w:val="28"/>
        </w:rPr>
        <w:t>
      Скорость движения машины при завалке материалов более 5 километров в час не допускается.</w:t>
      </w:r>
    </w:p>
    <w:bookmarkStart w:name="z1047" w:id="701"/>
    <w:p>
      <w:pPr>
        <w:spacing w:after="0"/>
        <w:ind w:left="0"/>
        <w:jc w:val="both"/>
      </w:pPr>
      <w:r>
        <w:rPr>
          <w:rFonts w:ascii="Times New Roman"/>
          <w:b w:val="false"/>
          <w:i w:val="false"/>
          <w:color w:val="000000"/>
          <w:sz w:val="28"/>
        </w:rPr>
        <w:t>
      688. Во время завалки материалов и подвалки шихты все работы на печи приостанавливаются, работающие удаляются в безопасное место.</w:t>
      </w:r>
    </w:p>
    <w:bookmarkEnd w:id="701"/>
    <w:bookmarkStart w:name="z1048" w:id="702"/>
    <w:p>
      <w:pPr>
        <w:spacing w:after="0"/>
        <w:ind w:left="0"/>
        <w:jc w:val="both"/>
      </w:pPr>
      <w:r>
        <w:rPr>
          <w:rFonts w:ascii="Times New Roman"/>
          <w:b w:val="false"/>
          <w:i w:val="false"/>
          <w:color w:val="000000"/>
          <w:sz w:val="28"/>
        </w:rPr>
        <w:t>
      689. О предстоящем подъеме завалочной бадьи на рабочую площадку и во время завалки шихты в печь подается звуковой сигнал.</w:t>
      </w:r>
    </w:p>
    <w:bookmarkEnd w:id="702"/>
    <w:bookmarkStart w:name="z1049" w:id="703"/>
    <w:p>
      <w:pPr>
        <w:spacing w:after="0"/>
        <w:ind w:left="0"/>
        <w:jc w:val="both"/>
      </w:pPr>
      <w:r>
        <w:rPr>
          <w:rFonts w:ascii="Times New Roman"/>
          <w:b w:val="false"/>
          <w:i w:val="false"/>
          <w:color w:val="000000"/>
          <w:sz w:val="28"/>
        </w:rPr>
        <w:t>
      690. Перед включением привода выдвижной площадки или привода подъема и отворота свода обслуживающий персонал убеждается, что все работающие отошли от печи на безопасное расстояние.</w:t>
      </w:r>
    </w:p>
    <w:bookmarkEnd w:id="703"/>
    <w:bookmarkStart w:name="z1050" w:id="704"/>
    <w:p>
      <w:pPr>
        <w:spacing w:after="0"/>
        <w:ind w:left="0"/>
        <w:jc w:val="both"/>
      </w:pPr>
      <w:r>
        <w:rPr>
          <w:rFonts w:ascii="Times New Roman"/>
          <w:b w:val="false"/>
          <w:i w:val="false"/>
          <w:color w:val="000000"/>
          <w:sz w:val="28"/>
        </w:rPr>
        <w:t>
      691. Во избежание повреждения подины и вылетания кусков шихтовых материалов запорный механизм бадьи открывается в соответствии с технологическим регламентом.</w:t>
      </w:r>
    </w:p>
    <w:bookmarkEnd w:id="704"/>
    <w:bookmarkStart w:name="z1051" w:id="705"/>
    <w:p>
      <w:pPr>
        <w:spacing w:after="0"/>
        <w:ind w:left="0"/>
        <w:jc w:val="both"/>
      </w:pPr>
      <w:r>
        <w:rPr>
          <w:rFonts w:ascii="Times New Roman"/>
          <w:b w:val="false"/>
          <w:i w:val="false"/>
          <w:color w:val="000000"/>
          <w:sz w:val="28"/>
        </w:rPr>
        <w:t>
      692. Подвалка шихты производится на не полностью расплавленную шихту при закрытом завалочном окне печи согласно технологического регламента.</w:t>
      </w:r>
    </w:p>
    <w:bookmarkEnd w:id="705"/>
    <w:bookmarkStart w:name="z1052" w:id="706"/>
    <w:p>
      <w:pPr>
        <w:spacing w:after="0"/>
        <w:ind w:left="0"/>
        <w:jc w:val="both"/>
      </w:pPr>
      <w:r>
        <w:rPr>
          <w:rFonts w:ascii="Times New Roman"/>
          <w:b w:val="false"/>
          <w:i w:val="false"/>
          <w:color w:val="000000"/>
          <w:sz w:val="28"/>
        </w:rPr>
        <w:t>
      693. Во время подвалки шихты оператор мостового грузоподъемного механизма перекрывает смотровое окно кабины. Выплески металла и шлака из печи на рабочую площадку во время подвалки по ее окончании убираются.</w:t>
      </w:r>
    </w:p>
    <w:bookmarkEnd w:id="706"/>
    <w:bookmarkStart w:name="z1053" w:id="707"/>
    <w:p>
      <w:pPr>
        <w:spacing w:after="0"/>
        <w:ind w:left="0"/>
        <w:jc w:val="both"/>
      </w:pPr>
      <w:r>
        <w:rPr>
          <w:rFonts w:ascii="Times New Roman"/>
          <w:b w:val="false"/>
          <w:i w:val="false"/>
          <w:color w:val="000000"/>
          <w:sz w:val="28"/>
        </w:rPr>
        <w:t xml:space="preserve">
      694. В цехах, где подача мульд на стеллажи балкона рабочей площадки производится при помощи цепей с крюками, одновременная установка мульд на стеллажи грузоподъемного механизма и взятие их со стеллажей завалочной машиной не допускается. </w:t>
      </w:r>
    </w:p>
    <w:bookmarkEnd w:id="707"/>
    <w:bookmarkStart w:name="z1054" w:id="708"/>
    <w:p>
      <w:pPr>
        <w:spacing w:after="0"/>
        <w:ind w:left="0"/>
        <w:jc w:val="both"/>
      </w:pPr>
      <w:r>
        <w:rPr>
          <w:rFonts w:ascii="Times New Roman"/>
          <w:b w:val="false"/>
          <w:i w:val="false"/>
          <w:color w:val="000000"/>
          <w:sz w:val="28"/>
        </w:rPr>
        <w:t>
      695. Завалка лома в конвертер при наличии в нем жидкого шлака не допускается.</w:t>
      </w:r>
    </w:p>
    <w:bookmarkEnd w:id="708"/>
    <w:bookmarkStart w:name="z1055" w:id="709"/>
    <w:p>
      <w:pPr>
        <w:spacing w:after="0"/>
        <w:ind w:left="0"/>
        <w:jc w:val="both"/>
      </w:pPr>
      <w:r>
        <w:rPr>
          <w:rFonts w:ascii="Times New Roman"/>
          <w:b w:val="false"/>
          <w:i w:val="false"/>
          <w:color w:val="000000"/>
          <w:sz w:val="28"/>
        </w:rPr>
        <w:t xml:space="preserve">
      696. Допускается завалка лома на загущенный, приведенный в неактивное состояние шлак в соответствии с технологическим регламентом. </w:t>
      </w:r>
    </w:p>
    <w:bookmarkEnd w:id="709"/>
    <w:bookmarkStart w:name="z1056" w:id="710"/>
    <w:p>
      <w:pPr>
        <w:spacing w:after="0"/>
        <w:ind w:left="0"/>
        <w:jc w:val="both"/>
      </w:pPr>
      <w:r>
        <w:rPr>
          <w:rFonts w:ascii="Times New Roman"/>
          <w:b w:val="false"/>
          <w:i w:val="false"/>
          <w:color w:val="000000"/>
          <w:sz w:val="28"/>
        </w:rPr>
        <w:t>
      697. Не допускается начинать завалку лома из совка, ближайшего к кабине оператора завалочной машины. Сначала в конвертер загружается легковесный лом; в случае интенсивного газовыделения из конвертера после загрузки первого совка завалку лома приостановить, а завалочную машину отвести в безопасную зону.</w:t>
      </w:r>
    </w:p>
    <w:bookmarkEnd w:id="710"/>
    <w:bookmarkStart w:name="z1057" w:id="711"/>
    <w:p>
      <w:pPr>
        <w:spacing w:after="0"/>
        <w:ind w:left="0"/>
        <w:jc w:val="both"/>
      </w:pPr>
      <w:r>
        <w:rPr>
          <w:rFonts w:ascii="Times New Roman"/>
          <w:b w:val="false"/>
          <w:i w:val="false"/>
          <w:color w:val="000000"/>
          <w:sz w:val="28"/>
        </w:rPr>
        <w:t>
      698. Размеры опасной зоны на рабочей площадке конвертеров определяются проектной документацией.</w:t>
      </w:r>
    </w:p>
    <w:bookmarkEnd w:id="711"/>
    <w:bookmarkStart w:name="z1058" w:id="712"/>
    <w:p>
      <w:pPr>
        <w:spacing w:after="0"/>
        <w:ind w:left="0"/>
        <w:jc w:val="both"/>
      </w:pPr>
      <w:r>
        <w:rPr>
          <w:rFonts w:ascii="Times New Roman"/>
          <w:b w:val="false"/>
          <w:i w:val="false"/>
          <w:color w:val="000000"/>
          <w:sz w:val="28"/>
        </w:rPr>
        <w:t xml:space="preserve">
      699. Опасная зона обозначается линиями.  </w:t>
      </w:r>
    </w:p>
    <w:bookmarkEnd w:id="712"/>
    <w:bookmarkStart w:name="z1059" w:id="713"/>
    <w:p>
      <w:pPr>
        <w:spacing w:after="0"/>
        <w:ind w:left="0"/>
        <w:jc w:val="both"/>
      </w:pPr>
      <w:r>
        <w:rPr>
          <w:rFonts w:ascii="Times New Roman"/>
          <w:b w:val="false"/>
          <w:i w:val="false"/>
          <w:color w:val="000000"/>
          <w:sz w:val="28"/>
        </w:rPr>
        <w:t>
      700. Перед завалкой лома в конвертер подается звуковой сигнал, а обслуживающий персонал удаляется из опасной зоны.</w:t>
      </w:r>
    </w:p>
    <w:bookmarkEnd w:id="713"/>
    <w:bookmarkStart w:name="z1060" w:id="714"/>
    <w:p>
      <w:pPr>
        <w:spacing w:after="0"/>
        <w:ind w:left="0"/>
        <w:jc w:val="both"/>
      </w:pPr>
      <w:r>
        <w:rPr>
          <w:rFonts w:ascii="Times New Roman"/>
          <w:b w:val="false"/>
          <w:i w:val="false"/>
          <w:color w:val="000000"/>
          <w:sz w:val="28"/>
        </w:rPr>
        <w:t>
      701. При въезде состава с ковшами с жидкого чугуна в цех, его передвижении, при переезде косых заездов машинист электровоза подает звуковой сигнал. Превышение скорости движения состава более  5 километров в час не допускается.</w:t>
      </w:r>
    </w:p>
    <w:bookmarkEnd w:id="714"/>
    <w:bookmarkStart w:name="z1061" w:id="715"/>
    <w:p>
      <w:pPr>
        <w:spacing w:after="0"/>
        <w:ind w:left="0"/>
        <w:jc w:val="both"/>
      </w:pPr>
      <w:r>
        <w:rPr>
          <w:rFonts w:ascii="Times New Roman"/>
          <w:b w:val="false"/>
          <w:i w:val="false"/>
          <w:color w:val="000000"/>
          <w:sz w:val="28"/>
        </w:rPr>
        <w:t>
      702. Рабочие, находящиеся вблизи железнодорожных путей, по которым следует состав, удаляются в безопасные места.</w:t>
      </w:r>
    </w:p>
    <w:bookmarkEnd w:id="715"/>
    <w:p>
      <w:pPr>
        <w:spacing w:after="0"/>
        <w:ind w:left="0"/>
        <w:jc w:val="both"/>
      </w:pPr>
      <w:r>
        <w:rPr>
          <w:rFonts w:ascii="Times New Roman"/>
          <w:b w:val="false"/>
          <w:i w:val="false"/>
          <w:color w:val="000000"/>
          <w:sz w:val="28"/>
        </w:rPr>
        <w:t>
      Ездить на лафетах чугуновозов не допускается.</w:t>
      </w:r>
    </w:p>
    <w:bookmarkStart w:name="z1062" w:id="716"/>
    <w:p>
      <w:pPr>
        <w:spacing w:after="0"/>
        <w:ind w:left="0"/>
        <w:jc w:val="both"/>
      </w:pPr>
      <w:r>
        <w:rPr>
          <w:rFonts w:ascii="Times New Roman"/>
          <w:b w:val="false"/>
          <w:i w:val="false"/>
          <w:color w:val="000000"/>
          <w:sz w:val="28"/>
        </w:rPr>
        <w:t>
      703. Заливка чугуна в печь из ковшей с застывшей коркой не допускается. Пробивка или прожигание корки кислородом производится с соблюдением требований технологического регламента.</w:t>
      </w:r>
    </w:p>
    <w:bookmarkEnd w:id="716"/>
    <w:bookmarkStart w:name="z1063" w:id="717"/>
    <w:p>
      <w:pPr>
        <w:spacing w:after="0"/>
        <w:ind w:left="0"/>
        <w:jc w:val="both"/>
      </w:pPr>
      <w:r>
        <w:rPr>
          <w:rFonts w:ascii="Times New Roman"/>
          <w:b w:val="false"/>
          <w:i w:val="false"/>
          <w:color w:val="000000"/>
          <w:sz w:val="28"/>
        </w:rPr>
        <w:t>
      704. Заливка чугуна в печь производится после полного закрытия сталевыпускного отверстия, установки сталевыпускного желоба и шлаковых ковшей.</w:t>
      </w:r>
    </w:p>
    <w:bookmarkEnd w:id="717"/>
    <w:bookmarkStart w:name="z1064" w:id="718"/>
    <w:p>
      <w:pPr>
        <w:spacing w:after="0"/>
        <w:ind w:left="0"/>
        <w:jc w:val="both"/>
      </w:pPr>
      <w:r>
        <w:rPr>
          <w:rFonts w:ascii="Times New Roman"/>
          <w:b w:val="false"/>
          <w:i w:val="false"/>
          <w:color w:val="000000"/>
          <w:sz w:val="28"/>
        </w:rPr>
        <w:t>
      705. Для предотвращения бурных реакций в печи заливка чугуна производится до расплавления шихты и образования шлака.</w:t>
      </w:r>
    </w:p>
    <w:bookmarkEnd w:id="718"/>
    <w:bookmarkStart w:name="z1065" w:id="719"/>
    <w:p>
      <w:pPr>
        <w:spacing w:after="0"/>
        <w:ind w:left="0"/>
        <w:jc w:val="both"/>
      </w:pPr>
      <w:r>
        <w:rPr>
          <w:rFonts w:ascii="Times New Roman"/>
          <w:b w:val="false"/>
          <w:i w:val="false"/>
          <w:color w:val="000000"/>
          <w:sz w:val="28"/>
        </w:rPr>
        <w:t>
      706. При заливке чугуна в печь оператор грузоподъемных механизмов наклоняет ковш плавно, без толчков и сотрясений, подводит его к желобу так, чтобы высота падения струи была минимальной, а мощность ее не вызывала переполнения желоба.</w:t>
      </w:r>
    </w:p>
    <w:bookmarkEnd w:id="719"/>
    <w:bookmarkStart w:name="z1066" w:id="720"/>
    <w:p>
      <w:pPr>
        <w:spacing w:after="0"/>
        <w:ind w:left="0"/>
        <w:jc w:val="both"/>
      </w:pPr>
      <w:r>
        <w:rPr>
          <w:rFonts w:ascii="Times New Roman"/>
          <w:b w:val="false"/>
          <w:i w:val="false"/>
          <w:color w:val="000000"/>
          <w:sz w:val="28"/>
        </w:rPr>
        <w:t>
      707. Во время заливки чугуна в печь находиться работающим вблизи желобов и завалочных окон не допускается. При заливке чугуна со стороны разливочного пролета не допускается нахождение работающих под желобами и в зоне падения брызг чугуна.</w:t>
      </w:r>
    </w:p>
    <w:bookmarkEnd w:id="720"/>
    <w:bookmarkStart w:name="z1067" w:id="721"/>
    <w:p>
      <w:pPr>
        <w:spacing w:after="0"/>
        <w:ind w:left="0"/>
        <w:jc w:val="both"/>
      </w:pPr>
      <w:r>
        <w:rPr>
          <w:rFonts w:ascii="Times New Roman"/>
          <w:b w:val="false"/>
          <w:i w:val="false"/>
          <w:color w:val="000000"/>
          <w:sz w:val="28"/>
        </w:rPr>
        <w:t>
      708. Рабочая площадка под желобами содержится сухой.</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709. Исключен приказом Министра по чрезвычайным ситуациям РК от 17.01.2023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9" w:id="722"/>
    <w:p>
      <w:pPr>
        <w:spacing w:after="0"/>
        <w:ind w:left="0"/>
        <w:jc w:val="both"/>
      </w:pPr>
      <w:r>
        <w:rPr>
          <w:rFonts w:ascii="Times New Roman"/>
          <w:b w:val="false"/>
          <w:i w:val="false"/>
          <w:color w:val="000000"/>
          <w:sz w:val="28"/>
        </w:rPr>
        <w:t>
      710. Заливка чугуна в одну из ванн двухванного сталеплавильного агрегата, заканчивается до начала выпуска плавки из соседней ванны. Во время заливки чугуна в одну из ванн печи производить заправку соседней ванны не допускается.</w:t>
      </w:r>
    </w:p>
    <w:bookmarkEnd w:id="722"/>
    <w:bookmarkStart w:name="z1070" w:id="723"/>
    <w:p>
      <w:pPr>
        <w:spacing w:after="0"/>
        <w:ind w:left="0"/>
        <w:jc w:val="both"/>
      </w:pPr>
      <w:r>
        <w:rPr>
          <w:rFonts w:ascii="Times New Roman"/>
          <w:b w:val="false"/>
          <w:i w:val="false"/>
          <w:color w:val="000000"/>
          <w:sz w:val="28"/>
        </w:rPr>
        <w:t>
      711. Замена кислородных фурм и производство других работ на своде двухванного сталеплавильного агрегата проводится в соответствии с  технологическим регламентом. Производить работы на своде в период завалки шихты на соседней ванне не допускается.</w:t>
      </w:r>
    </w:p>
    <w:bookmarkEnd w:id="723"/>
    <w:bookmarkStart w:name="z1373" w:id="724"/>
    <w:p>
      <w:pPr>
        <w:spacing w:after="0"/>
        <w:ind w:left="0"/>
        <w:jc w:val="both"/>
      </w:pPr>
      <w:r>
        <w:rPr>
          <w:rFonts w:ascii="Times New Roman"/>
          <w:b w:val="false"/>
          <w:i w:val="false"/>
          <w:color w:val="000000"/>
          <w:sz w:val="28"/>
        </w:rPr>
        <w:t>
      712. При въезде состава чугуновозных ковшей в конвертерное отделение и при передвижении его по площадке конвертеров подается звуковой сигнал.</w:t>
      </w:r>
    </w:p>
    <w:bookmarkEnd w:id="724"/>
    <w:bookmarkStart w:name="z1374" w:id="725"/>
    <w:p>
      <w:pPr>
        <w:spacing w:after="0"/>
        <w:ind w:left="0"/>
        <w:jc w:val="both"/>
      </w:pPr>
      <w:r>
        <w:rPr>
          <w:rFonts w:ascii="Times New Roman"/>
          <w:b w:val="false"/>
          <w:i w:val="false"/>
          <w:color w:val="000000"/>
          <w:sz w:val="28"/>
        </w:rPr>
        <w:t>
      713. Производить сцепку и расцепку тележек на ходу движения, ездить на тележках не допускается.</w:t>
      </w:r>
    </w:p>
    <w:bookmarkEnd w:id="725"/>
    <w:bookmarkStart w:name="z1375" w:id="726"/>
    <w:p>
      <w:pPr>
        <w:spacing w:after="0"/>
        <w:ind w:left="0"/>
        <w:jc w:val="both"/>
      </w:pPr>
      <w:r>
        <w:rPr>
          <w:rFonts w:ascii="Times New Roman"/>
          <w:b w:val="false"/>
          <w:i w:val="false"/>
          <w:color w:val="000000"/>
          <w:sz w:val="28"/>
        </w:rPr>
        <w:t>
      714. Наклон ковша производится плавно, без толчков.</w:t>
      </w:r>
    </w:p>
    <w:bookmarkEnd w:id="726"/>
    <w:bookmarkStart w:name="z1376" w:id="727"/>
    <w:p>
      <w:pPr>
        <w:spacing w:after="0"/>
        <w:ind w:left="0"/>
        <w:jc w:val="both"/>
      </w:pPr>
      <w:r>
        <w:rPr>
          <w:rFonts w:ascii="Times New Roman"/>
          <w:b w:val="false"/>
          <w:i w:val="false"/>
          <w:color w:val="000000"/>
          <w:sz w:val="28"/>
        </w:rPr>
        <w:t>
      715. Во время слива чугуна производить работы и находиться обслуживающему персоналу в опасной зоне не допускается.</w:t>
      </w:r>
    </w:p>
    <w:bookmarkEnd w:id="727"/>
    <w:bookmarkStart w:name="z1377" w:id="728"/>
    <w:p>
      <w:pPr>
        <w:spacing w:after="0"/>
        <w:ind w:left="0"/>
        <w:jc w:val="both"/>
      </w:pPr>
      <w:r>
        <w:rPr>
          <w:rFonts w:ascii="Times New Roman"/>
          <w:b w:val="false"/>
          <w:i w:val="false"/>
          <w:color w:val="000000"/>
          <w:sz w:val="28"/>
        </w:rPr>
        <w:t>
      716. При передвижении ковшей по рабочей площадке конвертеров с помощью лебедки, розетки для подключения кантовального механизма устанавливаются в обоих торцах лафета чугуновозной тележки.</w:t>
      </w:r>
    </w:p>
    <w:bookmarkEnd w:id="728"/>
    <w:bookmarkStart w:name="z1378" w:id="729"/>
    <w:p>
      <w:pPr>
        <w:spacing w:after="0"/>
        <w:ind w:left="0"/>
        <w:jc w:val="both"/>
      </w:pPr>
      <w:r>
        <w:rPr>
          <w:rFonts w:ascii="Times New Roman"/>
          <w:b w:val="false"/>
          <w:i w:val="false"/>
          <w:color w:val="000000"/>
          <w:sz w:val="28"/>
        </w:rPr>
        <w:t>
      717. Перед заливкой чугуна в конвертер подается светозвуковой сигнал.</w:t>
      </w:r>
    </w:p>
    <w:bookmarkEnd w:id="729"/>
    <w:bookmarkStart w:name="z1379" w:id="730"/>
    <w:p>
      <w:pPr>
        <w:spacing w:after="0"/>
        <w:ind w:left="0"/>
        <w:jc w:val="both"/>
      </w:pPr>
      <w:r>
        <w:rPr>
          <w:rFonts w:ascii="Times New Roman"/>
          <w:b w:val="false"/>
          <w:i w:val="false"/>
          <w:color w:val="000000"/>
          <w:sz w:val="28"/>
        </w:rPr>
        <w:t>
      718. Не допускается слив чугуна в конвертер при наличии в нем жидкого шлака. Скорость заливки чугуна в конвертер регулируется в зависимости от интенсивности газовыделения. При сильном газовыделении и угрозе выброса металла и шлака заливку чугуна необходимо приостановить, а ковш отвести от горловины конвертера.</w:t>
      </w:r>
    </w:p>
    <w:bookmarkEnd w:id="730"/>
    <w:bookmarkStart w:name="z1380" w:id="731"/>
    <w:p>
      <w:pPr>
        <w:spacing w:after="0"/>
        <w:ind w:left="0"/>
        <w:jc w:val="both"/>
      </w:pPr>
      <w:r>
        <w:rPr>
          <w:rFonts w:ascii="Times New Roman"/>
          <w:b w:val="false"/>
          <w:i w:val="false"/>
          <w:color w:val="000000"/>
          <w:sz w:val="28"/>
        </w:rPr>
        <w:t>
      719. В холодный период года между завалкой лома и заливкой чугуна в конвертер делается пауза для предварительного прогрева лома и удаления влаги. Продолжительность паузы устанавливается в  технологическом регламенте.</w:t>
      </w:r>
    </w:p>
    <w:bookmarkEnd w:id="731"/>
    <w:bookmarkStart w:name="z1381" w:id="732"/>
    <w:p>
      <w:pPr>
        <w:spacing w:after="0"/>
        <w:ind w:left="0"/>
        <w:jc w:val="both"/>
      </w:pPr>
      <w:r>
        <w:rPr>
          <w:rFonts w:ascii="Times New Roman"/>
          <w:b w:val="false"/>
          <w:i w:val="false"/>
          <w:color w:val="000000"/>
          <w:sz w:val="28"/>
        </w:rPr>
        <w:t>
      720. Хождение по своду или по арматуре печи не допускается.</w:t>
      </w:r>
    </w:p>
    <w:bookmarkEnd w:id="732"/>
    <w:bookmarkStart w:name="z1382" w:id="733"/>
    <w:p>
      <w:pPr>
        <w:spacing w:after="0"/>
        <w:ind w:left="0"/>
        <w:jc w:val="both"/>
      </w:pPr>
      <w:r>
        <w:rPr>
          <w:rFonts w:ascii="Times New Roman"/>
          <w:b w:val="false"/>
          <w:i w:val="false"/>
          <w:color w:val="000000"/>
          <w:sz w:val="28"/>
        </w:rPr>
        <w:t>
      721. На печах со съемными выпускными желобами проемы в рабочей площадке, образующиеся после снятия желобов, перекрываются.</w:t>
      </w:r>
    </w:p>
    <w:bookmarkEnd w:id="733"/>
    <w:bookmarkStart w:name="z1383" w:id="734"/>
    <w:p>
      <w:pPr>
        <w:spacing w:after="0"/>
        <w:ind w:left="0"/>
        <w:jc w:val="both"/>
      </w:pPr>
      <w:r>
        <w:rPr>
          <w:rFonts w:ascii="Times New Roman"/>
          <w:b w:val="false"/>
          <w:i w:val="false"/>
          <w:color w:val="000000"/>
          <w:sz w:val="28"/>
        </w:rPr>
        <w:t>
      722. Ремонт охлаждающих устройств крышек завалочных окон и механизмов их подъема производится в соответствии с требованиями бирочной системы. Перед началом ремонта пусковые устройства механизма подъема крышек обесточиваются, на них вывешивается плакат "Не включать, работают люди".</w:t>
      </w:r>
    </w:p>
    <w:bookmarkEnd w:id="734"/>
    <w:bookmarkStart w:name="z1384" w:id="735"/>
    <w:p>
      <w:pPr>
        <w:spacing w:after="0"/>
        <w:ind w:left="0"/>
        <w:jc w:val="both"/>
      </w:pPr>
      <w:r>
        <w:rPr>
          <w:rFonts w:ascii="Times New Roman"/>
          <w:b w:val="false"/>
          <w:i w:val="false"/>
          <w:color w:val="000000"/>
          <w:sz w:val="28"/>
        </w:rPr>
        <w:t>
      723. По окончании заливки чугуна в печь до конца плавления шихты замена крышек, рам, другие работы, связанные с нахождением работающих на верхней части печи вблизи завалочных окон, не допускается. Для ремонта футеровки крышек выделяются места, обслуживаемые грузоподъемным механизмом.</w:t>
      </w:r>
    </w:p>
    <w:bookmarkEnd w:id="735"/>
    <w:bookmarkStart w:name="z1385" w:id="736"/>
    <w:p>
      <w:pPr>
        <w:spacing w:after="0"/>
        <w:ind w:left="0"/>
        <w:jc w:val="both"/>
      </w:pPr>
      <w:r>
        <w:rPr>
          <w:rFonts w:ascii="Times New Roman"/>
          <w:b w:val="false"/>
          <w:i w:val="false"/>
          <w:color w:val="000000"/>
          <w:sz w:val="28"/>
        </w:rPr>
        <w:t>
      724. Герметичность сводов и стен регенераторов, работающих с подогревом газа в них, проверяется ежесменно.</w:t>
      </w:r>
    </w:p>
    <w:bookmarkEnd w:id="736"/>
    <w:bookmarkStart w:name="z1386" w:id="737"/>
    <w:p>
      <w:pPr>
        <w:spacing w:after="0"/>
        <w:ind w:left="0"/>
        <w:jc w:val="both"/>
      </w:pPr>
      <w:r>
        <w:rPr>
          <w:rFonts w:ascii="Times New Roman"/>
          <w:b w:val="false"/>
          <w:i w:val="false"/>
          <w:color w:val="000000"/>
          <w:sz w:val="28"/>
        </w:rPr>
        <w:t>
      725. Отбор проб воздуха на содержание оксида углерода над сводами и возле стен регенераторов и шлаковиков производится в соответствии с технологическим регламентом.</w:t>
      </w:r>
    </w:p>
    <w:bookmarkEnd w:id="737"/>
    <w:bookmarkStart w:name="z1387" w:id="738"/>
    <w:p>
      <w:pPr>
        <w:spacing w:after="0"/>
        <w:ind w:left="0"/>
        <w:jc w:val="both"/>
      </w:pPr>
      <w:r>
        <w:rPr>
          <w:rFonts w:ascii="Times New Roman"/>
          <w:b w:val="false"/>
          <w:i w:val="false"/>
          <w:color w:val="000000"/>
          <w:sz w:val="28"/>
        </w:rPr>
        <w:t>
      726. Торцевые стены регенераторов снабжаются отверстиями для продувки или промывки насадок регенераторов. По окончании указанных работ отверстия закрывают пробками.</w:t>
      </w:r>
    </w:p>
    <w:bookmarkEnd w:id="738"/>
    <w:bookmarkStart w:name="z1391" w:id="739"/>
    <w:p>
      <w:pPr>
        <w:spacing w:after="0"/>
        <w:ind w:left="0"/>
        <w:jc w:val="both"/>
      </w:pPr>
      <w:r>
        <w:rPr>
          <w:rFonts w:ascii="Times New Roman"/>
          <w:b w:val="false"/>
          <w:i w:val="false"/>
          <w:color w:val="000000"/>
          <w:sz w:val="28"/>
        </w:rPr>
        <w:t>
      727. Промывка или продувка регенераторов на ходу печи производится только в период работы регенераторов "на дыме".</w:t>
      </w:r>
    </w:p>
    <w:bookmarkEnd w:id="739"/>
    <w:bookmarkStart w:name="z1390" w:id="740"/>
    <w:p>
      <w:pPr>
        <w:spacing w:after="0"/>
        <w:ind w:left="0"/>
        <w:jc w:val="both"/>
      </w:pPr>
      <w:r>
        <w:rPr>
          <w:rFonts w:ascii="Times New Roman"/>
          <w:b w:val="false"/>
          <w:i w:val="false"/>
          <w:color w:val="000000"/>
          <w:sz w:val="28"/>
        </w:rPr>
        <w:t>
      728. Перед переводом регенераторов "на газ" весь обслуживающий персонал удаляется от регенераторов.</w:t>
      </w:r>
    </w:p>
    <w:bookmarkEnd w:id="740"/>
    <w:bookmarkStart w:name="z1389" w:id="741"/>
    <w:p>
      <w:pPr>
        <w:spacing w:after="0"/>
        <w:ind w:left="0"/>
        <w:jc w:val="both"/>
      </w:pPr>
      <w:r>
        <w:rPr>
          <w:rFonts w:ascii="Times New Roman"/>
          <w:b w:val="false"/>
          <w:i w:val="false"/>
          <w:color w:val="000000"/>
          <w:sz w:val="28"/>
        </w:rPr>
        <w:t>
      729. Пуск, остановка, переключение и наблюдение за работой системы испарительного охлаждения производится согласно технологического регламента, с учетом требований, предусмотренных проектной документацией данной системы.</w:t>
      </w:r>
    </w:p>
    <w:bookmarkEnd w:id="741"/>
    <w:bookmarkStart w:name="z1811" w:id="742"/>
    <w:p>
      <w:pPr>
        <w:spacing w:after="0"/>
        <w:ind w:left="0"/>
        <w:jc w:val="both"/>
      </w:pPr>
      <w:r>
        <w:rPr>
          <w:rFonts w:ascii="Times New Roman"/>
          <w:b w:val="false"/>
          <w:i w:val="false"/>
          <w:color w:val="000000"/>
          <w:sz w:val="28"/>
        </w:rPr>
        <w:t>
      730. Пуск системы испарительного охлаждения печи, перевод печи с испарительного охлаждения на водяное и с водяного на испарительное, производится под руководством лица назначенного распоряжением по цеху. Переключение печи в аварийных случаях, предусматривается технологическим регламентом.</w:t>
      </w:r>
    </w:p>
    <w:bookmarkEnd w:id="742"/>
    <w:bookmarkStart w:name="z1388" w:id="743"/>
    <w:p>
      <w:pPr>
        <w:spacing w:after="0"/>
        <w:ind w:left="0"/>
        <w:jc w:val="both"/>
      </w:pPr>
      <w:r>
        <w:rPr>
          <w:rFonts w:ascii="Times New Roman"/>
          <w:b w:val="false"/>
          <w:i w:val="false"/>
          <w:color w:val="000000"/>
          <w:sz w:val="28"/>
        </w:rPr>
        <w:t>
      731. Состояние системы охлаждения печей проверяется ежесменно. Результаты проверки заносятся в журнал приема и сдачи смены. В журнал приема и сдачи смены заносят данные о проведенных ремонтах, неполадках и принятых мерах по их устранению.</w:t>
      </w:r>
    </w:p>
    <w:bookmarkEnd w:id="743"/>
    <w:bookmarkStart w:name="z1392" w:id="744"/>
    <w:p>
      <w:pPr>
        <w:spacing w:after="0"/>
        <w:ind w:left="0"/>
        <w:jc w:val="both"/>
      </w:pPr>
      <w:r>
        <w:rPr>
          <w:rFonts w:ascii="Times New Roman"/>
          <w:b w:val="false"/>
          <w:i w:val="false"/>
          <w:color w:val="000000"/>
          <w:sz w:val="28"/>
        </w:rPr>
        <w:t>
      732. В галерее барабанов-сепараторов или в помещении дежурного персонала и на посту управления печью вывешивается схема испарительного охлаждения печи и выписка из руководства по эксплуатации на случай аварийных ситуаций.</w:t>
      </w:r>
    </w:p>
    <w:bookmarkEnd w:id="744"/>
    <w:bookmarkStart w:name="z1393" w:id="745"/>
    <w:p>
      <w:pPr>
        <w:spacing w:after="0"/>
        <w:ind w:left="0"/>
        <w:jc w:val="both"/>
      </w:pPr>
      <w:r>
        <w:rPr>
          <w:rFonts w:ascii="Times New Roman"/>
          <w:b w:val="false"/>
          <w:i w:val="false"/>
          <w:color w:val="000000"/>
          <w:sz w:val="28"/>
        </w:rPr>
        <w:t>
      733. При появлении течи в системе испарительного охлаждения принимаются меры, исключающие попадание воды на свод печи и регенераторы.</w:t>
      </w:r>
    </w:p>
    <w:bookmarkEnd w:id="745"/>
    <w:bookmarkStart w:name="z1394" w:id="746"/>
    <w:p>
      <w:pPr>
        <w:spacing w:after="0"/>
        <w:ind w:left="0"/>
        <w:jc w:val="both"/>
      </w:pPr>
      <w:r>
        <w:rPr>
          <w:rFonts w:ascii="Times New Roman"/>
          <w:b w:val="false"/>
          <w:i w:val="false"/>
          <w:color w:val="000000"/>
          <w:sz w:val="28"/>
        </w:rPr>
        <w:t>
      734. Работы по ремонту системы испарительного охлаждения производятся после снятия давления пара в системе. Допускаются работы по ремонту после перевода системы на охлаждение технической водой.</w:t>
      </w:r>
    </w:p>
    <w:bookmarkEnd w:id="746"/>
    <w:bookmarkStart w:name="z1395" w:id="747"/>
    <w:p>
      <w:pPr>
        <w:spacing w:after="0"/>
        <w:ind w:left="0"/>
        <w:jc w:val="both"/>
      </w:pPr>
      <w:r>
        <w:rPr>
          <w:rFonts w:ascii="Times New Roman"/>
          <w:b w:val="false"/>
          <w:i w:val="false"/>
          <w:color w:val="000000"/>
          <w:sz w:val="28"/>
        </w:rPr>
        <w:t>
      735. Во время слива чугуна в печь продувка системы испарительного охлаждения не допускается.</w:t>
      </w:r>
    </w:p>
    <w:bookmarkEnd w:id="747"/>
    <w:bookmarkStart w:name="z1396" w:id="748"/>
    <w:p>
      <w:pPr>
        <w:spacing w:after="0"/>
        <w:ind w:left="0"/>
        <w:jc w:val="both"/>
      </w:pPr>
      <w:r>
        <w:rPr>
          <w:rFonts w:ascii="Times New Roman"/>
          <w:b w:val="false"/>
          <w:i w:val="false"/>
          <w:color w:val="000000"/>
          <w:sz w:val="28"/>
        </w:rPr>
        <w:t>
      736. Настыли, образующиеся на шлаковом желобе, удаляются. Во время чистки желоба находиться работающим внизу под желобом не допускается.</w:t>
      </w:r>
    </w:p>
    <w:bookmarkEnd w:id="748"/>
    <w:bookmarkStart w:name="z1397" w:id="749"/>
    <w:p>
      <w:pPr>
        <w:spacing w:after="0"/>
        <w:ind w:left="0"/>
        <w:jc w:val="both"/>
      </w:pPr>
      <w:r>
        <w:rPr>
          <w:rFonts w:ascii="Times New Roman"/>
          <w:b w:val="false"/>
          <w:i w:val="false"/>
          <w:color w:val="000000"/>
          <w:sz w:val="28"/>
        </w:rPr>
        <w:t>
      737. Перед началом спуска шлака под рабочую площадку сталевар убеждается в отсутствии работающих в опасной зоне.</w:t>
      </w:r>
    </w:p>
    <w:bookmarkEnd w:id="749"/>
    <w:bookmarkStart w:name="z1398" w:id="750"/>
    <w:p>
      <w:pPr>
        <w:spacing w:after="0"/>
        <w:ind w:left="0"/>
        <w:jc w:val="both"/>
      </w:pPr>
      <w:r>
        <w:rPr>
          <w:rFonts w:ascii="Times New Roman"/>
          <w:b w:val="false"/>
          <w:i w:val="false"/>
          <w:color w:val="000000"/>
          <w:sz w:val="28"/>
        </w:rPr>
        <w:t>
      738. Уборка шлака и мусора из-под печи в период завалки и прогрева шихты производится с разрешения сталевара печи.</w:t>
      </w:r>
    </w:p>
    <w:bookmarkEnd w:id="750"/>
    <w:p>
      <w:pPr>
        <w:spacing w:after="0"/>
        <w:ind w:left="0"/>
        <w:jc w:val="both"/>
      </w:pPr>
      <w:r>
        <w:rPr>
          <w:rFonts w:ascii="Times New Roman"/>
          <w:b w:val="false"/>
          <w:i w:val="false"/>
          <w:color w:val="000000"/>
          <w:sz w:val="28"/>
        </w:rPr>
        <w:t>
      Пространство под рабочей площадкой печи освещается.</w:t>
      </w:r>
    </w:p>
    <w:bookmarkStart w:name="z1399" w:id="751"/>
    <w:p>
      <w:pPr>
        <w:spacing w:after="0"/>
        <w:ind w:left="0"/>
        <w:jc w:val="both"/>
      </w:pPr>
      <w:r>
        <w:rPr>
          <w:rFonts w:ascii="Times New Roman"/>
          <w:b w:val="false"/>
          <w:i w:val="false"/>
          <w:color w:val="000000"/>
          <w:sz w:val="28"/>
        </w:rPr>
        <w:t>
      739. Производить заливку шлакового желоба водой при наличии под ним ковшей не допускается.</w:t>
      </w:r>
    </w:p>
    <w:bookmarkEnd w:id="751"/>
    <w:bookmarkStart w:name="z1400" w:id="752"/>
    <w:p>
      <w:pPr>
        <w:spacing w:after="0"/>
        <w:ind w:left="0"/>
        <w:jc w:val="both"/>
      </w:pPr>
      <w:r>
        <w:rPr>
          <w:rFonts w:ascii="Times New Roman"/>
          <w:b w:val="false"/>
          <w:i w:val="false"/>
          <w:color w:val="000000"/>
          <w:sz w:val="28"/>
        </w:rPr>
        <w:t>
      740. Во время присадки руды, раскислителей и легирующих добавок в печь перекидка клапанов не допускается.</w:t>
      </w:r>
    </w:p>
    <w:bookmarkEnd w:id="752"/>
    <w:bookmarkStart w:name="z1401" w:id="753"/>
    <w:p>
      <w:pPr>
        <w:spacing w:after="0"/>
        <w:ind w:left="0"/>
        <w:jc w:val="both"/>
      </w:pPr>
      <w:r>
        <w:rPr>
          <w:rFonts w:ascii="Times New Roman"/>
          <w:b w:val="false"/>
          <w:i w:val="false"/>
          <w:color w:val="000000"/>
          <w:sz w:val="28"/>
        </w:rPr>
        <w:t xml:space="preserve">
      741. Доливка чугуна в двухванные сталеплавильные агрегаты допускается в исключительных случаях установленных технологическим регламентом. </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741 – в редакции приказа Министра по чрезвычайным ситуациям РК от 17.01.2023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2" w:id="754"/>
    <w:p>
      <w:pPr>
        <w:spacing w:after="0"/>
        <w:ind w:left="0"/>
        <w:jc w:val="both"/>
      </w:pPr>
      <w:r>
        <w:rPr>
          <w:rFonts w:ascii="Times New Roman"/>
          <w:b w:val="false"/>
          <w:i w:val="false"/>
          <w:color w:val="000000"/>
          <w:sz w:val="28"/>
        </w:rPr>
        <w:t>
      742. Во время присадки материалов в печь находиться работающим на своде, на площадке печи напротив завалочных окон не допускается.</w:t>
      </w:r>
    </w:p>
    <w:bookmarkEnd w:id="754"/>
    <w:bookmarkStart w:name="z1404" w:id="755"/>
    <w:p>
      <w:pPr>
        <w:spacing w:after="0"/>
        <w:ind w:left="0"/>
        <w:jc w:val="both"/>
      </w:pPr>
      <w:r>
        <w:rPr>
          <w:rFonts w:ascii="Times New Roman"/>
          <w:b w:val="false"/>
          <w:i w:val="false"/>
          <w:color w:val="000000"/>
          <w:sz w:val="28"/>
        </w:rPr>
        <w:t>
      743. Взятие пробы из печи производится сухим и подогретым инструментом.</w:t>
      </w:r>
    </w:p>
    <w:bookmarkEnd w:id="755"/>
    <w:p>
      <w:pPr>
        <w:spacing w:after="0"/>
        <w:ind w:left="0"/>
        <w:jc w:val="both"/>
      </w:pPr>
      <w:r>
        <w:rPr>
          <w:rFonts w:ascii="Times New Roman"/>
          <w:b w:val="false"/>
          <w:i w:val="false"/>
          <w:color w:val="000000"/>
          <w:sz w:val="28"/>
        </w:rPr>
        <w:t>
      Взятие пробы во время перекидки клапанов не допускается.</w:t>
      </w:r>
    </w:p>
    <w:bookmarkStart w:name="z1405" w:id="756"/>
    <w:p>
      <w:pPr>
        <w:spacing w:after="0"/>
        <w:ind w:left="0"/>
        <w:jc w:val="both"/>
      </w:pPr>
      <w:r>
        <w:rPr>
          <w:rFonts w:ascii="Times New Roman"/>
          <w:b w:val="false"/>
          <w:i w:val="false"/>
          <w:color w:val="000000"/>
          <w:sz w:val="28"/>
        </w:rPr>
        <w:t>
      744. Во время отбора проб из двухванного сталеплавильного агрегата завалка шихтовых материалов в соседнюю ванну прекращается.</w:t>
      </w:r>
    </w:p>
    <w:bookmarkEnd w:id="756"/>
    <w:bookmarkStart w:name="z1407" w:id="757"/>
    <w:p>
      <w:pPr>
        <w:spacing w:after="0"/>
        <w:ind w:left="0"/>
        <w:jc w:val="both"/>
      </w:pPr>
      <w:r>
        <w:rPr>
          <w:rFonts w:ascii="Times New Roman"/>
          <w:b w:val="false"/>
          <w:i w:val="false"/>
          <w:color w:val="000000"/>
          <w:sz w:val="28"/>
        </w:rPr>
        <w:t>
      745. Выбивка пробы из стакана производится после затвердевания металла.</w:t>
      </w:r>
    </w:p>
    <w:bookmarkEnd w:id="757"/>
    <w:bookmarkStart w:name="z1406" w:id="758"/>
    <w:p>
      <w:pPr>
        <w:spacing w:after="0"/>
        <w:ind w:left="0"/>
        <w:jc w:val="both"/>
      </w:pPr>
      <w:r>
        <w:rPr>
          <w:rFonts w:ascii="Times New Roman"/>
          <w:b w:val="false"/>
          <w:i w:val="false"/>
          <w:color w:val="000000"/>
          <w:sz w:val="28"/>
        </w:rPr>
        <w:t>
      746. Заправка порогов проводится согласно технологического регламента. Материал, применяемый для подсыпки порогов, содержится сухим.</w:t>
      </w:r>
    </w:p>
    <w:bookmarkEnd w:id="758"/>
    <w:bookmarkStart w:name="z1403" w:id="759"/>
    <w:p>
      <w:pPr>
        <w:spacing w:after="0"/>
        <w:ind w:left="0"/>
        <w:jc w:val="both"/>
      </w:pPr>
      <w:r>
        <w:rPr>
          <w:rFonts w:ascii="Times New Roman"/>
          <w:b w:val="false"/>
          <w:i w:val="false"/>
          <w:color w:val="000000"/>
          <w:sz w:val="28"/>
        </w:rPr>
        <w:t>
      747. Передвижение заправочной машины от одного окна к другому при помощи завалочной машины, ремонтные и другие работы на заправочной машине напротив завалочного окна печи не допускаются.</w:t>
      </w:r>
    </w:p>
    <w:bookmarkEnd w:id="759"/>
    <w:p>
      <w:pPr>
        <w:spacing w:after="0"/>
        <w:ind w:left="0"/>
        <w:jc w:val="both"/>
      </w:pPr>
      <w:r>
        <w:rPr>
          <w:rFonts w:ascii="Times New Roman"/>
          <w:b w:val="false"/>
          <w:i w:val="false"/>
          <w:color w:val="000000"/>
          <w:sz w:val="28"/>
        </w:rPr>
        <w:t>
      Заправочная машина оборудуется шторками для защиты работающих от теплового излучения и отлетающих предметов.</w:t>
      </w:r>
    </w:p>
    <w:bookmarkStart w:name="z1408" w:id="760"/>
    <w:p>
      <w:pPr>
        <w:spacing w:after="0"/>
        <w:ind w:left="0"/>
        <w:jc w:val="both"/>
      </w:pPr>
      <w:r>
        <w:rPr>
          <w:rFonts w:ascii="Times New Roman"/>
          <w:b w:val="false"/>
          <w:i w:val="false"/>
          <w:color w:val="000000"/>
          <w:sz w:val="28"/>
        </w:rPr>
        <w:t>
      748. Выдувка металла из ям подины производится в сталевыпускное отверстие сжатым воздухом или кислородом, через смотровые отверстия в крышках завалочных окон.</w:t>
      </w:r>
    </w:p>
    <w:bookmarkEnd w:id="760"/>
    <w:bookmarkStart w:name="z1409" w:id="761"/>
    <w:p>
      <w:pPr>
        <w:spacing w:after="0"/>
        <w:ind w:left="0"/>
        <w:jc w:val="both"/>
      </w:pPr>
      <w:r>
        <w:rPr>
          <w:rFonts w:ascii="Times New Roman"/>
          <w:b w:val="false"/>
          <w:i w:val="false"/>
          <w:color w:val="000000"/>
          <w:sz w:val="28"/>
        </w:rPr>
        <w:t>
      749. До начала выдувки металла из ям перед сталевыпускным отверстием устанавливается экран, предотвращающий разбрызгивание металла и шлака, проверяется исправность шлангов, соединительных штуцеров, труб и вентилей для подачи кислорода или воздуха.</w:t>
      </w:r>
    </w:p>
    <w:bookmarkEnd w:id="761"/>
    <w:p>
      <w:pPr>
        <w:spacing w:after="0"/>
        <w:ind w:left="0"/>
        <w:jc w:val="both"/>
      </w:pPr>
      <w:r>
        <w:rPr>
          <w:rFonts w:ascii="Times New Roman"/>
          <w:b w:val="false"/>
          <w:i w:val="false"/>
          <w:color w:val="000000"/>
          <w:sz w:val="28"/>
        </w:rPr>
        <w:t>
      Шланги, ранее применявшиеся для выдувки металла воздухом, не допускается применять для выдувки металла кислородом.</w:t>
      </w:r>
    </w:p>
    <w:bookmarkStart w:name="z1410" w:id="762"/>
    <w:p>
      <w:pPr>
        <w:spacing w:after="0"/>
        <w:ind w:left="0"/>
        <w:jc w:val="both"/>
      </w:pPr>
      <w:r>
        <w:rPr>
          <w:rFonts w:ascii="Times New Roman"/>
          <w:b w:val="false"/>
          <w:i w:val="false"/>
          <w:color w:val="000000"/>
          <w:sz w:val="28"/>
        </w:rPr>
        <w:t>
      750. Выдувка металла из ям производится с переносной площадки или состава предназначенного для ремонта подин, мульд груженных сыпучими материалами, с установкой оградительных сигналов.</w:t>
      </w:r>
    </w:p>
    <w:bookmarkEnd w:id="762"/>
    <w:bookmarkStart w:name="z1411" w:id="763"/>
    <w:p>
      <w:pPr>
        <w:spacing w:after="0"/>
        <w:ind w:left="0"/>
        <w:jc w:val="both"/>
      </w:pPr>
      <w:r>
        <w:rPr>
          <w:rFonts w:ascii="Times New Roman"/>
          <w:b w:val="false"/>
          <w:i w:val="false"/>
          <w:color w:val="000000"/>
          <w:sz w:val="28"/>
        </w:rPr>
        <w:t>
      751. Осмотр, заправка и ремонт подины двухванного сталеплавильного агрегата производится при условии отвода газа "на себя" и сокращения интенсивности продувки до значений, установленных технологическим регламентом.</w:t>
      </w:r>
    </w:p>
    <w:bookmarkEnd w:id="763"/>
    <w:bookmarkStart w:name="z1412" w:id="764"/>
    <w:p>
      <w:pPr>
        <w:spacing w:after="0"/>
        <w:ind w:left="0"/>
        <w:jc w:val="both"/>
      </w:pPr>
      <w:r>
        <w:rPr>
          <w:rFonts w:ascii="Times New Roman"/>
          <w:b w:val="false"/>
          <w:i w:val="false"/>
          <w:color w:val="000000"/>
          <w:sz w:val="28"/>
        </w:rPr>
        <w:t>
      752. Заправка двухванных сталеплавильных агрегатов при открытом отверстии в площадке для спуска шлака не допускается.</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752 – в редакции приказа Министра по чрезвычайным ситуациям РК от 17.01.2023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3" w:id="765"/>
    <w:p>
      <w:pPr>
        <w:spacing w:after="0"/>
        <w:ind w:left="0"/>
        <w:jc w:val="both"/>
      </w:pPr>
      <w:r>
        <w:rPr>
          <w:rFonts w:ascii="Times New Roman"/>
          <w:b w:val="false"/>
          <w:i w:val="false"/>
          <w:color w:val="000000"/>
          <w:sz w:val="28"/>
        </w:rPr>
        <w:t>
      753. Давление газа, поступающего в печь, держится выше давления воздуха на величину, предусмотренную технологическим регламентом.</w:t>
      </w:r>
    </w:p>
    <w:bookmarkEnd w:id="765"/>
    <w:bookmarkStart w:name="z1414" w:id="766"/>
    <w:p>
      <w:pPr>
        <w:spacing w:after="0"/>
        <w:ind w:left="0"/>
        <w:jc w:val="both"/>
      </w:pPr>
      <w:r>
        <w:rPr>
          <w:rFonts w:ascii="Times New Roman"/>
          <w:b w:val="false"/>
          <w:i w:val="false"/>
          <w:color w:val="000000"/>
          <w:sz w:val="28"/>
        </w:rPr>
        <w:t>
      754. Перед пуском газа в печь проверяется исправность перекидных устройств, механизмов подъема крышек завалочных окон, исполнительных механизмов, контрольно-измерительной аппаратуры, состояние люков, шиберов, клапанов, дросселей и отсечных клапанов.</w:t>
      </w:r>
    </w:p>
    <w:bookmarkEnd w:id="766"/>
    <w:bookmarkStart w:name="z1415" w:id="767"/>
    <w:p>
      <w:pPr>
        <w:spacing w:after="0"/>
        <w:ind w:left="0"/>
        <w:jc w:val="both"/>
      </w:pPr>
      <w:r>
        <w:rPr>
          <w:rFonts w:ascii="Times New Roman"/>
          <w:b w:val="false"/>
          <w:i w:val="false"/>
          <w:color w:val="000000"/>
          <w:sz w:val="28"/>
        </w:rPr>
        <w:t>
      755. Для наблюдения за воспламенением газа при пуске его в печь два завалочных окна, ближайшие к головке, через которую пускают газ, держат полностью открытыми.</w:t>
      </w:r>
    </w:p>
    <w:bookmarkEnd w:id="767"/>
    <w:p>
      <w:pPr>
        <w:spacing w:after="0"/>
        <w:ind w:left="0"/>
        <w:jc w:val="both"/>
      </w:pPr>
      <w:r>
        <w:rPr>
          <w:rFonts w:ascii="Times New Roman"/>
          <w:b w:val="false"/>
          <w:i w:val="false"/>
          <w:color w:val="000000"/>
          <w:sz w:val="28"/>
        </w:rPr>
        <w:t>
      Для снижения давления в печи (в случае возникновения хлопка) все остальные окна при пуске газа открываются наполовину.</w:t>
      </w:r>
    </w:p>
    <w:p>
      <w:pPr>
        <w:spacing w:after="0"/>
        <w:ind w:left="0"/>
        <w:jc w:val="both"/>
      </w:pPr>
      <w:r>
        <w:rPr>
          <w:rFonts w:ascii="Times New Roman"/>
          <w:b w:val="false"/>
          <w:i w:val="false"/>
          <w:color w:val="000000"/>
          <w:sz w:val="28"/>
        </w:rPr>
        <w:t>
      Перед пуском газа в печь все работающие удалятся от печи.</w:t>
      </w:r>
    </w:p>
    <w:bookmarkStart w:name="z1416" w:id="768"/>
    <w:p>
      <w:pPr>
        <w:spacing w:after="0"/>
        <w:ind w:left="0"/>
        <w:jc w:val="both"/>
      </w:pPr>
      <w:r>
        <w:rPr>
          <w:rFonts w:ascii="Times New Roman"/>
          <w:b w:val="false"/>
          <w:i w:val="false"/>
          <w:color w:val="000000"/>
          <w:sz w:val="28"/>
        </w:rPr>
        <w:t>
      756. Во избежание хлопков и взрывов при пуске газа в печь помимо нагрева верха насадок газового регенератора до температуры 700–750</w:t>
      </w:r>
      <w:r>
        <w:rPr>
          <w:rFonts w:ascii="Times New Roman"/>
          <w:b w:val="false"/>
          <w:i w:val="false"/>
          <w:color w:val="000000"/>
          <w:vertAlign w:val="superscript"/>
        </w:rPr>
        <w:t>о</w:t>
      </w:r>
      <w:r>
        <w:rPr>
          <w:rFonts w:ascii="Times New Roman"/>
          <w:b w:val="false"/>
          <w:i w:val="false"/>
          <w:color w:val="000000"/>
          <w:sz w:val="28"/>
        </w:rPr>
        <w:t>С принимаются меры по вытеснению воздуха из газовых боровов и регенератора путем наполнения системы дымом от сжигания топлива в рабочем пространстве печи, продувке системы газовых боровов и регенераторов паром.</w:t>
      </w:r>
    </w:p>
    <w:bookmarkEnd w:id="768"/>
    <w:bookmarkStart w:name="z1417" w:id="769"/>
    <w:p>
      <w:pPr>
        <w:spacing w:after="0"/>
        <w:ind w:left="0"/>
        <w:jc w:val="both"/>
      </w:pPr>
      <w:r>
        <w:rPr>
          <w:rFonts w:ascii="Times New Roman"/>
          <w:b w:val="false"/>
          <w:i w:val="false"/>
          <w:color w:val="000000"/>
          <w:sz w:val="28"/>
        </w:rPr>
        <w:t>
      757. Перед началом и в течение перекидки клапанов автоматически подается звуковой сигнал на рабочую площадку и под нее.</w:t>
      </w:r>
    </w:p>
    <w:bookmarkEnd w:id="769"/>
    <w:bookmarkStart w:name="z1418" w:id="770"/>
    <w:p>
      <w:pPr>
        <w:spacing w:after="0"/>
        <w:ind w:left="0"/>
        <w:jc w:val="both"/>
      </w:pPr>
      <w:r>
        <w:rPr>
          <w:rFonts w:ascii="Times New Roman"/>
          <w:b w:val="false"/>
          <w:i w:val="false"/>
          <w:color w:val="000000"/>
          <w:sz w:val="28"/>
        </w:rPr>
        <w:t>
      758. Доступ работающих вовнутрь дымовых клапанов допускается после отключения перекидных устройств в соответствии с бирочной системой.</w:t>
      </w:r>
    </w:p>
    <w:bookmarkEnd w:id="770"/>
    <w:bookmarkStart w:name="z1071" w:id="771"/>
    <w:p>
      <w:pPr>
        <w:spacing w:after="0"/>
        <w:ind w:left="0"/>
        <w:jc w:val="both"/>
      </w:pPr>
      <w:r>
        <w:rPr>
          <w:rFonts w:ascii="Times New Roman"/>
          <w:b w:val="false"/>
          <w:i w:val="false"/>
          <w:color w:val="000000"/>
          <w:sz w:val="28"/>
        </w:rPr>
        <w:t>
      759. Продукты горения двухванного сталеплавильного агрегата отводятся через ванну с твердой шихтой. Порядок осуществления операций по перекидке (реверсированию газа), обеспечивающей безопасность, определяется технологическим регламентом.</w:t>
      </w:r>
    </w:p>
    <w:bookmarkEnd w:id="771"/>
    <w:bookmarkStart w:name="z1072" w:id="772"/>
    <w:p>
      <w:pPr>
        <w:spacing w:after="0"/>
        <w:ind w:left="0"/>
        <w:jc w:val="both"/>
      </w:pPr>
      <w:r>
        <w:rPr>
          <w:rFonts w:ascii="Times New Roman"/>
          <w:b w:val="false"/>
          <w:i w:val="false"/>
          <w:color w:val="000000"/>
          <w:sz w:val="28"/>
        </w:rPr>
        <w:t>
      760. Двухванный сталеплавильный агрегат оборудуется блокировкой, исключающей одновременную работу горелок, установленных с противоположных сторон печи.</w:t>
      </w:r>
    </w:p>
    <w:bookmarkEnd w:id="772"/>
    <w:bookmarkStart w:name="z1073" w:id="773"/>
    <w:p>
      <w:pPr>
        <w:spacing w:after="0"/>
        <w:ind w:left="0"/>
        <w:jc w:val="both"/>
      </w:pPr>
      <w:r>
        <w:rPr>
          <w:rFonts w:ascii="Times New Roman"/>
          <w:b w:val="false"/>
          <w:i w:val="false"/>
          <w:color w:val="000000"/>
          <w:sz w:val="28"/>
        </w:rPr>
        <w:t>
      761. При отводе продуктов горения из ванны с жидким металлом в вертикальный канал (на себя) подача присадок в ванну не допускается.</w:t>
      </w:r>
    </w:p>
    <w:bookmarkEnd w:id="773"/>
    <w:bookmarkStart w:name="z1074" w:id="774"/>
    <w:p>
      <w:pPr>
        <w:spacing w:after="0"/>
        <w:ind w:left="0"/>
        <w:jc w:val="both"/>
      </w:pPr>
      <w:r>
        <w:rPr>
          <w:rFonts w:ascii="Times New Roman"/>
          <w:b w:val="false"/>
          <w:i w:val="false"/>
          <w:color w:val="000000"/>
          <w:sz w:val="28"/>
        </w:rPr>
        <w:t>
      762. При возникновении в печи бурной реакции подача кислорода уменьшается или прекращается. Одновременно уменьшается тепловая нагрузка печи.</w:t>
      </w:r>
    </w:p>
    <w:bookmarkEnd w:id="774"/>
    <w:bookmarkStart w:name="z1075" w:id="775"/>
    <w:p>
      <w:pPr>
        <w:spacing w:after="0"/>
        <w:ind w:left="0"/>
        <w:jc w:val="both"/>
      </w:pPr>
      <w:r>
        <w:rPr>
          <w:rFonts w:ascii="Times New Roman"/>
          <w:b w:val="false"/>
          <w:i w:val="false"/>
          <w:color w:val="000000"/>
          <w:sz w:val="28"/>
        </w:rPr>
        <w:t>
      763. Перед осмотром, ремонтом или чисткой фурмы для подачи кислорода в факел, подача кислорода в печь приостанавливается.</w:t>
      </w:r>
    </w:p>
    <w:bookmarkEnd w:id="775"/>
    <w:bookmarkStart w:name="z1076" w:id="776"/>
    <w:p>
      <w:pPr>
        <w:spacing w:after="0"/>
        <w:ind w:left="0"/>
        <w:jc w:val="both"/>
      </w:pPr>
      <w:r>
        <w:rPr>
          <w:rFonts w:ascii="Times New Roman"/>
          <w:b w:val="false"/>
          <w:i w:val="false"/>
          <w:color w:val="000000"/>
          <w:sz w:val="28"/>
        </w:rPr>
        <w:t>
      764. В случаях, когда подача кислорода в печь осуществляется через свод, замена фурм и шлангов во время слива чугуна и плавления шихты не допускается.</w:t>
      </w:r>
    </w:p>
    <w:bookmarkEnd w:id="776"/>
    <w:bookmarkStart w:name="z1077" w:id="777"/>
    <w:p>
      <w:pPr>
        <w:spacing w:after="0"/>
        <w:ind w:left="0"/>
        <w:jc w:val="both"/>
      </w:pPr>
      <w:r>
        <w:rPr>
          <w:rFonts w:ascii="Times New Roman"/>
          <w:b w:val="false"/>
          <w:i w:val="false"/>
          <w:color w:val="000000"/>
          <w:sz w:val="28"/>
        </w:rPr>
        <w:t>
      765. Перед введением трубы или фурмы в печь отверстие очищается от настылей, металла и шлака.</w:t>
      </w:r>
    </w:p>
    <w:bookmarkEnd w:id="777"/>
    <w:bookmarkStart w:name="z1078" w:id="778"/>
    <w:p>
      <w:pPr>
        <w:spacing w:after="0"/>
        <w:ind w:left="0"/>
        <w:jc w:val="both"/>
      </w:pPr>
      <w:r>
        <w:rPr>
          <w:rFonts w:ascii="Times New Roman"/>
          <w:b w:val="false"/>
          <w:i w:val="false"/>
          <w:color w:val="000000"/>
          <w:sz w:val="28"/>
        </w:rPr>
        <w:t>
      766. Измерение параметров топливоиспользования осуществляется с помощью первичных приборов (датчиков) с дистанционной передачей показаний на вторичные приборы.</w:t>
      </w:r>
    </w:p>
    <w:bookmarkEnd w:id="778"/>
    <w:bookmarkStart w:name="z1079" w:id="779"/>
    <w:p>
      <w:pPr>
        <w:spacing w:after="0"/>
        <w:ind w:left="0"/>
        <w:jc w:val="both"/>
      </w:pPr>
      <w:r>
        <w:rPr>
          <w:rFonts w:ascii="Times New Roman"/>
          <w:b w:val="false"/>
          <w:i w:val="false"/>
          <w:color w:val="000000"/>
          <w:sz w:val="28"/>
        </w:rPr>
        <w:t>
      767. Каждый пост управления двухванной сталеплавильной печью оборудуется прямой связью с диспетчером мартеновского цеха, внутрицеховой переговорной громкоговорящей связью.</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767 – в редакции приказа Министра по чрезвычайным ситуациям РК от 17.01.2023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0" w:id="780"/>
    <w:p>
      <w:pPr>
        <w:spacing w:after="0"/>
        <w:ind w:left="0"/>
        <w:jc w:val="both"/>
      </w:pPr>
      <w:r>
        <w:rPr>
          <w:rFonts w:ascii="Times New Roman"/>
          <w:b w:val="false"/>
          <w:i w:val="false"/>
          <w:color w:val="000000"/>
          <w:sz w:val="28"/>
        </w:rPr>
        <w:t>
      768. Нахождение обслуживающего персонала под печью после расплавления шихты не допускается. Для предупреждения обслуживающего персонала под рабочей площадкой и в литейном пролете о предстоящем наклоне печи для скачивания шлака или выпуска плавки оборудуется световая и звуковая сигнализация. Временная настройка сигналов выполняется в соответствии со временем выхода обслуживающего персонала из опасных зон.</w:t>
      </w:r>
    </w:p>
    <w:bookmarkEnd w:id="780"/>
    <w:bookmarkStart w:name="z1081" w:id="781"/>
    <w:p>
      <w:pPr>
        <w:spacing w:after="0"/>
        <w:ind w:left="0"/>
        <w:jc w:val="both"/>
      </w:pPr>
      <w:r>
        <w:rPr>
          <w:rFonts w:ascii="Times New Roman"/>
          <w:b w:val="false"/>
          <w:i w:val="false"/>
          <w:color w:val="000000"/>
          <w:sz w:val="28"/>
        </w:rPr>
        <w:t>
      769. На рабочей площадке возле печей предусматриваются устройства  для "воздушного душирования" рабочих мест.</w:t>
      </w:r>
    </w:p>
    <w:bookmarkEnd w:id="781"/>
    <w:bookmarkStart w:name="z1082" w:id="782"/>
    <w:p>
      <w:pPr>
        <w:spacing w:after="0"/>
        <w:ind w:left="0"/>
        <w:jc w:val="both"/>
      </w:pPr>
      <w:r>
        <w:rPr>
          <w:rFonts w:ascii="Times New Roman"/>
          <w:b w:val="false"/>
          <w:i w:val="false"/>
          <w:color w:val="000000"/>
          <w:sz w:val="28"/>
        </w:rPr>
        <w:t>
      770. Для предупреждения обвалов металлошихты в жидкий металл принимаются меры по обрушению кусков шихты с откосов.</w:t>
      </w:r>
    </w:p>
    <w:bookmarkEnd w:id="782"/>
    <w:bookmarkStart w:name="z1083" w:id="783"/>
    <w:p>
      <w:pPr>
        <w:spacing w:after="0"/>
        <w:ind w:left="0"/>
        <w:jc w:val="both"/>
      </w:pPr>
      <w:r>
        <w:rPr>
          <w:rFonts w:ascii="Times New Roman"/>
          <w:b w:val="false"/>
          <w:i w:val="false"/>
          <w:color w:val="000000"/>
          <w:sz w:val="28"/>
        </w:rPr>
        <w:t>
      771. Во избежание выбросов из печи металла и шлака количество одновременно присаживаемой в печь руды в период окисления не превышает предусмотренного технологическим регламентом.</w:t>
      </w:r>
    </w:p>
    <w:bookmarkEnd w:id="783"/>
    <w:bookmarkStart w:name="z1084" w:id="784"/>
    <w:p>
      <w:pPr>
        <w:spacing w:after="0"/>
        <w:ind w:left="0"/>
        <w:jc w:val="both"/>
      </w:pPr>
      <w:r>
        <w:rPr>
          <w:rFonts w:ascii="Times New Roman"/>
          <w:b w:val="false"/>
          <w:i w:val="false"/>
          <w:color w:val="000000"/>
          <w:sz w:val="28"/>
        </w:rPr>
        <w:t>
      772. Горелка перед включением продувается кислородом, после чего  подается газ.</w:t>
      </w:r>
    </w:p>
    <w:bookmarkEnd w:id="784"/>
    <w:p>
      <w:pPr>
        <w:spacing w:after="0"/>
        <w:ind w:left="0"/>
        <w:jc w:val="both"/>
      </w:pPr>
      <w:r>
        <w:rPr>
          <w:rFonts w:ascii="Times New Roman"/>
          <w:b w:val="false"/>
          <w:i w:val="false"/>
          <w:color w:val="000000"/>
          <w:sz w:val="28"/>
        </w:rPr>
        <w:t>
      Не допускается устанавливать заданный расход газа и кислорода, не убедившись в загорании смеси.</w:t>
      </w:r>
    </w:p>
    <w:p>
      <w:pPr>
        <w:spacing w:after="0"/>
        <w:ind w:left="0"/>
        <w:jc w:val="both"/>
      </w:pPr>
      <w:r>
        <w:rPr>
          <w:rFonts w:ascii="Times New Roman"/>
          <w:b w:val="false"/>
          <w:i w:val="false"/>
          <w:color w:val="000000"/>
          <w:sz w:val="28"/>
        </w:rPr>
        <w:t>
      Отключение горелки производится в обратном порядке: отключается газ, затем отключается кислород. В случае аварии в первую очередь отключается кислород.</w:t>
      </w:r>
    </w:p>
    <w:p>
      <w:pPr>
        <w:spacing w:after="0"/>
        <w:ind w:left="0"/>
        <w:jc w:val="both"/>
      </w:pPr>
      <w:r>
        <w:rPr>
          <w:rFonts w:ascii="Times New Roman"/>
          <w:b w:val="false"/>
          <w:i w:val="false"/>
          <w:color w:val="000000"/>
          <w:sz w:val="28"/>
        </w:rPr>
        <w:t xml:space="preserve">
      Соотношение газ - кислород на горелках соответствует заданным параметрам технологического регламента. </w:t>
      </w:r>
    </w:p>
    <w:bookmarkStart w:name="z1085" w:id="785"/>
    <w:p>
      <w:pPr>
        <w:spacing w:after="0"/>
        <w:ind w:left="0"/>
        <w:jc w:val="both"/>
      </w:pPr>
      <w:r>
        <w:rPr>
          <w:rFonts w:ascii="Times New Roman"/>
          <w:b w:val="false"/>
          <w:i w:val="false"/>
          <w:color w:val="000000"/>
          <w:sz w:val="28"/>
        </w:rPr>
        <w:t>
      773. Перед включением переносной горелки убедиться, что все подводящие шланги и горелка не имеют повреждений и отверстия в ней чистые.</w:t>
      </w:r>
    </w:p>
    <w:bookmarkEnd w:id="785"/>
    <w:bookmarkStart w:name="z1086" w:id="786"/>
    <w:p>
      <w:pPr>
        <w:spacing w:after="0"/>
        <w:ind w:left="0"/>
        <w:jc w:val="both"/>
      </w:pPr>
      <w:r>
        <w:rPr>
          <w:rFonts w:ascii="Times New Roman"/>
          <w:b w:val="false"/>
          <w:i w:val="false"/>
          <w:color w:val="000000"/>
          <w:sz w:val="28"/>
        </w:rPr>
        <w:t>
      774. Во время работы газокислородной горелки крышка рабочего окна закрывается.</w:t>
      </w:r>
    </w:p>
    <w:bookmarkEnd w:id="786"/>
    <w:bookmarkStart w:name="z1087" w:id="787"/>
    <w:p>
      <w:pPr>
        <w:spacing w:after="0"/>
        <w:ind w:left="0"/>
        <w:jc w:val="both"/>
      </w:pPr>
      <w:r>
        <w:rPr>
          <w:rFonts w:ascii="Times New Roman"/>
          <w:b w:val="false"/>
          <w:i w:val="false"/>
          <w:color w:val="000000"/>
          <w:sz w:val="28"/>
        </w:rPr>
        <w:t>
      775. Для приема скачиваемого шлака применяются шлаковые ковши или шлаковни. Шлаковни снабжаются устройством для их транспортирования и кантовки.</w:t>
      </w:r>
    </w:p>
    <w:bookmarkEnd w:id="787"/>
    <w:bookmarkStart w:name="z1088" w:id="788"/>
    <w:p>
      <w:pPr>
        <w:spacing w:after="0"/>
        <w:ind w:left="0"/>
        <w:jc w:val="both"/>
      </w:pPr>
      <w:r>
        <w:rPr>
          <w:rFonts w:ascii="Times New Roman"/>
          <w:b w:val="false"/>
          <w:i w:val="false"/>
          <w:color w:val="000000"/>
          <w:sz w:val="28"/>
        </w:rPr>
        <w:t>
      776. Ковши и шлаковни, установленные для приема шлака, содержатся сухими. Пол под печью, дно приямка для установки шлаковень содержатся сухими.</w:t>
      </w:r>
    </w:p>
    <w:bookmarkEnd w:id="788"/>
    <w:bookmarkStart w:name="z1089" w:id="789"/>
    <w:p>
      <w:pPr>
        <w:spacing w:after="0"/>
        <w:ind w:left="0"/>
        <w:jc w:val="both"/>
      </w:pPr>
      <w:r>
        <w:rPr>
          <w:rFonts w:ascii="Times New Roman"/>
          <w:b w:val="false"/>
          <w:i w:val="false"/>
          <w:color w:val="000000"/>
          <w:sz w:val="28"/>
        </w:rPr>
        <w:t>
      777. Место для установки ковша или шлаковни под печью ограждается предохранительными щитами для защиты обслуживающего персонала от брызг шлака.</w:t>
      </w:r>
    </w:p>
    <w:bookmarkEnd w:id="789"/>
    <w:bookmarkStart w:name="z1090" w:id="790"/>
    <w:p>
      <w:pPr>
        <w:spacing w:after="0"/>
        <w:ind w:left="0"/>
        <w:jc w:val="both"/>
      </w:pPr>
      <w:r>
        <w:rPr>
          <w:rFonts w:ascii="Times New Roman"/>
          <w:b w:val="false"/>
          <w:i w:val="false"/>
          <w:color w:val="000000"/>
          <w:sz w:val="28"/>
        </w:rPr>
        <w:t>
      778. Переполнение ковшей или шлаковен шлаком не допускается. Осадка пенящегося шлака производится сухими материалами в соответствии с технологическим регламентом.</w:t>
      </w:r>
    </w:p>
    <w:bookmarkEnd w:id="790"/>
    <w:bookmarkStart w:name="z1091" w:id="791"/>
    <w:p>
      <w:pPr>
        <w:spacing w:after="0"/>
        <w:ind w:left="0"/>
        <w:jc w:val="both"/>
      </w:pPr>
      <w:r>
        <w:rPr>
          <w:rFonts w:ascii="Times New Roman"/>
          <w:b w:val="false"/>
          <w:i w:val="false"/>
          <w:color w:val="000000"/>
          <w:sz w:val="28"/>
        </w:rPr>
        <w:t>
      779. Транспортирование и погрузка шлаковых глыб на железнодорожную платформу или в думпкар без тары не допускается.</w:t>
      </w:r>
    </w:p>
    <w:bookmarkEnd w:id="791"/>
    <w:p>
      <w:pPr>
        <w:spacing w:after="0"/>
        <w:ind w:left="0"/>
        <w:jc w:val="both"/>
      </w:pPr>
      <w:r>
        <w:rPr>
          <w:rFonts w:ascii="Times New Roman"/>
          <w:b w:val="false"/>
          <w:i w:val="false"/>
          <w:color w:val="000000"/>
          <w:sz w:val="28"/>
        </w:rPr>
        <w:t>
      Погрузка шлака в сырые думпкары или на сырые платформы не допускается. В случае застревания шлака в шлаковне выбивка его производится при помощи приспособлений в отведенных для этого местах, обеспечивающих безопасность обслуживающего персонала.</w:t>
      </w:r>
    </w:p>
    <w:p>
      <w:pPr>
        <w:spacing w:after="0"/>
        <w:ind w:left="0"/>
        <w:jc w:val="both"/>
      </w:pPr>
      <w:r>
        <w:rPr>
          <w:rFonts w:ascii="Times New Roman"/>
          <w:b w:val="false"/>
          <w:i w:val="false"/>
          <w:color w:val="000000"/>
          <w:sz w:val="28"/>
        </w:rPr>
        <w:t>
      Находиться на подвижном составе во время кантовки шлака не допускается.</w:t>
      </w:r>
    </w:p>
    <w:p>
      <w:pPr>
        <w:spacing w:after="0"/>
        <w:ind w:left="0"/>
        <w:jc w:val="both"/>
      </w:pPr>
      <w:r>
        <w:rPr>
          <w:rFonts w:ascii="Times New Roman"/>
          <w:b w:val="false"/>
          <w:i w:val="false"/>
          <w:color w:val="000000"/>
          <w:sz w:val="28"/>
        </w:rPr>
        <w:t>
      Устанавливаемые под погрузку шлака думпкары или платформы стопорятся тормозными башмаками.</w:t>
      </w:r>
    </w:p>
    <w:bookmarkStart w:name="z1092" w:id="792"/>
    <w:p>
      <w:pPr>
        <w:spacing w:after="0"/>
        <w:ind w:left="0"/>
        <w:jc w:val="both"/>
      </w:pPr>
      <w:r>
        <w:rPr>
          <w:rFonts w:ascii="Times New Roman"/>
          <w:b w:val="false"/>
          <w:i w:val="false"/>
          <w:color w:val="000000"/>
          <w:sz w:val="28"/>
        </w:rPr>
        <w:t>
      780. Работы по ремонту газоочистных установок производятся после остановки и проветривания их до полного удаления оксида углерода.</w:t>
      </w:r>
    </w:p>
    <w:bookmarkEnd w:id="792"/>
    <w:bookmarkStart w:name="z1093" w:id="793"/>
    <w:p>
      <w:pPr>
        <w:spacing w:after="0"/>
        <w:ind w:left="0"/>
        <w:jc w:val="both"/>
      </w:pPr>
      <w:r>
        <w:rPr>
          <w:rFonts w:ascii="Times New Roman"/>
          <w:b w:val="false"/>
          <w:i w:val="false"/>
          <w:color w:val="000000"/>
          <w:sz w:val="28"/>
        </w:rPr>
        <w:t>
      781. Пол рабочей площадки возле печи покрывается электроизолирующим настилом.</w:t>
      </w:r>
    </w:p>
    <w:bookmarkEnd w:id="793"/>
    <w:bookmarkStart w:name="z1094" w:id="794"/>
    <w:p>
      <w:pPr>
        <w:spacing w:after="0"/>
        <w:ind w:left="0"/>
        <w:jc w:val="both"/>
      </w:pPr>
      <w:r>
        <w:rPr>
          <w:rFonts w:ascii="Times New Roman"/>
          <w:b w:val="false"/>
          <w:i w:val="false"/>
          <w:color w:val="000000"/>
          <w:sz w:val="28"/>
        </w:rPr>
        <w:t>
      782. Металлический инструмент, применяемый при обслуживании индукционных печей, укомплектовывается электроизолированными ручками. Проведение работ, связанных с применением неизолированного металлического инструмента, допускается при отключенной печи.</w:t>
      </w:r>
    </w:p>
    <w:bookmarkEnd w:id="794"/>
    <w:bookmarkStart w:name="z1095" w:id="795"/>
    <w:p>
      <w:pPr>
        <w:spacing w:after="0"/>
        <w:ind w:left="0"/>
        <w:jc w:val="both"/>
      </w:pPr>
      <w:r>
        <w:rPr>
          <w:rFonts w:ascii="Times New Roman"/>
          <w:b w:val="false"/>
          <w:i w:val="false"/>
          <w:color w:val="000000"/>
          <w:sz w:val="28"/>
        </w:rPr>
        <w:t>
      783. Периодичность измерения напряженности и плотности потока энергии электромагнитных полей на рабочих местах определяется технологическим регламентом.</w:t>
      </w:r>
    </w:p>
    <w:bookmarkEnd w:id="795"/>
    <w:bookmarkStart w:name="z1096" w:id="796"/>
    <w:p>
      <w:pPr>
        <w:spacing w:after="0"/>
        <w:ind w:left="0"/>
        <w:jc w:val="both"/>
      </w:pPr>
      <w:r>
        <w:rPr>
          <w:rFonts w:ascii="Times New Roman"/>
          <w:b w:val="false"/>
          <w:i w:val="false"/>
          <w:color w:val="000000"/>
          <w:sz w:val="28"/>
        </w:rPr>
        <w:t>
      784. При уходе металла из тигля, печь отключается, жидкий металл сливается в изложницу. Печь перед открыванием заполняется инертным газом. Допускается медленное заполнение печи воздухом после застывания металла (до потемнения).</w:t>
      </w:r>
    </w:p>
    <w:bookmarkEnd w:id="796"/>
    <w:bookmarkStart w:name="z1097" w:id="797"/>
    <w:p>
      <w:pPr>
        <w:spacing w:after="0"/>
        <w:ind w:left="0"/>
        <w:jc w:val="both"/>
      </w:pPr>
      <w:r>
        <w:rPr>
          <w:rFonts w:ascii="Times New Roman"/>
          <w:b w:val="false"/>
          <w:i w:val="false"/>
          <w:color w:val="000000"/>
          <w:sz w:val="28"/>
        </w:rPr>
        <w:t>
      785. В случае пробоя индуктора током и проникновения воды в вакуумную камеру, печь отключается, затворы бустерных насосов со стороны камеры печи или линия форвакуумной откачки перекрываются, после чего печь заполняется инертным газом или воздухом.</w:t>
      </w:r>
    </w:p>
    <w:bookmarkEnd w:id="797"/>
    <w:bookmarkStart w:name="z1098" w:id="798"/>
    <w:p>
      <w:pPr>
        <w:spacing w:after="0"/>
        <w:ind w:left="0"/>
        <w:jc w:val="both"/>
      </w:pPr>
      <w:r>
        <w:rPr>
          <w:rFonts w:ascii="Times New Roman"/>
          <w:b w:val="false"/>
          <w:i w:val="false"/>
          <w:color w:val="000000"/>
          <w:sz w:val="28"/>
        </w:rPr>
        <w:t>
      786. Ремонтные работы внутри печи, вход обслуживающего персонала внутрь вакуумной камеры допускается после полного удаления из печи легковоспламеняющегося конденсата.</w:t>
      </w:r>
    </w:p>
    <w:bookmarkEnd w:id="798"/>
    <w:bookmarkStart w:name="z1101" w:id="799"/>
    <w:p>
      <w:pPr>
        <w:spacing w:after="0"/>
        <w:ind w:left="0"/>
        <w:jc w:val="both"/>
      </w:pPr>
      <w:r>
        <w:rPr>
          <w:rFonts w:ascii="Times New Roman"/>
          <w:b w:val="false"/>
          <w:i w:val="false"/>
          <w:color w:val="000000"/>
          <w:sz w:val="28"/>
        </w:rPr>
        <w:t>
      787. При установке электрода в печь его необходимо отцентрировать по оси кристаллизатора. Не допускается, чтобы величина дуги превышала зазор между электродом и стенками кристаллизатора.</w:t>
      </w:r>
    </w:p>
    <w:bookmarkEnd w:id="799"/>
    <w:bookmarkStart w:name="z1099" w:id="800"/>
    <w:p>
      <w:pPr>
        <w:spacing w:after="0"/>
        <w:ind w:left="0"/>
        <w:jc w:val="both"/>
      </w:pPr>
      <w:r>
        <w:rPr>
          <w:rFonts w:ascii="Times New Roman"/>
          <w:b w:val="false"/>
          <w:i w:val="false"/>
          <w:color w:val="000000"/>
          <w:sz w:val="28"/>
        </w:rPr>
        <w:t>
      788. При прогаре водоохлаждаемых элементов печи и попадания воды в зону плавления печь отключается.</w:t>
      </w:r>
    </w:p>
    <w:bookmarkEnd w:id="800"/>
    <w:bookmarkStart w:name="z1100" w:id="801"/>
    <w:p>
      <w:pPr>
        <w:spacing w:after="0"/>
        <w:ind w:left="0"/>
        <w:jc w:val="both"/>
      </w:pPr>
      <w:r>
        <w:rPr>
          <w:rFonts w:ascii="Times New Roman"/>
          <w:b w:val="false"/>
          <w:i w:val="false"/>
          <w:color w:val="000000"/>
          <w:sz w:val="28"/>
        </w:rPr>
        <w:t>
      789. В конструкции плазменной печи и блоке плазмотронов предусматриваются блокировки, сигнализация и другие меры защиты, исключающие возможность поражения обслуживающего персонала электрическим током.</w:t>
      </w:r>
    </w:p>
    <w:bookmarkEnd w:id="801"/>
    <w:bookmarkStart w:name="z1102" w:id="802"/>
    <w:p>
      <w:pPr>
        <w:spacing w:after="0"/>
        <w:ind w:left="0"/>
        <w:jc w:val="both"/>
      </w:pPr>
      <w:r>
        <w:rPr>
          <w:rFonts w:ascii="Times New Roman"/>
          <w:b w:val="false"/>
          <w:i w:val="false"/>
          <w:color w:val="000000"/>
          <w:sz w:val="28"/>
        </w:rPr>
        <w:t>
      790. Порядок запуска и отключения плазмотронов устанавливается технологическим регламентом.</w:t>
      </w:r>
    </w:p>
    <w:bookmarkEnd w:id="802"/>
    <w:bookmarkStart w:name="z1103" w:id="803"/>
    <w:p>
      <w:pPr>
        <w:spacing w:after="0"/>
        <w:ind w:left="0"/>
        <w:jc w:val="both"/>
      </w:pPr>
      <w:r>
        <w:rPr>
          <w:rFonts w:ascii="Times New Roman"/>
          <w:b w:val="false"/>
          <w:i w:val="false"/>
          <w:color w:val="000000"/>
          <w:sz w:val="28"/>
        </w:rPr>
        <w:t xml:space="preserve">
      791. Для охлаждения плазмотронов и подового электрода применяется химически очищенная вода (не содержащая механических примесей, солей жесткости и диаэрированная), соответствующая требованиям паспорта печи. </w:t>
      </w:r>
    </w:p>
    <w:bookmarkEnd w:id="803"/>
    <w:bookmarkStart w:name="z1104" w:id="804"/>
    <w:p>
      <w:pPr>
        <w:spacing w:after="0"/>
        <w:ind w:left="0"/>
        <w:jc w:val="both"/>
      </w:pPr>
      <w:r>
        <w:rPr>
          <w:rFonts w:ascii="Times New Roman"/>
          <w:b w:val="false"/>
          <w:i w:val="false"/>
          <w:color w:val="000000"/>
          <w:sz w:val="28"/>
        </w:rPr>
        <w:t>
      792. Включение печи с неисправным, неотрегулированным предохранительным клапаном не допускается.</w:t>
      </w:r>
    </w:p>
    <w:bookmarkEnd w:id="804"/>
    <w:bookmarkStart w:name="z1105" w:id="805"/>
    <w:p>
      <w:pPr>
        <w:spacing w:after="0"/>
        <w:ind w:left="0"/>
        <w:jc w:val="both"/>
      </w:pPr>
      <w:r>
        <w:rPr>
          <w:rFonts w:ascii="Times New Roman"/>
          <w:b w:val="false"/>
          <w:i w:val="false"/>
          <w:color w:val="000000"/>
          <w:sz w:val="28"/>
        </w:rPr>
        <w:t>
      793. Эксплуатация кристаллизаторов имеющих механические повреждения и деформацию, нарушающих их прочность и (или) затрудняющих извлечение слитка не допускается.</w:t>
      </w:r>
    </w:p>
    <w:bookmarkEnd w:id="805"/>
    <w:bookmarkStart w:name="z1106" w:id="806"/>
    <w:p>
      <w:pPr>
        <w:spacing w:after="0"/>
        <w:ind w:left="0"/>
        <w:jc w:val="both"/>
      </w:pPr>
      <w:r>
        <w:rPr>
          <w:rFonts w:ascii="Times New Roman"/>
          <w:b w:val="false"/>
          <w:i w:val="false"/>
          <w:color w:val="000000"/>
          <w:sz w:val="28"/>
        </w:rPr>
        <w:t>
      794. Смотровые окна для защиты от загрязнений парами металлов снабжаются защитными экранами.</w:t>
      </w:r>
    </w:p>
    <w:bookmarkEnd w:id="806"/>
    <w:bookmarkStart w:name="z1107" w:id="807"/>
    <w:p>
      <w:pPr>
        <w:spacing w:after="0"/>
        <w:ind w:left="0"/>
        <w:jc w:val="both"/>
      </w:pPr>
      <w:r>
        <w:rPr>
          <w:rFonts w:ascii="Times New Roman"/>
          <w:b w:val="false"/>
          <w:i w:val="false"/>
          <w:color w:val="000000"/>
          <w:sz w:val="28"/>
        </w:rPr>
        <w:t>
      795. Порядок напуска воздуха в плавильную камеру в процессе плавки и во время межплавочного простоя, порядок разгерметизации плавильной камеры устанавливается технологическим регламентом.</w:t>
      </w:r>
    </w:p>
    <w:bookmarkEnd w:id="807"/>
    <w:bookmarkStart w:name="z1108" w:id="808"/>
    <w:p>
      <w:pPr>
        <w:spacing w:after="0"/>
        <w:ind w:left="0"/>
        <w:jc w:val="both"/>
      </w:pPr>
      <w:r>
        <w:rPr>
          <w:rFonts w:ascii="Times New Roman"/>
          <w:b w:val="false"/>
          <w:i w:val="false"/>
          <w:color w:val="000000"/>
          <w:sz w:val="28"/>
        </w:rPr>
        <w:t>
      796. Не допускается отключение системы охлаждения кристаллизатора до выгрузки слитка из камеры.</w:t>
      </w:r>
    </w:p>
    <w:bookmarkEnd w:id="808"/>
    <w:bookmarkStart w:name="z1109" w:id="809"/>
    <w:p>
      <w:pPr>
        <w:spacing w:after="0"/>
        <w:ind w:left="0"/>
        <w:jc w:val="both"/>
      </w:pPr>
      <w:r>
        <w:rPr>
          <w:rFonts w:ascii="Times New Roman"/>
          <w:b w:val="false"/>
          <w:i w:val="false"/>
          <w:color w:val="000000"/>
          <w:sz w:val="28"/>
        </w:rPr>
        <w:t>
      797. При эксплуатации электронно-лучевых печей обеспечивается радиационная безопасность.</w:t>
      </w:r>
    </w:p>
    <w:bookmarkEnd w:id="809"/>
    <w:bookmarkStart w:name="z1110" w:id="810"/>
    <w:p>
      <w:pPr>
        <w:spacing w:after="0"/>
        <w:ind w:left="0"/>
        <w:jc w:val="both"/>
      </w:pPr>
      <w:r>
        <w:rPr>
          <w:rFonts w:ascii="Times New Roman"/>
          <w:b w:val="false"/>
          <w:i w:val="false"/>
          <w:color w:val="000000"/>
          <w:sz w:val="28"/>
        </w:rPr>
        <w:t>
      798. Порядок включения электронных пушек и вывод их на рабочий режим устанавливается технологическим регламентом.</w:t>
      </w:r>
    </w:p>
    <w:bookmarkEnd w:id="810"/>
    <w:bookmarkStart w:name="z1111" w:id="811"/>
    <w:p>
      <w:pPr>
        <w:spacing w:after="0"/>
        <w:ind w:left="0"/>
        <w:jc w:val="both"/>
      </w:pPr>
      <w:r>
        <w:rPr>
          <w:rFonts w:ascii="Times New Roman"/>
          <w:b w:val="false"/>
          <w:i w:val="false"/>
          <w:color w:val="000000"/>
          <w:sz w:val="28"/>
        </w:rPr>
        <w:t>
      799. Управление электронно-лучевой печью и визуальное наблюдение за плавкой осуществляется с пульта управления. При потере визуального контроля за положением лучей, электронные пушки отключаются.</w:t>
      </w:r>
    </w:p>
    <w:bookmarkEnd w:id="811"/>
    <w:bookmarkStart w:name="z1112" w:id="812"/>
    <w:p>
      <w:pPr>
        <w:spacing w:after="0"/>
        <w:ind w:left="0"/>
        <w:jc w:val="both"/>
      </w:pPr>
      <w:r>
        <w:rPr>
          <w:rFonts w:ascii="Times New Roman"/>
          <w:b w:val="false"/>
          <w:i w:val="false"/>
          <w:color w:val="000000"/>
          <w:sz w:val="28"/>
        </w:rPr>
        <w:t>
      800. Пол пульта управления электронно-лучевой печью по всей площади покрывается электроизолирующим материалом, имеющим клеймо испытания.</w:t>
      </w:r>
    </w:p>
    <w:bookmarkEnd w:id="812"/>
    <w:p>
      <w:pPr>
        <w:spacing w:after="0"/>
        <w:ind w:left="0"/>
        <w:jc w:val="both"/>
      </w:pPr>
      <w:r>
        <w:rPr>
          <w:rFonts w:ascii="Times New Roman"/>
          <w:b w:val="false"/>
          <w:i w:val="false"/>
          <w:color w:val="000000"/>
          <w:sz w:val="28"/>
        </w:rPr>
        <w:t>
      Электроизолирующий материал, имеющий повреждения, заменяется на новый, имеющий клеймо испытания.</w:t>
      </w:r>
    </w:p>
    <w:bookmarkStart w:name="z1113" w:id="813"/>
    <w:p>
      <w:pPr>
        <w:spacing w:after="0"/>
        <w:ind w:left="0"/>
        <w:jc w:val="both"/>
      </w:pPr>
      <w:r>
        <w:rPr>
          <w:rFonts w:ascii="Times New Roman"/>
          <w:b w:val="false"/>
          <w:i w:val="false"/>
          <w:color w:val="000000"/>
          <w:sz w:val="28"/>
        </w:rPr>
        <w:t>
      801. Не допускается хождение обслуживающего персонала в зоне крышек во время работы печи. Зона движения откатных и откидных крышек ограждается.</w:t>
      </w:r>
    </w:p>
    <w:bookmarkEnd w:id="813"/>
    <w:bookmarkStart w:name="z1114" w:id="814"/>
    <w:p>
      <w:pPr>
        <w:spacing w:after="0"/>
        <w:ind w:left="0"/>
        <w:jc w:val="both"/>
      </w:pPr>
      <w:r>
        <w:rPr>
          <w:rFonts w:ascii="Times New Roman"/>
          <w:b w:val="false"/>
          <w:i w:val="false"/>
          <w:color w:val="000000"/>
          <w:sz w:val="28"/>
        </w:rPr>
        <w:t>
      802. При наличии течи воды из поддона или кристаллизатора включение печи не допускается.</w:t>
      </w:r>
    </w:p>
    <w:bookmarkEnd w:id="814"/>
    <w:bookmarkStart w:name="z1115" w:id="815"/>
    <w:p>
      <w:pPr>
        <w:spacing w:after="0"/>
        <w:ind w:left="0"/>
        <w:jc w:val="both"/>
      </w:pPr>
      <w:r>
        <w:rPr>
          <w:rFonts w:ascii="Times New Roman"/>
          <w:b w:val="false"/>
          <w:i w:val="false"/>
          <w:color w:val="000000"/>
          <w:sz w:val="28"/>
        </w:rPr>
        <w:t>
      803. Во время работы установки электрошлакового переплава находиться вблизи токоведущих частей и производить какие - либо ремонтные работы не допускается.</w:t>
      </w:r>
    </w:p>
    <w:bookmarkEnd w:id="815"/>
    <w:bookmarkStart w:name="z1116" w:id="816"/>
    <w:p>
      <w:pPr>
        <w:spacing w:after="0"/>
        <w:ind w:left="0"/>
        <w:jc w:val="both"/>
      </w:pPr>
      <w:r>
        <w:rPr>
          <w:rFonts w:ascii="Times New Roman"/>
          <w:b w:val="false"/>
          <w:i w:val="false"/>
          <w:color w:val="000000"/>
          <w:sz w:val="28"/>
        </w:rPr>
        <w:t>
      804. Извлечение слитков до полного застывания шлака и металла в кристаллизаторе не допускается.</w:t>
      </w:r>
    </w:p>
    <w:bookmarkEnd w:id="816"/>
    <w:bookmarkStart w:name="z1117" w:id="817"/>
    <w:p>
      <w:pPr>
        <w:spacing w:after="0"/>
        <w:ind w:left="0"/>
        <w:jc w:val="both"/>
      </w:pPr>
      <w:r>
        <w:rPr>
          <w:rFonts w:ascii="Times New Roman"/>
          <w:b w:val="false"/>
          <w:i w:val="false"/>
          <w:color w:val="000000"/>
          <w:sz w:val="28"/>
        </w:rPr>
        <w:t>
      805. Перед выпуском шлака из печи подается звуковой сигнал.</w:t>
      </w:r>
    </w:p>
    <w:bookmarkEnd w:id="817"/>
    <w:bookmarkStart w:name="z1118" w:id="818"/>
    <w:p>
      <w:pPr>
        <w:spacing w:after="0"/>
        <w:ind w:left="0"/>
        <w:jc w:val="both"/>
      </w:pPr>
      <w:r>
        <w:rPr>
          <w:rFonts w:ascii="Times New Roman"/>
          <w:b w:val="false"/>
          <w:i w:val="false"/>
          <w:color w:val="000000"/>
          <w:sz w:val="28"/>
        </w:rPr>
        <w:t>
      806. Для предотвращения прогара шлакового холодильника накопление металла в печи до уровня холодильника не допускается. Уровень металла в печи систематически контролируется.</w:t>
      </w:r>
    </w:p>
    <w:bookmarkEnd w:id="818"/>
    <w:bookmarkStart w:name="z1119" w:id="819"/>
    <w:p>
      <w:pPr>
        <w:spacing w:after="0"/>
        <w:ind w:left="0"/>
        <w:jc w:val="both"/>
      </w:pPr>
      <w:r>
        <w:rPr>
          <w:rFonts w:ascii="Times New Roman"/>
          <w:b w:val="false"/>
          <w:i w:val="false"/>
          <w:color w:val="000000"/>
          <w:sz w:val="28"/>
        </w:rPr>
        <w:t>
      807. При переливе шлака из промежуточного ковша в сталеразливочный, работающим необходимо находятся на безопасном расстоянии от ковша.</w:t>
      </w:r>
    </w:p>
    <w:bookmarkEnd w:id="819"/>
    <w:bookmarkStart w:name="z1120" w:id="820"/>
    <w:p>
      <w:pPr>
        <w:spacing w:after="0"/>
        <w:ind w:left="0"/>
        <w:jc w:val="both"/>
      </w:pPr>
      <w:r>
        <w:rPr>
          <w:rFonts w:ascii="Times New Roman"/>
          <w:b w:val="false"/>
          <w:i w:val="false"/>
          <w:color w:val="000000"/>
          <w:sz w:val="28"/>
        </w:rPr>
        <w:t>
      808. Пульт управления оснащается прямой телефонной связью с питающей подстанцией и обеспечен средствами сигнализации.</w:t>
      </w:r>
    </w:p>
    <w:bookmarkEnd w:id="820"/>
    <w:bookmarkStart w:name="z1121" w:id="821"/>
    <w:p>
      <w:pPr>
        <w:spacing w:after="0"/>
        <w:ind w:left="0"/>
        <w:jc w:val="both"/>
      </w:pPr>
      <w:r>
        <w:rPr>
          <w:rFonts w:ascii="Times New Roman"/>
          <w:b w:val="false"/>
          <w:i w:val="false"/>
          <w:color w:val="000000"/>
          <w:sz w:val="28"/>
        </w:rPr>
        <w:t>
      809. Перед включением печи на плавку сталевар и лица контроля проверяют исправность оборудования, футеровки и свода печи.</w:t>
      </w:r>
    </w:p>
    <w:bookmarkEnd w:id="821"/>
    <w:p>
      <w:pPr>
        <w:spacing w:after="0"/>
        <w:ind w:left="0"/>
        <w:jc w:val="both"/>
      </w:pPr>
      <w:r>
        <w:rPr>
          <w:rFonts w:ascii="Times New Roman"/>
          <w:b w:val="false"/>
          <w:i w:val="false"/>
          <w:color w:val="000000"/>
          <w:sz w:val="28"/>
        </w:rPr>
        <w:t>
      Перед включением печи все работающие удаляются от нее на безопасное расстояние.</w:t>
      </w:r>
    </w:p>
    <w:p>
      <w:pPr>
        <w:spacing w:after="0"/>
        <w:ind w:left="0"/>
        <w:jc w:val="both"/>
      </w:pPr>
      <w:r>
        <w:rPr>
          <w:rFonts w:ascii="Times New Roman"/>
          <w:b w:val="false"/>
          <w:i w:val="false"/>
          <w:color w:val="000000"/>
          <w:sz w:val="28"/>
        </w:rPr>
        <w:t>
      Находится у работающей печи лицам, не связанным с ее обслуживанием, не допускается.</w:t>
      </w:r>
    </w:p>
    <w:bookmarkStart w:name="z1122" w:id="822"/>
    <w:p>
      <w:pPr>
        <w:spacing w:after="0"/>
        <w:ind w:left="0"/>
        <w:jc w:val="both"/>
      </w:pPr>
      <w:r>
        <w:rPr>
          <w:rFonts w:ascii="Times New Roman"/>
          <w:b w:val="false"/>
          <w:i w:val="false"/>
          <w:color w:val="000000"/>
          <w:sz w:val="28"/>
        </w:rPr>
        <w:t>
      810. Порядок включения и отключения печи высоковольтным выключателем устанавливается технологическим регламентом.</w:t>
      </w:r>
    </w:p>
    <w:bookmarkEnd w:id="822"/>
    <w:bookmarkStart w:name="z1123" w:id="823"/>
    <w:p>
      <w:pPr>
        <w:spacing w:after="0"/>
        <w:ind w:left="0"/>
        <w:jc w:val="both"/>
      </w:pPr>
      <w:r>
        <w:rPr>
          <w:rFonts w:ascii="Times New Roman"/>
          <w:b w:val="false"/>
          <w:i w:val="false"/>
          <w:color w:val="000000"/>
          <w:sz w:val="28"/>
        </w:rPr>
        <w:t>
      811. Для предотвращения поражения электрическим током вводимые во включенную электропечь инструменты соприкасаются с железным роликом, уложенном на зубцы гребенки рабочего окна печи.</w:t>
      </w:r>
    </w:p>
    <w:bookmarkEnd w:id="823"/>
    <w:p>
      <w:pPr>
        <w:spacing w:after="0"/>
        <w:ind w:left="0"/>
        <w:jc w:val="both"/>
      </w:pPr>
      <w:r>
        <w:rPr>
          <w:rFonts w:ascii="Times New Roman"/>
          <w:b w:val="false"/>
          <w:i w:val="false"/>
          <w:color w:val="000000"/>
          <w:sz w:val="28"/>
        </w:rPr>
        <w:t>
      При введении в печь инструмента прикасаться инструментом к электродам, находящимся под напряжением, не допускается.</w:t>
      </w:r>
    </w:p>
    <w:bookmarkStart w:name="z1124" w:id="824"/>
    <w:p>
      <w:pPr>
        <w:spacing w:after="0"/>
        <w:ind w:left="0"/>
        <w:jc w:val="both"/>
      </w:pPr>
      <w:r>
        <w:rPr>
          <w:rFonts w:ascii="Times New Roman"/>
          <w:b w:val="false"/>
          <w:i w:val="false"/>
          <w:color w:val="000000"/>
          <w:sz w:val="28"/>
        </w:rPr>
        <w:t>
      812. При проведении электросварочных работ на электропечи устанавливается защитное заземление со стороны подачи высокого напряжения и на печном трансформаторе с высокой и низкой сторон.</w:t>
      </w:r>
    </w:p>
    <w:bookmarkEnd w:id="824"/>
    <w:bookmarkStart w:name="z1125" w:id="825"/>
    <w:p>
      <w:pPr>
        <w:spacing w:after="0"/>
        <w:ind w:left="0"/>
        <w:jc w:val="both"/>
      </w:pPr>
      <w:r>
        <w:rPr>
          <w:rFonts w:ascii="Times New Roman"/>
          <w:b w:val="false"/>
          <w:i w:val="false"/>
          <w:color w:val="000000"/>
          <w:sz w:val="28"/>
        </w:rPr>
        <w:t>
      813. Строительные конструкции и оборудование периодически очищается от пыли и настылей.</w:t>
      </w:r>
    </w:p>
    <w:bookmarkEnd w:id="825"/>
    <w:bookmarkStart w:name="z1126" w:id="826"/>
    <w:p>
      <w:pPr>
        <w:spacing w:after="0"/>
        <w:ind w:left="0"/>
        <w:jc w:val="both"/>
      </w:pPr>
      <w:r>
        <w:rPr>
          <w:rFonts w:ascii="Times New Roman"/>
          <w:b w:val="false"/>
          <w:i w:val="false"/>
          <w:color w:val="000000"/>
          <w:sz w:val="28"/>
        </w:rPr>
        <w:t>
      814. Накопление на кожухе, горловине и опорном кольце конвертера настылей и скрапа не допускается.</w:t>
      </w:r>
    </w:p>
    <w:bookmarkEnd w:id="826"/>
    <w:p>
      <w:pPr>
        <w:spacing w:after="0"/>
        <w:ind w:left="0"/>
        <w:jc w:val="both"/>
      </w:pPr>
      <w:r>
        <w:rPr>
          <w:rFonts w:ascii="Times New Roman"/>
          <w:b w:val="false"/>
          <w:i w:val="false"/>
          <w:color w:val="000000"/>
          <w:sz w:val="28"/>
        </w:rPr>
        <w:t>
      Снятие настылей и скрапа с горловины конвертера, как с внутренней, так и с наружной стороны производится механизированным способом, обеспечивающим безопасность обслуживающего персонала. Использование для этой цели привода конвертера и грузоподъемного механизма не допускается.</w:t>
      </w:r>
    </w:p>
    <w:bookmarkStart w:name="z1127" w:id="827"/>
    <w:p>
      <w:pPr>
        <w:spacing w:after="0"/>
        <w:ind w:left="0"/>
        <w:jc w:val="both"/>
      </w:pPr>
      <w:r>
        <w:rPr>
          <w:rFonts w:ascii="Times New Roman"/>
          <w:b w:val="false"/>
          <w:i w:val="false"/>
          <w:color w:val="000000"/>
          <w:sz w:val="28"/>
        </w:rPr>
        <w:t>
      815. После слива металла из конвертера футеровка и днище осматривается в целях определения их состояния.</w:t>
      </w:r>
    </w:p>
    <w:bookmarkEnd w:id="827"/>
    <w:bookmarkStart w:name="z1128" w:id="828"/>
    <w:p>
      <w:pPr>
        <w:spacing w:after="0"/>
        <w:ind w:left="0"/>
        <w:jc w:val="both"/>
      </w:pPr>
      <w:r>
        <w:rPr>
          <w:rFonts w:ascii="Times New Roman"/>
          <w:b w:val="false"/>
          <w:i w:val="false"/>
          <w:color w:val="000000"/>
          <w:sz w:val="28"/>
        </w:rPr>
        <w:t>
      816. При замере температуры металла термопарой погружения для защиты от лучистого тепла применяются легкоподвижные экраны.</w:t>
      </w:r>
    </w:p>
    <w:bookmarkEnd w:id="828"/>
    <w:bookmarkStart w:name="z1129" w:id="829"/>
    <w:p>
      <w:pPr>
        <w:spacing w:after="0"/>
        <w:ind w:left="0"/>
        <w:jc w:val="both"/>
      </w:pPr>
      <w:r>
        <w:rPr>
          <w:rFonts w:ascii="Times New Roman"/>
          <w:b w:val="false"/>
          <w:i w:val="false"/>
          <w:color w:val="000000"/>
          <w:sz w:val="28"/>
        </w:rPr>
        <w:t>
      817. Между рабочей площадкой у конвертера и пультом управления конвертером устанавливается двухсторонняя связь. На пульте управления устанавливается указатель вертикального положения конвертера.</w:t>
      </w:r>
    </w:p>
    <w:bookmarkEnd w:id="829"/>
    <w:bookmarkStart w:name="z1130" w:id="830"/>
    <w:p>
      <w:pPr>
        <w:spacing w:after="0"/>
        <w:ind w:left="0"/>
        <w:jc w:val="both"/>
      </w:pPr>
      <w:r>
        <w:rPr>
          <w:rFonts w:ascii="Times New Roman"/>
          <w:b w:val="false"/>
          <w:i w:val="false"/>
          <w:color w:val="000000"/>
          <w:sz w:val="28"/>
        </w:rPr>
        <w:t>
      818. Величина давления газа в газопроводах к началу заливки жидкого чугуна в конвертер, режим его подачи в течение всего технологического процесса устанавливается в технологическом регламенте.</w:t>
      </w:r>
    </w:p>
    <w:bookmarkEnd w:id="830"/>
    <w:bookmarkStart w:name="z1131" w:id="831"/>
    <w:p>
      <w:pPr>
        <w:spacing w:after="0"/>
        <w:ind w:left="0"/>
        <w:jc w:val="both"/>
      </w:pPr>
      <w:r>
        <w:rPr>
          <w:rFonts w:ascii="Times New Roman"/>
          <w:b w:val="false"/>
          <w:i w:val="false"/>
          <w:color w:val="000000"/>
          <w:sz w:val="28"/>
        </w:rPr>
        <w:t>
      819. Давление газа (аргона, азота, природного и коксового газов) в донных фурмах после заливки жидкого чугуна поддерживается больше величины ферростатического давления жидкого металла в конвертере.</w:t>
      </w:r>
    </w:p>
    <w:bookmarkEnd w:id="831"/>
    <w:bookmarkStart w:name="z1132" w:id="832"/>
    <w:p>
      <w:pPr>
        <w:spacing w:after="0"/>
        <w:ind w:left="0"/>
        <w:jc w:val="both"/>
      </w:pPr>
      <w:r>
        <w:rPr>
          <w:rFonts w:ascii="Times New Roman"/>
          <w:b w:val="false"/>
          <w:i w:val="false"/>
          <w:color w:val="000000"/>
          <w:sz w:val="28"/>
        </w:rPr>
        <w:t>
      820. Подача в конвертер природного (коксового) газа через донные фурмы до заливки жидкого чугуна исключает накопление газа в полости конвертера и образование взрывоопасной смеси.</w:t>
      </w:r>
    </w:p>
    <w:bookmarkEnd w:id="832"/>
    <w:bookmarkStart w:name="z1133" w:id="833"/>
    <w:p>
      <w:pPr>
        <w:spacing w:after="0"/>
        <w:ind w:left="0"/>
        <w:jc w:val="both"/>
      </w:pPr>
      <w:r>
        <w:rPr>
          <w:rFonts w:ascii="Times New Roman"/>
          <w:b w:val="false"/>
          <w:i w:val="false"/>
          <w:color w:val="000000"/>
          <w:sz w:val="28"/>
        </w:rPr>
        <w:t>
      821. Проверка состояния механизма поворота конвертера производится ежесменно. Работа конвертера с неисправным механизмом поворота не допускается.</w:t>
      </w:r>
    </w:p>
    <w:bookmarkEnd w:id="833"/>
    <w:bookmarkStart w:name="z1134" w:id="834"/>
    <w:p>
      <w:pPr>
        <w:spacing w:after="0"/>
        <w:ind w:left="0"/>
        <w:jc w:val="both"/>
      </w:pPr>
      <w:r>
        <w:rPr>
          <w:rFonts w:ascii="Times New Roman"/>
          <w:b w:val="false"/>
          <w:i w:val="false"/>
          <w:color w:val="000000"/>
          <w:sz w:val="28"/>
        </w:rPr>
        <w:t>
      822. На пульте управления газоотводящего тракта конвертера имеется схема с параметрами газоочистки. Между оператором дистрибутора (механизма поворота) конвертера и оператором дымососа устанавливается громкоговорящая и телефонная связь.</w:t>
      </w:r>
    </w:p>
    <w:bookmarkEnd w:id="834"/>
    <w:bookmarkStart w:name="z1137" w:id="835"/>
    <w:p>
      <w:pPr>
        <w:spacing w:after="0"/>
        <w:ind w:left="0"/>
        <w:jc w:val="both"/>
      </w:pPr>
      <w:r>
        <w:rPr>
          <w:rFonts w:ascii="Times New Roman"/>
          <w:b w:val="false"/>
          <w:i w:val="false"/>
          <w:color w:val="000000"/>
          <w:sz w:val="28"/>
        </w:rPr>
        <w:t>
      823. Работа конвертера при наличии течи в охладителе не допускается.</w:t>
      </w:r>
    </w:p>
    <w:bookmarkEnd w:id="835"/>
    <w:bookmarkStart w:name="z1135" w:id="836"/>
    <w:p>
      <w:pPr>
        <w:spacing w:after="0"/>
        <w:ind w:left="0"/>
        <w:jc w:val="both"/>
      </w:pPr>
      <w:r>
        <w:rPr>
          <w:rFonts w:ascii="Times New Roman"/>
          <w:b w:val="false"/>
          <w:i w:val="false"/>
          <w:color w:val="000000"/>
          <w:sz w:val="28"/>
        </w:rPr>
        <w:t>
      824. Производить работы под конвертером во время очистки охладителя конвертерных газов не допускается. На время очистки устанавливается ограждение, и вывешиваются предупредительные плакаты.</w:t>
      </w:r>
    </w:p>
    <w:bookmarkEnd w:id="836"/>
    <w:bookmarkStart w:name="z1136" w:id="837"/>
    <w:p>
      <w:pPr>
        <w:spacing w:after="0"/>
        <w:ind w:left="0"/>
        <w:jc w:val="both"/>
      </w:pPr>
      <w:r>
        <w:rPr>
          <w:rFonts w:ascii="Times New Roman"/>
          <w:b w:val="false"/>
          <w:i w:val="false"/>
          <w:color w:val="000000"/>
          <w:sz w:val="28"/>
        </w:rPr>
        <w:t>
      825. Конструкция нижней части охладителя обеспечивает минимальное налипание настылей и легкое их удаление. Отверстия в охладителе для фурмы и желоба очищаются от настылей.</w:t>
      </w:r>
    </w:p>
    <w:bookmarkEnd w:id="837"/>
    <w:bookmarkStart w:name="z1138" w:id="838"/>
    <w:p>
      <w:pPr>
        <w:spacing w:after="0"/>
        <w:ind w:left="0"/>
        <w:jc w:val="both"/>
      </w:pPr>
      <w:r>
        <w:rPr>
          <w:rFonts w:ascii="Times New Roman"/>
          <w:b w:val="false"/>
          <w:i w:val="false"/>
          <w:color w:val="000000"/>
          <w:sz w:val="28"/>
        </w:rPr>
        <w:t>
      826. Вскрытие люков, лазов, гидрозатворов, предохранительных клапанов газоотводящего тракта при работающем конвертере не допускается.</w:t>
      </w:r>
    </w:p>
    <w:bookmarkEnd w:id="838"/>
    <w:bookmarkStart w:name="z1139" w:id="839"/>
    <w:p>
      <w:pPr>
        <w:spacing w:after="0"/>
        <w:ind w:left="0"/>
        <w:jc w:val="both"/>
      </w:pPr>
      <w:r>
        <w:rPr>
          <w:rFonts w:ascii="Times New Roman"/>
          <w:b w:val="false"/>
          <w:i w:val="false"/>
          <w:color w:val="000000"/>
          <w:sz w:val="28"/>
        </w:rPr>
        <w:t>
      827. В корпусах обезвоживания шлама производится гидросмыв шлама с рабочих площадок и строительных конструкций. Во избежание слеживания сухого шлама в бункерах и на конвейерах предусматривается их разгрузка.</w:t>
      </w:r>
    </w:p>
    <w:bookmarkEnd w:id="839"/>
    <w:bookmarkStart w:name="z1140" w:id="840"/>
    <w:p>
      <w:pPr>
        <w:spacing w:after="0"/>
        <w:ind w:left="0"/>
        <w:jc w:val="both"/>
      </w:pPr>
      <w:r>
        <w:rPr>
          <w:rFonts w:ascii="Times New Roman"/>
          <w:b w:val="false"/>
          <w:i w:val="false"/>
          <w:color w:val="000000"/>
          <w:sz w:val="28"/>
        </w:rPr>
        <w:t>
      828. На щитах управления газоочистных сооружений устанавливаются сигнализаторы падения расхода воды на очистку газа, сигнализаторы достижения верхнего и нижнего уровней воды в аппаратах газоочистки.</w:t>
      </w:r>
    </w:p>
    <w:bookmarkEnd w:id="840"/>
    <w:bookmarkStart w:name="z1141" w:id="841"/>
    <w:p>
      <w:pPr>
        <w:spacing w:after="0"/>
        <w:ind w:left="0"/>
        <w:jc w:val="both"/>
      </w:pPr>
      <w:r>
        <w:rPr>
          <w:rFonts w:ascii="Times New Roman"/>
          <w:b w:val="false"/>
          <w:i w:val="false"/>
          <w:color w:val="000000"/>
          <w:sz w:val="28"/>
        </w:rPr>
        <w:t>
      829. Удаление отложений (настылей, шлама), образующихся в элементах газоотводящего тракта, производится в соответствии с технологическим регламентом.</w:t>
      </w:r>
    </w:p>
    <w:bookmarkEnd w:id="841"/>
    <w:bookmarkStart w:name="z1142" w:id="842"/>
    <w:p>
      <w:pPr>
        <w:spacing w:after="0"/>
        <w:ind w:left="0"/>
        <w:jc w:val="both"/>
      </w:pPr>
      <w:r>
        <w:rPr>
          <w:rFonts w:ascii="Times New Roman"/>
          <w:b w:val="false"/>
          <w:i w:val="false"/>
          <w:color w:val="000000"/>
          <w:sz w:val="28"/>
        </w:rPr>
        <w:t>
      830. Газоотводящий тракт конвертера при ремонте отключается от общих коллекторов, боровов.</w:t>
      </w:r>
    </w:p>
    <w:bookmarkEnd w:id="842"/>
    <w:p>
      <w:pPr>
        <w:spacing w:after="0"/>
        <w:ind w:left="0"/>
        <w:jc w:val="both"/>
      </w:pPr>
      <w:r>
        <w:rPr>
          <w:rFonts w:ascii="Times New Roman"/>
          <w:b w:val="false"/>
          <w:i w:val="false"/>
          <w:color w:val="000000"/>
          <w:sz w:val="28"/>
        </w:rPr>
        <w:t>
      Система отвода сточных вод ремонтируемых газоочистных аппаратов отключается от общего коллектора отвода сточных вод (за исключением систем с дожиганием оксида углерода).</w:t>
      </w:r>
    </w:p>
    <w:bookmarkStart w:name="z1143" w:id="843"/>
    <w:p>
      <w:pPr>
        <w:spacing w:after="0"/>
        <w:ind w:left="0"/>
        <w:jc w:val="both"/>
      </w:pPr>
      <w:r>
        <w:rPr>
          <w:rFonts w:ascii="Times New Roman"/>
          <w:b w:val="false"/>
          <w:i w:val="false"/>
          <w:color w:val="000000"/>
          <w:sz w:val="28"/>
        </w:rPr>
        <w:t>
      831. Газоотводящий тракт герметизируется. Во время плавки при содержании оксида углерода в газе за дымососом 10 % и более не допускается  превышение содержания кислорода 2 % (объемных).</w:t>
      </w:r>
    </w:p>
    <w:bookmarkEnd w:id="843"/>
    <w:bookmarkStart w:name="z1144" w:id="844"/>
    <w:p>
      <w:pPr>
        <w:spacing w:after="0"/>
        <w:ind w:left="0"/>
        <w:jc w:val="both"/>
      </w:pPr>
      <w:r>
        <w:rPr>
          <w:rFonts w:ascii="Times New Roman"/>
          <w:b w:val="false"/>
          <w:i w:val="false"/>
          <w:color w:val="000000"/>
          <w:sz w:val="28"/>
        </w:rPr>
        <w:t>
      832. Вести процесс с отводом конвертерных газов без дожигания при неисправностях в системе автоматического регулирования давления в кессоне не допускается.</w:t>
      </w:r>
    </w:p>
    <w:bookmarkEnd w:id="844"/>
    <w:p>
      <w:pPr>
        <w:spacing w:after="0"/>
        <w:ind w:left="0"/>
        <w:jc w:val="both"/>
      </w:pPr>
      <w:r>
        <w:rPr>
          <w:rFonts w:ascii="Times New Roman"/>
          <w:b w:val="false"/>
          <w:i w:val="false"/>
          <w:color w:val="000000"/>
          <w:sz w:val="28"/>
        </w:rPr>
        <w:t>
      Начинать продувку конвертера при поднятой подвижной манжете камина. Опускание манжеты камина производится после зажигания плавки.</w:t>
      </w:r>
    </w:p>
    <w:p>
      <w:pPr>
        <w:spacing w:after="0"/>
        <w:ind w:left="0"/>
        <w:jc w:val="both"/>
      </w:pPr>
      <w:r>
        <w:rPr>
          <w:rFonts w:ascii="Times New Roman"/>
          <w:b w:val="false"/>
          <w:i w:val="false"/>
          <w:color w:val="000000"/>
          <w:sz w:val="28"/>
        </w:rPr>
        <w:t>
      Подъем манжеты камина в конце продувки производится при отсутствии оксида углерода в отходящих газах.</w:t>
      </w:r>
    </w:p>
    <w:bookmarkStart w:name="z1145" w:id="845"/>
    <w:p>
      <w:pPr>
        <w:spacing w:after="0"/>
        <w:ind w:left="0"/>
        <w:jc w:val="both"/>
      </w:pPr>
      <w:r>
        <w:rPr>
          <w:rFonts w:ascii="Times New Roman"/>
          <w:b w:val="false"/>
          <w:i w:val="false"/>
          <w:color w:val="000000"/>
          <w:sz w:val="28"/>
        </w:rPr>
        <w:t>
      833. В дымоходе за дымососом производится постоянный быстродействующий замер содержания оксида углерода и кислорода с регистрацией показаний на щите управления газоотводящего тракта или на щите пульта управления конвертером.</w:t>
      </w:r>
    </w:p>
    <w:bookmarkEnd w:id="845"/>
    <w:bookmarkStart w:name="z1147" w:id="846"/>
    <w:p>
      <w:pPr>
        <w:spacing w:after="0"/>
        <w:ind w:left="0"/>
        <w:jc w:val="both"/>
      </w:pPr>
      <w:r>
        <w:rPr>
          <w:rFonts w:ascii="Times New Roman"/>
          <w:b w:val="false"/>
          <w:i w:val="false"/>
          <w:color w:val="000000"/>
          <w:sz w:val="28"/>
        </w:rPr>
        <w:t>
      834. Находится обслуживающему персоналу на верхней площадке газосбросного устройства (свечи для дожигания оксида углерода конвертерных газов) во время продувки плавки не допускается.</w:t>
      </w:r>
    </w:p>
    <w:bookmarkEnd w:id="846"/>
    <w:bookmarkStart w:name="z1146" w:id="847"/>
    <w:p>
      <w:pPr>
        <w:spacing w:after="0"/>
        <w:ind w:left="0"/>
        <w:jc w:val="both"/>
      </w:pPr>
      <w:r>
        <w:rPr>
          <w:rFonts w:ascii="Times New Roman"/>
          <w:b w:val="false"/>
          <w:i w:val="false"/>
          <w:color w:val="000000"/>
          <w:sz w:val="28"/>
        </w:rPr>
        <w:t>
      835. Характеристики  исходных легковоспламеняющихся порошковых материалов и смесей, приготовленных на их основе, указываются в технологических регламентах:</w:t>
      </w:r>
    </w:p>
    <w:bookmarkEnd w:id="847"/>
    <w:p>
      <w:pPr>
        <w:spacing w:after="0"/>
        <w:ind w:left="0"/>
        <w:jc w:val="both"/>
      </w:pPr>
      <w:r>
        <w:rPr>
          <w:rFonts w:ascii="Times New Roman"/>
          <w:b w:val="false"/>
          <w:i w:val="false"/>
          <w:color w:val="000000"/>
          <w:sz w:val="28"/>
        </w:rPr>
        <w:t>
      группа горючести, нижний концентрационный предел распространения пламени;</w:t>
      </w:r>
    </w:p>
    <w:p>
      <w:pPr>
        <w:spacing w:after="0"/>
        <w:ind w:left="0"/>
        <w:jc w:val="both"/>
      </w:pPr>
      <w:r>
        <w:rPr>
          <w:rFonts w:ascii="Times New Roman"/>
          <w:b w:val="false"/>
          <w:i w:val="false"/>
          <w:color w:val="000000"/>
          <w:sz w:val="28"/>
        </w:rPr>
        <w:t>
      температура воспламенения аэровзвеси и самовоспламенения в слое;</w:t>
      </w:r>
    </w:p>
    <w:p>
      <w:pPr>
        <w:spacing w:after="0"/>
        <w:ind w:left="0"/>
        <w:jc w:val="both"/>
      </w:pPr>
      <w:r>
        <w:rPr>
          <w:rFonts w:ascii="Times New Roman"/>
          <w:b w:val="false"/>
          <w:i w:val="false"/>
          <w:color w:val="000000"/>
          <w:sz w:val="28"/>
        </w:rPr>
        <w:t xml:space="preserve">
      максимальное давление взрыва и скорость его нарастания, а для смесей, способность к самостоятельному горению. </w:t>
      </w:r>
    </w:p>
    <w:p>
      <w:pPr>
        <w:spacing w:after="0"/>
        <w:ind w:left="0"/>
        <w:jc w:val="both"/>
      </w:pPr>
      <w:r>
        <w:rPr>
          <w:rFonts w:ascii="Times New Roman"/>
          <w:b w:val="false"/>
          <w:i w:val="false"/>
          <w:color w:val="000000"/>
          <w:sz w:val="28"/>
        </w:rPr>
        <w:t xml:space="preserve">
      Для смесей, содержащих окислители, указывается: </w:t>
      </w:r>
    </w:p>
    <w:p>
      <w:pPr>
        <w:spacing w:after="0"/>
        <w:ind w:left="0"/>
        <w:jc w:val="both"/>
      </w:pPr>
      <w:r>
        <w:rPr>
          <w:rFonts w:ascii="Times New Roman"/>
          <w:b w:val="false"/>
          <w:i w:val="false"/>
          <w:color w:val="000000"/>
          <w:sz w:val="28"/>
        </w:rPr>
        <w:t xml:space="preserve">
      расчетная удельная теплота; </w:t>
      </w:r>
    </w:p>
    <w:p>
      <w:pPr>
        <w:spacing w:after="0"/>
        <w:ind w:left="0"/>
        <w:jc w:val="both"/>
      </w:pPr>
      <w:r>
        <w:rPr>
          <w:rFonts w:ascii="Times New Roman"/>
          <w:b w:val="false"/>
          <w:i w:val="false"/>
          <w:color w:val="000000"/>
          <w:sz w:val="28"/>
        </w:rPr>
        <w:t>
      температура процесса горения;</w:t>
      </w:r>
    </w:p>
    <w:p>
      <w:pPr>
        <w:spacing w:after="0"/>
        <w:ind w:left="0"/>
        <w:jc w:val="both"/>
      </w:pPr>
      <w:r>
        <w:rPr>
          <w:rFonts w:ascii="Times New Roman"/>
          <w:b w:val="false"/>
          <w:i w:val="false"/>
          <w:color w:val="000000"/>
          <w:sz w:val="28"/>
        </w:rPr>
        <w:t>
      чувствительность к механическому воздействию (трению, удару).</w:t>
      </w:r>
    </w:p>
    <w:p>
      <w:pPr>
        <w:spacing w:after="0"/>
        <w:ind w:left="0"/>
        <w:jc w:val="both"/>
      </w:pPr>
      <w:r>
        <w:rPr>
          <w:rFonts w:ascii="Times New Roman"/>
          <w:b w:val="false"/>
          <w:i w:val="false"/>
          <w:color w:val="000000"/>
          <w:sz w:val="28"/>
        </w:rPr>
        <w:t>
      Последняя характеристика определяется для активной составляющей смеси (смесь горючего с окислителем).</w:t>
      </w:r>
    </w:p>
    <w:p>
      <w:pPr>
        <w:spacing w:after="0"/>
        <w:ind w:left="0"/>
        <w:jc w:val="both"/>
      </w:pPr>
      <w:r>
        <w:rPr>
          <w:rFonts w:ascii="Times New Roman"/>
          <w:b w:val="false"/>
          <w:i w:val="false"/>
          <w:color w:val="000000"/>
          <w:sz w:val="28"/>
        </w:rPr>
        <w:t>
      Не допускается применение легковоспламеняющихся материалов и смеси при отсутствии указанных характеристик.</w:t>
      </w:r>
    </w:p>
    <w:bookmarkStart w:name="z1148" w:id="848"/>
    <w:p>
      <w:pPr>
        <w:spacing w:after="0"/>
        <w:ind w:left="0"/>
        <w:jc w:val="both"/>
      </w:pPr>
      <w:r>
        <w:rPr>
          <w:rFonts w:ascii="Times New Roman"/>
          <w:b w:val="false"/>
          <w:i w:val="false"/>
          <w:color w:val="000000"/>
          <w:sz w:val="28"/>
        </w:rPr>
        <w:t>
      836. Не допускается, при производстве стали применять смеси:</w:t>
      </w:r>
    </w:p>
    <w:bookmarkEnd w:id="848"/>
    <w:p>
      <w:pPr>
        <w:spacing w:after="0"/>
        <w:ind w:left="0"/>
        <w:jc w:val="both"/>
      </w:pPr>
      <w:r>
        <w:rPr>
          <w:rFonts w:ascii="Times New Roman"/>
          <w:b w:val="false"/>
          <w:i w:val="false"/>
          <w:color w:val="000000"/>
          <w:sz w:val="28"/>
        </w:rPr>
        <w:t>
      процесс горения, которых переходит во взрыв;</w:t>
      </w:r>
    </w:p>
    <w:p>
      <w:pPr>
        <w:spacing w:after="0"/>
        <w:ind w:left="0"/>
        <w:jc w:val="both"/>
      </w:pPr>
      <w:r>
        <w:rPr>
          <w:rFonts w:ascii="Times New Roman"/>
          <w:b w:val="false"/>
          <w:i w:val="false"/>
          <w:color w:val="000000"/>
          <w:sz w:val="28"/>
        </w:rPr>
        <w:t>
      способные к самостоятельному горению и имеющие удельную теплоту процесса горения более 50 килоджоулей на моль (далее - кДж/моль);</w:t>
      </w:r>
    </w:p>
    <w:p>
      <w:pPr>
        <w:spacing w:after="0"/>
        <w:ind w:left="0"/>
        <w:jc w:val="both"/>
      </w:pPr>
      <w:r>
        <w:rPr>
          <w:rFonts w:ascii="Times New Roman"/>
          <w:b w:val="false"/>
          <w:i w:val="false"/>
          <w:color w:val="000000"/>
          <w:sz w:val="28"/>
        </w:rPr>
        <w:t>
      чувствительность которых к механическому воздействию (удару) составляет 19,6 джоулей (далее – Дж) и менее, а активной составляющей - 9,8 Дж и менее.</w:t>
      </w:r>
    </w:p>
    <w:p>
      <w:pPr>
        <w:spacing w:after="0"/>
        <w:ind w:left="0"/>
        <w:jc w:val="both"/>
      </w:pPr>
      <w:r>
        <w:rPr>
          <w:rFonts w:ascii="Times New Roman"/>
          <w:b w:val="false"/>
          <w:i w:val="false"/>
          <w:color w:val="000000"/>
          <w:sz w:val="28"/>
        </w:rPr>
        <w:t xml:space="preserve">
      Смеси, способные к самостоятельному горению без доступа воздуха, применяются в соответствии с технологическим регламентом. </w:t>
      </w:r>
    </w:p>
    <w:bookmarkStart w:name="z1149" w:id="849"/>
    <w:p>
      <w:pPr>
        <w:spacing w:after="0"/>
        <w:ind w:left="0"/>
        <w:jc w:val="both"/>
      </w:pPr>
      <w:r>
        <w:rPr>
          <w:rFonts w:ascii="Times New Roman"/>
          <w:b w:val="false"/>
          <w:i w:val="false"/>
          <w:color w:val="000000"/>
          <w:sz w:val="28"/>
        </w:rPr>
        <w:t>
      837. В технологическом регламенте на исходные легковоспламеняющиеся материалы указывается нижний предел крупности материалов, используемых для приготовления смесей, предельное содержание основного компонента и примесей.</w:t>
      </w:r>
    </w:p>
    <w:bookmarkEnd w:id="849"/>
    <w:bookmarkStart w:name="z1150" w:id="850"/>
    <w:p>
      <w:pPr>
        <w:spacing w:after="0"/>
        <w:ind w:left="0"/>
        <w:jc w:val="both"/>
      </w:pPr>
      <w:r>
        <w:rPr>
          <w:rFonts w:ascii="Times New Roman"/>
          <w:b w:val="false"/>
          <w:i w:val="false"/>
          <w:color w:val="000000"/>
          <w:sz w:val="28"/>
        </w:rPr>
        <w:t>
      838. В помещениях, где производятся и хранятся легковоспламеняющиеся порошковые материалы и смеси, применение открытого огня не допускается.</w:t>
      </w:r>
    </w:p>
    <w:bookmarkEnd w:id="850"/>
    <w:p>
      <w:pPr>
        <w:spacing w:after="0"/>
        <w:ind w:left="0"/>
        <w:jc w:val="both"/>
      </w:pPr>
      <w:r>
        <w:rPr>
          <w:rFonts w:ascii="Times New Roman"/>
          <w:b w:val="false"/>
          <w:i w:val="false"/>
          <w:color w:val="000000"/>
          <w:sz w:val="28"/>
        </w:rPr>
        <w:t>
      Материалы полов в этих помещениях исключают искрообразование.</w:t>
      </w:r>
    </w:p>
    <w:p>
      <w:pPr>
        <w:spacing w:after="0"/>
        <w:ind w:left="0"/>
        <w:jc w:val="both"/>
      </w:pPr>
      <w:r>
        <w:rPr>
          <w:rFonts w:ascii="Times New Roman"/>
          <w:b w:val="false"/>
          <w:i w:val="false"/>
          <w:color w:val="000000"/>
          <w:sz w:val="28"/>
        </w:rPr>
        <w:t>
      Не допускается курение и использование телефонов.</w:t>
      </w:r>
    </w:p>
    <w:bookmarkStart w:name="z1151" w:id="851"/>
    <w:p>
      <w:pPr>
        <w:spacing w:after="0"/>
        <w:ind w:left="0"/>
        <w:jc w:val="both"/>
      </w:pPr>
      <w:r>
        <w:rPr>
          <w:rFonts w:ascii="Times New Roman"/>
          <w:b w:val="false"/>
          <w:i w:val="false"/>
          <w:color w:val="000000"/>
          <w:sz w:val="28"/>
        </w:rPr>
        <w:t>
      839. Все ремонтные работы в помещениях, где производятся и хранятся легковоспламеняющиеся порошковые материалы и смеси, проводятся по наряду-допуску.</w:t>
      </w:r>
    </w:p>
    <w:bookmarkEnd w:id="851"/>
    <w:bookmarkStart w:name="z1152" w:id="852"/>
    <w:p>
      <w:pPr>
        <w:spacing w:after="0"/>
        <w:ind w:left="0"/>
        <w:jc w:val="both"/>
      </w:pPr>
      <w:r>
        <w:rPr>
          <w:rFonts w:ascii="Times New Roman"/>
          <w:b w:val="false"/>
          <w:i w:val="false"/>
          <w:color w:val="000000"/>
          <w:sz w:val="28"/>
        </w:rPr>
        <w:t>
      840. Хранение и производство легковоспламеняющихся порошковых материалов и смесей, при которых возможно образование взрывоопасной среды, допускается только в помещениях с производствами категорий А и Б, а легковоспламеняющихся порошковых материалов и смесей - в помещениях с производствами категорий А, Б, В.</w:t>
      </w:r>
    </w:p>
    <w:bookmarkEnd w:id="852"/>
    <w:p>
      <w:pPr>
        <w:spacing w:after="0"/>
        <w:ind w:left="0"/>
        <w:jc w:val="both"/>
      </w:pPr>
      <w:r>
        <w:rPr>
          <w:rFonts w:ascii="Times New Roman"/>
          <w:b w:val="false"/>
          <w:i w:val="false"/>
          <w:color w:val="000000"/>
          <w:sz w:val="28"/>
        </w:rPr>
        <w:t>
      При определении категорий зданий по взрывопожарной и пожарной опасности производится расчет избыточного давления взрыва с учетом наиболее опасной модели аварийной ситуации.</w:t>
      </w:r>
    </w:p>
    <w:bookmarkStart w:name="z1153" w:id="853"/>
    <w:p>
      <w:pPr>
        <w:spacing w:after="0"/>
        <w:ind w:left="0"/>
        <w:jc w:val="both"/>
      </w:pPr>
      <w:r>
        <w:rPr>
          <w:rFonts w:ascii="Times New Roman"/>
          <w:b w:val="false"/>
          <w:i w:val="false"/>
          <w:color w:val="000000"/>
          <w:sz w:val="28"/>
        </w:rPr>
        <w:t>
      841. Расширение объема производства или производство новых легковоспламеняющихся порошковых материалов и смесей на их основе допускается после расчета избыточного давления взрыва с учетом изменения объема производства или с учетом изменения номенклатуры производимых легковоспламеняющихся порошковых материалов и смесей на их основе.</w:t>
      </w:r>
    </w:p>
    <w:bookmarkEnd w:id="853"/>
    <w:bookmarkStart w:name="z1154" w:id="854"/>
    <w:p>
      <w:pPr>
        <w:spacing w:after="0"/>
        <w:ind w:left="0"/>
        <w:jc w:val="both"/>
      </w:pPr>
      <w:r>
        <w:rPr>
          <w:rFonts w:ascii="Times New Roman"/>
          <w:b w:val="false"/>
          <w:i w:val="false"/>
          <w:color w:val="000000"/>
          <w:sz w:val="28"/>
        </w:rPr>
        <w:t>
      842. Наружные ограждающие конструкции (стены, покрытия) зданий, в которых производятся или хранятся легковоспламеняющиеся порошковые материалы и смеси, содержатся в исправном состоянии, исключающем возможность попадания в помещения атмосферных осадков. Увлажнение воздуха в вентиляционных системах не допускается.</w:t>
      </w:r>
    </w:p>
    <w:bookmarkEnd w:id="854"/>
    <w:bookmarkStart w:name="z1155" w:id="855"/>
    <w:p>
      <w:pPr>
        <w:spacing w:after="0"/>
        <w:ind w:left="0"/>
        <w:jc w:val="both"/>
      </w:pPr>
      <w:r>
        <w:rPr>
          <w:rFonts w:ascii="Times New Roman"/>
          <w:b w:val="false"/>
          <w:i w:val="false"/>
          <w:color w:val="000000"/>
          <w:sz w:val="28"/>
        </w:rPr>
        <w:t>
      843. В помещениях, в которых производятся или хранятся порошковые материалы и смеси, определяются взрывоопасные зоны. Указанные помещения оборудуются телефонной связью во взрывобезопасном исполнении.</w:t>
      </w:r>
    </w:p>
    <w:bookmarkEnd w:id="855"/>
    <w:bookmarkStart w:name="z1156" w:id="856"/>
    <w:p>
      <w:pPr>
        <w:spacing w:after="0"/>
        <w:ind w:left="0"/>
        <w:jc w:val="both"/>
      </w:pPr>
      <w:r>
        <w:rPr>
          <w:rFonts w:ascii="Times New Roman"/>
          <w:b w:val="false"/>
          <w:i w:val="false"/>
          <w:color w:val="000000"/>
          <w:sz w:val="28"/>
        </w:rPr>
        <w:t>
      844. В производственных помещениях производится уборка пыли с полов, площадок, лестничных клеток, со стен и других строительных конструкций, с трубопроводов и оборудования. Периодичность уборки исключает накопление пыли в количестве, при котором возможно горение в слое или аэровзвеси.</w:t>
      </w:r>
    </w:p>
    <w:bookmarkEnd w:id="856"/>
    <w:p>
      <w:pPr>
        <w:spacing w:after="0"/>
        <w:ind w:left="0"/>
        <w:jc w:val="both"/>
      </w:pPr>
      <w:r>
        <w:rPr>
          <w:rFonts w:ascii="Times New Roman"/>
          <w:b w:val="false"/>
          <w:i w:val="false"/>
          <w:color w:val="000000"/>
          <w:sz w:val="28"/>
        </w:rPr>
        <w:t>
      Периодичность и порядок уборки пыли и меры безопасности при этом определяются технологическим регламентом.</w:t>
      </w:r>
    </w:p>
    <w:bookmarkStart w:name="z1157" w:id="857"/>
    <w:p>
      <w:pPr>
        <w:spacing w:after="0"/>
        <w:ind w:left="0"/>
        <w:jc w:val="both"/>
      </w:pPr>
      <w:r>
        <w:rPr>
          <w:rFonts w:ascii="Times New Roman"/>
          <w:b w:val="false"/>
          <w:i w:val="false"/>
          <w:color w:val="000000"/>
          <w:sz w:val="28"/>
        </w:rPr>
        <w:t>
      845. С поверхности оборудования и из аспирационных систем отбираются, по утвержденному техническим руководителем организации графику пробы пыли для определения ее способности к самостоятельному горению и температуры самовоспламенения.</w:t>
      </w:r>
    </w:p>
    <w:bookmarkEnd w:id="857"/>
    <w:bookmarkStart w:name="z1158" w:id="858"/>
    <w:p>
      <w:pPr>
        <w:spacing w:after="0"/>
        <w:ind w:left="0"/>
        <w:jc w:val="both"/>
      </w:pPr>
      <w:r>
        <w:rPr>
          <w:rFonts w:ascii="Times New Roman"/>
          <w:b w:val="false"/>
          <w:i w:val="false"/>
          <w:color w:val="000000"/>
          <w:sz w:val="28"/>
        </w:rPr>
        <w:t>
      846. Во время работы мельницы в помольном помещении закрываются все двери, и включается предупредительное световое табло.</w:t>
      </w:r>
    </w:p>
    <w:bookmarkEnd w:id="858"/>
    <w:bookmarkStart w:name="z1159" w:id="859"/>
    <w:p>
      <w:pPr>
        <w:spacing w:after="0"/>
        <w:ind w:left="0"/>
        <w:jc w:val="both"/>
      </w:pPr>
      <w:r>
        <w:rPr>
          <w:rFonts w:ascii="Times New Roman"/>
          <w:b w:val="false"/>
          <w:i w:val="false"/>
          <w:color w:val="000000"/>
          <w:sz w:val="28"/>
        </w:rPr>
        <w:t>
      847. Применение легковоспламеняющихся порошковых материалов производится в соответствии с руководствами изготовителя по их применению.</w:t>
      </w:r>
    </w:p>
    <w:bookmarkEnd w:id="859"/>
    <w:bookmarkStart w:name="z1160" w:id="860"/>
    <w:p>
      <w:pPr>
        <w:spacing w:after="0"/>
        <w:ind w:left="0"/>
        <w:jc w:val="both"/>
      </w:pPr>
      <w:r>
        <w:rPr>
          <w:rFonts w:ascii="Times New Roman"/>
          <w:b w:val="false"/>
          <w:i w:val="false"/>
          <w:color w:val="000000"/>
          <w:sz w:val="28"/>
        </w:rPr>
        <w:t>
      848. Инструменты и приспособления, применяемые для вскрытия тары (банок, барабанов, контейнеров) с легковоспламеняющимися порошковыми материалами, выполняются из неискрящих материалов.</w:t>
      </w:r>
    </w:p>
    <w:bookmarkEnd w:id="860"/>
    <w:bookmarkStart w:name="z1161" w:id="861"/>
    <w:p>
      <w:pPr>
        <w:spacing w:after="0"/>
        <w:ind w:left="0"/>
        <w:jc w:val="both"/>
      </w:pPr>
      <w:r>
        <w:rPr>
          <w:rFonts w:ascii="Times New Roman"/>
          <w:b w:val="false"/>
          <w:i w:val="false"/>
          <w:color w:val="000000"/>
          <w:sz w:val="28"/>
        </w:rPr>
        <w:t>
      849. Количество одновременно присаживаемых легковоспламеняющихся порошковых материалов и смесей в ковш, изложницы или печь определяется технологическим регламентом.</w:t>
      </w:r>
    </w:p>
    <w:bookmarkEnd w:id="861"/>
    <w:bookmarkStart w:name="z1162" w:id="862"/>
    <w:p>
      <w:pPr>
        <w:spacing w:after="0"/>
        <w:ind w:left="0"/>
        <w:jc w:val="both"/>
      </w:pPr>
      <w:r>
        <w:rPr>
          <w:rFonts w:ascii="Times New Roman"/>
          <w:b w:val="false"/>
          <w:i w:val="false"/>
          <w:color w:val="000000"/>
          <w:sz w:val="28"/>
        </w:rPr>
        <w:t>
      850. Присадка легковоспламеняющихся порошковых материалов, смесей на их основе в печь или ковш производится в присутствии контролирующего лица.</w:t>
      </w:r>
    </w:p>
    <w:bookmarkEnd w:id="862"/>
    <w:bookmarkStart w:name="z1163" w:id="863"/>
    <w:p>
      <w:pPr>
        <w:spacing w:after="0"/>
        <w:ind w:left="0"/>
        <w:jc w:val="both"/>
      </w:pPr>
      <w:r>
        <w:rPr>
          <w:rFonts w:ascii="Times New Roman"/>
          <w:b w:val="false"/>
          <w:i w:val="false"/>
          <w:color w:val="000000"/>
          <w:sz w:val="28"/>
        </w:rPr>
        <w:t>
      851. Порядок загрузки легковоспламеняющихся порошковых материалов и смесей на дно изложниц, температура нагрева изложниц устанавливаются технологическим регламентом.</w:t>
      </w:r>
    </w:p>
    <w:bookmarkEnd w:id="863"/>
    <w:bookmarkStart w:name="z1164" w:id="864"/>
    <w:p>
      <w:pPr>
        <w:spacing w:after="0"/>
        <w:ind w:left="0"/>
        <w:jc w:val="both"/>
      </w:pPr>
      <w:r>
        <w:rPr>
          <w:rFonts w:ascii="Times New Roman"/>
          <w:b w:val="false"/>
          <w:i w:val="false"/>
          <w:color w:val="000000"/>
          <w:sz w:val="28"/>
        </w:rPr>
        <w:t>
      852. Кирпичная футеровка ковшей соответствует руководству по эксплуатации завода изготовителя.</w:t>
      </w:r>
    </w:p>
    <w:bookmarkEnd w:id="864"/>
    <w:bookmarkStart w:name="z1165" w:id="865"/>
    <w:p>
      <w:pPr>
        <w:spacing w:after="0"/>
        <w:ind w:left="0"/>
        <w:jc w:val="both"/>
      </w:pPr>
      <w:r>
        <w:rPr>
          <w:rFonts w:ascii="Times New Roman"/>
          <w:b w:val="false"/>
          <w:i w:val="false"/>
          <w:color w:val="000000"/>
          <w:sz w:val="28"/>
        </w:rPr>
        <w:t>
      853. Управление стопорами и шиберными затворами ковшей выполняется дистанционно.</w:t>
      </w:r>
    </w:p>
    <w:bookmarkEnd w:id="865"/>
    <w:bookmarkStart w:name="z1166" w:id="866"/>
    <w:p>
      <w:pPr>
        <w:spacing w:after="0"/>
        <w:ind w:left="0"/>
        <w:jc w:val="both"/>
      </w:pPr>
      <w:r>
        <w:rPr>
          <w:rFonts w:ascii="Times New Roman"/>
          <w:b w:val="false"/>
          <w:i w:val="false"/>
          <w:color w:val="000000"/>
          <w:sz w:val="28"/>
        </w:rPr>
        <w:t>
      854. В гидроприводах шиберных затворов сталеразливочных ковшей применяются негорючие рабочие жидкости.</w:t>
      </w:r>
    </w:p>
    <w:bookmarkEnd w:id="866"/>
    <w:bookmarkStart w:name="z1167" w:id="867"/>
    <w:p>
      <w:pPr>
        <w:spacing w:after="0"/>
        <w:ind w:left="0"/>
        <w:jc w:val="both"/>
      </w:pPr>
      <w:r>
        <w:rPr>
          <w:rFonts w:ascii="Times New Roman"/>
          <w:b w:val="false"/>
          <w:i w:val="false"/>
          <w:color w:val="000000"/>
          <w:sz w:val="28"/>
        </w:rPr>
        <w:t>
      855. Лестницы, скобы, площадки и другие приспособления, прикрепляемые к кожуху ковша для его обслуживания, изготавливаются в соответствии с проектно-конструкторской документацией.</w:t>
      </w:r>
    </w:p>
    <w:bookmarkEnd w:id="867"/>
    <w:bookmarkStart w:name="z1168" w:id="868"/>
    <w:p>
      <w:pPr>
        <w:spacing w:after="0"/>
        <w:ind w:left="0"/>
        <w:jc w:val="both"/>
      </w:pPr>
      <w:r>
        <w:rPr>
          <w:rFonts w:ascii="Times New Roman"/>
          <w:b w:val="false"/>
          <w:i w:val="false"/>
          <w:color w:val="000000"/>
          <w:sz w:val="28"/>
        </w:rPr>
        <w:t>
      856. Стопоры после изготовления и перед установкой в ковш высушиваются. Температура и продолжительность сушки стопоров регламентируется технологическим регламентом. Температура сушки контролируется термопарой с автоматической регистрацией температуры.</w:t>
      </w:r>
    </w:p>
    <w:bookmarkEnd w:id="868"/>
    <w:bookmarkStart w:name="z1169" w:id="869"/>
    <w:p>
      <w:pPr>
        <w:spacing w:after="0"/>
        <w:ind w:left="0"/>
        <w:jc w:val="both"/>
      </w:pPr>
      <w:r>
        <w:rPr>
          <w:rFonts w:ascii="Times New Roman"/>
          <w:b w:val="false"/>
          <w:i w:val="false"/>
          <w:color w:val="000000"/>
          <w:sz w:val="28"/>
        </w:rPr>
        <w:t>
      857. Перед загрузкой в сушила на каждом стопоре указывается дата и время постановки стопора на сушку.</w:t>
      </w:r>
    </w:p>
    <w:bookmarkEnd w:id="869"/>
    <w:p>
      <w:pPr>
        <w:spacing w:after="0"/>
        <w:ind w:left="0"/>
        <w:jc w:val="both"/>
      </w:pPr>
      <w:r>
        <w:rPr>
          <w:rFonts w:ascii="Times New Roman"/>
          <w:b w:val="false"/>
          <w:i w:val="false"/>
          <w:color w:val="000000"/>
          <w:sz w:val="28"/>
        </w:rPr>
        <w:t>
      Сушка стопоров доменным газом не допускается.</w:t>
      </w:r>
    </w:p>
    <w:bookmarkStart w:name="z1170" w:id="870"/>
    <w:p>
      <w:pPr>
        <w:spacing w:after="0"/>
        <w:ind w:left="0"/>
        <w:jc w:val="both"/>
      </w:pPr>
      <w:r>
        <w:rPr>
          <w:rFonts w:ascii="Times New Roman"/>
          <w:b w:val="false"/>
          <w:i w:val="false"/>
          <w:color w:val="000000"/>
          <w:sz w:val="28"/>
        </w:rPr>
        <w:t>
      858. До начала выпуска плавки желоб ремонтируется, обмазывается и высушивается.</w:t>
      </w:r>
    </w:p>
    <w:bookmarkEnd w:id="870"/>
    <w:bookmarkStart w:name="z1171" w:id="871"/>
    <w:p>
      <w:pPr>
        <w:spacing w:after="0"/>
        <w:ind w:left="0"/>
        <w:jc w:val="both"/>
      </w:pPr>
      <w:r>
        <w:rPr>
          <w:rFonts w:ascii="Times New Roman"/>
          <w:b w:val="false"/>
          <w:i w:val="false"/>
          <w:color w:val="000000"/>
          <w:sz w:val="28"/>
        </w:rPr>
        <w:t>
      859. Стык съемной, подвижной или неподвижной части желоба и печи заделывается огнеупорным материалом и просушивается.</w:t>
      </w:r>
    </w:p>
    <w:bookmarkEnd w:id="871"/>
    <w:bookmarkStart w:name="z1172" w:id="872"/>
    <w:p>
      <w:pPr>
        <w:spacing w:after="0"/>
        <w:ind w:left="0"/>
        <w:jc w:val="both"/>
      </w:pPr>
      <w:r>
        <w:rPr>
          <w:rFonts w:ascii="Times New Roman"/>
          <w:b w:val="false"/>
          <w:i w:val="false"/>
          <w:color w:val="000000"/>
          <w:sz w:val="28"/>
        </w:rPr>
        <w:t>
      860. Качество просушки желоба и стыка проверяется сталеваром печи.</w:t>
      </w:r>
    </w:p>
    <w:bookmarkEnd w:id="872"/>
    <w:bookmarkStart w:name="z1173" w:id="873"/>
    <w:p>
      <w:pPr>
        <w:spacing w:after="0"/>
        <w:ind w:left="0"/>
        <w:jc w:val="both"/>
      </w:pPr>
      <w:r>
        <w:rPr>
          <w:rFonts w:ascii="Times New Roman"/>
          <w:b w:val="false"/>
          <w:i w:val="false"/>
          <w:color w:val="000000"/>
          <w:sz w:val="28"/>
        </w:rPr>
        <w:t>
      861. Во время подготовки желоба находиться обслуживающему персоналу под ним не допускается.</w:t>
      </w:r>
    </w:p>
    <w:bookmarkEnd w:id="873"/>
    <w:bookmarkStart w:name="z1174" w:id="874"/>
    <w:p>
      <w:pPr>
        <w:spacing w:after="0"/>
        <w:ind w:left="0"/>
        <w:jc w:val="both"/>
      </w:pPr>
      <w:r>
        <w:rPr>
          <w:rFonts w:ascii="Times New Roman"/>
          <w:b w:val="false"/>
          <w:i w:val="false"/>
          <w:color w:val="000000"/>
          <w:sz w:val="28"/>
        </w:rPr>
        <w:t>
      862. Удаление пыли из изложниц производится с помощью пылеотсасывающих устройств.</w:t>
      </w:r>
    </w:p>
    <w:bookmarkEnd w:id="874"/>
    <w:bookmarkStart w:name="z1175" w:id="875"/>
    <w:p>
      <w:pPr>
        <w:spacing w:after="0"/>
        <w:ind w:left="0"/>
        <w:jc w:val="both"/>
      </w:pPr>
      <w:r>
        <w:rPr>
          <w:rFonts w:ascii="Times New Roman"/>
          <w:b w:val="false"/>
          <w:i w:val="false"/>
          <w:color w:val="000000"/>
          <w:sz w:val="28"/>
        </w:rPr>
        <w:t>
      863. Смазка изложниц производится после остывания их до температуры ниже температуры вспышки применяемого смазочного материала.</w:t>
      </w:r>
    </w:p>
    <w:bookmarkEnd w:id="875"/>
    <w:bookmarkStart w:name="z1176" w:id="876"/>
    <w:p>
      <w:pPr>
        <w:spacing w:after="0"/>
        <w:ind w:left="0"/>
        <w:jc w:val="both"/>
      </w:pPr>
      <w:r>
        <w:rPr>
          <w:rFonts w:ascii="Times New Roman"/>
          <w:b w:val="false"/>
          <w:i w:val="false"/>
          <w:color w:val="000000"/>
          <w:sz w:val="28"/>
        </w:rPr>
        <w:t>
      864. Температура изложниц контролируется. Скопление смазочного материала на дне изложниц не допускается.</w:t>
      </w:r>
    </w:p>
    <w:bookmarkEnd w:id="876"/>
    <w:bookmarkStart w:name="z1177" w:id="877"/>
    <w:p>
      <w:pPr>
        <w:spacing w:after="0"/>
        <w:ind w:left="0"/>
        <w:jc w:val="both"/>
      </w:pPr>
      <w:r>
        <w:rPr>
          <w:rFonts w:ascii="Times New Roman"/>
          <w:b w:val="false"/>
          <w:i w:val="false"/>
          <w:color w:val="000000"/>
          <w:sz w:val="28"/>
        </w:rPr>
        <w:t>
      865. Допустимая высота штабелей изложниц предусматривается технологическим регламентом.</w:t>
      </w:r>
    </w:p>
    <w:bookmarkEnd w:id="877"/>
    <w:bookmarkStart w:name="z1178" w:id="878"/>
    <w:p>
      <w:pPr>
        <w:spacing w:after="0"/>
        <w:ind w:left="0"/>
        <w:jc w:val="both"/>
      </w:pPr>
      <w:r>
        <w:rPr>
          <w:rFonts w:ascii="Times New Roman"/>
          <w:b w:val="false"/>
          <w:i w:val="false"/>
          <w:color w:val="000000"/>
          <w:sz w:val="28"/>
        </w:rPr>
        <w:t>
      866. Разделка сталевыпускного отверстия производится при наличии под желобом ковшей, а в разливочном пролете - состава с изложницами.</w:t>
      </w:r>
    </w:p>
    <w:bookmarkEnd w:id="878"/>
    <w:bookmarkStart w:name="z1179" w:id="879"/>
    <w:p>
      <w:pPr>
        <w:spacing w:after="0"/>
        <w:ind w:left="0"/>
        <w:jc w:val="both"/>
      </w:pPr>
      <w:r>
        <w:rPr>
          <w:rFonts w:ascii="Times New Roman"/>
          <w:b w:val="false"/>
          <w:i w:val="false"/>
          <w:color w:val="000000"/>
          <w:sz w:val="28"/>
        </w:rPr>
        <w:t>
      867. При наличии приямка перед электропечью для помещения ковша дно приямка содержится сухим. После выпуска плавки приямок очищается от мусора и скрапа.</w:t>
      </w:r>
    </w:p>
    <w:bookmarkEnd w:id="879"/>
    <w:bookmarkStart w:name="z1180" w:id="880"/>
    <w:p>
      <w:pPr>
        <w:spacing w:after="0"/>
        <w:ind w:left="0"/>
        <w:jc w:val="both"/>
      </w:pPr>
      <w:r>
        <w:rPr>
          <w:rFonts w:ascii="Times New Roman"/>
          <w:b w:val="false"/>
          <w:i w:val="false"/>
          <w:color w:val="000000"/>
          <w:sz w:val="28"/>
        </w:rPr>
        <w:t>
      868. Состояние ковшей, стопора, шиберных затворов и приямка, подготовленных к приему плавки, проверяется лицами контроля разливочного пролета.</w:t>
      </w:r>
    </w:p>
    <w:bookmarkEnd w:id="880"/>
    <w:bookmarkStart w:name="z1181" w:id="881"/>
    <w:p>
      <w:pPr>
        <w:spacing w:after="0"/>
        <w:ind w:left="0"/>
        <w:jc w:val="both"/>
      </w:pPr>
      <w:r>
        <w:rPr>
          <w:rFonts w:ascii="Times New Roman"/>
          <w:b w:val="false"/>
          <w:i w:val="false"/>
          <w:color w:val="000000"/>
          <w:sz w:val="28"/>
        </w:rPr>
        <w:t>
      869. Во время разделки сталевыпускного отверстия становиться на желоб или на его борта не допускается.</w:t>
      </w:r>
    </w:p>
    <w:bookmarkEnd w:id="881"/>
    <w:bookmarkStart w:name="z1182" w:id="882"/>
    <w:p>
      <w:pPr>
        <w:spacing w:after="0"/>
        <w:ind w:left="0"/>
        <w:jc w:val="both"/>
      </w:pPr>
      <w:r>
        <w:rPr>
          <w:rFonts w:ascii="Times New Roman"/>
          <w:b w:val="false"/>
          <w:i w:val="false"/>
          <w:color w:val="000000"/>
          <w:sz w:val="28"/>
        </w:rPr>
        <w:t>
      870. Размеры и форма сталевыпускного отверстия обеспечивают нормальный сход металла из печи плотной струей. Продолжительность выпуска стали устанавливается технологическим регламентом.</w:t>
      </w:r>
    </w:p>
    <w:bookmarkEnd w:id="882"/>
    <w:bookmarkStart w:name="z1183" w:id="883"/>
    <w:p>
      <w:pPr>
        <w:spacing w:after="0"/>
        <w:ind w:left="0"/>
        <w:jc w:val="both"/>
      </w:pPr>
      <w:r>
        <w:rPr>
          <w:rFonts w:ascii="Times New Roman"/>
          <w:b w:val="false"/>
          <w:i w:val="false"/>
          <w:color w:val="000000"/>
          <w:sz w:val="28"/>
        </w:rPr>
        <w:t>
      871. Нахождение работающих во время выпуска стали в местах, попадания брызг металла и шлака, не допускается.</w:t>
      </w:r>
    </w:p>
    <w:bookmarkEnd w:id="883"/>
    <w:bookmarkStart w:name="z1184" w:id="884"/>
    <w:p>
      <w:pPr>
        <w:spacing w:after="0"/>
        <w:ind w:left="0"/>
        <w:jc w:val="both"/>
      </w:pPr>
      <w:r>
        <w:rPr>
          <w:rFonts w:ascii="Times New Roman"/>
          <w:b w:val="false"/>
          <w:i w:val="false"/>
          <w:color w:val="000000"/>
          <w:sz w:val="28"/>
        </w:rPr>
        <w:t>
      872. Наполнение ковшей металлом производится до уровня, не превышающего требования руководства по эксплуатации изготовителя.</w:t>
      </w:r>
    </w:p>
    <w:bookmarkEnd w:id="884"/>
    <w:bookmarkStart w:name="z1185" w:id="885"/>
    <w:p>
      <w:pPr>
        <w:spacing w:after="0"/>
        <w:ind w:left="0"/>
        <w:jc w:val="both"/>
      </w:pPr>
      <w:r>
        <w:rPr>
          <w:rFonts w:ascii="Times New Roman"/>
          <w:b w:val="false"/>
          <w:i w:val="false"/>
          <w:color w:val="000000"/>
          <w:sz w:val="28"/>
        </w:rPr>
        <w:t>
      873. Заделка сталевыпускного отверстия производится в соответствии с технологическим регламентом.</w:t>
      </w:r>
    </w:p>
    <w:bookmarkEnd w:id="885"/>
    <w:bookmarkStart w:name="z1186" w:id="886"/>
    <w:p>
      <w:pPr>
        <w:spacing w:after="0"/>
        <w:ind w:left="0"/>
        <w:jc w:val="both"/>
      </w:pPr>
      <w:r>
        <w:rPr>
          <w:rFonts w:ascii="Times New Roman"/>
          <w:b w:val="false"/>
          <w:i w:val="false"/>
          <w:color w:val="000000"/>
          <w:sz w:val="28"/>
        </w:rPr>
        <w:t>
      874. Присадка раскислителей в желоб или ковш механизирована. При присадке раскислителей в ковш исключается повреждение стопорного устройства.</w:t>
      </w:r>
    </w:p>
    <w:bookmarkEnd w:id="886"/>
    <w:p>
      <w:pPr>
        <w:spacing w:after="0"/>
        <w:ind w:left="0"/>
        <w:jc w:val="both"/>
      </w:pPr>
      <w:r>
        <w:rPr>
          <w:rFonts w:ascii="Times New Roman"/>
          <w:b w:val="false"/>
          <w:i w:val="false"/>
          <w:color w:val="000000"/>
          <w:sz w:val="28"/>
        </w:rPr>
        <w:t>
      Безопасные условия присадки сухих ферросплавов и других добавок на дно ковша предусматривается в  технологическом регламенте.</w:t>
      </w:r>
    </w:p>
    <w:bookmarkStart w:name="z1187" w:id="887"/>
    <w:p>
      <w:pPr>
        <w:spacing w:after="0"/>
        <w:ind w:left="0"/>
        <w:jc w:val="both"/>
      </w:pPr>
      <w:r>
        <w:rPr>
          <w:rFonts w:ascii="Times New Roman"/>
          <w:b w:val="false"/>
          <w:i w:val="false"/>
          <w:color w:val="000000"/>
          <w:sz w:val="28"/>
        </w:rPr>
        <w:t>
      875. Присадка твердых ферросплавов в жидкий синтетический шлак, слитый на дно сталеразливочного ковша, не допускается.</w:t>
      </w:r>
    </w:p>
    <w:bookmarkEnd w:id="887"/>
    <w:bookmarkStart w:name="z1188" w:id="888"/>
    <w:p>
      <w:pPr>
        <w:spacing w:after="0"/>
        <w:ind w:left="0"/>
        <w:jc w:val="both"/>
      </w:pPr>
      <w:r>
        <w:rPr>
          <w:rFonts w:ascii="Times New Roman"/>
          <w:b w:val="false"/>
          <w:i w:val="false"/>
          <w:color w:val="000000"/>
          <w:sz w:val="28"/>
        </w:rPr>
        <w:t>
      876. Отбор проб и измерение температуры жидкого металла в ковшах при выпуске осуществляется устройством с дистанционным управлением.</w:t>
      </w:r>
    </w:p>
    <w:bookmarkEnd w:id="888"/>
    <w:bookmarkStart w:name="z1189" w:id="889"/>
    <w:p>
      <w:pPr>
        <w:spacing w:after="0"/>
        <w:ind w:left="0"/>
        <w:jc w:val="both"/>
      </w:pPr>
      <w:r>
        <w:rPr>
          <w:rFonts w:ascii="Times New Roman"/>
          <w:b w:val="false"/>
          <w:i w:val="false"/>
          <w:color w:val="000000"/>
          <w:sz w:val="28"/>
        </w:rPr>
        <w:t>
      877. При временной неисправности устройства допускается проведение этих операций вручную в соответствии с технологическим регламентом.</w:t>
      </w:r>
    </w:p>
    <w:bookmarkEnd w:id="889"/>
    <w:bookmarkStart w:name="z1190" w:id="890"/>
    <w:p>
      <w:pPr>
        <w:spacing w:after="0"/>
        <w:ind w:left="0"/>
        <w:jc w:val="both"/>
      </w:pPr>
      <w:r>
        <w:rPr>
          <w:rFonts w:ascii="Times New Roman"/>
          <w:b w:val="false"/>
          <w:i w:val="false"/>
          <w:color w:val="000000"/>
          <w:sz w:val="28"/>
        </w:rPr>
        <w:t>
      878. Проезд локомотивов и вагонов в разливочном пролете напротив печи, из которой производится выпуск металла, не допускается.</w:t>
      </w:r>
    </w:p>
    <w:bookmarkEnd w:id="890"/>
    <w:bookmarkStart w:name="z1191" w:id="891"/>
    <w:p>
      <w:pPr>
        <w:spacing w:after="0"/>
        <w:ind w:left="0"/>
        <w:jc w:val="both"/>
      </w:pPr>
      <w:r>
        <w:rPr>
          <w:rFonts w:ascii="Times New Roman"/>
          <w:b w:val="false"/>
          <w:i w:val="false"/>
          <w:color w:val="000000"/>
          <w:sz w:val="28"/>
        </w:rPr>
        <w:t>
      879. Во время разливки стали находиться вблизи ковшей и составов с изложницами, разливочной канавы обслуживающему персоналу, не имеющему непосредственного отношения к работам по разливке стали, не допускается.</w:t>
      </w:r>
    </w:p>
    <w:bookmarkEnd w:id="891"/>
    <w:bookmarkStart w:name="z1192" w:id="892"/>
    <w:p>
      <w:pPr>
        <w:spacing w:after="0"/>
        <w:ind w:left="0"/>
        <w:jc w:val="both"/>
      </w:pPr>
      <w:r>
        <w:rPr>
          <w:rFonts w:ascii="Times New Roman"/>
          <w:b w:val="false"/>
          <w:i w:val="false"/>
          <w:color w:val="000000"/>
          <w:sz w:val="28"/>
        </w:rPr>
        <w:t>
      880. Во время разливки стали, производить какие-либо подчистки и подправки в изложницах не допускается.</w:t>
      </w:r>
    </w:p>
    <w:bookmarkEnd w:id="892"/>
    <w:p>
      <w:pPr>
        <w:spacing w:after="0"/>
        <w:ind w:left="0"/>
        <w:jc w:val="both"/>
      </w:pPr>
      <w:r>
        <w:rPr>
          <w:rFonts w:ascii="Times New Roman"/>
          <w:b w:val="false"/>
          <w:i w:val="false"/>
          <w:color w:val="000000"/>
          <w:sz w:val="28"/>
        </w:rPr>
        <w:t>
      При перемешивании стали в изложницах, вызванном технологической необходимостью, оно производится безопасными способами, предусмотренными в технологическом регламенте.</w:t>
      </w:r>
    </w:p>
    <w:bookmarkStart w:name="z1193" w:id="893"/>
    <w:p>
      <w:pPr>
        <w:spacing w:after="0"/>
        <w:ind w:left="0"/>
        <w:jc w:val="both"/>
      </w:pPr>
      <w:r>
        <w:rPr>
          <w:rFonts w:ascii="Times New Roman"/>
          <w:b w:val="false"/>
          <w:i w:val="false"/>
          <w:color w:val="000000"/>
          <w:sz w:val="28"/>
        </w:rPr>
        <w:t>
      881. Способы безопасной разливки металла, при приваривании пробки к стакану, предусматриваются технологическим регламентом.</w:t>
      </w:r>
    </w:p>
    <w:bookmarkEnd w:id="893"/>
    <w:bookmarkStart w:name="z1194" w:id="894"/>
    <w:p>
      <w:pPr>
        <w:spacing w:after="0"/>
        <w:ind w:left="0"/>
        <w:jc w:val="both"/>
      </w:pPr>
      <w:r>
        <w:rPr>
          <w:rFonts w:ascii="Times New Roman"/>
          <w:b w:val="false"/>
          <w:i w:val="false"/>
          <w:color w:val="000000"/>
          <w:sz w:val="28"/>
        </w:rPr>
        <w:t>
      882. При прорыве металла на поддоне места прорыва засыпаются сухими материалами. Перелив металла через верхние торцы изложниц или прибыльных надставок не допускается.</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883. Исключен приказом Министра по чрезвычайным ситуациям РК от 17.01.2023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6" w:id="895"/>
    <w:p>
      <w:pPr>
        <w:spacing w:after="0"/>
        <w:ind w:left="0"/>
        <w:jc w:val="both"/>
      </w:pPr>
      <w:r>
        <w:rPr>
          <w:rFonts w:ascii="Times New Roman"/>
          <w:b w:val="false"/>
          <w:i w:val="false"/>
          <w:color w:val="000000"/>
          <w:sz w:val="28"/>
        </w:rPr>
        <w:t>
      884. При разливке стали напротив ям для ремонта ковшей, обслуживающий персонал из ям удаляется.</w:t>
      </w:r>
    </w:p>
    <w:bookmarkEnd w:id="895"/>
    <w:bookmarkStart w:name="z1197" w:id="896"/>
    <w:p>
      <w:pPr>
        <w:spacing w:after="0"/>
        <w:ind w:left="0"/>
        <w:jc w:val="both"/>
      </w:pPr>
      <w:r>
        <w:rPr>
          <w:rFonts w:ascii="Times New Roman"/>
          <w:b w:val="false"/>
          <w:i w:val="false"/>
          <w:color w:val="000000"/>
          <w:sz w:val="28"/>
        </w:rPr>
        <w:t>
      885. Вставку маркировочных бирок после наполнения изложниц допускается производить с помощью клещей или других приспособлений с длинными рукоятками.</w:t>
      </w:r>
    </w:p>
    <w:bookmarkEnd w:id="896"/>
    <w:bookmarkStart w:name="z1198" w:id="897"/>
    <w:p>
      <w:pPr>
        <w:spacing w:after="0"/>
        <w:ind w:left="0"/>
        <w:jc w:val="both"/>
      </w:pPr>
      <w:r>
        <w:rPr>
          <w:rFonts w:ascii="Times New Roman"/>
          <w:b w:val="false"/>
          <w:i w:val="false"/>
          <w:color w:val="000000"/>
          <w:sz w:val="28"/>
        </w:rPr>
        <w:t>
      886. Накрывание крышками изложниц с кипящей сталью  производится при образовании ранта затвердевшего металла у стенок изложниц.</w:t>
      </w:r>
    </w:p>
    <w:bookmarkEnd w:id="897"/>
    <w:bookmarkStart w:name="z1199" w:id="898"/>
    <w:p>
      <w:pPr>
        <w:spacing w:after="0"/>
        <w:ind w:left="0"/>
        <w:jc w:val="both"/>
      </w:pPr>
      <w:r>
        <w:rPr>
          <w:rFonts w:ascii="Times New Roman"/>
          <w:b w:val="false"/>
          <w:i w:val="false"/>
          <w:color w:val="000000"/>
          <w:sz w:val="28"/>
        </w:rPr>
        <w:t>
      887. Крышки содержатся сухими и чистыми. Съем крышек с изложниц производится при полном застывании верха слитка.</w:t>
      </w:r>
    </w:p>
    <w:bookmarkEnd w:id="898"/>
    <w:bookmarkStart w:name="z1200" w:id="899"/>
    <w:p>
      <w:pPr>
        <w:spacing w:after="0"/>
        <w:ind w:left="0"/>
        <w:jc w:val="both"/>
      </w:pPr>
      <w:r>
        <w:rPr>
          <w:rFonts w:ascii="Times New Roman"/>
          <w:b w:val="false"/>
          <w:i w:val="false"/>
          <w:color w:val="000000"/>
          <w:sz w:val="28"/>
        </w:rPr>
        <w:t>
      888. Находится обслуживающему персоналу на бортах изложниц, наполненных жидким металлом, не допускается.</w:t>
      </w:r>
    </w:p>
    <w:bookmarkEnd w:id="899"/>
    <w:bookmarkStart w:name="z1201" w:id="900"/>
    <w:p>
      <w:pPr>
        <w:spacing w:after="0"/>
        <w:ind w:left="0"/>
        <w:jc w:val="both"/>
      </w:pPr>
      <w:r>
        <w:rPr>
          <w:rFonts w:ascii="Times New Roman"/>
          <w:b w:val="false"/>
          <w:i w:val="false"/>
          <w:color w:val="000000"/>
          <w:sz w:val="28"/>
        </w:rPr>
        <w:t>
      889. Осадка вспенившегося шлака производится в соответствии с требованиями технологического регламента.</w:t>
      </w:r>
    </w:p>
    <w:bookmarkEnd w:id="900"/>
    <w:bookmarkStart w:name="z1202" w:id="901"/>
    <w:p>
      <w:pPr>
        <w:spacing w:after="0"/>
        <w:ind w:left="0"/>
        <w:jc w:val="both"/>
      </w:pPr>
      <w:r>
        <w:rPr>
          <w:rFonts w:ascii="Times New Roman"/>
          <w:b w:val="false"/>
          <w:i w:val="false"/>
          <w:color w:val="000000"/>
          <w:sz w:val="28"/>
        </w:rPr>
        <w:t>
      890. По окончании разливки стали остатки жидкого шлака из сталеразливочного ковша сливаются в шлаковые ковши или шлаковни.</w:t>
      </w:r>
    </w:p>
    <w:bookmarkEnd w:id="901"/>
    <w:bookmarkStart w:name="z1203" w:id="902"/>
    <w:p>
      <w:pPr>
        <w:spacing w:after="0"/>
        <w:ind w:left="0"/>
        <w:jc w:val="both"/>
      </w:pPr>
      <w:r>
        <w:rPr>
          <w:rFonts w:ascii="Times New Roman"/>
          <w:b w:val="false"/>
          <w:i w:val="false"/>
          <w:color w:val="000000"/>
          <w:sz w:val="28"/>
        </w:rPr>
        <w:t>
      891. Установка шлаковен в два яруса не допускается. Нахождение обслуживающего персонала вблизи места слива шлака не допускается.</w:t>
      </w:r>
    </w:p>
    <w:bookmarkEnd w:id="902"/>
    <w:bookmarkStart w:name="z1204" w:id="903"/>
    <w:p>
      <w:pPr>
        <w:spacing w:after="0"/>
        <w:ind w:left="0"/>
        <w:jc w:val="both"/>
      </w:pPr>
      <w:r>
        <w:rPr>
          <w:rFonts w:ascii="Times New Roman"/>
          <w:b w:val="false"/>
          <w:i w:val="false"/>
          <w:color w:val="000000"/>
          <w:sz w:val="28"/>
        </w:rPr>
        <w:t>
      892. Для защиты локомотивной бригады от всплеска шлака перед первым от локомотива шлаковозом устанавливается вагон - прикрытие.</w:t>
      </w:r>
    </w:p>
    <w:bookmarkEnd w:id="903"/>
    <w:bookmarkStart w:name="z1205" w:id="904"/>
    <w:p>
      <w:pPr>
        <w:spacing w:after="0"/>
        <w:ind w:left="0"/>
        <w:jc w:val="both"/>
      </w:pPr>
      <w:r>
        <w:rPr>
          <w:rFonts w:ascii="Times New Roman"/>
          <w:b w:val="false"/>
          <w:i w:val="false"/>
          <w:color w:val="000000"/>
          <w:sz w:val="28"/>
        </w:rPr>
        <w:t>
      893. Перед сливом стали и шлака из конвертера подается звуковой сигнал.</w:t>
      </w:r>
    </w:p>
    <w:bookmarkEnd w:id="904"/>
    <w:bookmarkStart w:name="z1206" w:id="905"/>
    <w:p>
      <w:pPr>
        <w:spacing w:after="0"/>
        <w:ind w:left="0"/>
        <w:jc w:val="both"/>
      </w:pPr>
      <w:r>
        <w:rPr>
          <w:rFonts w:ascii="Times New Roman"/>
          <w:b w:val="false"/>
          <w:i w:val="false"/>
          <w:color w:val="000000"/>
          <w:sz w:val="28"/>
        </w:rPr>
        <w:t>
      894. Находится обслуживающему персоналу во время слива стали и шлака в зоне, в которую попадают брызги стали и шлака, не допускается.</w:t>
      </w:r>
    </w:p>
    <w:bookmarkEnd w:id="905"/>
    <w:bookmarkStart w:name="z1207" w:id="906"/>
    <w:p>
      <w:pPr>
        <w:spacing w:after="0"/>
        <w:ind w:left="0"/>
        <w:jc w:val="both"/>
      </w:pPr>
      <w:r>
        <w:rPr>
          <w:rFonts w:ascii="Times New Roman"/>
          <w:b w:val="false"/>
          <w:i w:val="false"/>
          <w:color w:val="000000"/>
          <w:sz w:val="28"/>
        </w:rPr>
        <w:t>
      895. Сцепка и расцепка сталевозной тележки проводится дистанционно.</w:t>
      </w:r>
    </w:p>
    <w:bookmarkEnd w:id="906"/>
    <w:bookmarkStart w:name="z1208" w:id="907"/>
    <w:p>
      <w:pPr>
        <w:spacing w:after="0"/>
        <w:ind w:left="0"/>
        <w:jc w:val="both"/>
      </w:pPr>
      <w:r>
        <w:rPr>
          <w:rFonts w:ascii="Times New Roman"/>
          <w:b w:val="false"/>
          <w:i w:val="false"/>
          <w:color w:val="000000"/>
          <w:sz w:val="28"/>
        </w:rPr>
        <w:t>
      896. При движении сталевозной тележки и шлаковоза подается сигнал. Сигнальные устройства сблокированы с пусковыми устройствами механизма движения сталевозной тележки и шлаковоза.</w:t>
      </w:r>
    </w:p>
    <w:bookmarkEnd w:id="907"/>
    <w:bookmarkStart w:name="z1209" w:id="908"/>
    <w:p>
      <w:pPr>
        <w:spacing w:after="0"/>
        <w:ind w:left="0"/>
        <w:jc w:val="both"/>
      </w:pPr>
      <w:r>
        <w:rPr>
          <w:rFonts w:ascii="Times New Roman"/>
          <w:b w:val="false"/>
          <w:i w:val="false"/>
          <w:color w:val="000000"/>
          <w:sz w:val="28"/>
        </w:rPr>
        <w:t>
      897. Раздевание слитков с помощью напольных машин или грузоподъемных механизмов в разливочных отделениях (пролетах) сталеплавильных цехов, в случае приваривания слитков к изложнице допускается после полного затвердевания слитков.</w:t>
      </w:r>
    </w:p>
    <w:bookmarkEnd w:id="908"/>
    <w:bookmarkStart w:name="z1210" w:id="909"/>
    <w:p>
      <w:pPr>
        <w:spacing w:after="0"/>
        <w:ind w:left="0"/>
        <w:jc w:val="both"/>
      </w:pPr>
      <w:r>
        <w:rPr>
          <w:rFonts w:ascii="Times New Roman"/>
          <w:b w:val="false"/>
          <w:i w:val="false"/>
          <w:color w:val="000000"/>
          <w:sz w:val="28"/>
        </w:rPr>
        <w:t>
      898. Порядок розлива слитков, при заливке которых в изложницу попал шлак, определяется технологическим регламентом, и исключает возможность воздействия на обслуживающий персонал жидкого шлака.</w:t>
      </w:r>
    </w:p>
    <w:bookmarkEnd w:id="909"/>
    <w:bookmarkStart w:name="z1211" w:id="910"/>
    <w:p>
      <w:pPr>
        <w:spacing w:after="0"/>
        <w:ind w:left="0"/>
        <w:jc w:val="both"/>
      </w:pPr>
      <w:r>
        <w:rPr>
          <w:rFonts w:ascii="Times New Roman"/>
          <w:b w:val="false"/>
          <w:i w:val="false"/>
          <w:color w:val="000000"/>
          <w:sz w:val="28"/>
        </w:rPr>
        <w:t>
      899. Не допускается извлечение слитков, приваренных к изложницам, путем раскачивания и ударов изложниц о какие-либо предметы или сбрасывания изложниц с высоты на пол помещения.</w:t>
      </w:r>
    </w:p>
    <w:bookmarkEnd w:id="910"/>
    <w:bookmarkStart w:name="z1212" w:id="911"/>
    <w:p>
      <w:pPr>
        <w:spacing w:after="0"/>
        <w:ind w:left="0"/>
        <w:jc w:val="both"/>
      </w:pPr>
      <w:r>
        <w:rPr>
          <w:rFonts w:ascii="Times New Roman"/>
          <w:b w:val="false"/>
          <w:i w:val="false"/>
          <w:color w:val="000000"/>
          <w:sz w:val="28"/>
        </w:rPr>
        <w:t>
      900. Для извлечения застрявших в изложницах слитков и недоливков применяются приспособления для их извлечения.</w:t>
      </w:r>
    </w:p>
    <w:bookmarkEnd w:id="911"/>
    <w:bookmarkStart w:name="z1213" w:id="912"/>
    <w:p>
      <w:pPr>
        <w:spacing w:after="0"/>
        <w:ind w:left="0"/>
        <w:jc w:val="both"/>
      </w:pPr>
      <w:r>
        <w:rPr>
          <w:rFonts w:ascii="Times New Roman"/>
          <w:b w:val="false"/>
          <w:i w:val="false"/>
          <w:color w:val="000000"/>
          <w:sz w:val="28"/>
        </w:rPr>
        <w:t>
      901. Нахождение обслуживающего персонала в канаве при раздевании и выносе слитков не допускается.</w:t>
      </w:r>
    </w:p>
    <w:bookmarkEnd w:id="912"/>
    <w:bookmarkStart w:name="z1214" w:id="913"/>
    <w:p>
      <w:pPr>
        <w:spacing w:after="0"/>
        <w:ind w:left="0"/>
        <w:jc w:val="both"/>
      </w:pPr>
      <w:r>
        <w:rPr>
          <w:rFonts w:ascii="Times New Roman"/>
          <w:b w:val="false"/>
          <w:i w:val="false"/>
          <w:color w:val="000000"/>
          <w:sz w:val="28"/>
        </w:rPr>
        <w:t>
      902. Отбивать литники в канаве или на весу не допускается.</w:t>
      </w:r>
    </w:p>
    <w:bookmarkEnd w:id="913"/>
    <w:bookmarkStart w:name="z1215" w:id="914"/>
    <w:p>
      <w:pPr>
        <w:spacing w:after="0"/>
        <w:ind w:left="0"/>
        <w:jc w:val="both"/>
      </w:pPr>
      <w:r>
        <w:rPr>
          <w:rFonts w:ascii="Times New Roman"/>
          <w:b w:val="false"/>
          <w:i w:val="false"/>
          <w:color w:val="000000"/>
          <w:sz w:val="28"/>
        </w:rPr>
        <w:t>
      903. Перед подъемом центровых с них снимаются воронки.</w:t>
      </w:r>
    </w:p>
    <w:bookmarkEnd w:id="914"/>
    <w:bookmarkStart w:name="z1216" w:id="915"/>
    <w:p>
      <w:pPr>
        <w:spacing w:after="0"/>
        <w:ind w:left="0"/>
        <w:jc w:val="both"/>
      </w:pPr>
      <w:r>
        <w:rPr>
          <w:rFonts w:ascii="Times New Roman"/>
          <w:b w:val="false"/>
          <w:i w:val="false"/>
          <w:color w:val="000000"/>
          <w:sz w:val="28"/>
        </w:rPr>
        <w:t>
      904. Укладка слитков производится на стеллажи, исключающие раскатывание слитков.</w:t>
      </w:r>
    </w:p>
    <w:bookmarkEnd w:id="915"/>
    <w:bookmarkStart w:name="z1217" w:id="916"/>
    <w:p>
      <w:pPr>
        <w:spacing w:after="0"/>
        <w:ind w:left="0"/>
        <w:jc w:val="both"/>
      </w:pPr>
      <w:r>
        <w:rPr>
          <w:rFonts w:ascii="Times New Roman"/>
          <w:b w:val="false"/>
          <w:i w:val="false"/>
          <w:color w:val="000000"/>
          <w:sz w:val="28"/>
        </w:rPr>
        <w:t>
      905. Допустимая высота штабелей слитков указывается в технологическом регламенте.</w:t>
      </w:r>
    </w:p>
    <w:bookmarkEnd w:id="916"/>
    <w:bookmarkStart w:name="z1218" w:id="917"/>
    <w:p>
      <w:pPr>
        <w:spacing w:after="0"/>
        <w:ind w:left="0"/>
        <w:jc w:val="both"/>
      </w:pPr>
      <w:r>
        <w:rPr>
          <w:rFonts w:ascii="Times New Roman"/>
          <w:b w:val="false"/>
          <w:i w:val="false"/>
          <w:color w:val="000000"/>
          <w:sz w:val="28"/>
        </w:rPr>
        <w:t>
      906. Машина непрерывного литья заготовок оборудуется громкоговорящей и телефонной связью, сигнализацией, телевизионными устройствами для наблюдения за работой отдельных агрегатов.</w:t>
      </w:r>
    </w:p>
    <w:bookmarkEnd w:id="917"/>
    <w:p>
      <w:pPr>
        <w:spacing w:after="0"/>
        <w:ind w:left="0"/>
        <w:jc w:val="both"/>
      </w:pPr>
      <w:r>
        <w:rPr>
          <w:rFonts w:ascii="Times New Roman"/>
          <w:b w:val="false"/>
          <w:i w:val="false"/>
          <w:color w:val="000000"/>
          <w:sz w:val="28"/>
        </w:rPr>
        <w:t>
      Не допускается:</w:t>
      </w:r>
    </w:p>
    <w:p>
      <w:pPr>
        <w:spacing w:after="0"/>
        <w:ind w:left="0"/>
        <w:jc w:val="both"/>
      </w:pPr>
      <w:r>
        <w:rPr>
          <w:rFonts w:ascii="Times New Roman"/>
          <w:b w:val="false"/>
          <w:i w:val="false"/>
          <w:color w:val="000000"/>
          <w:sz w:val="28"/>
        </w:rPr>
        <w:t>
      1) производить разливку в кристаллизатор, имеющий течь воды и крупные трещины (более 3 миллиметров) в рабочей полости;</w:t>
      </w:r>
    </w:p>
    <w:p>
      <w:pPr>
        <w:spacing w:after="0"/>
        <w:ind w:left="0"/>
        <w:jc w:val="both"/>
      </w:pPr>
      <w:r>
        <w:rPr>
          <w:rFonts w:ascii="Times New Roman"/>
          <w:b w:val="false"/>
          <w:i w:val="false"/>
          <w:color w:val="000000"/>
          <w:sz w:val="28"/>
        </w:rPr>
        <w:t>
      2) производить разливку при неисправных приборах, показывающих расход воды на кристаллизатор и зону вторичного охлаждения, скорость вытягивания слитка;</w:t>
      </w:r>
    </w:p>
    <w:p>
      <w:pPr>
        <w:spacing w:after="0"/>
        <w:ind w:left="0"/>
        <w:jc w:val="both"/>
      </w:pPr>
      <w:r>
        <w:rPr>
          <w:rFonts w:ascii="Times New Roman"/>
          <w:b w:val="false"/>
          <w:i w:val="false"/>
          <w:color w:val="000000"/>
          <w:sz w:val="28"/>
        </w:rPr>
        <w:t>
      3) производить работы под поднятым подъемно-поворотным стендом, под промежуточным и сталеразливочными ковшами;</w:t>
      </w:r>
    </w:p>
    <w:p>
      <w:pPr>
        <w:spacing w:after="0"/>
        <w:ind w:left="0"/>
        <w:jc w:val="both"/>
      </w:pPr>
      <w:r>
        <w:rPr>
          <w:rFonts w:ascii="Times New Roman"/>
          <w:b w:val="false"/>
          <w:i w:val="false"/>
          <w:color w:val="000000"/>
          <w:sz w:val="28"/>
        </w:rPr>
        <w:t>
      4) производить перемещение стенда сталеразливочного ковша и тележки промежуточного ковша без разрешения разливщика;</w:t>
      </w:r>
    </w:p>
    <w:p>
      <w:pPr>
        <w:spacing w:after="0"/>
        <w:ind w:left="0"/>
        <w:jc w:val="both"/>
      </w:pPr>
      <w:r>
        <w:rPr>
          <w:rFonts w:ascii="Times New Roman"/>
          <w:b w:val="false"/>
          <w:i w:val="false"/>
          <w:color w:val="000000"/>
          <w:sz w:val="28"/>
        </w:rPr>
        <w:t>
      5) начинать и продолжать разливку при неисправных механизмах качания кристаллизатора;</w:t>
      </w:r>
    </w:p>
    <w:p>
      <w:pPr>
        <w:spacing w:after="0"/>
        <w:ind w:left="0"/>
        <w:jc w:val="both"/>
      </w:pPr>
      <w:r>
        <w:rPr>
          <w:rFonts w:ascii="Times New Roman"/>
          <w:b w:val="false"/>
          <w:i w:val="false"/>
          <w:color w:val="000000"/>
          <w:sz w:val="28"/>
        </w:rPr>
        <w:t>
      6) продолжать разливку при прекращении подачи воды на охлаждение кристаллизатора и зону вторичного охлаждения.</w:t>
      </w:r>
    </w:p>
    <w:bookmarkStart w:name="z1219" w:id="918"/>
    <w:p>
      <w:pPr>
        <w:spacing w:after="0"/>
        <w:ind w:left="0"/>
        <w:jc w:val="both"/>
      </w:pPr>
      <w:r>
        <w:rPr>
          <w:rFonts w:ascii="Times New Roman"/>
          <w:b w:val="false"/>
          <w:i w:val="false"/>
          <w:color w:val="000000"/>
          <w:sz w:val="28"/>
        </w:rPr>
        <w:t>
      907. Порядок подготовки, проведения и окончания работы на установках, меры безопасности при ведении технологических операций с учетом возможных аварийных ситуаций и действия при этом обслуживающего персонала, меры безопасности при уборке шлака, скрапа и отходов производства регламентируются технологическим регламентом.</w:t>
      </w:r>
    </w:p>
    <w:bookmarkEnd w:id="918"/>
    <w:bookmarkStart w:name="z1220" w:id="919"/>
    <w:p>
      <w:pPr>
        <w:spacing w:after="0"/>
        <w:ind w:left="0"/>
        <w:jc w:val="both"/>
      </w:pPr>
      <w:r>
        <w:rPr>
          <w:rFonts w:ascii="Times New Roman"/>
          <w:b w:val="false"/>
          <w:i w:val="false"/>
          <w:color w:val="000000"/>
          <w:sz w:val="28"/>
        </w:rPr>
        <w:t xml:space="preserve">
      908. При наличии на участках потребления аргона (азота) ям, приямков, емкостей работы в них производятся по наряду-допуску. </w:t>
      </w:r>
    </w:p>
    <w:bookmarkEnd w:id="919"/>
    <w:bookmarkStart w:name="z1221" w:id="920"/>
    <w:p>
      <w:pPr>
        <w:spacing w:after="0"/>
        <w:ind w:left="0"/>
        <w:jc w:val="both"/>
      </w:pPr>
      <w:r>
        <w:rPr>
          <w:rFonts w:ascii="Times New Roman"/>
          <w:b w:val="false"/>
          <w:i w:val="false"/>
          <w:color w:val="000000"/>
          <w:sz w:val="28"/>
        </w:rPr>
        <w:t>
      909. На контейнерах наклеивается этикетка с указанием материала, его марки, фамилии мастера, его подписи и даты производства порошка.</w:t>
      </w:r>
    </w:p>
    <w:bookmarkEnd w:id="920"/>
    <w:bookmarkStart w:name="z1222" w:id="921"/>
    <w:p>
      <w:pPr>
        <w:spacing w:after="0"/>
        <w:ind w:left="0"/>
        <w:jc w:val="both"/>
      </w:pPr>
      <w:r>
        <w:rPr>
          <w:rFonts w:ascii="Times New Roman"/>
          <w:b w:val="false"/>
          <w:i w:val="false"/>
          <w:color w:val="000000"/>
          <w:sz w:val="28"/>
        </w:rPr>
        <w:t>
      910. Выдувать порошкообразный материал из пневмонагнетателя и тракта подачи в атмосферу цеха не допускается.</w:t>
      </w:r>
    </w:p>
    <w:bookmarkEnd w:id="921"/>
    <w:bookmarkStart w:name="z1223" w:id="922"/>
    <w:p>
      <w:pPr>
        <w:spacing w:after="0"/>
        <w:ind w:left="0"/>
        <w:jc w:val="both"/>
      </w:pPr>
      <w:r>
        <w:rPr>
          <w:rFonts w:ascii="Times New Roman"/>
          <w:b w:val="false"/>
          <w:i w:val="false"/>
          <w:color w:val="000000"/>
          <w:sz w:val="28"/>
        </w:rPr>
        <w:t>
      911. Максимальная величина давления газа (аргона), для открытия донных продувочных фурм, определяется технологическим регламентом.</w:t>
      </w:r>
    </w:p>
    <w:bookmarkEnd w:id="922"/>
    <w:bookmarkStart w:name="z1224" w:id="923"/>
    <w:p>
      <w:pPr>
        <w:spacing w:after="0"/>
        <w:ind w:left="0"/>
        <w:jc w:val="both"/>
      </w:pPr>
      <w:r>
        <w:rPr>
          <w:rFonts w:ascii="Times New Roman"/>
          <w:b w:val="false"/>
          <w:i w:val="false"/>
          <w:color w:val="000000"/>
          <w:sz w:val="28"/>
        </w:rPr>
        <w:t xml:space="preserve">
      912. Складирование огнеупоров производится на ровные площадки. </w:t>
      </w:r>
    </w:p>
    <w:bookmarkEnd w:id="923"/>
    <w:bookmarkStart w:name="z1225" w:id="924"/>
    <w:p>
      <w:pPr>
        <w:spacing w:after="0"/>
        <w:ind w:left="0"/>
        <w:jc w:val="both"/>
      </w:pPr>
      <w:r>
        <w:rPr>
          <w:rFonts w:ascii="Times New Roman"/>
          <w:b w:val="false"/>
          <w:i w:val="false"/>
          <w:color w:val="000000"/>
          <w:sz w:val="28"/>
        </w:rPr>
        <w:t>
      913. Вход на территорию смолохранилища и смоловарки лицам, не имеющим отношения к процессу варки смолы, не допускается.</w:t>
      </w:r>
    </w:p>
    <w:bookmarkEnd w:id="924"/>
    <w:bookmarkStart w:name="z1226" w:id="925"/>
    <w:p>
      <w:pPr>
        <w:spacing w:after="0"/>
        <w:ind w:left="0"/>
        <w:jc w:val="both"/>
      </w:pPr>
      <w:r>
        <w:rPr>
          <w:rFonts w:ascii="Times New Roman"/>
          <w:b w:val="false"/>
          <w:i w:val="false"/>
          <w:color w:val="000000"/>
          <w:sz w:val="28"/>
        </w:rPr>
        <w:t>
      914. У входа на территорию смолохранилища и смоловарки вывешиваются предупредительные плакаты "Вход посторонним лицам запрещается".</w:t>
      </w:r>
    </w:p>
    <w:bookmarkEnd w:id="925"/>
    <w:p>
      <w:pPr>
        <w:spacing w:after="0"/>
        <w:ind w:left="0"/>
        <w:jc w:val="both"/>
      </w:pPr>
      <w:r>
        <w:rPr>
          <w:rFonts w:ascii="Times New Roman"/>
          <w:b w:val="false"/>
          <w:i w:val="false"/>
          <w:color w:val="000000"/>
          <w:sz w:val="28"/>
        </w:rPr>
        <w:t>
      Пролитая смола убирается.</w:t>
      </w:r>
    </w:p>
    <w:bookmarkStart w:name="z1227" w:id="926"/>
    <w:p>
      <w:pPr>
        <w:spacing w:after="0"/>
        <w:ind w:left="0"/>
        <w:jc w:val="both"/>
      </w:pPr>
      <w:r>
        <w:rPr>
          <w:rFonts w:ascii="Times New Roman"/>
          <w:b w:val="false"/>
          <w:i w:val="false"/>
          <w:color w:val="000000"/>
          <w:sz w:val="28"/>
        </w:rPr>
        <w:t>
      915. Осмотр баков (емкостей) для смазочных материалов и баков для варки смолы производится не реже одного раза в год, а осмотр и чистка смотровых люков и вытяжных труб баков для варки смолы - ежедневно.</w:t>
      </w:r>
    </w:p>
    <w:bookmarkEnd w:id="926"/>
    <w:bookmarkStart w:name="z1228" w:id="927"/>
    <w:p>
      <w:pPr>
        <w:spacing w:after="0"/>
        <w:ind w:left="0"/>
        <w:jc w:val="both"/>
      </w:pPr>
      <w:r>
        <w:rPr>
          <w:rFonts w:ascii="Times New Roman"/>
          <w:b w:val="false"/>
          <w:i w:val="false"/>
          <w:color w:val="000000"/>
          <w:sz w:val="28"/>
        </w:rPr>
        <w:t>
      916. Доступ обслуживающего персонала в баки (емкости) для хранения смазочных материалов и в баки для варки смолы производится с обеспечением мер безопасности.</w:t>
      </w:r>
    </w:p>
    <w:bookmarkEnd w:id="927"/>
    <w:bookmarkStart w:name="z1229" w:id="928"/>
    <w:p>
      <w:pPr>
        <w:spacing w:after="0"/>
        <w:ind w:left="0"/>
        <w:jc w:val="both"/>
      </w:pPr>
      <w:r>
        <w:rPr>
          <w:rFonts w:ascii="Times New Roman"/>
          <w:b w:val="false"/>
          <w:i w:val="false"/>
          <w:color w:val="000000"/>
          <w:sz w:val="28"/>
        </w:rPr>
        <w:t>
      917. Не допускается превышение скорости движения железнодорожного транспорта на шлаковом дворе 5 километров в час.</w:t>
      </w:r>
    </w:p>
    <w:bookmarkEnd w:id="928"/>
    <w:bookmarkStart w:name="z1230" w:id="929"/>
    <w:p>
      <w:pPr>
        <w:spacing w:after="0"/>
        <w:ind w:left="0"/>
        <w:jc w:val="both"/>
      </w:pPr>
      <w:r>
        <w:rPr>
          <w:rFonts w:ascii="Times New Roman"/>
          <w:b w:val="false"/>
          <w:i w:val="false"/>
          <w:color w:val="000000"/>
          <w:sz w:val="28"/>
        </w:rPr>
        <w:t>
      918. После установки шлаковозов на фронт слива шлака локомотив удаляется за пределы шлакового двора.</w:t>
      </w:r>
    </w:p>
    <w:bookmarkEnd w:id="929"/>
    <w:bookmarkStart w:name="z1231" w:id="930"/>
    <w:p>
      <w:pPr>
        <w:spacing w:after="0"/>
        <w:ind w:left="0"/>
        <w:jc w:val="both"/>
      </w:pPr>
      <w:r>
        <w:rPr>
          <w:rFonts w:ascii="Times New Roman"/>
          <w:b w:val="false"/>
          <w:i w:val="false"/>
          <w:color w:val="000000"/>
          <w:sz w:val="28"/>
        </w:rPr>
        <w:t>
      919. Перед кантовкой шлаковых ковшей продавливается корка застывшего шлака, проверяется отсутствие влаги в шлаковой яме.</w:t>
      </w:r>
    </w:p>
    <w:bookmarkEnd w:id="930"/>
    <w:bookmarkStart w:name="z1232" w:id="931"/>
    <w:p>
      <w:pPr>
        <w:spacing w:after="0"/>
        <w:ind w:left="0"/>
        <w:jc w:val="both"/>
      </w:pPr>
      <w:r>
        <w:rPr>
          <w:rFonts w:ascii="Times New Roman"/>
          <w:b w:val="false"/>
          <w:i w:val="false"/>
          <w:color w:val="000000"/>
          <w:sz w:val="28"/>
        </w:rPr>
        <w:t>
      920. Перед началом кантовки шлаковых ковшей подается звуковой сигнал, после чего весь обслуживающий персонал удаляется в укрытие, а грузоподъемный механизм отводится в безопасное место.</w:t>
      </w:r>
    </w:p>
    <w:bookmarkEnd w:id="931"/>
    <w:bookmarkStart w:name="z1233" w:id="932"/>
    <w:p>
      <w:pPr>
        <w:spacing w:after="0"/>
        <w:ind w:left="0"/>
        <w:jc w:val="both"/>
      </w:pPr>
      <w:r>
        <w:rPr>
          <w:rFonts w:ascii="Times New Roman"/>
          <w:b w:val="false"/>
          <w:i w:val="false"/>
          <w:color w:val="000000"/>
          <w:sz w:val="28"/>
        </w:rPr>
        <w:t>
      921. Слив жидкого шлака в шлаковую яму, производится равномерной струей.</w:t>
      </w:r>
    </w:p>
    <w:bookmarkEnd w:id="932"/>
    <w:bookmarkStart w:name="z1234" w:id="933"/>
    <w:p>
      <w:pPr>
        <w:spacing w:after="0"/>
        <w:ind w:left="0"/>
        <w:jc w:val="both"/>
      </w:pPr>
      <w:r>
        <w:rPr>
          <w:rFonts w:ascii="Times New Roman"/>
          <w:b w:val="false"/>
          <w:i w:val="false"/>
          <w:color w:val="000000"/>
          <w:sz w:val="28"/>
        </w:rPr>
        <w:t>
      922. Одновременная кантовка двух рядом стоящих ковшей не допускается.</w:t>
      </w:r>
    </w:p>
    <w:bookmarkEnd w:id="933"/>
    <w:bookmarkStart w:name="z1235" w:id="934"/>
    <w:p>
      <w:pPr>
        <w:spacing w:after="0"/>
        <w:ind w:left="0"/>
        <w:jc w:val="both"/>
      </w:pPr>
      <w:r>
        <w:rPr>
          <w:rFonts w:ascii="Times New Roman"/>
          <w:b w:val="false"/>
          <w:i w:val="false"/>
          <w:color w:val="000000"/>
          <w:sz w:val="28"/>
        </w:rPr>
        <w:t>
      923. Кантовка ковшей с жидким и застывшим шлаком производится в разных зонах шлакового поля.</w:t>
      </w:r>
    </w:p>
    <w:bookmarkEnd w:id="934"/>
    <w:bookmarkStart w:name="z1236" w:id="935"/>
    <w:p>
      <w:pPr>
        <w:spacing w:after="0"/>
        <w:ind w:left="0"/>
        <w:jc w:val="both"/>
      </w:pPr>
      <w:r>
        <w:rPr>
          <w:rFonts w:ascii="Times New Roman"/>
          <w:b w:val="false"/>
          <w:i w:val="false"/>
          <w:color w:val="000000"/>
          <w:sz w:val="28"/>
        </w:rPr>
        <w:t>
      924. Порядок слива и охлаждения шлака, меры безопасности при использовании автошлаковозов для транспортирования и кантовки шлаковых ковшей предусматривается в технологическом регламенте.</w:t>
      </w:r>
    </w:p>
    <w:bookmarkEnd w:id="935"/>
    <w:bookmarkStart w:name="z1237" w:id="936"/>
    <w:p>
      <w:pPr>
        <w:spacing w:after="0"/>
        <w:ind w:left="0"/>
        <w:jc w:val="both"/>
      </w:pPr>
      <w:r>
        <w:rPr>
          <w:rFonts w:ascii="Times New Roman"/>
          <w:b w:val="false"/>
          <w:i w:val="false"/>
          <w:color w:val="000000"/>
          <w:sz w:val="28"/>
        </w:rPr>
        <w:t>
      925. Разработка и отгрузка шлака экскаваторами, погрузчиками, бульдозерами или другими машинами и механизмами от места слива шлака определяется проектной документацией, учитывающей  разлет при выбросах. Если это расстояние менее проектного, работы по разработке на время слива шлака приостанавливаются, а обслуживающий персонал удаляется в помещение.</w:t>
      </w:r>
    </w:p>
    <w:bookmarkEnd w:id="936"/>
    <w:bookmarkStart w:name="z1238" w:id="937"/>
    <w:p>
      <w:pPr>
        <w:spacing w:after="0"/>
        <w:ind w:left="0"/>
        <w:jc w:val="both"/>
      </w:pPr>
      <w:r>
        <w:rPr>
          <w:rFonts w:ascii="Times New Roman"/>
          <w:b w:val="false"/>
          <w:i w:val="false"/>
          <w:color w:val="000000"/>
          <w:sz w:val="28"/>
        </w:rPr>
        <w:t>
      926. В случае резкого ухудшения видимости в отделении (траншее) из-за поступления пара от места слива шлака или неблагоприятных погодных условий включается дополнительное освещение. Если освещенность будет недостаточной, работы по разработке и отгрузке шлака приостанавливаются.</w:t>
      </w:r>
    </w:p>
    <w:bookmarkEnd w:id="937"/>
    <w:bookmarkStart w:name="z1239" w:id="938"/>
    <w:p>
      <w:pPr>
        <w:spacing w:after="0"/>
        <w:ind w:left="0"/>
        <w:jc w:val="both"/>
      </w:pPr>
      <w:r>
        <w:rPr>
          <w:rFonts w:ascii="Times New Roman"/>
          <w:b w:val="false"/>
          <w:i w:val="false"/>
          <w:color w:val="000000"/>
          <w:sz w:val="28"/>
        </w:rPr>
        <w:t>
      927. Режимы работ и основные технологические параметры грануляционных установок (давление, расход воды и воздуха, глубина грануляционного бассейна) определяются проектной документацией, изменяются по согласованию с проектной организацией.</w:t>
      </w:r>
    </w:p>
    <w:bookmarkEnd w:id="938"/>
    <w:bookmarkStart w:name="z1240" w:id="939"/>
    <w:p>
      <w:pPr>
        <w:spacing w:after="0"/>
        <w:ind w:left="0"/>
        <w:jc w:val="both"/>
      </w:pPr>
      <w:r>
        <w:rPr>
          <w:rFonts w:ascii="Times New Roman"/>
          <w:b w:val="false"/>
          <w:i w:val="false"/>
          <w:color w:val="000000"/>
          <w:sz w:val="28"/>
        </w:rPr>
        <w:t xml:space="preserve">
      928. Во время процесса грануляции шлака вблизи грануляционной установки не допускается нахождение персонала не связанного с обслуживанием установок,  грузоподъемных механизмов и производство железнодорожных маневровых работ. </w:t>
      </w:r>
    </w:p>
    <w:bookmarkEnd w:id="939"/>
    <w:bookmarkStart w:name="z1242" w:id="940"/>
    <w:p>
      <w:pPr>
        <w:spacing w:after="0"/>
        <w:ind w:left="0"/>
        <w:jc w:val="left"/>
      </w:pPr>
      <w:r>
        <w:rPr>
          <w:rFonts w:ascii="Times New Roman"/>
          <w:b/>
          <w:i w:val="false"/>
          <w:color w:val="000000"/>
        </w:rPr>
        <w:t xml:space="preserve"> Глава 14. Порядок обеспечения промышленной безопасности</w:t>
      </w:r>
      <w:r>
        <w:br/>
      </w:r>
      <w:r>
        <w:rPr>
          <w:rFonts w:ascii="Times New Roman"/>
          <w:b/>
          <w:i w:val="false"/>
          <w:color w:val="000000"/>
        </w:rPr>
        <w:t>в литейном производстве</w:t>
      </w:r>
    </w:p>
    <w:bookmarkEnd w:id="940"/>
    <w:p>
      <w:pPr>
        <w:spacing w:after="0"/>
        <w:ind w:left="0"/>
        <w:jc w:val="both"/>
      </w:pPr>
      <w:r>
        <w:rPr>
          <w:rFonts w:ascii="Times New Roman"/>
          <w:b w:val="false"/>
          <w:i w:val="false"/>
          <w:color w:val="ff0000"/>
          <w:sz w:val="28"/>
        </w:rPr>
        <w:t xml:space="preserve">
      Сноска. Заголовок главы 14 – в редакции приказа Министра по чрезвычайным ситуациям РК от 17.01.2023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41" w:id="941"/>
    <w:p>
      <w:pPr>
        <w:spacing w:after="0"/>
        <w:ind w:left="0"/>
        <w:jc w:val="both"/>
      </w:pPr>
      <w:r>
        <w:rPr>
          <w:rFonts w:ascii="Times New Roman"/>
          <w:b w:val="false"/>
          <w:i w:val="false"/>
          <w:color w:val="000000"/>
          <w:sz w:val="28"/>
        </w:rPr>
        <w:t>
      929. Допускается производить наращивание электродов на печах. Перед началом наращивания электродов печь отключается.</w:t>
      </w:r>
    </w:p>
    <w:bookmarkEnd w:id="941"/>
    <w:bookmarkStart w:name="z1243" w:id="942"/>
    <w:p>
      <w:pPr>
        <w:spacing w:after="0"/>
        <w:ind w:left="0"/>
        <w:jc w:val="both"/>
      </w:pPr>
      <w:r>
        <w:rPr>
          <w:rFonts w:ascii="Times New Roman"/>
          <w:b w:val="false"/>
          <w:i w:val="false"/>
          <w:color w:val="000000"/>
          <w:sz w:val="28"/>
        </w:rPr>
        <w:t>
      930. Перед сменой электродов нарезная часть металлического ниппеля полностью (до конца нарезки) вворачивается в электрод.</w:t>
      </w:r>
    </w:p>
    <w:bookmarkEnd w:id="942"/>
    <w:bookmarkStart w:name="z1244" w:id="943"/>
    <w:p>
      <w:pPr>
        <w:spacing w:after="0"/>
        <w:ind w:left="0"/>
        <w:jc w:val="both"/>
      </w:pPr>
      <w:r>
        <w:rPr>
          <w:rFonts w:ascii="Times New Roman"/>
          <w:b w:val="false"/>
          <w:i w:val="false"/>
          <w:color w:val="000000"/>
          <w:sz w:val="28"/>
        </w:rPr>
        <w:t>
      931. Крепления головок электродов систематически проверяется. При всех случаях его ослабления печь отключается.</w:t>
      </w:r>
    </w:p>
    <w:bookmarkEnd w:id="943"/>
    <w:bookmarkStart w:name="z1245" w:id="944"/>
    <w:p>
      <w:pPr>
        <w:spacing w:after="0"/>
        <w:ind w:left="0"/>
        <w:jc w:val="both"/>
      </w:pPr>
      <w:r>
        <w:rPr>
          <w:rFonts w:ascii="Times New Roman"/>
          <w:b w:val="false"/>
          <w:i w:val="false"/>
          <w:color w:val="000000"/>
          <w:sz w:val="28"/>
        </w:rPr>
        <w:t>
      932. Не допускается нахождение обслуживающего персонала под печью в период расплавления шихты.</w:t>
      </w:r>
    </w:p>
    <w:bookmarkEnd w:id="944"/>
    <w:bookmarkStart w:name="z1246" w:id="945"/>
    <w:p>
      <w:pPr>
        <w:spacing w:after="0"/>
        <w:ind w:left="0"/>
        <w:jc w:val="both"/>
      </w:pPr>
      <w:r>
        <w:rPr>
          <w:rFonts w:ascii="Times New Roman"/>
          <w:b w:val="false"/>
          <w:i w:val="false"/>
          <w:color w:val="000000"/>
          <w:sz w:val="28"/>
        </w:rPr>
        <w:t>
      933. Для предупреждения обслуживающего персонала, находящегося под рабочей площадкой и в литейном пролете, о предстоящем наклоне печи для скачивания шлака или выпуска металла устраивается светозвуковая сигнализация. Предупредительный сигнал подается за время, достаточное для выхода в безопасную зону.</w:t>
      </w:r>
    </w:p>
    <w:bookmarkEnd w:id="945"/>
    <w:bookmarkStart w:name="z1247" w:id="946"/>
    <w:p>
      <w:pPr>
        <w:spacing w:after="0"/>
        <w:ind w:left="0"/>
        <w:jc w:val="both"/>
      </w:pPr>
      <w:r>
        <w:rPr>
          <w:rFonts w:ascii="Times New Roman"/>
          <w:b w:val="false"/>
          <w:i w:val="false"/>
          <w:color w:val="000000"/>
          <w:sz w:val="28"/>
        </w:rPr>
        <w:t>
      934. Во время работы газокислородной горелки крышка завалочного окна закрывается.</w:t>
      </w:r>
    </w:p>
    <w:bookmarkEnd w:id="946"/>
    <w:bookmarkStart w:name="z1248" w:id="947"/>
    <w:p>
      <w:pPr>
        <w:spacing w:after="0"/>
        <w:ind w:left="0"/>
        <w:jc w:val="both"/>
      </w:pPr>
      <w:r>
        <w:rPr>
          <w:rFonts w:ascii="Times New Roman"/>
          <w:b w:val="false"/>
          <w:i w:val="false"/>
          <w:color w:val="000000"/>
          <w:sz w:val="28"/>
        </w:rPr>
        <w:t>
      935. Для скачивания шлака под завалочным окном устраивается спускной желоб под рабочую площадку. Отверстие в рабочей площадке перекрывается съемной футерованной крышкой. Во время скачивания шлака устанавливаются щиты, предохраняющие рабочих от брызг.</w:t>
      </w:r>
    </w:p>
    <w:bookmarkEnd w:id="947"/>
    <w:bookmarkStart w:name="z1249" w:id="948"/>
    <w:p>
      <w:pPr>
        <w:spacing w:after="0"/>
        <w:ind w:left="0"/>
        <w:jc w:val="both"/>
      </w:pPr>
      <w:r>
        <w:rPr>
          <w:rFonts w:ascii="Times New Roman"/>
          <w:b w:val="false"/>
          <w:i w:val="false"/>
          <w:color w:val="000000"/>
          <w:sz w:val="28"/>
        </w:rPr>
        <w:t>
      936. Конструкция желоба для выпуска металла из печи исключает:</w:t>
      </w:r>
    </w:p>
    <w:bookmarkEnd w:id="948"/>
    <w:p>
      <w:pPr>
        <w:spacing w:after="0"/>
        <w:ind w:left="0"/>
        <w:jc w:val="both"/>
      </w:pPr>
      <w:r>
        <w:rPr>
          <w:rFonts w:ascii="Times New Roman"/>
          <w:b w:val="false"/>
          <w:i w:val="false"/>
          <w:color w:val="000000"/>
          <w:sz w:val="28"/>
        </w:rPr>
        <w:t>
      1) возможность переполнения его металлом;</w:t>
      </w:r>
    </w:p>
    <w:p>
      <w:pPr>
        <w:spacing w:after="0"/>
        <w:ind w:left="0"/>
        <w:jc w:val="both"/>
      </w:pPr>
      <w:r>
        <w:rPr>
          <w:rFonts w:ascii="Times New Roman"/>
          <w:b w:val="false"/>
          <w:i w:val="false"/>
          <w:color w:val="000000"/>
          <w:sz w:val="28"/>
        </w:rPr>
        <w:t>
      2) разрушение футеровки желоба;</w:t>
      </w:r>
    </w:p>
    <w:p>
      <w:pPr>
        <w:spacing w:after="0"/>
        <w:ind w:left="0"/>
        <w:jc w:val="both"/>
      </w:pPr>
      <w:r>
        <w:rPr>
          <w:rFonts w:ascii="Times New Roman"/>
          <w:b w:val="false"/>
          <w:i w:val="false"/>
          <w:color w:val="000000"/>
          <w:sz w:val="28"/>
        </w:rPr>
        <w:t>
      3) прорыва металла при выпуске плавки.</w:t>
      </w:r>
    </w:p>
    <w:p>
      <w:pPr>
        <w:spacing w:after="0"/>
        <w:ind w:left="0"/>
        <w:jc w:val="both"/>
      </w:pPr>
      <w:r>
        <w:rPr>
          <w:rFonts w:ascii="Times New Roman"/>
          <w:b w:val="false"/>
          <w:i w:val="false"/>
          <w:color w:val="000000"/>
          <w:sz w:val="28"/>
        </w:rPr>
        <w:t>
      Выпускное отверстие печи после выпуска плавки и заправки печи закрывается до момента появления жидкого металла после расплавления металлошихты.</w:t>
      </w:r>
    </w:p>
    <w:bookmarkStart w:name="z1250" w:id="949"/>
    <w:p>
      <w:pPr>
        <w:spacing w:after="0"/>
        <w:ind w:left="0"/>
        <w:jc w:val="both"/>
      </w:pPr>
      <w:r>
        <w:rPr>
          <w:rFonts w:ascii="Times New Roman"/>
          <w:b w:val="false"/>
          <w:i w:val="false"/>
          <w:color w:val="000000"/>
          <w:sz w:val="28"/>
        </w:rPr>
        <w:t>
      937. Работы по очистке пространства под печью, приямков от шлака и мусора допускается выполнять в начале плавления шихты до образования значительного количества жидкого металла с соблюдением технологического регламента.</w:t>
      </w:r>
    </w:p>
    <w:bookmarkEnd w:id="949"/>
    <w:bookmarkStart w:name="z1251" w:id="950"/>
    <w:p>
      <w:pPr>
        <w:spacing w:after="0"/>
        <w:ind w:left="0"/>
        <w:jc w:val="both"/>
      </w:pPr>
      <w:r>
        <w:rPr>
          <w:rFonts w:ascii="Times New Roman"/>
          <w:b w:val="false"/>
          <w:i w:val="false"/>
          <w:color w:val="000000"/>
          <w:sz w:val="28"/>
        </w:rPr>
        <w:t>
      938. Водоохлаждаемые элементы печей перед их установкой подвергаются гидравлическому испытанию на величину 1,5 рабочее давление (далее -  Р</w:t>
      </w:r>
      <w:r>
        <w:rPr>
          <w:rFonts w:ascii="Times New Roman"/>
          <w:b w:val="false"/>
          <w:i w:val="false"/>
          <w:color w:val="000000"/>
          <w:vertAlign w:val="subscript"/>
        </w:rPr>
        <w:t>раб</w:t>
      </w:r>
      <w:r>
        <w:rPr>
          <w:rFonts w:ascii="Times New Roman"/>
          <w:b w:val="false"/>
          <w:i w:val="false"/>
          <w:color w:val="000000"/>
          <w:sz w:val="28"/>
        </w:rPr>
        <w:t>.) охлаждающей воды.</w:t>
      </w:r>
    </w:p>
    <w:bookmarkEnd w:id="950"/>
    <w:bookmarkStart w:name="z1252" w:id="951"/>
    <w:p>
      <w:pPr>
        <w:spacing w:after="0"/>
        <w:ind w:left="0"/>
        <w:jc w:val="both"/>
      </w:pPr>
      <w:r>
        <w:rPr>
          <w:rFonts w:ascii="Times New Roman"/>
          <w:b w:val="false"/>
          <w:i w:val="false"/>
          <w:color w:val="000000"/>
          <w:sz w:val="28"/>
        </w:rPr>
        <w:t>
      939. Ремонтные работы на своде электропечи, рукавах, механизме наклона и стойках печи, работы по очистке электрооборудования, шлаковых и сливных приямков допускается производить после отключения напряжения.</w:t>
      </w:r>
    </w:p>
    <w:bookmarkEnd w:id="951"/>
    <w:bookmarkStart w:name="z1253" w:id="952"/>
    <w:p>
      <w:pPr>
        <w:spacing w:after="0"/>
        <w:ind w:left="0"/>
        <w:jc w:val="both"/>
      </w:pPr>
      <w:r>
        <w:rPr>
          <w:rFonts w:ascii="Times New Roman"/>
          <w:b w:val="false"/>
          <w:i w:val="false"/>
          <w:color w:val="000000"/>
          <w:sz w:val="28"/>
        </w:rPr>
        <w:t>
      940. Осмотр и ремонт оборудования, расположенного под печью, находящейся в поднятом положении, допускаются при условии дополнительного крепления поднятой печи с помощью упоров.</w:t>
      </w:r>
    </w:p>
    <w:bookmarkEnd w:id="952"/>
    <w:bookmarkStart w:name="z1419" w:id="953"/>
    <w:p>
      <w:pPr>
        <w:spacing w:after="0"/>
        <w:ind w:left="0"/>
        <w:jc w:val="both"/>
      </w:pPr>
      <w:r>
        <w:rPr>
          <w:rFonts w:ascii="Times New Roman"/>
          <w:b w:val="false"/>
          <w:i w:val="false"/>
          <w:color w:val="000000"/>
          <w:sz w:val="28"/>
        </w:rPr>
        <w:t>
      941. Трубки системы охлаждения индуктора испытываются на прочность и плотность гидравлическим давлением не менее 1,5 Р</w:t>
      </w:r>
      <w:r>
        <w:rPr>
          <w:rFonts w:ascii="Times New Roman"/>
          <w:b w:val="false"/>
          <w:i w:val="false"/>
          <w:color w:val="000000"/>
          <w:vertAlign w:val="subscript"/>
        </w:rPr>
        <w:t>раб</w:t>
      </w:r>
      <w:r>
        <w:rPr>
          <w:rFonts w:ascii="Times New Roman"/>
          <w:b w:val="false"/>
          <w:i w:val="false"/>
          <w:color w:val="000000"/>
          <w:sz w:val="28"/>
        </w:rPr>
        <w:t>.</w:t>
      </w:r>
    </w:p>
    <w:bookmarkEnd w:id="953"/>
    <w:bookmarkStart w:name="z1420" w:id="954"/>
    <w:p>
      <w:pPr>
        <w:spacing w:after="0"/>
        <w:ind w:left="0"/>
        <w:jc w:val="both"/>
      </w:pPr>
      <w:r>
        <w:rPr>
          <w:rFonts w:ascii="Times New Roman"/>
          <w:b w:val="false"/>
          <w:i w:val="false"/>
          <w:color w:val="000000"/>
          <w:sz w:val="28"/>
        </w:rPr>
        <w:t>
      942. Контроль за непрерывным поступлением охлаждающей воды в индуктор печи производится как визуально, так и по сигнализирующим приборам, с автоматическим отключением печи при отсутствии протока воды.</w:t>
      </w:r>
    </w:p>
    <w:bookmarkEnd w:id="954"/>
    <w:bookmarkStart w:name="z1421" w:id="955"/>
    <w:p>
      <w:pPr>
        <w:spacing w:after="0"/>
        <w:ind w:left="0"/>
        <w:jc w:val="both"/>
      </w:pPr>
      <w:r>
        <w:rPr>
          <w:rFonts w:ascii="Times New Roman"/>
          <w:b w:val="false"/>
          <w:i w:val="false"/>
          <w:color w:val="000000"/>
          <w:sz w:val="28"/>
        </w:rPr>
        <w:t>
      943. Вакуумная камера печи оборудуется предохранительным клапаном, срабатывающим при давлении 0,01 МПа (0,1 килограмм-силы на квадратный сантиметр).</w:t>
      </w:r>
    </w:p>
    <w:bookmarkEnd w:id="955"/>
    <w:bookmarkStart w:name="z1422" w:id="956"/>
    <w:p>
      <w:pPr>
        <w:spacing w:after="0"/>
        <w:ind w:left="0"/>
        <w:jc w:val="both"/>
      </w:pPr>
      <w:r>
        <w:rPr>
          <w:rFonts w:ascii="Times New Roman"/>
          <w:b w:val="false"/>
          <w:i w:val="false"/>
          <w:color w:val="000000"/>
          <w:sz w:val="28"/>
        </w:rPr>
        <w:t>
      944. В случае резкого падения вакуума камера печи отключается до выяснения причин падения вакуума и их устранения.</w:t>
      </w:r>
    </w:p>
    <w:bookmarkEnd w:id="956"/>
    <w:bookmarkStart w:name="z1423" w:id="957"/>
    <w:p>
      <w:pPr>
        <w:spacing w:after="0"/>
        <w:ind w:left="0"/>
        <w:jc w:val="both"/>
      </w:pPr>
      <w:r>
        <w:rPr>
          <w:rFonts w:ascii="Times New Roman"/>
          <w:b w:val="false"/>
          <w:i w:val="false"/>
          <w:color w:val="000000"/>
          <w:sz w:val="28"/>
        </w:rPr>
        <w:t>
      945. При проедании тигля печь отключается, жидкий металл сливается в изложницу. Перед открытием печь заполняется инертным газом. Допускается медленное заполнение печи воздухом после застывания металла (до потемнения металла).</w:t>
      </w:r>
    </w:p>
    <w:bookmarkEnd w:id="957"/>
    <w:bookmarkStart w:name="z1424" w:id="958"/>
    <w:p>
      <w:pPr>
        <w:spacing w:after="0"/>
        <w:ind w:left="0"/>
        <w:jc w:val="both"/>
      </w:pPr>
      <w:r>
        <w:rPr>
          <w:rFonts w:ascii="Times New Roman"/>
          <w:b w:val="false"/>
          <w:i w:val="false"/>
          <w:color w:val="000000"/>
          <w:sz w:val="28"/>
        </w:rPr>
        <w:t>
      946. Ремонтные работы внутри печи, вход обслуживающего персонала внутрь вакуумной камеры допускаются после полного удаления из печи легковоспламеняющегося конденсата, в соответствии с технологическим регламентом.</w:t>
      </w:r>
    </w:p>
    <w:bookmarkEnd w:id="958"/>
    <w:bookmarkStart w:name="z1425" w:id="959"/>
    <w:p>
      <w:pPr>
        <w:spacing w:after="0"/>
        <w:ind w:left="0"/>
        <w:jc w:val="both"/>
      </w:pPr>
      <w:r>
        <w:rPr>
          <w:rFonts w:ascii="Times New Roman"/>
          <w:b w:val="false"/>
          <w:i w:val="false"/>
          <w:color w:val="000000"/>
          <w:sz w:val="28"/>
        </w:rPr>
        <w:t>
      947. Во избежание оплавления штока, попадания воды в печь и возникновения взрыва полное сплавление электрода не допускается.</w:t>
      </w:r>
    </w:p>
    <w:bookmarkEnd w:id="959"/>
    <w:bookmarkStart w:name="z1433" w:id="960"/>
    <w:p>
      <w:pPr>
        <w:spacing w:after="0"/>
        <w:ind w:left="0"/>
        <w:jc w:val="both"/>
      </w:pPr>
      <w:r>
        <w:rPr>
          <w:rFonts w:ascii="Times New Roman"/>
          <w:b w:val="false"/>
          <w:i w:val="false"/>
          <w:color w:val="000000"/>
          <w:sz w:val="28"/>
        </w:rPr>
        <w:t>
      948. В случае зависания слитка в кристаллизаторе выдавливание его штоком не допускается.</w:t>
      </w:r>
    </w:p>
    <w:bookmarkEnd w:id="960"/>
    <w:bookmarkStart w:name="z1432" w:id="961"/>
    <w:p>
      <w:pPr>
        <w:spacing w:after="0"/>
        <w:ind w:left="0"/>
        <w:jc w:val="both"/>
      </w:pPr>
      <w:r>
        <w:rPr>
          <w:rFonts w:ascii="Times New Roman"/>
          <w:b w:val="false"/>
          <w:i w:val="false"/>
          <w:color w:val="000000"/>
          <w:sz w:val="28"/>
        </w:rPr>
        <w:t>
      949. Не допускается использование открытого огня при осмотре внутренних частей печи.</w:t>
      </w:r>
    </w:p>
    <w:bookmarkEnd w:id="961"/>
    <w:bookmarkStart w:name="z1431" w:id="962"/>
    <w:p>
      <w:pPr>
        <w:spacing w:after="0"/>
        <w:ind w:left="0"/>
        <w:jc w:val="both"/>
      </w:pPr>
      <w:r>
        <w:rPr>
          <w:rFonts w:ascii="Times New Roman"/>
          <w:b w:val="false"/>
          <w:i w:val="false"/>
          <w:color w:val="000000"/>
          <w:sz w:val="28"/>
        </w:rPr>
        <w:t>
      950. Порядок запуска и отключения плазмотронов устанавливается технологическим регламентом.</w:t>
      </w:r>
    </w:p>
    <w:bookmarkEnd w:id="962"/>
    <w:bookmarkStart w:name="z1430" w:id="963"/>
    <w:p>
      <w:pPr>
        <w:spacing w:after="0"/>
        <w:ind w:left="0"/>
        <w:jc w:val="both"/>
      </w:pPr>
      <w:r>
        <w:rPr>
          <w:rFonts w:ascii="Times New Roman"/>
          <w:b w:val="false"/>
          <w:i w:val="false"/>
          <w:color w:val="000000"/>
          <w:sz w:val="28"/>
        </w:rPr>
        <w:t>
      951. В схеме включения источника питания печи предусматриваются блокировки, обеспечивающие автоматическое отключение при обесточивании электродвигателей насосов (воздуходувок) в системе охлаждения подового электрода.</w:t>
      </w:r>
    </w:p>
    <w:bookmarkEnd w:id="963"/>
    <w:bookmarkStart w:name="z1429" w:id="964"/>
    <w:p>
      <w:pPr>
        <w:spacing w:after="0"/>
        <w:ind w:left="0"/>
        <w:jc w:val="both"/>
      </w:pPr>
      <w:r>
        <w:rPr>
          <w:rFonts w:ascii="Times New Roman"/>
          <w:b w:val="false"/>
          <w:i w:val="false"/>
          <w:color w:val="000000"/>
          <w:sz w:val="28"/>
        </w:rPr>
        <w:t>
      952. Не допускается отключение системы охлаждения кристаллизатора до выгрузки слитка из камеры.</w:t>
      </w:r>
    </w:p>
    <w:bookmarkEnd w:id="964"/>
    <w:bookmarkStart w:name="z1428" w:id="965"/>
    <w:p>
      <w:pPr>
        <w:spacing w:after="0"/>
        <w:ind w:left="0"/>
        <w:jc w:val="both"/>
      </w:pPr>
      <w:r>
        <w:rPr>
          <w:rFonts w:ascii="Times New Roman"/>
          <w:b w:val="false"/>
          <w:i w:val="false"/>
          <w:color w:val="000000"/>
          <w:sz w:val="28"/>
        </w:rPr>
        <w:t>
      953. Радиационная безопасность электронно-лучевых печей устанавливается в проектной документации.</w:t>
      </w:r>
    </w:p>
    <w:bookmarkEnd w:id="965"/>
    <w:bookmarkStart w:name="z1427" w:id="966"/>
    <w:p>
      <w:pPr>
        <w:spacing w:after="0"/>
        <w:ind w:left="0"/>
        <w:jc w:val="both"/>
      </w:pPr>
      <w:r>
        <w:rPr>
          <w:rFonts w:ascii="Times New Roman"/>
          <w:b w:val="false"/>
          <w:i w:val="false"/>
          <w:color w:val="000000"/>
          <w:sz w:val="28"/>
        </w:rPr>
        <w:t>
      954. Порядок включения электронных пушек и вывод их на рабочий режим устанавливается технологическим регламентом.</w:t>
      </w:r>
    </w:p>
    <w:bookmarkEnd w:id="966"/>
    <w:bookmarkStart w:name="z1426" w:id="967"/>
    <w:p>
      <w:pPr>
        <w:spacing w:after="0"/>
        <w:ind w:left="0"/>
        <w:jc w:val="both"/>
      </w:pPr>
      <w:r>
        <w:rPr>
          <w:rFonts w:ascii="Times New Roman"/>
          <w:b w:val="false"/>
          <w:i w:val="false"/>
          <w:color w:val="000000"/>
          <w:sz w:val="28"/>
        </w:rPr>
        <w:t>
      955. Вся площадь пола в помещении пульта управления электронно-лучевой печью покрывается диэлектрическим материалом, на котором наносится маркировка (клеймо) о результатах испытания электрического сопротивления покрытия.</w:t>
      </w:r>
    </w:p>
    <w:bookmarkEnd w:id="967"/>
    <w:p>
      <w:pPr>
        <w:spacing w:after="0"/>
        <w:ind w:left="0"/>
        <w:jc w:val="both"/>
      </w:pPr>
      <w:r>
        <w:rPr>
          <w:rFonts w:ascii="Times New Roman"/>
          <w:b w:val="false"/>
          <w:i w:val="false"/>
          <w:color w:val="000000"/>
          <w:sz w:val="28"/>
        </w:rPr>
        <w:t>
      Поврежденное покрытие заменяется на прошедшее испытание.</w:t>
      </w:r>
    </w:p>
    <w:bookmarkStart w:name="z1434" w:id="968"/>
    <w:p>
      <w:pPr>
        <w:spacing w:after="0"/>
        <w:ind w:left="0"/>
        <w:jc w:val="both"/>
      </w:pPr>
      <w:r>
        <w:rPr>
          <w:rFonts w:ascii="Times New Roman"/>
          <w:b w:val="false"/>
          <w:i w:val="false"/>
          <w:color w:val="000000"/>
          <w:sz w:val="28"/>
        </w:rPr>
        <w:t>
      956. Очистка боровов и ремонтные работы внутри них производятся по наряду-допуску при полной остановке печи. При этом из борова, с помощью системы вентиляции, удаляются вредные газы, температура воздуха внутри борова - не допускается  выше  плюс  40</w:t>
      </w:r>
      <w:r>
        <w:rPr>
          <w:rFonts w:ascii="Times New Roman"/>
          <w:b w:val="false"/>
          <w:i w:val="false"/>
          <w:color w:val="000000"/>
          <w:vertAlign w:val="superscript"/>
        </w:rPr>
        <w:t>о</w:t>
      </w:r>
      <w:r>
        <w:rPr>
          <w:rFonts w:ascii="Times New Roman"/>
          <w:b w:val="false"/>
          <w:i w:val="false"/>
          <w:color w:val="000000"/>
          <w:sz w:val="28"/>
        </w:rPr>
        <w:t>С.</w:t>
      </w:r>
    </w:p>
    <w:bookmarkEnd w:id="968"/>
    <w:bookmarkStart w:name="z1435" w:id="969"/>
    <w:p>
      <w:pPr>
        <w:spacing w:after="0"/>
        <w:ind w:left="0"/>
        <w:jc w:val="both"/>
      </w:pPr>
      <w:r>
        <w:rPr>
          <w:rFonts w:ascii="Times New Roman"/>
          <w:b w:val="false"/>
          <w:i w:val="false"/>
          <w:color w:val="000000"/>
          <w:sz w:val="28"/>
        </w:rPr>
        <w:t>
      957. Плавильные печи и конвертеры после ремонта высушиваются и разогреваются в соответствии с технологическим регламентом.</w:t>
      </w:r>
    </w:p>
    <w:bookmarkEnd w:id="969"/>
    <w:bookmarkStart w:name="z1436" w:id="970"/>
    <w:p>
      <w:pPr>
        <w:spacing w:after="0"/>
        <w:ind w:left="0"/>
        <w:jc w:val="both"/>
      </w:pPr>
      <w:r>
        <w:rPr>
          <w:rFonts w:ascii="Times New Roman"/>
          <w:b w:val="false"/>
          <w:i w:val="false"/>
          <w:color w:val="000000"/>
          <w:sz w:val="28"/>
        </w:rPr>
        <w:t>
      958. Металлическая шихта для плавильных агрегатов допускается с минимальным пригаром песка и кокса.</w:t>
      </w:r>
    </w:p>
    <w:bookmarkEnd w:id="970"/>
    <w:bookmarkStart w:name="z1437" w:id="971"/>
    <w:p>
      <w:pPr>
        <w:spacing w:after="0"/>
        <w:ind w:left="0"/>
        <w:jc w:val="both"/>
      </w:pPr>
      <w:r>
        <w:rPr>
          <w:rFonts w:ascii="Times New Roman"/>
          <w:b w:val="false"/>
          <w:i w:val="false"/>
          <w:color w:val="000000"/>
          <w:sz w:val="28"/>
        </w:rPr>
        <w:t>
      959. Кокс, используемый в вагранках, допускается повышенной механической прочности, просеянный.</w:t>
      </w:r>
    </w:p>
    <w:bookmarkEnd w:id="971"/>
    <w:bookmarkStart w:name="z1440" w:id="972"/>
    <w:p>
      <w:pPr>
        <w:spacing w:after="0"/>
        <w:ind w:left="0"/>
        <w:jc w:val="both"/>
      </w:pPr>
      <w:r>
        <w:rPr>
          <w:rFonts w:ascii="Times New Roman"/>
          <w:b w:val="false"/>
          <w:i w:val="false"/>
          <w:color w:val="000000"/>
          <w:sz w:val="28"/>
        </w:rPr>
        <w:t>
      960. Металлическая стружка, используемая в качестве шихты для выплавки металла, обезжиривается перед поступлением в плавильные агрегаты.</w:t>
      </w:r>
    </w:p>
    <w:bookmarkEnd w:id="972"/>
    <w:bookmarkStart w:name="z1439" w:id="973"/>
    <w:p>
      <w:pPr>
        <w:spacing w:after="0"/>
        <w:ind w:left="0"/>
        <w:jc w:val="both"/>
      </w:pPr>
      <w:r>
        <w:rPr>
          <w:rFonts w:ascii="Times New Roman"/>
          <w:b w:val="false"/>
          <w:i w:val="false"/>
          <w:color w:val="000000"/>
          <w:sz w:val="28"/>
        </w:rPr>
        <w:t>
      961. Материалы, используемые для приготовления формовочных и стержневых смесей, сертифицированы на соответствие.</w:t>
      </w:r>
    </w:p>
    <w:bookmarkEnd w:id="973"/>
    <w:bookmarkStart w:name="z1812" w:id="974"/>
    <w:p>
      <w:pPr>
        <w:spacing w:after="0"/>
        <w:ind w:left="0"/>
        <w:jc w:val="both"/>
      </w:pPr>
      <w:r>
        <w:rPr>
          <w:rFonts w:ascii="Times New Roman"/>
          <w:b w:val="false"/>
          <w:i w:val="false"/>
          <w:color w:val="000000"/>
          <w:sz w:val="28"/>
        </w:rPr>
        <w:t>
      962. Все работы, связанные со спуском обслуживающего персонала в бункера и другие закрытые и полузакрытые емкости с сыпучими материалами, проводятся по наряду-допуску.</w:t>
      </w:r>
    </w:p>
    <w:bookmarkEnd w:id="974"/>
    <w:bookmarkStart w:name="z1438" w:id="975"/>
    <w:p>
      <w:pPr>
        <w:spacing w:after="0"/>
        <w:ind w:left="0"/>
        <w:jc w:val="both"/>
      </w:pPr>
      <w:r>
        <w:rPr>
          <w:rFonts w:ascii="Times New Roman"/>
          <w:b w:val="false"/>
          <w:i w:val="false"/>
          <w:color w:val="000000"/>
          <w:sz w:val="28"/>
        </w:rPr>
        <w:t>
      963. Литейные производства снабжаются сульфитной щелочью, в жидком состоянии.</w:t>
      </w:r>
    </w:p>
    <w:bookmarkEnd w:id="975"/>
    <w:p>
      <w:pPr>
        <w:spacing w:after="0"/>
        <w:ind w:left="0"/>
        <w:jc w:val="both"/>
      </w:pPr>
      <w:r>
        <w:rPr>
          <w:rFonts w:ascii="Times New Roman"/>
          <w:b w:val="false"/>
          <w:i w:val="false"/>
          <w:color w:val="000000"/>
          <w:sz w:val="28"/>
        </w:rPr>
        <w:t>
      При варке сульфитной щелочи в цехе варочные банки помещаются в вытяжных шкафах с параметрами вытяжки согласно требованиям руководства по применению изготовителя.</w:t>
      </w:r>
    </w:p>
    <w:bookmarkStart w:name="z1441" w:id="976"/>
    <w:p>
      <w:pPr>
        <w:spacing w:after="0"/>
        <w:ind w:left="0"/>
        <w:jc w:val="both"/>
      </w:pPr>
      <w:r>
        <w:rPr>
          <w:rFonts w:ascii="Times New Roman"/>
          <w:b w:val="false"/>
          <w:i w:val="false"/>
          <w:color w:val="000000"/>
          <w:sz w:val="28"/>
        </w:rPr>
        <w:t>
      964. Взятие пробы смеси во время работы бегунов производится механическим приспособлением. При ручном способе отбора проб (конусом или ложкой) бегуны останавливаются.</w:t>
      </w:r>
    </w:p>
    <w:bookmarkEnd w:id="976"/>
    <w:bookmarkStart w:name="z1442" w:id="977"/>
    <w:p>
      <w:pPr>
        <w:spacing w:after="0"/>
        <w:ind w:left="0"/>
        <w:jc w:val="both"/>
      </w:pPr>
      <w:r>
        <w:rPr>
          <w:rFonts w:ascii="Times New Roman"/>
          <w:b w:val="false"/>
          <w:i w:val="false"/>
          <w:color w:val="000000"/>
          <w:sz w:val="28"/>
        </w:rPr>
        <w:t>
      965. На время ремонта, смазки, чистки и внутренних осмотров смесеприготовительные машины и средства транспортирования смесей останавливаются, электрические схемы разбираются. Пуск технических устройств после окончания работ допускается по заявлению лица, потребовавшего их остановки.</w:t>
      </w:r>
    </w:p>
    <w:bookmarkEnd w:id="977"/>
    <w:bookmarkStart w:name="z1443" w:id="978"/>
    <w:p>
      <w:pPr>
        <w:spacing w:after="0"/>
        <w:ind w:left="0"/>
        <w:jc w:val="both"/>
      </w:pPr>
      <w:r>
        <w:rPr>
          <w:rFonts w:ascii="Times New Roman"/>
          <w:b w:val="false"/>
          <w:i w:val="false"/>
          <w:color w:val="000000"/>
          <w:sz w:val="28"/>
        </w:rPr>
        <w:t>
      966. В бункерах для хранения угольной пыли контролируется температура внутри бункера. Не допускается превышение температуры пыли более 70</w:t>
      </w:r>
      <w:r>
        <w:rPr>
          <w:rFonts w:ascii="Times New Roman"/>
          <w:b w:val="false"/>
          <w:i w:val="false"/>
          <w:color w:val="000000"/>
          <w:vertAlign w:val="superscript"/>
        </w:rPr>
        <w:t>о</w:t>
      </w:r>
      <w:r>
        <w:rPr>
          <w:rFonts w:ascii="Times New Roman"/>
          <w:b w:val="false"/>
          <w:i w:val="false"/>
          <w:color w:val="000000"/>
          <w:sz w:val="28"/>
        </w:rPr>
        <w:t>С.</w:t>
      </w:r>
    </w:p>
    <w:bookmarkEnd w:id="978"/>
    <w:p>
      <w:pPr>
        <w:spacing w:after="0"/>
        <w:ind w:left="0"/>
        <w:jc w:val="both"/>
      </w:pPr>
      <w:r>
        <w:rPr>
          <w:rFonts w:ascii="Times New Roman"/>
          <w:b w:val="false"/>
          <w:i w:val="false"/>
          <w:color w:val="000000"/>
          <w:sz w:val="28"/>
        </w:rPr>
        <w:t>
      Не допускается превышение  суточной потребности запаса угольной пыли в бункере.</w:t>
      </w:r>
    </w:p>
    <w:bookmarkStart w:name="z1444" w:id="979"/>
    <w:p>
      <w:pPr>
        <w:spacing w:after="0"/>
        <w:ind w:left="0"/>
        <w:jc w:val="both"/>
      </w:pPr>
      <w:r>
        <w:rPr>
          <w:rFonts w:ascii="Times New Roman"/>
          <w:b w:val="false"/>
          <w:i w:val="false"/>
          <w:color w:val="000000"/>
          <w:sz w:val="28"/>
        </w:rPr>
        <w:t>
      967. По окончании работы углепомольное и транспортирующее оборудование очищается от пыли.</w:t>
      </w:r>
    </w:p>
    <w:bookmarkEnd w:id="979"/>
    <w:bookmarkStart w:name="z1445" w:id="980"/>
    <w:p>
      <w:pPr>
        <w:spacing w:after="0"/>
        <w:ind w:left="0"/>
        <w:jc w:val="both"/>
      </w:pPr>
      <w:r>
        <w:rPr>
          <w:rFonts w:ascii="Times New Roman"/>
          <w:b w:val="false"/>
          <w:i w:val="false"/>
          <w:color w:val="000000"/>
          <w:sz w:val="28"/>
        </w:rPr>
        <w:t>
      968. Система управления техническими устройствами обеспечивает выполнение технологических операций в требуемой последовательности, исключающей одновременное выполнение несовместимых операций и обеспечивающей в автоматическом режиме начало работы на данной позиции при фиксированном положении соответствующих элементов механизмов.</w:t>
      </w:r>
    </w:p>
    <w:bookmarkEnd w:id="980"/>
    <w:bookmarkStart w:name="z1446" w:id="981"/>
    <w:p>
      <w:pPr>
        <w:spacing w:after="0"/>
        <w:ind w:left="0"/>
        <w:jc w:val="both"/>
      </w:pPr>
      <w:r>
        <w:rPr>
          <w:rFonts w:ascii="Times New Roman"/>
          <w:b w:val="false"/>
          <w:i w:val="false"/>
          <w:color w:val="000000"/>
          <w:sz w:val="28"/>
        </w:rPr>
        <w:t>
      969. Покрытие поверхности форм и стержней противопригарными красками, выделяющими вредные вещества, проводится под вытяжкой в соответствии с технологическим регламентом.</w:t>
      </w:r>
    </w:p>
    <w:bookmarkEnd w:id="981"/>
    <w:bookmarkStart w:name="z1447" w:id="982"/>
    <w:p>
      <w:pPr>
        <w:spacing w:after="0"/>
        <w:ind w:left="0"/>
        <w:jc w:val="both"/>
      </w:pPr>
      <w:r>
        <w:rPr>
          <w:rFonts w:ascii="Times New Roman"/>
          <w:b w:val="false"/>
          <w:i w:val="false"/>
          <w:color w:val="000000"/>
          <w:sz w:val="28"/>
        </w:rPr>
        <w:t>
      970. Очистка плит формовочных машин от остатков формовочной смеси проводится механизированными устройствами и приспособлениями с пылеудалением.</w:t>
      </w:r>
    </w:p>
    <w:bookmarkEnd w:id="982"/>
    <w:bookmarkStart w:name="z1448" w:id="983"/>
    <w:p>
      <w:pPr>
        <w:spacing w:after="0"/>
        <w:ind w:left="0"/>
        <w:jc w:val="both"/>
      </w:pPr>
      <w:r>
        <w:rPr>
          <w:rFonts w:ascii="Times New Roman"/>
          <w:b w:val="false"/>
          <w:i w:val="false"/>
          <w:color w:val="000000"/>
          <w:sz w:val="28"/>
        </w:rPr>
        <w:t>
      971. Переворачивание заформованных тяжелых опок, поднятых грузоподъемными механизмами, проводится на балансирах с роликами или с помощью других приспособлений.</w:t>
      </w:r>
    </w:p>
    <w:bookmarkEnd w:id="983"/>
    <w:bookmarkStart w:name="z1449" w:id="984"/>
    <w:p>
      <w:pPr>
        <w:spacing w:after="0"/>
        <w:ind w:left="0"/>
        <w:jc w:val="both"/>
      </w:pPr>
      <w:r>
        <w:rPr>
          <w:rFonts w:ascii="Times New Roman"/>
          <w:b w:val="false"/>
          <w:i w:val="false"/>
          <w:color w:val="000000"/>
          <w:sz w:val="28"/>
        </w:rPr>
        <w:t>
      972. Эксплуатация сушильных устройств, работающих на газе, сушильных устройств с электроподогревом производится в соответствии с требованиями технологического регламента.</w:t>
      </w:r>
    </w:p>
    <w:bookmarkEnd w:id="984"/>
    <w:bookmarkStart w:name="z1450" w:id="985"/>
    <w:p>
      <w:pPr>
        <w:spacing w:after="0"/>
        <w:ind w:left="0"/>
        <w:jc w:val="both"/>
      </w:pPr>
      <w:r>
        <w:rPr>
          <w:rFonts w:ascii="Times New Roman"/>
          <w:b w:val="false"/>
          <w:i w:val="false"/>
          <w:color w:val="000000"/>
          <w:sz w:val="28"/>
        </w:rPr>
        <w:t>
      973. Покрытие поверхностных форм и стержней противопригарными веществами проводится способами, исключающими попадание аэрозолей противопригарных красок в воздух рабочей зоны. Обслуживающий персонал использует средства индивидуальной защиты.</w:t>
      </w:r>
    </w:p>
    <w:bookmarkEnd w:id="985"/>
    <w:bookmarkStart w:name="z1451" w:id="986"/>
    <w:p>
      <w:pPr>
        <w:spacing w:after="0"/>
        <w:ind w:left="0"/>
        <w:jc w:val="both"/>
      </w:pPr>
      <w:r>
        <w:rPr>
          <w:rFonts w:ascii="Times New Roman"/>
          <w:b w:val="false"/>
          <w:i w:val="false"/>
          <w:color w:val="000000"/>
          <w:sz w:val="28"/>
        </w:rPr>
        <w:t>
      974. Прочность крепления лопастей колеса метательной головки проверяется во избежание вылета лопастей при ослаблении крепления.</w:t>
      </w:r>
    </w:p>
    <w:bookmarkEnd w:id="986"/>
    <w:bookmarkStart w:name="z1452" w:id="987"/>
    <w:p>
      <w:pPr>
        <w:spacing w:after="0"/>
        <w:ind w:left="0"/>
        <w:jc w:val="both"/>
      </w:pPr>
      <w:r>
        <w:rPr>
          <w:rFonts w:ascii="Times New Roman"/>
          <w:b w:val="false"/>
          <w:i w:val="false"/>
          <w:color w:val="000000"/>
          <w:sz w:val="28"/>
        </w:rPr>
        <w:t>
      975. Этажерки для сушки стержней оснащаются крюками для зацепления чалочными цепями и решетками с упорами, исключающими выпадение стержневых плит. Этажерки испытываются на прочность.</w:t>
      </w:r>
    </w:p>
    <w:bookmarkEnd w:id="987"/>
    <w:bookmarkStart w:name="z1453" w:id="988"/>
    <w:p>
      <w:pPr>
        <w:spacing w:after="0"/>
        <w:ind w:left="0"/>
        <w:jc w:val="both"/>
      </w:pPr>
      <w:r>
        <w:rPr>
          <w:rFonts w:ascii="Times New Roman"/>
          <w:b w:val="false"/>
          <w:i w:val="false"/>
          <w:color w:val="000000"/>
          <w:sz w:val="28"/>
        </w:rPr>
        <w:t>
      976. Для просушки форм с почвой и стержней, использование жаровен не допускается. С этой целью применяются электронагревательные или газоотапливаемые сушильные устройства, другие методы осушки (химическое отвердевание форм и стержней на жидком стекле с применением СО</w:t>
      </w:r>
      <w:r>
        <w:rPr>
          <w:rFonts w:ascii="Times New Roman"/>
          <w:b w:val="false"/>
          <w:i w:val="false"/>
          <w:color w:val="000000"/>
          <w:vertAlign w:val="subscript"/>
        </w:rPr>
        <w:t>2</w:t>
      </w:r>
      <w:r>
        <w:rPr>
          <w:rFonts w:ascii="Times New Roman"/>
          <w:b w:val="false"/>
          <w:i w:val="false"/>
          <w:color w:val="000000"/>
          <w:sz w:val="28"/>
        </w:rPr>
        <w:t>, поверхностная подсушка инфракрасными нагревателями).</w:t>
      </w:r>
    </w:p>
    <w:bookmarkEnd w:id="988"/>
    <w:bookmarkStart w:name="z1454" w:id="989"/>
    <w:p>
      <w:pPr>
        <w:spacing w:after="0"/>
        <w:ind w:left="0"/>
        <w:jc w:val="both"/>
      </w:pPr>
      <w:r>
        <w:rPr>
          <w:rFonts w:ascii="Times New Roman"/>
          <w:b w:val="false"/>
          <w:i w:val="false"/>
          <w:color w:val="000000"/>
          <w:sz w:val="28"/>
        </w:rPr>
        <w:t>
      977. Продолжительность нахождения залитых металлом форм в зоне активной вентиляции устанавливается в технологическом регламенте.</w:t>
      </w:r>
    </w:p>
    <w:bookmarkEnd w:id="989"/>
    <w:bookmarkStart w:name="z1455" w:id="990"/>
    <w:p>
      <w:pPr>
        <w:spacing w:after="0"/>
        <w:ind w:left="0"/>
        <w:jc w:val="both"/>
      </w:pPr>
      <w:r>
        <w:rPr>
          <w:rFonts w:ascii="Times New Roman"/>
          <w:b w:val="false"/>
          <w:i w:val="false"/>
          <w:color w:val="000000"/>
          <w:sz w:val="28"/>
        </w:rPr>
        <w:t>
      978. Ковши, перемещаемые грузоподъемными устройствами, рассчитаны на допускаемую нагрузку и после изготовления подвергаются испытаниям у изготовителя, а после ремонта в организации производившей ремонт.</w:t>
      </w:r>
    </w:p>
    <w:bookmarkEnd w:id="990"/>
    <w:bookmarkStart w:name="z1456" w:id="991"/>
    <w:p>
      <w:pPr>
        <w:spacing w:after="0"/>
        <w:ind w:left="0"/>
        <w:jc w:val="both"/>
      </w:pPr>
      <w:r>
        <w:rPr>
          <w:rFonts w:ascii="Times New Roman"/>
          <w:b w:val="false"/>
          <w:i w:val="false"/>
          <w:color w:val="000000"/>
          <w:sz w:val="28"/>
        </w:rPr>
        <w:t>
      979. Стальные канаты и цепи грузоподъемных устройств, предназначенные для перемещения ковшей с расплавленным металлом, траверсы самих ковшей защищаются кожухами от воздействия лучистого тепла.</w:t>
      </w:r>
    </w:p>
    <w:bookmarkEnd w:id="991"/>
    <w:bookmarkStart w:name="z1458" w:id="992"/>
    <w:p>
      <w:pPr>
        <w:spacing w:after="0"/>
        <w:ind w:left="0"/>
        <w:jc w:val="both"/>
      </w:pPr>
      <w:r>
        <w:rPr>
          <w:rFonts w:ascii="Times New Roman"/>
          <w:b w:val="false"/>
          <w:i w:val="false"/>
          <w:color w:val="000000"/>
          <w:sz w:val="28"/>
        </w:rPr>
        <w:t>
      980. Наращивание ковшей даже на одну плавку не допускается.</w:t>
      </w:r>
    </w:p>
    <w:bookmarkEnd w:id="992"/>
    <w:bookmarkStart w:name="z1459" w:id="993"/>
    <w:p>
      <w:pPr>
        <w:spacing w:after="0"/>
        <w:ind w:left="0"/>
        <w:jc w:val="both"/>
      </w:pPr>
      <w:r>
        <w:rPr>
          <w:rFonts w:ascii="Times New Roman"/>
          <w:b w:val="false"/>
          <w:i w:val="false"/>
          <w:color w:val="000000"/>
          <w:sz w:val="28"/>
        </w:rPr>
        <w:t>
      981. Вторичное использование ковша для заливки или разливки металла без предварительной замены стопора и стакана не допускается.</w:t>
      </w:r>
    </w:p>
    <w:bookmarkEnd w:id="993"/>
    <w:bookmarkStart w:name="z1457" w:id="994"/>
    <w:p>
      <w:pPr>
        <w:spacing w:after="0"/>
        <w:ind w:left="0"/>
        <w:jc w:val="both"/>
      </w:pPr>
      <w:r>
        <w:rPr>
          <w:rFonts w:ascii="Times New Roman"/>
          <w:b w:val="false"/>
          <w:i w:val="false"/>
          <w:color w:val="000000"/>
          <w:sz w:val="28"/>
        </w:rPr>
        <w:t>
      982. Литейные инструменты в местах, соприкасающихся с расплавленным металлом, эксплуатируются без ржавчины, перед погружением в металл просушиваются и подогреваются.</w:t>
      </w:r>
    </w:p>
    <w:bookmarkEnd w:id="994"/>
    <w:bookmarkStart w:name="z1460" w:id="995"/>
    <w:p>
      <w:pPr>
        <w:spacing w:after="0"/>
        <w:ind w:left="0"/>
        <w:jc w:val="both"/>
      </w:pPr>
      <w:r>
        <w:rPr>
          <w:rFonts w:ascii="Times New Roman"/>
          <w:b w:val="false"/>
          <w:i w:val="false"/>
          <w:color w:val="000000"/>
          <w:sz w:val="28"/>
        </w:rPr>
        <w:t>
      983. У каждого плавильного агрегата с выпуском металла через летку имеется две штанги длиной не менее 1,5 метра и запасные пробки для закрытия леток.</w:t>
      </w:r>
    </w:p>
    <w:bookmarkEnd w:id="995"/>
    <w:bookmarkStart w:name="z1464" w:id="996"/>
    <w:p>
      <w:pPr>
        <w:spacing w:after="0"/>
        <w:ind w:left="0"/>
        <w:jc w:val="both"/>
      </w:pPr>
      <w:r>
        <w:rPr>
          <w:rFonts w:ascii="Times New Roman"/>
          <w:b w:val="false"/>
          <w:i w:val="false"/>
          <w:color w:val="000000"/>
          <w:sz w:val="28"/>
        </w:rPr>
        <w:t>
      984. Сливать шлак и остатки металла из ковша по окончании разливки в сухие короба или ковш. Слив на землю или в яму не допускается.</w:t>
      </w:r>
    </w:p>
    <w:bookmarkEnd w:id="996"/>
    <w:bookmarkStart w:name="z1463" w:id="997"/>
    <w:p>
      <w:pPr>
        <w:spacing w:after="0"/>
        <w:ind w:left="0"/>
        <w:jc w:val="both"/>
      </w:pPr>
      <w:r>
        <w:rPr>
          <w:rFonts w:ascii="Times New Roman"/>
          <w:b w:val="false"/>
          <w:i w:val="false"/>
          <w:color w:val="000000"/>
          <w:sz w:val="28"/>
        </w:rPr>
        <w:t>
      985. В технологическом регламенте по изготовлению отливок указывается порядок обеспечения безопасного проведения подъемно-транспортных, погрузочно-разгрузочных работ и складирования штучных грузов.</w:t>
      </w:r>
    </w:p>
    <w:bookmarkEnd w:id="997"/>
    <w:bookmarkStart w:name="z1462" w:id="998"/>
    <w:p>
      <w:pPr>
        <w:spacing w:after="0"/>
        <w:ind w:left="0"/>
        <w:jc w:val="both"/>
      </w:pPr>
      <w:r>
        <w:rPr>
          <w:rFonts w:ascii="Times New Roman"/>
          <w:b w:val="false"/>
          <w:i w:val="false"/>
          <w:color w:val="000000"/>
          <w:sz w:val="28"/>
        </w:rPr>
        <w:t>
      986. Ремонт ковшей производится после их охлаждения. Перед допуском ремонтных рабочих крупные ковши проверяются на отсутствие нависающих остатков шлака, скрапа и футеровки. Футеровка ремонтируемых ковшей разрушается сверху вниз.</w:t>
      </w:r>
    </w:p>
    <w:bookmarkEnd w:id="998"/>
    <w:bookmarkStart w:name="z1461" w:id="999"/>
    <w:p>
      <w:pPr>
        <w:spacing w:after="0"/>
        <w:ind w:left="0"/>
        <w:jc w:val="both"/>
      </w:pPr>
      <w:r>
        <w:rPr>
          <w:rFonts w:ascii="Times New Roman"/>
          <w:b w:val="false"/>
          <w:i w:val="false"/>
          <w:color w:val="000000"/>
          <w:sz w:val="28"/>
        </w:rPr>
        <w:t>
      987. Выбивка отливок из форм проводится после окончания процесса кристаллизации металла в форме. Продолжительность остывания отливок в форме, устанавливается в технологическом регламенте.</w:t>
      </w:r>
    </w:p>
    <w:bookmarkEnd w:id="999"/>
    <w:bookmarkStart w:name="z1465" w:id="1000"/>
    <w:p>
      <w:pPr>
        <w:spacing w:after="0"/>
        <w:ind w:left="0"/>
        <w:jc w:val="both"/>
      </w:pPr>
      <w:r>
        <w:rPr>
          <w:rFonts w:ascii="Times New Roman"/>
          <w:b w:val="false"/>
          <w:i w:val="false"/>
          <w:color w:val="000000"/>
          <w:sz w:val="28"/>
        </w:rPr>
        <w:t>
      988. Алюминиевая стружка, принимаемая для хранения, сухая, без следов масла и грязи.</w:t>
      </w:r>
    </w:p>
    <w:bookmarkEnd w:id="1000"/>
    <w:bookmarkStart w:name="z1466" w:id="1001"/>
    <w:p>
      <w:pPr>
        <w:spacing w:after="0"/>
        <w:ind w:left="0"/>
        <w:jc w:val="both"/>
      </w:pPr>
      <w:r>
        <w:rPr>
          <w:rFonts w:ascii="Times New Roman"/>
          <w:b w:val="false"/>
          <w:i w:val="false"/>
          <w:color w:val="000000"/>
          <w:sz w:val="28"/>
        </w:rPr>
        <w:t>
      989. Материалы для приготовления формовочных смесей хранятся в отдельных помещениях, размещаемых вне пределов производственных участков и отделений.</w:t>
      </w:r>
    </w:p>
    <w:bookmarkEnd w:id="1001"/>
    <w:bookmarkStart w:name="z1467" w:id="1002"/>
    <w:p>
      <w:pPr>
        <w:spacing w:after="0"/>
        <w:ind w:left="0"/>
        <w:jc w:val="both"/>
      </w:pPr>
      <w:r>
        <w:rPr>
          <w:rFonts w:ascii="Times New Roman"/>
          <w:b w:val="false"/>
          <w:i w:val="false"/>
          <w:color w:val="000000"/>
          <w:sz w:val="28"/>
        </w:rPr>
        <w:t>
      990. Количество легковоспламеняющихся жидкостей, хранимых в цеховых кладовых, устанавливается в технологическом регламенте.</w:t>
      </w:r>
    </w:p>
    <w:bookmarkEnd w:id="1002"/>
    <w:bookmarkStart w:name="z1468" w:id="1003"/>
    <w:p>
      <w:pPr>
        <w:spacing w:after="0"/>
        <w:ind w:left="0"/>
        <w:jc w:val="both"/>
      </w:pPr>
      <w:r>
        <w:rPr>
          <w:rFonts w:ascii="Times New Roman"/>
          <w:b w:val="false"/>
          <w:i w:val="false"/>
          <w:color w:val="000000"/>
          <w:sz w:val="28"/>
        </w:rPr>
        <w:t>
      991. Этилсиликат хранится в герметичной таре из нержавеющей стали или в стеклянных сосудах, находящихся в защитном кожухе (таре).</w:t>
      </w:r>
    </w:p>
    <w:bookmarkEnd w:id="1003"/>
    <w:bookmarkStart w:name="z1472" w:id="1004"/>
    <w:p>
      <w:pPr>
        <w:spacing w:after="0"/>
        <w:ind w:left="0"/>
        <w:jc w:val="both"/>
      </w:pPr>
      <w:r>
        <w:rPr>
          <w:rFonts w:ascii="Times New Roman"/>
          <w:b w:val="false"/>
          <w:i w:val="false"/>
          <w:color w:val="000000"/>
          <w:sz w:val="28"/>
        </w:rPr>
        <w:t>
      992. Хранение спирта и эфирно-альдегидной фракции в помещениях, в которых проводят гидролиз этилсиликата, допускается только в несгораемом металлическом ящике (сейфе).</w:t>
      </w:r>
    </w:p>
    <w:bookmarkEnd w:id="1004"/>
    <w:bookmarkStart w:name="z1470" w:id="1005"/>
    <w:p>
      <w:pPr>
        <w:spacing w:after="0"/>
        <w:ind w:left="0"/>
        <w:jc w:val="both"/>
      </w:pPr>
      <w:r>
        <w:rPr>
          <w:rFonts w:ascii="Times New Roman"/>
          <w:b w:val="false"/>
          <w:i w:val="false"/>
          <w:color w:val="000000"/>
          <w:sz w:val="28"/>
        </w:rPr>
        <w:t>
      993. Хранение сыпучих материалов осуществляется в закрытых коробах, подключенных к системе вытяжной вентиляции.</w:t>
      </w:r>
    </w:p>
    <w:bookmarkEnd w:id="1005"/>
    <w:bookmarkStart w:name="z1471" w:id="1006"/>
    <w:p>
      <w:pPr>
        <w:spacing w:after="0"/>
        <w:ind w:left="0"/>
        <w:jc w:val="both"/>
      </w:pPr>
      <w:r>
        <w:rPr>
          <w:rFonts w:ascii="Times New Roman"/>
          <w:b w:val="false"/>
          <w:i w:val="false"/>
          <w:color w:val="000000"/>
          <w:sz w:val="28"/>
        </w:rPr>
        <w:t>
      994. К отходам литейного производства относят отработанные формовочные и стержневые смеси, включая брак форм и стержней, просыпи, литейные шлаки, абразивную и галтовочную пыль, огнеупорные материалы, керамику, шламы мокрых пылеочистных вентиляционных систем.</w:t>
      </w:r>
    </w:p>
    <w:bookmarkEnd w:id="1006"/>
    <w:p>
      <w:pPr>
        <w:spacing w:after="0"/>
        <w:ind w:left="0"/>
        <w:jc w:val="both"/>
      </w:pPr>
      <w:r>
        <w:rPr>
          <w:rFonts w:ascii="Times New Roman"/>
          <w:b w:val="false"/>
          <w:i w:val="false"/>
          <w:color w:val="000000"/>
          <w:sz w:val="28"/>
        </w:rPr>
        <w:t>
      Складирование указанных отходов в отвалах производится в случае невозможности их утилизации и регенерации. Перед складированием из отходов удаляются черные и цветные металлы.</w:t>
      </w:r>
    </w:p>
    <w:bookmarkStart w:name="z1469" w:id="1007"/>
    <w:p>
      <w:pPr>
        <w:spacing w:after="0"/>
        <w:ind w:left="0"/>
        <w:jc w:val="both"/>
      </w:pPr>
      <w:r>
        <w:rPr>
          <w:rFonts w:ascii="Times New Roman"/>
          <w:b w:val="false"/>
          <w:i w:val="false"/>
          <w:color w:val="000000"/>
          <w:sz w:val="28"/>
        </w:rPr>
        <w:t xml:space="preserve">
      995. Порядок утилизации, нейтрализации, складирования или захоронения отходов опасных и вредных веществ литейных производств, рекультивация отвалов определяются при проектировании. </w:t>
      </w:r>
    </w:p>
    <w:bookmarkEnd w:id="1007"/>
    <w:bookmarkStart w:name="z1473" w:id="1008"/>
    <w:p>
      <w:pPr>
        <w:spacing w:after="0"/>
        <w:ind w:left="0"/>
        <w:jc w:val="left"/>
      </w:pPr>
      <w:r>
        <w:rPr>
          <w:rFonts w:ascii="Times New Roman"/>
          <w:b/>
          <w:i w:val="false"/>
          <w:color w:val="000000"/>
        </w:rPr>
        <w:t xml:space="preserve"> Глава 15. Порядок обеспечения промышленной безопасности</w:t>
      </w:r>
      <w:r>
        <w:br/>
      </w:r>
      <w:r>
        <w:rPr>
          <w:rFonts w:ascii="Times New Roman"/>
          <w:b/>
          <w:i w:val="false"/>
          <w:color w:val="000000"/>
        </w:rPr>
        <w:t>в прокатном производстве</w:t>
      </w:r>
    </w:p>
    <w:bookmarkEnd w:id="1008"/>
    <w:p>
      <w:pPr>
        <w:spacing w:after="0"/>
        <w:ind w:left="0"/>
        <w:jc w:val="both"/>
      </w:pPr>
      <w:r>
        <w:rPr>
          <w:rFonts w:ascii="Times New Roman"/>
          <w:b w:val="false"/>
          <w:i w:val="false"/>
          <w:color w:val="ff0000"/>
          <w:sz w:val="28"/>
        </w:rPr>
        <w:t xml:space="preserve">
      Сноска. Заголовок главы 15 – в редакции приказа Министра по чрезвычайным ситуациям РК от 17.01.2023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74" w:id="1009"/>
    <w:p>
      <w:pPr>
        <w:spacing w:after="0"/>
        <w:ind w:left="0"/>
        <w:jc w:val="both"/>
      </w:pPr>
      <w:r>
        <w:rPr>
          <w:rFonts w:ascii="Times New Roman"/>
          <w:b w:val="false"/>
          <w:i w:val="false"/>
          <w:color w:val="000000"/>
          <w:sz w:val="28"/>
        </w:rPr>
        <w:t>
      996. Замер профиля прокатываемого металла на ходу стана производится дистанционно с использованием соответствующих измерительных приборов.</w:t>
      </w:r>
    </w:p>
    <w:bookmarkEnd w:id="1009"/>
    <w:bookmarkStart w:name="z1475" w:id="1010"/>
    <w:p>
      <w:pPr>
        <w:spacing w:after="0"/>
        <w:ind w:left="0"/>
        <w:jc w:val="both"/>
      </w:pPr>
      <w:r>
        <w:rPr>
          <w:rFonts w:ascii="Times New Roman"/>
          <w:b w:val="false"/>
          <w:i w:val="false"/>
          <w:color w:val="000000"/>
          <w:sz w:val="28"/>
        </w:rPr>
        <w:t>
      997. В процессе прокатки следить за состоянием задаваемого конца раската на входе в клеть. При выявлении дефекта конец раската обрезается.</w:t>
      </w:r>
    </w:p>
    <w:bookmarkEnd w:id="1010"/>
    <w:bookmarkStart w:name="z1477" w:id="1011"/>
    <w:p>
      <w:pPr>
        <w:spacing w:after="0"/>
        <w:ind w:left="0"/>
        <w:jc w:val="both"/>
      </w:pPr>
      <w:r>
        <w:rPr>
          <w:rFonts w:ascii="Times New Roman"/>
          <w:b w:val="false"/>
          <w:i w:val="false"/>
          <w:color w:val="000000"/>
          <w:sz w:val="28"/>
        </w:rPr>
        <w:t>
      998. При ручной задаче металла в валки, клещи вальцовщиков применяются в соответствии с размерами прокатываемого металла и находятся в исправном состоянии. Для охлаждения клещей около станов устанавливаются емкости с проточной водой, температура которой не превышает плюс 45</w:t>
      </w:r>
      <w:r>
        <w:rPr>
          <w:rFonts w:ascii="Times New Roman"/>
          <w:b w:val="false"/>
          <w:i w:val="false"/>
          <w:color w:val="000000"/>
          <w:vertAlign w:val="superscript"/>
        </w:rPr>
        <w:t>о</w:t>
      </w:r>
      <w:r>
        <w:rPr>
          <w:rFonts w:ascii="Times New Roman"/>
          <w:b w:val="false"/>
          <w:i w:val="false"/>
          <w:color w:val="000000"/>
          <w:sz w:val="28"/>
        </w:rPr>
        <w:t>C.</w:t>
      </w:r>
    </w:p>
    <w:bookmarkEnd w:id="1011"/>
    <w:bookmarkStart w:name="z1476" w:id="1012"/>
    <w:p>
      <w:pPr>
        <w:spacing w:after="0"/>
        <w:ind w:left="0"/>
        <w:jc w:val="both"/>
      </w:pPr>
      <w:r>
        <w:rPr>
          <w:rFonts w:ascii="Times New Roman"/>
          <w:b w:val="false"/>
          <w:i w:val="false"/>
          <w:color w:val="000000"/>
          <w:sz w:val="28"/>
        </w:rPr>
        <w:t>
      999. Колодцы для коробок под окалину перекрываются металлическими плитами или устанавливается стационарное ограждение.</w:t>
      </w:r>
    </w:p>
    <w:bookmarkEnd w:id="1012"/>
    <w:p>
      <w:pPr>
        <w:spacing w:after="0"/>
        <w:ind w:left="0"/>
        <w:jc w:val="both"/>
      </w:pPr>
      <w:r>
        <w:rPr>
          <w:rFonts w:ascii="Times New Roman"/>
          <w:b w:val="false"/>
          <w:i w:val="false"/>
          <w:color w:val="000000"/>
          <w:sz w:val="28"/>
        </w:rPr>
        <w:t>
      Во время уборки окалины у открытых проемов над колодцами устанавливаются съемные ограждения.</w:t>
      </w:r>
    </w:p>
    <w:bookmarkStart w:name="z1478" w:id="1013"/>
    <w:p>
      <w:pPr>
        <w:spacing w:after="0"/>
        <w:ind w:left="0"/>
        <w:jc w:val="both"/>
      </w:pPr>
      <w:r>
        <w:rPr>
          <w:rFonts w:ascii="Times New Roman"/>
          <w:b w:val="false"/>
          <w:i w:val="false"/>
          <w:color w:val="000000"/>
          <w:sz w:val="28"/>
        </w:rPr>
        <w:t>
      1000. Уборка окалины вручную из-под клетей станов и рольгангов во время прокатки не допускается.</w:t>
      </w:r>
    </w:p>
    <w:bookmarkEnd w:id="1013"/>
    <w:bookmarkStart w:name="z1479" w:id="1014"/>
    <w:p>
      <w:pPr>
        <w:spacing w:after="0"/>
        <w:ind w:left="0"/>
        <w:jc w:val="both"/>
      </w:pPr>
      <w:r>
        <w:rPr>
          <w:rFonts w:ascii="Times New Roman"/>
          <w:b w:val="false"/>
          <w:i w:val="false"/>
          <w:color w:val="000000"/>
          <w:sz w:val="28"/>
        </w:rPr>
        <w:t>
      1001. Перевалка валков производится в соответствии с технологическим регламентом с использованием штатных перевалочных механизмов и приспособлений.</w:t>
      </w:r>
    </w:p>
    <w:bookmarkEnd w:id="1014"/>
    <w:bookmarkStart w:name="z1482" w:id="1015"/>
    <w:p>
      <w:pPr>
        <w:spacing w:after="0"/>
        <w:ind w:left="0"/>
        <w:jc w:val="both"/>
      </w:pPr>
      <w:r>
        <w:rPr>
          <w:rFonts w:ascii="Times New Roman"/>
          <w:b w:val="false"/>
          <w:i w:val="false"/>
          <w:color w:val="000000"/>
          <w:sz w:val="28"/>
        </w:rPr>
        <w:t>
      1002. Валки хранятся в пирамидах или стеллажах.</w:t>
      </w:r>
    </w:p>
    <w:bookmarkEnd w:id="1015"/>
    <w:bookmarkStart w:name="z1483" w:id="1016"/>
    <w:p>
      <w:pPr>
        <w:spacing w:after="0"/>
        <w:ind w:left="0"/>
        <w:jc w:val="both"/>
      </w:pPr>
      <w:r>
        <w:rPr>
          <w:rFonts w:ascii="Times New Roman"/>
          <w:b w:val="false"/>
          <w:i w:val="false"/>
          <w:color w:val="000000"/>
          <w:sz w:val="28"/>
        </w:rPr>
        <w:t>
      1003. При перевозке валков на платформах, автомобилях, передаточных тележках они укладываются на стеллажи или закрепляются.</w:t>
      </w:r>
    </w:p>
    <w:bookmarkEnd w:id="1016"/>
    <w:bookmarkStart w:name="z1481" w:id="1017"/>
    <w:p>
      <w:pPr>
        <w:spacing w:after="0"/>
        <w:ind w:left="0"/>
        <w:jc w:val="both"/>
      </w:pPr>
      <w:r>
        <w:rPr>
          <w:rFonts w:ascii="Times New Roman"/>
          <w:b w:val="false"/>
          <w:i w:val="false"/>
          <w:color w:val="000000"/>
          <w:sz w:val="28"/>
        </w:rPr>
        <w:t>
      1004. Пуск стана после перевалки валков производится в соответствии с технологическим регламентом.</w:t>
      </w:r>
    </w:p>
    <w:bookmarkEnd w:id="1017"/>
    <w:bookmarkStart w:name="z1480" w:id="1018"/>
    <w:p>
      <w:pPr>
        <w:spacing w:after="0"/>
        <w:ind w:left="0"/>
        <w:jc w:val="both"/>
      </w:pPr>
      <w:r>
        <w:rPr>
          <w:rFonts w:ascii="Times New Roman"/>
          <w:b w:val="false"/>
          <w:i w:val="false"/>
          <w:color w:val="000000"/>
          <w:sz w:val="28"/>
        </w:rPr>
        <w:t>
      1005. При необходимости, в соответствии с технологическим регламентом, допускается ручная подправка металла при помощи инструментов (длинных крючков), при этом обслуживающий персонал находится сбоку от ножниц.</w:t>
      </w:r>
    </w:p>
    <w:bookmarkEnd w:id="1018"/>
    <w:p>
      <w:pPr>
        <w:spacing w:after="0"/>
        <w:ind w:left="0"/>
        <w:jc w:val="both"/>
      </w:pPr>
      <w:r>
        <w:rPr>
          <w:rFonts w:ascii="Times New Roman"/>
          <w:b w:val="false"/>
          <w:i w:val="false"/>
          <w:color w:val="000000"/>
          <w:sz w:val="28"/>
        </w:rPr>
        <w:t>
      Спереди и сбоку ножниц при ручной подаче металла устраиваются защитные ограждения, исключающие возможность попадания рук работающего в опасную зону.</w:t>
      </w:r>
    </w:p>
    <w:p>
      <w:pPr>
        <w:spacing w:after="0"/>
        <w:ind w:left="0"/>
        <w:jc w:val="both"/>
      </w:pPr>
      <w:r>
        <w:rPr>
          <w:rFonts w:ascii="Times New Roman"/>
          <w:b w:val="false"/>
          <w:i w:val="false"/>
          <w:color w:val="000000"/>
          <w:sz w:val="28"/>
        </w:rPr>
        <w:t>
      Предохранительное ограждение, установленное перед ножами ножниц, оборудуется блокировкой исключающей работу ножниц при поднятом ограждении.</w:t>
      </w:r>
    </w:p>
    <w:bookmarkStart w:name="z1484" w:id="1019"/>
    <w:p>
      <w:pPr>
        <w:spacing w:after="0"/>
        <w:ind w:left="0"/>
        <w:jc w:val="both"/>
      </w:pPr>
      <w:r>
        <w:rPr>
          <w:rFonts w:ascii="Times New Roman"/>
          <w:b w:val="false"/>
          <w:i w:val="false"/>
          <w:color w:val="000000"/>
          <w:sz w:val="28"/>
        </w:rPr>
        <w:t>
      1006. Пилой, предназначенной для резки горячего металла, резать холодный металл не допускается.</w:t>
      </w:r>
    </w:p>
    <w:bookmarkEnd w:id="1019"/>
    <w:bookmarkStart w:name="z1485" w:id="1020"/>
    <w:p>
      <w:pPr>
        <w:spacing w:after="0"/>
        <w:ind w:left="0"/>
        <w:jc w:val="both"/>
      </w:pPr>
      <w:r>
        <w:rPr>
          <w:rFonts w:ascii="Times New Roman"/>
          <w:b w:val="false"/>
          <w:i w:val="false"/>
          <w:color w:val="000000"/>
          <w:sz w:val="28"/>
        </w:rPr>
        <w:t>
      1007. Обезжиривание валков производится преимущественно водными моющими растворами в ваннах в соответствии с проектной документацией и технологическим регламентом.</w:t>
      </w:r>
    </w:p>
    <w:bookmarkEnd w:id="1020"/>
    <w:bookmarkStart w:name="z1486" w:id="1021"/>
    <w:p>
      <w:pPr>
        <w:spacing w:after="0"/>
        <w:ind w:left="0"/>
        <w:jc w:val="both"/>
      </w:pPr>
      <w:r>
        <w:rPr>
          <w:rFonts w:ascii="Times New Roman"/>
          <w:b w:val="false"/>
          <w:i w:val="false"/>
          <w:color w:val="000000"/>
          <w:sz w:val="28"/>
        </w:rPr>
        <w:t>
      1008. Работы по погрузке и уборке обрезков металла выполняются в соответствии с требованиями технологического регламента.</w:t>
      </w:r>
    </w:p>
    <w:bookmarkEnd w:id="1021"/>
    <w:p>
      <w:pPr>
        <w:spacing w:after="0"/>
        <w:ind w:left="0"/>
        <w:jc w:val="both"/>
      </w:pPr>
      <w:r>
        <w:rPr>
          <w:rFonts w:ascii="Times New Roman"/>
          <w:b w:val="false"/>
          <w:i w:val="false"/>
          <w:color w:val="000000"/>
          <w:sz w:val="28"/>
        </w:rPr>
        <w:t>
      Во время передвижения вагонов для установки под сбросной желоб подаются звуковые сигналы. На участке погрузки устанавливаются соответствующие знаки безопасности.</w:t>
      </w:r>
    </w:p>
    <w:bookmarkStart w:name="z1487" w:id="1022"/>
    <w:p>
      <w:pPr>
        <w:spacing w:after="0"/>
        <w:ind w:left="0"/>
        <w:jc w:val="both"/>
      </w:pPr>
      <w:r>
        <w:rPr>
          <w:rFonts w:ascii="Times New Roman"/>
          <w:b w:val="false"/>
          <w:i w:val="false"/>
          <w:color w:val="000000"/>
          <w:sz w:val="28"/>
        </w:rPr>
        <w:t>
      1009. При уборке обрезков металла в короба, переполнять их не допускается.</w:t>
      </w:r>
    </w:p>
    <w:bookmarkEnd w:id="1022"/>
    <w:bookmarkStart w:name="z1488" w:id="1023"/>
    <w:p>
      <w:pPr>
        <w:spacing w:after="0"/>
        <w:ind w:left="0"/>
        <w:jc w:val="both"/>
      </w:pPr>
      <w:r>
        <w:rPr>
          <w:rFonts w:ascii="Times New Roman"/>
          <w:b w:val="false"/>
          <w:i w:val="false"/>
          <w:color w:val="000000"/>
          <w:sz w:val="28"/>
        </w:rPr>
        <w:t>
      1010. Кантовка рельсов и балок в процессе правки на прессах, на стеллажах производится с помощью механизированных кантователей. Ручная кантовка не допускается.</w:t>
      </w:r>
    </w:p>
    <w:bookmarkEnd w:id="1023"/>
    <w:p>
      <w:pPr>
        <w:spacing w:after="0"/>
        <w:ind w:left="0"/>
        <w:jc w:val="both"/>
      </w:pPr>
      <w:r>
        <w:rPr>
          <w:rFonts w:ascii="Times New Roman"/>
          <w:b w:val="false"/>
          <w:i w:val="false"/>
          <w:color w:val="000000"/>
          <w:sz w:val="28"/>
        </w:rPr>
        <w:t>
      Подкладки, применяемые при правке, имеют длинные ручки. Внизу у пресса устраивается ограждение для защиты ног правильщика от падающих подкладок.</w:t>
      </w:r>
    </w:p>
    <w:bookmarkStart w:name="z1489" w:id="1024"/>
    <w:p>
      <w:pPr>
        <w:spacing w:after="0"/>
        <w:ind w:left="0"/>
        <w:jc w:val="both"/>
      </w:pPr>
      <w:r>
        <w:rPr>
          <w:rFonts w:ascii="Times New Roman"/>
          <w:b w:val="false"/>
          <w:i w:val="false"/>
          <w:color w:val="000000"/>
          <w:sz w:val="28"/>
        </w:rPr>
        <w:t>
      1011. Осмотр и разметка листов производится после их охлаждения до температуры плюс 60</w:t>
      </w:r>
      <w:r>
        <w:rPr>
          <w:rFonts w:ascii="Times New Roman"/>
          <w:b w:val="false"/>
          <w:i w:val="false"/>
          <w:color w:val="000000"/>
          <w:vertAlign w:val="superscript"/>
        </w:rPr>
        <w:t>о</w:t>
      </w:r>
      <w:r>
        <w:rPr>
          <w:rFonts w:ascii="Times New Roman"/>
          <w:b w:val="false"/>
          <w:i w:val="false"/>
          <w:color w:val="000000"/>
          <w:sz w:val="28"/>
        </w:rPr>
        <w:t>C.</w:t>
      </w:r>
    </w:p>
    <w:bookmarkEnd w:id="1024"/>
    <w:bookmarkStart w:name="z1493" w:id="1025"/>
    <w:p>
      <w:pPr>
        <w:spacing w:after="0"/>
        <w:ind w:left="0"/>
        <w:jc w:val="both"/>
      </w:pPr>
      <w:r>
        <w:rPr>
          <w:rFonts w:ascii="Times New Roman"/>
          <w:b w:val="false"/>
          <w:i w:val="false"/>
          <w:color w:val="000000"/>
          <w:sz w:val="28"/>
        </w:rPr>
        <w:t>
      1012. Не допускается размещение в одном помещении с фольгопрокатным оборудованием взрывопожароопасных отделений промывки, окраски и приготовления краски.</w:t>
      </w:r>
    </w:p>
    <w:bookmarkEnd w:id="1025"/>
    <w:p>
      <w:pPr>
        <w:spacing w:after="0"/>
        <w:ind w:left="0"/>
        <w:jc w:val="both"/>
      </w:pPr>
      <w:r>
        <w:rPr>
          <w:rFonts w:ascii="Times New Roman"/>
          <w:b w:val="false"/>
          <w:i w:val="false"/>
          <w:color w:val="000000"/>
          <w:sz w:val="28"/>
        </w:rPr>
        <w:t>
      Краска приготавливается в отдельном помещении под вытяжкой (в вытяжном шкафу).</w:t>
      </w:r>
    </w:p>
    <w:bookmarkStart w:name="z1494" w:id="1026"/>
    <w:p>
      <w:pPr>
        <w:spacing w:after="0"/>
        <w:ind w:left="0"/>
        <w:jc w:val="both"/>
      </w:pPr>
      <w:r>
        <w:rPr>
          <w:rFonts w:ascii="Times New Roman"/>
          <w:b w:val="false"/>
          <w:i w:val="false"/>
          <w:color w:val="000000"/>
          <w:sz w:val="28"/>
        </w:rPr>
        <w:t>
      1013. Смазка полотна валков производится централизованно. Не допускается протирка, чистка и касание валков руками со стороны задачи фольги.</w:t>
      </w:r>
    </w:p>
    <w:bookmarkEnd w:id="1026"/>
    <w:bookmarkStart w:name="z1492" w:id="1027"/>
    <w:p>
      <w:pPr>
        <w:spacing w:after="0"/>
        <w:ind w:left="0"/>
        <w:jc w:val="both"/>
      </w:pPr>
      <w:r>
        <w:rPr>
          <w:rFonts w:ascii="Times New Roman"/>
          <w:b w:val="false"/>
          <w:i w:val="false"/>
          <w:color w:val="000000"/>
          <w:sz w:val="28"/>
        </w:rPr>
        <w:t>
      1014. Заправка фольги в ролики, находящиеся сверху машины, и замер температуры сушильного барабана производится вальцовщиком с площадки обслуживания или с устойчивой лестницы. Не допускается выполнять эту работу стоя на выступающих частях машины или на ограждении.</w:t>
      </w:r>
    </w:p>
    <w:bookmarkEnd w:id="1027"/>
    <w:bookmarkStart w:name="z1491" w:id="1028"/>
    <w:p>
      <w:pPr>
        <w:spacing w:after="0"/>
        <w:ind w:left="0"/>
        <w:jc w:val="both"/>
      </w:pPr>
      <w:r>
        <w:rPr>
          <w:rFonts w:ascii="Times New Roman"/>
          <w:b w:val="false"/>
          <w:i w:val="false"/>
          <w:color w:val="000000"/>
          <w:sz w:val="28"/>
        </w:rPr>
        <w:t>
      1015. Не допускается промывка и очистка валиков от краски при работе красильной машины.</w:t>
      </w:r>
    </w:p>
    <w:bookmarkEnd w:id="1028"/>
    <w:bookmarkStart w:name="z1490" w:id="1029"/>
    <w:p>
      <w:pPr>
        <w:spacing w:after="0"/>
        <w:ind w:left="0"/>
        <w:jc w:val="both"/>
      </w:pPr>
      <w:r>
        <w:rPr>
          <w:rFonts w:ascii="Times New Roman"/>
          <w:b w:val="false"/>
          <w:i w:val="false"/>
          <w:color w:val="000000"/>
          <w:sz w:val="28"/>
        </w:rPr>
        <w:t>
      1016. Нахождение обслуживающего персонала в зоне работы напольной машины не допускается.</w:t>
      </w:r>
    </w:p>
    <w:bookmarkEnd w:id="1029"/>
    <w:bookmarkStart w:name="z1495" w:id="1030"/>
    <w:p>
      <w:pPr>
        <w:spacing w:after="0"/>
        <w:ind w:left="0"/>
        <w:jc w:val="both"/>
      </w:pPr>
      <w:r>
        <w:rPr>
          <w:rFonts w:ascii="Times New Roman"/>
          <w:b w:val="false"/>
          <w:i w:val="false"/>
          <w:color w:val="000000"/>
          <w:sz w:val="28"/>
        </w:rPr>
        <w:t>
      1017. Определение зазора между валками и положения распределительных коробок производится с помощью приспособлений при остановленном оборудовании.</w:t>
      </w:r>
    </w:p>
    <w:bookmarkEnd w:id="1030"/>
    <w:bookmarkStart w:name="z1496" w:id="1031"/>
    <w:p>
      <w:pPr>
        <w:spacing w:after="0"/>
        <w:ind w:left="0"/>
        <w:jc w:val="both"/>
      </w:pPr>
      <w:r>
        <w:rPr>
          <w:rFonts w:ascii="Times New Roman"/>
          <w:b w:val="false"/>
          <w:i w:val="false"/>
          <w:color w:val="000000"/>
          <w:sz w:val="28"/>
        </w:rPr>
        <w:t>
      1018. Вывод распределительной коробки после прекращения процесса прокатки механизирован и производится плавно во избежание выплескивания металла из коробки.</w:t>
      </w:r>
    </w:p>
    <w:bookmarkEnd w:id="1031"/>
    <w:bookmarkStart w:name="z1497" w:id="1032"/>
    <w:p>
      <w:pPr>
        <w:spacing w:after="0"/>
        <w:ind w:left="0"/>
        <w:jc w:val="both"/>
      </w:pPr>
      <w:r>
        <w:rPr>
          <w:rFonts w:ascii="Times New Roman"/>
          <w:b w:val="false"/>
          <w:i w:val="false"/>
          <w:color w:val="000000"/>
          <w:sz w:val="28"/>
        </w:rPr>
        <w:t>
      1019. Чистка щели между разливочной коробкой и валками производится приспособлениями.</w:t>
      </w:r>
    </w:p>
    <w:bookmarkEnd w:id="1032"/>
    <w:p>
      <w:pPr>
        <w:spacing w:after="0"/>
        <w:ind w:left="0"/>
        <w:jc w:val="both"/>
      </w:pPr>
      <w:r>
        <w:rPr>
          <w:rFonts w:ascii="Times New Roman"/>
          <w:b w:val="false"/>
          <w:i w:val="false"/>
          <w:color w:val="000000"/>
          <w:sz w:val="28"/>
        </w:rPr>
        <w:t>
      Чистку валков на ходу допускается производить согласно технологического регламента при помощи приспособления со стороны, противоположной направлению вращения валков.</w:t>
      </w:r>
    </w:p>
    <w:bookmarkStart w:name="z1498" w:id="1033"/>
    <w:p>
      <w:pPr>
        <w:spacing w:after="0"/>
        <w:ind w:left="0"/>
        <w:jc w:val="both"/>
      </w:pPr>
      <w:r>
        <w:rPr>
          <w:rFonts w:ascii="Times New Roman"/>
          <w:b w:val="false"/>
          <w:i w:val="false"/>
          <w:color w:val="000000"/>
          <w:sz w:val="28"/>
        </w:rPr>
        <w:t>
      1020. Приготовление и хранение красок для маркировки металла производится в изолированном помещении.</w:t>
      </w:r>
    </w:p>
    <w:bookmarkEnd w:id="1033"/>
    <w:bookmarkStart w:name="z1499" w:id="1034"/>
    <w:p>
      <w:pPr>
        <w:spacing w:after="0"/>
        <w:ind w:left="0"/>
        <w:jc w:val="both"/>
      </w:pPr>
      <w:r>
        <w:rPr>
          <w:rFonts w:ascii="Times New Roman"/>
          <w:b w:val="false"/>
          <w:i w:val="false"/>
          <w:color w:val="000000"/>
          <w:sz w:val="28"/>
        </w:rPr>
        <w:t>
      1021. Эксплуатация машин огневой зачистки производится в соответствии с технологическим регламентом.</w:t>
      </w:r>
    </w:p>
    <w:bookmarkEnd w:id="1034"/>
    <w:bookmarkStart w:name="z1500" w:id="1035"/>
    <w:p>
      <w:pPr>
        <w:spacing w:after="0"/>
        <w:ind w:left="0"/>
        <w:jc w:val="both"/>
      </w:pPr>
      <w:r>
        <w:rPr>
          <w:rFonts w:ascii="Times New Roman"/>
          <w:b w:val="false"/>
          <w:i w:val="false"/>
          <w:color w:val="000000"/>
          <w:sz w:val="28"/>
        </w:rPr>
        <w:t>
      1022. Очистка технологического оборудования и помещения от алюминиево-магниевого порошка производится по графику в соответствии с технологическим регламентом.</w:t>
      </w:r>
    </w:p>
    <w:bookmarkEnd w:id="1035"/>
    <w:p>
      <w:pPr>
        <w:spacing w:after="0"/>
        <w:ind w:left="0"/>
        <w:jc w:val="both"/>
      </w:pPr>
      <w:r>
        <w:rPr>
          <w:rFonts w:ascii="Times New Roman"/>
          <w:b w:val="false"/>
          <w:i w:val="false"/>
          <w:color w:val="000000"/>
          <w:sz w:val="28"/>
        </w:rPr>
        <w:t>
      Рассыпанный порошок собирается.</w:t>
      </w:r>
    </w:p>
    <w:bookmarkStart w:name="z1501" w:id="1036"/>
    <w:p>
      <w:pPr>
        <w:spacing w:after="0"/>
        <w:ind w:left="0"/>
        <w:jc w:val="both"/>
      </w:pPr>
      <w:r>
        <w:rPr>
          <w:rFonts w:ascii="Times New Roman"/>
          <w:b w:val="false"/>
          <w:i w:val="false"/>
          <w:color w:val="000000"/>
          <w:sz w:val="28"/>
        </w:rPr>
        <w:t>
      1023. Осмотр и удаление пороков металла производится на стеллажах. Стеллажи снабжаются приспособлениями, исключающими возможность падения металла.</w:t>
      </w:r>
    </w:p>
    <w:bookmarkEnd w:id="1036"/>
    <w:p>
      <w:pPr>
        <w:spacing w:after="0"/>
        <w:ind w:left="0"/>
        <w:jc w:val="both"/>
      </w:pPr>
      <w:r>
        <w:rPr>
          <w:rFonts w:ascii="Times New Roman"/>
          <w:b w:val="false"/>
          <w:i w:val="false"/>
          <w:color w:val="000000"/>
          <w:sz w:val="28"/>
        </w:rPr>
        <w:t>
      Металл перед осмотром и зачисткой охлаждается до температуры не выше плюс 60</w:t>
      </w:r>
      <w:r>
        <w:rPr>
          <w:rFonts w:ascii="Times New Roman"/>
          <w:b w:val="false"/>
          <w:i w:val="false"/>
          <w:color w:val="000000"/>
          <w:vertAlign w:val="superscript"/>
        </w:rPr>
        <w:t>о</w:t>
      </w:r>
      <w:r>
        <w:rPr>
          <w:rFonts w:ascii="Times New Roman"/>
          <w:b w:val="false"/>
          <w:i w:val="false"/>
          <w:color w:val="000000"/>
          <w:sz w:val="28"/>
        </w:rPr>
        <w:t>C.</w:t>
      </w:r>
    </w:p>
    <w:p>
      <w:pPr>
        <w:spacing w:after="0"/>
        <w:ind w:left="0"/>
        <w:jc w:val="both"/>
      </w:pPr>
      <w:r>
        <w:rPr>
          <w:rFonts w:ascii="Times New Roman"/>
          <w:b w:val="false"/>
          <w:i w:val="false"/>
          <w:color w:val="000000"/>
          <w:sz w:val="28"/>
        </w:rPr>
        <w:t>
      В случае технологической необходимости осмотра и зачистки проката при более высоких температурах в технологическом регламенте предусматриваются меры безопасности.</w:t>
      </w:r>
    </w:p>
    <w:bookmarkStart w:name="z1502" w:id="1037"/>
    <w:p>
      <w:pPr>
        <w:spacing w:after="0"/>
        <w:ind w:left="0"/>
        <w:jc w:val="both"/>
      </w:pPr>
      <w:r>
        <w:rPr>
          <w:rFonts w:ascii="Times New Roman"/>
          <w:b w:val="false"/>
          <w:i w:val="false"/>
          <w:color w:val="000000"/>
          <w:sz w:val="28"/>
        </w:rPr>
        <w:t>
      1024. Все операции, связанные с очисткой поверхности металла от окалины производятся механизированным способом и выполняются в соответствии с технологическим регламентом.</w:t>
      </w:r>
    </w:p>
    <w:bookmarkEnd w:id="1037"/>
    <w:bookmarkStart w:name="z1503" w:id="1038"/>
    <w:p>
      <w:pPr>
        <w:spacing w:after="0"/>
        <w:ind w:left="0"/>
        <w:jc w:val="both"/>
      </w:pPr>
      <w:r>
        <w:rPr>
          <w:rFonts w:ascii="Times New Roman"/>
          <w:b w:val="false"/>
          <w:i w:val="false"/>
          <w:color w:val="000000"/>
          <w:sz w:val="28"/>
        </w:rPr>
        <w:t>
      1025. Выполнять ремонт, смазку и чистку оборудования, входить в подвальное помещение и камеру очистки допускается при полной остановке движущихся механизмов и блокировке их пуска.</w:t>
      </w:r>
    </w:p>
    <w:bookmarkEnd w:id="1038"/>
    <w:bookmarkStart w:name="z1504" w:id="1039"/>
    <w:p>
      <w:pPr>
        <w:spacing w:after="0"/>
        <w:ind w:left="0"/>
        <w:jc w:val="both"/>
      </w:pPr>
      <w:r>
        <w:rPr>
          <w:rFonts w:ascii="Times New Roman"/>
          <w:b w:val="false"/>
          <w:i w:val="false"/>
          <w:color w:val="000000"/>
          <w:sz w:val="28"/>
        </w:rPr>
        <w:t>
      1026. Все технологические операции, связанные с очисткой поверхности проката травлением, с регенерацией травильных растворов на купоросных станциях и установках нейтрализации, выполняются в соответствии с проектной документацией и технологическим регламентом.</w:t>
      </w:r>
    </w:p>
    <w:bookmarkEnd w:id="1039"/>
    <w:bookmarkStart w:name="z1505" w:id="1040"/>
    <w:p>
      <w:pPr>
        <w:spacing w:after="0"/>
        <w:ind w:left="0"/>
        <w:jc w:val="both"/>
      </w:pPr>
      <w:r>
        <w:rPr>
          <w:rFonts w:ascii="Times New Roman"/>
          <w:b w:val="false"/>
          <w:i w:val="false"/>
          <w:color w:val="000000"/>
          <w:sz w:val="28"/>
        </w:rPr>
        <w:t>
      1027. Заполнение ванны кислотой производится в соответствии с технологическим регламентом.</w:t>
      </w:r>
    </w:p>
    <w:bookmarkEnd w:id="1040"/>
    <w:p>
      <w:pPr>
        <w:spacing w:after="0"/>
        <w:ind w:left="0"/>
        <w:jc w:val="both"/>
      </w:pPr>
      <w:r>
        <w:rPr>
          <w:rFonts w:ascii="Times New Roman"/>
          <w:b w:val="false"/>
          <w:i w:val="false"/>
          <w:color w:val="000000"/>
          <w:sz w:val="28"/>
        </w:rPr>
        <w:t>
      Кислота подается в травильную ванну после предварительного наполнения ее водой.</w:t>
      </w:r>
    </w:p>
    <w:p>
      <w:pPr>
        <w:spacing w:after="0"/>
        <w:ind w:left="0"/>
        <w:jc w:val="both"/>
      </w:pPr>
      <w:r>
        <w:rPr>
          <w:rFonts w:ascii="Times New Roman"/>
          <w:b w:val="false"/>
          <w:i w:val="false"/>
          <w:color w:val="000000"/>
          <w:sz w:val="28"/>
        </w:rPr>
        <w:t>
      Одновременная подача кислоты или отрегенерированных травильных растворов в травильные ванны и слив отработанных травильных растворов из ванн не допускается.</w:t>
      </w:r>
    </w:p>
    <w:p>
      <w:pPr>
        <w:spacing w:after="0"/>
        <w:ind w:left="0"/>
        <w:jc w:val="both"/>
      </w:pPr>
      <w:r>
        <w:rPr>
          <w:rFonts w:ascii="Times New Roman"/>
          <w:b w:val="false"/>
          <w:i w:val="false"/>
          <w:color w:val="000000"/>
          <w:sz w:val="28"/>
        </w:rPr>
        <w:t>
      Отработанные растворы направляются в очистные установки по специальной канализационной сети.</w:t>
      </w:r>
    </w:p>
    <w:bookmarkStart w:name="z1506" w:id="1041"/>
    <w:p>
      <w:pPr>
        <w:spacing w:after="0"/>
        <w:ind w:left="0"/>
        <w:jc w:val="both"/>
      </w:pPr>
      <w:r>
        <w:rPr>
          <w:rFonts w:ascii="Times New Roman"/>
          <w:b w:val="false"/>
          <w:i w:val="false"/>
          <w:color w:val="000000"/>
          <w:sz w:val="28"/>
        </w:rPr>
        <w:t>
      1028. Корректировка обезжиривающих растворов каустической содой и тринатрийфосфатом в твердом (порошкообразном) виде непосредственно в рабочей ванне не допускается. Корректировка обезжиривающих растворов производится концентрированными растворами указанных веществ.</w:t>
      </w:r>
    </w:p>
    <w:bookmarkEnd w:id="1041"/>
    <w:bookmarkStart w:name="z1507" w:id="1042"/>
    <w:p>
      <w:pPr>
        <w:spacing w:after="0"/>
        <w:ind w:left="0"/>
        <w:jc w:val="both"/>
      </w:pPr>
      <w:r>
        <w:rPr>
          <w:rFonts w:ascii="Times New Roman"/>
          <w:b w:val="false"/>
          <w:i w:val="false"/>
          <w:color w:val="000000"/>
          <w:sz w:val="28"/>
        </w:rPr>
        <w:t>
      1029. Погружать влажные корзины с металлом в щелочную ванну не допускается.</w:t>
      </w:r>
    </w:p>
    <w:bookmarkEnd w:id="1042"/>
    <w:bookmarkStart w:name="z1508" w:id="1043"/>
    <w:p>
      <w:pPr>
        <w:spacing w:after="0"/>
        <w:ind w:left="0"/>
        <w:jc w:val="both"/>
      </w:pPr>
      <w:r>
        <w:rPr>
          <w:rFonts w:ascii="Times New Roman"/>
          <w:b w:val="false"/>
          <w:i w:val="false"/>
          <w:color w:val="000000"/>
          <w:sz w:val="28"/>
        </w:rPr>
        <w:t>
      1030. Попадание угля, сажи, смазочных материалов на поверхность щелочной ванны не допускается во избежание взрыва.</w:t>
      </w:r>
    </w:p>
    <w:bookmarkEnd w:id="1043"/>
    <w:bookmarkStart w:name="z1509" w:id="1044"/>
    <w:p>
      <w:pPr>
        <w:spacing w:after="0"/>
        <w:ind w:left="0"/>
        <w:jc w:val="both"/>
      </w:pPr>
      <w:r>
        <w:rPr>
          <w:rFonts w:ascii="Times New Roman"/>
          <w:b w:val="false"/>
          <w:i w:val="false"/>
          <w:color w:val="000000"/>
          <w:sz w:val="28"/>
        </w:rPr>
        <w:t>
      1031. Вскрытие металлической тары с каустической содой производится с помощью ножа.</w:t>
      </w:r>
    </w:p>
    <w:bookmarkEnd w:id="1044"/>
    <w:p>
      <w:pPr>
        <w:spacing w:after="0"/>
        <w:ind w:left="0"/>
        <w:jc w:val="both"/>
      </w:pPr>
      <w:r>
        <w:rPr>
          <w:rFonts w:ascii="Times New Roman"/>
          <w:b w:val="false"/>
          <w:i w:val="false"/>
          <w:color w:val="000000"/>
          <w:sz w:val="28"/>
        </w:rPr>
        <w:t>
      Дробление каустической соды и других щелочей открытым способом не допускается.</w:t>
      </w:r>
    </w:p>
    <w:bookmarkStart w:name="z1510" w:id="1045"/>
    <w:p>
      <w:pPr>
        <w:spacing w:after="0"/>
        <w:ind w:left="0"/>
        <w:jc w:val="both"/>
      </w:pPr>
      <w:r>
        <w:rPr>
          <w:rFonts w:ascii="Times New Roman"/>
          <w:b w:val="false"/>
          <w:i w:val="false"/>
          <w:color w:val="000000"/>
          <w:sz w:val="28"/>
        </w:rPr>
        <w:t>
      1032. Кислота или щелочь заливается небольшой струей в холодную воду. Наливать воду в кислоту или щелочь не допускается.</w:t>
      </w:r>
    </w:p>
    <w:bookmarkEnd w:id="1045"/>
    <w:p>
      <w:pPr>
        <w:spacing w:after="0"/>
        <w:ind w:left="0"/>
        <w:jc w:val="both"/>
      </w:pPr>
      <w:r>
        <w:rPr>
          <w:rFonts w:ascii="Times New Roman"/>
          <w:b w:val="false"/>
          <w:i w:val="false"/>
          <w:color w:val="000000"/>
          <w:sz w:val="28"/>
        </w:rPr>
        <w:t>
      При заправке ванны твердыми химикатами исключается разбрызгивание жидкого продукта.</w:t>
      </w:r>
    </w:p>
    <w:bookmarkStart w:name="z1511" w:id="1046"/>
    <w:p>
      <w:pPr>
        <w:spacing w:after="0"/>
        <w:ind w:left="0"/>
        <w:jc w:val="both"/>
      </w:pPr>
      <w:r>
        <w:rPr>
          <w:rFonts w:ascii="Times New Roman"/>
          <w:b w:val="false"/>
          <w:i w:val="false"/>
          <w:color w:val="000000"/>
          <w:sz w:val="28"/>
        </w:rPr>
        <w:t>
      1033. Все операции по транспортированию и обработке проката при нанесении защитных покрытий, вспомогательные операции механизированы и выполняются в соответствии с технологическим регламентом.</w:t>
      </w:r>
    </w:p>
    <w:bookmarkEnd w:id="1046"/>
    <w:bookmarkStart w:name="z1512" w:id="1047"/>
    <w:p>
      <w:pPr>
        <w:spacing w:after="0"/>
        <w:ind w:left="0"/>
        <w:jc w:val="both"/>
      </w:pPr>
      <w:r>
        <w:rPr>
          <w:rFonts w:ascii="Times New Roman"/>
          <w:b w:val="false"/>
          <w:i w:val="false"/>
          <w:color w:val="000000"/>
          <w:sz w:val="28"/>
        </w:rPr>
        <w:t>
      1034. Чушки цинка, олова, свинца и других металлов, загружаемые в ванны предварительно просушиваются и подогреваются. Опускание чушек в ванну с расплавленным металлом производится при помощи приспособлений, исключающих нахождение обслуживающего персонала вблизи ванны.</w:t>
      </w:r>
    </w:p>
    <w:bookmarkEnd w:id="1047"/>
    <w:p>
      <w:pPr>
        <w:spacing w:after="0"/>
        <w:ind w:left="0"/>
        <w:jc w:val="both"/>
      </w:pPr>
      <w:r>
        <w:rPr>
          <w:rFonts w:ascii="Times New Roman"/>
          <w:b w:val="false"/>
          <w:i w:val="false"/>
          <w:color w:val="000000"/>
          <w:sz w:val="28"/>
        </w:rPr>
        <w:t>
      Клещи, ломики и другие инструменты перед использованием в работе просушиваются и подогреваются.</w:t>
      </w:r>
    </w:p>
    <w:p>
      <w:pPr>
        <w:spacing w:after="0"/>
        <w:ind w:left="0"/>
        <w:jc w:val="both"/>
      </w:pPr>
      <w:r>
        <w:rPr>
          <w:rFonts w:ascii="Times New Roman"/>
          <w:b w:val="false"/>
          <w:i w:val="false"/>
          <w:color w:val="000000"/>
          <w:sz w:val="28"/>
        </w:rPr>
        <w:t>
      Приспособления для взятия проб и извлечения остатков цинка, олова, свинца и других металлов из ванны предварительно прогреваются.</w:t>
      </w:r>
    </w:p>
    <w:bookmarkStart w:name="z1513" w:id="1048"/>
    <w:p>
      <w:pPr>
        <w:spacing w:after="0"/>
        <w:ind w:left="0"/>
        <w:jc w:val="both"/>
      </w:pPr>
      <w:r>
        <w:rPr>
          <w:rFonts w:ascii="Times New Roman"/>
          <w:b w:val="false"/>
          <w:i w:val="false"/>
          <w:color w:val="000000"/>
          <w:sz w:val="28"/>
        </w:rPr>
        <w:t>
      1035. Не допускается работа на осевшем флюсе, при перегреве масла выше температуры вспышки паров во избежание ожогов и воспламенения паров масла.</w:t>
      </w:r>
    </w:p>
    <w:bookmarkEnd w:id="1048"/>
    <w:p>
      <w:pPr>
        <w:spacing w:after="0"/>
        <w:ind w:left="0"/>
        <w:jc w:val="both"/>
      </w:pPr>
      <w:r>
        <w:rPr>
          <w:rFonts w:ascii="Times New Roman"/>
          <w:b w:val="false"/>
          <w:i w:val="false"/>
          <w:color w:val="000000"/>
          <w:sz w:val="28"/>
        </w:rPr>
        <w:t>
      Температурный режим ванны регулируется автоматически.</w:t>
      </w:r>
    </w:p>
    <w:bookmarkStart w:name="z1514" w:id="1049"/>
    <w:p>
      <w:pPr>
        <w:spacing w:after="0"/>
        <w:ind w:left="0"/>
        <w:jc w:val="both"/>
      </w:pPr>
      <w:r>
        <w:rPr>
          <w:rFonts w:ascii="Times New Roman"/>
          <w:b w:val="false"/>
          <w:i w:val="false"/>
          <w:color w:val="000000"/>
          <w:sz w:val="28"/>
        </w:rPr>
        <w:t>
      1036. В целях быстрой ликвидации возможных вспышек масла в отделении применяется содовый раствор.</w:t>
      </w:r>
    </w:p>
    <w:bookmarkEnd w:id="1049"/>
    <w:bookmarkStart w:name="z1515" w:id="1050"/>
    <w:p>
      <w:pPr>
        <w:spacing w:after="0"/>
        <w:ind w:left="0"/>
        <w:jc w:val="both"/>
      </w:pPr>
      <w:r>
        <w:rPr>
          <w:rFonts w:ascii="Times New Roman"/>
          <w:b w:val="false"/>
          <w:i w:val="false"/>
          <w:color w:val="000000"/>
          <w:sz w:val="28"/>
        </w:rPr>
        <w:t>
      1037. Формы, наполненные жидким цинком, оловом или другим металлом, заливать водой до затвердевания металла не допускается. Освобождаемые из форм чушки складываются в отведенном месте, а формы - просушиваются. Заливать жидкий металл во влажные формы не допускается.</w:t>
      </w:r>
    </w:p>
    <w:bookmarkEnd w:id="1050"/>
    <w:bookmarkStart w:name="z1516" w:id="1051"/>
    <w:p>
      <w:pPr>
        <w:spacing w:after="0"/>
        <w:ind w:left="0"/>
        <w:jc w:val="both"/>
      </w:pPr>
      <w:r>
        <w:rPr>
          <w:rFonts w:ascii="Times New Roman"/>
          <w:b w:val="false"/>
          <w:i w:val="false"/>
          <w:color w:val="000000"/>
          <w:sz w:val="28"/>
        </w:rPr>
        <w:t>
      1038. При производстве металлопласта все операции с полиуретановым клеем и растворителями выполняются с соблюдением мер безопасности, предусмотренных технологическим регламентом.</w:t>
      </w:r>
    </w:p>
    <w:bookmarkEnd w:id="1051"/>
    <w:bookmarkStart w:name="z1517" w:id="1052"/>
    <w:p>
      <w:pPr>
        <w:spacing w:after="0"/>
        <w:ind w:left="0"/>
        <w:jc w:val="both"/>
      </w:pPr>
      <w:r>
        <w:rPr>
          <w:rFonts w:ascii="Times New Roman"/>
          <w:b w:val="false"/>
          <w:i w:val="false"/>
          <w:color w:val="000000"/>
          <w:sz w:val="28"/>
        </w:rPr>
        <w:t>
      1039. При эксплуатации регенераторов и рекуператоров устанавливается контроль за утечкой газа, а выявленные нарушения герметичности устраняются.</w:t>
      </w:r>
    </w:p>
    <w:bookmarkEnd w:id="1052"/>
    <w:bookmarkStart w:name="z1518" w:id="1053"/>
    <w:p>
      <w:pPr>
        <w:spacing w:after="0"/>
        <w:ind w:left="0"/>
        <w:jc w:val="both"/>
      </w:pPr>
      <w:r>
        <w:rPr>
          <w:rFonts w:ascii="Times New Roman"/>
          <w:b w:val="false"/>
          <w:i w:val="false"/>
          <w:color w:val="000000"/>
          <w:sz w:val="28"/>
        </w:rPr>
        <w:t>
      1040. Состояние ковшей и коробов, соблюдение условий их заполнения жидким шлаком контролируется.</w:t>
      </w:r>
    </w:p>
    <w:bookmarkEnd w:id="1053"/>
    <w:p>
      <w:pPr>
        <w:spacing w:after="0"/>
        <w:ind w:left="0"/>
        <w:jc w:val="both"/>
      </w:pPr>
      <w:r>
        <w:rPr>
          <w:rFonts w:ascii="Times New Roman"/>
          <w:b w:val="false"/>
          <w:i w:val="false"/>
          <w:color w:val="000000"/>
          <w:sz w:val="28"/>
        </w:rPr>
        <w:t>
      Уборка ковшей и коробов, наполненных жидким шлаком, производится своевременно.</w:t>
      </w:r>
    </w:p>
    <w:p>
      <w:pPr>
        <w:spacing w:after="0"/>
        <w:ind w:left="0"/>
        <w:jc w:val="both"/>
      </w:pPr>
      <w:r>
        <w:rPr>
          <w:rFonts w:ascii="Times New Roman"/>
          <w:b w:val="false"/>
          <w:i w:val="false"/>
          <w:color w:val="000000"/>
          <w:sz w:val="28"/>
        </w:rPr>
        <w:t>
      Грануляция жидкого сварочного шлака водой не допускается.</w:t>
      </w:r>
    </w:p>
    <w:bookmarkStart w:name="z1519" w:id="1054"/>
    <w:p>
      <w:pPr>
        <w:spacing w:after="0"/>
        <w:ind w:left="0"/>
        <w:jc w:val="both"/>
      </w:pPr>
      <w:r>
        <w:rPr>
          <w:rFonts w:ascii="Times New Roman"/>
          <w:b w:val="false"/>
          <w:i w:val="false"/>
          <w:color w:val="000000"/>
          <w:sz w:val="28"/>
        </w:rPr>
        <w:t>
      1041. При охлаждении электротермических установок водой металлические трубопроводы системы водоохлаждения заземляются.</w:t>
      </w:r>
    </w:p>
    <w:bookmarkEnd w:id="1054"/>
    <w:bookmarkStart w:name="z1520" w:id="1055"/>
    <w:p>
      <w:pPr>
        <w:spacing w:after="0"/>
        <w:ind w:left="0"/>
        <w:jc w:val="both"/>
      </w:pPr>
      <w:r>
        <w:rPr>
          <w:rFonts w:ascii="Times New Roman"/>
          <w:b w:val="false"/>
          <w:i w:val="false"/>
          <w:color w:val="000000"/>
          <w:sz w:val="28"/>
        </w:rPr>
        <w:t>
      1042. Кожухи индукционных печей изолируется от индуктора, и заземляются.</w:t>
      </w:r>
    </w:p>
    <w:bookmarkEnd w:id="1055"/>
    <w:bookmarkStart w:name="z1521" w:id="1056"/>
    <w:p>
      <w:pPr>
        <w:spacing w:after="0"/>
        <w:ind w:left="0"/>
        <w:jc w:val="both"/>
      </w:pPr>
      <w:r>
        <w:rPr>
          <w:rFonts w:ascii="Times New Roman"/>
          <w:b w:val="false"/>
          <w:i w:val="false"/>
          <w:color w:val="000000"/>
          <w:sz w:val="28"/>
        </w:rPr>
        <w:t>
      1043. Ремонт электротермических установок, включая замену роликовых проводок и предохранителей, производится при снятом напряжении в соответствии с технологическим регламентом.</w:t>
      </w:r>
    </w:p>
    <w:bookmarkEnd w:id="1056"/>
    <w:bookmarkStart w:name="z1522" w:id="1057"/>
    <w:p>
      <w:pPr>
        <w:spacing w:after="0"/>
        <w:ind w:left="0"/>
        <w:jc w:val="both"/>
      </w:pPr>
      <w:r>
        <w:rPr>
          <w:rFonts w:ascii="Times New Roman"/>
          <w:b w:val="false"/>
          <w:i w:val="false"/>
          <w:color w:val="000000"/>
          <w:sz w:val="28"/>
        </w:rPr>
        <w:t>
      1044. Слитки (заготовки) укладываются в штабель. Высота штабеля определяется технологическим регламентом в зависимости от размеров слитков (заготовок).</w:t>
      </w:r>
    </w:p>
    <w:bookmarkEnd w:id="1057"/>
    <w:bookmarkStart w:name="z1523" w:id="1058"/>
    <w:p>
      <w:pPr>
        <w:spacing w:after="0"/>
        <w:ind w:left="0"/>
        <w:jc w:val="both"/>
      </w:pPr>
      <w:r>
        <w:rPr>
          <w:rFonts w:ascii="Times New Roman"/>
          <w:b w:val="false"/>
          <w:i w:val="false"/>
          <w:color w:val="000000"/>
          <w:sz w:val="28"/>
        </w:rPr>
        <w:t>
      1045. Укладка металла на перекрытия каналов, тоннелей, траншей, маслоподвалов, люков не допускается.</w:t>
      </w:r>
    </w:p>
    <w:bookmarkEnd w:id="1058"/>
    <w:p>
      <w:pPr>
        <w:spacing w:after="0"/>
        <w:ind w:left="0"/>
        <w:jc w:val="both"/>
      </w:pPr>
      <w:r>
        <w:rPr>
          <w:rFonts w:ascii="Times New Roman"/>
          <w:b w:val="false"/>
          <w:i w:val="false"/>
          <w:color w:val="000000"/>
          <w:sz w:val="28"/>
        </w:rPr>
        <w:t>
      Места перекрытий обозначаются на полу цеха. Величина допустимых нагрузок на перекрытие указывается соответствующими надписями.</w:t>
      </w:r>
    </w:p>
    <w:bookmarkStart w:name="z1524" w:id="1059"/>
    <w:p>
      <w:pPr>
        <w:spacing w:after="0"/>
        <w:ind w:left="0"/>
        <w:jc w:val="both"/>
      </w:pPr>
      <w:r>
        <w:rPr>
          <w:rFonts w:ascii="Times New Roman"/>
          <w:b w:val="false"/>
          <w:i w:val="false"/>
          <w:color w:val="000000"/>
          <w:sz w:val="28"/>
        </w:rPr>
        <w:t xml:space="preserve">
      1046. При работе ультразвуковых установок полностью исключается непосредственный контакт рук обслуживающего персонала с жидкостью, ультразвуковым инструментом и обрабатываемыми деталями. </w:t>
      </w:r>
    </w:p>
    <w:bookmarkEnd w:id="1059"/>
    <w:bookmarkStart w:name="z1525" w:id="1060"/>
    <w:p>
      <w:pPr>
        <w:spacing w:after="0"/>
        <w:ind w:left="0"/>
        <w:jc w:val="left"/>
      </w:pPr>
      <w:r>
        <w:rPr>
          <w:rFonts w:ascii="Times New Roman"/>
          <w:b/>
          <w:i w:val="false"/>
          <w:color w:val="000000"/>
        </w:rPr>
        <w:t xml:space="preserve"> Глава 16. Порядок обеспечения промышленной безопасности</w:t>
      </w:r>
      <w:r>
        <w:br/>
      </w:r>
      <w:r>
        <w:rPr>
          <w:rFonts w:ascii="Times New Roman"/>
          <w:b/>
          <w:i w:val="false"/>
          <w:color w:val="000000"/>
        </w:rPr>
        <w:t>в трубном производстве</w:t>
      </w:r>
    </w:p>
    <w:bookmarkEnd w:id="1060"/>
    <w:p>
      <w:pPr>
        <w:spacing w:after="0"/>
        <w:ind w:left="0"/>
        <w:jc w:val="both"/>
      </w:pPr>
      <w:r>
        <w:rPr>
          <w:rFonts w:ascii="Times New Roman"/>
          <w:b w:val="false"/>
          <w:i w:val="false"/>
          <w:color w:val="ff0000"/>
          <w:sz w:val="28"/>
        </w:rPr>
        <w:t xml:space="preserve">
      Сноска. Заголовок главы 16 – в редакции приказа Министра по чрезвычайным ситуациям РК от 17.01.2023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26" w:id="1061"/>
    <w:p>
      <w:pPr>
        <w:spacing w:after="0"/>
        <w:ind w:left="0"/>
        <w:jc w:val="both"/>
      </w:pPr>
      <w:r>
        <w:rPr>
          <w:rFonts w:ascii="Times New Roman"/>
          <w:b w:val="false"/>
          <w:i w:val="false"/>
          <w:color w:val="000000"/>
          <w:sz w:val="28"/>
        </w:rPr>
        <w:t>
      1047. Все погрузочные и разгрузочные работы на складах заготовок труб и готовой продукции производятся в соответствии с технологическим регламентом.</w:t>
      </w:r>
    </w:p>
    <w:bookmarkEnd w:id="1061"/>
    <w:bookmarkStart w:name="z1527" w:id="1062"/>
    <w:p>
      <w:pPr>
        <w:spacing w:after="0"/>
        <w:ind w:left="0"/>
        <w:jc w:val="both"/>
      </w:pPr>
      <w:r>
        <w:rPr>
          <w:rFonts w:ascii="Times New Roman"/>
          <w:b w:val="false"/>
          <w:i w:val="false"/>
          <w:color w:val="000000"/>
          <w:sz w:val="28"/>
        </w:rPr>
        <w:t>
      1048. Пакеты заготовок укладываются в карманы. Ширина кармана обеспечивает безопасную строповку пакетов. Предельная высота укладки пакетов отмечается на стойках карманов габаритными линиями.</w:t>
      </w:r>
    </w:p>
    <w:bookmarkEnd w:id="1062"/>
    <w:bookmarkStart w:name="z1528" w:id="1063"/>
    <w:p>
      <w:pPr>
        <w:spacing w:after="0"/>
        <w:ind w:left="0"/>
        <w:jc w:val="both"/>
      </w:pPr>
      <w:r>
        <w:rPr>
          <w:rFonts w:ascii="Times New Roman"/>
          <w:b w:val="false"/>
          <w:i w:val="false"/>
          <w:color w:val="000000"/>
          <w:sz w:val="28"/>
        </w:rPr>
        <w:t>
      1049. Пакеты заготовок укладываются в карманы на прокладки. Концы прокладок не выступают в проходы между карманами.</w:t>
      </w:r>
    </w:p>
    <w:bookmarkEnd w:id="1063"/>
    <w:bookmarkStart w:name="z1533" w:id="1064"/>
    <w:p>
      <w:pPr>
        <w:spacing w:after="0"/>
        <w:ind w:left="0"/>
        <w:jc w:val="both"/>
      </w:pPr>
      <w:r>
        <w:rPr>
          <w:rFonts w:ascii="Times New Roman"/>
          <w:b w:val="false"/>
          <w:i w:val="false"/>
          <w:color w:val="000000"/>
          <w:sz w:val="28"/>
        </w:rPr>
        <w:t>
      1050. Конструкция стеллажей для складирования обеспечивает их устойчивость при загрузке рулонами.</w:t>
      </w:r>
    </w:p>
    <w:bookmarkEnd w:id="1064"/>
    <w:bookmarkStart w:name="z1532" w:id="1065"/>
    <w:p>
      <w:pPr>
        <w:spacing w:after="0"/>
        <w:ind w:left="0"/>
        <w:jc w:val="both"/>
      </w:pPr>
      <w:r>
        <w:rPr>
          <w:rFonts w:ascii="Times New Roman"/>
          <w:b w:val="false"/>
          <w:i w:val="false"/>
          <w:color w:val="000000"/>
          <w:sz w:val="28"/>
        </w:rPr>
        <w:t>
      1051. Не допускается проведение ремонта оборудования при включенном индукторе.</w:t>
      </w:r>
    </w:p>
    <w:bookmarkEnd w:id="1065"/>
    <w:bookmarkStart w:name="z1531" w:id="1066"/>
    <w:p>
      <w:pPr>
        <w:spacing w:after="0"/>
        <w:ind w:left="0"/>
        <w:jc w:val="both"/>
      </w:pPr>
      <w:r>
        <w:rPr>
          <w:rFonts w:ascii="Times New Roman"/>
          <w:b w:val="false"/>
          <w:i w:val="false"/>
          <w:color w:val="000000"/>
          <w:sz w:val="28"/>
        </w:rPr>
        <w:t>
      1052. Доступ обслуживающего персонала в баки для их осмотра, чистки и ремонта осуществляется по наряду-допуску после отключения баков от трубопроводов, установки заглушек, полного опорожнения, пропарки, проветривания баков и выполнения анализа воздуха на содержание кислорода и вредных примесей.</w:t>
      </w:r>
    </w:p>
    <w:bookmarkEnd w:id="1066"/>
    <w:p>
      <w:pPr>
        <w:spacing w:after="0"/>
        <w:ind w:left="0"/>
        <w:jc w:val="both"/>
      </w:pPr>
      <w:r>
        <w:rPr>
          <w:rFonts w:ascii="Times New Roman"/>
          <w:b w:val="false"/>
          <w:i w:val="false"/>
          <w:color w:val="000000"/>
          <w:sz w:val="28"/>
        </w:rPr>
        <w:t>
      Во время нахождения обслуживающего персонала в баках все люки находятся в открытом положении. Если открытые люки не обеспечивают достаточного проветривания баков, применяется искусственное проветривание (принудительная вентиляция).</w:t>
      </w:r>
    </w:p>
    <w:p>
      <w:pPr>
        <w:spacing w:after="0"/>
        <w:ind w:left="0"/>
        <w:jc w:val="both"/>
      </w:pPr>
      <w:r>
        <w:rPr>
          <w:rFonts w:ascii="Times New Roman"/>
          <w:b w:val="false"/>
          <w:i w:val="false"/>
          <w:color w:val="000000"/>
          <w:sz w:val="28"/>
        </w:rPr>
        <w:t>
      При выполнении работ внутри баков используются переносные во взрывобезопасном исполнении светильники, с напряжением не выше 12 Вольт. Включаются и выключаются светильники снаружи баков.</w:t>
      </w:r>
    </w:p>
    <w:bookmarkStart w:name="z1530" w:id="1067"/>
    <w:p>
      <w:pPr>
        <w:spacing w:after="0"/>
        <w:ind w:left="0"/>
        <w:jc w:val="both"/>
      </w:pPr>
      <w:r>
        <w:rPr>
          <w:rFonts w:ascii="Times New Roman"/>
          <w:b w:val="false"/>
          <w:i w:val="false"/>
          <w:color w:val="000000"/>
          <w:sz w:val="28"/>
        </w:rPr>
        <w:t>
      1053. При ремонтах печей, трубопроводы по которым горючее поступает к форсункам, отключаются от расходных баков задвижкой, устанавливаются заглушки и освобождаются от остатков топлива.</w:t>
      </w:r>
    </w:p>
    <w:bookmarkEnd w:id="1067"/>
    <w:bookmarkStart w:name="z1529" w:id="1068"/>
    <w:p>
      <w:pPr>
        <w:spacing w:after="0"/>
        <w:ind w:left="0"/>
        <w:jc w:val="both"/>
      </w:pPr>
      <w:r>
        <w:rPr>
          <w:rFonts w:ascii="Times New Roman"/>
          <w:b w:val="false"/>
          <w:i w:val="false"/>
          <w:color w:val="000000"/>
          <w:sz w:val="28"/>
        </w:rPr>
        <w:t>
      1054. Маховики двигателей оборудуются механическими приспособлениями для их проворачивания.</w:t>
      </w:r>
    </w:p>
    <w:bookmarkEnd w:id="1068"/>
    <w:p>
      <w:pPr>
        <w:spacing w:after="0"/>
        <w:ind w:left="0"/>
        <w:jc w:val="both"/>
      </w:pPr>
      <w:r>
        <w:rPr>
          <w:rFonts w:ascii="Times New Roman"/>
          <w:b w:val="false"/>
          <w:i w:val="false"/>
          <w:color w:val="000000"/>
          <w:sz w:val="28"/>
        </w:rPr>
        <w:t>
      Не допускается использовать для проворачивания маховиков ломы и грузоподъемные устройства.</w:t>
      </w:r>
    </w:p>
    <w:bookmarkStart w:name="z1534" w:id="1069"/>
    <w:p>
      <w:pPr>
        <w:spacing w:after="0"/>
        <w:ind w:left="0"/>
        <w:jc w:val="both"/>
      </w:pPr>
      <w:r>
        <w:rPr>
          <w:rFonts w:ascii="Times New Roman"/>
          <w:b w:val="false"/>
          <w:i w:val="false"/>
          <w:color w:val="000000"/>
          <w:sz w:val="28"/>
        </w:rPr>
        <w:t>
      1055. Пуск и остановка главного двигателя производится после получения соответствующего сигнала со стана, слышимого на всех рабочих местах стана и его вспомогательных агрегатах. Пусковые устройства трубопрокатных станов сблокированы с предупредительным звуковым сигналом установленной длительности.</w:t>
      </w:r>
    </w:p>
    <w:bookmarkEnd w:id="1069"/>
    <w:p>
      <w:pPr>
        <w:spacing w:after="0"/>
        <w:ind w:left="0"/>
        <w:jc w:val="both"/>
      </w:pPr>
      <w:r>
        <w:rPr>
          <w:rFonts w:ascii="Times New Roman"/>
          <w:b w:val="false"/>
          <w:i w:val="false"/>
          <w:color w:val="000000"/>
          <w:sz w:val="28"/>
        </w:rPr>
        <w:t>
      До подачи сигнала о пуске стана мастер или старший вальцовщик проверяют исправность стана, ограждающие и предохранительные устройства.</w:t>
      </w:r>
    </w:p>
    <w:bookmarkStart w:name="z280" w:id="1070"/>
    <w:p>
      <w:pPr>
        <w:spacing w:after="0"/>
        <w:ind w:left="0"/>
        <w:jc w:val="both"/>
      </w:pPr>
      <w:r>
        <w:rPr>
          <w:rFonts w:ascii="Times New Roman"/>
          <w:b w:val="false"/>
          <w:i w:val="false"/>
          <w:color w:val="000000"/>
          <w:sz w:val="28"/>
        </w:rPr>
        <w:t>
      1056. Проводки и линейки закрепляются, исключая возможность их сдвигов или выбивания при прошивке и прокатке труб. Крепление проводок и линеек, их замена производятся после прекращения прокатки и полной остановки стана.</w:t>
      </w:r>
    </w:p>
    <w:bookmarkEnd w:id="1070"/>
    <w:bookmarkStart w:name="z281" w:id="1071"/>
    <w:p>
      <w:pPr>
        <w:spacing w:after="0"/>
        <w:ind w:left="0"/>
        <w:jc w:val="both"/>
      </w:pPr>
      <w:r>
        <w:rPr>
          <w:rFonts w:ascii="Times New Roman"/>
          <w:b w:val="false"/>
          <w:i w:val="false"/>
          <w:color w:val="000000"/>
          <w:sz w:val="28"/>
        </w:rPr>
        <w:t>
      1057. Проверка калибров, зазора между валками, положения проводок производится с помощью приспособлений, в соответствии с технологическим регламентом.</w:t>
      </w:r>
    </w:p>
    <w:bookmarkEnd w:id="1071"/>
    <w:p>
      <w:pPr>
        <w:spacing w:after="0"/>
        <w:ind w:left="0"/>
        <w:jc w:val="both"/>
      </w:pPr>
      <w:r>
        <w:rPr>
          <w:rFonts w:ascii="Times New Roman"/>
          <w:b w:val="false"/>
          <w:i w:val="false"/>
          <w:color w:val="000000"/>
          <w:sz w:val="28"/>
        </w:rPr>
        <w:t>
      Проверку калибров и зазора между валками на ходу стана продольной прокатки допускается производить против направления вращения валков. На время проверки приостанавливается прокатка металла.</w:t>
      </w:r>
    </w:p>
    <w:bookmarkStart w:name="z282" w:id="1072"/>
    <w:p>
      <w:pPr>
        <w:spacing w:after="0"/>
        <w:ind w:left="0"/>
        <w:jc w:val="both"/>
      </w:pPr>
      <w:r>
        <w:rPr>
          <w:rFonts w:ascii="Times New Roman"/>
          <w:b w:val="false"/>
          <w:i w:val="false"/>
          <w:color w:val="000000"/>
          <w:sz w:val="28"/>
        </w:rPr>
        <w:t>
      1058. Замер параметров труб на ходу стана производится дистанционно с помощью измерительных приборов.</w:t>
      </w:r>
    </w:p>
    <w:bookmarkEnd w:id="1072"/>
    <w:bookmarkStart w:name="z283" w:id="1073"/>
    <w:p>
      <w:pPr>
        <w:spacing w:after="0"/>
        <w:ind w:left="0"/>
        <w:jc w:val="both"/>
      </w:pPr>
      <w:r>
        <w:rPr>
          <w:rFonts w:ascii="Times New Roman"/>
          <w:b w:val="false"/>
          <w:i w:val="false"/>
          <w:color w:val="000000"/>
          <w:sz w:val="28"/>
        </w:rPr>
        <w:t>
      1059. Пешеходные проходы, расположенные в зоне действия работы пилы, ограждаются защитными экранами.</w:t>
      </w:r>
    </w:p>
    <w:bookmarkEnd w:id="1073"/>
    <w:p>
      <w:pPr>
        <w:spacing w:after="0"/>
        <w:ind w:left="0"/>
        <w:jc w:val="both"/>
      </w:pPr>
      <w:r>
        <w:rPr>
          <w:rFonts w:ascii="Times New Roman"/>
          <w:b w:val="false"/>
          <w:i w:val="false"/>
          <w:color w:val="000000"/>
          <w:sz w:val="28"/>
        </w:rPr>
        <w:t>
      Диски пил закрываются защитными и звукоизолирующими кожухами. Диски ежесменно осматриваются и при обнаружении трещин заменяются. Заварка трещин на диске и работа пилы с поврежденными зубьями не допускается.</w:t>
      </w:r>
    </w:p>
    <w:p>
      <w:pPr>
        <w:spacing w:after="0"/>
        <w:ind w:left="0"/>
        <w:jc w:val="both"/>
      </w:pPr>
      <w:r>
        <w:rPr>
          <w:rFonts w:ascii="Times New Roman"/>
          <w:b w:val="false"/>
          <w:i w:val="false"/>
          <w:color w:val="000000"/>
          <w:sz w:val="28"/>
        </w:rPr>
        <w:t>
      Конструкция пил обеспечивает безопасную смену дисков. Не допускается использование пил, предназначенных для горячей резки, для холодной резки заготовок и труб.</w:t>
      </w:r>
    </w:p>
    <w:bookmarkStart w:name="z284" w:id="1074"/>
    <w:p>
      <w:pPr>
        <w:spacing w:after="0"/>
        <w:ind w:left="0"/>
        <w:jc w:val="both"/>
      </w:pPr>
      <w:r>
        <w:rPr>
          <w:rFonts w:ascii="Times New Roman"/>
          <w:b w:val="false"/>
          <w:i w:val="false"/>
          <w:color w:val="000000"/>
          <w:sz w:val="28"/>
        </w:rPr>
        <w:t>
      1060. Маслоподвалы оборудуются автоматическими установками обнаружения пожара и пожаротушения и оснащаются системой охранно-пожарной сигнализации.</w:t>
      </w:r>
    </w:p>
    <w:bookmarkEnd w:id="1074"/>
    <w:bookmarkStart w:name="z285" w:id="1075"/>
    <w:p>
      <w:pPr>
        <w:spacing w:after="0"/>
        <w:ind w:left="0"/>
        <w:jc w:val="both"/>
      </w:pPr>
      <w:r>
        <w:rPr>
          <w:rFonts w:ascii="Times New Roman"/>
          <w:b w:val="false"/>
          <w:i w:val="false"/>
          <w:color w:val="000000"/>
          <w:sz w:val="28"/>
        </w:rPr>
        <w:t>
      1061. При работе стана в автоматическом режиме выдержка во времени между включением отдельных механизмов исключает возможность аварийного выброса гильзы из желоба стана.</w:t>
      </w:r>
    </w:p>
    <w:bookmarkEnd w:id="1075"/>
    <w:bookmarkStart w:name="z286" w:id="1076"/>
    <w:p>
      <w:pPr>
        <w:spacing w:after="0"/>
        <w:ind w:left="0"/>
        <w:jc w:val="both"/>
      </w:pPr>
      <w:r>
        <w:rPr>
          <w:rFonts w:ascii="Times New Roman"/>
          <w:b w:val="false"/>
          <w:i w:val="false"/>
          <w:color w:val="000000"/>
          <w:sz w:val="28"/>
        </w:rPr>
        <w:t>
      1062. При прошивке на станах с осевой выдачей гильзы работа упоров для удержания стержня регулируется так, чтобы оправка удерживалась роликами упоров.</w:t>
      </w:r>
    </w:p>
    <w:bookmarkEnd w:id="1076"/>
    <w:bookmarkStart w:name="z287" w:id="1077"/>
    <w:p>
      <w:pPr>
        <w:spacing w:after="0"/>
        <w:ind w:left="0"/>
        <w:jc w:val="both"/>
      </w:pPr>
      <w:r>
        <w:rPr>
          <w:rFonts w:ascii="Times New Roman"/>
          <w:b w:val="false"/>
          <w:i w:val="false"/>
          <w:color w:val="000000"/>
          <w:sz w:val="28"/>
        </w:rPr>
        <w:t>
      1063. Выбивание заготовки из валков прошивного стана при ее застревании в валках не допускается, извлечение стержня из гильзы при закате оправки производится с помощью упорного подшипника.</w:t>
      </w:r>
    </w:p>
    <w:bookmarkEnd w:id="1077"/>
    <w:bookmarkStart w:name="z288" w:id="1078"/>
    <w:p>
      <w:pPr>
        <w:spacing w:after="0"/>
        <w:ind w:left="0"/>
        <w:jc w:val="both"/>
      </w:pPr>
      <w:r>
        <w:rPr>
          <w:rFonts w:ascii="Times New Roman"/>
          <w:b w:val="false"/>
          <w:i w:val="false"/>
          <w:color w:val="000000"/>
          <w:sz w:val="28"/>
        </w:rPr>
        <w:t>
      1064. Не допускается работа с искривленным стержнем, переход при работе стана через стержень, находящийся в крайнем переднем положении, через гильзу во время прошивки.</w:t>
      </w:r>
    </w:p>
    <w:bookmarkEnd w:id="1078"/>
    <w:bookmarkStart w:name="z289" w:id="1079"/>
    <w:p>
      <w:pPr>
        <w:spacing w:after="0"/>
        <w:ind w:left="0"/>
        <w:jc w:val="both"/>
      </w:pPr>
      <w:r>
        <w:rPr>
          <w:rFonts w:ascii="Times New Roman"/>
          <w:b w:val="false"/>
          <w:i w:val="false"/>
          <w:color w:val="000000"/>
          <w:sz w:val="28"/>
        </w:rPr>
        <w:t>
      1065. Ремонтные работы, регулировка и наладка механизмов производятся на остановленном стане.</w:t>
      </w:r>
    </w:p>
    <w:bookmarkEnd w:id="1079"/>
    <w:bookmarkStart w:name="z290" w:id="1080"/>
    <w:p>
      <w:pPr>
        <w:spacing w:after="0"/>
        <w:ind w:left="0"/>
        <w:jc w:val="both"/>
      </w:pPr>
      <w:r>
        <w:rPr>
          <w:rFonts w:ascii="Times New Roman"/>
          <w:b w:val="false"/>
          <w:i w:val="false"/>
          <w:color w:val="000000"/>
          <w:sz w:val="28"/>
        </w:rPr>
        <w:t>
      1066. Не допускается устройство переходных мостиков через шпиндели пилигримового стана.</w:t>
      </w:r>
    </w:p>
    <w:bookmarkEnd w:id="1080"/>
    <w:bookmarkStart w:name="z291" w:id="1081"/>
    <w:p>
      <w:pPr>
        <w:spacing w:after="0"/>
        <w:ind w:left="0"/>
        <w:jc w:val="both"/>
      </w:pPr>
      <w:r>
        <w:rPr>
          <w:rFonts w:ascii="Times New Roman"/>
          <w:b w:val="false"/>
          <w:i w:val="false"/>
          <w:color w:val="000000"/>
          <w:sz w:val="28"/>
        </w:rPr>
        <w:t>
      1067. При горячем прессовании труб уборка окалины из - под шпинделей обкатной машины производится при полной ее остановке.</w:t>
      </w:r>
    </w:p>
    <w:bookmarkEnd w:id="1081"/>
    <w:bookmarkStart w:name="z292" w:id="1082"/>
    <w:p>
      <w:pPr>
        <w:spacing w:after="0"/>
        <w:ind w:left="0"/>
        <w:jc w:val="both"/>
      </w:pPr>
      <w:r>
        <w:rPr>
          <w:rFonts w:ascii="Times New Roman"/>
          <w:b w:val="false"/>
          <w:i w:val="false"/>
          <w:color w:val="000000"/>
          <w:sz w:val="28"/>
        </w:rPr>
        <w:t>
      1068. Рукоятку дистрибьютора при остановке пресса застопорить.</w:t>
      </w:r>
    </w:p>
    <w:bookmarkEnd w:id="1082"/>
    <w:bookmarkStart w:name="z293" w:id="1083"/>
    <w:p>
      <w:pPr>
        <w:spacing w:after="0"/>
        <w:ind w:left="0"/>
        <w:jc w:val="both"/>
      </w:pPr>
      <w:r>
        <w:rPr>
          <w:rFonts w:ascii="Times New Roman"/>
          <w:b w:val="false"/>
          <w:i w:val="false"/>
          <w:color w:val="000000"/>
          <w:sz w:val="28"/>
        </w:rPr>
        <w:t>
      1069. При обнаружении утечек или повреждений в гидросистемах работа на прессе приостанавливается. Работать без предохранительного щитка с передней стороны вертикального пресса не допускается.</w:t>
      </w:r>
    </w:p>
    <w:bookmarkEnd w:id="1083"/>
    <w:bookmarkStart w:name="z294" w:id="1084"/>
    <w:p>
      <w:pPr>
        <w:spacing w:after="0"/>
        <w:ind w:left="0"/>
        <w:jc w:val="both"/>
      </w:pPr>
      <w:r>
        <w:rPr>
          <w:rFonts w:ascii="Times New Roman"/>
          <w:b w:val="false"/>
          <w:i w:val="false"/>
          <w:color w:val="000000"/>
          <w:sz w:val="28"/>
        </w:rPr>
        <w:t>
      1070. Фундамент горизонтального пресса и устройства для крепления пресса к фундаменту подлежат периодическому осмотру. Выявленные дефекты устраняются.</w:t>
      </w:r>
    </w:p>
    <w:bookmarkEnd w:id="1084"/>
    <w:bookmarkStart w:name="z295" w:id="1085"/>
    <w:p>
      <w:pPr>
        <w:spacing w:after="0"/>
        <w:ind w:left="0"/>
        <w:jc w:val="both"/>
      </w:pPr>
      <w:r>
        <w:rPr>
          <w:rFonts w:ascii="Times New Roman"/>
          <w:b w:val="false"/>
          <w:i w:val="false"/>
          <w:color w:val="000000"/>
          <w:sz w:val="28"/>
        </w:rPr>
        <w:t>
      1071. Не допускается зачистка валков стана при движении ленты.</w:t>
      </w:r>
    </w:p>
    <w:bookmarkEnd w:id="1085"/>
    <w:bookmarkStart w:name="z296" w:id="1086"/>
    <w:p>
      <w:pPr>
        <w:spacing w:after="0"/>
        <w:ind w:left="0"/>
        <w:jc w:val="both"/>
      </w:pPr>
      <w:r>
        <w:rPr>
          <w:rFonts w:ascii="Times New Roman"/>
          <w:b w:val="false"/>
          <w:i w:val="false"/>
          <w:color w:val="000000"/>
          <w:sz w:val="28"/>
        </w:rPr>
        <w:t>
      1072. Соединение концов ленты в случае ее обрыва в ванне выполняется с помощью штатных приспособлений.</w:t>
      </w:r>
    </w:p>
    <w:bookmarkEnd w:id="1086"/>
    <w:bookmarkStart w:name="z297" w:id="1087"/>
    <w:p>
      <w:pPr>
        <w:spacing w:after="0"/>
        <w:ind w:left="0"/>
        <w:jc w:val="both"/>
      </w:pPr>
      <w:r>
        <w:rPr>
          <w:rFonts w:ascii="Times New Roman"/>
          <w:b w:val="false"/>
          <w:i w:val="false"/>
          <w:color w:val="000000"/>
          <w:sz w:val="28"/>
        </w:rPr>
        <w:t>
      1073. При протяжке труб не допускается нахождение обслуживающего персонала с выходной стороны у люнета волочильного стана и поддержание трубы рукой.</w:t>
      </w:r>
    </w:p>
    <w:bookmarkEnd w:id="1087"/>
    <w:bookmarkStart w:name="z298" w:id="1088"/>
    <w:p>
      <w:pPr>
        <w:spacing w:after="0"/>
        <w:ind w:left="0"/>
        <w:jc w:val="both"/>
      </w:pPr>
      <w:r>
        <w:rPr>
          <w:rFonts w:ascii="Times New Roman"/>
          <w:b w:val="false"/>
          <w:i w:val="false"/>
          <w:color w:val="000000"/>
          <w:sz w:val="28"/>
        </w:rPr>
        <w:t>
      1074. Во время работы стана не допускается находиться напротив прокатываемой трубы и производить замер стенки трубы во время работы стана.</w:t>
      </w:r>
    </w:p>
    <w:bookmarkEnd w:id="1088"/>
    <w:bookmarkStart w:name="z299" w:id="1089"/>
    <w:p>
      <w:pPr>
        <w:spacing w:after="0"/>
        <w:ind w:left="0"/>
        <w:jc w:val="both"/>
      </w:pPr>
      <w:r>
        <w:rPr>
          <w:rFonts w:ascii="Times New Roman"/>
          <w:b w:val="false"/>
          <w:i w:val="false"/>
          <w:color w:val="000000"/>
          <w:sz w:val="28"/>
        </w:rPr>
        <w:t>
      1075. Не допускается транспортировка пакетов труб над соляными ваннами и ваннами щелочного расплава.</w:t>
      </w:r>
    </w:p>
    <w:bookmarkEnd w:id="1089"/>
    <w:bookmarkStart w:name="z300" w:id="1090"/>
    <w:p>
      <w:pPr>
        <w:spacing w:after="0"/>
        <w:ind w:left="0"/>
        <w:jc w:val="both"/>
      </w:pPr>
      <w:r>
        <w:rPr>
          <w:rFonts w:ascii="Times New Roman"/>
          <w:b w:val="false"/>
          <w:i w:val="false"/>
          <w:color w:val="000000"/>
          <w:sz w:val="28"/>
        </w:rPr>
        <w:t>
      1076. Кислоту подают в травильную ванну после наполнения ее водой. Не допускается одновременная подача кислоты или регенерированных травильных растворов в травильное отделение и слив отработанных травильных растворов из ванн.</w:t>
      </w:r>
    </w:p>
    <w:bookmarkEnd w:id="1090"/>
    <w:p>
      <w:pPr>
        <w:spacing w:after="0"/>
        <w:ind w:left="0"/>
        <w:jc w:val="both"/>
      </w:pPr>
      <w:r>
        <w:rPr>
          <w:rFonts w:ascii="Times New Roman"/>
          <w:b w:val="false"/>
          <w:i w:val="false"/>
          <w:color w:val="000000"/>
          <w:sz w:val="28"/>
        </w:rPr>
        <w:t>
      Отработанные растворы направляются в специальную канализацию для дальнейшей нейтрализации.</w:t>
      </w:r>
    </w:p>
    <w:bookmarkStart w:name="z301" w:id="1091"/>
    <w:p>
      <w:pPr>
        <w:spacing w:after="0"/>
        <w:ind w:left="0"/>
        <w:jc w:val="both"/>
      </w:pPr>
      <w:r>
        <w:rPr>
          <w:rFonts w:ascii="Times New Roman"/>
          <w:b w:val="false"/>
          <w:i w:val="false"/>
          <w:color w:val="000000"/>
          <w:sz w:val="28"/>
        </w:rPr>
        <w:t>
      1077. Не допускается корректировка состава обезжиривающих растворов твердыми компонентами непосредственно в рабочей ванне. Корректировка растворов в ванне производится концентрированным раствором, приготовленным в отдельном сосуде.</w:t>
      </w:r>
    </w:p>
    <w:bookmarkEnd w:id="1091"/>
    <w:bookmarkStart w:name="z302" w:id="1092"/>
    <w:p>
      <w:pPr>
        <w:spacing w:after="0"/>
        <w:ind w:left="0"/>
        <w:jc w:val="both"/>
      </w:pPr>
      <w:r>
        <w:rPr>
          <w:rFonts w:ascii="Times New Roman"/>
          <w:b w:val="false"/>
          <w:i w:val="false"/>
          <w:color w:val="000000"/>
          <w:sz w:val="28"/>
        </w:rPr>
        <w:t>
      1078. Доставка пылящих материалов от мест хранения к местам потребления производится в закрытой технологической таре (коробки, контейнеры) или пневмотранспортом.</w:t>
      </w:r>
    </w:p>
    <w:bookmarkEnd w:id="1092"/>
    <w:bookmarkStart w:name="z303" w:id="1093"/>
    <w:p>
      <w:pPr>
        <w:spacing w:after="0"/>
        <w:ind w:left="0"/>
        <w:jc w:val="both"/>
      </w:pPr>
      <w:r>
        <w:rPr>
          <w:rFonts w:ascii="Times New Roman"/>
          <w:b w:val="false"/>
          <w:i w:val="false"/>
          <w:color w:val="000000"/>
          <w:sz w:val="28"/>
        </w:rPr>
        <w:t>
      1079. Не допускается накопление угольной пыли в бункерах помольного помещения в количестве, превышающем суточную потребность. При этом температура пыли не более плюс 50</w:t>
      </w:r>
      <w:r>
        <w:rPr>
          <w:rFonts w:ascii="Times New Roman"/>
          <w:b w:val="false"/>
          <w:i w:val="false"/>
          <w:color w:val="000000"/>
          <w:vertAlign w:val="superscript"/>
        </w:rPr>
        <w:t>о</w:t>
      </w:r>
      <w:r>
        <w:rPr>
          <w:rFonts w:ascii="Times New Roman"/>
          <w:b w:val="false"/>
          <w:i w:val="false"/>
          <w:color w:val="000000"/>
          <w:sz w:val="28"/>
        </w:rPr>
        <w:t>С.</w:t>
      </w:r>
    </w:p>
    <w:bookmarkEnd w:id="1093"/>
    <w:bookmarkStart w:name="z304" w:id="1094"/>
    <w:p>
      <w:pPr>
        <w:spacing w:after="0"/>
        <w:ind w:left="0"/>
        <w:jc w:val="both"/>
      </w:pPr>
      <w:r>
        <w:rPr>
          <w:rFonts w:ascii="Times New Roman"/>
          <w:b w:val="false"/>
          <w:i w:val="false"/>
          <w:color w:val="000000"/>
          <w:sz w:val="28"/>
        </w:rPr>
        <w:t>
      1080. Технические устройства для приготовления антикоррозионного раствора, размещаемые в помещениях антикоррозионного покрытия труб и в местах хранения взрывоопасных материалов, выполняются во взрывопожаробезопасном исполнении.</w:t>
      </w:r>
    </w:p>
    <w:bookmarkEnd w:id="1094"/>
    <w:bookmarkStart w:name="z305" w:id="1095"/>
    <w:p>
      <w:pPr>
        <w:spacing w:after="0"/>
        <w:ind w:left="0"/>
        <w:jc w:val="both"/>
      </w:pPr>
      <w:r>
        <w:rPr>
          <w:rFonts w:ascii="Times New Roman"/>
          <w:b w:val="false"/>
          <w:i w:val="false"/>
          <w:color w:val="000000"/>
          <w:sz w:val="28"/>
        </w:rPr>
        <w:t>
      1081. Помещения отделения антикоррозионных покрытий труб, участков краскоприготовления и площадки наружного и внутреннего покрытия труб оборудуются средствами пожаротушения согласно проектной документации.</w:t>
      </w:r>
    </w:p>
    <w:bookmarkEnd w:id="1095"/>
    <w:bookmarkStart w:name="z306" w:id="1096"/>
    <w:p>
      <w:pPr>
        <w:spacing w:after="0"/>
        <w:ind w:left="0"/>
        <w:jc w:val="both"/>
      </w:pPr>
      <w:r>
        <w:rPr>
          <w:rFonts w:ascii="Times New Roman"/>
          <w:b w:val="false"/>
          <w:i w:val="false"/>
          <w:color w:val="000000"/>
          <w:sz w:val="28"/>
        </w:rPr>
        <w:t>
      1082. Применение прокладок в виде клиньев или колодок для крепления вкладышей в правильном прессе не допускается.</w:t>
      </w:r>
    </w:p>
    <w:bookmarkEnd w:id="1096"/>
    <w:bookmarkStart w:name="z307" w:id="1097"/>
    <w:p>
      <w:pPr>
        <w:spacing w:after="0"/>
        <w:ind w:left="0"/>
        <w:jc w:val="both"/>
      </w:pPr>
      <w:r>
        <w:rPr>
          <w:rFonts w:ascii="Times New Roman"/>
          <w:b w:val="false"/>
          <w:i w:val="false"/>
          <w:color w:val="000000"/>
          <w:sz w:val="28"/>
        </w:rPr>
        <w:t>
      1083. Участки вырубки и огневой зачистки поверхностных дефектов труб ограждаются экранами, защищающими обслуживающий персонал от отлетающих частиц металла.</w:t>
      </w:r>
    </w:p>
    <w:bookmarkEnd w:id="1097"/>
    <w:bookmarkStart w:name="z308" w:id="1098"/>
    <w:p>
      <w:pPr>
        <w:spacing w:after="0"/>
        <w:ind w:left="0"/>
        <w:jc w:val="both"/>
      </w:pPr>
      <w:r>
        <w:rPr>
          <w:rFonts w:ascii="Times New Roman"/>
          <w:b w:val="false"/>
          <w:i w:val="false"/>
          <w:color w:val="000000"/>
          <w:sz w:val="28"/>
        </w:rPr>
        <w:t>
      1084. Во время проведения испытания не допускается нахождение обслуживающего персонала возле установки для испытания. Проходы к установке на время испытаний перекрываются съемными ограждениями.</w:t>
      </w:r>
    </w:p>
    <w:bookmarkEnd w:id="1098"/>
    <w:bookmarkStart w:name="z309" w:id="1099"/>
    <w:p>
      <w:pPr>
        <w:spacing w:after="0"/>
        <w:ind w:left="0"/>
        <w:jc w:val="left"/>
      </w:pPr>
      <w:r>
        <w:rPr>
          <w:rFonts w:ascii="Times New Roman"/>
          <w:b/>
          <w:i w:val="false"/>
          <w:color w:val="000000"/>
        </w:rPr>
        <w:t xml:space="preserve"> Глава 17. Порядок обеспечения промышленной безопасности</w:t>
      </w:r>
      <w:r>
        <w:br/>
      </w:r>
      <w:r>
        <w:rPr>
          <w:rFonts w:ascii="Times New Roman"/>
          <w:b/>
          <w:i w:val="false"/>
          <w:color w:val="000000"/>
        </w:rPr>
        <w:t>в ферросплавном производстве</w:t>
      </w:r>
    </w:p>
    <w:bookmarkEnd w:id="1099"/>
    <w:p>
      <w:pPr>
        <w:spacing w:after="0"/>
        <w:ind w:left="0"/>
        <w:jc w:val="both"/>
      </w:pPr>
      <w:r>
        <w:rPr>
          <w:rFonts w:ascii="Times New Roman"/>
          <w:b w:val="false"/>
          <w:i w:val="false"/>
          <w:color w:val="ff0000"/>
          <w:sz w:val="28"/>
        </w:rPr>
        <w:t xml:space="preserve">
      Сноска. Заголовок главы 17 – в редакции приказа Министра по чрезвычайным ситуациям РК от 17.01.2023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0" w:id="1100"/>
    <w:p>
      <w:pPr>
        <w:spacing w:after="0"/>
        <w:ind w:left="0"/>
        <w:jc w:val="both"/>
      </w:pPr>
      <w:r>
        <w:rPr>
          <w:rFonts w:ascii="Times New Roman"/>
          <w:b w:val="false"/>
          <w:i w:val="false"/>
          <w:color w:val="000000"/>
          <w:sz w:val="28"/>
        </w:rPr>
        <w:t>
      1085. Полы на рабочих площадках ферросплавных печей у горна и на электродных площадках выполняются неэлектропроводными и содержатся сухими.</w:t>
      </w:r>
    </w:p>
    <w:bookmarkEnd w:id="1100"/>
    <w:bookmarkStart w:name="z311" w:id="1101"/>
    <w:p>
      <w:pPr>
        <w:spacing w:after="0"/>
        <w:ind w:left="0"/>
        <w:jc w:val="both"/>
      </w:pPr>
      <w:r>
        <w:rPr>
          <w:rFonts w:ascii="Times New Roman"/>
          <w:b w:val="false"/>
          <w:i w:val="false"/>
          <w:color w:val="000000"/>
          <w:sz w:val="28"/>
        </w:rPr>
        <w:t>
      1086. Эксплуатация плавильных агрегатов при наличии течи воды из систем охлаждения не допускается.</w:t>
      </w:r>
    </w:p>
    <w:bookmarkEnd w:id="1101"/>
    <w:bookmarkStart w:name="z312" w:id="1102"/>
    <w:p>
      <w:pPr>
        <w:spacing w:after="0"/>
        <w:ind w:left="0"/>
        <w:jc w:val="both"/>
      </w:pPr>
      <w:r>
        <w:rPr>
          <w:rFonts w:ascii="Times New Roman"/>
          <w:b w:val="false"/>
          <w:i w:val="false"/>
          <w:color w:val="000000"/>
          <w:sz w:val="28"/>
        </w:rPr>
        <w:t>
      1087. Периодичность проверки состояния блокировок безопасности, систем сигнализации и противоаварийной защиты агрегатов и оборудования и порядок оформления результатов проверки устанавливаются в технологическом регламенте.</w:t>
      </w:r>
    </w:p>
    <w:bookmarkEnd w:id="1102"/>
    <w:bookmarkStart w:name="z313" w:id="1103"/>
    <w:p>
      <w:pPr>
        <w:spacing w:after="0"/>
        <w:ind w:left="0"/>
        <w:jc w:val="both"/>
      </w:pPr>
      <w:r>
        <w:rPr>
          <w:rFonts w:ascii="Times New Roman"/>
          <w:b w:val="false"/>
          <w:i w:val="false"/>
          <w:color w:val="000000"/>
          <w:sz w:val="28"/>
        </w:rPr>
        <w:t>
      1088. Не допускается при закатке и выкатке тележек с литейной посудой нахождение обслуживающего персонала на незащищенных участках около путей и натяжного троса ближе, чем на 5 метров от них. Движение тележек выполняется плавным, исключающим переливание металла и шлака через край.</w:t>
      </w:r>
    </w:p>
    <w:bookmarkEnd w:id="1103"/>
    <w:bookmarkStart w:name="z314" w:id="1104"/>
    <w:p>
      <w:pPr>
        <w:spacing w:after="0"/>
        <w:ind w:left="0"/>
        <w:jc w:val="both"/>
      </w:pPr>
      <w:r>
        <w:rPr>
          <w:rFonts w:ascii="Times New Roman"/>
          <w:b w:val="false"/>
          <w:i w:val="false"/>
          <w:color w:val="000000"/>
          <w:sz w:val="28"/>
        </w:rPr>
        <w:t>
      1089. Не допускается подавать на склад шихтовых материалов горячие прошлакованные оборотные отходы.</w:t>
      </w:r>
    </w:p>
    <w:bookmarkEnd w:id="1104"/>
    <w:bookmarkStart w:name="z315" w:id="1105"/>
    <w:p>
      <w:pPr>
        <w:spacing w:after="0"/>
        <w:ind w:left="0"/>
        <w:jc w:val="both"/>
      </w:pPr>
      <w:r>
        <w:rPr>
          <w:rFonts w:ascii="Times New Roman"/>
          <w:b w:val="false"/>
          <w:i w:val="false"/>
          <w:color w:val="000000"/>
          <w:sz w:val="28"/>
        </w:rPr>
        <w:t>
      1090. Дверь скиповой ямы закрывается и обеспечивается блокировкой, отключающей привод лебедки при открывании двери. Над входом вывешиваются плакаты, запрещающие доступ в скиповые ямы лицам, не связанным с их обслуживанием. Скиповая яма оборудована аварийным выключателем главного подъема.</w:t>
      </w:r>
    </w:p>
    <w:bookmarkEnd w:id="1105"/>
    <w:bookmarkStart w:name="z316" w:id="1106"/>
    <w:p>
      <w:pPr>
        <w:spacing w:after="0"/>
        <w:ind w:left="0"/>
        <w:jc w:val="both"/>
      </w:pPr>
      <w:r>
        <w:rPr>
          <w:rFonts w:ascii="Times New Roman"/>
          <w:b w:val="false"/>
          <w:i w:val="false"/>
          <w:color w:val="000000"/>
          <w:sz w:val="28"/>
        </w:rPr>
        <w:t>
      1091. При ручной уборке просыпи, работы производятся с учетом требований технологического регламента.</w:t>
      </w:r>
    </w:p>
    <w:bookmarkEnd w:id="1106"/>
    <w:bookmarkStart w:name="z317" w:id="1107"/>
    <w:p>
      <w:pPr>
        <w:spacing w:after="0"/>
        <w:ind w:left="0"/>
        <w:jc w:val="both"/>
      </w:pPr>
      <w:r>
        <w:rPr>
          <w:rFonts w:ascii="Times New Roman"/>
          <w:b w:val="false"/>
          <w:i w:val="false"/>
          <w:color w:val="000000"/>
          <w:sz w:val="28"/>
        </w:rPr>
        <w:t>
      1092. При работе скипового подъемника не допускается нахождение людей на наклонном мосту, в скиповой яме, между приемным бункером и верхней частью наклонного моста (на локальной части).</w:t>
      </w:r>
    </w:p>
    <w:bookmarkEnd w:id="1107"/>
    <w:bookmarkStart w:name="z318" w:id="1108"/>
    <w:p>
      <w:pPr>
        <w:spacing w:after="0"/>
        <w:ind w:left="0"/>
        <w:jc w:val="both"/>
      </w:pPr>
      <w:r>
        <w:rPr>
          <w:rFonts w:ascii="Times New Roman"/>
          <w:b w:val="false"/>
          <w:i w:val="false"/>
          <w:color w:val="000000"/>
          <w:sz w:val="28"/>
        </w:rPr>
        <w:t>
      1093. Нарушения кладки обжиговых печей, сопровождающиеся выделением газов в помещение устраняются.</w:t>
      </w:r>
    </w:p>
    <w:bookmarkEnd w:id="1108"/>
    <w:bookmarkStart w:name="z319" w:id="1109"/>
    <w:p>
      <w:pPr>
        <w:spacing w:after="0"/>
        <w:ind w:left="0"/>
        <w:jc w:val="both"/>
      </w:pPr>
      <w:r>
        <w:rPr>
          <w:rFonts w:ascii="Times New Roman"/>
          <w:b w:val="false"/>
          <w:i w:val="false"/>
          <w:color w:val="000000"/>
          <w:sz w:val="28"/>
        </w:rPr>
        <w:t>
      1094. Проемы в перилах для подачи материалов и оборудования на рабочие площадки печей оборудуются легкосъемными ограждениями.</w:t>
      </w:r>
    </w:p>
    <w:bookmarkEnd w:id="1109"/>
    <w:bookmarkStart w:name="z320" w:id="1110"/>
    <w:p>
      <w:pPr>
        <w:spacing w:after="0"/>
        <w:ind w:left="0"/>
        <w:jc w:val="both"/>
      </w:pPr>
      <w:r>
        <w:rPr>
          <w:rFonts w:ascii="Times New Roman"/>
          <w:b w:val="false"/>
          <w:i w:val="false"/>
          <w:color w:val="000000"/>
          <w:sz w:val="28"/>
        </w:rPr>
        <w:t>
      1095. На рабочей площадке печи устанавливается устройство аварийного отключения.</w:t>
      </w:r>
    </w:p>
    <w:bookmarkEnd w:id="1110"/>
    <w:bookmarkStart w:name="z321" w:id="1111"/>
    <w:p>
      <w:pPr>
        <w:spacing w:after="0"/>
        <w:ind w:left="0"/>
        <w:jc w:val="both"/>
      </w:pPr>
      <w:r>
        <w:rPr>
          <w:rFonts w:ascii="Times New Roman"/>
          <w:b w:val="false"/>
          <w:i w:val="false"/>
          <w:color w:val="000000"/>
          <w:sz w:val="28"/>
        </w:rPr>
        <w:t>
      1096. На электропечах осуществляется постоянный контроль за целостностью кожухов (отсутствие трещин, прогаров).</w:t>
      </w:r>
    </w:p>
    <w:bookmarkEnd w:id="1111"/>
    <w:bookmarkStart w:name="z322" w:id="1112"/>
    <w:p>
      <w:pPr>
        <w:spacing w:after="0"/>
        <w:ind w:left="0"/>
        <w:jc w:val="both"/>
      </w:pPr>
      <w:r>
        <w:rPr>
          <w:rFonts w:ascii="Times New Roman"/>
          <w:b w:val="false"/>
          <w:i w:val="false"/>
          <w:color w:val="000000"/>
          <w:sz w:val="28"/>
        </w:rPr>
        <w:t>
      1097. Кожух электропечи заземляется.</w:t>
      </w:r>
    </w:p>
    <w:bookmarkEnd w:id="1112"/>
    <w:bookmarkStart w:name="z323" w:id="1113"/>
    <w:p>
      <w:pPr>
        <w:spacing w:after="0"/>
        <w:ind w:left="0"/>
        <w:jc w:val="both"/>
      </w:pPr>
      <w:r>
        <w:rPr>
          <w:rFonts w:ascii="Times New Roman"/>
          <w:b w:val="false"/>
          <w:i w:val="false"/>
          <w:color w:val="000000"/>
          <w:sz w:val="28"/>
        </w:rPr>
        <w:t>
      1098. Течь масла из гидравлического привода механизма перемещения электродов не допускается.</w:t>
      </w:r>
    </w:p>
    <w:bookmarkEnd w:id="1113"/>
    <w:bookmarkStart w:name="z324" w:id="1114"/>
    <w:p>
      <w:pPr>
        <w:spacing w:after="0"/>
        <w:ind w:left="0"/>
        <w:jc w:val="both"/>
      </w:pPr>
      <w:r>
        <w:rPr>
          <w:rFonts w:ascii="Times New Roman"/>
          <w:b w:val="false"/>
          <w:i w:val="false"/>
          <w:color w:val="000000"/>
          <w:sz w:val="28"/>
        </w:rPr>
        <w:t>
      1099. Работы по перепуску и наращиванию самообжигающихся электродов рудовосстановительных ферросплавных печей, приварка тормозной ленты и загрузка электродной массы допускается производить без снятия напряжения.</w:t>
      </w:r>
    </w:p>
    <w:bookmarkEnd w:id="1114"/>
    <w:bookmarkStart w:name="z325" w:id="1115"/>
    <w:p>
      <w:pPr>
        <w:spacing w:after="0"/>
        <w:ind w:left="0"/>
        <w:jc w:val="both"/>
      </w:pPr>
      <w:r>
        <w:rPr>
          <w:rFonts w:ascii="Times New Roman"/>
          <w:b w:val="false"/>
          <w:i w:val="false"/>
          <w:color w:val="000000"/>
          <w:sz w:val="28"/>
        </w:rPr>
        <w:t>
      1100. Прожигать и расшуровывать летку допускается с сухой площадки (подставки), выполненной из диэлектрического материала.</w:t>
      </w:r>
    </w:p>
    <w:bookmarkEnd w:id="1115"/>
    <w:bookmarkStart w:name="z326" w:id="1116"/>
    <w:p>
      <w:pPr>
        <w:spacing w:after="0"/>
        <w:ind w:left="0"/>
        <w:jc w:val="both"/>
      </w:pPr>
      <w:r>
        <w:rPr>
          <w:rFonts w:ascii="Times New Roman"/>
          <w:b w:val="false"/>
          <w:i w:val="false"/>
          <w:color w:val="000000"/>
          <w:sz w:val="28"/>
        </w:rPr>
        <w:t>
      1101. Металлические прутья, используемые для шуровки и разделки летки, содержатся сухими.</w:t>
      </w:r>
    </w:p>
    <w:bookmarkEnd w:id="1116"/>
    <w:bookmarkStart w:name="z327" w:id="1117"/>
    <w:p>
      <w:pPr>
        <w:spacing w:after="0"/>
        <w:ind w:left="0"/>
        <w:jc w:val="both"/>
      </w:pPr>
      <w:r>
        <w:rPr>
          <w:rFonts w:ascii="Times New Roman"/>
          <w:b w:val="false"/>
          <w:i w:val="false"/>
          <w:color w:val="000000"/>
          <w:sz w:val="28"/>
        </w:rPr>
        <w:t>
      1102. Порядок обеспечения промышленной безопасности при включении и отключении электропечи устанавливаются в технологическом регламенте.</w:t>
      </w:r>
    </w:p>
    <w:bookmarkEnd w:id="1117"/>
    <w:bookmarkStart w:name="z328" w:id="1118"/>
    <w:p>
      <w:pPr>
        <w:spacing w:after="0"/>
        <w:ind w:left="0"/>
        <w:jc w:val="both"/>
      </w:pPr>
      <w:r>
        <w:rPr>
          <w:rFonts w:ascii="Times New Roman"/>
          <w:b w:val="false"/>
          <w:i w:val="false"/>
          <w:color w:val="000000"/>
          <w:sz w:val="28"/>
        </w:rPr>
        <w:t>
      1103. Перед включением печи, обслуживающий персонал на всех площадках предупреждаются звуковым сигналом и удаляется от неҰ на безопасное расстояние.</w:t>
      </w:r>
    </w:p>
    <w:bookmarkEnd w:id="1118"/>
    <w:p>
      <w:pPr>
        <w:spacing w:after="0"/>
        <w:ind w:left="0"/>
        <w:jc w:val="both"/>
      </w:pPr>
      <w:r>
        <w:rPr>
          <w:rFonts w:ascii="Times New Roman"/>
          <w:b w:val="false"/>
          <w:i w:val="false"/>
          <w:color w:val="000000"/>
          <w:sz w:val="28"/>
        </w:rPr>
        <w:t>
      Отключение печи без снятия токовой нагрузки допускается персоналу, обслуживающему печь, в случае возникновения опасного производственного фактора.</w:t>
      </w:r>
    </w:p>
    <w:bookmarkStart w:name="z329" w:id="1119"/>
    <w:p>
      <w:pPr>
        <w:spacing w:after="0"/>
        <w:ind w:left="0"/>
        <w:jc w:val="both"/>
      </w:pPr>
      <w:r>
        <w:rPr>
          <w:rFonts w:ascii="Times New Roman"/>
          <w:b w:val="false"/>
          <w:i w:val="false"/>
          <w:color w:val="000000"/>
          <w:sz w:val="28"/>
        </w:rPr>
        <w:t>
      1104. Металлические инструменты, применяемые для работы в электропечи, заземляются или работы выполняются обслуживающим персоналом, стоящим на изолирующей подставке.</w:t>
      </w:r>
    </w:p>
    <w:bookmarkEnd w:id="1119"/>
    <w:bookmarkStart w:name="z330" w:id="1120"/>
    <w:p>
      <w:pPr>
        <w:spacing w:after="0"/>
        <w:ind w:left="0"/>
        <w:jc w:val="both"/>
      </w:pPr>
      <w:r>
        <w:rPr>
          <w:rFonts w:ascii="Times New Roman"/>
          <w:b w:val="false"/>
          <w:i w:val="false"/>
          <w:color w:val="000000"/>
          <w:sz w:val="28"/>
        </w:rPr>
        <w:t>
      1105. Удаление обломков электродов производится при отключенной печи.</w:t>
      </w:r>
    </w:p>
    <w:bookmarkEnd w:id="1120"/>
    <w:bookmarkStart w:name="z331" w:id="1121"/>
    <w:p>
      <w:pPr>
        <w:spacing w:after="0"/>
        <w:ind w:left="0"/>
        <w:jc w:val="both"/>
      </w:pPr>
      <w:r>
        <w:rPr>
          <w:rFonts w:ascii="Times New Roman"/>
          <w:b w:val="false"/>
          <w:i w:val="false"/>
          <w:color w:val="000000"/>
          <w:sz w:val="28"/>
        </w:rPr>
        <w:t>
      1106. Предельное содержание водорода в колошниковом газе закрытых рудовосстановительных печей устанавливается проектной документацией в зависимости от выплавляемого сплава.</w:t>
      </w:r>
    </w:p>
    <w:bookmarkEnd w:id="1121"/>
    <w:p>
      <w:pPr>
        <w:spacing w:after="0"/>
        <w:ind w:left="0"/>
        <w:jc w:val="both"/>
      </w:pPr>
      <w:r>
        <w:rPr>
          <w:rFonts w:ascii="Times New Roman"/>
          <w:b w:val="false"/>
          <w:i w:val="false"/>
          <w:color w:val="000000"/>
          <w:sz w:val="28"/>
        </w:rPr>
        <w:t>
      При достижении содержания водорода в колошниковом газе предельного значения, печь отключается.</w:t>
      </w:r>
    </w:p>
    <w:bookmarkStart w:name="z332" w:id="1122"/>
    <w:p>
      <w:pPr>
        <w:spacing w:after="0"/>
        <w:ind w:left="0"/>
        <w:jc w:val="both"/>
      </w:pPr>
      <w:r>
        <w:rPr>
          <w:rFonts w:ascii="Times New Roman"/>
          <w:b w:val="false"/>
          <w:i w:val="false"/>
          <w:color w:val="000000"/>
          <w:sz w:val="28"/>
        </w:rPr>
        <w:t>
      1107. При повышении содержания кислорода в колошниковом газе закрытых рудовосстановительных печей более 1 % по объему, избыточное давление под сводом допускается не менее 2 - 3 миллиметров (водяного столба). При увеличении содержания кислорода до 2 % печь отключается для устранения причин, приведших к повышению его содержания.</w:t>
      </w:r>
    </w:p>
    <w:bookmarkEnd w:id="1122"/>
    <w:bookmarkStart w:name="z333" w:id="1123"/>
    <w:p>
      <w:pPr>
        <w:spacing w:after="0"/>
        <w:ind w:left="0"/>
        <w:jc w:val="both"/>
      </w:pPr>
      <w:r>
        <w:rPr>
          <w:rFonts w:ascii="Times New Roman"/>
          <w:b w:val="false"/>
          <w:i w:val="false"/>
          <w:color w:val="000000"/>
          <w:sz w:val="28"/>
        </w:rPr>
        <w:t>
      1108. Давление и температура колошникового газа в подсводовом пространстве закрытой рудовосстановительной печи устанавливается проектной документацией в зависимости от конструкции электропечи, выплавляемого сплава и регламентируется  технологическим регламентом.</w:t>
      </w:r>
    </w:p>
    <w:bookmarkEnd w:id="1123"/>
    <w:p>
      <w:pPr>
        <w:spacing w:after="0"/>
        <w:ind w:left="0"/>
        <w:jc w:val="both"/>
      </w:pPr>
      <w:r>
        <w:rPr>
          <w:rFonts w:ascii="Times New Roman"/>
          <w:b w:val="false"/>
          <w:i w:val="false"/>
          <w:color w:val="000000"/>
          <w:sz w:val="28"/>
        </w:rPr>
        <w:t>
      Давление газа под сводом печи – положительное. Допускается работа с незначительным разрежением в отдельных точках замера при нормальном составе газа по содержанию водорода и кислорода. При этом температура под сводом принимаются не ниже 600</w:t>
      </w:r>
      <w:r>
        <w:rPr>
          <w:rFonts w:ascii="Times New Roman"/>
          <w:b w:val="false"/>
          <w:i w:val="false"/>
          <w:color w:val="000000"/>
          <w:vertAlign w:val="superscript"/>
        </w:rPr>
        <w:t>о</w:t>
      </w:r>
      <w:r>
        <w:rPr>
          <w:rFonts w:ascii="Times New Roman"/>
          <w:b w:val="false"/>
          <w:i w:val="false"/>
          <w:color w:val="000000"/>
          <w:sz w:val="28"/>
        </w:rPr>
        <w:t>С.</w:t>
      </w:r>
    </w:p>
    <w:bookmarkStart w:name="z334" w:id="1124"/>
    <w:p>
      <w:pPr>
        <w:spacing w:after="0"/>
        <w:ind w:left="0"/>
        <w:jc w:val="both"/>
      </w:pPr>
      <w:r>
        <w:rPr>
          <w:rFonts w:ascii="Times New Roman"/>
          <w:b w:val="false"/>
          <w:i w:val="false"/>
          <w:color w:val="000000"/>
          <w:sz w:val="28"/>
        </w:rPr>
        <w:t>
      1109. Газоотводящие тракты закрытых и герметичных печей оборудуются быстродействующими приборами контроля за содержанием водорода и кислорода в отходящих газах, с регистрацией показаний на щитах управления газоочистки или электропечи.</w:t>
      </w:r>
    </w:p>
    <w:bookmarkEnd w:id="1124"/>
    <w:bookmarkStart w:name="z335" w:id="1125"/>
    <w:p>
      <w:pPr>
        <w:spacing w:after="0"/>
        <w:ind w:left="0"/>
        <w:jc w:val="both"/>
      </w:pPr>
      <w:r>
        <w:rPr>
          <w:rFonts w:ascii="Times New Roman"/>
          <w:b w:val="false"/>
          <w:i w:val="false"/>
          <w:color w:val="000000"/>
          <w:sz w:val="28"/>
        </w:rPr>
        <w:t>
      1110. Осмотр и ремонт оборудования, расположенного под печью, при поднятом положении электропечи допускается при условии дополнительного крепления ее с помощью упоров.</w:t>
      </w:r>
    </w:p>
    <w:bookmarkEnd w:id="1125"/>
    <w:bookmarkStart w:name="z336" w:id="1126"/>
    <w:p>
      <w:pPr>
        <w:spacing w:after="0"/>
        <w:ind w:left="0"/>
        <w:jc w:val="both"/>
      </w:pPr>
      <w:r>
        <w:rPr>
          <w:rFonts w:ascii="Times New Roman"/>
          <w:b w:val="false"/>
          <w:i w:val="false"/>
          <w:color w:val="000000"/>
          <w:sz w:val="28"/>
        </w:rPr>
        <w:t>
      1111. Трубки индуктора испытываются на прочность и плотность гидравлическим давлением, превышающим рабочее давление охлаждающей воды не менее чем в 1,5 раза.</w:t>
      </w:r>
    </w:p>
    <w:bookmarkEnd w:id="1126"/>
    <w:bookmarkStart w:name="z337" w:id="1127"/>
    <w:p>
      <w:pPr>
        <w:spacing w:after="0"/>
        <w:ind w:left="0"/>
        <w:jc w:val="both"/>
      </w:pPr>
      <w:r>
        <w:rPr>
          <w:rFonts w:ascii="Times New Roman"/>
          <w:b w:val="false"/>
          <w:i w:val="false"/>
          <w:color w:val="000000"/>
          <w:sz w:val="28"/>
        </w:rPr>
        <w:t>
      1112. В металлотермических цехах для дозировки шихтовых материалов и смешивания их с алюминиевым порошком и селитрой предусматриваются отдельные помещения.</w:t>
      </w:r>
    </w:p>
    <w:bookmarkEnd w:id="1127"/>
    <w:p>
      <w:pPr>
        <w:spacing w:after="0"/>
        <w:ind w:left="0"/>
        <w:jc w:val="both"/>
      </w:pPr>
      <w:r>
        <w:rPr>
          <w:rFonts w:ascii="Times New Roman"/>
          <w:b w:val="false"/>
          <w:i w:val="false"/>
          <w:color w:val="000000"/>
          <w:sz w:val="28"/>
        </w:rPr>
        <w:t>
      При невозможности проводить данные технологические операции в отдельном помещении осуществляются мероприятия по предотвращению образования взрывоопасных аэровзвесей и накопления пыли.</w:t>
      </w:r>
    </w:p>
    <w:bookmarkStart w:name="z338" w:id="1128"/>
    <w:p>
      <w:pPr>
        <w:spacing w:after="0"/>
        <w:ind w:left="0"/>
        <w:jc w:val="both"/>
      </w:pPr>
      <w:r>
        <w:rPr>
          <w:rFonts w:ascii="Times New Roman"/>
          <w:b w:val="false"/>
          <w:i w:val="false"/>
          <w:color w:val="000000"/>
          <w:sz w:val="28"/>
        </w:rPr>
        <w:t>
      1113. Ферросплавы, подаваемые на рабочую площадку, просушиваются. Хранение подготовленных ферросплавов осуществляется в бункерах. При этом предусматривается возможность выдачи ферросплавов как в мульды для присадки добавок в печь, так и на заднюю сторону печи для подачи ферросплавов непосредственно в ковш.</w:t>
      </w:r>
    </w:p>
    <w:bookmarkEnd w:id="1128"/>
    <w:bookmarkStart w:name="z339" w:id="1129"/>
    <w:p>
      <w:pPr>
        <w:spacing w:after="0"/>
        <w:ind w:left="0"/>
        <w:jc w:val="both"/>
      </w:pPr>
      <w:r>
        <w:rPr>
          <w:rFonts w:ascii="Times New Roman"/>
          <w:b w:val="false"/>
          <w:i w:val="false"/>
          <w:color w:val="000000"/>
          <w:sz w:val="28"/>
        </w:rPr>
        <w:t xml:space="preserve">
      1114. Разгрузка ферросплавов в бункера и подача их к печам производится механизированным способом. </w:t>
      </w:r>
    </w:p>
    <w:bookmarkEnd w:id="1129"/>
    <w:bookmarkStart w:name="z340" w:id="1130"/>
    <w:p>
      <w:pPr>
        <w:spacing w:after="0"/>
        <w:ind w:left="0"/>
        <w:jc w:val="both"/>
      </w:pPr>
      <w:r>
        <w:rPr>
          <w:rFonts w:ascii="Times New Roman"/>
          <w:b w:val="false"/>
          <w:i w:val="false"/>
          <w:color w:val="000000"/>
          <w:sz w:val="28"/>
        </w:rPr>
        <w:t>
      1115. Не допускается при производстве ферросплавов применять смеси:</w:t>
      </w:r>
    </w:p>
    <w:bookmarkEnd w:id="1130"/>
    <w:p>
      <w:pPr>
        <w:spacing w:after="0"/>
        <w:ind w:left="0"/>
        <w:jc w:val="both"/>
      </w:pPr>
      <w:r>
        <w:rPr>
          <w:rFonts w:ascii="Times New Roman"/>
          <w:b w:val="false"/>
          <w:i w:val="false"/>
          <w:color w:val="000000"/>
          <w:sz w:val="28"/>
        </w:rPr>
        <w:t>
      1) процесс горения которых переходит во взрыв;</w:t>
      </w:r>
    </w:p>
    <w:p>
      <w:pPr>
        <w:spacing w:after="0"/>
        <w:ind w:left="0"/>
        <w:jc w:val="both"/>
      </w:pPr>
      <w:r>
        <w:rPr>
          <w:rFonts w:ascii="Times New Roman"/>
          <w:b w:val="false"/>
          <w:i w:val="false"/>
          <w:color w:val="000000"/>
          <w:sz w:val="28"/>
        </w:rPr>
        <w:t>
      2) способные к самостоятельному горению и имеющие удельную теплоту процесса горения более 50 кДж/моль;</w:t>
      </w:r>
    </w:p>
    <w:p>
      <w:pPr>
        <w:spacing w:after="0"/>
        <w:ind w:left="0"/>
        <w:jc w:val="both"/>
      </w:pPr>
      <w:r>
        <w:rPr>
          <w:rFonts w:ascii="Times New Roman"/>
          <w:b w:val="false"/>
          <w:i w:val="false"/>
          <w:color w:val="000000"/>
          <w:sz w:val="28"/>
        </w:rPr>
        <w:t>
      3) чувствительность которых к механическому воздействию (удару) составляет 19,6 Дж и менее, а активной составляющей - 9,8 Дж и менее.</w:t>
      </w:r>
    </w:p>
    <w:bookmarkStart w:name="z341" w:id="1131"/>
    <w:p>
      <w:pPr>
        <w:spacing w:after="0"/>
        <w:ind w:left="0"/>
        <w:jc w:val="both"/>
      </w:pPr>
      <w:r>
        <w:rPr>
          <w:rFonts w:ascii="Times New Roman"/>
          <w:b w:val="false"/>
          <w:i w:val="false"/>
          <w:color w:val="000000"/>
          <w:sz w:val="28"/>
        </w:rPr>
        <w:t>
      1116. Хранение и производство легковоспламеняющихся порошковых материалов и смесей, при которых возможно образование взрывоопасной среды, допускается в помещениях с производствами категорий А и Б, а легковоспламеняющихся порошковых материалов и смесей в помещениях с производствами категорий А, Б, В.</w:t>
      </w:r>
    </w:p>
    <w:bookmarkEnd w:id="1131"/>
    <w:bookmarkStart w:name="z342" w:id="1132"/>
    <w:p>
      <w:pPr>
        <w:spacing w:after="0"/>
        <w:ind w:left="0"/>
        <w:jc w:val="both"/>
      </w:pPr>
      <w:r>
        <w:rPr>
          <w:rFonts w:ascii="Times New Roman"/>
          <w:b w:val="false"/>
          <w:i w:val="false"/>
          <w:color w:val="000000"/>
          <w:sz w:val="28"/>
        </w:rPr>
        <w:t>
      1117. В помещениях металлотермических цехов, где производится дробление и размол материалов, периодически производится уборка осевшей пыли со стен, потолков и строительных конструкций.</w:t>
      </w:r>
    </w:p>
    <w:bookmarkEnd w:id="1132"/>
    <w:p>
      <w:pPr>
        <w:spacing w:after="0"/>
        <w:ind w:left="0"/>
        <w:jc w:val="both"/>
      </w:pPr>
      <w:r>
        <w:rPr>
          <w:rFonts w:ascii="Times New Roman"/>
          <w:b w:val="false"/>
          <w:i w:val="false"/>
          <w:color w:val="000000"/>
          <w:sz w:val="28"/>
        </w:rPr>
        <w:t>
      Периодичность уборки исключает накопление пыли в количестве, при котором возможно горение в слое или в аэровзвеси.</w:t>
      </w:r>
    </w:p>
    <w:p>
      <w:pPr>
        <w:spacing w:after="0"/>
        <w:ind w:left="0"/>
        <w:jc w:val="both"/>
      </w:pPr>
      <w:r>
        <w:rPr>
          <w:rFonts w:ascii="Times New Roman"/>
          <w:b w:val="false"/>
          <w:i w:val="false"/>
          <w:color w:val="000000"/>
          <w:sz w:val="28"/>
        </w:rPr>
        <w:t>
      Периодичность и порядок уборки пыли и меры безопасности при этом определяется технологическим регламентом.</w:t>
      </w:r>
    </w:p>
    <w:bookmarkStart w:name="z343" w:id="1133"/>
    <w:p>
      <w:pPr>
        <w:spacing w:after="0"/>
        <w:ind w:left="0"/>
        <w:jc w:val="both"/>
      </w:pPr>
      <w:r>
        <w:rPr>
          <w:rFonts w:ascii="Times New Roman"/>
          <w:b w:val="false"/>
          <w:i w:val="false"/>
          <w:color w:val="000000"/>
          <w:sz w:val="28"/>
        </w:rPr>
        <w:t>
      1118. В металлотермических цехах при дозировании и смешивании шихтовых материалов соблюдаются требования:</w:t>
      </w:r>
    </w:p>
    <w:bookmarkEnd w:id="1133"/>
    <w:p>
      <w:pPr>
        <w:spacing w:after="0"/>
        <w:ind w:left="0"/>
        <w:jc w:val="both"/>
      </w:pPr>
      <w:r>
        <w:rPr>
          <w:rFonts w:ascii="Times New Roman"/>
          <w:b w:val="false"/>
          <w:i w:val="false"/>
          <w:color w:val="000000"/>
          <w:sz w:val="28"/>
        </w:rPr>
        <w:t>
      1) дозируемые материалы содержатся сухими;</w:t>
      </w:r>
    </w:p>
    <w:p>
      <w:pPr>
        <w:spacing w:after="0"/>
        <w:ind w:left="0"/>
        <w:jc w:val="both"/>
      </w:pPr>
      <w:r>
        <w:rPr>
          <w:rFonts w:ascii="Times New Roman"/>
          <w:b w:val="false"/>
          <w:i w:val="false"/>
          <w:color w:val="000000"/>
          <w:sz w:val="28"/>
        </w:rPr>
        <w:t>
      2) при смешивании шихты принимаются меры, исключающие искрообразование, попадание в смеситель посторонних предметов;</w:t>
      </w:r>
    </w:p>
    <w:p>
      <w:pPr>
        <w:spacing w:after="0"/>
        <w:ind w:left="0"/>
        <w:jc w:val="both"/>
      </w:pPr>
      <w:r>
        <w:rPr>
          <w:rFonts w:ascii="Times New Roman"/>
          <w:b w:val="false"/>
          <w:i w:val="false"/>
          <w:color w:val="000000"/>
          <w:sz w:val="28"/>
        </w:rPr>
        <w:t>
      3) смешивание шихты осуществляется в смесителях, обеспечивающих равномерность распределения материалов;</w:t>
      </w:r>
    </w:p>
    <w:p>
      <w:pPr>
        <w:spacing w:after="0"/>
        <w:ind w:left="0"/>
        <w:jc w:val="both"/>
      </w:pPr>
      <w:r>
        <w:rPr>
          <w:rFonts w:ascii="Times New Roman"/>
          <w:b w:val="false"/>
          <w:i w:val="false"/>
          <w:color w:val="000000"/>
          <w:sz w:val="28"/>
        </w:rPr>
        <w:t>
      4) узлы дозирования и смешивания шихтовых материалов оборудуются индивидуальными вентиляционными и аспирационными установками во взрывобезопасном исполнении.</w:t>
      </w:r>
    </w:p>
    <w:p>
      <w:pPr>
        <w:spacing w:after="0"/>
        <w:ind w:left="0"/>
        <w:jc w:val="both"/>
      </w:pPr>
      <w:r>
        <w:rPr>
          <w:rFonts w:ascii="Times New Roman"/>
          <w:b w:val="false"/>
          <w:i w:val="false"/>
          <w:color w:val="000000"/>
          <w:sz w:val="28"/>
        </w:rPr>
        <w:t>
      Все виды ремонтных работ, включая сварочные, на узлах дозирования и смешивания шихты производятся после очистки их от шихты и алюминиевой пыли, по наряду-допуску.</w:t>
      </w:r>
    </w:p>
    <w:bookmarkStart w:name="z344" w:id="1134"/>
    <w:p>
      <w:pPr>
        <w:spacing w:after="0"/>
        <w:ind w:left="0"/>
        <w:jc w:val="both"/>
      </w:pPr>
      <w:r>
        <w:rPr>
          <w:rFonts w:ascii="Times New Roman"/>
          <w:b w:val="false"/>
          <w:i w:val="false"/>
          <w:color w:val="000000"/>
          <w:sz w:val="28"/>
        </w:rPr>
        <w:t>
      1119. Для предотвращения образования взрывоопасной среды используется флегматизация материалов.</w:t>
      </w:r>
    </w:p>
    <w:bookmarkEnd w:id="1134"/>
    <w:p>
      <w:pPr>
        <w:spacing w:after="0"/>
        <w:ind w:left="0"/>
        <w:jc w:val="both"/>
      </w:pPr>
      <w:r>
        <w:rPr>
          <w:rFonts w:ascii="Times New Roman"/>
          <w:b w:val="false"/>
          <w:i w:val="false"/>
          <w:color w:val="000000"/>
          <w:sz w:val="28"/>
        </w:rPr>
        <w:t>
      Технология флегматизации легковоспламеняющихся порошковых материалов и применяемые для этого вещества исключает возможность образования взрывоопасных аэровзвесей при дальнейшей переработке порошковых материалов.</w:t>
      </w:r>
    </w:p>
    <w:bookmarkStart w:name="z345" w:id="1135"/>
    <w:p>
      <w:pPr>
        <w:spacing w:after="0"/>
        <w:ind w:left="0"/>
        <w:jc w:val="both"/>
      </w:pPr>
      <w:r>
        <w:rPr>
          <w:rFonts w:ascii="Times New Roman"/>
          <w:b w:val="false"/>
          <w:i w:val="false"/>
          <w:color w:val="000000"/>
          <w:sz w:val="28"/>
        </w:rPr>
        <w:t>
      1120. При приготовлении смесей, способных образовывать взрывоопасную среду, в состав которых входят активные окислители, в смесительное устройство или загрузочный бункер в первую очередь загружаются инертные материалы или трудновосстановимые окислы, затем активные окислители. После перемешивания этих компонентов производится загрузка легковоспламеняющихся порошковых материалов и окончательное смешивание.</w:t>
      </w:r>
    </w:p>
    <w:bookmarkEnd w:id="1135"/>
    <w:bookmarkStart w:name="z346" w:id="1136"/>
    <w:p>
      <w:pPr>
        <w:spacing w:after="0"/>
        <w:ind w:left="0"/>
        <w:jc w:val="both"/>
      </w:pPr>
      <w:r>
        <w:rPr>
          <w:rFonts w:ascii="Times New Roman"/>
          <w:b w:val="false"/>
          <w:i w:val="false"/>
          <w:color w:val="000000"/>
          <w:sz w:val="28"/>
        </w:rPr>
        <w:t>
      1121. При приготовлении смесей, в составе которых отсутствуют активные окислители и легковоспламеняющиеся порошковые материалы, способные образовывать взрывоопасную среду, в первую очередь загружаются инертные материалы и окислители, затем легковоспламеняющиеся порошковые материалы. Загрузка легковоспламеняющихся порошковых материалов допускается без предварительного перемешивания компонентов.</w:t>
      </w:r>
    </w:p>
    <w:bookmarkEnd w:id="1136"/>
    <w:bookmarkStart w:name="z347" w:id="1137"/>
    <w:p>
      <w:pPr>
        <w:spacing w:after="0"/>
        <w:ind w:left="0"/>
        <w:jc w:val="both"/>
      </w:pPr>
      <w:r>
        <w:rPr>
          <w:rFonts w:ascii="Times New Roman"/>
          <w:b w:val="false"/>
          <w:i w:val="false"/>
          <w:color w:val="000000"/>
          <w:sz w:val="28"/>
        </w:rPr>
        <w:t>
      1122. Футеровка и заправка плавильных шахт, ковшей и изложниц производится сухими огнеупорными материалами. При применении растворов футеровка просушивается.</w:t>
      </w:r>
    </w:p>
    <w:bookmarkEnd w:id="1137"/>
    <w:bookmarkStart w:name="z348" w:id="1138"/>
    <w:p>
      <w:pPr>
        <w:spacing w:after="0"/>
        <w:ind w:left="0"/>
        <w:jc w:val="both"/>
      </w:pPr>
      <w:r>
        <w:rPr>
          <w:rFonts w:ascii="Times New Roman"/>
          <w:b w:val="false"/>
          <w:i w:val="false"/>
          <w:color w:val="000000"/>
          <w:sz w:val="28"/>
        </w:rPr>
        <w:t>
      1123. Масса запальной смеси, и ее состав устанавливаются в технологическом регламенте.</w:t>
      </w:r>
    </w:p>
    <w:bookmarkEnd w:id="1138"/>
    <w:bookmarkStart w:name="z349" w:id="1139"/>
    <w:p>
      <w:pPr>
        <w:spacing w:after="0"/>
        <w:ind w:left="0"/>
        <w:jc w:val="both"/>
      </w:pPr>
      <w:r>
        <w:rPr>
          <w:rFonts w:ascii="Times New Roman"/>
          <w:b w:val="false"/>
          <w:i w:val="false"/>
          <w:color w:val="000000"/>
          <w:sz w:val="28"/>
        </w:rPr>
        <w:t>
      1124. Приготовленная запальная смесь хранится в отдельном закрытом помещении в металлических ящиках в искробезопасном исполнении, исключающем попадание влаги.</w:t>
      </w:r>
    </w:p>
    <w:bookmarkEnd w:id="1139"/>
    <w:p>
      <w:pPr>
        <w:spacing w:after="0"/>
        <w:ind w:left="0"/>
        <w:jc w:val="both"/>
      </w:pPr>
      <w:r>
        <w:rPr>
          <w:rFonts w:ascii="Times New Roman"/>
          <w:b w:val="false"/>
          <w:i w:val="false"/>
          <w:color w:val="000000"/>
          <w:sz w:val="28"/>
        </w:rPr>
        <w:t>
      Подготовка и смешивание запальной смеси производится в таре из неискрящего металла с использованием инструмента из неискрящего металла или дерева. Количество приготовленной запальной смеси не превышает сменной потребности. Переносить запальную смесь допускается в закрытой таре из неискрящего металла или в пакетах из плотной бумаги.</w:t>
      </w:r>
    </w:p>
    <w:bookmarkStart w:name="z350" w:id="1140"/>
    <w:p>
      <w:pPr>
        <w:spacing w:after="0"/>
        <w:ind w:left="0"/>
        <w:jc w:val="both"/>
      </w:pPr>
      <w:r>
        <w:rPr>
          <w:rFonts w:ascii="Times New Roman"/>
          <w:b w:val="false"/>
          <w:i w:val="false"/>
          <w:color w:val="000000"/>
          <w:sz w:val="28"/>
        </w:rPr>
        <w:t>
      1125. При выкатке из плавильной камеры шихты с плавкой и ее транспортировании к месту разливки и остывании не допускается нахождение обслуживающего персонала ближе, чем на 10 метров от шихты.</w:t>
      </w:r>
    </w:p>
    <w:bookmarkEnd w:id="1140"/>
    <w:bookmarkStart w:name="z351" w:id="1141"/>
    <w:p>
      <w:pPr>
        <w:spacing w:after="0"/>
        <w:ind w:left="0"/>
        <w:jc w:val="both"/>
      </w:pPr>
      <w:r>
        <w:rPr>
          <w:rFonts w:ascii="Times New Roman"/>
          <w:b w:val="false"/>
          <w:i w:val="false"/>
          <w:color w:val="000000"/>
          <w:sz w:val="28"/>
        </w:rPr>
        <w:t>
      1126. Хранение неиспользованных шихтовых материалов производится в закрытой таре из неискрящего материала в безопасном месте. В случае невозможности их использования они уничтожаются в соответствии с технологическим регламентом.</w:t>
      </w:r>
    </w:p>
    <w:bookmarkEnd w:id="1141"/>
    <w:bookmarkStart w:name="z352" w:id="1142"/>
    <w:p>
      <w:pPr>
        <w:spacing w:after="0"/>
        <w:ind w:left="0"/>
        <w:jc w:val="both"/>
      </w:pPr>
      <w:r>
        <w:rPr>
          <w:rFonts w:ascii="Times New Roman"/>
          <w:b w:val="false"/>
          <w:i w:val="false"/>
          <w:color w:val="000000"/>
          <w:sz w:val="28"/>
        </w:rPr>
        <w:t>
      1127. Не допускается размещение бункеров с пожаровзрывоопасными шихтовыми материалами под троллеями электромостовых кранов. При работе с указанными материалами применяется инструмент, не дающий искры.</w:t>
      </w:r>
    </w:p>
    <w:bookmarkEnd w:id="1142"/>
    <w:bookmarkStart w:name="z353" w:id="1143"/>
    <w:p>
      <w:pPr>
        <w:spacing w:after="0"/>
        <w:ind w:left="0"/>
        <w:jc w:val="both"/>
      </w:pPr>
      <w:r>
        <w:rPr>
          <w:rFonts w:ascii="Times New Roman"/>
          <w:b w:val="false"/>
          <w:i w:val="false"/>
          <w:color w:val="000000"/>
          <w:sz w:val="28"/>
        </w:rPr>
        <w:t>
      1128. Не допускается заливка металла в конвертер и его эксплуатация при:</w:t>
      </w:r>
    </w:p>
    <w:bookmarkEnd w:id="1143"/>
    <w:p>
      <w:pPr>
        <w:spacing w:after="0"/>
        <w:ind w:left="0"/>
        <w:jc w:val="both"/>
      </w:pPr>
      <w:r>
        <w:rPr>
          <w:rFonts w:ascii="Times New Roman"/>
          <w:b w:val="false"/>
          <w:i w:val="false"/>
          <w:color w:val="000000"/>
          <w:sz w:val="28"/>
        </w:rPr>
        <w:t>
      1) износе футеровки конвертера до появления арматурного слоя;</w:t>
      </w:r>
    </w:p>
    <w:p>
      <w:pPr>
        <w:spacing w:after="0"/>
        <w:ind w:left="0"/>
        <w:jc w:val="both"/>
      </w:pPr>
      <w:r>
        <w:rPr>
          <w:rFonts w:ascii="Times New Roman"/>
          <w:b w:val="false"/>
          <w:i w:val="false"/>
          <w:color w:val="000000"/>
          <w:sz w:val="28"/>
        </w:rPr>
        <w:t>
      2) наличии настылей на футеровке горловины;</w:t>
      </w:r>
    </w:p>
    <w:p>
      <w:pPr>
        <w:spacing w:after="0"/>
        <w:ind w:left="0"/>
        <w:jc w:val="both"/>
      </w:pPr>
      <w:r>
        <w:rPr>
          <w:rFonts w:ascii="Times New Roman"/>
          <w:b w:val="false"/>
          <w:i w:val="false"/>
          <w:color w:val="000000"/>
          <w:sz w:val="28"/>
        </w:rPr>
        <w:t>
      3) неисправности механизмов наклона;</w:t>
      </w:r>
    </w:p>
    <w:p>
      <w:pPr>
        <w:spacing w:after="0"/>
        <w:ind w:left="0"/>
        <w:jc w:val="both"/>
      </w:pPr>
      <w:r>
        <w:rPr>
          <w:rFonts w:ascii="Times New Roman"/>
          <w:b w:val="false"/>
          <w:i w:val="false"/>
          <w:color w:val="000000"/>
          <w:sz w:val="28"/>
        </w:rPr>
        <w:t>
      4) неисправности системы улавливания и очистки газов;</w:t>
      </w:r>
    </w:p>
    <w:p>
      <w:pPr>
        <w:spacing w:after="0"/>
        <w:ind w:left="0"/>
        <w:jc w:val="both"/>
      </w:pPr>
      <w:r>
        <w:rPr>
          <w:rFonts w:ascii="Times New Roman"/>
          <w:b w:val="false"/>
          <w:i w:val="false"/>
          <w:color w:val="000000"/>
          <w:sz w:val="28"/>
        </w:rPr>
        <w:t>
      5) неисправности кислородопровода, арматуры и приборов, указывающих давление и расход кислорода.</w:t>
      </w:r>
    </w:p>
    <w:bookmarkStart w:name="z354" w:id="1144"/>
    <w:p>
      <w:pPr>
        <w:spacing w:after="0"/>
        <w:ind w:left="0"/>
        <w:jc w:val="both"/>
      </w:pPr>
      <w:r>
        <w:rPr>
          <w:rFonts w:ascii="Times New Roman"/>
          <w:b w:val="false"/>
          <w:i w:val="false"/>
          <w:color w:val="000000"/>
          <w:sz w:val="28"/>
        </w:rPr>
        <w:t>
      1129. Перед наклоном конвертера и заливкой расплава для продувки подается звуковой и световой сигналы.</w:t>
      </w:r>
    </w:p>
    <w:bookmarkEnd w:id="1144"/>
    <w:bookmarkStart w:name="z355" w:id="1145"/>
    <w:p>
      <w:pPr>
        <w:spacing w:after="0"/>
        <w:ind w:left="0"/>
        <w:jc w:val="both"/>
      </w:pPr>
      <w:r>
        <w:rPr>
          <w:rFonts w:ascii="Times New Roman"/>
          <w:b w:val="false"/>
          <w:i w:val="false"/>
          <w:color w:val="000000"/>
          <w:sz w:val="28"/>
        </w:rPr>
        <w:t>
      1130. При прогорании фурменного отверстия или футеровки выключается дутье и сливается оставшийся металл.</w:t>
      </w:r>
    </w:p>
    <w:bookmarkEnd w:id="1145"/>
    <w:bookmarkStart w:name="z356" w:id="1146"/>
    <w:p>
      <w:pPr>
        <w:spacing w:after="0"/>
        <w:ind w:left="0"/>
        <w:jc w:val="both"/>
      </w:pPr>
      <w:r>
        <w:rPr>
          <w:rFonts w:ascii="Times New Roman"/>
          <w:b w:val="false"/>
          <w:i w:val="false"/>
          <w:color w:val="000000"/>
          <w:sz w:val="28"/>
        </w:rPr>
        <w:t>
      1131. Во время продувки обслуживающий персонал находится за пределами опасной зоны.</w:t>
      </w:r>
    </w:p>
    <w:bookmarkEnd w:id="1146"/>
    <w:bookmarkStart w:name="z357" w:id="1147"/>
    <w:p>
      <w:pPr>
        <w:spacing w:after="0"/>
        <w:ind w:left="0"/>
        <w:jc w:val="both"/>
      </w:pPr>
      <w:r>
        <w:rPr>
          <w:rFonts w:ascii="Times New Roman"/>
          <w:b w:val="false"/>
          <w:i w:val="false"/>
          <w:color w:val="000000"/>
          <w:sz w:val="28"/>
        </w:rPr>
        <w:t>
      1132. Не допускается подтяжка фланцевых соединений кислородопроводов и их арматуры под давлением.</w:t>
      </w:r>
    </w:p>
    <w:bookmarkEnd w:id="1147"/>
    <w:bookmarkStart w:name="z358" w:id="1148"/>
    <w:p>
      <w:pPr>
        <w:spacing w:after="0"/>
        <w:ind w:left="0"/>
        <w:jc w:val="both"/>
      </w:pPr>
      <w:r>
        <w:rPr>
          <w:rFonts w:ascii="Times New Roman"/>
          <w:b w:val="false"/>
          <w:i w:val="false"/>
          <w:color w:val="000000"/>
          <w:sz w:val="28"/>
        </w:rPr>
        <w:t>
      1133. Фурма перед установкой, шланги и трубки перед применением обезжириваются. Не допускается использование кислородных шлангов для подачи воды или воздуха.</w:t>
      </w:r>
    </w:p>
    <w:bookmarkEnd w:id="1148"/>
    <w:bookmarkStart w:name="z359" w:id="1149"/>
    <w:p>
      <w:pPr>
        <w:spacing w:after="0"/>
        <w:ind w:left="0"/>
        <w:jc w:val="both"/>
      </w:pPr>
      <w:r>
        <w:rPr>
          <w:rFonts w:ascii="Times New Roman"/>
          <w:b w:val="false"/>
          <w:i w:val="false"/>
          <w:color w:val="000000"/>
          <w:sz w:val="28"/>
        </w:rPr>
        <w:t>
      1134. Перед началом заливки восстановителя в расплав подается звуковой сигнал.</w:t>
      </w:r>
    </w:p>
    <w:bookmarkEnd w:id="1149"/>
    <w:p>
      <w:pPr>
        <w:spacing w:after="0"/>
        <w:ind w:left="0"/>
        <w:jc w:val="both"/>
      </w:pPr>
      <w:r>
        <w:rPr>
          <w:rFonts w:ascii="Times New Roman"/>
          <w:b w:val="false"/>
          <w:i w:val="false"/>
          <w:color w:val="000000"/>
          <w:sz w:val="28"/>
        </w:rPr>
        <w:t>
      Участок, где производится смешение расплавов, оснащается световым табло, включаемым на время ведения процесса.</w:t>
      </w:r>
    </w:p>
    <w:bookmarkStart w:name="z360" w:id="1150"/>
    <w:p>
      <w:pPr>
        <w:spacing w:after="0"/>
        <w:ind w:left="0"/>
        <w:jc w:val="both"/>
      </w:pPr>
      <w:r>
        <w:rPr>
          <w:rFonts w:ascii="Times New Roman"/>
          <w:b w:val="false"/>
          <w:i w:val="false"/>
          <w:color w:val="000000"/>
          <w:sz w:val="28"/>
        </w:rPr>
        <w:t>
      1135. В случае вспенивания расплава заливку восстановителя и загрузку твердой шихты в расплав приостановить с последующим уменьшением скорости заливки.</w:t>
      </w:r>
    </w:p>
    <w:bookmarkEnd w:id="1150"/>
    <w:bookmarkStart w:name="z361" w:id="1151"/>
    <w:p>
      <w:pPr>
        <w:spacing w:after="0"/>
        <w:ind w:left="0"/>
        <w:jc w:val="both"/>
      </w:pPr>
      <w:r>
        <w:rPr>
          <w:rFonts w:ascii="Times New Roman"/>
          <w:b w:val="false"/>
          <w:i w:val="false"/>
          <w:color w:val="000000"/>
          <w:sz w:val="28"/>
        </w:rPr>
        <w:t>
      1136. По окончании заливки восстановителя необходимо сделать выдержку до прекращения выделения газа из расплава.</w:t>
      </w:r>
    </w:p>
    <w:bookmarkEnd w:id="1151"/>
    <w:bookmarkStart w:name="z362" w:id="1152"/>
    <w:p>
      <w:pPr>
        <w:spacing w:after="0"/>
        <w:ind w:left="0"/>
        <w:jc w:val="both"/>
      </w:pPr>
      <w:r>
        <w:rPr>
          <w:rFonts w:ascii="Times New Roman"/>
          <w:b w:val="false"/>
          <w:i w:val="false"/>
          <w:color w:val="000000"/>
          <w:sz w:val="28"/>
        </w:rPr>
        <w:t>
      1137. Не допускается нахождение обслуживающего персонала в районе узла смешения во время плавки.</w:t>
      </w:r>
    </w:p>
    <w:bookmarkEnd w:id="1152"/>
    <w:bookmarkStart w:name="z363" w:id="1153"/>
    <w:p>
      <w:pPr>
        <w:spacing w:after="0"/>
        <w:ind w:left="0"/>
        <w:jc w:val="both"/>
      </w:pPr>
      <w:r>
        <w:rPr>
          <w:rFonts w:ascii="Times New Roman"/>
          <w:b w:val="false"/>
          <w:i w:val="false"/>
          <w:color w:val="000000"/>
          <w:sz w:val="28"/>
        </w:rPr>
        <w:t>
      1138. Не допускается при покраснении кожуха ковша с жидким восстановителем вести плавку.</w:t>
      </w:r>
    </w:p>
    <w:bookmarkEnd w:id="1153"/>
    <w:bookmarkStart w:name="z364" w:id="1154"/>
    <w:p>
      <w:pPr>
        <w:spacing w:after="0"/>
        <w:ind w:left="0"/>
        <w:jc w:val="both"/>
      </w:pPr>
      <w:r>
        <w:rPr>
          <w:rFonts w:ascii="Times New Roman"/>
          <w:b w:val="false"/>
          <w:i w:val="false"/>
          <w:color w:val="000000"/>
          <w:sz w:val="28"/>
        </w:rPr>
        <w:t>
      1139. В помещениях, в которых осуществляются мокрые производственные процессы, в холодное время года обеспечивается положительная температура не ниже 16</w:t>
      </w:r>
      <w:r>
        <w:rPr>
          <w:rFonts w:ascii="Times New Roman"/>
          <w:b w:val="false"/>
          <w:i w:val="false"/>
          <w:color w:val="000000"/>
          <w:vertAlign w:val="superscript"/>
        </w:rPr>
        <w:t>о</w:t>
      </w:r>
      <w:r>
        <w:rPr>
          <w:rFonts w:ascii="Times New Roman"/>
          <w:b w:val="false"/>
          <w:i w:val="false"/>
          <w:color w:val="000000"/>
          <w:sz w:val="28"/>
        </w:rPr>
        <w:t>С.</w:t>
      </w:r>
    </w:p>
    <w:bookmarkEnd w:id="1154"/>
    <w:bookmarkStart w:name="z365" w:id="1155"/>
    <w:p>
      <w:pPr>
        <w:spacing w:after="0"/>
        <w:ind w:left="0"/>
        <w:jc w:val="both"/>
      </w:pPr>
      <w:r>
        <w:rPr>
          <w:rFonts w:ascii="Times New Roman"/>
          <w:b w:val="false"/>
          <w:i w:val="false"/>
          <w:color w:val="000000"/>
          <w:sz w:val="28"/>
        </w:rPr>
        <w:t>
      1140. Вся емкостная аппаратура для агрессивных жидкостей оснащается сигнализаторами верхнего уровня и автоматическими устройствами прекращения подачи жидкости.</w:t>
      </w:r>
    </w:p>
    <w:bookmarkEnd w:id="1155"/>
    <w:bookmarkStart w:name="z366" w:id="1156"/>
    <w:p>
      <w:pPr>
        <w:spacing w:after="0"/>
        <w:ind w:left="0"/>
        <w:jc w:val="both"/>
      </w:pPr>
      <w:r>
        <w:rPr>
          <w:rFonts w:ascii="Times New Roman"/>
          <w:b w:val="false"/>
          <w:i w:val="false"/>
          <w:color w:val="000000"/>
          <w:sz w:val="28"/>
        </w:rPr>
        <w:t>
      1141. При работе с токсичными растворами принимаются меры по предупреждению разбрызгивания или разлива их на пол. В случае разлива токсичных растворов производится уборка, вакуумным насосом через сборник, пол промывается струей воды.</w:t>
      </w:r>
    </w:p>
    <w:bookmarkEnd w:id="1156"/>
    <w:bookmarkStart w:name="z367" w:id="1157"/>
    <w:p>
      <w:pPr>
        <w:spacing w:after="0"/>
        <w:ind w:left="0"/>
        <w:jc w:val="both"/>
      </w:pPr>
      <w:r>
        <w:rPr>
          <w:rFonts w:ascii="Times New Roman"/>
          <w:b w:val="false"/>
          <w:i w:val="false"/>
          <w:color w:val="000000"/>
          <w:sz w:val="28"/>
        </w:rPr>
        <w:t>
      1142. При приготовлении растворов серной кислоты сначала заливается вода, а затем кислота. При приготовлении смеси серную кислоту заливать в последнюю очередь.</w:t>
      </w:r>
    </w:p>
    <w:bookmarkEnd w:id="1157"/>
    <w:bookmarkStart w:name="z368" w:id="1158"/>
    <w:p>
      <w:pPr>
        <w:spacing w:after="0"/>
        <w:ind w:left="0"/>
        <w:jc w:val="both"/>
      </w:pPr>
      <w:r>
        <w:rPr>
          <w:rFonts w:ascii="Times New Roman"/>
          <w:b w:val="false"/>
          <w:i w:val="false"/>
          <w:color w:val="000000"/>
          <w:sz w:val="28"/>
        </w:rPr>
        <w:t>
      1143. Подачу дополнительного количества воды для пополнения электролизных ванн и аппаратов водой, имеющей температуру 80–100</w:t>
      </w:r>
      <w:r>
        <w:rPr>
          <w:rFonts w:ascii="Times New Roman"/>
          <w:b w:val="false"/>
          <w:i w:val="false"/>
          <w:color w:val="000000"/>
          <w:vertAlign w:val="superscript"/>
        </w:rPr>
        <w:t>о</w:t>
      </w:r>
      <w:r>
        <w:rPr>
          <w:rFonts w:ascii="Times New Roman"/>
          <w:b w:val="false"/>
          <w:i w:val="false"/>
          <w:color w:val="000000"/>
          <w:sz w:val="28"/>
        </w:rPr>
        <w:t>С, производить небольшой струей через штуцер в крышке или под "зеркало" раствора.</w:t>
      </w:r>
    </w:p>
    <w:bookmarkEnd w:id="1158"/>
    <w:bookmarkStart w:name="z369" w:id="1159"/>
    <w:p>
      <w:pPr>
        <w:spacing w:after="0"/>
        <w:ind w:left="0"/>
        <w:jc w:val="both"/>
      </w:pPr>
      <w:r>
        <w:rPr>
          <w:rFonts w:ascii="Times New Roman"/>
          <w:b w:val="false"/>
          <w:i w:val="false"/>
          <w:color w:val="000000"/>
          <w:sz w:val="28"/>
        </w:rPr>
        <w:t>
      1144. Не допускается эксплуатация аппаратов и трубопроводов при наличии течи агрессивных и токсичных растворов.</w:t>
      </w:r>
    </w:p>
    <w:bookmarkEnd w:id="1159"/>
    <w:bookmarkStart w:name="z370" w:id="1160"/>
    <w:p>
      <w:pPr>
        <w:spacing w:after="0"/>
        <w:ind w:left="0"/>
        <w:jc w:val="both"/>
      </w:pPr>
      <w:r>
        <w:rPr>
          <w:rFonts w:ascii="Times New Roman"/>
          <w:b w:val="false"/>
          <w:i w:val="false"/>
          <w:color w:val="000000"/>
          <w:sz w:val="28"/>
        </w:rPr>
        <w:t>
      1145. Осмотр и ремонт кислородопроводов, реакторов, насосов, открывание запорной арматуры на трубопроводах обслуживающим персоналом производится с применением индивидуальных средств защиты (очки, перчатки).</w:t>
      </w:r>
    </w:p>
    <w:bookmarkEnd w:id="1160"/>
    <w:bookmarkStart w:name="z371" w:id="1161"/>
    <w:p>
      <w:pPr>
        <w:spacing w:after="0"/>
        <w:ind w:left="0"/>
        <w:jc w:val="both"/>
      </w:pPr>
      <w:r>
        <w:rPr>
          <w:rFonts w:ascii="Times New Roman"/>
          <w:b w:val="false"/>
          <w:i w:val="false"/>
          <w:color w:val="000000"/>
          <w:sz w:val="28"/>
        </w:rPr>
        <w:t>
      1146. Внутренний осмотр, очистка и ремонт Ұмкостей, аппаратов (реакторов, сборников) производится в соответствии с технологическим регламентом.</w:t>
      </w:r>
    </w:p>
    <w:bookmarkEnd w:id="1161"/>
    <w:bookmarkStart w:name="z372" w:id="1162"/>
    <w:p>
      <w:pPr>
        <w:spacing w:after="0"/>
        <w:ind w:left="0"/>
        <w:jc w:val="both"/>
      </w:pPr>
      <w:r>
        <w:rPr>
          <w:rFonts w:ascii="Times New Roman"/>
          <w:b w:val="false"/>
          <w:i w:val="false"/>
          <w:color w:val="000000"/>
          <w:sz w:val="28"/>
        </w:rPr>
        <w:t>
      1147. Вскрывать металлическую тару, заполненную каустиком, хромовым ангидридом необходимо при помощи специального приспособления или на стенде в изолированной камере, оборудованной вытяжной вентиляцией.</w:t>
      </w:r>
    </w:p>
    <w:bookmarkEnd w:id="1162"/>
    <w:bookmarkStart w:name="z373" w:id="1163"/>
    <w:p>
      <w:pPr>
        <w:spacing w:after="0"/>
        <w:ind w:left="0"/>
        <w:jc w:val="both"/>
      </w:pPr>
      <w:r>
        <w:rPr>
          <w:rFonts w:ascii="Times New Roman"/>
          <w:b w:val="false"/>
          <w:i w:val="false"/>
          <w:color w:val="000000"/>
          <w:sz w:val="28"/>
        </w:rPr>
        <w:t>
      1148. Не допускается дробление трифосфата, каустической и кальцинированной соды открытым способом.</w:t>
      </w:r>
    </w:p>
    <w:bookmarkEnd w:id="1163"/>
    <w:bookmarkStart w:name="z374" w:id="1164"/>
    <w:p>
      <w:pPr>
        <w:spacing w:after="0"/>
        <w:ind w:left="0"/>
        <w:jc w:val="both"/>
      </w:pPr>
      <w:r>
        <w:rPr>
          <w:rFonts w:ascii="Times New Roman"/>
          <w:b w:val="false"/>
          <w:i w:val="false"/>
          <w:color w:val="000000"/>
          <w:sz w:val="28"/>
        </w:rPr>
        <w:t>
      1149. Электролизные ванны и шинопроводы изолируются от земли, а сборные баки для электролита заземляются.</w:t>
      </w:r>
    </w:p>
    <w:bookmarkEnd w:id="1164"/>
    <w:p>
      <w:pPr>
        <w:spacing w:after="0"/>
        <w:ind w:left="0"/>
        <w:jc w:val="both"/>
      </w:pPr>
      <w:r>
        <w:rPr>
          <w:rFonts w:ascii="Times New Roman"/>
          <w:b w:val="false"/>
          <w:i w:val="false"/>
          <w:color w:val="000000"/>
          <w:sz w:val="28"/>
        </w:rPr>
        <w:t>
      На шинопроводах предусматривается устройство для контроля изоляции с сигнализацией об утечках тока.</w:t>
      </w:r>
    </w:p>
    <w:bookmarkStart w:name="z375" w:id="1165"/>
    <w:p>
      <w:pPr>
        <w:spacing w:after="0"/>
        <w:ind w:left="0"/>
        <w:jc w:val="both"/>
      </w:pPr>
      <w:r>
        <w:rPr>
          <w:rFonts w:ascii="Times New Roman"/>
          <w:b w:val="false"/>
          <w:i w:val="false"/>
          <w:color w:val="000000"/>
          <w:sz w:val="28"/>
        </w:rPr>
        <w:t>
      1150. При образовании электрической дуги, связанной с разрывом электрической цепи, не допускается подходить к электролизным ваннам до снятия напряжения.</w:t>
      </w:r>
    </w:p>
    <w:bookmarkEnd w:id="1165"/>
    <w:p>
      <w:pPr>
        <w:spacing w:after="0"/>
        <w:ind w:left="0"/>
        <w:jc w:val="both"/>
      </w:pPr>
      <w:r>
        <w:rPr>
          <w:rFonts w:ascii="Times New Roman"/>
          <w:b w:val="false"/>
          <w:i w:val="false"/>
          <w:color w:val="000000"/>
          <w:sz w:val="28"/>
        </w:rPr>
        <w:t>
      Работы по футеровке, сушке и ремонту разливочной посуды производятся в соответствии с технологическим регламентом.</w:t>
      </w:r>
    </w:p>
    <w:bookmarkStart w:name="z376" w:id="1166"/>
    <w:p>
      <w:pPr>
        <w:spacing w:after="0"/>
        <w:ind w:left="0"/>
        <w:jc w:val="both"/>
      </w:pPr>
      <w:r>
        <w:rPr>
          <w:rFonts w:ascii="Times New Roman"/>
          <w:b w:val="false"/>
          <w:i w:val="false"/>
          <w:color w:val="000000"/>
          <w:sz w:val="28"/>
        </w:rPr>
        <w:t>
      1151. Не допускается наращивание ковшей для увеличения их емкости.</w:t>
      </w:r>
    </w:p>
    <w:bookmarkEnd w:id="1166"/>
    <w:bookmarkStart w:name="z377" w:id="1167"/>
    <w:p>
      <w:pPr>
        <w:spacing w:after="0"/>
        <w:ind w:left="0"/>
        <w:jc w:val="both"/>
      </w:pPr>
      <w:r>
        <w:rPr>
          <w:rFonts w:ascii="Times New Roman"/>
          <w:b w:val="false"/>
          <w:i w:val="false"/>
          <w:color w:val="000000"/>
          <w:sz w:val="28"/>
        </w:rPr>
        <w:t>
      1152. Надзор за состоянием разливочной посуды, порядок осмотров и нормы выбраковки ее предусматривается технологическим регламентом.</w:t>
      </w:r>
    </w:p>
    <w:bookmarkEnd w:id="1167"/>
    <w:bookmarkStart w:name="z378" w:id="1168"/>
    <w:p>
      <w:pPr>
        <w:spacing w:after="0"/>
        <w:ind w:left="0"/>
        <w:jc w:val="both"/>
      </w:pPr>
      <w:r>
        <w:rPr>
          <w:rFonts w:ascii="Times New Roman"/>
          <w:b w:val="false"/>
          <w:i w:val="false"/>
          <w:color w:val="000000"/>
          <w:sz w:val="28"/>
        </w:rPr>
        <w:t>
      1153. Не допускается загружать шлак в ковше мусором или сырым заправочным материалом. Для загущения шлака у мест разливки металла или у горна имеются в наличии сухие материалы.</w:t>
      </w:r>
    </w:p>
    <w:bookmarkEnd w:id="1168"/>
    <w:bookmarkStart w:name="z379" w:id="1169"/>
    <w:p>
      <w:pPr>
        <w:spacing w:after="0"/>
        <w:ind w:left="0"/>
        <w:jc w:val="both"/>
      </w:pPr>
      <w:r>
        <w:rPr>
          <w:rFonts w:ascii="Times New Roman"/>
          <w:b w:val="false"/>
          <w:i w:val="false"/>
          <w:color w:val="000000"/>
          <w:sz w:val="28"/>
        </w:rPr>
        <w:t>
      1154. Не допускается во время разливки металла выполнение каких-либо других работ в районе разливки, нахождение людей, не имеющих отношения к данной работе.</w:t>
      </w:r>
    </w:p>
    <w:bookmarkEnd w:id="1169"/>
    <w:bookmarkStart w:name="z380" w:id="1170"/>
    <w:p>
      <w:pPr>
        <w:spacing w:after="0"/>
        <w:ind w:left="0"/>
        <w:jc w:val="both"/>
      </w:pPr>
      <w:r>
        <w:rPr>
          <w:rFonts w:ascii="Times New Roman"/>
          <w:b w:val="false"/>
          <w:i w:val="false"/>
          <w:color w:val="000000"/>
          <w:sz w:val="28"/>
        </w:rPr>
        <w:t>
      1155. Погрузка слитков рафинированного феррохрома допускается на платформы и в короба с высокими бортами или в обычные короба, установленные в укрытии.</w:t>
      </w:r>
    </w:p>
    <w:bookmarkEnd w:id="1170"/>
    <w:p>
      <w:pPr>
        <w:spacing w:after="0"/>
        <w:ind w:left="0"/>
        <w:jc w:val="both"/>
      </w:pPr>
      <w:r>
        <w:rPr>
          <w:rFonts w:ascii="Times New Roman"/>
          <w:b w:val="false"/>
          <w:i w:val="false"/>
          <w:color w:val="000000"/>
          <w:sz w:val="28"/>
        </w:rPr>
        <w:t>
      Передача слитков в склад готовой продукции производится после полного их остывания.</w:t>
      </w:r>
    </w:p>
    <w:bookmarkStart w:name="z381" w:id="1171"/>
    <w:p>
      <w:pPr>
        <w:spacing w:after="0"/>
        <w:ind w:left="0"/>
        <w:jc w:val="both"/>
      </w:pPr>
      <w:r>
        <w:rPr>
          <w:rFonts w:ascii="Times New Roman"/>
          <w:b w:val="false"/>
          <w:i w:val="false"/>
          <w:color w:val="000000"/>
          <w:sz w:val="28"/>
        </w:rPr>
        <w:t>
      1156. Не допускается охлаждать слитки, "закозленные" ковши и изложницы в грануляционных баках.</w:t>
      </w:r>
    </w:p>
    <w:bookmarkEnd w:id="1171"/>
    <w:bookmarkStart w:name="z382" w:id="1172"/>
    <w:p>
      <w:pPr>
        <w:spacing w:after="0"/>
        <w:ind w:left="0"/>
        <w:jc w:val="both"/>
      </w:pPr>
      <w:r>
        <w:rPr>
          <w:rFonts w:ascii="Times New Roman"/>
          <w:b w:val="false"/>
          <w:i w:val="false"/>
          <w:color w:val="000000"/>
          <w:sz w:val="28"/>
        </w:rPr>
        <w:t>
      1157. Не допускается производить выгрузку шлаковых гарниссажей в ковш при наличии в нем жидкого шлака и металла.</w:t>
      </w:r>
    </w:p>
    <w:bookmarkEnd w:id="1172"/>
    <w:bookmarkStart w:name="z383" w:id="1173"/>
    <w:p>
      <w:pPr>
        <w:spacing w:after="0"/>
        <w:ind w:left="0"/>
        <w:jc w:val="both"/>
      </w:pPr>
      <w:r>
        <w:rPr>
          <w:rFonts w:ascii="Times New Roman"/>
          <w:b w:val="false"/>
          <w:i w:val="false"/>
          <w:color w:val="000000"/>
          <w:sz w:val="28"/>
        </w:rPr>
        <w:t>
      1158. Конвейерные машины для разливки ферросплавов, располагаемые на эстакадах, вне здания, оснащаются навесом из огнестойкого материала по всей длине конвейера.</w:t>
      </w:r>
    </w:p>
    <w:bookmarkEnd w:id="1173"/>
    <w:bookmarkStart w:name="z384" w:id="1174"/>
    <w:p>
      <w:pPr>
        <w:spacing w:after="0"/>
        <w:ind w:left="0"/>
        <w:jc w:val="both"/>
      </w:pPr>
      <w:r>
        <w:rPr>
          <w:rFonts w:ascii="Times New Roman"/>
          <w:b w:val="false"/>
          <w:i w:val="false"/>
          <w:color w:val="000000"/>
          <w:sz w:val="28"/>
        </w:rPr>
        <w:t>
      1159. Установка и снятие с ковша кантователя производится по команде оператора разливочной машины. Не допускается нахождение людей в камере кантовального устройства во время подачи ковша.</w:t>
      </w:r>
    </w:p>
    <w:bookmarkEnd w:id="1174"/>
    <w:bookmarkStart w:name="z385" w:id="1175"/>
    <w:p>
      <w:pPr>
        <w:spacing w:after="0"/>
        <w:ind w:left="0"/>
        <w:jc w:val="both"/>
      </w:pPr>
      <w:r>
        <w:rPr>
          <w:rFonts w:ascii="Times New Roman"/>
          <w:b w:val="false"/>
          <w:i w:val="false"/>
          <w:color w:val="000000"/>
          <w:sz w:val="28"/>
        </w:rPr>
        <w:t>
      1160. Перед разливкой металла оператор разливочной машины убеждается в надежности крепления крана в кантовальном устройстве.</w:t>
      </w:r>
    </w:p>
    <w:bookmarkEnd w:id="1175"/>
    <w:p>
      <w:pPr>
        <w:spacing w:after="0"/>
        <w:ind w:left="0"/>
        <w:jc w:val="both"/>
      </w:pPr>
      <w:r>
        <w:rPr>
          <w:rFonts w:ascii="Times New Roman"/>
          <w:b w:val="false"/>
          <w:i w:val="false"/>
          <w:color w:val="000000"/>
          <w:sz w:val="28"/>
        </w:rPr>
        <w:t xml:space="preserve">
      Не допускается эксплуатация упоров ковша для захвата имеющих надрезы, трещины и другие дефекты. </w:t>
      </w:r>
    </w:p>
    <w:bookmarkStart w:name="z386" w:id="1176"/>
    <w:p>
      <w:pPr>
        <w:spacing w:after="0"/>
        <w:ind w:left="0"/>
        <w:jc w:val="both"/>
      </w:pPr>
      <w:r>
        <w:rPr>
          <w:rFonts w:ascii="Times New Roman"/>
          <w:b w:val="false"/>
          <w:i w:val="false"/>
          <w:color w:val="000000"/>
          <w:sz w:val="28"/>
        </w:rPr>
        <w:t>
      1161. Чистка форсунок известкового раствора производится при отключенном насосе.</w:t>
      </w:r>
    </w:p>
    <w:bookmarkEnd w:id="1176"/>
    <w:bookmarkStart w:name="z387" w:id="1177"/>
    <w:p>
      <w:pPr>
        <w:spacing w:after="0"/>
        <w:ind w:left="0"/>
        <w:jc w:val="both"/>
      </w:pPr>
      <w:r>
        <w:rPr>
          <w:rFonts w:ascii="Times New Roman"/>
          <w:b w:val="false"/>
          <w:i w:val="false"/>
          <w:color w:val="000000"/>
          <w:sz w:val="28"/>
        </w:rPr>
        <w:t>
      1162. Не допускается заливать металл в неисправные изложницы. За исправностью изложниц устанавливается контроль.</w:t>
      </w:r>
    </w:p>
    <w:bookmarkEnd w:id="1177"/>
    <w:bookmarkStart w:name="z388" w:id="1178"/>
    <w:p>
      <w:pPr>
        <w:spacing w:after="0"/>
        <w:ind w:left="0"/>
        <w:jc w:val="both"/>
      </w:pPr>
      <w:r>
        <w:rPr>
          <w:rFonts w:ascii="Times New Roman"/>
          <w:b w:val="false"/>
          <w:i w:val="false"/>
          <w:color w:val="000000"/>
          <w:sz w:val="28"/>
        </w:rPr>
        <w:t>
      1163. Не допускается грануляция ферросплавов, активно взаимодействующих с водой, с выделением водорода.</w:t>
      </w:r>
    </w:p>
    <w:bookmarkEnd w:id="1178"/>
    <w:p>
      <w:pPr>
        <w:spacing w:after="0"/>
        <w:ind w:left="0"/>
        <w:jc w:val="both"/>
      </w:pPr>
      <w:r>
        <w:rPr>
          <w:rFonts w:ascii="Times New Roman"/>
          <w:b w:val="false"/>
          <w:i w:val="false"/>
          <w:color w:val="000000"/>
          <w:sz w:val="28"/>
        </w:rPr>
        <w:t>
      Номенклатура ферросплавов, для которых допустима грануляция, определяется в технологическом регламенте.</w:t>
      </w:r>
    </w:p>
    <w:bookmarkStart w:name="z389" w:id="1179"/>
    <w:p>
      <w:pPr>
        <w:spacing w:after="0"/>
        <w:ind w:left="0"/>
        <w:jc w:val="both"/>
      </w:pPr>
      <w:r>
        <w:rPr>
          <w:rFonts w:ascii="Times New Roman"/>
          <w:b w:val="false"/>
          <w:i w:val="false"/>
          <w:color w:val="000000"/>
          <w:sz w:val="28"/>
        </w:rPr>
        <w:t>
      1164. Грануляционные установки для грануляции ферросилиция и ферросиликохрома оборудуются кантовальными устройствами для слива металла из ковша через носок.</w:t>
      </w:r>
    </w:p>
    <w:bookmarkEnd w:id="1179"/>
    <w:p>
      <w:pPr>
        <w:spacing w:after="0"/>
        <w:ind w:left="0"/>
        <w:jc w:val="both"/>
      </w:pPr>
      <w:r>
        <w:rPr>
          <w:rFonts w:ascii="Times New Roman"/>
          <w:b w:val="false"/>
          <w:i w:val="false"/>
          <w:color w:val="000000"/>
          <w:sz w:val="28"/>
        </w:rPr>
        <w:t>
      Кантовальное устройство оборудуется ограничителем наклона ковша.</w:t>
      </w:r>
    </w:p>
    <w:bookmarkStart w:name="z390" w:id="1180"/>
    <w:p>
      <w:pPr>
        <w:spacing w:after="0"/>
        <w:ind w:left="0"/>
        <w:jc w:val="both"/>
      </w:pPr>
      <w:r>
        <w:rPr>
          <w:rFonts w:ascii="Times New Roman"/>
          <w:b w:val="false"/>
          <w:i w:val="false"/>
          <w:color w:val="000000"/>
          <w:sz w:val="28"/>
        </w:rPr>
        <w:t>
      1165. Грануляция передельного силикомарганца и углеродистого феррохрома, ферросилиция 45 % допускается при помощи электромостового крана через приемник.</w:t>
      </w:r>
    </w:p>
    <w:bookmarkEnd w:id="1180"/>
    <w:p>
      <w:pPr>
        <w:spacing w:after="0"/>
        <w:ind w:left="0"/>
        <w:jc w:val="both"/>
      </w:pPr>
      <w:r>
        <w:rPr>
          <w:rFonts w:ascii="Times New Roman"/>
          <w:b w:val="false"/>
          <w:i w:val="false"/>
          <w:color w:val="000000"/>
          <w:sz w:val="28"/>
        </w:rPr>
        <w:t>
      Порядок перелива феррохрома через носок ковша в приемник устанавливается в технологическом регламенте.</w:t>
      </w:r>
    </w:p>
    <w:p>
      <w:pPr>
        <w:spacing w:after="0"/>
        <w:ind w:left="0"/>
        <w:jc w:val="both"/>
      </w:pPr>
      <w:r>
        <w:rPr>
          <w:rFonts w:ascii="Times New Roman"/>
          <w:b w:val="false"/>
          <w:i w:val="false"/>
          <w:color w:val="000000"/>
          <w:sz w:val="28"/>
        </w:rPr>
        <w:t>
      Приемник для феррохрома на случай переполнения дополнительно оборудуется переливным желобом для отвода сплава в посуду.</w:t>
      </w:r>
    </w:p>
    <w:bookmarkStart w:name="z391" w:id="1181"/>
    <w:p>
      <w:pPr>
        <w:spacing w:after="0"/>
        <w:ind w:left="0"/>
        <w:jc w:val="both"/>
      </w:pPr>
      <w:r>
        <w:rPr>
          <w:rFonts w:ascii="Times New Roman"/>
          <w:b w:val="false"/>
          <w:i w:val="false"/>
          <w:color w:val="000000"/>
          <w:sz w:val="28"/>
        </w:rPr>
        <w:t>
      1166. Кантовальные устройства оборудуются блокировками, автоматически прекращающими грануляцию при снижении давления воды ниже допустимого. Наличие влаги вокруг грануляционных установок не допускается.</w:t>
      </w:r>
    </w:p>
    <w:bookmarkEnd w:id="1181"/>
    <w:bookmarkStart w:name="z392" w:id="1182"/>
    <w:p>
      <w:pPr>
        <w:spacing w:after="0"/>
        <w:ind w:left="0"/>
        <w:jc w:val="both"/>
      </w:pPr>
      <w:r>
        <w:rPr>
          <w:rFonts w:ascii="Times New Roman"/>
          <w:b w:val="false"/>
          <w:i w:val="false"/>
          <w:color w:val="000000"/>
          <w:sz w:val="28"/>
        </w:rPr>
        <w:t>
      1167. Перед грануляцией металла проверяется исправность кантовального устройства, сливного желоба и форсунок.</w:t>
      </w:r>
    </w:p>
    <w:bookmarkEnd w:id="1182"/>
    <w:p>
      <w:pPr>
        <w:spacing w:after="0"/>
        <w:ind w:left="0"/>
        <w:jc w:val="both"/>
      </w:pPr>
      <w:r>
        <w:rPr>
          <w:rFonts w:ascii="Times New Roman"/>
          <w:b w:val="false"/>
          <w:i w:val="false"/>
          <w:color w:val="000000"/>
          <w:sz w:val="28"/>
        </w:rPr>
        <w:t>
      Приемник заправляется сухим материалом (песком, гранулированным металлом).</w:t>
      </w:r>
    </w:p>
    <w:bookmarkStart w:name="z393" w:id="1183"/>
    <w:p>
      <w:pPr>
        <w:spacing w:after="0"/>
        <w:ind w:left="0"/>
        <w:jc w:val="both"/>
      </w:pPr>
      <w:r>
        <w:rPr>
          <w:rFonts w:ascii="Times New Roman"/>
          <w:b w:val="false"/>
          <w:i w:val="false"/>
          <w:color w:val="000000"/>
          <w:sz w:val="28"/>
        </w:rPr>
        <w:t>
      1168. На время процесса грануляции металла не допускается нахождение обслуживающего персонала в радиусе менее 10 метров.</w:t>
      </w:r>
    </w:p>
    <w:bookmarkEnd w:id="1183"/>
    <w:bookmarkStart w:name="z394" w:id="1184"/>
    <w:p>
      <w:pPr>
        <w:spacing w:after="0"/>
        <w:ind w:left="0"/>
        <w:jc w:val="both"/>
      </w:pPr>
      <w:r>
        <w:rPr>
          <w:rFonts w:ascii="Times New Roman"/>
          <w:b w:val="false"/>
          <w:i w:val="false"/>
          <w:color w:val="000000"/>
          <w:sz w:val="28"/>
        </w:rPr>
        <w:t>
      1169. В случае снижения давления воды ниже допустимого или прекращения подачи воды грануляцию металла прекратить, а при грануляции передельного феррохрома сплав слить в стоящую рядом посуду.</w:t>
      </w:r>
    </w:p>
    <w:bookmarkEnd w:id="1184"/>
    <w:bookmarkStart w:name="z395" w:id="1185"/>
    <w:p>
      <w:pPr>
        <w:spacing w:after="0"/>
        <w:ind w:left="0"/>
        <w:jc w:val="both"/>
      </w:pPr>
      <w:r>
        <w:rPr>
          <w:rFonts w:ascii="Times New Roman"/>
          <w:b w:val="false"/>
          <w:i w:val="false"/>
          <w:color w:val="000000"/>
          <w:sz w:val="28"/>
        </w:rPr>
        <w:t>
      1170. Установки бутобоев оборудуются защитными ограждениями, предотвращающими разлетание кусков металла. Установки бутобоев заключаются в звукоизолирующие камеры.</w:t>
      </w:r>
    </w:p>
    <w:bookmarkEnd w:id="1185"/>
    <w:bookmarkStart w:name="z396" w:id="1186"/>
    <w:p>
      <w:pPr>
        <w:spacing w:after="0"/>
        <w:ind w:left="0"/>
        <w:jc w:val="both"/>
      </w:pPr>
      <w:r>
        <w:rPr>
          <w:rFonts w:ascii="Times New Roman"/>
          <w:b w:val="false"/>
          <w:i w:val="false"/>
          <w:color w:val="000000"/>
          <w:sz w:val="28"/>
        </w:rPr>
        <w:t>
      1171. Настройка и проверка работы бутобоя производится на подставке для зубила, изготовленной из дерева или цветного металла.</w:t>
      </w:r>
    </w:p>
    <w:bookmarkEnd w:id="1186"/>
    <w:bookmarkStart w:name="z397" w:id="1187"/>
    <w:p>
      <w:pPr>
        <w:spacing w:after="0"/>
        <w:ind w:left="0"/>
        <w:jc w:val="both"/>
      </w:pPr>
      <w:r>
        <w:rPr>
          <w:rFonts w:ascii="Times New Roman"/>
          <w:b w:val="false"/>
          <w:i w:val="false"/>
          <w:color w:val="000000"/>
          <w:sz w:val="28"/>
        </w:rPr>
        <w:t>
      1172. По окончании работы, на время ремонта и ревизии установка бутобоя отключается от воздушной магистрали и осуществляется сброс давления.</w:t>
      </w:r>
    </w:p>
    <w:bookmarkEnd w:id="1187"/>
    <w:bookmarkStart w:name="z398" w:id="1188"/>
    <w:p>
      <w:pPr>
        <w:spacing w:after="0"/>
        <w:ind w:left="0"/>
        <w:jc w:val="both"/>
      </w:pPr>
      <w:r>
        <w:rPr>
          <w:rFonts w:ascii="Times New Roman"/>
          <w:b w:val="false"/>
          <w:i w:val="false"/>
          <w:color w:val="000000"/>
          <w:sz w:val="28"/>
        </w:rPr>
        <w:t>
      1173. При дроблении ферросплавов, пыль которых обладает пирофорными свойствами и во взвешенном состоянии является взрывоопасной или пожароопасной (силикокальций, модификаторы  ферросиликомагний, ферротитан, кремний кристаллический, ферромарганец, марганец металлический, высокопроцентный ферросилиций), принимаются меры по максимальному удалению пыли от дробильных агрегатов, по очистке от нее агрегатов и аспирационных установок.</w:t>
      </w:r>
    </w:p>
    <w:bookmarkEnd w:id="1188"/>
    <w:p>
      <w:pPr>
        <w:spacing w:after="0"/>
        <w:ind w:left="0"/>
        <w:jc w:val="both"/>
      </w:pPr>
      <w:r>
        <w:rPr>
          <w:rFonts w:ascii="Times New Roman"/>
          <w:b w:val="false"/>
          <w:i w:val="false"/>
          <w:color w:val="000000"/>
          <w:sz w:val="28"/>
        </w:rPr>
        <w:t>
      Конструкция воздуховодов аспирационных установок, исключает возможность отложения в них пыли.</w:t>
      </w:r>
    </w:p>
    <w:p>
      <w:pPr>
        <w:spacing w:after="0"/>
        <w:ind w:left="0"/>
        <w:jc w:val="both"/>
      </w:pPr>
      <w:r>
        <w:rPr>
          <w:rFonts w:ascii="Times New Roman"/>
          <w:b w:val="false"/>
          <w:i w:val="false"/>
          <w:color w:val="000000"/>
          <w:sz w:val="28"/>
        </w:rPr>
        <w:t>
      Аспирационные установки дробильных агрегатов для силикокальция и модификаторов ферросилиция с магнием выполняются во взрывозащищенном исполнении и оснащаются предохранительными взрывными клапанами и свечами для сброса водорода, датчиками контроля содержания водорода.</w:t>
      </w:r>
    </w:p>
    <w:p>
      <w:pPr>
        <w:spacing w:after="0"/>
        <w:ind w:left="0"/>
        <w:jc w:val="both"/>
      </w:pPr>
      <w:r>
        <w:rPr>
          <w:rFonts w:ascii="Times New Roman"/>
          <w:b w:val="false"/>
          <w:i w:val="false"/>
          <w:color w:val="000000"/>
          <w:sz w:val="28"/>
        </w:rPr>
        <w:t>
      Дробление этих сплавов производится с применением мер, предотвращающих образование пожаровзрывоопасной среды (инертный газ, флегматизация, микрокапсулирование).</w:t>
      </w:r>
    </w:p>
    <w:bookmarkStart w:name="z399" w:id="1189"/>
    <w:p>
      <w:pPr>
        <w:spacing w:after="0"/>
        <w:ind w:left="0"/>
        <w:jc w:val="both"/>
      </w:pPr>
      <w:r>
        <w:rPr>
          <w:rFonts w:ascii="Times New Roman"/>
          <w:b w:val="false"/>
          <w:i w:val="false"/>
          <w:color w:val="000000"/>
          <w:sz w:val="28"/>
        </w:rPr>
        <w:t>
      1174. Не допускается дробление карбида кальция при наличии влаги на загрузочной площадке дробилки, в ее лотках и приемном конусе.</w:t>
      </w:r>
    </w:p>
    <w:bookmarkEnd w:id="1189"/>
    <w:bookmarkStart w:name="z400" w:id="1190"/>
    <w:p>
      <w:pPr>
        <w:spacing w:after="0"/>
        <w:ind w:left="0"/>
        <w:jc w:val="both"/>
      </w:pPr>
      <w:r>
        <w:rPr>
          <w:rFonts w:ascii="Times New Roman"/>
          <w:b w:val="false"/>
          <w:i w:val="false"/>
          <w:color w:val="000000"/>
          <w:sz w:val="28"/>
        </w:rPr>
        <w:t>
      1175. Во время работы мельницы в размольном помещении закрываются все двери и включаются предупредительные световые табло.</w:t>
      </w:r>
    </w:p>
    <w:bookmarkEnd w:id="1190"/>
    <w:bookmarkStart w:name="z401" w:id="1191"/>
    <w:p>
      <w:pPr>
        <w:spacing w:after="0"/>
        <w:ind w:left="0"/>
        <w:jc w:val="both"/>
      </w:pPr>
      <w:r>
        <w:rPr>
          <w:rFonts w:ascii="Times New Roman"/>
          <w:b w:val="false"/>
          <w:i w:val="false"/>
          <w:color w:val="000000"/>
          <w:sz w:val="28"/>
        </w:rPr>
        <w:t>
      1176. Перевозка порошков производится в закрытых саморазгружающихся контейнерах. Конструкция контейнеров и площадок для установки их при складировании и пересыпке, исключает возможность искрообразования.</w:t>
      </w:r>
    </w:p>
    <w:bookmarkEnd w:id="1191"/>
    <w:bookmarkStart w:name="z402" w:id="1192"/>
    <w:p>
      <w:pPr>
        <w:spacing w:after="0"/>
        <w:ind w:left="0"/>
        <w:jc w:val="both"/>
      </w:pPr>
      <w:r>
        <w:rPr>
          <w:rFonts w:ascii="Times New Roman"/>
          <w:b w:val="false"/>
          <w:i w:val="false"/>
          <w:color w:val="000000"/>
          <w:sz w:val="28"/>
        </w:rPr>
        <w:t>
      1177. Помещения и оборудование, в которых хранятся или применяются активные ферросплавы, взаимодействующие с водой, убираются сухим способом.</w:t>
      </w:r>
    </w:p>
    <w:bookmarkEnd w:id="1192"/>
    <w:bookmarkStart w:name="z403" w:id="1193"/>
    <w:p>
      <w:pPr>
        <w:spacing w:after="0"/>
        <w:ind w:left="0"/>
        <w:jc w:val="both"/>
      </w:pPr>
      <w:r>
        <w:rPr>
          <w:rFonts w:ascii="Times New Roman"/>
          <w:b w:val="false"/>
          <w:i w:val="false"/>
          <w:color w:val="000000"/>
          <w:sz w:val="28"/>
        </w:rPr>
        <w:t>
      1178. В помещении помола курить и применять открытый огонь не допускается. Ремонтные работы с применением открытого огня производятся по наряду - допуску.</w:t>
      </w:r>
    </w:p>
    <w:bookmarkEnd w:id="1193"/>
    <w:bookmarkStart w:name="z404" w:id="1194"/>
    <w:p>
      <w:pPr>
        <w:spacing w:after="0"/>
        <w:ind w:left="0"/>
        <w:jc w:val="both"/>
      </w:pPr>
      <w:r>
        <w:rPr>
          <w:rFonts w:ascii="Times New Roman"/>
          <w:b w:val="false"/>
          <w:i w:val="false"/>
          <w:color w:val="000000"/>
          <w:sz w:val="28"/>
        </w:rPr>
        <w:t>
      1179. Не допускается чистка горячих продуктов ферросплавного производства.</w:t>
      </w:r>
    </w:p>
    <w:bookmarkEnd w:id="1194"/>
    <w:bookmarkStart w:name="z405" w:id="1195"/>
    <w:p>
      <w:pPr>
        <w:spacing w:after="0"/>
        <w:ind w:left="0"/>
        <w:jc w:val="both"/>
      </w:pPr>
      <w:r>
        <w:rPr>
          <w:rFonts w:ascii="Times New Roman"/>
          <w:b w:val="false"/>
          <w:i w:val="false"/>
          <w:color w:val="000000"/>
          <w:sz w:val="28"/>
        </w:rPr>
        <w:t>
      1180. При загрузке карбида кальция в металлические барабаны используется инструмент, не дающий искр при ударах (медный, латунный).</w:t>
      </w:r>
    </w:p>
    <w:bookmarkEnd w:id="1195"/>
    <w:bookmarkStart w:name="z406" w:id="1196"/>
    <w:p>
      <w:pPr>
        <w:spacing w:after="0"/>
        <w:ind w:left="0"/>
        <w:jc w:val="both"/>
      </w:pPr>
      <w:r>
        <w:rPr>
          <w:rFonts w:ascii="Times New Roman"/>
          <w:b w:val="false"/>
          <w:i w:val="false"/>
          <w:color w:val="000000"/>
          <w:sz w:val="28"/>
        </w:rPr>
        <w:t>
      1181. На складах (помещениях), где хранится карбид кальция, размещаются надписи: "Огнеопасно", "Взрывоопасно". Склады оборудуются средствами пожаротушения (порошковыми огнетушителями, сухим песком, войлоком).</w:t>
      </w:r>
    </w:p>
    <w:bookmarkEnd w:id="1196"/>
    <w:bookmarkStart w:name="z407" w:id="1197"/>
    <w:p>
      <w:pPr>
        <w:spacing w:after="0"/>
        <w:ind w:left="0"/>
        <w:jc w:val="both"/>
      </w:pPr>
      <w:r>
        <w:rPr>
          <w:rFonts w:ascii="Times New Roman"/>
          <w:b w:val="false"/>
          <w:i w:val="false"/>
          <w:color w:val="000000"/>
          <w:sz w:val="28"/>
        </w:rPr>
        <w:t>
      1182. Пустые барабаны из-под карбида кальция очищаются от пыли и хранятся в отведенных местах.</w:t>
      </w:r>
    </w:p>
    <w:bookmarkEnd w:id="1197"/>
    <w:bookmarkStart w:name="z408" w:id="1198"/>
    <w:p>
      <w:pPr>
        <w:spacing w:after="0"/>
        <w:ind w:left="0"/>
        <w:jc w:val="both"/>
      </w:pPr>
      <w:r>
        <w:rPr>
          <w:rFonts w:ascii="Times New Roman"/>
          <w:b w:val="false"/>
          <w:i w:val="false"/>
          <w:color w:val="000000"/>
          <w:sz w:val="28"/>
        </w:rPr>
        <w:t>
      1183. Противоположные двери вагонов закрываются, а проем между вагонами и погрузочной рампой перекрывается мостиком с упорами. Для освещения внутри вагона допускается применять переносные светильники напряжением 36 Вольт.</w:t>
      </w:r>
    </w:p>
    <w:bookmarkEnd w:id="1198"/>
    <w:bookmarkStart w:name="z409" w:id="1199"/>
    <w:p>
      <w:pPr>
        <w:spacing w:after="0"/>
        <w:ind w:left="0"/>
        <w:jc w:val="both"/>
      </w:pPr>
      <w:r>
        <w:rPr>
          <w:rFonts w:ascii="Times New Roman"/>
          <w:b w:val="false"/>
          <w:i w:val="false"/>
          <w:color w:val="000000"/>
          <w:sz w:val="28"/>
        </w:rPr>
        <w:t>
      1184. Не допускается вывалка на колосниковую решетку шлака, в котором имеется незатвердевшая (жидкая) его часть.</w:t>
      </w:r>
    </w:p>
    <w:bookmarkEnd w:id="1199"/>
    <w:p>
      <w:pPr>
        <w:spacing w:after="0"/>
        <w:ind w:left="0"/>
        <w:jc w:val="both"/>
      </w:pPr>
      <w:r>
        <w:rPr>
          <w:rFonts w:ascii="Times New Roman"/>
          <w:b w:val="false"/>
          <w:i w:val="false"/>
          <w:color w:val="000000"/>
          <w:sz w:val="28"/>
        </w:rPr>
        <w:t>
      Время вывалки шлака после выпуска или разливки его, порядок производства работ по очистке бункеров от слежавшегося шлака предусматривается технологическим регламентом.</w:t>
      </w:r>
    </w:p>
    <w:bookmarkStart w:name="z410" w:id="1200"/>
    <w:p>
      <w:pPr>
        <w:spacing w:after="0"/>
        <w:ind w:left="0"/>
        <w:jc w:val="both"/>
      </w:pPr>
      <w:r>
        <w:rPr>
          <w:rFonts w:ascii="Times New Roman"/>
          <w:b w:val="false"/>
          <w:i w:val="false"/>
          <w:color w:val="000000"/>
          <w:sz w:val="28"/>
        </w:rPr>
        <w:t>
      1185. Работы по очистке внутренних полостей воздушного сепаратора от зацементировавшегося шлака осуществляются по наряду - допуску. Обслуживающий персонал, выполняющий работы в сепараторе, пользуется освещением с напряжением не выше 12 Вольт, предохранительными приспособлениями, средствами индивидуальной защиты. При этом ведется постоянное наблюдение за работающими в сепараторе не менее чем двумя лицами.</w:t>
      </w:r>
    </w:p>
    <w:bookmarkEnd w:id="1200"/>
    <w:bookmarkStart w:name="z411" w:id="1201"/>
    <w:p>
      <w:pPr>
        <w:spacing w:after="0"/>
        <w:ind w:left="0"/>
        <w:jc w:val="both"/>
      </w:pPr>
      <w:r>
        <w:rPr>
          <w:rFonts w:ascii="Times New Roman"/>
          <w:b w:val="false"/>
          <w:i w:val="false"/>
          <w:color w:val="000000"/>
          <w:sz w:val="28"/>
        </w:rPr>
        <w:t>
      1186. Режимы работ и основные технологические параметры грануляционных установок определяются проектной документацией и технологическим регламентом.</w:t>
      </w:r>
    </w:p>
    <w:bookmarkEnd w:id="1201"/>
    <w:bookmarkStart w:name="z412" w:id="1202"/>
    <w:p>
      <w:pPr>
        <w:spacing w:after="0"/>
        <w:ind w:left="0"/>
        <w:jc w:val="both"/>
      </w:pPr>
      <w:r>
        <w:rPr>
          <w:rFonts w:ascii="Times New Roman"/>
          <w:b w:val="false"/>
          <w:i w:val="false"/>
          <w:color w:val="000000"/>
          <w:sz w:val="28"/>
        </w:rPr>
        <w:t>
      1187. В помещениях производства алюминиевого порошка исключается возможность искрообразования. Полы в указанных помещениях выполняются из материалов, исключающих искрообразование.</w:t>
      </w:r>
    </w:p>
    <w:bookmarkEnd w:id="1202"/>
    <w:bookmarkStart w:name="z413" w:id="1203"/>
    <w:p>
      <w:pPr>
        <w:spacing w:after="0"/>
        <w:ind w:left="0"/>
        <w:jc w:val="both"/>
      </w:pPr>
      <w:r>
        <w:rPr>
          <w:rFonts w:ascii="Times New Roman"/>
          <w:b w:val="false"/>
          <w:i w:val="false"/>
          <w:color w:val="000000"/>
          <w:sz w:val="28"/>
        </w:rPr>
        <w:t>
      1188. Исполнение электрооборудования, используемого в конвейерных галереях, бункерных помещениях, складах готовой продукции и отделениях упаковки, выполняется в соответствие с зоной класса помещения, категории и группе взрывоопасной смеси.</w:t>
      </w:r>
    </w:p>
    <w:bookmarkEnd w:id="1203"/>
    <w:bookmarkStart w:name="z414" w:id="1204"/>
    <w:p>
      <w:pPr>
        <w:spacing w:after="0"/>
        <w:ind w:left="0"/>
        <w:jc w:val="both"/>
      </w:pPr>
      <w:r>
        <w:rPr>
          <w:rFonts w:ascii="Times New Roman"/>
          <w:b w:val="false"/>
          <w:i w:val="false"/>
          <w:color w:val="000000"/>
          <w:sz w:val="28"/>
        </w:rPr>
        <w:t>
      1189. За уровнем заполнения емкости жидким алюминием устанавливается контроль.</w:t>
      </w:r>
    </w:p>
    <w:bookmarkEnd w:id="1204"/>
    <w:bookmarkStart w:name="z415" w:id="1205"/>
    <w:p>
      <w:pPr>
        <w:spacing w:after="0"/>
        <w:ind w:left="0"/>
        <w:jc w:val="both"/>
      </w:pPr>
      <w:r>
        <w:rPr>
          <w:rFonts w:ascii="Times New Roman"/>
          <w:b w:val="false"/>
          <w:i w:val="false"/>
          <w:color w:val="000000"/>
          <w:sz w:val="28"/>
        </w:rPr>
        <w:t>
      1190. Перед распылением алюминия двери камеры, конвейерных галерей и помещения бункеров закрываются на замок. Предварительно убедиться в отсутствии людей в этих помещениях, посторонних предметов в камере. Ключи от указанных помещений находятся у мастера.</w:t>
      </w:r>
    </w:p>
    <w:bookmarkEnd w:id="1205"/>
    <w:bookmarkStart w:name="z416" w:id="1206"/>
    <w:p>
      <w:pPr>
        <w:spacing w:after="0"/>
        <w:ind w:left="0"/>
        <w:jc w:val="both"/>
      </w:pPr>
      <w:r>
        <w:rPr>
          <w:rFonts w:ascii="Times New Roman"/>
          <w:b w:val="false"/>
          <w:i w:val="false"/>
          <w:color w:val="000000"/>
          <w:sz w:val="28"/>
        </w:rPr>
        <w:t>
      1191. Не допускается одновременное распыление алюминия и выдача порошка из бункеров камеры.</w:t>
      </w:r>
    </w:p>
    <w:bookmarkEnd w:id="1206"/>
    <w:bookmarkStart w:name="z417" w:id="1207"/>
    <w:p>
      <w:pPr>
        <w:spacing w:after="0"/>
        <w:ind w:left="0"/>
        <w:jc w:val="both"/>
      </w:pPr>
      <w:r>
        <w:rPr>
          <w:rFonts w:ascii="Times New Roman"/>
          <w:b w:val="false"/>
          <w:i w:val="false"/>
          <w:color w:val="000000"/>
          <w:sz w:val="28"/>
        </w:rPr>
        <w:t>
      1192. Не допускается выдача порошка при неисправной вентиляции, уплотнения течек или другого оборудования.</w:t>
      </w:r>
    </w:p>
    <w:bookmarkEnd w:id="1207"/>
    <w:bookmarkStart w:name="z418" w:id="1208"/>
    <w:p>
      <w:pPr>
        <w:spacing w:after="0"/>
        <w:ind w:left="0"/>
        <w:jc w:val="both"/>
      </w:pPr>
      <w:r>
        <w:rPr>
          <w:rFonts w:ascii="Times New Roman"/>
          <w:b w:val="false"/>
          <w:i w:val="false"/>
          <w:color w:val="000000"/>
          <w:sz w:val="28"/>
        </w:rPr>
        <w:t>
      1193. Весь инструмент и тара, используемые при работе с алюминиевым порошком, изготавливается из цветных металлов, исключающих искрообразование, или дерева. Для перевозки алюминиевого порошка допускается использовать стальные саморазгружающиеся бадьи с конусом из цветного металла, не дающего искрения при соударении со сталью, при этом все площадки для установления бадьи и горловины бункеров для хранения порошка обшиваются листовым алюминием.</w:t>
      </w:r>
    </w:p>
    <w:bookmarkEnd w:id="1208"/>
    <w:bookmarkStart w:name="z419" w:id="1209"/>
    <w:p>
      <w:pPr>
        <w:spacing w:after="0"/>
        <w:ind w:left="0"/>
        <w:jc w:val="both"/>
      </w:pPr>
      <w:r>
        <w:rPr>
          <w:rFonts w:ascii="Times New Roman"/>
          <w:b w:val="false"/>
          <w:i w:val="false"/>
          <w:color w:val="000000"/>
          <w:sz w:val="28"/>
        </w:rPr>
        <w:t>
      1194. При хранении алюминия на складе соблюдаются требования пожаровзрывобезопасности. Не допускается принимать на склад отсевки и сметки алюминиевого порошка.</w:t>
      </w:r>
    </w:p>
    <w:bookmarkEnd w:id="1209"/>
    <w:bookmarkStart w:name="z420" w:id="1210"/>
    <w:p>
      <w:pPr>
        <w:spacing w:after="0"/>
        <w:ind w:left="0"/>
        <w:jc w:val="both"/>
      </w:pPr>
      <w:r>
        <w:rPr>
          <w:rFonts w:ascii="Times New Roman"/>
          <w:b w:val="false"/>
          <w:i w:val="false"/>
          <w:color w:val="000000"/>
          <w:sz w:val="28"/>
        </w:rPr>
        <w:t>
      1195. Во избежание окисления, самовозгорания и взрыва алюминиевого порошка не допускается наличие влаги и сырости в местах его производства и хранения.</w:t>
      </w:r>
    </w:p>
    <w:bookmarkEnd w:id="1210"/>
    <w:bookmarkStart w:name="z421" w:id="1211"/>
    <w:p>
      <w:pPr>
        <w:spacing w:after="0"/>
        <w:ind w:left="0"/>
        <w:jc w:val="both"/>
      </w:pPr>
      <w:r>
        <w:rPr>
          <w:rFonts w:ascii="Times New Roman"/>
          <w:b w:val="false"/>
          <w:i w:val="false"/>
          <w:color w:val="000000"/>
          <w:sz w:val="28"/>
        </w:rPr>
        <w:t>
      1196. Тушение загоревшегося алюминиевого порошка производится средствами пожаротушения, предусмотренными при проектировании.</w:t>
      </w:r>
    </w:p>
    <w:bookmarkEnd w:id="1211"/>
    <w:bookmarkStart w:name="z422" w:id="1212"/>
    <w:p>
      <w:pPr>
        <w:spacing w:after="0"/>
        <w:ind w:left="0"/>
        <w:jc w:val="both"/>
      </w:pPr>
      <w:r>
        <w:rPr>
          <w:rFonts w:ascii="Times New Roman"/>
          <w:b w:val="false"/>
          <w:i w:val="false"/>
          <w:color w:val="000000"/>
          <w:sz w:val="28"/>
        </w:rPr>
        <w:t>
      1197. Уборку пыли с полов и оборудования в помещениях бункеров, конвейерных галерей и отделения упаковки производить ежесменно, а со стен, потолков и металлоконструкций - один раз в неделю.</w:t>
      </w:r>
    </w:p>
    <w:bookmarkEnd w:id="1212"/>
    <w:p>
      <w:pPr>
        <w:spacing w:after="0"/>
        <w:ind w:left="0"/>
        <w:jc w:val="both"/>
      </w:pPr>
      <w:r>
        <w:rPr>
          <w:rFonts w:ascii="Times New Roman"/>
          <w:b w:val="false"/>
          <w:i w:val="false"/>
          <w:color w:val="000000"/>
          <w:sz w:val="28"/>
        </w:rPr>
        <w:t>
      О произведенной уборке пыли делается запись в журнале приема и сдачи смены.</w:t>
      </w:r>
    </w:p>
    <w:bookmarkStart w:name="z423" w:id="1213"/>
    <w:p>
      <w:pPr>
        <w:spacing w:after="0"/>
        <w:ind w:left="0"/>
        <w:jc w:val="both"/>
      </w:pPr>
      <w:r>
        <w:rPr>
          <w:rFonts w:ascii="Times New Roman"/>
          <w:b w:val="false"/>
          <w:i w:val="false"/>
          <w:color w:val="000000"/>
          <w:sz w:val="28"/>
        </w:rPr>
        <w:t>
      1198. При уборке пыли допускается пользоваться мочальными швабрами и лопатами из алюминия. Не допускается применение волосяных и металлических щеток. Обмывка водой или обтирание влажными тряпками допускаются после сухой уборки.</w:t>
      </w:r>
    </w:p>
    <w:bookmarkEnd w:id="1213"/>
    <w:bookmarkStart w:name="z424" w:id="1214"/>
    <w:p>
      <w:pPr>
        <w:spacing w:after="0"/>
        <w:ind w:left="0"/>
        <w:jc w:val="both"/>
      </w:pPr>
      <w:r>
        <w:rPr>
          <w:rFonts w:ascii="Times New Roman"/>
          <w:b w:val="false"/>
          <w:i w:val="false"/>
          <w:color w:val="000000"/>
          <w:sz w:val="28"/>
        </w:rPr>
        <w:t>
      1199. Очистка камер распыления алюминия от настылей и пыли осуществляется по наряду-допуску. Порядок обеспечения промышленной безопасности при проведении таких работ определяется технологическим регламентом.</w:t>
      </w:r>
    </w:p>
    <w:bookmarkEnd w:id="1214"/>
    <w:bookmarkStart w:name="z425" w:id="1215"/>
    <w:p>
      <w:pPr>
        <w:spacing w:after="0"/>
        <w:ind w:left="0"/>
        <w:jc w:val="both"/>
      </w:pPr>
      <w:r>
        <w:rPr>
          <w:rFonts w:ascii="Times New Roman"/>
          <w:b w:val="false"/>
          <w:i w:val="false"/>
          <w:color w:val="000000"/>
          <w:sz w:val="28"/>
        </w:rPr>
        <w:t>
      1200. Перед проведением ремонтных работ помещения и оборудование очищается  и проветривается, для производства сварочных работ обмываются водой.</w:t>
      </w:r>
    </w:p>
    <w:bookmarkEnd w:id="1215"/>
    <w:bookmarkStart w:name="z426" w:id="1216"/>
    <w:p>
      <w:pPr>
        <w:spacing w:after="0"/>
        <w:ind w:left="0"/>
        <w:jc w:val="both"/>
      </w:pPr>
      <w:r>
        <w:rPr>
          <w:rFonts w:ascii="Times New Roman"/>
          <w:b w:val="false"/>
          <w:i w:val="false"/>
          <w:color w:val="000000"/>
          <w:sz w:val="28"/>
        </w:rPr>
        <w:t xml:space="preserve">
      1201. Выполнение работ по очистке и ремонту печей проводится по наряду-допуску.  </w:t>
      </w:r>
    </w:p>
    <w:bookmarkEnd w:id="1216"/>
    <w:bookmarkStart w:name="z427" w:id="1217"/>
    <w:p>
      <w:pPr>
        <w:spacing w:after="0"/>
        <w:ind w:left="0"/>
        <w:jc w:val="left"/>
      </w:pPr>
      <w:r>
        <w:rPr>
          <w:rFonts w:ascii="Times New Roman"/>
          <w:b/>
          <w:i w:val="false"/>
          <w:color w:val="000000"/>
        </w:rPr>
        <w:t xml:space="preserve"> Глава 18. Порядок обеспечения промышленной безопасности при</w:t>
      </w:r>
      <w:r>
        <w:br/>
      </w:r>
      <w:r>
        <w:rPr>
          <w:rFonts w:ascii="Times New Roman"/>
          <w:b/>
          <w:i w:val="false"/>
          <w:color w:val="000000"/>
        </w:rPr>
        <w:t>подготовке лома и отходов черных металлов для переплава</w:t>
      </w:r>
    </w:p>
    <w:bookmarkEnd w:id="1217"/>
    <w:p>
      <w:pPr>
        <w:spacing w:after="0"/>
        <w:ind w:left="0"/>
        <w:jc w:val="both"/>
      </w:pPr>
      <w:r>
        <w:rPr>
          <w:rFonts w:ascii="Times New Roman"/>
          <w:b w:val="false"/>
          <w:i w:val="false"/>
          <w:color w:val="ff0000"/>
          <w:sz w:val="28"/>
        </w:rPr>
        <w:t xml:space="preserve">
      Сноска. Заголовок главы 18 – в редакции приказа Министра по чрезвычайным ситуациям РК от 17.01.2023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8" w:id="1218"/>
    <w:p>
      <w:pPr>
        <w:spacing w:after="0"/>
        <w:ind w:left="0"/>
        <w:jc w:val="both"/>
      </w:pPr>
      <w:r>
        <w:rPr>
          <w:rFonts w:ascii="Times New Roman"/>
          <w:b w:val="false"/>
          <w:i w:val="false"/>
          <w:color w:val="000000"/>
          <w:sz w:val="28"/>
        </w:rPr>
        <w:t>
      1202. Разборка металлолома из складов, штабелей начинается сверху. Не допускается извлечение отдельных кусков лома из-под завалов.</w:t>
      </w:r>
    </w:p>
    <w:bookmarkEnd w:id="1218"/>
    <w:bookmarkStart w:name="z429" w:id="1219"/>
    <w:p>
      <w:pPr>
        <w:spacing w:after="0"/>
        <w:ind w:left="0"/>
        <w:jc w:val="both"/>
      </w:pPr>
      <w:r>
        <w:rPr>
          <w:rFonts w:ascii="Times New Roman"/>
          <w:b w:val="false"/>
          <w:i w:val="false"/>
          <w:color w:val="000000"/>
          <w:sz w:val="28"/>
        </w:rPr>
        <w:t>
      1203. Складирование подлежащих разделке изложниц в штабель, необходимо производить в перевязку. Укладка изложниц более чем в три ряда по высоте не допускается.</w:t>
      </w:r>
    </w:p>
    <w:bookmarkEnd w:id="1219"/>
    <w:p>
      <w:pPr>
        <w:spacing w:after="0"/>
        <w:ind w:left="0"/>
        <w:jc w:val="both"/>
      </w:pPr>
      <w:r>
        <w:rPr>
          <w:rFonts w:ascii="Times New Roman"/>
          <w:b w:val="false"/>
          <w:i w:val="false"/>
          <w:color w:val="000000"/>
          <w:sz w:val="28"/>
        </w:rPr>
        <w:t xml:space="preserve">
      Максимальная высота складируемого металлолома поддерживается на 2,0 метров ниже верхнего положения грузозахватного органа грузоподъемного механизма. </w:t>
      </w:r>
    </w:p>
    <w:bookmarkStart w:name="z430" w:id="1220"/>
    <w:p>
      <w:pPr>
        <w:spacing w:after="0"/>
        <w:ind w:left="0"/>
        <w:jc w:val="both"/>
      </w:pPr>
      <w:r>
        <w:rPr>
          <w:rFonts w:ascii="Times New Roman"/>
          <w:b w:val="false"/>
          <w:i w:val="false"/>
          <w:color w:val="000000"/>
          <w:sz w:val="28"/>
        </w:rPr>
        <w:t>
      1204. Каждая партия металлолома сопровождается документами, удостоверяющими соответствие требованиям общих технических условий на лом черного металла.</w:t>
      </w:r>
    </w:p>
    <w:bookmarkEnd w:id="1220"/>
    <w:bookmarkStart w:name="z431" w:id="1221"/>
    <w:p>
      <w:pPr>
        <w:spacing w:after="0"/>
        <w:ind w:left="0"/>
        <w:jc w:val="both"/>
      </w:pPr>
      <w:r>
        <w:rPr>
          <w:rFonts w:ascii="Times New Roman"/>
          <w:b w:val="false"/>
          <w:i w:val="false"/>
          <w:color w:val="000000"/>
          <w:sz w:val="28"/>
        </w:rPr>
        <w:t xml:space="preserve">
      1205. При изготовлении пакетов (брикетов) металлолома не допускается запрессовка в них неметаллических предметов, полых предметов, содержащих масло, воду или лед. </w:t>
      </w:r>
    </w:p>
    <w:bookmarkEnd w:id="1221"/>
    <w:bookmarkStart w:name="z432" w:id="1222"/>
    <w:p>
      <w:pPr>
        <w:spacing w:after="0"/>
        <w:ind w:left="0"/>
        <w:jc w:val="both"/>
      </w:pPr>
      <w:r>
        <w:rPr>
          <w:rFonts w:ascii="Times New Roman"/>
          <w:b w:val="false"/>
          <w:i w:val="false"/>
          <w:color w:val="000000"/>
          <w:sz w:val="28"/>
        </w:rPr>
        <w:t xml:space="preserve">
      1206. В организациях создается служба контроля за взрывобезопасностью металлолома и назначается ответственное лицо контроля. </w:t>
      </w:r>
    </w:p>
    <w:bookmarkEnd w:id="1222"/>
    <w:bookmarkStart w:name="z433" w:id="1223"/>
    <w:p>
      <w:pPr>
        <w:spacing w:after="0"/>
        <w:ind w:left="0"/>
        <w:jc w:val="both"/>
      </w:pPr>
      <w:r>
        <w:rPr>
          <w:rFonts w:ascii="Times New Roman"/>
          <w:b w:val="false"/>
          <w:i w:val="false"/>
          <w:color w:val="000000"/>
          <w:sz w:val="28"/>
        </w:rPr>
        <w:t xml:space="preserve">
      1207. Каждая партия металлолома, поступающую на переработку (осмотр, сортировку, разделку, загрузку в ломоперерабатывающие устройства, мульды и печи) или отгрузку (перегрузку), проверяется на взрывобезопасность и сопровождается документом, удостоверяющим взрывобезопасность данной партии металлолома. </w:t>
      </w:r>
    </w:p>
    <w:bookmarkEnd w:id="1223"/>
    <w:bookmarkStart w:name="z434" w:id="1224"/>
    <w:p>
      <w:pPr>
        <w:spacing w:after="0"/>
        <w:ind w:left="0"/>
        <w:jc w:val="both"/>
      </w:pPr>
      <w:r>
        <w:rPr>
          <w:rFonts w:ascii="Times New Roman"/>
          <w:b w:val="false"/>
          <w:i w:val="false"/>
          <w:color w:val="000000"/>
          <w:sz w:val="28"/>
        </w:rPr>
        <w:t xml:space="preserve">
      1208. В документах на взрывобезопасность партии металлолома черных металлов, предназначенной для конвертеров (или других специализированных агрегатов), поставщик делает соответствующую запись – "Для использования в конвертерах". </w:t>
      </w:r>
    </w:p>
    <w:bookmarkEnd w:id="1224"/>
    <w:bookmarkStart w:name="z435" w:id="1225"/>
    <w:p>
      <w:pPr>
        <w:spacing w:after="0"/>
        <w:ind w:left="0"/>
        <w:jc w:val="both"/>
      </w:pPr>
      <w:r>
        <w:rPr>
          <w:rFonts w:ascii="Times New Roman"/>
          <w:b w:val="false"/>
          <w:i w:val="false"/>
          <w:color w:val="000000"/>
          <w:sz w:val="28"/>
        </w:rPr>
        <w:t xml:space="preserve">
      1209. Металлолом, включая обезвреженные предметы, соответствует требованиям: </w:t>
      </w:r>
    </w:p>
    <w:bookmarkEnd w:id="1225"/>
    <w:p>
      <w:pPr>
        <w:spacing w:after="0"/>
        <w:ind w:left="0"/>
        <w:jc w:val="both"/>
      </w:pPr>
      <w:r>
        <w:rPr>
          <w:rFonts w:ascii="Times New Roman"/>
          <w:b w:val="false"/>
          <w:i w:val="false"/>
          <w:color w:val="000000"/>
          <w:sz w:val="28"/>
        </w:rPr>
        <w:t xml:space="preserve">
      1) в гильзах артиллерийского и стрелкового оружия не допускаются непростреленные капсюли и остатки взрывчатых веществ; </w:t>
      </w:r>
    </w:p>
    <w:p>
      <w:pPr>
        <w:spacing w:after="0"/>
        <w:ind w:left="0"/>
        <w:jc w:val="both"/>
      </w:pPr>
      <w:r>
        <w:rPr>
          <w:rFonts w:ascii="Times New Roman"/>
          <w:b w:val="false"/>
          <w:i w:val="false"/>
          <w:color w:val="000000"/>
          <w:sz w:val="28"/>
        </w:rPr>
        <w:t xml:space="preserve">
      2) металлолом самолетный, военной и ракетной техники освобождается от взрывчатых веществ, масел, жидкостей; </w:t>
      </w:r>
    </w:p>
    <w:p>
      <w:pPr>
        <w:spacing w:after="0"/>
        <w:ind w:left="0"/>
        <w:jc w:val="both"/>
      </w:pPr>
      <w:r>
        <w:rPr>
          <w:rFonts w:ascii="Times New Roman"/>
          <w:b w:val="false"/>
          <w:i w:val="false"/>
          <w:color w:val="000000"/>
          <w:sz w:val="28"/>
        </w:rPr>
        <w:t xml:space="preserve">
      3) стволы артиллерийского и стрелкового оружия имеют открытые сквозные каналы или деформированы для исключения возможности их боевого применения; </w:t>
      </w:r>
    </w:p>
    <w:p>
      <w:pPr>
        <w:spacing w:after="0"/>
        <w:ind w:left="0"/>
        <w:jc w:val="both"/>
      </w:pPr>
      <w:r>
        <w:rPr>
          <w:rFonts w:ascii="Times New Roman"/>
          <w:b w:val="false"/>
          <w:i w:val="false"/>
          <w:color w:val="000000"/>
          <w:sz w:val="28"/>
        </w:rPr>
        <w:t xml:space="preserve">
      4) все виды сосудов и полые предметы доступны для осмотра внутренней поверхности (горловины баллонов открыты) и очищены от остатков масел, жидкостей, сыпучих веществ (в зимнее время от снега и льда); </w:t>
      </w:r>
    </w:p>
    <w:p>
      <w:pPr>
        <w:spacing w:after="0"/>
        <w:ind w:left="0"/>
        <w:jc w:val="both"/>
      </w:pPr>
      <w:r>
        <w:rPr>
          <w:rFonts w:ascii="Times New Roman"/>
          <w:b w:val="false"/>
          <w:i w:val="false"/>
          <w:color w:val="000000"/>
          <w:sz w:val="28"/>
        </w:rPr>
        <w:t xml:space="preserve">
      5) сосуды из-под кислот и других опасных веществ проходят нейтрализацию; </w:t>
      </w:r>
    </w:p>
    <w:p>
      <w:pPr>
        <w:spacing w:after="0"/>
        <w:ind w:left="0"/>
        <w:jc w:val="both"/>
      </w:pPr>
      <w:r>
        <w:rPr>
          <w:rFonts w:ascii="Times New Roman"/>
          <w:b w:val="false"/>
          <w:i w:val="false"/>
          <w:color w:val="000000"/>
          <w:sz w:val="28"/>
        </w:rPr>
        <w:t xml:space="preserve">
      6) металлические массивы и "козлы", подвергшиеся взрывному дроблению, подлежат контролю на взрывобезопасность. </w:t>
      </w:r>
    </w:p>
    <w:bookmarkStart w:name="z436" w:id="1226"/>
    <w:p>
      <w:pPr>
        <w:spacing w:after="0"/>
        <w:ind w:left="0"/>
        <w:jc w:val="both"/>
      </w:pPr>
      <w:r>
        <w:rPr>
          <w:rFonts w:ascii="Times New Roman"/>
          <w:b w:val="false"/>
          <w:i w:val="false"/>
          <w:color w:val="000000"/>
          <w:sz w:val="28"/>
        </w:rPr>
        <w:t>
      1210. При обнаружении в партии доставленного металлолома взрывоопасных предметов принимаются меры, предусмотренные технологическим регламентом.</w:t>
      </w:r>
    </w:p>
    <w:bookmarkEnd w:id="1226"/>
    <w:bookmarkStart w:name="z437" w:id="1227"/>
    <w:p>
      <w:pPr>
        <w:spacing w:after="0"/>
        <w:ind w:left="0"/>
        <w:jc w:val="both"/>
      </w:pPr>
      <w:r>
        <w:rPr>
          <w:rFonts w:ascii="Times New Roman"/>
          <w:b w:val="false"/>
          <w:i w:val="false"/>
          <w:color w:val="000000"/>
          <w:sz w:val="28"/>
        </w:rPr>
        <w:t xml:space="preserve">
      1211. Разделка металлолома самолетного, военной и ракетной техники, обезвреживание взрывоопасных предметов относятся к работам повышенной опасности и выполняются в отведенных местах, отдельно от мест разделки прочих видов лома. </w:t>
      </w:r>
    </w:p>
    <w:bookmarkEnd w:id="1227"/>
    <w:p>
      <w:pPr>
        <w:spacing w:after="0"/>
        <w:ind w:left="0"/>
        <w:jc w:val="both"/>
      </w:pPr>
      <w:r>
        <w:rPr>
          <w:rFonts w:ascii="Times New Roman"/>
          <w:b w:val="false"/>
          <w:i w:val="false"/>
          <w:color w:val="000000"/>
          <w:sz w:val="28"/>
        </w:rPr>
        <w:t xml:space="preserve">
      Пакеты такого лома хранятся и транспортируются отдельно по партиям. </w:t>
      </w:r>
    </w:p>
    <w:bookmarkStart w:name="z438" w:id="1228"/>
    <w:p>
      <w:pPr>
        <w:spacing w:after="0"/>
        <w:ind w:left="0"/>
        <w:jc w:val="both"/>
      </w:pPr>
      <w:r>
        <w:rPr>
          <w:rFonts w:ascii="Times New Roman"/>
          <w:b w:val="false"/>
          <w:i w:val="false"/>
          <w:color w:val="000000"/>
          <w:sz w:val="28"/>
        </w:rPr>
        <w:t xml:space="preserve">
      1212. Каждая партия вторичного металла при приеме подвергается радиационному контролю. </w:t>
      </w:r>
    </w:p>
    <w:bookmarkEnd w:id="1228"/>
    <w:p>
      <w:pPr>
        <w:spacing w:after="0"/>
        <w:ind w:left="0"/>
        <w:jc w:val="both"/>
      </w:pPr>
      <w:r>
        <w:rPr>
          <w:rFonts w:ascii="Times New Roman"/>
          <w:b w:val="false"/>
          <w:i w:val="false"/>
          <w:color w:val="000000"/>
          <w:sz w:val="28"/>
        </w:rPr>
        <w:t xml:space="preserve">
      Партия вторичных металлов, поступающая из организаций, использующих в производственном процессе радиоактивные вещества, сопровождается документами о дезактивации. </w:t>
      </w:r>
    </w:p>
    <w:bookmarkStart w:name="z439" w:id="1229"/>
    <w:p>
      <w:pPr>
        <w:spacing w:after="0"/>
        <w:ind w:left="0"/>
        <w:jc w:val="both"/>
      </w:pPr>
      <w:r>
        <w:rPr>
          <w:rFonts w:ascii="Times New Roman"/>
          <w:b w:val="false"/>
          <w:i w:val="false"/>
          <w:color w:val="000000"/>
          <w:sz w:val="28"/>
        </w:rPr>
        <w:t xml:space="preserve">
      1213. Утилизация, обезвреживание и уничтожение опасных веществ проводится в соответствии с технологическим регламентом.   </w:t>
      </w:r>
    </w:p>
    <w:bookmarkEnd w:id="1229"/>
    <w:bookmarkStart w:name="z440" w:id="1230"/>
    <w:p>
      <w:pPr>
        <w:spacing w:after="0"/>
        <w:ind w:left="0"/>
        <w:jc w:val="both"/>
      </w:pPr>
      <w:r>
        <w:rPr>
          <w:rFonts w:ascii="Times New Roman"/>
          <w:b w:val="false"/>
          <w:i w:val="false"/>
          <w:color w:val="000000"/>
          <w:sz w:val="28"/>
        </w:rPr>
        <w:t xml:space="preserve">
      1214. Не допускается производить резку металлолома, находящегося в штабеле. Резка выполняется на полу рабочей площадки. </w:t>
      </w:r>
    </w:p>
    <w:bookmarkEnd w:id="1230"/>
    <w:bookmarkStart w:name="z441" w:id="1231"/>
    <w:p>
      <w:pPr>
        <w:spacing w:after="0"/>
        <w:ind w:left="0"/>
        <w:jc w:val="both"/>
      </w:pPr>
      <w:r>
        <w:rPr>
          <w:rFonts w:ascii="Times New Roman"/>
          <w:b w:val="false"/>
          <w:i w:val="false"/>
          <w:color w:val="000000"/>
          <w:sz w:val="28"/>
        </w:rPr>
        <w:t>
      1215. При резке сосудов и изделий, имеющих полости, у них открываются люки и крышки, снимаются заглушки, а замкнутые полости вскрываются.</w:t>
      </w:r>
    </w:p>
    <w:bookmarkEnd w:id="1231"/>
    <w:bookmarkStart w:name="z443" w:id="1232"/>
    <w:p>
      <w:pPr>
        <w:spacing w:after="0"/>
        <w:ind w:left="0"/>
        <w:jc w:val="both"/>
      </w:pPr>
      <w:r>
        <w:rPr>
          <w:rFonts w:ascii="Times New Roman"/>
          <w:b w:val="false"/>
          <w:i w:val="false"/>
          <w:color w:val="000000"/>
          <w:sz w:val="28"/>
        </w:rPr>
        <w:t>
      1216. Контейнеры с баллонами устанавливаются на берегу или на верхней палубе судна, вне зоны попадания искр, и закрепляются.</w:t>
      </w:r>
    </w:p>
    <w:bookmarkEnd w:id="1232"/>
    <w:bookmarkStart w:name="z444" w:id="1233"/>
    <w:p>
      <w:pPr>
        <w:spacing w:after="0"/>
        <w:ind w:left="0"/>
        <w:jc w:val="both"/>
      </w:pPr>
      <w:r>
        <w:rPr>
          <w:rFonts w:ascii="Times New Roman"/>
          <w:b w:val="false"/>
          <w:i w:val="false"/>
          <w:color w:val="000000"/>
          <w:sz w:val="28"/>
        </w:rPr>
        <w:t>
      1217. При разводке газопроводной сети предусматривается использование рукавов (шлангов) длиной не более 40 метров.</w:t>
      </w:r>
    </w:p>
    <w:bookmarkEnd w:id="1233"/>
    <w:bookmarkStart w:name="z445" w:id="1234"/>
    <w:p>
      <w:pPr>
        <w:spacing w:after="0"/>
        <w:ind w:left="0"/>
        <w:jc w:val="both"/>
      </w:pPr>
      <w:r>
        <w:rPr>
          <w:rFonts w:ascii="Times New Roman"/>
          <w:b w:val="false"/>
          <w:i w:val="false"/>
          <w:color w:val="000000"/>
          <w:sz w:val="28"/>
        </w:rPr>
        <w:t>
      1218. Перед началом выполнения газопламенных работ необходимо осуществить контроль за состоянием воздушной среды и убедиться в отсутствии в помещении горючих газов, веществ или материалов способных воспламениться от искр.</w:t>
      </w:r>
    </w:p>
    <w:bookmarkEnd w:id="1234"/>
    <w:bookmarkStart w:name="z446" w:id="1235"/>
    <w:p>
      <w:pPr>
        <w:spacing w:after="0"/>
        <w:ind w:left="0"/>
        <w:jc w:val="both"/>
      </w:pPr>
      <w:r>
        <w:rPr>
          <w:rFonts w:ascii="Times New Roman"/>
          <w:b w:val="false"/>
          <w:i w:val="false"/>
          <w:color w:val="000000"/>
          <w:sz w:val="28"/>
        </w:rPr>
        <w:t xml:space="preserve">
      1219. На рабочем месте оператора ножниц (пульт управления ножницами) имеются таблицы максимальных сечений металла, допускаемого к резке. </w:t>
      </w:r>
    </w:p>
    <w:bookmarkEnd w:id="1235"/>
    <w:bookmarkStart w:name="z447" w:id="1236"/>
    <w:p>
      <w:pPr>
        <w:spacing w:after="0"/>
        <w:ind w:left="0"/>
        <w:jc w:val="both"/>
      </w:pPr>
      <w:r>
        <w:rPr>
          <w:rFonts w:ascii="Times New Roman"/>
          <w:b w:val="false"/>
          <w:i w:val="false"/>
          <w:color w:val="000000"/>
          <w:sz w:val="28"/>
        </w:rPr>
        <w:t xml:space="preserve">
      220. Выборку нарезанного металла необходимо производить при остановленных ножницах. </w:t>
      </w:r>
    </w:p>
    <w:bookmarkEnd w:id="1236"/>
    <w:bookmarkStart w:name="z448" w:id="1237"/>
    <w:p>
      <w:pPr>
        <w:spacing w:after="0"/>
        <w:ind w:left="0"/>
        <w:jc w:val="both"/>
      </w:pPr>
      <w:r>
        <w:rPr>
          <w:rFonts w:ascii="Times New Roman"/>
          <w:b w:val="false"/>
          <w:i w:val="false"/>
          <w:color w:val="000000"/>
          <w:sz w:val="28"/>
        </w:rPr>
        <w:t xml:space="preserve">
      1221. В полых предметах не допускается нахождение посторонних предметов и веществ. </w:t>
      </w:r>
    </w:p>
    <w:bookmarkEnd w:id="1237"/>
    <w:bookmarkStart w:name="z449" w:id="1238"/>
    <w:p>
      <w:pPr>
        <w:spacing w:after="0"/>
        <w:ind w:left="0"/>
        <w:jc w:val="both"/>
      </w:pPr>
      <w:r>
        <w:rPr>
          <w:rFonts w:ascii="Times New Roman"/>
          <w:b w:val="false"/>
          <w:i w:val="false"/>
          <w:color w:val="000000"/>
          <w:sz w:val="28"/>
        </w:rPr>
        <w:t>
      1222. Не допускается резать винтовочные, пулеметные и орудийные стволы, а на аллигаторных ножницах - металлический лом по болтовым и заклепочным соединениям.</w:t>
      </w:r>
    </w:p>
    <w:bookmarkEnd w:id="1238"/>
    <w:bookmarkStart w:name="z442" w:id="1239"/>
    <w:p>
      <w:pPr>
        <w:spacing w:after="0"/>
        <w:ind w:left="0"/>
        <w:jc w:val="both"/>
      </w:pPr>
      <w:r>
        <w:rPr>
          <w:rFonts w:ascii="Times New Roman"/>
          <w:b w:val="false"/>
          <w:i w:val="false"/>
          <w:color w:val="000000"/>
          <w:sz w:val="28"/>
        </w:rPr>
        <w:t xml:space="preserve">
      1223. Во время движения (подъем и сбрасывание) копровой бабы обслуживающий персонал находится в укрытии. </w:t>
      </w:r>
    </w:p>
    <w:bookmarkEnd w:id="1239"/>
    <w:bookmarkStart w:name="z450" w:id="1240"/>
    <w:p>
      <w:pPr>
        <w:spacing w:after="0"/>
        <w:ind w:left="0"/>
        <w:jc w:val="both"/>
      </w:pPr>
      <w:r>
        <w:rPr>
          <w:rFonts w:ascii="Times New Roman"/>
          <w:b w:val="false"/>
          <w:i w:val="false"/>
          <w:color w:val="000000"/>
          <w:sz w:val="28"/>
        </w:rPr>
        <w:t xml:space="preserve">
      1224. Вход обслуживающего персонала в бойный зал из укрытия допускается только через 10-15 секунд после сбрасывания копровой бабы. </w:t>
      </w:r>
    </w:p>
    <w:bookmarkEnd w:id="1240"/>
    <w:bookmarkStart w:name="z451" w:id="1241"/>
    <w:p>
      <w:pPr>
        <w:spacing w:after="0"/>
        <w:ind w:left="0"/>
        <w:jc w:val="both"/>
      </w:pPr>
      <w:r>
        <w:rPr>
          <w:rFonts w:ascii="Times New Roman"/>
          <w:b w:val="false"/>
          <w:i w:val="false"/>
          <w:color w:val="000000"/>
          <w:sz w:val="28"/>
        </w:rPr>
        <w:t xml:space="preserve">
      1225. Не допускается использование опор копра для растяжек и закрепления грузоподъемных механизмов, электрических кабелей и других устройств, не связанных с работой копра. </w:t>
      </w:r>
    </w:p>
    <w:bookmarkEnd w:id="1241"/>
    <w:bookmarkStart w:name="z452" w:id="1242"/>
    <w:p>
      <w:pPr>
        <w:spacing w:after="0"/>
        <w:ind w:left="0"/>
        <w:jc w:val="both"/>
      </w:pPr>
      <w:r>
        <w:rPr>
          <w:rFonts w:ascii="Times New Roman"/>
          <w:b w:val="false"/>
          <w:i w:val="false"/>
          <w:color w:val="000000"/>
          <w:sz w:val="28"/>
        </w:rPr>
        <w:t xml:space="preserve">
      1226. Проверка технического состояния копровых устройств проводится не реже двух раз в год. Результаты проверки заносятся в паспорт устройства. </w:t>
      </w:r>
    </w:p>
    <w:bookmarkEnd w:id="1242"/>
    <w:bookmarkStart w:name="z453" w:id="1243"/>
    <w:p>
      <w:pPr>
        <w:spacing w:after="0"/>
        <w:ind w:left="0"/>
        <w:jc w:val="both"/>
      </w:pPr>
      <w:r>
        <w:rPr>
          <w:rFonts w:ascii="Times New Roman"/>
          <w:b w:val="false"/>
          <w:i w:val="false"/>
          <w:color w:val="000000"/>
          <w:sz w:val="28"/>
        </w:rPr>
        <w:t xml:space="preserve">
      1227. Извлечение металлолома из производственных отходов на сепарационных установках выполняется в соответствии с технологическим регламентом. </w:t>
      </w:r>
    </w:p>
    <w:bookmarkEnd w:id="1243"/>
    <w:bookmarkStart w:name="z454" w:id="1244"/>
    <w:p>
      <w:pPr>
        <w:spacing w:after="0"/>
        <w:ind w:left="0"/>
        <w:jc w:val="left"/>
      </w:pPr>
      <w:r>
        <w:rPr>
          <w:rFonts w:ascii="Times New Roman"/>
          <w:b/>
          <w:i w:val="false"/>
          <w:color w:val="000000"/>
        </w:rPr>
        <w:t xml:space="preserve"> Глава 19. Порядок обеспечения промышленной безопасности</w:t>
      </w:r>
      <w:r>
        <w:br/>
      </w:r>
      <w:r>
        <w:rPr>
          <w:rFonts w:ascii="Times New Roman"/>
          <w:b/>
          <w:i w:val="false"/>
          <w:color w:val="000000"/>
        </w:rPr>
        <w:t>в коксохимическом производстве</w:t>
      </w:r>
    </w:p>
    <w:bookmarkEnd w:id="1244"/>
    <w:p>
      <w:pPr>
        <w:spacing w:after="0"/>
        <w:ind w:left="0"/>
        <w:jc w:val="both"/>
      </w:pPr>
      <w:r>
        <w:rPr>
          <w:rFonts w:ascii="Times New Roman"/>
          <w:b w:val="false"/>
          <w:i w:val="false"/>
          <w:color w:val="ff0000"/>
          <w:sz w:val="28"/>
        </w:rPr>
        <w:t xml:space="preserve">
      Сноска. Заголовок главы 19 – в редакции приказа Министра по чрезвычайным ситуациям РК от 17.01.2023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5" w:id="1245"/>
    <w:p>
      <w:pPr>
        <w:spacing w:after="0"/>
        <w:ind w:left="0"/>
        <w:jc w:val="both"/>
      </w:pPr>
      <w:r>
        <w:rPr>
          <w:rFonts w:ascii="Times New Roman"/>
          <w:b w:val="false"/>
          <w:i w:val="false"/>
          <w:color w:val="000000"/>
          <w:sz w:val="28"/>
        </w:rPr>
        <w:t>
      1228. Работа газовых сетей и устройств под разрежением не допускается, за исключением сетей и устройств, работа которых под разрежением определяется технологическим регламентом.</w:t>
      </w:r>
    </w:p>
    <w:bookmarkEnd w:id="1245"/>
    <w:bookmarkStart w:name="z456" w:id="1246"/>
    <w:p>
      <w:pPr>
        <w:spacing w:after="0"/>
        <w:ind w:left="0"/>
        <w:jc w:val="both"/>
      </w:pPr>
      <w:r>
        <w:rPr>
          <w:rFonts w:ascii="Times New Roman"/>
          <w:b w:val="false"/>
          <w:i w:val="false"/>
          <w:color w:val="000000"/>
          <w:sz w:val="28"/>
        </w:rPr>
        <w:t>
      1229. Подача пара в газопроводы для пропарки и поддержания положительного давления производится в соответствии с технологическим регламентом.</w:t>
      </w:r>
    </w:p>
    <w:bookmarkEnd w:id="1246"/>
    <w:p>
      <w:pPr>
        <w:spacing w:after="0"/>
        <w:ind w:left="0"/>
        <w:jc w:val="both"/>
      </w:pPr>
      <w:r>
        <w:rPr>
          <w:rFonts w:ascii="Times New Roman"/>
          <w:b w:val="false"/>
          <w:i w:val="false"/>
          <w:color w:val="000000"/>
          <w:sz w:val="28"/>
        </w:rPr>
        <w:t>
      Не допускается производить проверку герметичности с применением открытого огня, кроме случаев, оговоренных в настоящих Правилах.</w:t>
      </w:r>
    </w:p>
    <w:bookmarkStart w:name="z457" w:id="1247"/>
    <w:p>
      <w:pPr>
        <w:spacing w:after="0"/>
        <w:ind w:left="0"/>
        <w:jc w:val="both"/>
      </w:pPr>
      <w:r>
        <w:rPr>
          <w:rFonts w:ascii="Times New Roman"/>
          <w:b w:val="false"/>
          <w:i w:val="false"/>
          <w:color w:val="000000"/>
          <w:sz w:val="28"/>
        </w:rPr>
        <w:t>
      1230. Въезд локомотивов в здание приемных бункеров не допускается. При подаче вагонов в конец тупика маневровые работы локомотивов допускается производить при наличии прикрытия из вагонов или платформ.</w:t>
      </w:r>
    </w:p>
    <w:bookmarkEnd w:id="1247"/>
    <w:bookmarkStart w:name="z458" w:id="1248"/>
    <w:p>
      <w:pPr>
        <w:spacing w:after="0"/>
        <w:ind w:left="0"/>
        <w:jc w:val="both"/>
      </w:pPr>
      <w:r>
        <w:rPr>
          <w:rFonts w:ascii="Times New Roman"/>
          <w:b w:val="false"/>
          <w:i w:val="false"/>
          <w:color w:val="000000"/>
          <w:sz w:val="28"/>
        </w:rPr>
        <w:t>
      1231. Очистка приемных бункеров от остатков угля производится сверху.</w:t>
      </w:r>
    </w:p>
    <w:bookmarkEnd w:id="1248"/>
    <w:bookmarkStart w:name="z459" w:id="1249"/>
    <w:p>
      <w:pPr>
        <w:spacing w:after="0"/>
        <w:ind w:left="0"/>
        <w:jc w:val="both"/>
      </w:pPr>
      <w:r>
        <w:rPr>
          <w:rFonts w:ascii="Times New Roman"/>
          <w:b w:val="false"/>
          <w:i w:val="false"/>
          <w:color w:val="000000"/>
          <w:sz w:val="28"/>
        </w:rPr>
        <w:t>
      1232. Очистка угольных и пылевых бункеров, угольных башен выполняется по наряду-допуску.</w:t>
      </w:r>
    </w:p>
    <w:bookmarkEnd w:id="1249"/>
    <w:bookmarkStart w:name="z460" w:id="1250"/>
    <w:p>
      <w:pPr>
        <w:spacing w:after="0"/>
        <w:ind w:left="0"/>
        <w:jc w:val="both"/>
      </w:pPr>
      <w:r>
        <w:rPr>
          <w:rFonts w:ascii="Times New Roman"/>
          <w:b w:val="false"/>
          <w:i w:val="false"/>
          <w:color w:val="000000"/>
          <w:sz w:val="28"/>
        </w:rPr>
        <w:t>
      1233. Отделения и участки цеха оснащаются телефонной связью, а при отсутствии централизованного управления двусторонней звуковой или световой сигнализацией.</w:t>
      </w:r>
    </w:p>
    <w:bookmarkEnd w:id="1250"/>
    <w:bookmarkStart w:name="z461" w:id="1251"/>
    <w:p>
      <w:pPr>
        <w:spacing w:after="0"/>
        <w:ind w:left="0"/>
        <w:jc w:val="both"/>
      </w:pPr>
      <w:r>
        <w:rPr>
          <w:rFonts w:ascii="Times New Roman"/>
          <w:b w:val="false"/>
          <w:i w:val="false"/>
          <w:color w:val="000000"/>
          <w:sz w:val="28"/>
        </w:rPr>
        <w:t>
      1234. Для предупреждения самовозгорания угля, шихты в бункерах и других емкостях соблюдается очередность их разгрузки. Очистка емкостей осуществляется согласно технологическому регламенту.</w:t>
      </w:r>
    </w:p>
    <w:bookmarkEnd w:id="1251"/>
    <w:bookmarkStart w:name="z462" w:id="1252"/>
    <w:p>
      <w:pPr>
        <w:spacing w:after="0"/>
        <w:ind w:left="0"/>
        <w:jc w:val="both"/>
      </w:pPr>
      <w:r>
        <w:rPr>
          <w:rFonts w:ascii="Times New Roman"/>
          <w:b w:val="false"/>
          <w:i w:val="false"/>
          <w:color w:val="000000"/>
          <w:sz w:val="28"/>
        </w:rPr>
        <w:t>
      1235. При возгорании угля в открытых штабелях разгребаются очаги (гнезда) пожара грейферами либо скреперами, при этом допускается охлаждение очагов рассеянной струей воды. При загорании угля в бункерах или закрытых складах производится их разгрузка с одновременным тушением пожара.</w:t>
      </w:r>
    </w:p>
    <w:bookmarkEnd w:id="1252"/>
    <w:p>
      <w:pPr>
        <w:spacing w:after="0"/>
        <w:ind w:left="0"/>
        <w:jc w:val="both"/>
      </w:pPr>
      <w:r>
        <w:rPr>
          <w:rFonts w:ascii="Times New Roman"/>
          <w:b w:val="false"/>
          <w:i w:val="false"/>
          <w:color w:val="000000"/>
          <w:sz w:val="28"/>
        </w:rPr>
        <w:t>
      Не допускается включение системы пневмообрушения при разгрузке загоревшегося угля из бункеров.</w:t>
      </w:r>
    </w:p>
    <w:p>
      <w:pPr>
        <w:spacing w:after="0"/>
        <w:ind w:left="0"/>
        <w:jc w:val="both"/>
      </w:pPr>
      <w:r>
        <w:rPr>
          <w:rFonts w:ascii="Times New Roman"/>
          <w:b w:val="false"/>
          <w:i w:val="false"/>
          <w:color w:val="000000"/>
          <w:sz w:val="28"/>
        </w:rPr>
        <w:t>
      Тушение горящего угля производится распыленной водой или паром. Самовозгоревшийся уголь после тушения и охлаждения подлежит использованию.</w:t>
      </w:r>
    </w:p>
    <w:bookmarkStart w:name="z463" w:id="1253"/>
    <w:p>
      <w:pPr>
        <w:spacing w:after="0"/>
        <w:ind w:left="0"/>
        <w:jc w:val="both"/>
      </w:pPr>
      <w:r>
        <w:rPr>
          <w:rFonts w:ascii="Times New Roman"/>
          <w:b w:val="false"/>
          <w:i w:val="false"/>
          <w:color w:val="000000"/>
          <w:sz w:val="28"/>
        </w:rPr>
        <w:t>
      1236. Заезд локомотивов в секции для размораживания углей не допускается.</w:t>
      </w:r>
    </w:p>
    <w:bookmarkEnd w:id="1253"/>
    <w:bookmarkStart w:name="z464" w:id="1254"/>
    <w:p>
      <w:pPr>
        <w:spacing w:after="0"/>
        <w:ind w:left="0"/>
        <w:jc w:val="both"/>
      </w:pPr>
      <w:r>
        <w:rPr>
          <w:rFonts w:ascii="Times New Roman"/>
          <w:b w:val="false"/>
          <w:i w:val="false"/>
          <w:color w:val="000000"/>
          <w:sz w:val="28"/>
        </w:rPr>
        <w:t>
      1237. Не допускается вход людей в секции гаража для размораживания углей во время его действия.</w:t>
      </w:r>
    </w:p>
    <w:bookmarkEnd w:id="1254"/>
    <w:bookmarkStart w:name="z465" w:id="1255"/>
    <w:p>
      <w:pPr>
        <w:spacing w:after="0"/>
        <w:ind w:left="0"/>
        <w:jc w:val="both"/>
      </w:pPr>
      <w:r>
        <w:rPr>
          <w:rFonts w:ascii="Times New Roman"/>
          <w:b w:val="false"/>
          <w:i w:val="false"/>
          <w:color w:val="000000"/>
          <w:sz w:val="28"/>
        </w:rPr>
        <w:t>
      1238. Ремонтные работы в секциях гаража для размораживания в период его эксплуатации выполняются по наряду-допуску.</w:t>
      </w:r>
    </w:p>
    <w:bookmarkEnd w:id="1255"/>
    <w:bookmarkStart w:name="z466" w:id="1256"/>
    <w:p>
      <w:pPr>
        <w:spacing w:after="0"/>
        <w:ind w:left="0"/>
        <w:jc w:val="both"/>
      </w:pPr>
      <w:r>
        <w:rPr>
          <w:rFonts w:ascii="Times New Roman"/>
          <w:b w:val="false"/>
          <w:i w:val="false"/>
          <w:color w:val="000000"/>
          <w:sz w:val="28"/>
        </w:rPr>
        <w:t>
      1239. Использование реагентов на углеобогатительных фабриках осуществляется в соответствии с технологическим регламентом.</w:t>
      </w:r>
    </w:p>
    <w:bookmarkEnd w:id="1256"/>
    <w:bookmarkStart w:name="z467" w:id="1257"/>
    <w:p>
      <w:pPr>
        <w:spacing w:after="0"/>
        <w:ind w:left="0"/>
        <w:jc w:val="both"/>
      </w:pPr>
      <w:r>
        <w:rPr>
          <w:rFonts w:ascii="Times New Roman"/>
          <w:b w:val="false"/>
          <w:i w:val="false"/>
          <w:color w:val="000000"/>
          <w:sz w:val="28"/>
        </w:rPr>
        <w:t>
      1240. Осмотр сушильного тракта и очистка внутренних устройств сушильного барабана выполняется по наряду-допуску.</w:t>
      </w:r>
    </w:p>
    <w:bookmarkEnd w:id="1257"/>
    <w:bookmarkStart w:name="z468" w:id="1258"/>
    <w:p>
      <w:pPr>
        <w:spacing w:after="0"/>
        <w:ind w:left="0"/>
        <w:jc w:val="both"/>
      </w:pPr>
      <w:r>
        <w:rPr>
          <w:rFonts w:ascii="Times New Roman"/>
          <w:b w:val="false"/>
          <w:i w:val="false"/>
          <w:color w:val="000000"/>
          <w:sz w:val="28"/>
        </w:rPr>
        <w:t>
      1241. Не допускается пуск в работу сушильных установок при неисправной контрольно-измерительной аппаратуре и при неисправных предохранительных клапанах на тракте газов и пылеуловителях.</w:t>
      </w:r>
    </w:p>
    <w:bookmarkEnd w:id="1258"/>
    <w:bookmarkStart w:name="z469" w:id="1259"/>
    <w:p>
      <w:pPr>
        <w:spacing w:after="0"/>
        <w:ind w:left="0"/>
        <w:jc w:val="both"/>
      </w:pPr>
      <w:r>
        <w:rPr>
          <w:rFonts w:ascii="Times New Roman"/>
          <w:b w:val="false"/>
          <w:i w:val="false"/>
          <w:color w:val="000000"/>
          <w:sz w:val="28"/>
        </w:rPr>
        <w:t>
      1242. Не допускается эксплуатация газовых сушильных установок при содержании кислорода в парогазовой смеси выше норм, предусмотренных технологическим регламентом.</w:t>
      </w:r>
    </w:p>
    <w:bookmarkEnd w:id="1259"/>
    <w:bookmarkStart w:name="z470" w:id="1260"/>
    <w:p>
      <w:pPr>
        <w:spacing w:after="0"/>
        <w:ind w:left="0"/>
        <w:jc w:val="both"/>
      </w:pPr>
      <w:r>
        <w:rPr>
          <w:rFonts w:ascii="Times New Roman"/>
          <w:b w:val="false"/>
          <w:i w:val="false"/>
          <w:color w:val="000000"/>
          <w:sz w:val="28"/>
        </w:rPr>
        <w:t>
      1243. Для каждой марки угля устанавливается и указывается в технологическом регламенте предельная температура сушильного агента (смеси дымовых газов с воздухом), исключающая терморазложение угольной пыли с образованием взрывоопасных газов.</w:t>
      </w:r>
    </w:p>
    <w:bookmarkEnd w:id="1260"/>
    <w:bookmarkStart w:name="z471" w:id="1261"/>
    <w:p>
      <w:pPr>
        <w:spacing w:after="0"/>
        <w:ind w:left="0"/>
        <w:jc w:val="both"/>
      </w:pPr>
      <w:r>
        <w:rPr>
          <w:rFonts w:ascii="Times New Roman"/>
          <w:b w:val="false"/>
          <w:i w:val="false"/>
          <w:color w:val="000000"/>
          <w:sz w:val="28"/>
        </w:rPr>
        <w:t>
      1244. Проверка состояния взрывных клапанов газовых сушильных установок производится обслуживающим персоналом ежесменно с занесением результатов проверки в оперативный журнал.</w:t>
      </w:r>
    </w:p>
    <w:bookmarkEnd w:id="1261"/>
    <w:bookmarkStart w:name="z472" w:id="1262"/>
    <w:p>
      <w:pPr>
        <w:spacing w:after="0"/>
        <w:ind w:left="0"/>
        <w:jc w:val="both"/>
      </w:pPr>
      <w:r>
        <w:rPr>
          <w:rFonts w:ascii="Times New Roman"/>
          <w:b w:val="false"/>
          <w:i w:val="false"/>
          <w:color w:val="000000"/>
          <w:sz w:val="28"/>
        </w:rPr>
        <w:t>
      1245. Уборка угольной пыли с оборудования производится не реже одного раза в смену, при этом исключается возможность перехода пыли во взвешенное состояние.</w:t>
      </w:r>
    </w:p>
    <w:bookmarkEnd w:id="1262"/>
    <w:p>
      <w:pPr>
        <w:spacing w:after="0"/>
        <w:ind w:left="0"/>
        <w:jc w:val="both"/>
      </w:pPr>
      <w:r>
        <w:rPr>
          <w:rFonts w:ascii="Times New Roman"/>
          <w:b w:val="false"/>
          <w:i w:val="false"/>
          <w:color w:val="000000"/>
          <w:sz w:val="28"/>
        </w:rPr>
        <w:t>
      Во всех помещениях углеподготовки уборка и удаление угольной пыли производится ежесменно.</w:t>
      </w:r>
    </w:p>
    <w:bookmarkStart w:name="z473" w:id="1263"/>
    <w:p>
      <w:pPr>
        <w:spacing w:after="0"/>
        <w:ind w:left="0"/>
        <w:jc w:val="both"/>
      </w:pPr>
      <w:r>
        <w:rPr>
          <w:rFonts w:ascii="Times New Roman"/>
          <w:b w:val="false"/>
          <w:i w:val="false"/>
          <w:color w:val="000000"/>
          <w:sz w:val="28"/>
        </w:rPr>
        <w:t>
      1246. Приемка и испытание газопроводов, арматуры и оборудования для отопления коксовых печей производится в соответствии с руководством по эксплуатации изготовителя.</w:t>
      </w:r>
    </w:p>
    <w:bookmarkEnd w:id="1263"/>
    <w:bookmarkStart w:name="z474" w:id="1264"/>
    <w:p>
      <w:pPr>
        <w:spacing w:after="0"/>
        <w:ind w:left="0"/>
        <w:jc w:val="both"/>
      </w:pPr>
      <w:r>
        <w:rPr>
          <w:rFonts w:ascii="Times New Roman"/>
          <w:b w:val="false"/>
          <w:i w:val="false"/>
          <w:color w:val="000000"/>
          <w:sz w:val="28"/>
        </w:rPr>
        <w:t>
      1247. Включение в работу, продувка распределительных газопроводов коксовых печей коксового или смешанного (коксовый и доменный) газов производится согласно технологического регламента.</w:t>
      </w:r>
    </w:p>
    <w:bookmarkEnd w:id="1264"/>
    <w:bookmarkStart w:name="z475" w:id="1265"/>
    <w:p>
      <w:pPr>
        <w:spacing w:after="0"/>
        <w:ind w:left="0"/>
        <w:jc w:val="both"/>
      </w:pPr>
      <w:r>
        <w:rPr>
          <w:rFonts w:ascii="Times New Roman"/>
          <w:b w:val="false"/>
          <w:i w:val="false"/>
          <w:color w:val="000000"/>
          <w:sz w:val="28"/>
        </w:rPr>
        <w:t>
      1248. На пуск и остановку обогрева коксовых и пекококсовых печей разрабатывается технологический регламент.</w:t>
      </w:r>
    </w:p>
    <w:bookmarkEnd w:id="1265"/>
    <w:bookmarkStart w:name="z476" w:id="1266"/>
    <w:p>
      <w:pPr>
        <w:spacing w:after="0"/>
        <w:ind w:left="0"/>
        <w:jc w:val="both"/>
      </w:pPr>
      <w:r>
        <w:rPr>
          <w:rFonts w:ascii="Times New Roman"/>
          <w:b w:val="false"/>
          <w:i w:val="false"/>
          <w:color w:val="000000"/>
          <w:sz w:val="28"/>
        </w:rPr>
        <w:t>
      1249. Чистка и ремонт отопительной арматуры, регенераторов и газораспределительных каналов в кладке коксовых печей производится с соблюдением требований:</w:t>
      </w:r>
    </w:p>
    <w:bookmarkEnd w:id="1266"/>
    <w:p>
      <w:pPr>
        <w:spacing w:after="0"/>
        <w:ind w:left="0"/>
        <w:jc w:val="both"/>
      </w:pPr>
      <w:r>
        <w:rPr>
          <w:rFonts w:ascii="Times New Roman"/>
          <w:b w:val="false"/>
          <w:i w:val="false"/>
          <w:color w:val="000000"/>
          <w:sz w:val="28"/>
        </w:rPr>
        <w:t>
      1) при обогреве коксовым газом чистка, ревизия и ремонт арматуры на участке от распределительного газопровода до ввода в отопительный простенок, чистка и ремонт корнюров и дюзовых каналов (в печах с нижним подводом коксового газа), замена диафрагм и регулирующих стержней производится после закрытия стопорного крана и отключения реверсивного крана от кантовочного механизма;</w:t>
      </w:r>
    </w:p>
    <w:p>
      <w:pPr>
        <w:spacing w:after="0"/>
        <w:ind w:left="0"/>
        <w:jc w:val="both"/>
      </w:pPr>
      <w:r>
        <w:rPr>
          <w:rFonts w:ascii="Times New Roman"/>
          <w:b w:val="false"/>
          <w:i w:val="false"/>
          <w:color w:val="000000"/>
          <w:sz w:val="28"/>
        </w:rPr>
        <w:t>
      2) при обогреве доменным газом чистка газовоздушных клапанов и кантовочных кранов для доменного газа производится после закрытия регулировочного (запорного) клапана, при этом чистка клапанов осуществляется при работе их на нисходящем потоке;</w:t>
      </w:r>
    </w:p>
    <w:p>
      <w:pPr>
        <w:spacing w:after="0"/>
        <w:ind w:left="0"/>
        <w:jc w:val="both"/>
      </w:pPr>
      <w:r>
        <w:rPr>
          <w:rFonts w:ascii="Times New Roman"/>
          <w:b w:val="false"/>
          <w:i w:val="false"/>
          <w:color w:val="000000"/>
          <w:sz w:val="28"/>
        </w:rPr>
        <w:t>
      3) чистка кантовочного и стопорного кранов при обогреве коксовым и доменным газами производится с помощью манжетной пробки после отсоединения ведущего рычага от кантовочного крана.</w:t>
      </w:r>
    </w:p>
    <w:p>
      <w:pPr>
        <w:spacing w:after="0"/>
        <w:ind w:left="0"/>
        <w:jc w:val="both"/>
      </w:pPr>
      <w:r>
        <w:rPr>
          <w:rFonts w:ascii="Times New Roman"/>
          <w:b w:val="false"/>
          <w:i w:val="false"/>
          <w:color w:val="000000"/>
          <w:sz w:val="28"/>
        </w:rPr>
        <w:t>
      Не допускается производить вышеперечисленные работы во время кантовки.</w:t>
      </w:r>
    </w:p>
    <w:p>
      <w:pPr>
        <w:spacing w:after="0"/>
        <w:ind w:left="0"/>
        <w:jc w:val="both"/>
      </w:pPr>
      <w:r>
        <w:rPr>
          <w:rFonts w:ascii="Times New Roman"/>
          <w:b w:val="false"/>
          <w:i w:val="false"/>
          <w:color w:val="000000"/>
          <w:sz w:val="28"/>
        </w:rPr>
        <w:t>
      При чистке и ремонте газораспределительного канала, расположенного на обслуживающей площадке, у стопорного крана вывешивается предупреждающий плакат: "Не включать, работают люди!".</w:t>
      </w:r>
    </w:p>
    <w:bookmarkStart w:name="z477" w:id="1267"/>
    <w:p>
      <w:pPr>
        <w:spacing w:after="0"/>
        <w:ind w:left="0"/>
        <w:jc w:val="both"/>
      </w:pPr>
      <w:r>
        <w:rPr>
          <w:rFonts w:ascii="Times New Roman"/>
          <w:b w:val="false"/>
          <w:i w:val="false"/>
          <w:color w:val="000000"/>
          <w:sz w:val="28"/>
        </w:rPr>
        <w:t>
      1250. При включении газа для обогрева коксовых батарей не допускается:</w:t>
      </w:r>
    </w:p>
    <w:bookmarkEnd w:id="1267"/>
    <w:p>
      <w:pPr>
        <w:spacing w:after="0"/>
        <w:ind w:left="0"/>
        <w:jc w:val="both"/>
      </w:pPr>
      <w:r>
        <w:rPr>
          <w:rFonts w:ascii="Times New Roman"/>
          <w:b w:val="false"/>
          <w:i w:val="false"/>
          <w:color w:val="000000"/>
          <w:sz w:val="28"/>
        </w:rPr>
        <w:t>
      1) включать одновременно несколько батарей;</w:t>
      </w:r>
    </w:p>
    <w:p>
      <w:pPr>
        <w:spacing w:after="0"/>
        <w:ind w:left="0"/>
        <w:jc w:val="both"/>
      </w:pPr>
      <w:r>
        <w:rPr>
          <w:rFonts w:ascii="Times New Roman"/>
          <w:b w:val="false"/>
          <w:i w:val="false"/>
          <w:color w:val="000000"/>
          <w:sz w:val="28"/>
        </w:rPr>
        <w:t>
      2) производить кантовку газовоздушных клапанов обогрева остальных батарей блока.</w:t>
      </w:r>
    </w:p>
    <w:bookmarkStart w:name="z478" w:id="1268"/>
    <w:p>
      <w:pPr>
        <w:spacing w:after="0"/>
        <w:ind w:left="0"/>
        <w:jc w:val="both"/>
      </w:pPr>
      <w:r>
        <w:rPr>
          <w:rFonts w:ascii="Times New Roman"/>
          <w:b w:val="false"/>
          <w:i w:val="false"/>
          <w:color w:val="000000"/>
          <w:sz w:val="28"/>
        </w:rPr>
        <w:t>
      1251. Для предупреждения утечки отопительного газа в обслуживающие туннели и борова печей производится проверка:</w:t>
      </w:r>
    </w:p>
    <w:bookmarkEnd w:id="1268"/>
    <w:p>
      <w:pPr>
        <w:spacing w:after="0"/>
        <w:ind w:left="0"/>
        <w:jc w:val="both"/>
      </w:pPr>
      <w:r>
        <w:rPr>
          <w:rFonts w:ascii="Times New Roman"/>
          <w:b w:val="false"/>
          <w:i w:val="false"/>
          <w:color w:val="000000"/>
          <w:sz w:val="28"/>
        </w:rPr>
        <w:t>
      1) при обогреве коксовым газом - герметичности штуцеров газопровода, стопорных и кантовочных кранов, крышек клапанов для воздуха обезграфичивающего устройства, плотность соединения арматуры с кладкой;</w:t>
      </w:r>
    </w:p>
    <w:p>
      <w:pPr>
        <w:spacing w:after="0"/>
        <w:ind w:left="0"/>
        <w:jc w:val="both"/>
      </w:pPr>
      <w:r>
        <w:rPr>
          <w:rFonts w:ascii="Times New Roman"/>
          <w:b w:val="false"/>
          <w:i w:val="false"/>
          <w:color w:val="000000"/>
          <w:sz w:val="28"/>
        </w:rPr>
        <w:t>
      2) при обогреве доменным газом - герметичности штуцеров газопровода, газовоздушных клапанов, стопорных и кантовочных кранов и клапанов, присоединения клапанов к регенераторам и боровам;</w:t>
      </w:r>
    </w:p>
    <w:p>
      <w:pPr>
        <w:spacing w:after="0"/>
        <w:ind w:left="0"/>
        <w:jc w:val="both"/>
      </w:pPr>
      <w:r>
        <w:rPr>
          <w:rFonts w:ascii="Times New Roman"/>
          <w:b w:val="false"/>
          <w:i w:val="false"/>
          <w:color w:val="000000"/>
          <w:sz w:val="28"/>
        </w:rPr>
        <w:t>
      3) работа и герметичность конденсатоотводчиков, их подводящих трубопроводов и арматуры.</w:t>
      </w:r>
    </w:p>
    <w:bookmarkStart w:name="z479" w:id="1269"/>
    <w:p>
      <w:pPr>
        <w:spacing w:after="0"/>
        <w:ind w:left="0"/>
        <w:jc w:val="both"/>
      </w:pPr>
      <w:r>
        <w:rPr>
          <w:rFonts w:ascii="Times New Roman"/>
          <w:b w:val="false"/>
          <w:i w:val="false"/>
          <w:color w:val="000000"/>
          <w:sz w:val="28"/>
        </w:rPr>
        <w:t>
      1252. Не допускается находиться во время кантовки в непосредственной близости от клапанов для воздуха обезграфичивающего устройства.</w:t>
      </w:r>
    </w:p>
    <w:bookmarkEnd w:id="1269"/>
    <w:bookmarkStart w:name="z480" w:id="1270"/>
    <w:p>
      <w:pPr>
        <w:spacing w:after="0"/>
        <w:ind w:left="0"/>
        <w:jc w:val="both"/>
      </w:pPr>
      <w:r>
        <w:rPr>
          <w:rFonts w:ascii="Times New Roman"/>
          <w:b w:val="false"/>
          <w:i w:val="false"/>
          <w:color w:val="000000"/>
          <w:sz w:val="28"/>
        </w:rPr>
        <w:t>
      1253. Проверка разрежения в газовоздушных клапанах и газовых регенераторах проводится периодически согласно технологическому регламенту.</w:t>
      </w:r>
    </w:p>
    <w:bookmarkEnd w:id="1270"/>
    <w:bookmarkStart w:name="z481" w:id="1271"/>
    <w:p>
      <w:pPr>
        <w:spacing w:after="0"/>
        <w:ind w:left="0"/>
        <w:jc w:val="both"/>
      </w:pPr>
      <w:r>
        <w:rPr>
          <w:rFonts w:ascii="Times New Roman"/>
          <w:b w:val="false"/>
          <w:i w:val="false"/>
          <w:color w:val="000000"/>
          <w:sz w:val="28"/>
        </w:rPr>
        <w:t>
      1254. При прекращении обогрева коксовых печей и отсоса коксового газа, при продувке газопроводов доменным или коксовым газом выдача кокса приостанавливается, в обслуживающих туннелях и по всему газовому тракту коксового блока печей не допускается ведение огневых и аварийных работ.</w:t>
      </w:r>
    </w:p>
    <w:bookmarkEnd w:id="1271"/>
    <w:p>
      <w:pPr>
        <w:spacing w:after="0"/>
        <w:ind w:left="0"/>
        <w:jc w:val="both"/>
      </w:pPr>
      <w:r>
        <w:rPr>
          <w:rFonts w:ascii="Times New Roman"/>
          <w:b w:val="false"/>
          <w:i w:val="false"/>
          <w:color w:val="000000"/>
          <w:sz w:val="28"/>
        </w:rPr>
        <w:t>
      Прекращение и включение обогрева, перевод с одного вида газа на другой осуществляется в соответствии с технологическим регламентом.</w:t>
      </w:r>
    </w:p>
    <w:p>
      <w:pPr>
        <w:spacing w:after="0"/>
        <w:ind w:left="0"/>
        <w:jc w:val="both"/>
      </w:pPr>
      <w:r>
        <w:rPr>
          <w:rFonts w:ascii="Times New Roman"/>
          <w:b w:val="false"/>
          <w:i w:val="false"/>
          <w:color w:val="000000"/>
          <w:sz w:val="28"/>
        </w:rPr>
        <w:t>
      Перевод обогрева коксовых батарей с коксового газа на доменный допускается в дневное время суток.</w:t>
      </w:r>
    </w:p>
    <w:bookmarkStart w:name="z482" w:id="1272"/>
    <w:p>
      <w:pPr>
        <w:spacing w:after="0"/>
        <w:ind w:left="0"/>
        <w:jc w:val="both"/>
      </w:pPr>
      <w:r>
        <w:rPr>
          <w:rFonts w:ascii="Times New Roman"/>
          <w:b w:val="false"/>
          <w:i w:val="false"/>
          <w:color w:val="000000"/>
          <w:sz w:val="28"/>
        </w:rPr>
        <w:t>
      1255. Во всех случаях отсутствия тяги дымовой трубы прекращается обогрев коксовых печей, выводится обслуживающий персонал из помещений батареи, и принимаются меры к усилению вентиляции обслуживающих туннелей и других примыкающих к ним помещений. В этих случаях не допускается входить в обслуживающие туннели без газозащитной аппаратуры и в отсутствии газоспасателей.</w:t>
      </w:r>
    </w:p>
    <w:bookmarkEnd w:id="1272"/>
    <w:bookmarkStart w:name="z483" w:id="1273"/>
    <w:p>
      <w:pPr>
        <w:spacing w:after="0"/>
        <w:ind w:left="0"/>
        <w:jc w:val="both"/>
      </w:pPr>
      <w:r>
        <w:rPr>
          <w:rFonts w:ascii="Times New Roman"/>
          <w:b w:val="false"/>
          <w:i w:val="false"/>
          <w:color w:val="000000"/>
          <w:sz w:val="28"/>
        </w:rPr>
        <w:t>
      1256. Во время работы коксовых машин не допускается находиться:</w:t>
      </w:r>
    </w:p>
    <w:bookmarkEnd w:id="1273"/>
    <w:p>
      <w:pPr>
        <w:spacing w:after="0"/>
        <w:ind w:left="0"/>
        <w:jc w:val="both"/>
      </w:pPr>
      <w:r>
        <w:rPr>
          <w:rFonts w:ascii="Times New Roman"/>
          <w:b w:val="false"/>
          <w:i w:val="false"/>
          <w:color w:val="000000"/>
          <w:sz w:val="28"/>
        </w:rPr>
        <w:t>
      1) посторонним лицам в кабинах машин;</w:t>
      </w:r>
    </w:p>
    <w:p>
      <w:pPr>
        <w:spacing w:after="0"/>
        <w:ind w:left="0"/>
        <w:jc w:val="both"/>
      </w:pPr>
      <w:r>
        <w:rPr>
          <w:rFonts w:ascii="Times New Roman"/>
          <w:b w:val="false"/>
          <w:i w:val="false"/>
          <w:color w:val="000000"/>
          <w:sz w:val="28"/>
        </w:rPr>
        <w:t>
      2) на верхних площадках углезагрузочного вагона в момент его передвижения и загрузки печей;</w:t>
      </w:r>
    </w:p>
    <w:p>
      <w:pPr>
        <w:spacing w:after="0"/>
        <w:ind w:left="0"/>
        <w:jc w:val="both"/>
      </w:pPr>
      <w:r>
        <w:rPr>
          <w:rFonts w:ascii="Times New Roman"/>
          <w:b w:val="false"/>
          <w:i w:val="false"/>
          <w:color w:val="000000"/>
          <w:sz w:val="28"/>
        </w:rPr>
        <w:t>
      3) на крыше двересъемной машины во время ее передвижения, выдачи кокса и при наличии напряжения на троллеях;</w:t>
      </w:r>
    </w:p>
    <w:p>
      <w:pPr>
        <w:spacing w:after="0"/>
        <w:ind w:left="0"/>
        <w:jc w:val="both"/>
      </w:pPr>
      <w:r>
        <w:rPr>
          <w:rFonts w:ascii="Times New Roman"/>
          <w:b w:val="false"/>
          <w:i w:val="false"/>
          <w:color w:val="000000"/>
          <w:sz w:val="28"/>
        </w:rPr>
        <w:t>
      4) на лестницах и площадках электровоза во время его движения.</w:t>
      </w:r>
    </w:p>
    <w:p>
      <w:pPr>
        <w:spacing w:after="0"/>
        <w:ind w:left="0"/>
        <w:jc w:val="both"/>
      </w:pPr>
      <w:r>
        <w:rPr>
          <w:rFonts w:ascii="Times New Roman"/>
          <w:b w:val="false"/>
          <w:i w:val="false"/>
          <w:color w:val="000000"/>
          <w:sz w:val="28"/>
        </w:rPr>
        <w:t>
      Для исключения доступа персонала, кроме электротехнического персонала, к токосъемным устройствам двересъемной машины вход на ее крышу закрывается на замок.</w:t>
      </w:r>
    </w:p>
    <w:bookmarkStart w:name="z484" w:id="1274"/>
    <w:p>
      <w:pPr>
        <w:spacing w:after="0"/>
        <w:ind w:left="0"/>
        <w:jc w:val="both"/>
      </w:pPr>
      <w:r>
        <w:rPr>
          <w:rFonts w:ascii="Times New Roman"/>
          <w:b w:val="false"/>
          <w:i w:val="false"/>
          <w:color w:val="000000"/>
          <w:sz w:val="28"/>
        </w:rPr>
        <w:t>
      1257. Проходы между загрузочным вагоном и оборудованием по всей длине коксовой батареи и под угольными башнями  содержатся свободными.</w:t>
      </w:r>
    </w:p>
    <w:bookmarkEnd w:id="1274"/>
    <w:p>
      <w:pPr>
        <w:spacing w:after="0"/>
        <w:ind w:left="0"/>
        <w:jc w:val="both"/>
      </w:pPr>
      <w:r>
        <w:rPr>
          <w:rFonts w:ascii="Times New Roman"/>
          <w:b w:val="false"/>
          <w:i w:val="false"/>
          <w:color w:val="000000"/>
          <w:sz w:val="28"/>
        </w:rPr>
        <w:t>
      При невозможности обеспечить свободный проход между углезагрузочной машиной и колоннами или стенами угольной башни предусматриваются обходные площадки с внешней стороны угольной башни с установкой сигнальных устройств для предупреждения о недопустимости прохода через угольную башню.</w:t>
      </w:r>
    </w:p>
    <w:bookmarkStart w:name="z485" w:id="1275"/>
    <w:p>
      <w:pPr>
        <w:spacing w:after="0"/>
        <w:ind w:left="0"/>
        <w:jc w:val="both"/>
      </w:pPr>
      <w:r>
        <w:rPr>
          <w:rFonts w:ascii="Times New Roman"/>
          <w:b w:val="false"/>
          <w:i w:val="false"/>
          <w:color w:val="000000"/>
          <w:sz w:val="28"/>
        </w:rPr>
        <w:t>
      1258. Очистка загрузочных люков от графита производится инструментом перед выдачей кокса из печи при закрытых дверях и открытых стояках.</w:t>
      </w:r>
    </w:p>
    <w:bookmarkEnd w:id="1275"/>
    <w:bookmarkStart w:name="z486" w:id="1276"/>
    <w:p>
      <w:pPr>
        <w:spacing w:after="0"/>
        <w:ind w:left="0"/>
        <w:jc w:val="both"/>
      </w:pPr>
      <w:r>
        <w:rPr>
          <w:rFonts w:ascii="Times New Roman"/>
          <w:b w:val="false"/>
          <w:i w:val="false"/>
          <w:color w:val="000000"/>
          <w:sz w:val="28"/>
        </w:rPr>
        <w:t>
      1259. Ремонт и ручная очистка путей тушильного вагона производится во время остановки выдачи кокса со снятием напряжения с троллей электровоза, под наблюдением лиц, обеспечивающих безопасность проведения работ.</w:t>
      </w:r>
    </w:p>
    <w:bookmarkEnd w:id="1276"/>
    <w:bookmarkStart w:name="z487" w:id="1277"/>
    <w:p>
      <w:pPr>
        <w:spacing w:after="0"/>
        <w:ind w:left="0"/>
        <w:jc w:val="both"/>
      </w:pPr>
      <w:r>
        <w:rPr>
          <w:rFonts w:ascii="Times New Roman"/>
          <w:b w:val="false"/>
          <w:i w:val="false"/>
          <w:color w:val="000000"/>
          <w:sz w:val="28"/>
        </w:rPr>
        <w:t>
      1260. Очистка и ремонт оросительной системы башни тушения производится в дневное время с оборудованной передвижной тележки или с помощью площадки на тушильном вагоне с отключением насосов и снятием напряжения с троллейной сети, питающей электровозы.</w:t>
      </w:r>
    </w:p>
    <w:bookmarkEnd w:id="1277"/>
    <w:bookmarkStart w:name="z488" w:id="1278"/>
    <w:p>
      <w:pPr>
        <w:spacing w:after="0"/>
        <w:ind w:left="0"/>
        <w:jc w:val="both"/>
      </w:pPr>
      <w:r>
        <w:rPr>
          <w:rFonts w:ascii="Times New Roman"/>
          <w:b w:val="false"/>
          <w:i w:val="false"/>
          <w:color w:val="000000"/>
          <w:sz w:val="28"/>
        </w:rPr>
        <w:t>
      1261. При работе двух электровозов на одну рампу порядок их передвижения определяется технологическим регламентом.</w:t>
      </w:r>
    </w:p>
    <w:bookmarkEnd w:id="1278"/>
    <w:p>
      <w:pPr>
        <w:spacing w:after="0"/>
        <w:ind w:left="0"/>
        <w:jc w:val="both"/>
      </w:pPr>
      <w:r>
        <w:rPr>
          <w:rFonts w:ascii="Times New Roman"/>
          <w:b w:val="false"/>
          <w:i w:val="false"/>
          <w:color w:val="000000"/>
          <w:sz w:val="28"/>
        </w:rPr>
        <w:t>
      Все работы в скиповой яме производятся с соблюдением требований положения о бирочной системе.</w:t>
      </w:r>
    </w:p>
    <w:bookmarkStart w:name="z489" w:id="1279"/>
    <w:p>
      <w:pPr>
        <w:spacing w:after="0"/>
        <w:ind w:left="0"/>
        <w:jc w:val="both"/>
      </w:pPr>
      <w:r>
        <w:rPr>
          <w:rFonts w:ascii="Times New Roman"/>
          <w:b w:val="false"/>
          <w:i w:val="false"/>
          <w:color w:val="000000"/>
          <w:sz w:val="28"/>
        </w:rPr>
        <w:t>
      1262. Входные двери кабин контакторных панелей коксовых машин закрыты на замок и оснащаются блокировкой или сигнализацией об их открывании, выведенной в кабину оператора.</w:t>
      </w:r>
    </w:p>
    <w:bookmarkEnd w:id="1279"/>
    <w:bookmarkStart w:name="z490" w:id="1280"/>
    <w:p>
      <w:pPr>
        <w:spacing w:after="0"/>
        <w:ind w:left="0"/>
        <w:jc w:val="both"/>
      </w:pPr>
      <w:r>
        <w:rPr>
          <w:rFonts w:ascii="Times New Roman"/>
          <w:b w:val="false"/>
          <w:i w:val="false"/>
          <w:color w:val="000000"/>
          <w:sz w:val="28"/>
        </w:rPr>
        <w:t>
      1263. Уборка пыли производится ежесменно.</w:t>
      </w:r>
    </w:p>
    <w:bookmarkEnd w:id="1280"/>
    <w:bookmarkStart w:name="z491" w:id="1281"/>
    <w:p>
      <w:pPr>
        <w:spacing w:after="0"/>
        <w:ind w:left="0"/>
        <w:jc w:val="both"/>
      </w:pPr>
      <w:r>
        <w:rPr>
          <w:rFonts w:ascii="Times New Roman"/>
          <w:b w:val="false"/>
          <w:i w:val="false"/>
          <w:color w:val="000000"/>
          <w:sz w:val="28"/>
        </w:rPr>
        <w:t>
      1264. Не допускается спуск кусков недотушенного кокса с рампы на конвейерную ленту. Дотушивание обеспечивается на рампе в порядке, установленном технологическим регламентом.</w:t>
      </w:r>
    </w:p>
    <w:bookmarkEnd w:id="1281"/>
    <w:bookmarkStart w:name="z492" w:id="1282"/>
    <w:p>
      <w:pPr>
        <w:spacing w:after="0"/>
        <w:ind w:left="0"/>
        <w:jc w:val="both"/>
      </w:pPr>
      <w:r>
        <w:rPr>
          <w:rFonts w:ascii="Times New Roman"/>
          <w:b w:val="false"/>
          <w:i w:val="false"/>
          <w:color w:val="000000"/>
          <w:sz w:val="28"/>
        </w:rPr>
        <w:t>
      1265. За состоянием обмазки дверей пекококсовых печей устанавливается контроль. Выявляемые не плотности заделываются раствором.</w:t>
      </w:r>
    </w:p>
    <w:bookmarkEnd w:id="1282"/>
    <w:bookmarkStart w:name="z493" w:id="1283"/>
    <w:p>
      <w:pPr>
        <w:spacing w:after="0"/>
        <w:ind w:left="0"/>
        <w:jc w:val="both"/>
      </w:pPr>
      <w:r>
        <w:rPr>
          <w:rFonts w:ascii="Times New Roman"/>
          <w:b w:val="false"/>
          <w:i w:val="false"/>
          <w:color w:val="000000"/>
          <w:sz w:val="28"/>
        </w:rPr>
        <w:t>
      1266. При эксплуатации пекококсовых печей не допускается:</w:t>
      </w:r>
    </w:p>
    <w:bookmarkEnd w:id="1283"/>
    <w:p>
      <w:pPr>
        <w:spacing w:after="0"/>
        <w:ind w:left="0"/>
        <w:jc w:val="both"/>
      </w:pPr>
      <w:r>
        <w:rPr>
          <w:rFonts w:ascii="Times New Roman"/>
          <w:b w:val="false"/>
          <w:i w:val="false"/>
          <w:color w:val="000000"/>
          <w:sz w:val="28"/>
        </w:rPr>
        <w:t>
      1) открытие стояков ранее, чем за 20 минут до выдачи кокса;</w:t>
      </w:r>
    </w:p>
    <w:p>
      <w:pPr>
        <w:spacing w:after="0"/>
        <w:ind w:left="0"/>
        <w:jc w:val="both"/>
      </w:pPr>
      <w:r>
        <w:rPr>
          <w:rFonts w:ascii="Times New Roman"/>
          <w:b w:val="false"/>
          <w:i w:val="false"/>
          <w:color w:val="000000"/>
          <w:sz w:val="28"/>
        </w:rPr>
        <w:t>
      2) снятие патрубков или открытие воздушного люка в период интенсивного газовыделения.</w:t>
      </w:r>
    </w:p>
    <w:bookmarkStart w:name="z494" w:id="1284"/>
    <w:p>
      <w:pPr>
        <w:spacing w:after="0"/>
        <w:ind w:left="0"/>
        <w:jc w:val="both"/>
      </w:pPr>
      <w:r>
        <w:rPr>
          <w:rFonts w:ascii="Times New Roman"/>
          <w:b w:val="false"/>
          <w:i w:val="false"/>
          <w:color w:val="000000"/>
          <w:sz w:val="28"/>
        </w:rPr>
        <w:t>
      1267. При выдаче пека из куба следить за давлением в кубе, не превышающем величины, предусмотренной технологическим регламентом.</w:t>
      </w:r>
    </w:p>
    <w:bookmarkEnd w:id="1284"/>
    <w:bookmarkStart w:name="z495" w:id="1285"/>
    <w:p>
      <w:pPr>
        <w:spacing w:after="0"/>
        <w:ind w:left="0"/>
        <w:jc w:val="both"/>
      </w:pPr>
      <w:r>
        <w:rPr>
          <w:rFonts w:ascii="Times New Roman"/>
          <w:b w:val="false"/>
          <w:i w:val="false"/>
          <w:color w:val="000000"/>
          <w:sz w:val="28"/>
        </w:rPr>
        <w:t>
      1268. При загрузке пекококсовых печей не допускается:</w:t>
      </w:r>
    </w:p>
    <w:bookmarkEnd w:id="1285"/>
    <w:p>
      <w:pPr>
        <w:spacing w:after="0"/>
        <w:ind w:left="0"/>
        <w:jc w:val="both"/>
      </w:pPr>
      <w:r>
        <w:rPr>
          <w:rFonts w:ascii="Times New Roman"/>
          <w:b w:val="false"/>
          <w:i w:val="false"/>
          <w:color w:val="000000"/>
          <w:sz w:val="28"/>
        </w:rPr>
        <w:t>
      1) открытие стояков;</w:t>
      </w:r>
    </w:p>
    <w:p>
      <w:pPr>
        <w:spacing w:after="0"/>
        <w:ind w:left="0"/>
        <w:jc w:val="both"/>
      </w:pPr>
      <w:r>
        <w:rPr>
          <w:rFonts w:ascii="Times New Roman"/>
          <w:b w:val="false"/>
          <w:i w:val="false"/>
          <w:color w:val="000000"/>
          <w:sz w:val="28"/>
        </w:rPr>
        <w:t>
      2) превышение заданного уровня пека в камере.</w:t>
      </w:r>
    </w:p>
    <w:bookmarkStart w:name="z496" w:id="1286"/>
    <w:p>
      <w:pPr>
        <w:spacing w:after="0"/>
        <w:ind w:left="0"/>
        <w:jc w:val="both"/>
      </w:pPr>
      <w:r>
        <w:rPr>
          <w:rFonts w:ascii="Times New Roman"/>
          <w:b w:val="false"/>
          <w:i w:val="false"/>
          <w:color w:val="000000"/>
          <w:sz w:val="28"/>
        </w:rPr>
        <w:t>
      1269. Не допускается производить загрузку печей при протекании пека через обмазку дверей и кладку в отопительную систему, при нарушении герметичности пекопровода и загрузочных устройств, создающих опасность выброса пека и ожогов обслуживающего персонала.</w:t>
      </w:r>
    </w:p>
    <w:bookmarkEnd w:id="1286"/>
    <w:bookmarkStart w:name="z497" w:id="1287"/>
    <w:p>
      <w:pPr>
        <w:spacing w:after="0"/>
        <w:ind w:left="0"/>
        <w:jc w:val="both"/>
      </w:pPr>
      <w:r>
        <w:rPr>
          <w:rFonts w:ascii="Times New Roman"/>
          <w:b w:val="false"/>
          <w:i w:val="false"/>
          <w:color w:val="000000"/>
          <w:sz w:val="28"/>
        </w:rPr>
        <w:t>
      1270. Загрузка печей производится с обеспечением контроля уровня пека в камере коксования.</w:t>
      </w:r>
    </w:p>
    <w:bookmarkEnd w:id="1287"/>
    <w:bookmarkStart w:name="z498" w:id="1288"/>
    <w:p>
      <w:pPr>
        <w:spacing w:after="0"/>
        <w:ind w:left="0"/>
        <w:jc w:val="both"/>
      </w:pPr>
      <w:r>
        <w:rPr>
          <w:rFonts w:ascii="Times New Roman"/>
          <w:b w:val="false"/>
          <w:i w:val="false"/>
          <w:color w:val="000000"/>
          <w:sz w:val="28"/>
        </w:rPr>
        <w:t>
      1271. Работы по обслуживанию и ремонту пекококсовых печей и участков погрузки пека, по очистке емкостей от пека, пековой смолы и дистиллята осуществляются по наряду-допуску.</w:t>
      </w:r>
    </w:p>
    <w:bookmarkEnd w:id="1288"/>
    <w:bookmarkStart w:name="z499" w:id="1289"/>
    <w:p>
      <w:pPr>
        <w:spacing w:after="0"/>
        <w:ind w:left="0"/>
        <w:jc w:val="both"/>
      </w:pPr>
      <w:r>
        <w:rPr>
          <w:rFonts w:ascii="Times New Roman"/>
          <w:b w:val="false"/>
          <w:i w:val="false"/>
          <w:color w:val="000000"/>
          <w:sz w:val="28"/>
        </w:rPr>
        <w:t>
      1272. На стыках рельсов въездных железнодорожных путей, на которых производится погрузка и выгрузка взрывоопасных жидких химических продуктов, с обеих сторон от погрузочного пункта устанавливаются электроизолирующие стыки. Вторые электроизолирующие стыки устанавливаются на расстоянии, превышающем длину состава, состоящего из локомотива, платформы-прикрытия и железнодорожной цистерны.</w:t>
      </w:r>
    </w:p>
    <w:bookmarkEnd w:id="1289"/>
    <w:p>
      <w:pPr>
        <w:spacing w:after="0"/>
        <w:ind w:left="0"/>
        <w:jc w:val="both"/>
      </w:pPr>
      <w:r>
        <w:rPr>
          <w:rFonts w:ascii="Times New Roman"/>
          <w:b w:val="false"/>
          <w:i w:val="false"/>
          <w:color w:val="000000"/>
          <w:sz w:val="28"/>
        </w:rPr>
        <w:t>
      Контроль за отсутствием электрического потенциала за вторым электроизолированным стыком производится два раза в год при нормальной эксплуатации, после монтажа или каждого ремонта пути.</w:t>
      </w:r>
    </w:p>
    <w:p>
      <w:pPr>
        <w:spacing w:after="0"/>
        <w:ind w:left="0"/>
        <w:jc w:val="both"/>
      </w:pPr>
      <w:r>
        <w:rPr>
          <w:rFonts w:ascii="Times New Roman"/>
          <w:b w:val="false"/>
          <w:i w:val="false"/>
          <w:color w:val="000000"/>
          <w:sz w:val="28"/>
        </w:rPr>
        <w:t>
      На территории химических цехов в местах въезда устанавливаются знаки безопасности.</w:t>
      </w:r>
    </w:p>
    <w:bookmarkStart w:name="z500" w:id="1290"/>
    <w:p>
      <w:pPr>
        <w:spacing w:after="0"/>
        <w:ind w:left="0"/>
        <w:jc w:val="both"/>
      </w:pPr>
      <w:r>
        <w:rPr>
          <w:rFonts w:ascii="Times New Roman"/>
          <w:b w:val="false"/>
          <w:i w:val="false"/>
          <w:color w:val="000000"/>
          <w:sz w:val="28"/>
        </w:rPr>
        <w:t>
      1273. Обслуживающий персонал ежесменно проводит визуальный осмотр работающего оборудования и трубопроводов. Проверка оборудования и трубопроводов на герметичность проводится по графику.</w:t>
      </w:r>
    </w:p>
    <w:bookmarkEnd w:id="1290"/>
    <w:p>
      <w:pPr>
        <w:spacing w:after="0"/>
        <w:ind w:left="0"/>
        <w:jc w:val="both"/>
      </w:pPr>
      <w:r>
        <w:rPr>
          <w:rFonts w:ascii="Times New Roman"/>
          <w:b w:val="false"/>
          <w:i w:val="false"/>
          <w:color w:val="000000"/>
          <w:sz w:val="28"/>
        </w:rPr>
        <w:t>
      За отключенными аппаратами, резервуарами, трубопроводами и газопроводами осуществляется надзор. Порядок их отключения и вывода из работы, обеспечение надзора производится в соответствии с технологическим регламентом.</w:t>
      </w:r>
    </w:p>
    <w:bookmarkStart w:name="z501" w:id="1291"/>
    <w:p>
      <w:pPr>
        <w:spacing w:after="0"/>
        <w:ind w:left="0"/>
        <w:jc w:val="both"/>
      </w:pPr>
      <w:r>
        <w:rPr>
          <w:rFonts w:ascii="Times New Roman"/>
          <w:b w:val="false"/>
          <w:i w:val="false"/>
          <w:color w:val="000000"/>
          <w:sz w:val="28"/>
        </w:rPr>
        <w:t>
      1274. Слив из железнодорожных цистерн кислоты и щелочи, передачу их в хранилища и напорные баки осуществляется с помощью перекачивающих насосов без создания избыточного давления в цистернах.</w:t>
      </w:r>
    </w:p>
    <w:bookmarkEnd w:id="1291"/>
    <w:bookmarkStart w:name="z502" w:id="1292"/>
    <w:p>
      <w:pPr>
        <w:spacing w:after="0"/>
        <w:ind w:left="0"/>
        <w:jc w:val="both"/>
      </w:pPr>
      <w:r>
        <w:rPr>
          <w:rFonts w:ascii="Times New Roman"/>
          <w:b w:val="false"/>
          <w:i w:val="false"/>
          <w:color w:val="000000"/>
          <w:sz w:val="28"/>
        </w:rPr>
        <w:t>
      1275. Не допускается производство каких-либо работ непосредственно на емкостях во время перекачки легковоспламеняющихся и токсичных продуктов. Нахождение обслуживающего персонала на железнодорожных цистернах во время их погрузки и разгрузки допускается только для проверки уровня продукта в цистернах.</w:t>
      </w:r>
    </w:p>
    <w:bookmarkEnd w:id="1292"/>
    <w:bookmarkStart w:name="z503" w:id="1293"/>
    <w:p>
      <w:pPr>
        <w:spacing w:after="0"/>
        <w:ind w:left="0"/>
        <w:jc w:val="both"/>
      </w:pPr>
      <w:r>
        <w:rPr>
          <w:rFonts w:ascii="Times New Roman"/>
          <w:b w:val="false"/>
          <w:i w:val="false"/>
          <w:color w:val="000000"/>
          <w:sz w:val="28"/>
        </w:rPr>
        <w:t>
      1276. На аппаратах и трубопроводах для кислотных растворов в качестве прокладочного материала применяются кислотостойкие материалы.</w:t>
      </w:r>
    </w:p>
    <w:bookmarkEnd w:id="1293"/>
    <w:bookmarkStart w:name="z504" w:id="1294"/>
    <w:p>
      <w:pPr>
        <w:spacing w:after="0"/>
        <w:ind w:left="0"/>
        <w:jc w:val="both"/>
      </w:pPr>
      <w:r>
        <w:rPr>
          <w:rFonts w:ascii="Times New Roman"/>
          <w:b w:val="false"/>
          <w:i w:val="false"/>
          <w:color w:val="000000"/>
          <w:sz w:val="28"/>
        </w:rPr>
        <w:t>
      1277. При погрузке (разгрузке) цистерн с легковоспламеняющимися и взрывоопасными продуктами (сырой бензол, продукты ректификации бензола) все стационарные погрузочно-разгрузочные устройства, сливную трубу и цистерну необходимо заземлить.</w:t>
      </w:r>
    </w:p>
    <w:bookmarkEnd w:id="1294"/>
    <w:p>
      <w:pPr>
        <w:spacing w:after="0"/>
        <w:ind w:left="0"/>
        <w:jc w:val="both"/>
      </w:pPr>
      <w:r>
        <w:rPr>
          <w:rFonts w:ascii="Times New Roman"/>
          <w:b w:val="false"/>
          <w:i w:val="false"/>
          <w:color w:val="000000"/>
          <w:sz w:val="28"/>
        </w:rPr>
        <w:t>
      Не допускается осуществлять подачу продуктов свободно падающей струей. Наконечник сливного устройства выполняется из цветного металла и заканчивается косым срезом.</w:t>
      </w:r>
    </w:p>
    <w:bookmarkStart w:name="z505" w:id="1295"/>
    <w:p>
      <w:pPr>
        <w:spacing w:after="0"/>
        <w:ind w:left="0"/>
        <w:jc w:val="both"/>
      </w:pPr>
      <w:r>
        <w:rPr>
          <w:rFonts w:ascii="Times New Roman"/>
          <w:b w:val="false"/>
          <w:i w:val="false"/>
          <w:color w:val="000000"/>
          <w:sz w:val="28"/>
        </w:rPr>
        <w:t>
      1278. Ввод трубопроводов для подачи легковоспламеняющихся жидкостей в емкости располагается ниже уровня сливного трубопровода. Трубопроводы для заполнения и опорожнения емкостей с легковоспламеняющимися жидкостями прокладываются на опорах и закрепляются.</w:t>
      </w:r>
    </w:p>
    <w:bookmarkEnd w:id="1295"/>
    <w:bookmarkStart w:name="z506" w:id="1296"/>
    <w:p>
      <w:pPr>
        <w:spacing w:after="0"/>
        <w:ind w:left="0"/>
        <w:jc w:val="both"/>
      </w:pPr>
      <w:r>
        <w:rPr>
          <w:rFonts w:ascii="Times New Roman"/>
          <w:b w:val="false"/>
          <w:i w:val="false"/>
          <w:color w:val="000000"/>
          <w:sz w:val="28"/>
        </w:rPr>
        <w:t>
      1279. Транспортирование и перемешивание сырого бензола, продуктов ректификации, пиридиновых оснований и других легковоспламеняющихся продуктов с помощью сжатого воздуха не допускается.</w:t>
      </w:r>
    </w:p>
    <w:bookmarkEnd w:id="1296"/>
    <w:bookmarkStart w:name="z507" w:id="1297"/>
    <w:p>
      <w:pPr>
        <w:spacing w:after="0"/>
        <w:ind w:left="0"/>
        <w:jc w:val="both"/>
      </w:pPr>
      <w:r>
        <w:rPr>
          <w:rFonts w:ascii="Times New Roman"/>
          <w:b w:val="false"/>
          <w:i w:val="false"/>
          <w:color w:val="000000"/>
          <w:sz w:val="28"/>
        </w:rPr>
        <w:t>
      1280. Не допускается сброс отходов и продуктов производства в канализацию.</w:t>
      </w:r>
    </w:p>
    <w:bookmarkEnd w:id="1297"/>
    <w:bookmarkStart w:name="z508" w:id="1298"/>
    <w:p>
      <w:pPr>
        <w:spacing w:after="0"/>
        <w:ind w:left="0"/>
        <w:jc w:val="both"/>
      </w:pPr>
      <w:r>
        <w:rPr>
          <w:rFonts w:ascii="Times New Roman"/>
          <w:b w:val="false"/>
          <w:i w:val="false"/>
          <w:color w:val="000000"/>
          <w:sz w:val="28"/>
        </w:rPr>
        <w:t>
      1281. Порядок эксплуатации технических устройств соответствует требованиям технологического регламента.</w:t>
      </w:r>
    </w:p>
    <w:bookmarkEnd w:id="1298"/>
    <w:bookmarkStart w:name="z509" w:id="1299"/>
    <w:p>
      <w:pPr>
        <w:spacing w:after="0"/>
        <w:ind w:left="0"/>
        <w:jc w:val="both"/>
      </w:pPr>
      <w:r>
        <w:rPr>
          <w:rFonts w:ascii="Times New Roman"/>
          <w:b w:val="false"/>
          <w:i w:val="false"/>
          <w:color w:val="000000"/>
          <w:sz w:val="28"/>
        </w:rPr>
        <w:t>
      1282. На все технологические аппараты наносятся номера. Номера соответствуют номерам аппаратов технологической схемы.</w:t>
      </w:r>
    </w:p>
    <w:bookmarkEnd w:id="1299"/>
    <w:bookmarkStart w:name="z510" w:id="1300"/>
    <w:p>
      <w:pPr>
        <w:spacing w:after="0"/>
        <w:ind w:left="0"/>
        <w:jc w:val="both"/>
      </w:pPr>
      <w:r>
        <w:rPr>
          <w:rFonts w:ascii="Times New Roman"/>
          <w:b w:val="false"/>
          <w:i w:val="false"/>
          <w:color w:val="000000"/>
          <w:sz w:val="28"/>
        </w:rPr>
        <w:t>
      1283. Уровень заполнения технологических аппаратов и сосудов контролируется. Действующая система блокировки не допускает поступления жидких продуктов в аппарат при достижении максимально допустимого уровня.</w:t>
      </w:r>
    </w:p>
    <w:bookmarkEnd w:id="1300"/>
    <w:bookmarkStart w:name="z511" w:id="1301"/>
    <w:p>
      <w:pPr>
        <w:spacing w:after="0"/>
        <w:ind w:left="0"/>
        <w:jc w:val="both"/>
      </w:pPr>
      <w:r>
        <w:rPr>
          <w:rFonts w:ascii="Times New Roman"/>
          <w:b w:val="false"/>
          <w:i w:val="false"/>
          <w:color w:val="000000"/>
          <w:sz w:val="28"/>
        </w:rPr>
        <w:t>
      1284. Не допускается переработка продуктов и применение реактивов с неизученными физико-химическими свойствами.</w:t>
      </w:r>
    </w:p>
    <w:bookmarkEnd w:id="1301"/>
    <w:bookmarkStart w:name="z512" w:id="1302"/>
    <w:p>
      <w:pPr>
        <w:spacing w:after="0"/>
        <w:ind w:left="0"/>
        <w:jc w:val="both"/>
      </w:pPr>
      <w:r>
        <w:rPr>
          <w:rFonts w:ascii="Times New Roman"/>
          <w:b w:val="false"/>
          <w:i w:val="false"/>
          <w:color w:val="000000"/>
          <w:sz w:val="28"/>
        </w:rPr>
        <w:t>
      1285. Машинное отделение цехов улавливания химических продуктов оснащается, кроме общезаводской, еще и прямой телефонной связью с коксовым цехом, газоповысительной станцией (цехом потребителя газа) и диспетчером производства.</w:t>
      </w:r>
    </w:p>
    <w:bookmarkEnd w:id="1302"/>
    <w:bookmarkStart w:name="z513" w:id="1303"/>
    <w:p>
      <w:pPr>
        <w:spacing w:after="0"/>
        <w:ind w:left="0"/>
        <w:jc w:val="both"/>
      </w:pPr>
      <w:r>
        <w:rPr>
          <w:rFonts w:ascii="Times New Roman"/>
          <w:b w:val="false"/>
          <w:i w:val="false"/>
          <w:color w:val="000000"/>
          <w:sz w:val="28"/>
        </w:rPr>
        <w:t>
      1286. О пуске и остановке нагнетателя коксового газа обслуживающий персонал машинного отделения предупреждает диспетчера производства, инженерно-технических работников коксового цеха, парокотельной и газоповысительной станции цеха потребителя газа.</w:t>
      </w:r>
    </w:p>
    <w:bookmarkEnd w:id="1303"/>
    <w:bookmarkStart w:name="z514" w:id="1304"/>
    <w:p>
      <w:pPr>
        <w:spacing w:after="0"/>
        <w:ind w:left="0"/>
        <w:jc w:val="both"/>
      </w:pPr>
      <w:r>
        <w:rPr>
          <w:rFonts w:ascii="Times New Roman"/>
          <w:b w:val="false"/>
          <w:i w:val="false"/>
          <w:color w:val="000000"/>
          <w:sz w:val="28"/>
        </w:rPr>
        <w:t>
      1287. Пуск нагнетателя коксового газа после полной остановки машинного отделения производится при готовности коксового цеха к пуску нагнетателей и готовности цеха улавливания к приему газа после прогрева нагнетателей паром и продувки газом в соответствии с технологическим регламентом.</w:t>
      </w:r>
    </w:p>
    <w:bookmarkEnd w:id="1304"/>
    <w:p>
      <w:pPr>
        <w:spacing w:after="0"/>
        <w:ind w:left="0"/>
        <w:jc w:val="both"/>
      </w:pPr>
      <w:r>
        <w:rPr>
          <w:rFonts w:ascii="Times New Roman"/>
          <w:b w:val="false"/>
          <w:i w:val="false"/>
          <w:color w:val="000000"/>
          <w:sz w:val="28"/>
        </w:rPr>
        <w:t>
      Превышение предельного числа оборотов нагнетателей, определенное технологическим регламентом, не допускается.</w:t>
      </w:r>
    </w:p>
    <w:bookmarkStart w:name="z515" w:id="1305"/>
    <w:p>
      <w:pPr>
        <w:spacing w:after="0"/>
        <w:ind w:left="0"/>
        <w:jc w:val="both"/>
      </w:pPr>
      <w:r>
        <w:rPr>
          <w:rFonts w:ascii="Times New Roman"/>
          <w:b w:val="false"/>
          <w:i w:val="false"/>
          <w:color w:val="000000"/>
          <w:sz w:val="28"/>
        </w:rPr>
        <w:t>
      1288. Отвод конденсата (смолы, надсмольной воды) через конденсатоотводчики от нагнетателей и прилегающих к ним участков газопроводов поддерживается постоянным без разрыва струи и  контролируется эксплуатационным персоналом в течение рабочей смены.</w:t>
      </w:r>
    </w:p>
    <w:bookmarkEnd w:id="1305"/>
    <w:bookmarkStart w:name="z516" w:id="1306"/>
    <w:p>
      <w:pPr>
        <w:spacing w:after="0"/>
        <w:ind w:left="0"/>
        <w:jc w:val="both"/>
      </w:pPr>
      <w:r>
        <w:rPr>
          <w:rFonts w:ascii="Times New Roman"/>
          <w:b w:val="false"/>
          <w:i w:val="false"/>
          <w:color w:val="000000"/>
          <w:sz w:val="28"/>
        </w:rPr>
        <w:t>
      1289. Не допускается работа паровой турбины с неотрегулированным автоматом безопасности, контролирующим предельно допустимое число оборотов турбины.</w:t>
      </w:r>
    </w:p>
    <w:bookmarkEnd w:id="1306"/>
    <w:bookmarkStart w:name="z517" w:id="1307"/>
    <w:p>
      <w:pPr>
        <w:spacing w:after="0"/>
        <w:ind w:left="0"/>
        <w:jc w:val="both"/>
      </w:pPr>
      <w:r>
        <w:rPr>
          <w:rFonts w:ascii="Times New Roman"/>
          <w:b w:val="false"/>
          <w:i w:val="false"/>
          <w:color w:val="000000"/>
          <w:sz w:val="28"/>
        </w:rPr>
        <w:t>
      1290. В случае прорыва газа в помещение либо наружу через неплотности газопроводов и аппаратов снизить давление газа путем уменьшения отсоса, при возможности отключить участки с нарушенной герметичностью. Одновременно включить аварийную вытяжную вентиляцию и усилить естественную вентиляцию помещения (открыть все имеющиеся в помещении проемы), принять меры к устранению нарушений плотности газопровода или аппарата.</w:t>
      </w:r>
    </w:p>
    <w:bookmarkEnd w:id="1307"/>
    <w:bookmarkStart w:name="z518" w:id="1308"/>
    <w:p>
      <w:pPr>
        <w:spacing w:after="0"/>
        <w:ind w:left="0"/>
        <w:jc w:val="both"/>
      </w:pPr>
      <w:r>
        <w:rPr>
          <w:rFonts w:ascii="Times New Roman"/>
          <w:b w:val="false"/>
          <w:i w:val="false"/>
          <w:color w:val="000000"/>
          <w:sz w:val="28"/>
        </w:rPr>
        <w:t>
      1291. Содержание кислорода в коксовом газе не допускается более 1 %. При повышении содержания кислорода в газе принимаются меры к выявлению и устранению причин, вызвавших подсос воздуха в газовую систему. Контроль содержания кислорода в коксовом газе выполняется автоматически, имеет световую и звуковую сигнализацию превышения содержания кислорода.</w:t>
      </w:r>
    </w:p>
    <w:bookmarkEnd w:id="1308"/>
    <w:p>
      <w:pPr>
        <w:spacing w:after="0"/>
        <w:ind w:left="0"/>
        <w:jc w:val="both"/>
      </w:pPr>
      <w:r>
        <w:rPr>
          <w:rFonts w:ascii="Times New Roman"/>
          <w:b w:val="false"/>
          <w:i w:val="false"/>
          <w:color w:val="000000"/>
          <w:sz w:val="28"/>
        </w:rPr>
        <w:t>
      Не допускается открывать на всасывающем газопроводе более одной пробки для отбора пробы газа на проведение контрольного анализа.</w:t>
      </w:r>
    </w:p>
    <w:bookmarkStart w:name="z519" w:id="1309"/>
    <w:p>
      <w:pPr>
        <w:spacing w:after="0"/>
        <w:ind w:left="0"/>
        <w:jc w:val="both"/>
      </w:pPr>
      <w:r>
        <w:rPr>
          <w:rFonts w:ascii="Times New Roman"/>
          <w:b w:val="false"/>
          <w:i w:val="false"/>
          <w:color w:val="000000"/>
          <w:sz w:val="28"/>
        </w:rPr>
        <w:t>
      1292. Эксплуатация электрофильтров очистки коксового газа производится в соответствии с технологическим регламентом.</w:t>
      </w:r>
    </w:p>
    <w:bookmarkEnd w:id="1309"/>
    <w:bookmarkStart w:name="z520" w:id="1310"/>
    <w:p>
      <w:pPr>
        <w:spacing w:after="0"/>
        <w:ind w:left="0"/>
        <w:jc w:val="both"/>
      </w:pPr>
      <w:r>
        <w:rPr>
          <w:rFonts w:ascii="Times New Roman"/>
          <w:b w:val="false"/>
          <w:i w:val="false"/>
          <w:color w:val="000000"/>
          <w:sz w:val="28"/>
        </w:rPr>
        <w:t>
      1293. Не допускается использование сжатого воздуха для подачи кислоты в сатураторы или для выдачи раствора из сатураторов.</w:t>
      </w:r>
    </w:p>
    <w:bookmarkEnd w:id="1310"/>
    <w:bookmarkStart w:name="z521" w:id="1311"/>
    <w:p>
      <w:pPr>
        <w:spacing w:after="0"/>
        <w:ind w:left="0"/>
        <w:jc w:val="both"/>
      </w:pPr>
      <w:r>
        <w:rPr>
          <w:rFonts w:ascii="Times New Roman"/>
          <w:b w:val="false"/>
          <w:i w:val="false"/>
          <w:color w:val="000000"/>
          <w:sz w:val="28"/>
        </w:rPr>
        <w:t>
      1294. Не допускается применение надсмольной воды для промывки соли в центрифугах и промывки ванны сатуратора.</w:t>
      </w:r>
    </w:p>
    <w:bookmarkEnd w:id="1311"/>
    <w:bookmarkStart w:name="z522" w:id="1312"/>
    <w:p>
      <w:pPr>
        <w:spacing w:after="0"/>
        <w:ind w:left="0"/>
        <w:jc w:val="both"/>
      </w:pPr>
      <w:r>
        <w:rPr>
          <w:rFonts w:ascii="Times New Roman"/>
          <w:b w:val="false"/>
          <w:i w:val="false"/>
          <w:color w:val="000000"/>
          <w:sz w:val="28"/>
        </w:rPr>
        <w:t>
      1295. Выпуск маточного раствора в котлованы под сатураторами не допускается.</w:t>
      </w:r>
    </w:p>
    <w:bookmarkEnd w:id="1312"/>
    <w:bookmarkStart w:name="z523" w:id="1313"/>
    <w:p>
      <w:pPr>
        <w:spacing w:after="0"/>
        <w:ind w:left="0"/>
        <w:jc w:val="both"/>
      </w:pPr>
      <w:r>
        <w:rPr>
          <w:rFonts w:ascii="Times New Roman"/>
          <w:b w:val="false"/>
          <w:i w:val="false"/>
          <w:color w:val="000000"/>
          <w:sz w:val="28"/>
        </w:rPr>
        <w:t>
      1296. При работе сатураторов обеспечивается возврат раствора в каждый сатуратор в том же количестве, в каком раствор забирается из сатуратора насосами.</w:t>
      </w:r>
    </w:p>
    <w:bookmarkEnd w:id="1313"/>
    <w:bookmarkStart w:name="z524" w:id="1314"/>
    <w:p>
      <w:pPr>
        <w:spacing w:after="0"/>
        <w:ind w:left="0"/>
        <w:jc w:val="both"/>
      </w:pPr>
      <w:r>
        <w:rPr>
          <w:rFonts w:ascii="Times New Roman"/>
          <w:b w:val="false"/>
          <w:i w:val="false"/>
          <w:color w:val="000000"/>
          <w:sz w:val="28"/>
        </w:rPr>
        <w:t>
      1297. Трубы от смотровых фонарей и диссоциаторов в отделениях концентрированной аммиачной воды пропариваются не реже одного раза в смену.</w:t>
      </w:r>
    </w:p>
    <w:bookmarkEnd w:id="1314"/>
    <w:bookmarkStart w:name="z525" w:id="1315"/>
    <w:p>
      <w:pPr>
        <w:spacing w:after="0"/>
        <w:ind w:left="0"/>
        <w:jc w:val="both"/>
      </w:pPr>
      <w:r>
        <w:rPr>
          <w:rFonts w:ascii="Times New Roman"/>
          <w:b w:val="false"/>
          <w:i w:val="false"/>
          <w:color w:val="000000"/>
          <w:sz w:val="28"/>
        </w:rPr>
        <w:t>
      1298. Не допускается держать открытыми мерники и хранилища продуктов в цехах улавливания. Не допускается работа на аппаратах с неисправными стеклами в смотровых фонарях или с засоренной воздушной линией конденсаторов и ловушек, при выходе газов и паров из аппаратов и трубопроводов через образовавшиеся не плотности.</w:t>
      </w:r>
    </w:p>
    <w:bookmarkEnd w:id="1315"/>
    <w:bookmarkStart w:name="z526" w:id="1316"/>
    <w:p>
      <w:pPr>
        <w:spacing w:after="0"/>
        <w:ind w:left="0"/>
        <w:jc w:val="both"/>
      </w:pPr>
      <w:r>
        <w:rPr>
          <w:rFonts w:ascii="Times New Roman"/>
          <w:b w:val="false"/>
          <w:i w:val="false"/>
          <w:color w:val="000000"/>
          <w:sz w:val="28"/>
        </w:rPr>
        <w:t>
      1299. Остановка обесфеноливающего скруббера на ремонт осуществляется в соответствии с технологическим регламентом.</w:t>
      </w:r>
    </w:p>
    <w:bookmarkEnd w:id="1316"/>
    <w:bookmarkStart w:name="z527" w:id="1317"/>
    <w:p>
      <w:pPr>
        <w:spacing w:after="0"/>
        <w:ind w:left="0"/>
        <w:jc w:val="both"/>
      </w:pPr>
      <w:r>
        <w:rPr>
          <w:rFonts w:ascii="Times New Roman"/>
          <w:b w:val="false"/>
          <w:i w:val="false"/>
          <w:color w:val="000000"/>
          <w:sz w:val="28"/>
        </w:rPr>
        <w:t>
      1300. При эксплуатации обесфеноливающего скруббера не допускается:</w:t>
      </w:r>
    </w:p>
    <w:bookmarkEnd w:id="1317"/>
    <w:p>
      <w:pPr>
        <w:spacing w:after="0"/>
        <w:ind w:left="0"/>
        <w:jc w:val="both"/>
      </w:pPr>
      <w:r>
        <w:rPr>
          <w:rFonts w:ascii="Times New Roman"/>
          <w:b w:val="false"/>
          <w:i w:val="false"/>
          <w:color w:val="000000"/>
          <w:sz w:val="28"/>
        </w:rPr>
        <w:t>
      1) включение вентилятора при открытом дроссельном клапане;</w:t>
      </w:r>
    </w:p>
    <w:p>
      <w:pPr>
        <w:spacing w:after="0"/>
        <w:ind w:left="0"/>
        <w:jc w:val="both"/>
      </w:pPr>
      <w:r>
        <w:rPr>
          <w:rFonts w:ascii="Times New Roman"/>
          <w:b w:val="false"/>
          <w:i w:val="false"/>
          <w:color w:val="000000"/>
          <w:sz w:val="28"/>
        </w:rPr>
        <w:t>
      2) подача холодной воды или холодных фенолятов в работающий скруббер во избежание создания в нем разряжения;</w:t>
      </w:r>
    </w:p>
    <w:p>
      <w:pPr>
        <w:spacing w:after="0"/>
        <w:ind w:left="0"/>
        <w:jc w:val="both"/>
      </w:pPr>
      <w:r>
        <w:rPr>
          <w:rFonts w:ascii="Times New Roman"/>
          <w:b w:val="false"/>
          <w:i w:val="false"/>
          <w:color w:val="000000"/>
          <w:sz w:val="28"/>
        </w:rPr>
        <w:t>
      3) закрывать кран на гидрозатворе скруббера.</w:t>
      </w:r>
    </w:p>
    <w:bookmarkStart w:name="z528" w:id="1318"/>
    <w:p>
      <w:pPr>
        <w:spacing w:after="0"/>
        <w:ind w:left="0"/>
        <w:jc w:val="both"/>
      </w:pPr>
      <w:r>
        <w:rPr>
          <w:rFonts w:ascii="Times New Roman"/>
          <w:b w:val="false"/>
          <w:i w:val="false"/>
          <w:color w:val="000000"/>
          <w:sz w:val="28"/>
        </w:rPr>
        <w:t>
      1301. Ремонт бензольных скрубберов с металлической насадкой осуществляется в соответствие с технологическим регламентом.</w:t>
      </w:r>
    </w:p>
    <w:bookmarkEnd w:id="1318"/>
    <w:bookmarkStart w:name="z529" w:id="1319"/>
    <w:p>
      <w:pPr>
        <w:spacing w:after="0"/>
        <w:ind w:left="0"/>
        <w:jc w:val="both"/>
      </w:pPr>
      <w:r>
        <w:rPr>
          <w:rFonts w:ascii="Times New Roman"/>
          <w:b w:val="false"/>
          <w:i w:val="false"/>
          <w:color w:val="000000"/>
          <w:sz w:val="28"/>
        </w:rPr>
        <w:t>
      1302. Контроль расхода коксового газа осуществляется по каждой очереди скрубберов.</w:t>
      </w:r>
    </w:p>
    <w:bookmarkEnd w:id="1319"/>
    <w:bookmarkStart w:name="z530" w:id="1320"/>
    <w:p>
      <w:pPr>
        <w:spacing w:after="0"/>
        <w:ind w:left="0"/>
        <w:jc w:val="both"/>
      </w:pPr>
      <w:r>
        <w:rPr>
          <w:rFonts w:ascii="Times New Roman"/>
          <w:b w:val="false"/>
          <w:i w:val="false"/>
          <w:color w:val="000000"/>
          <w:sz w:val="28"/>
        </w:rPr>
        <w:t>
      1303. Не реже одного раза в смену проверяются стоки из аппаратуры и газопроводов в гидрозатворы, конденсатоотводчики и производится пропарка линий стоков в гидрозатворы и из них.</w:t>
      </w:r>
    </w:p>
    <w:bookmarkEnd w:id="1320"/>
    <w:bookmarkStart w:name="z531" w:id="1321"/>
    <w:p>
      <w:pPr>
        <w:spacing w:after="0"/>
        <w:ind w:left="0"/>
        <w:jc w:val="both"/>
      </w:pPr>
      <w:r>
        <w:rPr>
          <w:rFonts w:ascii="Times New Roman"/>
          <w:b w:val="false"/>
          <w:i w:val="false"/>
          <w:color w:val="000000"/>
          <w:sz w:val="28"/>
        </w:rPr>
        <w:t xml:space="preserve">
      1304. Пуск и остановка технических устройств цехов улавливания химических продуктов производится в соответствии с технологическим регламентом. </w:t>
      </w:r>
    </w:p>
    <w:bookmarkEnd w:id="1321"/>
    <w:bookmarkStart w:name="z532" w:id="1322"/>
    <w:p>
      <w:pPr>
        <w:spacing w:after="0"/>
        <w:ind w:left="0"/>
        <w:jc w:val="both"/>
      </w:pPr>
      <w:r>
        <w:rPr>
          <w:rFonts w:ascii="Times New Roman"/>
          <w:b w:val="false"/>
          <w:i w:val="false"/>
          <w:color w:val="000000"/>
          <w:sz w:val="28"/>
        </w:rPr>
        <w:t>
      1305. О включении или отключении газовых аппаратов предупреждается машинист газовых нагнетателей, о чем делается запись в журнале работы нагнетателей.</w:t>
      </w:r>
    </w:p>
    <w:bookmarkEnd w:id="1322"/>
    <w:bookmarkStart w:name="z533" w:id="1323"/>
    <w:p>
      <w:pPr>
        <w:spacing w:after="0"/>
        <w:ind w:left="0"/>
        <w:jc w:val="both"/>
      </w:pPr>
      <w:r>
        <w:rPr>
          <w:rFonts w:ascii="Times New Roman"/>
          <w:b w:val="false"/>
          <w:i w:val="false"/>
          <w:color w:val="000000"/>
          <w:sz w:val="28"/>
        </w:rPr>
        <w:t>
      1306. Розжиг горелок в трубчатых печах осуществляется согласно технологического регламента, предусматривающего проверку герметичности газовой арматуры, вентиляцию (продувку) топок и взятие анализа воздуха из топочного пространства на содержание в нем горючих веществ. При наличии в пробе горючих веществ розжиг горелок не допускается до полного их удаления. Розжиг горелок осуществляется в присутствии мастера смены.</w:t>
      </w:r>
    </w:p>
    <w:bookmarkEnd w:id="1323"/>
    <w:bookmarkStart w:name="z534" w:id="1324"/>
    <w:p>
      <w:pPr>
        <w:spacing w:after="0"/>
        <w:ind w:left="0"/>
        <w:jc w:val="both"/>
      </w:pPr>
      <w:r>
        <w:rPr>
          <w:rFonts w:ascii="Times New Roman"/>
          <w:b w:val="false"/>
          <w:i w:val="false"/>
          <w:color w:val="000000"/>
          <w:sz w:val="28"/>
        </w:rPr>
        <w:t>
      1307. При обнаружении течи труб масляных змеевиков трубчатой печи прекращается подача коксового газа и подается пар в топку печи, прекращается подача поглотительного масла в змеевики. Змеевики опорожняются, и в них подается пар.</w:t>
      </w:r>
    </w:p>
    <w:bookmarkEnd w:id="1324"/>
    <w:bookmarkStart w:name="z535" w:id="1325"/>
    <w:p>
      <w:pPr>
        <w:spacing w:after="0"/>
        <w:ind w:left="0"/>
        <w:jc w:val="both"/>
      </w:pPr>
      <w:r>
        <w:rPr>
          <w:rFonts w:ascii="Times New Roman"/>
          <w:b w:val="false"/>
          <w:i w:val="false"/>
          <w:color w:val="000000"/>
          <w:sz w:val="28"/>
        </w:rPr>
        <w:t>
      1308. В случае прекращения подачи поглотительного масла в трубчатую печь автоматически прекращается подача коксового газа в топку.</w:t>
      </w:r>
    </w:p>
    <w:bookmarkEnd w:id="1325"/>
    <w:bookmarkStart w:name="z536" w:id="1326"/>
    <w:p>
      <w:pPr>
        <w:spacing w:after="0"/>
        <w:ind w:left="0"/>
        <w:jc w:val="both"/>
      </w:pPr>
      <w:r>
        <w:rPr>
          <w:rFonts w:ascii="Times New Roman"/>
          <w:b w:val="false"/>
          <w:i w:val="false"/>
          <w:color w:val="000000"/>
          <w:sz w:val="28"/>
        </w:rPr>
        <w:t>
      1309. При остановке смолоперегонного куба или трубчатой печи на ремонт на газопроводах, подводящих газ к горелкам, устанавливаются отключающие заглушки.</w:t>
      </w:r>
    </w:p>
    <w:bookmarkEnd w:id="1326"/>
    <w:bookmarkStart w:name="z537" w:id="1327"/>
    <w:p>
      <w:pPr>
        <w:spacing w:after="0"/>
        <w:ind w:left="0"/>
        <w:jc w:val="both"/>
      </w:pPr>
      <w:r>
        <w:rPr>
          <w:rFonts w:ascii="Times New Roman"/>
          <w:b w:val="false"/>
          <w:i w:val="false"/>
          <w:color w:val="000000"/>
          <w:sz w:val="28"/>
        </w:rPr>
        <w:t>
      1310. Пропарку продукто- и материалопроводов производится перед перекачкой и после нее.</w:t>
      </w:r>
    </w:p>
    <w:bookmarkEnd w:id="1327"/>
    <w:bookmarkStart w:name="z538" w:id="1328"/>
    <w:p>
      <w:pPr>
        <w:spacing w:after="0"/>
        <w:ind w:left="0"/>
        <w:jc w:val="both"/>
      </w:pPr>
      <w:r>
        <w:rPr>
          <w:rFonts w:ascii="Times New Roman"/>
          <w:b w:val="false"/>
          <w:i w:val="false"/>
          <w:color w:val="000000"/>
          <w:sz w:val="28"/>
        </w:rPr>
        <w:t>
      1311. Перед подачей пара на пропарку трубопроводов и аппаратов продувается паропровод для удаления из него конденсата пара.</w:t>
      </w:r>
    </w:p>
    <w:bookmarkEnd w:id="1328"/>
    <w:bookmarkStart w:name="z539" w:id="1329"/>
    <w:p>
      <w:pPr>
        <w:spacing w:after="0"/>
        <w:ind w:left="0"/>
        <w:jc w:val="both"/>
      </w:pPr>
      <w:r>
        <w:rPr>
          <w:rFonts w:ascii="Times New Roman"/>
          <w:b w:val="false"/>
          <w:i w:val="false"/>
          <w:color w:val="000000"/>
          <w:sz w:val="28"/>
        </w:rPr>
        <w:t>
      1312. Подача пара для пропарки аппаратов и трубопроводов производится при медленном открывании отключающей арматуры (задвижек).</w:t>
      </w:r>
    </w:p>
    <w:bookmarkEnd w:id="1329"/>
    <w:p>
      <w:pPr>
        <w:spacing w:after="0"/>
        <w:ind w:left="0"/>
        <w:jc w:val="both"/>
      </w:pPr>
      <w:r>
        <w:rPr>
          <w:rFonts w:ascii="Times New Roman"/>
          <w:b w:val="false"/>
          <w:i w:val="false"/>
          <w:color w:val="000000"/>
          <w:sz w:val="28"/>
        </w:rPr>
        <w:t>
      Перед пропаркой аппаратов и емкостей проверяются трубопроводы на их пропускную способность, отсутствие возможных отложений продуктов производства.</w:t>
      </w:r>
    </w:p>
    <w:bookmarkStart w:name="z540" w:id="1330"/>
    <w:p>
      <w:pPr>
        <w:spacing w:after="0"/>
        <w:ind w:left="0"/>
        <w:jc w:val="both"/>
      </w:pPr>
      <w:r>
        <w:rPr>
          <w:rFonts w:ascii="Times New Roman"/>
          <w:b w:val="false"/>
          <w:i w:val="false"/>
          <w:color w:val="000000"/>
          <w:sz w:val="28"/>
        </w:rPr>
        <w:t>
      1313. На трубопроводах, находящихся под давлением, не допускается выполнять работы, которые могут привести к нарушению их герметичности.</w:t>
      </w:r>
    </w:p>
    <w:bookmarkEnd w:id="1330"/>
    <w:bookmarkStart w:name="z541" w:id="1331"/>
    <w:p>
      <w:pPr>
        <w:spacing w:after="0"/>
        <w:ind w:left="0"/>
        <w:jc w:val="both"/>
      </w:pPr>
      <w:r>
        <w:rPr>
          <w:rFonts w:ascii="Times New Roman"/>
          <w:b w:val="false"/>
          <w:i w:val="false"/>
          <w:color w:val="000000"/>
          <w:sz w:val="28"/>
        </w:rPr>
        <w:t>
      1314. Во время работы барабанного кристаллизатора (охладителя) не допускается приближать к барабану нож, срезающий кристаллы.</w:t>
      </w:r>
    </w:p>
    <w:bookmarkEnd w:id="1331"/>
    <w:bookmarkStart w:name="z542" w:id="1332"/>
    <w:p>
      <w:pPr>
        <w:spacing w:after="0"/>
        <w:ind w:left="0"/>
        <w:jc w:val="both"/>
      </w:pPr>
      <w:r>
        <w:rPr>
          <w:rFonts w:ascii="Times New Roman"/>
          <w:b w:val="false"/>
          <w:i w:val="false"/>
          <w:color w:val="000000"/>
          <w:sz w:val="28"/>
        </w:rPr>
        <w:t>
      1315. Нафталиновые бункера, желоба и конвейеры очищаются инструментом, не дающим искры.</w:t>
      </w:r>
    </w:p>
    <w:bookmarkEnd w:id="1332"/>
    <w:bookmarkStart w:name="z543" w:id="1333"/>
    <w:p>
      <w:pPr>
        <w:spacing w:after="0"/>
        <w:ind w:left="0"/>
        <w:jc w:val="both"/>
      </w:pPr>
      <w:r>
        <w:rPr>
          <w:rFonts w:ascii="Times New Roman"/>
          <w:b w:val="false"/>
          <w:i w:val="false"/>
          <w:color w:val="000000"/>
          <w:sz w:val="28"/>
        </w:rPr>
        <w:t>
      1316. Не допускается включение в работу вакуум - фильтров при заполненной нафталиновой фракцией ванне.</w:t>
      </w:r>
    </w:p>
    <w:bookmarkEnd w:id="1333"/>
    <w:bookmarkStart w:name="z544" w:id="1334"/>
    <w:p>
      <w:pPr>
        <w:spacing w:after="0"/>
        <w:ind w:left="0"/>
        <w:jc w:val="both"/>
      </w:pPr>
      <w:r>
        <w:rPr>
          <w:rFonts w:ascii="Times New Roman"/>
          <w:b w:val="false"/>
          <w:i w:val="false"/>
          <w:color w:val="000000"/>
          <w:sz w:val="28"/>
        </w:rPr>
        <w:t>
      1317. Выдачу пека из кубов и пекотушителей при отсутствии самотека допускается производить под давлением пара или откачивающим насосом. Не допускается использование для этой цели сжатого воздуха.</w:t>
      </w:r>
    </w:p>
    <w:bookmarkEnd w:id="1334"/>
    <w:bookmarkStart w:name="z545" w:id="1335"/>
    <w:p>
      <w:pPr>
        <w:spacing w:after="0"/>
        <w:ind w:left="0"/>
        <w:jc w:val="both"/>
      </w:pPr>
      <w:r>
        <w:rPr>
          <w:rFonts w:ascii="Times New Roman"/>
          <w:b w:val="false"/>
          <w:i w:val="false"/>
          <w:color w:val="000000"/>
          <w:sz w:val="28"/>
        </w:rPr>
        <w:t>
      1318. При пуске непрерывного агрегата дистилляции смолы не допускается спускать продукт в пусковой резервуар при наличии в нем воды.</w:t>
      </w:r>
    </w:p>
    <w:bookmarkEnd w:id="1335"/>
    <w:bookmarkStart w:name="z546" w:id="1336"/>
    <w:p>
      <w:pPr>
        <w:spacing w:after="0"/>
        <w:ind w:left="0"/>
        <w:jc w:val="both"/>
      </w:pPr>
      <w:r>
        <w:rPr>
          <w:rFonts w:ascii="Times New Roman"/>
          <w:b w:val="false"/>
          <w:i w:val="false"/>
          <w:color w:val="000000"/>
          <w:sz w:val="28"/>
        </w:rPr>
        <w:t>
      1319. Выпуск пека из куба проводится в соответствии с технологическим регламентом  при исправных предохранительных клапанах, запорных кранах на кубе, манометрах, чистых пекопроводах, исправных запорных кранах на пековых линиях, наличии свободного места в пекотушителях и отсутствии в них воды.</w:t>
      </w:r>
    </w:p>
    <w:bookmarkEnd w:id="1336"/>
    <w:bookmarkStart w:name="z547" w:id="1337"/>
    <w:p>
      <w:pPr>
        <w:spacing w:after="0"/>
        <w:ind w:left="0"/>
        <w:jc w:val="both"/>
      </w:pPr>
      <w:r>
        <w:rPr>
          <w:rFonts w:ascii="Times New Roman"/>
          <w:b w:val="false"/>
          <w:i w:val="false"/>
          <w:color w:val="000000"/>
          <w:sz w:val="28"/>
        </w:rPr>
        <w:t>
      1320. Загрузка пека в напорные баки и смесители для приготовления лака и препарированной смолы при наличии в них воды и масла не допускается.</w:t>
      </w:r>
    </w:p>
    <w:bookmarkEnd w:id="1337"/>
    <w:bookmarkStart w:name="z548" w:id="1338"/>
    <w:p>
      <w:pPr>
        <w:spacing w:after="0"/>
        <w:ind w:left="0"/>
        <w:jc w:val="both"/>
      </w:pPr>
      <w:r>
        <w:rPr>
          <w:rFonts w:ascii="Times New Roman"/>
          <w:b w:val="false"/>
          <w:i w:val="false"/>
          <w:color w:val="000000"/>
          <w:sz w:val="28"/>
        </w:rPr>
        <w:t>
      1321. Топки кубов и трубчатых печей перед зажиганием газа проветриваются в соответствии с технологическим регламентом.</w:t>
      </w:r>
    </w:p>
    <w:bookmarkEnd w:id="1338"/>
    <w:p>
      <w:pPr>
        <w:spacing w:after="0"/>
        <w:ind w:left="0"/>
        <w:jc w:val="both"/>
      </w:pPr>
      <w:r>
        <w:rPr>
          <w:rFonts w:ascii="Times New Roman"/>
          <w:b w:val="false"/>
          <w:i w:val="false"/>
          <w:color w:val="000000"/>
          <w:sz w:val="28"/>
        </w:rPr>
        <w:t>
      К камерам ретурбендов, кубов и топок трубчатых печей предусматривается подвод пара для пожаротушения.</w:t>
      </w:r>
    </w:p>
    <w:bookmarkStart w:name="z549" w:id="1339"/>
    <w:p>
      <w:pPr>
        <w:spacing w:after="0"/>
        <w:ind w:left="0"/>
        <w:jc w:val="both"/>
      </w:pPr>
      <w:r>
        <w:rPr>
          <w:rFonts w:ascii="Times New Roman"/>
          <w:b w:val="false"/>
          <w:i w:val="false"/>
          <w:color w:val="000000"/>
          <w:sz w:val="28"/>
        </w:rPr>
        <w:t>
      1322. Погрузка в цистерну и выгрузка из цистерн пека производится в пунктах слива и налива. Пункты налива оборудуются сигнализаторами предельного уровня налива цистерн. Пункты слива оборудуются средствами разогрева цистерны.</w:t>
      </w:r>
    </w:p>
    <w:bookmarkEnd w:id="1339"/>
    <w:p>
      <w:pPr>
        <w:spacing w:after="0"/>
        <w:ind w:left="0"/>
        <w:jc w:val="both"/>
      </w:pPr>
      <w:r>
        <w:rPr>
          <w:rFonts w:ascii="Times New Roman"/>
          <w:b w:val="false"/>
          <w:i w:val="false"/>
          <w:color w:val="000000"/>
          <w:sz w:val="28"/>
        </w:rPr>
        <w:t>
      Допускается производить замер уровня продукта в цистерне деревянной линейкой длиной не менее 3 метров.</w:t>
      </w:r>
    </w:p>
    <w:bookmarkStart w:name="z550" w:id="1340"/>
    <w:p>
      <w:pPr>
        <w:spacing w:after="0"/>
        <w:ind w:left="0"/>
        <w:jc w:val="both"/>
      </w:pPr>
      <w:r>
        <w:rPr>
          <w:rFonts w:ascii="Times New Roman"/>
          <w:b w:val="false"/>
          <w:i w:val="false"/>
          <w:color w:val="000000"/>
          <w:sz w:val="28"/>
        </w:rPr>
        <w:t>
      1323. Перед наливом, сливом цистерну закрепить тормозными башмаками или стояночным тормозом, цистерна и наливное (сливное) устройство заземляется.</w:t>
      </w:r>
    </w:p>
    <w:bookmarkEnd w:id="1340"/>
    <w:bookmarkStart w:name="z551" w:id="1341"/>
    <w:p>
      <w:pPr>
        <w:spacing w:after="0"/>
        <w:ind w:left="0"/>
        <w:jc w:val="both"/>
      </w:pPr>
      <w:r>
        <w:rPr>
          <w:rFonts w:ascii="Times New Roman"/>
          <w:b w:val="false"/>
          <w:i w:val="false"/>
          <w:color w:val="000000"/>
          <w:sz w:val="28"/>
        </w:rPr>
        <w:t xml:space="preserve">
      1324. Эксплуатация, ремонт, подготовка к сливу (наливу), обслуживание во время слива (налива) цистерн для расплавленного пека производится в соответствии с технологическим регламентом. </w:t>
      </w:r>
    </w:p>
    <w:bookmarkEnd w:id="1341"/>
    <w:bookmarkStart w:name="z552" w:id="1342"/>
    <w:p>
      <w:pPr>
        <w:spacing w:after="0"/>
        <w:ind w:left="0"/>
        <w:jc w:val="both"/>
      </w:pPr>
      <w:r>
        <w:rPr>
          <w:rFonts w:ascii="Times New Roman"/>
          <w:b w:val="false"/>
          <w:i w:val="false"/>
          <w:color w:val="000000"/>
          <w:sz w:val="28"/>
        </w:rPr>
        <w:t>
      1325. Работы по обслуживанию, осмотру, чистке и ремонту технических устройств цехов фталевого ангидрида выполняются в соответствии с технологическим регламентом.</w:t>
      </w:r>
    </w:p>
    <w:bookmarkEnd w:id="1342"/>
    <w:p>
      <w:pPr>
        <w:spacing w:after="0"/>
        <w:ind w:left="0"/>
        <w:jc w:val="both"/>
      </w:pPr>
      <w:r>
        <w:rPr>
          <w:rFonts w:ascii="Times New Roman"/>
          <w:b w:val="false"/>
          <w:i w:val="false"/>
          <w:color w:val="000000"/>
          <w:sz w:val="28"/>
        </w:rPr>
        <w:t>
      Персональный кислородный изолирующий аппарат держится на рабочем месте.</w:t>
      </w:r>
    </w:p>
    <w:bookmarkStart w:name="z553" w:id="1343"/>
    <w:p>
      <w:pPr>
        <w:spacing w:after="0"/>
        <w:ind w:left="0"/>
        <w:jc w:val="both"/>
      </w:pPr>
      <w:r>
        <w:rPr>
          <w:rFonts w:ascii="Times New Roman"/>
          <w:b w:val="false"/>
          <w:i w:val="false"/>
          <w:color w:val="000000"/>
          <w:sz w:val="28"/>
        </w:rPr>
        <w:t xml:space="preserve">
      1326. При выполнении ремонтов, в случае содержания в воздухе рабочей зоны паров нафталина, фталевого и малеинового ангидридов выше предельно допустимой концентрации, работы производятся только в изолирующих респираторах. </w:t>
      </w:r>
    </w:p>
    <w:bookmarkEnd w:id="1343"/>
    <w:bookmarkStart w:name="z554" w:id="1344"/>
    <w:p>
      <w:pPr>
        <w:spacing w:after="0"/>
        <w:ind w:left="0"/>
        <w:jc w:val="both"/>
      </w:pPr>
      <w:r>
        <w:rPr>
          <w:rFonts w:ascii="Times New Roman"/>
          <w:b w:val="false"/>
          <w:i w:val="false"/>
          <w:color w:val="000000"/>
          <w:sz w:val="28"/>
        </w:rPr>
        <w:t>
      1327. Не допускается использовать открытый огонь для разогрева пробок в трубопроводах. Для этой цели используется горячая вода и пар.</w:t>
      </w:r>
    </w:p>
    <w:bookmarkEnd w:id="1344"/>
    <w:bookmarkStart w:name="z555" w:id="1345"/>
    <w:p>
      <w:pPr>
        <w:spacing w:after="0"/>
        <w:ind w:left="0"/>
        <w:jc w:val="both"/>
      </w:pPr>
      <w:r>
        <w:rPr>
          <w:rFonts w:ascii="Times New Roman"/>
          <w:b w:val="false"/>
          <w:i w:val="false"/>
          <w:color w:val="000000"/>
          <w:sz w:val="28"/>
        </w:rPr>
        <w:t>
      1328. Не допускается попадание технологических продуктов на горячие поверхности паропроводов, конденсационных горшков и другого оборудования.</w:t>
      </w:r>
    </w:p>
    <w:bookmarkEnd w:id="1345"/>
    <w:bookmarkStart w:name="z556" w:id="1346"/>
    <w:p>
      <w:pPr>
        <w:spacing w:after="0"/>
        <w:ind w:left="0"/>
        <w:jc w:val="both"/>
      </w:pPr>
      <w:r>
        <w:rPr>
          <w:rFonts w:ascii="Times New Roman"/>
          <w:b w:val="false"/>
          <w:i w:val="false"/>
          <w:color w:val="000000"/>
          <w:sz w:val="28"/>
        </w:rPr>
        <w:t>
      1329. В помещениях, где производится полимеризация тяжелого бензола хлористым алюминием, не допускается нахождение посторонних лиц.</w:t>
      </w:r>
    </w:p>
    <w:bookmarkEnd w:id="1346"/>
    <w:bookmarkStart w:name="z557" w:id="1347"/>
    <w:p>
      <w:pPr>
        <w:spacing w:after="0"/>
        <w:ind w:left="0"/>
        <w:jc w:val="both"/>
      </w:pPr>
      <w:r>
        <w:rPr>
          <w:rFonts w:ascii="Times New Roman"/>
          <w:b w:val="false"/>
          <w:i w:val="false"/>
          <w:color w:val="000000"/>
          <w:sz w:val="28"/>
        </w:rPr>
        <w:t>
      1330. Отбор проб и замер уровня жидкости в вакуумных кубах производится под вакуумом.</w:t>
      </w:r>
    </w:p>
    <w:bookmarkEnd w:id="1347"/>
    <w:bookmarkStart w:name="z558" w:id="1348"/>
    <w:p>
      <w:pPr>
        <w:spacing w:after="0"/>
        <w:ind w:left="0"/>
        <w:jc w:val="both"/>
      </w:pPr>
      <w:r>
        <w:rPr>
          <w:rFonts w:ascii="Times New Roman"/>
          <w:b w:val="false"/>
          <w:i w:val="false"/>
          <w:color w:val="000000"/>
          <w:sz w:val="28"/>
        </w:rPr>
        <w:t>
      1331. Не допускается включение в работу конвейеров разливки и охлаждения смолы при неработающей вентиляции.</w:t>
      </w:r>
    </w:p>
    <w:bookmarkEnd w:id="1348"/>
    <w:bookmarkStart w:name="z559" w:id="1349"/>
    <w:p>
      <w:pPr>
        <w:spacing w:after="0"/>
        <w:ind w:left="0"/>
        <w:jc w:val="both"/>
      </w:pPr>
      <w:r>
        <w:rPr>
          <w:rFonts w:ascii="Times New Roman"/>
          <w:b w:val="false"/>
          <w:i w:val="false"/>
          <w:color w:val="000000"/>
          <w:sz w:val="28"/>
        </w:rPr>
        <w:t>
      1332. При упаковке в мешки инден-кумароновых и стирольно-инденовых смол работающие пользуются соответствующими средствами индивидуальной защиты.</w:t>
      </w:r>
    </w:p>
    <w:bookmarkEnd w:id="1349"/>
    <w:bookmarkStart w:name="z560" w:id="1350"/>
    <w:p>
      <w:pPr>
        <w:spacing w:after="0"/>
        <w:ind w:left="0"/>
        <w:jc w:val="both"/>
      </w:pPr>
      <w:r>
        <w:rPr>
          <w:rFonts w:ascii="Times New Roman"/>
          <w:b w:val="false"/>
          <w:i w:val="false"/>
          <w:color w:val="000000"/>
          <w:sz w:val="28"/>
        </w:rPr>
        <w:t>
      1333. Обслуживающему персоналу допускается находиться в помещениях цеха при работающей системе вентиляции, обеспечивающей содержание вредных веществ в воздухе рабочей зоны не выше  предельно допустимых концентраций.</w:t>
      </w:r>
    </w:p>
    <w:bookmarkEnd w:id="1350"/>
    <w:bookmarkStart w:name="z561" w:id="1351"/>
    <w:p>
      <w:pPr>
        <w:spacing w:after="0"/>
        <w:ind w:left="0"/>
        <w:jc w:val="both"/>
      </w:pPr>
      <w:r>
        <w:rPr>
          <w:rFonts w:ascii="Times New Roman"/>
          <w:b w:val="false"/>
          <w:i w:val="false"/>
          <w:color w:val="000000"/>
          <w:sz w:val="28"/>
        </w:rPr>
        <w:t>
      1334. Места мойки тары, разливки пиридиновых и хинолиновых продуктов оборудуются устройствами, исключающими выделение вредных веществ в рабочую зону.</w:t>
      </w:r>
    </w:p>
    <w:bookmarkEnd w:id="1351"/>
    <w:p>
      <w:pPr>
        <w:spacing w:after="0"/>
        <w:ind w:left="0"/>
        <w:jc w:val="both"/>
      </w:pPr>
      <w:r>
        <w:rPr>
          <w:rFonts w:ascii="Times New Roman"/>
          <w:b w:val="false"/>
          <w:i w:val="false"/>
          <w:color w:val="000000"/>
          <w:sz w:val="28"/>
        </w:rPr>
        <w:t>
      В случае повышения концентрации вредных веществ в этих местах выше допустимой, работы производятся не менее чем двумя работающими в кислородных изолирующих аппаратах в присутствии газоспасателя.</w:t>
      </w:r>
    </w:p>
    <w:bookmarkStart w:name="z562" w:id="1352"/>
    <w:p>
      <w:pPr>
        <w:spacing w:after="0"/>
        <w:ind w:left="0"/>
        <w:jc w:val="both"/>
      </w:pPr>
      <w:r>
        <w:rPr>
          <w:rFonts w:ascii="Times New Roman"/>
          <w:b w:val="false"/>
          <w:i w:val="false"/>
          <w:color w:val="000000"/>
          <w:sz w:val="28"/>
        </w:rPr>
        <w:t>
      1335. Тара, заполняемая пиридиновым продуктом, подсоединяется к воздуховоду местного отсоса. Предельная величина заполнения тары не более 90 %.</w:t>
      </w:r>
    </w:p>
    <w:bookmarkEnd w:id="1352"/>
    <w:bookmarkStart w:name="z563" w:id="1353"/>
    <w:p>
      <w:pPr>
        <w:spacing w:after="0"/>
        <w:ind w:left="0"/>
        <w:jc w:val="both"/>
      </w:pPr>
      <w:r>
        <w:rPr>
          <w:rFonts w:ascii="Times New Roman"/>
          <w:b w:val="false"/>
          <w:i w:val="false"/>
          <w:color w:val="000000"/>
          <w:sz w:val="28"/>
        </w:rPr>
        <w:t>
      1336. При хранении, транспортировании, погрузке и выгрузке сосуды (бочки), заполненные пиридиновыми и хинолиновыми продуктами, предохраняются от прямых солнечных лучей и местного нагрева, не допускается их падение, соударение и повреждение.</w:t>
      </w:r>
    </w:p>
    <w:bookmarkEnd w:id="1353"/>
    <w:p>
      <w:pPr>
        <w:spacing w:after="0"/>
        <w:ind w:left="0"/>
        <w:jc w:val="both"/>
      </w:pPr>
      <w:r>
        <w:rPr>
          <w:rFonts w:ascii="Times New Roman"/>
          <w:b w:val="false"/>
          <w:i w:val="false"/>
          <w:color w:val="000000"/>
          <w:sz w:val="28"/>
        </w:rPr>
        <w:t>
      На бочках наносятся  надписи: "Ядовито" и "Огнеопасно".</w:t>
      </w:r>
    </w:p>
    <w:bookmarkStart w:name="z564" w:id="1354"/>
    <w:p>
      <w:pPr>
        <w:spacing w:after="0"/>
        <w:ind w:left="0"/>
        <w:jc w:val="both"/>
      </w:pPr>
      <w:r>
        <w:rPr>
          <w:rFonts w:ascii="Times New Roman"/>
          <w:b w:val="false"/>
          <w:i w:val="false"/>
          <w:color w:val="000000"/>
          <w:sz w:val="28"/>
        </w:rPr>
        <w:t>
      1337. При случайном разливе пиридиновых и хинолиновых продуктов ликвидируется причина разлива и производится уборка продуктов. Уборку выполнять с применением кислородных изолирующих аппаратов.</w:t>
      </w:r>
    </w:p>
    <w:bookmarkEnd w:id="1354"/>
    <w:p>
      <w:pPr>
        <w:spacing w:after="0"/>
        <w:ind w:left="0"/>
        <w:jc w:val="both"/>
      </w:pPr>
      <w:r>
        <w:rPr>
          <w:rFonts w:ascii="Times New Roman"/>
          <w:b w:val="false"/>
          <w:i w:val="false"/>
          <w:color w:val="000000"/>
          <w:sz w:val="28"/>
        </w:rPr>
        <w:t>
      Указанные работы производятся под наблюдением газоспасателей.</w:t>
      </w:r>
    </w:p>
    <w:p>
      <w:pPr>
        <w:spacing w:after="0"/>
        <w:ind w:left="0"/>
        <w:jc w:val="both"/>
      </w:pPr>
      <w:r>
        <w:rPr>
          <w:rFonts w:ascii="Times New Roman"/>
          <w:b w:val="false"/>
          <w:i w:val="false"/>
          <w:color w:val="000000"/>
          <w:sz w:val="28"/>
        </w:rPr>
        <w:t>
      Перед началом уборки нейтрализуется (связать в сульфат пиридина) пиридиновые основания 15 – 20%-ным раствором серной кислоты. По окончании уборки место разлива промывается обильной струей воды. В течение всего времени уборки помещение вентилируется (проветривается).</w:t>
      </w:r>
    </w:p>
    <w:bookmarkStart w:name="z565" w:id="1355"/>
    <w:p>
      <w:pPr>
        <w:spacing w:after="0"/>
        <w:ind w:left="0"/>
        <w:jc w:val="both"/>
      </w:pPr>
      <w:r>
        <w:rPr>
          <w:rFonts w:ascii="Times New Roman"/>
          <w:b w:val="false"/>
          <w:i w:val="false"/>
          <w:color w:val="000000"/>
          <w:sz w:val="28"/>
        </w:rPr>
        <w:t>
      1338. Технологические аппараты, сосуды и коммуникации для пиридиновых продуктов  изготавливаются из коррозионностойких материалов.</w:t>
      </w:r>
    </w:p>
    <w:bookmarkEnd w:id="1355"/>
    <w:bookmarkStart w:name="z566" w:id="1356"/>
    <w:p>
      <w:pPr>
        <w:spacing w:after="0"/>
        <w:ind w:left="0"/>
        <w:jc w:val="both"/>
      </w:pPr>
      <w:r>
        <w:rPr>
          <w:rFonts w:ascii="Times New Roman"/>
          <w:b w:val="false"/>
          <w:i w:val="false"/>
          <w:color w:val="000000"/>
          <w:sz w:val="28"/>
        </w:rPr>
        <w:t>
      1339. Ремонтные или другие работы под открытыми усреднителями и аэротенками выполняются по наряду-допуску.</w:t>
      </w:r>
    </w:p>
    <w:bookmarkEnd w:id="1356"/>
    <w:bookmarkStart w:name="z567" w:id="1357"/>
    <w:p>
      <w:pPr>
        <w:spacing w:after="0"/>
        <w:ind w:left="0"/>
        <w:jc w:val="both"/>
      </w:pPr>
      <w:r>
        <w:rPr>
          <w:rFonts w:ascii="Times New Roman"/>
          <w:b w:val="false"/>
          <w:i w:val="false"/>
          <w:color w:val="000000"/>
          <w:sz w:val="28"/>
        </w:rPr>
        <w:t xml:space="preserve">
      1340. Работы по обслуживанию установок биохимической очистки производятся с использованием соответствующих средств индивидуальной защиты. </w:t>
      </w:r>
    </w:p>
    <w:bookmarkEnd w:id="1357"/>
    <w:bookmarkStart w:name="z568" w:id="1358"/>
    <w:p>
      <w:pPr>
        <w:spacing w:after="0"/>
        <w:ind w:left="0"/>
        <w:jc w:val="left"/>
      </w:pPr>
      <w:r>
        <w:rPr>
          <w:rFonts w:ascii="Times New Roman"/>
          <w:b/>
          <w:i w:val="false"/>
          <w:color w:val="000000"/>
        </w:rPr>
        <w:t xml:space="preserve"> Глава 20. Порядок обеспечения промышленной безопасности при</w:t>
      </w:r>
      <w:r>
        <w:br/>
      </w:r>
      <w:r>
        <w:rPr>
          <w:rFonts w:ascii="Times New Roman"/>
          <w:b/>
          <w:i w:val="false"/>
          <w:color w:val="000000"/>
        </w:rPr>
        <w:t>производстве глинозема, алюминия, магния</w:t>
      </w:r>
    </w:p>
    <w:bookmarkEnd w:id="1358"/>
    <w:p>
      <w:pPr>
        <w:spacing w:after="0"/>
        <w:ind w:left="0"/>
        <w:jc w:val="both"/>
      </w:pPr>
      <w:r>
        <w:rPr>
          <w:rFonts w:ascii="Times New Roman"/>
          <w:b w:val="false"/>
          <w:i w:val="false"/>
          <w:color w:val="ff0000"/>
          <w:sz w:val="28"/>
        </w:rPr>
        <w:t xml:space="preserve">
      Сноска. Заголовок главы 20 – в редакции приказа Министра по чрезвычайным ситуациям РК от 17.01.2023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69" w:id="1359"/>
    <w:p>
      <w:pPr>
        <w:spacing w:after="0"/>
        <w:ind w:left="0"/>
        <w:jc w:val="both"/>
      </w:pPr>
      <w:r>
        <w:rPr>
          <w:rFonts w:ascii="Times New Roman"/>
          <w:b w:val="false"/>
          <w:i w:val="false"/>
          <w:color w:val="000000"/>
          <w:sz w:val="28"/>
        </w:rPr>
        <w:t>
      1341. Процесс обезвоживания карналлита во вращающихся печах и печах "кипящего слоя" проводится под разрежением в соответствии с технологическим регламентом.</w:t>
      </w:r>
    </w:p>
    <w:bookmarkEnd w:id="1359"/>
    <w:bookmarkStart w:name="z570" w:id="1360"/>
    <w:p>
      <w:pPr>
        <w:spacing w:after="0"/>
        <w:ind w:left="0"/>
        <w:jc w:val="both"/>
      </w:pPr>
      <w:r>
        <w:rPr>
          <w:rFonts w:ascii="Times New Roman"/>
          <w:b w:val="false"/>
          <w:i w:val="false"/>
          <w:color w:val="000000"/>
          <w:sz w:val="28"/>
        </w:rPr>
        <w:t>
      1342. Шуровка материала в печах производится при разрежении в печи, исключающем выбросы пламени, газов и материала в рабочую зону через открытые люки.</w:t>
      </w:r>
    </w:p>
    <w:bookmarkEnd w:id="1360"/>
    <w:bookmarkStart w:name="z571" w:id="1361"/>
    <w:p>
      <w:pPr>
        <w:spacing w:after="0"/>
        <w:ind w:left="0"/>
        <w:jc w:val="both"/>
      </w:pPr>
      <w:r>
        <w:rPr>
          <w:rFonts w:ascii="Times New Roman"/>
          <w:b w:val="false"/>
          <w:i w:val="false"/>
          <w:color w:val="000000"/>
          <w:sz w:val="28"/>
        </w:rPr>
        <w:t>
      1343. Не допускается открывание люков на топках и газораспределительных камерах во время работы печей "кипящего слоя".</w:t>
      </w:r>
    </w:p>
    <w:bookmarkEnd w:id="1361"/>
    <w:bookmarkStart w:name="z572" w:id="1362"/>
    <w:p>
      <w:pPr>
        <w:spacing w:after="0"/>
        <w:ind w:left="0"/>
        <w:jc w:val="both"/>
      </w:pPr>
      <w:r>
        <w:rPr>
          <w:rFonts w:ascii="Times New Roman"/>
          <w:b w:val="false"/>
          <w:i w:val="false"/>
          <w:color w:val="000000"/>
          <w:sz w:val="28"/>
        </w:rPr>
        <w:t>
      1344. При производстве работ на миксерах, печах и хлораторах с применением грузоподъемных механизмов, при заливке, перемешивании расплава и удалении шлама напряжение с электродов снимается.</w:t>
      </w:r>
    </w:p>
    <w:bookmarkEnd w:id="1362"/>
    <w:bookmarkStart w:name="z573" w:id="1363"/>
    <w:p>
      <w:pPr>
        <w:spacing w:after="0"/>
        <w:ind w:left="0"/>
        <w:jc w:val="both"/>
      </w:pPr>
      <w:r>
        <w:rPr>
          <w:rFonts w:ascii="Times New Roman"/>
          <w:b w:val="false"/>
          <w:i w:val="false"/>
          <w:color w:val="000000"/>
          <w:sz w:val="28"/>
        </w:rPr>
        <w:t>
      1345. Каждый хлоратор оборудуется сигнализацией, срабатывающей при падении давления хлора в подводящих хлоропроводах ниже величины, установленной технологическим регламентом.</w:t>
      </w:r>
    </w:p>
    <w:bookmarkEnd w:id="1363"/>
    <w:bookmarkStart w:name="z574" w:id="1364"/>
    <w:p>
      <w:pPr>
        <w:spacing w:after="0"/>
        <w:ind w:left="0"/>
        <w:jc w:val="both"/>
      </w:pPr>
      <w:r>
        <w:rPr>
          <w:rFonts w:ascii="Times New Roman"/>
          <w:b w:val="false"/>
          <w:i w:val="false"/>
          <w:color w:val="000000"/>
          <w:sz w:val="28"/>
        </w:rPr>
        <w:t>
      1346. Барабаны для разливки флюсов предварительно очищаются от мусора, посторонних предметов и просушиваются.</w:t>
      </w:r>
    </w:p>
    <w:bookmarkEnd w:id="1364"/>
    <w:bookmarkStart w:name="z575" w:id="1365"/>
    <w:p>
      <w:pPr>
        <w:spacing w:after="0"/>
        <w:ind w:left="0"/>
        <w:jc w:val="both"/>
      </w:pPr>
      <w:r>
        <w:rPr>
          <w:rFonts w:ascii="Times New Roman"/>
          <w:b w:val="false"/>
          <w:i w:val="false"/>
          <w:color w:val="000000"/>
          <w:sz w:val="28"/>
        </w:rPr>
        <w:t>
      1347. Ковши для транспортирования расплавленного карналлита по открытым коридорам и проездам оборудуются плотно закрывающимися крышками. Не допускается перевозка расплава в коробах.</w:t>
      </w:r>
    </w:p>
    <w:bookmarkEnd w:id="1365"/>
    <w:bookmarkStart w:name="z577" w:id="1366"/>
    <w:p>
      <w:pPr>
        <w:spacing w:after="0"/>
        <w:ind w:left="0"/>
        <w:jc w:val="both"/>
      </w:pPr>
      <w:r>
        <w:rPr>
          <w:rFonts w:ascii="Times New Roman"/>
          <w:b w:val="false"/>
          <w:i w:val="false"/>
          <w:color w:val="000000"/>
          <w:sz w:val="28"/>
        </w:rPr>
        <w:t>
      1348. Не допускается применение резиновых шлангов для транспортирования жидких пеков.</w:t>
      </w:r>
    </w:p>
    <w:bookmarkEnd w:id="1366"/>
    <w:bookmarkStart w:name="z576" w:id="1367"/>
    <w:p>
      <w:pPr>
        <w:spacing w:after="0"/>
        <w:ind w:left="0"/>
        <w:jc w:val="both"/>
      </w:pPr>
      <w:r>
        <w:rPr>
          <w:rFonts w:ascii="Times New Roman"/>
          <w:b w:val="false"/>
          <w:i w:val="false"/>
          <w:color w:val="000000"/>
          <w:sz w:val="28"/>
        </w:rPr>
        <w:t>
      1349. Температура пека при транспортировании его по трубопроводам не превышает 80 % температуры самовоспламенения.</w:t>
      </w:r>
    </w:p>
    <w:bookmarkEnd w:id="1367"/>
    <w:bookmarkStart w:name="z580" w:id="1368"/>
    <w:p>
      <w:pPr>
        <w:spacing w:after="0"/>
        <w:ind w:left="0"/>
        <w:jc w:val="both"/>
      </w:pPr>
      <w:r>
        <w:rPr>
          <w:rFonts w:ascii="Times New Roman"/>
          <w:b w:val="false"/>
          <w:i w:val="false"/>
          <w:color w:val="000000"/>
          <w:sz w:val="28"/>
        </w:rPr>
        <w:t>
      1350. Термоцистерны, сливные трубы, пекоприемники и трубопроводы для перекачки пека заземляются.</w:t>
      </w:r>
    </w:p>
    <w:bookmarkEnd w:id="1368"/>
    <w:bookmarkStart w:name="z581" w:id="1369"/>
    <w:p>
      <w:pPr>
        <w:spacing w:after="0"/>
        <w:ind w:left="0"/>
        <w:jc w:val="both"/>
      </w:pPr>
      <w:r>
        <w:rPr>
          <w:rFonts w:ascii="Times New Roman"/>
          <w:b w:val="false"/>
          <w:i w:val="false"/>
          <w:color w:val="000000"/>
          <w:sz w:val="28"/>
        </w:rPr>
        <w:t>
      1351. Не допускается использование сжатого воздуха для передавливания жидкого пека. Крышки и люки термоцистерн после слива пека закрываются не ранее 1 часа после полного их опорожнения.</w:t>
      </w:r>
    </w:p>
    <w:bookmarkEnd w:id="1369"/>
    <w:bookmarkStart w:name="z583" w:id="1370"/>
    <w:p>
      <w:pPr>
        <w:spacing w:after="0"/>
        <w:ind w:left="0"/>
        <w:jc w:val="both"/>
      </w:pPr>
      <w:r>
        <w:rPr>
          <w:rFonts w:ascii="Times New Roman"/>
          <w:b w:val="false"/>
          <w:i w:val="false"/>
          <w:color w:val="000000"/>
          <w:sz w:val="28"/>
        </w:rPr>
        <w:t>
      1352. Не допускается применение открытого огня и курение на складах пека и в зонах его слива из термоцистерн.</w:t>
      </w:r>
    </w:p>
    <w:bookmarkEnd w:id="1370"/>
    <w:bookmarkStart w:name="z582" w:id="1371"/>
    <w:p>
      <w:pPr>
        <w:spacing w:after="0"/>
        <w:ind w:left="0"/>
        <w:jc w:val="both"/>
      </w:pPr>
      <w:r>
        <w:rPr>
          <w:rFonts w:ascii="Times New Roman"/>
          <w:b w:val="false"/>
          <w:i w:val="false"/>
          <w:color w:val="000000"/>
          <w:sz w:val="28"/>
        </w:rPr>
        <w:t>
      1353. Аспирационные укрытия и вытяжные воздуховоды периодически очищаются от смолистых отложений и угольной пыли согласно графика.</w:t>
      </w:r>
    </w:p>
    <w:bookmarkEnd w:id="1371"/>
    <w:bookmarkStart w:name="z584" w:id="1372"/>
    <w:p>
      <w:pPr>
        <w:spacing w:after="0"/>
        <w:ind w:left="0"/>
        <w:jc w:val="both"/>
      </w:pPr>
      <w:r>
        <w:rPr>
          <w:rFonts w:ascii="Times New Roman"/>
          <w:b w:val="false"/>
          <w:i w:val="false"/>
          <w:color w:val="000000"/>
          <w:sz w:val="28"/>
        </w:rPr>
        <w:t>
      1354. Проведение ремонтных работ с применением открытого огня вблизи смесителей производится по наряду-допуску.</w:t>
      </w:r>
    </w:p>
    <w:bookmarkEnd w:id="1372"/>
    <w:bookmarkStart w:name="z585" w:id="1373"/>
    <w:p>
      <w:pPr>
        <w:spacing w:after="0"/>
        <w:ind w:left="0"/>
        <w:jc w:val="both"/>
      </w:pPr>
      <w:r>
        <w:rPr>
          <w:rFonts w:ascii="Times New Roman"/>
          <w:b w:val="false"/>
          <w:i w:val="false"/>
          <w:color w:val="000000"/>
          <w:sz w:val="28"/>
        </w:rPr>
        <w:t>
      1355. Конструкция фрамуг, створок и фонарей электролизных корпусов исключает попадание внутрь атмосферных осадков. Механизмы управления фрамугами выполняется работоспособными и покрытыми электроизоляционным материалом. Течи воды в корпуса устраняются.</w:t>
      </w:r>
    </w:p>
    <w:bookmarkEnd w:id="1373"/>
    <w:bookmarkStart w:name="z579" w:id="1374"/>
    <w:p>
      <w:pPr>
        <w:spacing w:after="0"/>
        <w:ind w:left="0"/>
        <w:jc w:val="both"/>
      </w:pPr>
      <w:r>
        <w:rPr>
          <w:rFonts w:ascii="Times New Roman"/>
          <w:b w:val="false"/>
          <w:i w:val="false"/>
          <w:color w:val="000000"/>
          <w:sz w:val="28"/>
        </w:rPr>
        <w:t>
      1356. Ширина зоны обслуживания электролизеров со стороны продольных сторон не менее 2,5 метров.</w:t>
      </w:r>
    </w:p>
    <w:bookmarkEnd w:id="1374"/>
    <w:bookmarkStart w:name="z578" w:id="1375"/>
    <w:p>
      <w:pPr>
        <w:spacing w:after="0"/>
        <w:ind w:left="0"/>
        <w:jc w:val="both"/>
      </w:pPr>
      <w:r>
        <w:rPr>
          <w:rFonts w:ascii="Times New Roman"/>
          <w:b w:val="false"/>
          <w:i w:val="false"/>
          <w:color w:val="000000"/>
          <w:sz w:val="28"/>
        </w:rPr>
        <w:t>
      1357. В корпусах электролиза осуществляется автоматический контроль за содержанием фтористого водорода в воздухе рабочих зон с устройством световой и звуковой сигнализации, срабатывающей при приближении его к ПДК.</w:t>
      </w:r>
    </w:p>
    <w:bookmarkEnd w:id="1375"/>
    <w:bookmarkStart w:name="z586" w:id="1376"/>
    <w:p>
      <w:pPr>
        <w:spacing w:after="0"/>
        <w:ind w:left="0"/>
        <w:jc w:val="both"/>
      </w:pPr>
      <w:r>
        <w:rPr>
          <w:rFonts w:ascii="Times New Roman"/>
          <w:b w:val="false"/>
          <w:i w:val="false"/>
          <w:color w:val="000000"/>
          <w:sz w:val="28"/>
        </w:rPr>
        <w:t>
      1358. Не допускается перемещать и складировать длинномерные металлические предметы поперек электролизного корпуса.</w:t>
      </w:r>
    </w:p>
    <w:bookmarkEnd w:id="1376"/>
    <w:bookmarkStart w:name="z587" w:id="1377"/>
    <w:p>
      <w:pPr>
        <w:spacing w:after="0"/>
        <w:ind w:left="0"/>
        <w:jc w:val="both"/>
      </w:pPr>
      <w:r>
        <w:rPr>
          <w:rFonts w:ascii="Times New Roman"/>
          <w:b w:val="false"/>
          <w:i w:val="false"/>
          <w:color w:val="000000"/>
          <w:sz w:val="28"/>
        </w:rPr>
        <w:t>
      1359. Корпуса электродвигателей, установленные на электролизерах, соединяются заземляющими проводами с металлоконструкциями, на которых они установлены. Шкафы пусковой аппаратуры электродвигателей изолируются от строительных конструкций корпусов и пола.</w:t>
      </w:r>
    </w:p>
    <w:bookmarkEnd w:id="1377"/>
    <w:bookmarkStart w:name="z588" w:id="1378"/>
    <w:p>
      <w:pPr>
        <w:spacing w:after="0"/>
        <w:ind w:left="0"/>
        <w:jc w:val="both"/>
      </w:pPr>
      <w:r>
        <w:rPr>
          <w:rFonts w:ascii="Times New Roman"/>
          <w:b w:val="false"/>
          <w:i w:val="false"/>
          <w:color w:val="000000"/>
          <w:sz w:val="28"/>
        </w:rPr>
        <w:t>
      1360. Система электроизоляции оборудования конструктивных элементов и коммуникаций в корпусах электролиза предусматривает исключение возможности появления потенциала "земля" в зоне обслуживания электролизеров и шинопроводов. При появлении потенциала "земля" в зоне обслуживания принимаются меры по восстановлению электроизоляции.</w:t>
      </w:r>
    </w:p>
    <w:bookmarkEnd w:id="1378"/>
    <w:bookmarkStart w:name="z589" w:id="1379"/>
    <w:p>
      <w:pPr>
        <w:spacing w:after="0"/>
        <w:ind w:left="0"/>
        <w:jc w:val="both"/>
      </w:pPr>
      <w:r>
        <w:rPr>
          <w:rFonts w:ascii="Times New Roman"/>
          <w:b w:val="false"/>
          <w:i w:val="false"/>
          <w:color w:val="000000"/>
          <w:sz w:val="28"/>
        </w:rPr>
        <w:t>
      1361. Для гибких шлангов подвода сжатого воздуха на рабочие места не допускается наличие металлической арматуры. Допускается использование шлангов, армированных металлом, для устройства вакуум - проводов, при этом предусматриваются электроизоляционные разрывы.</w:t>
      </w:r>
    </w:p>
    <w:bookmarkEnd w:id="1379"/>
    <w:bookmarkStart w:name="z590" w:id="1380"/>
    <w:p>
      <w:pPr>
        <w:spacing w:after="0"/>
        <w:ind w:left="0"/>
        <w:jc w:val="both"/>
      </w:pPr>
      <w:r>
        <w:rPr>
          <w:rFonts w:ascii="Times New Roman"/>
          <w:b w:val="false"/>
          <w:i w:val="false"/>
          <w:color w:val="000000"/>
          <w:sz w:val="28"/>
        </w:rPr>
        <w:t>
      1362. Крановые пути в корпусах электролиза заземляются. Сопротивление заземляющих устройств не более 4 Ом.</w:t>
      </w:r>
    </w:p>
    <w:bookmarkEnd w:id="1380"/>
    <w:bookmarkStart w:name="z591" w:id="1381"/>
    <w:p>
      <w:pPr>
        <w:spacing w:after="0"/>
        <w:ind w:left="0"/>
        <w:jc w:val="both"/>
      </w:pPr>
      <w:r>
        <w:rPr>
          <w:rFonts w:ascii="Times New Roman"/>
          <w:b w:val="false"/>
          <w:i w:val="false"/>
          <w:color w:val="000000"/>
          <w:sz w:val="28"/>
        </w:rPr>
        <w:t xml:space="preserve">
      1363. Подвеска крюка мостового грузоподъемного механизма в электролизном корпусе оснащается не менее тремя ступенями электроизоляции от заземленных конструкций. Сопротивление каждой ступени изоляции, измеренное мегомметром при напряжении 1000 Вольт, не менее 10 мегаом (далее – МОм), допускается его снижение в ходе эксплуатации до 0,5 МОм. </w:t>
      </w:r>
    </w:p>
    <w:bookmarkEnd w:id="1381"/>
    <w:bookmarkStart w:name="z592" w:id="1382"/>
    <w:p>
      <w:pPr>
        <w:spacing w:after="0"/>
        <w:ind w:left="0"/>
        <w:jc w:val="both"/>
      </w:pPr>
      <w:r>
        <w:rPr>
          <w:rFonts w:ascii="Times New Roman"/>
          <w:b w:val="false"/>
          <w:i w:val="false"/>
          <w:color w:val="000000"/>
          <w:sz w:val="28"/>
        </w:rPr>
        <w:t>
      1364. Кожуха электролизеров и внутрицеховые шинопроводы электроизолированы от земли и строительных конструкций не менее чем двумя ступенями изоляции.</w:t>
      </w:r>
    </w:p>
    <w:bookmarkEnd w:id="1382"/>
    <w:bookmarkStart w:name="z593" w:id="1383"/>
    <w:p>
      <w:pPr>
        <w:spacing w:after="0"/>
        <w:ind w:left="0"/>
        <w:jc w:val="both"/>
      </w:pPr>
      <w:r>
        <w:rPr>
          <w:rFonts w:ascii="Times New Roman"/>
          <w:b w:val="false"/>
          <w:i w:val="false"/>
          <w:color w:val="000000"/>
          <w:sz w:val="28"/>
        </w:rPr>
        <w:t>
      1365. Сопротивление каждой ступени электроизоляции установок электролиза (электролизеров, шинопроводов, запорной арматуры, трубопроводов, рабочих площадок и других металлических деталей)  предусматривается не менее 500 Ом на каждый вольт максимального напряжения, измеренного на выходе из преобразовательной подстанции.</w:t>
      </w:r>
    </w:p>
    <w:bookmarkEnd w:id="1383"/>
    <w:bookmarkStart w:name="z594" w:id="1384"/>
    <w:p>
      <w:pPr>
        <w:spacing w:after="0"/>
        <w:ind w:left="0"/>
        <w:jc w:val="both"/>
      </w:pPr>
      <w:r>
        <w:rPr>
          <w:rFonts w:ascii="Times New Roman"/>
          <w:b w:val="false"/>
          <w:i w:val="false"/>
          <w:color w:val="000000"/>
          <w:sz w:val="28"/>
        </w:rPr>
        <w:t>
      1366. Лестница для спуска оператора из кабины мостового грузоподъемного механизма, работающего в корпусе электролиза, изготавливается из неэлектропроводного материала.</w:t>
      </w:r>
    </w:p>
    <w:bookmarkEnd w:id="1384"/>
    <w:p>
      <w:pPr>
        <w:spacing w:after="0"/>
        <w:ind w:left="0"/>
        <w:jc w:val="both"/>
      </w:pPr>
      <w:r>
        <w:rPr>
          <w:rFonts w:ascii="Times New Roman"/>
          <w:b w:val="false"/>
          <w:i w:val="false"/>
          <w:color w:val="000000"/>
          <w:sz w:val="28"/>
        </w:rPr>
        <w:t>
      В корпусах электролиза, где отсутствуют галереи для обслуживания крановых путей, в технологическом регламенте, предусматриваются меры по безопасному спуску оператора из кабины крана при остановке его не у посадочной площадки (в случае аварии).</w:t>
      </w:r>
    </w:p>
    <w:bookmarkStart w:name="z595" w:id="1385"/>
    <w:p>
      <w:pPr>
        <w:spacing w:after="0"/>
        <w:ind w:left="0"/>
        <w:jc w:val="both"/>
      </w:pPr>
      <w:r>
        <w:rPr>
          <w:rFonts w:ascii="Times New Roman"/>
          <w:b w:val="false"/>
          <w:i w:val="false"/>
          <w:color w:val="000000"/>
          <w:sz w:val="28"/>
        </w:rPr>
        <w:t>
      1367. Электролизные и литейные корпуса, блоки вспомогательных отделений и бытовые помещения соединяются крытыми коридорами и галереями для транспорта материалов, расплавов и передвижения людей по установленным маршрутам.</w:t>
      </w:r>
    </w:p>
    <w:bookmarkEnd w:id="1385"/>
    <w:bookmarkStart w:name="z596" w:id="1386"/>
    <w:p>
      <w:pPr>
        <w:spacing w:after="0"/>
        <w:ind w:left="0"/>
        <w:jc w:val="both"/>
      </w:pPr>
      <w:r>
        <w:rPr>
          <w:rFonts w:ascii="Times New Roman"/>
          <w:b w:val="false"/>
          <w:i w:val="false"/>
          <w:color w:val="000000"/>
          <w:sz w:val="28"/>
        </w:rPr>
        <w:t>
      1368. Крышки проемов между электролизерами в перекрытии второго этажа, перекрытия проемов реконструируемых электролизеров электроизолируются от кожухов соседних электролизеров.</w:t>
      </w:r>
    </w:p>
    <w:bookmarkEnd w:id="1386"/>
    <w:bookmarkStart w:name="z597" w:id="1387"/>
    <w:p>
      <w:pPr>
        <w:spacing w:after="0"/>
        <w:ind w:left="0"/>
        <w:jc w:val="both"/>
      </w:pPr>
      <w:r>
        <w:rPr>
          <w:rFonts w:ascii="Times New Roman"/>
          <w:b w:val="false"/>
          <w:i w:val="false"/>
          <w:color w:val="000000"/>
          <w:sz w:val="28"/>
        </w:rPr>
        <w:t>
      1369. У электролизеров с боковым токоподводом к самообжигающемуся аноду электроизолируются элементы:</w:t>
      </w:r>
    </w:p>
    <w:bookmarkEnd w:id="1387"/>
    <w:p>
      <w:pPr>
        <w:spacing w:after="0"/>
        <w:ind w:left="0"/>
        <w:jc w:val="both"/>
      </w:pPr>
      <w:r>
        <w:rPr>
          <w:rFonts w:ascii="Times New Roman"/>
          <w:b w:val="false"/>
          <w:i w:val="false"/>
          <w:color w:val="000000"/>
          <w:sz w:val="28"/>
        </w:rPr>
        <w:t>
      1) катодный кожух от фундамента или опорных строительных конструкций;</w:t>
      </w:r>
    </w:p>
    <w:p>
      <w:pPr>
        <w:spacing w:after="0"/>
        <w:ind w:left="0"/>
        <w:jc w:val="both"/>
      </w:pPr>
      <w:r>
        <w:rPr>
          <w:rFonts w:ascii="Times New Roman"/>
          <w:b w:val="false"/>
          <w:i w:val="false"/>
          <w:color w:val="000000"/>
          <w:sz w:val="28"/>
        </w:rPr>
        <w:t>
      2) металлоконструкции электролизера от анодного и катодного кожухов;</w:t>
      </w:r>
    </w:p>
    <w:p>
      <w:pPr>
        <w:spacing w:after="0"/>
        <w:ind w:left="0"/>
        <w:jc w:val="both"/>
      </w:pPr>
      <w:r>
        <w:rPr>
          <w:rFonts w:ascii="Times New Roman"/>
          <w:b w:val="false"/>
          <w:i w:val="false"/>
          <w:color w:val="000000"/>
          <w:sz w:val="28"/>
        </w:rPr>
        <w:t>
      3) шторные укрытия от катодного кожуха;</w:t>
      </w:r>
    </w:p>
    <w:p>
      <w:pPr>
        <w:spacing w:after="0"/>
        <w:ind w:left="0"/>
        <w:jc w:val="both"/>
      </w:pPr>
      <w:r>
        <w:rPr>
          <w:rFonts w:ascii="Times New Roman"/>
          <w:b w:val="false"/>
          <w:i w:val="false"/>
          <w:color w:val="000000"/>
          <w:sz w:val="28"/>
        </w:rPr>
        <w:t>
      4) анодные пакеты шин от металлических конструкций;</w:t>
      </w:r>
    </w:p>
    <w:p>
      <w:pPr>
        <w:spacing w:after="0"/>
        <w:ind w:left="0"/>
        <w:jc w:val="both"/>
      </w:pPr>
      <w:r>
        <w:rPr>
          <w:rFonts w:ascii="Times New Roman"/>
          <w:b w:val="false"/>
          <w:i w:val="false"/>
          <w:color w:val="000000"/>
          <w:sz w:val="28"/>
        </w:rPr>
        <w:t>
      5) крюки временной подвески анода от металлоконструкций или должен быть узел изоляции непосредственно на переносимых тягах для временной подвески анода при перетяжке анодной рамы.</w:t>
      </w:r>
    </w:p>
    <w:bookmarkStart w:name="z598" w:id="1388"/>
    <w:p>
      <w:pPr>
        <w:spacing w:after="0"/>
        <w:ind w:left="0"/>
        <w:jc w:val="both"/>
      </w:pPr>
      <w:r>
        <w:rPr>
          <w:rFonts w:ascii="Times New Roman"/>
          <w:b w:val="false"/>
          <w:i w:val="false"/>
          <w:color w:val="000000"/>
          <w:sz w:val="28"/>
        </w:rPr>
        <w:t>
      1370. На электролизерах с обожженными анодами электроизолируются:</w:t>
      </w:r>
    </w:p>
    <w:bookmarkEnd w:id="1388"/>
    <w:p>
      <w:pPr>
        <w:spacing w:after="0"/>
        <w:ind w:left="0"/>
        <w:jc w:val="both"/>
      </w:pPr>
      <w:r>
        <w:rPr>
          <w:rFonts w:ascii="Times New Roman"/>
          <w:b w:val="false"/>
          <w:i w:val="false"/>
          <w:color w:val="000000"/>
          <w:sz w:val="28"/>
        </w:rPr>
        <w:t>
      1) катодный кожух от фундамента или опорных строительных конструкций;</w:t>
      </w:r>
    </w:p>
    <w:p>
      <w:pPr>
        <w:spacing w:after="0"/>
        <w:ind w:left="0"/>
        <w:jc w:val="both"/>
      </w:pPr>
      <w:r>
        <w:rPr>
          <w:rFonts w:ascii="Times New Roman"/>
          <w:b w:val="false"/>
          <w:i w:val="false"/>
          <w:color w:val="000000"/>
          <w:sz w:val="28"/>
        </w:rPr>
        <w:t>
      2) металлоконструкции анодной части от катодного кожуха;</w:t>
      </w:r>
    </w:p>
    <w:p>
      <w:pPr>
        <w:spacing w:after="0"/>
        <w:ind w:left="0"/>
        <w:jc w:val="both"/>
      </w:pPr>
      <w:r>
        <w:rPr>
          <w:rFonts w:ascii="Times New Roman"/>
          <w:b w:val="false"/>
          <w:i w:val="false"/>
          <w:color w:val="000000"/>
          <w:sz w:val="28"/>
        </w:rPr>
        <w:t>
      3) металлоконструкции анодной части, установленные на спецопорах, от этих опор, опоры - от земли (опоры электрически соединены с катодным кожухом);</w:t>
      </w:r>
    </w:p>
    <w:p>
      <w:pPr>
        <w:spacing w:after="0"/>
        <w:ind w:left="0"/>
        <w:jc w:val="both"/>
      </w:pPr>
      <w:r>
        <w:rPr>
          <w:rFonts w:ascii="Times New Roman"/>
          <w:b w:val="false"/>
          <w:i w:val="false"/>
          <w:color w:val="000000"/>
          <w:sz w:val="28"/>
        </w:rPr>
        <w:t>
      4) домкраты механизма подъема анодов от анодной рамы и ошиновки;</w:t>
      </w:r>
    </w:p>
    <w:p>
      <w:pPr>
        <w:spacing w:after="0"/>
        <w:ind w:left="0"/>
        <w:jc w:val="both"/>
      </w:pPr>
      <w:r>
        <w:rPr>
          <w:rFonts w:ascii="Times New Roman"/>
          <w:b w:val="false"/>
          <w:i w:val="false"/>
          <w:color w:val="000000"/>
          <w:sz w:val="28"/>
        </w:rPr>
        <w:t>
      5) укрытия от катодного кожуха.</w:t>
      </w:r>
    </w:p>
    <w:bookmarkStart w:name="z599" w:id="1389"/>
    <w:p>
      <w:pPr>
        <w:spacing w:after="0"/>
        <w:ind w:left="0"/>
        <w:jc w:val="both"/>
      </w:pPr>
      <w:r>
        <w:rPr>
          <w:rFonts w:ascii="Times New Roman"/>
          <w:b w:val="false"/>
          <w:i w:val="false"/>
          <w:color w:val="000000"/>
          <w:sz w:val="28"/>
        </w:rPr>
        <w:t>
      1371. На электролизерах с верхним токоподводом к самообжигающемуся аноду электроизолируется:</w:t>
      </w:r>
    </w:p>
    <w:bookmarkEnd w:id="1389"/>
    <w:p>
      <w:pPr>
        <w:spacing w:after="0"/>
        <w:ind w:left="0"/>
        <w:jc w:val="both"/>
      </w:pPr>
      <w:r>
        <w:rPr>
          <w:rFonts w:ascii="Times New Roman"/>
          <w:b w:val="false"/>
          <w:i w:val="false"/>
          <w:color w:val="000000"/>
          <w:sz w:val="28"/>
        </w:rPr>
        <w:t>
      1) катодный кожух от фундамента или опорных строительных конструкций;</w:t>
      </w:r>
    </w:p>
    <w:p>
      <w:pPr>
        <w:spacing w:after="0"/>
        <w:ind w:left="0"/>
        <w:jc w:val="both"/>
      </w:pPr>
      <w:r>
        <w:rPr>
          <w:rFonts w:ascii="Times New Roman"/>
          <w:b w:val="false"/>
          <w:i w:val="false"/>
          <w:color w:val="000000"/>
          <w:sz w:val="28"/>
        </w:rPr>
        <w:t>
      2) домкраты основного механизма подъема анода от катодного кожуха;</w:t>
      </w:r>
    </w:p>
    <w:p>
      <w:pPr>
        <w:spacing w:after="0"/>
        <w:ind w:left="0"/>
        <w:jc w:val="both"/>
      </w:pPr>
      <w:r>
        <w:rPr>
          <w:rFonts w:ascii="Times New Roman"/>
          <w:b w:val="false"/>
          <w:i w:val="false"/>
          <w:color w:val="000000"/>
          <w:sz w:val="28"/>
        </w:rPr>
        <w:t>
      3) домкраты основного механизма подъема анода от спецопор при установке на спецопоры, а спецопоры - от земли (опоры должны быть электрически соединены с катодным кожухом);</w:t>
      </w:r>
    </w:p>
    <w:p>
      <w:pPr>
        <w:spacing w:after="0"/>
        <w:ind w:left="0"/>
        <w:jc w:val="both"/>
      </w:pPr>
      <w:r>
        <w:rPr>
          <w:rFonts w:ascii="Times New Roman"/>
          <w:b w:val="false"/>
          <w:i w:val="false"/>
          <w:color w:val="000000"/>
          <w:sz w:val="28"/>
        </w:rPr>
        <w:t>
      4) домкраты вспомогательного механизма подъема анода от анодного кожуха.</w:t>
      </w:r>
    </w:p>
    <w:bookmarkStart w:name="z600" w:id="1390"/>
    <w:p>
      <w:pPr>
        <w:spacing w:after="0"/>
        <w:ind w:left="0"/>
        <w:jc w:val="both"/>
      </w:pPr>
      <w:r>
        <w:rPr>
          <w:rFonts w:ascii="Times New Roman"/>
          <w:b w:val="false"/>
          <w:i w:val="false"/>
          <w:color w:val="000000"/>
          <w:sz w:val="28"/>
        </w:rPr>
        <w:t>
      1372. На электролизерах электролитического рафинирования электроизолируется:</w:t>
      </w:r>
    </w:p>
    <w:bookmarkEnd w:id="1390"/>
    <w:p>
      <w:pPr>
        <w:spacing w:after="0"/>
        <w:ind w:left="0"/>
        <w:jc w:val="both"/>
      </w:pPr>
      <w:r>
        <w:rPr>
          <w:rFonts w:ascii="Times New Roman"/>
          <w:b w:val="false"/>
          <w:i w:val="false"/>
          <w:color w:val="000000"/>
          <w:sz w:val="28"/>
        </w:rPr>
        <w:t>
      1) кожух электролизера от "земли", строительных конструкций корпуса электролиза и металлоконструкций катодной части электролизера;</w:t>
      </w:r>
    </w:p>
    <w:p>
      <w:pPr>
        <w:spacing w:after="0"/>
        <w:ind w:left="0"/>
        <w:jc w:val="both"/>
      </w:pPr>
      <w:r>
        <w:rPr>
          <w:rFonts w:ascii="Times New Roman"/>
          <w:b w:val="false"/>
          <w:i w:val="false"/>
          <w:color w:val="000000"/>
          <w:sz w:val="28"/>
        </w:rPr>
        <w:t>
      2) пакет катодных шин от домкратов механизма перемещения катодов;</w:t>
      </w:r>
    </w:p>
    <w:p>
      <w:pPr>
        <w:spacing w:after="0"/>
        <w:ind w:left="0"/>
        <w:jc w:val="both"/>
      </w:pPr>
      <w:r>
        <w:rPr>
          <w:rFonts w:ascii="Times New Roman"/>
          <w:b w:val="false"/>
          <w:i w:val="false"/>
          <w:color w:val="000000"/>
          <w:sz w:val="28"/>
        </w:rPr>
        <w:t>
      3) металлоконструкции электролизера от опорных стоек газоотсосного трубопровода;</w:t>
      </w:r>
    </w:p>
    <w:p>
      <w:pPr>
        <w:spacing w:after="0"/>
        <w:ind w:left="0"/>
        <w:jc w:val="both"/>
      </w:pPr>
      <w:r>
        <w:rPr>
          <w:rFonts w:ascii="Times New Roman"/>
          <w:b w:val="false"/>
          <w:i w:val="false"/>
          <w:color w:val="000000"/>
          <w:sz w:val="28"/>
        </w:rPr>
        <w:t>
      4) газосборный колпак от патрубка газоотсосного трубопровода.</w:t>
      </w:r>
    </w:p>
    <w:bookmarkStart w:name="z602" w:id="1391"/>
    <w:p>
      <w:pPr>
        <w:spacing w:after="0"/>
        <w:ind w:left="0"/>
        <w:jc w:val="both"/>
      </w:pPr>
      <w:r>
        <w:rPr>
          <w:rFonts w:ascii="Times New Roman"/>
          <w:b w:val="false"/>
          <w:i w:val="false"/>
          <w:color w:val="000000"/>
          <w:sz w:val="28"/>
        </w:rPr>
        <w:t>
      1373. Система электроизоляции в корпусах электролиза исключает наличие потенциала "земля" в ремонтных зонах напольных рельсовых машин и местах загрузки их сырьем до уровня подкрановых балок.</w:t>
      </w:r>
    </w:p>
    <w:bookmarkEnd w:id="1391"/>
    <w:bookmarkStart w:name="z601" w:id="1392"/>
    <w:p>
      <w:pPr>
        <w:spacing w:after="0"/>
        <w:ind w:left="0"/>
        <w:jc w:val="both"/>
      </w:pPr>
      <w:r>
        <w:rPr>
          <w:rFonts w:ascii="Times New Roman"/>
          <w:b w:val="false"/>
          <w:i w:val="false"/>
          <w:color w:val="000000"/>
          <w:sz w:val="28"/>
        </w:rPr>
        <w:t>
      1374. Схема контроля электроизоляции оборудования электролизных серий от "земли" включает обязательную проверку изоляции следующих элементов:</w:t>
      </w:r>
    </w:p>
    <w:bookmarkEnd w:id="1392"/>
    <w:p>
      <w:pPr>
        <w:spacing w:after="0"/>
        <w:ind w:left="0"/>
        <w:jc w:val="both"/>
      </w:pPr>
      <w:r>
        <w:rPr>
          <w:rFonts w:ascii="Times New Roman"/>
          <w:b w:val="false"/>
          <w:i w:val="false"/>
          <w:color w:val="000000"/>
          <w:sz w:val="28"/>
        </w:rPr>
        <w:t>
      1) электролизеров и ошиновки;</w:t>
      </w:r>
    </w:p>
    <w:p>
      <w:pPr>
        <w:spacing w:after="0"/>
        <w:ind w:left="0"/>
        <w:jc w:val="both"/>
      </w:pPr>
      <w:r>
        <w:rPr>
          <w:rFonts w:ascii="Times New Roman"/>
          <w:b w:val="false"/>
          <w:i w:val="false"/>
          <w:color w:val="000000"/>
          <w:sz w:val="28"/>
        </w:rPr>
        <w:t>
      2) перекрытий шинных каналов и рабочих площадок для обслуживания электролизеров;</w:t>
      </w:r>
    </w:p>
    <w:p>
      <w:pPr>
        <w:spacing w:after="0"/>
        <w:ind w:left="0"/>
        <w:jc w:val="both"/>
      </w:pPr>
      <w:r>
        <w:rPr>
          <w:rFonts w:ascii="Times New Roman"/>
          <w:b w:val="false"/>
          <w:i w:val="false"/>
          <w:color w:val="000000"/>
          <w:sz w:val="28"/>
        </w:rPr>
        <w:t>
      3) металлических деталей систем приточной вентиляции, особенно расположенных у пола и стен корпусов;</w:t>
      </w:r>
    </w:p>
    <w:p>
      <w:pPr>
        <w:spacing w:after="0"/>
        <w:ind w:left="0"/>
        <w:jc w:val="both"/>
      </w:pPr>
      <w:r>
        <w:rPr>
          <w:rFonts w:ascii="Times New Roman"/>
          <w:b w:val="false"/>
          <w:i w:val="false"/>
          <w:color w:val="000000"/>
          <w:sz w:val="28"/>
        </w:rPr>
        <w:t>
      4) металлических трубопроводов, бронированных кабелей, защитных коробок, кронштейнов и других несущих металлоконструкций в корпусе, расположенных ниже 3,5 метров от пола;</w:t>
      </w:r>
    </w:p>
    <w:p>
      <w:pPr>
        <w:spacing w:after="0"/>
        <w:ind w:left="0"/>
        <w:jc w:val="both"/>
      </w:pPr>
      <w:r>
        <w:rPr>
          <w:rFonts w:ascii="Times New Roman"/>
          <w:b w:val="false"/>
          <w:i w:val="false"/>
          <w:color w:val="000000"/>
          <w:sz w:val="28"/>
        </w:rPr>
        <w:t>
      5) металлических крышек люков подземных боровов и каналов;</w:t>
      </w:r>
    </w:p>
    <w:p>
      <w:pPr>
        <w:spacing w:after="0"/>
        <w:ind w:left="0"/>
        <w:jc w:val="both"/>
      </w:pPr>
      <w:r>
        <w:rPr>
          <w:rFonts w:ascii="Times New Roman"/>
          <w:b w:val="false"/>
          <w:i w:val="false"/>
          <w:color w:val="000000"/>
          <w:sz w:val="28"/>
        </w:rPr>
        <w:t>
      6) узлов изоляции подвески крюков мостовых кранов;</w:t>
      </w:r>
    </w:p>
    <w:p>
      <w:pPr>
        <w:spacing w:after="0"/>
        <w:ind w:left="0"/>
        <w:jc w:val="both"/>
      </w:pPr>
      <w:r>
        <w:rPr>
          <w:rFonts w:ascii="Times New Roman"/>
          <w:b w:val="false"/>
          <w:i w:val="false"/>
          <w:color w:val="000000"/>
          <w:sz w:val="28"/>
        </w:rPr>
        <w:t>
      7) внутренних поверхностей стен на высоту до 3 метров и колонн на высоту 3,5 метров от уровня пола.</w:t>
      </w:r>
    </w:p>
    <w:p>
      <w:pPr>
        <w:spacing w:after="0"/>
        <w:ind w:left="0"/>
        <w:jc w:val="both"/>
      </w:pPr>
      <w:r>
        <w:rPr>
          <w:rFonts w:ascii="Times New Roman"/>
          <w:b w:val="false"/>
          <w:i w:val="false"/>
          <w:color w:val="000000"/>
          <w:sz w:val="28"/>
        </w:rPr>
        <w:t>
      Сопротивление изоляции вышеперечисленных устройств и конструктивных элементов предусматривает: по  пунктам. 2, 3, 4, 5, 6 - менее 0,05 МОм, по пункту 7 - не менее 1,5 МОм для каждой ступени изоляции. Сопротивление изоляции конструктивных элементов, указанных в пункте 1 для новых или капитально отремонтированных электролизеров до подключения их к общесерийной ошиновке, не менее 0,5 МОм.</w:t>
      </w:r>
    </w:p>
    <w:bookmarkStart w:name="z603" w:id="1393"/>
    <w:p>
      <w:pPr>
        <w:spacing w:after="0"/>
        <w:ind w:left="0"/>
        <w:jc w:val="both"/>
      </w:pPr>
      <w:r>
        <w:rPr>
          <w:rFonts w:ascii="Times New Roman"/>
          <w:b w:val="false"/>
          <w:i w:val="false"/>
          <w:color w:val="000000"/>
          <w:sz w:val="28"/>
        </w:rPr>
        <w:t>
      1375. Рельсы напольных машин для обслуживания электролизеров разделяются электроизоляционными вставками между соседними в ряду электролизерами. Участки рельсов в зоне электролиза имеют потенциал катодного кожуха, а на участках ремонтных зон - потенциал катода крайнего в ряду электролизера.</w:t>
      </w:r>
    </w:p>
    <w:bookmarkEnd w:id="1393"/>
    <w:p>
      <w:pPr>
        <w:spacing w:after="0"/>
        <w:ind w:left="0"/>
        <w:jc w:val="both"/>
      </w:pPr>
      <w:r>
        <w:rPr>
          <w:rFonts w:ascii="Times New Roman"/>
          <w:b w:val="false"/>
          <w:i w:val="false"/>
          <w:color w:val="000000"/>
          <w:sz w:val="28"/>
        </w:rPr>
        <w:t>
      Сопротивление изоляции вставок не менее 0,5 МОм.</w:t>
      </w:r>
    </w:p>
    <w:bookmarkStart w:name="z604" w:id="1394"/>
    <w:p>
      <w:pPr>
        <w:spacing w:after="0"/>
        <w:ind w:left="0"/>
        <w:jc w:val="both"/>
      </w:pPr>
      <w:r>
        <w:rPr>
          <w:rFonts w:ascii="Times New Roman"/>
          <w:b w:val="false"/>
          <w:i w:val="false"/>
          <w:color w:val="000000"/>
          <w:sz w:val="28"/>
        </w:rPr>
        <w:t>
      1376. В конструкциях напольных рельсовых машин для обслуживания электролизеров предусматриваются узлы электроизоляции:</w:t>
      </w:r>
    </w:p>
    <w:bookmarkEnd w:id="1394"/>
    <w:p>
      <w:pPr>
        <w:spacing w:after="0"/>
        <w:ind w:left="0"/>
        <w:jc w:val="both"/>
      </w:pPr>
      <w:r>
        <w:rPr>
          <w:rFonts w:ascii="Times New Roman"/>
          <w:b w:val="false"/>
          <w:i w:val="false"/>
          <w:color w:val="000000"/>
          <w:sz w:val="28"/>
        </w:rPr>
        <w:t>
      1) ходовые колеса от металлоконструкций;</w:t>
      </w:r>
    </w:p>
    <w:p>
      <w:pPr>
        <w:spacing w:after="0"/>
        <w:ind w:left="0"/>
        <w:jc w:val="both"/>
      </w:pPr>
      <w:r>
        <w:rPr>
          <w:rFonts w:ascii="Times New Roman"/>
          <w:b w:val="false"/>
          <w:i w:val="false"/>
          <w:color w:val="000000"/>
          <w:sz w:val="28"/>
        </w:rPr>
        <w:t>
      2) привод ходовых колес от металлоконструкций;</w:t>
      </w:r>
    </w:p>
    <w:p>
      <w:pPr>
        <w:spacing w:after="0"/>
        <w:ind w:left="0"/>
        <w:jc w:val="both"/>
      </w:pPr>
      <w:r>
        <w:rPr>
          <w:rFonts w:ascii="Times New Roman"/>
          <w:b w:val="false"/>
          <w:i w:val="false"/>
          <w:color w:val="000000"/>
          <w:sz w:val="28"/>
        </w:rPr>
        <w:t>
      3) механизм продавливания корки электролита от металлоконструкций;</w:t>
      </w:r>
    </w:p>
    <w:p>
      <w:pPr>
        <w:spacing w:after="0"/>
        <w:ind w:left="0"/>
        <w:jc w:val="both"/>
      </w:pPr>
      <w:r>
        <w:rPr>
          <w:rFonts w:ascii="Times New Roman"/>
          <w:b w:val="false"/>
          <w:i w:val="false"/>
          <w:color w:val="000000"/>
          <w:sz w:val="28"/>
        </w:rPr>
        <w:t>
      4) соединительное устройство аэрожелоба или монжусных труб от металлоконструкций машины и соприкасающихся элементов корпуса электролизера;</w:t>
      </w:r>
    </w:p>
    <w:p>
      <w:pPr>
        <w:spacing w:after="0"/>
        <w:ind w:left="0"/>
        <w:jc w:val="both"/>
      </w:pPr>
      <w:r>
        <w:rPr>
          <w:rFonts w:ascii="Times New Roman"/>
          <w:b w:val="false"/>
          <w:i w:val="false"/>
          <w:color w:val="000000"/>
          <w:sz w:val="28"/>
        </w:rPr>
        <w:t>
      5) аэрожелоб или монжусные трубы от металлоконструкций;</w:t>
      </w:r>
    </w:p>
    <w:p>
      <w:pPr>
        <w:spacing w:after="0"/>
        <w:ind w:left="0"/>
        <w:jc w:val="both"/>
      </w:pPr>
      <w:r>
        <w:rPr>
          <w:rFonts w:ascii="Times New Roman"/>
          <w:b w:val="false"/>
          <w:i w:val="false"/>
          <w:color w:val="000000"/>
          <w:sz w:val="28"/>
        </w:rPr>
        <w:t>
      6) трубы от металлоконструкций в месте перехода их в исполнительный орган механизма продавливания корки электролита;</w:t>
      </w:r>
    </w:p>
    <w:p>
      <w:pPr>
        <w:spacing w:after="0"/>
        <w:ind w:left="0"/>
        <w:jc w:val="both"/>
      </w:pPr>
      <w:r>
        <w:rPr>
          <w:rFonts w:ascii="Times New Roman"/>
          <w:b w:val="false"/>
          <w:i w:val="false"/>
          <w:color w:val="000000"/>
          <w:sz w:val="28"/>
        </w:rPr>
        <w:t>
      7) стыковочное загрузочное устройство машины от металлоконструкций корпуса; число ступеней изоляции устройства не менее трех;</w:t>
      </w:r>
    </w:p>
    <w:p>
      <w:pPr>
        <w:spacing w:after="0"/>
        <w:ind w:left="0"/>
        <w:jc w:val="both"/>
      </w:pPr>
      <w:r>
        <w:rPr>
          <w:rFonts w:ascii="Times New Roman"/>
          <w:b w:val="false"/>
          <w:i w:val="false"/>
          <w:color w:val="000000"/>
          <w:sz w:val="28"/>
        </w:rPr>
        <w:t>
      8) выдвижной конвейер для загрузки анодной массы от металлоконструкций корпуса машины; число ступеней изоляции не менее трех.</w:t>
      </w:r>
    </w:p>
    <w:p>
      <w:pPr>
        <w:spacing w:after="0"/>
        <w:ind w:left="0"/>
        <w:jc w:val="both"/>
      </w:pPr>
      <w:r>
        <w:rPr>
          <w:rFonts w:ascii="Times New Roman"/>
          <w:b w:val="false"/>
          <w:i w:val="false"/>
          <w:color w:val="000000"/>
          <w:sz w:val="28"/>
        </w:rPr>
        <w:t>
      Сопротивление изоляции перечисленных выше элементов напольных рельсовых машин: по подпунктам с 1 по 6 - не менее 1,5 МОм, по подпунктам 7, 8 - не менее 0,5 МОм.</w:t>
      </w:r>
    </w:p>
    <w:bookmarkStart w:name="z605" w:id="1395"/>
    <w:p>
      <w:pPr>
        <w:spacing w:after="0"/>
        <w:ind w:left="0"/>
        <w:jc w:val="both"/>
      </w:pPr>
      <w:r>
        <w:rPr>
          <w:rFonts w:ascii="Times New Roman"/>
          <w:b w:val="false"/>
          <w:i w:val="false"/>
          <w:color w:val="000000"/>
          <w:sz w:val="28"/>
        </w:rPr>
        <w:t>
      1377. Проверка сопротивления электроизоляции ошиновки и конструкций электролизера от "земли" проводится после монтажа и капитального ремонта.</w:t>
      </w:r>
    </w:p>
    <w:bookmarkEnd w:id="1395"/>
    <w:bookmarkStart w:name="z606" w:id="1396"/>
    <w:p>
      <w:pPr>
        <w:spacing w:after="0"/>
        <w:ind w:left="0"/>
        <w:jc w:val="both"/>
      </w:pPr>
      <w:r>
        <w:rPr>
          <w:rFonts w:ascii="Times New Roman"/>
          <w:b w:val="false"/>
          <w:i w:val="false"/>
          <w:color w:val="000000"/>
          <w:sz w:val="28"/>
        </w:rPr>
        <w:t>
      1378. За состоянием электроизоляции оборудования устанавливается не реже одного раза в месяц контроль, который осуществляется согласно технологического регламента. Обнаруженные дефекты изоляции устраняются.</w:t>
      </w:r>
    </w:p>
    <w:bookmarkEnd w:id="1396"/>
    <w:bookmarkStart w:name="z607" w:id="1397"/>
    <w:p>
      <w:pPr>
        <w:spacing w:after="0"/>
        <w:ind w:left="0"/>
        <w:jc w:val="both"/>
      </w:pPr>
      <w:r>
        <w:rPr>
          <w:rFonts w:ascii="Times New Roman"/>
          <w:b w:val="false"/>
          <w:i w:val="false"/>
          <w:color w:val="000000"/>
          <w:sz w:val="28"/>
        </w:rPr>
        <w:t>
      1379. Перед проведением операции по перестановке штырей на электролизерах с верхним токопроводом к самообжигающемуся аноду выставляются знаки, запрещающие вход в опасную зону.</w:t>
      </w:r>
    </w:p>
    <w:bookmarkEnd w:id="1397"/>
    <w:bookmarkStart w:name="z608" w:id="1398"/>
    <w:p>
      <w:pPr>
        <w:spacing w:after="0"/>
        <w:ind w:left="0"/>
        <w:jc w:val="both"/>
      </w:pPr>
      <w:r>
        <w:rPr>
          <w:rFonts w:ascii="Times New Roman"/>
          <w:b w:val="false"/>
          <w:i w:val="false"/>
          <w:color w:val="000000"/>
          <w:sz w:val="28"/>
        </w:rPr>
        <w:t>
      1380. При извлечении и подъеме штыря из анодного гнезда в течение первых двух минут с начала подъема не допускается пребывание людей на аноде, анодной площадке и на расстоянии ближе 6 метров от анода.</w:t>
      </w:r>
    </w:p>
    <w:bookmarkEnd w:id="1398"/>
    <w:bookmarkStart w:name="z609" w:id="1399"/>
    <w:p>
      <w:pPr>
        <w:spacing w:after="0"/>
        <w:ind w:left="0"/>
        <w:jc w:val="both"/>
      </w:pPr>
      <w:r>
        <w:rPr>
          <w:rFonts w:ascii="Times New Roman"/>
          <w:b w:val="false"/>
          <w:i w:val="false"/>
          <w:color w:val="000000"/>
          <w:sz w:val="28"/>
        </w:rPr>
        <w:t>
      1381. Не допускается во время ликвидации анодного эффекта на электролизере проводить на нем другие работы.</w:t>
      </w:r>
    </w:p>
    <w:bookmarkEnd w:id="1399"/>
    <w:bookmarkStart w:name="z610" w:id="1400"/>
    <w:p>
      <w:pPr>
        <w:spacing w:after="0"/>
        <w:ind w:left="0"/>
        <w:jc w:val="both"/>
      </w:pPr>
      <w:r>
        <w:rPr>
          <w:rFonts w:ascii="Times New Roman"/>
          <w:b w:val="false"/>
          <w:i w:val="false"/>
          <w:color w:val="000000"/>
          <w:sz w:val="28"/>
        </w:rPr>
        <w:t>
      1382. В корпусе электролиза постоянно находится комплект защитных средств от поражения электрическим током, состоящий из диэлектрических перчаток, бот, ковриков и инструмента с электроизолированными ручками.</w:t>
      </w:r>
    </w:p>
    <w:bookmarkEnd w:id="1400"/>
    <w:bookmarkStart w:name="z611" w:id="1401"/>
    <w:p>
      <w:pPr>
        <w:spacing w:after="0"/>
        <w:ind w:left="0"/>
        <w:jc w:val="both"/>
      </w:pPr>
      <w:r>
        <w:rPr>
          <w:rFonts w:ascii="Times New Roman"/>
          <w:b w:val="false"/>
          <w:i w:val="false"/>
          <w:color w:val="000000"/>
          <w:sz w:val="28"/>
        </w:rPr>
        <w:t>
      1383. Входы в общецеховые административные помещения из корпусов электролиза осуществляется через тамбуры-шлюзы с искусственным подпором воздуха.</w:t>
      </w:r>
    </w:p>
    <w:bookmarkEnd w:id="1401"/>
    <w:bookmarkStart w:name="z612" w:id="1402"/>
    <w:p>
      <w:pPr>
        <w:spacing w:after="0"/>
        <w:ind w:left="0"/>
        <w:jc w:val="both"/>
      </w:pPr>
      <w:r>
        <w:rPr>
          <w:rFonts w:ascii="Times New Roman"/>
          <w:b w:val="false"/>
          <w:i w:val="false"/>
          <w:color w:val="000000"/>
          <w:sz w:val="28"/>
        </w:rPr>
        <w:t>
      1384. При использовании воды для охлаждения элементов электролизеров исключается возможность попадания ее в электролизер.</w:t>
      </w:r>
    </w:p>
    <w:bookmarkEnd w:id="1402"/>
    <w:bookmarkStart w:name="z613" w:id="1403"/>
    <w:p>
      <w:pPr>
        <w:spacing w:after="0"/>
        <w:ind w:left="0"/>
        <w:jc w:val="both"/>
      </w:pPr>
      <w:r>
        <w:rPr>
          <w:rFonts w:ascii="Times New Roman"/>
          <w:b w:val="false"/>
          <w:i w:val="false"/>
          <w:color w:val="000000"/>
          <w:sz w:val="28"/>
        </w:rPr>
        <w:t>
      1385. Проверку электрического сопротивления указанных трубопроводов подачи воды на охлаждение проводится не реже одного раза в месяц.</w:t>
      </w:r>
    </w:p>
    <w:bookmarkEnd w:id="1403"/>
    <w:bookmarkStart w:name="z614" w:id="1404"/>
    <w:p>
      <w:pPr>
        <w:spacing w:after="0"/>
        <w:ind w:left="0"/>
        <w:jc w:val="both"/>
      </w:pPr>
      <w:r>
        <w:rPr>
          <w:rFonts w:ascii="Times New Roman"/>
          <w:b w:val="false"/>
          <w:i w:val="false"/>
          <w:color w:val="000000"/>
          <w:sz w:val="28"/>
        </w:rPr>
        <w:t>
      1386. Проверке подвергается электрическое сопротивление изоляции узлов и деталей:</w:t>
      </w:r>
    </w:p>
    <w:bookmarkEnd w:id="1404"/>
    <w:p>
      <w:pPr>
        <w:spacing w:after="0"/>
        <w:ind w:left="0"/>
        <w:jc w:val="both"/>
      </w:pPr>
      <w:r>
        <w:rPr>
          <w:rFonts w:ascii="Times New Roman"/>
          <w:b w:val="false"/>
          <w:i w:val="false"/>
          <w:color w:val="000000"/>
          <w:sz w:val="28"/>
        </w:rPr>
        <w:t>
      1) кожухов электролизеров, хлоропроводов, газоходов катодного и местного отсосов от "земли" и прилегающих строительных конструкций;</w:t>
      </w:r>
    </w:p>
    <w:p>
      <w:pPr>
        <w:spacing w:after="0"/>
        <w:ind w:left="0"/>
        <w:jc w:val="both"/>
      </w:pPr>
      <w:r>
        <w:rPr>
          <w:rFonts w:ascii="Times New Roman"/>
          <w:b w:val="false"/>
          <w:i w:val="false"/>
          <w:color w:val="000000"/>
          <w:sz w:val="28"/>
        </w:rPr>
        <w:t>
      2) шинопроводов постоянного тока от опор, а опор - от "земли";</w:t>
      </w:r>
    </w:p>
    <w:p>
      <w:pPr>
        <w:spacing w:after="0"/>
        <w:ind w:left="0"/>
        <w:jc w:val="both"/>
      </w:pPr>
      <w:r>
        <w:rPr>
          <w:rFonts w:ascii="Times New Roman"/>
          <w:b w:val="false"/>
          <w:i w:val="false"/>
          <w:color w:val="000000"/>
          <w:sz w:val="28"/>
        </w:rPr>
        <w:t>
      3) рабочих площадок обслуживания электролизеров от "земли" и соседних электролизеров;</w:t>
      </w:r>
    </w:p>
    <w:p>
      <w:pPr>
        <w:spacing w:after="0"/>
        <w:ind w:left="0"/>
        <w:jc w:val="both"/>
      </w:pPr>
      <w:r>
        <w:rPr>
          <w:rFonts w:ascii="Times New Roman"/>
          <w:b w:val="false"/>
          <w:i w:val="false"/>
          <w:color w:val="000000"/>
          <w:sz w:val="28"/>
        </w:rPr>
        <w:t>
      4) полов, стен, колонн корпуса и подвала от "земли";</w:t>
      </w:r>
    </w:p>
    <w:p>
      <w:pPr>
        <w:spacing w:after="0"/>
        <w:ind w:left="0"/>
        <w:jc w:val="both"/>
      </w:pPr>
      <w:r>
        <w:rPr>
          <w:rFonts w:ascii="Times New Roman"/>
          <w:b w:val="false"/>
          <w:i w:val="false"/>
          <w:color w:val="000000"/>
          <w:sz w:val="28"/>
        </w:rPr>
        <w:t>
      5) проектных электроизоляционных швов;</w:t>
      </w:r>
    </w:p>
    <w:p>
      <w:pPr>
        <w:spacing w:after="0"/>
        <w:ind w:left="0"/>
        <w:jc w:val="both"/>
      </w:pPr>
      <w:r>
        <w:rPr>
          <w:rFonts w:ascii="Times New Roman"/>
          <w:b w:val="false"/>
          <w:i w:val="false"/>
          <w:color w:val="000000"/>
          <w:sz w:val="28"/>
        </w:rPr>
        <w:t>
      6) частей газоходов, трубопроводов, защитных коробов от электролизеров, "земли" и между собой;</w:t>
      </w:r>
    </w:p>
    <w:p>
      <w:pPr>
        <w:spacing w:after="0"/>
        <w:ind w:left="0"/>
        <w:jc w:val="both"/>
      </w:pPr>
      <w:r>
        <w:rPr>
          <w:rFonts w:ascii="Times New Roman"/>
          <w:b w:val="false"/>
          <w:i w:val="false"/>
          <w:color w:val="000000"/>
          <w:sz w:val="28"/>
        </w:rPr>
        <w:t>
      7) патрубков приточной вентиляции и регулировочных устройств от "земли", основного воздухопровода и конструкций электролизера;</w:t>
      </w:r>
    </w:p>
    <w:p>
      <w:pPr>
        <w:spacing w:after="0"/>
        <w:ind w:left="0"/>
        <w:jc w:val="both"/>
      </w:pPr>
      <w:r>
        <w:rPr>
          <w:rFonts w:ascii="Times New Roman"/>
          <w:b w:val="false"/>
          <w:i w:val="false"/>
          <w:color w:val="000000"/>
          <w:sz w:val="28"/>
        </w:rPr>
        <w:t>
      8) шинопроводов переносных трансформаторов от "земли", шин напряжения, кабелей и аппаратуры от каркаса, на котором установлены трансформаторы, пола и электролизера;</w:t>
      </w:r>
    </w:p>
    <w:p>
      <w:pPr>
        <w:spacing w:after="0"/>
        <w:ind w:left="0"/>
        <w:jc w:val="both"/>
      </w:pPr>
      <w:r>
        <w:rPr>
          <w:rFonts w:ascii="Times New Roman"/>
          <w:b w:val="false"/>
          <w:i w:val="false"/>
          <w:color w:val="000000"/>
          <w:sz w:val="28"/>
        </w:rPr>
        <w:t>
      9) частей мостового электрического крана от "земли" и между собой.</w:t>
      </w:r>
    </w:p>
    <w:p>
      <w:pPr>
        <w:spacing w:after="0"/>
        <w:ind w:left="0"/>
        <w:jc w:val="both"/>
      </w:pPr>
      <w:r>
        <w:rPr>
          <w:rFonts w:ascii="Times New Roman"/>
          <w:b w:val="false"/>
          <w:i w:val="false"/>
          <w:color w:val="000000"/>
          <w:sz w:val="28"/>
        </w:rPr>
        <w:t>
      Сопротивление изоляции частей электролизной установки и конструктивных элементов корпуса электролиза, перечисленных в подпунктах 1, 2, 8, 9  не менее 0,5 МОм, а в подпунктах 3, 4, 5 ,6, 7 - не менее 0,05 МОм.</w:t>
      </w:r>
    </w:p>
    <w:bookmarkStart w:name="z615" w:id="1405"/>
    <w:p>
      <w:pPr>
        <w:spacing w:after="0"/>
        <w:ind w:left="0"/>
        <w:jc w:val="both"/>
      </w:pPr>
      <w:r>
        <w:rPr>
          <w:rFonts w:ascii="Times New Roman"/>
          <w:b w:val="false"/>
          <w:i w:val="false"/>
          <w:color w:val="000000"/>
          <w:sz w:val="28"/>
        </w:rPr>
        <w:t>
      1387. Периодичность проверки оборудования по  подпунктам. 1, 3, 4, 6, 7 - не реже одного раза в месяц, переносных трансформаторов и их частей, указанных в подпункте - при каждой установке на место перед включением; шинопроводов постоянного тока и строительных конструкций, указанных в  подпунктах 2, 5 - при строительстве корпуса и монтаже оборудования, при капитальных ремонтах после нанесения изоляции.</w:t>
      </w:r>
    </w:p>
    <w:bookmarkEnd w:id="1405"/>
    <w:p>
      <w:pPr>
        <w:spacing w:after="0"/>
        <w:ind w:left="0"/>
        <w:jc w:val="both"/>
      </w:pPr>
      <w:r>
        <w:rPr>
          <w:rFonts w:ascii="Times New Roman"/>
          <w:b w:val="false"/>
          <w:i w:val="false"/>
          <w:color w:val="000000"/>
          <w:sz w:val="28"/>
        </w:rPr>
        <w:t>
      Результаты замеров сопротивлений электроизоляции заносятся эксплуатационный журнал.</w:t>
      </w:r>
    </w:p>
    <w:bookmarkStart w:name="z616" w:id="1406"/>
    <w:p>
      <w:pPr>
        <w:spacing w:after="0"/>
        <w:ind w:left="0"/>
        <w:jc w:val="both"/>
      </w:pPr>
      <w:r>
        <w:rPr>
          <w:rFonts w:ascii="Times New Roman"/>
          <w:b w:val="false"/>
          <w:i w:val="false"/>
          <w:color w:val="000000"/>
          <w:sz w:val="28"/>
        </w:rPr>
        <w:t>
      1388. В схемах управления электрооборудованием переменного тока электролизных корпусов предусматривается непрерывный контроль их электроизоляции и автоматическое отключение напряжения при снижении уровня сопротивления.</w:t>
      </w:r>
    </w:p>
    <w:bookmarkEnd w:id="1406"/>
    <w:bookmarkStart w:name="z617" w:id="1407"/>
    <w:p>
      <w:pPr>
        <w:spacing w:after="0"/>
        <w:ind w:left="0"/>
        <w:jc w:val="both"/>
      </w:pPr>
      <w:r>
        <w:rPr>
          <w:rFonts w:ascii="Times New Roman"/>
          <w:b w:val="false"/>
          <w:i w:val="false"/>
          <w:color w:val="000000"/>
          <w:sz w:val="28"/>
        </w:rPr>
        <w:t>
      1389. Металлические инструменты, применяемые в корпусах электролиза, изготавливаются из немагнитного металла.</w:t>
      </w:r>
    </w:p>
    <w:bookmarkEnd w:id="1407"/>
    <w:bookmarkStart w:name="z618" w:id="1408"/>
    <w:p>
      <w:pPr>
        <w:spacing w:after="0"/>
        <w:ind w:left="0"/>
        <w:jc w:val="both"/>
      </w:pPr>
      <w:r>
        <w:rPr>
          <w:rFonts w:ascii="Times New Roman"/>
          <w:b w:val="false"/>
          <w:i w:val="false"/>
          <w:color w:val="000000"/>
          <w:sz w:val="28"/>
        </w:rPr>
        <w:t>
      1390. Перед заливкой расплава, извлечением металла и удалением электролита в подвал обслуживаемого электролизера подается световой и звуковой сигналы. Нахождение людей в подвале в зоне обслуживаемого электролизера не допускается.</w:t>
      </w:r>
    </w:p>
    <w:bookmarkEnd w:id="1408"/>
    <w:bookmarkStart w:name="z619" w:id="1409"/>
    <w:p>
      <w:pPr>
        <w:spacing w:after="0"/>
        <w:ind w:left="0"/>
        <w:jc w:val="both"/>
      </w:pPr>
      <w:r>
        <w:rPr>
          <w:rFonts w:ascii="Times New Roman"/>
          <w:b w:val="false"/>
          <w:i w:val="false"/>
          <w:color w:val="000000"/>
          <w:sz w:val="28"/>
        </w:rPr>
        <w:t>
      1391. Пуск и остановка электролизеров, проверка герметичности устройств для транспортирования анодного газа и удаление возгонов солей из хлоропроводов производятся в соответствии с технологическим регламентом.</w:t>
      </w:r>
    </w:p>
    <w:bookmarkEnd w:id="1409"/>
    <w:bookmarkStart w:name="z620" w:id="1410"/>
    <w:p>
      <w:pPr>
        <w:spacing w:after="0"/>
        <w:ind w:left="0"/>
        <w:jc w:val="both"/>
      </w:pPr>
      <w:r>
        <w:rPr>
          <w:rFonts w:ascii="Times New Roman"/>
          <w:b w:val="false"/>
          <w:i w:val="false"/>
          <w:color w:val="000000"/>
          <w:sz w:val="28"/>
        </w:rPr>
        <w:t>
      1392. Не допускается подключение и отключение электролизеров к общему шинопроводу без снятия электрической нагрузки на серию.</w:t>
      </w:r>
    </w:p>
    <w:bookmarkEnd w:id="1410"/>
    <w:bookmarkStart w:name="z621" w:id="1411"/>
    <w:p>
      <w:pPr>
        <w:spacing w:after="0"/>
        <w:ind w:left="0"/>
        <w:jc w:val="both"/>
      </w:pPr>
      <w:r>
        <w:rPr>
          <w:rFonts w:ascii="Times New Roman"/>
          <w:b w:val="false"/>
          <w:i w:val="false"/>
          <w:color w:val="000000"/>
          <w:sz w:val="28"/>
        </w:rPr>
        <w:t>
      1393. Керамические хлоропроводы допускается очищать от возгонов солей путем промывки водой. При этом принимаются меры, исключающие попадание воды в электролизер, хлоропровод после промывки высушить подогретым воздухом. Не допускается расположение шлангов для подачи воды над ошиновкой и электролизером.</w:t>
      </w:r>
    </w:p>
    <w:bookmarkEnd w:id="1411"/>
    <w:bookmarkStart w:name="z622" w:id="1412"/>
    <w:p>
      <w:pPr>
        <w:spacing w:after="0"/>
        <w:ind w:left="0"/>
        <w:jc w:val="both"/>
      </w:pPr>
      <w:r>
        <w:rPr>
          <w:rFonts w:ascii="Times New Roman"/>
          <w:b w:val="false"/>
          <w:i w:val="false"/>
          <w:color w:val="000000"/>
          <w:sz w:val="28"/>
        </w:rPr>
        <w:t>
      1394. При чистке хлоропроводов и газоходов местного отсоса на работающем электролизере допускается открывать не более одного очистного люка.</w:t>
      </w:r>
    </w:p>
    <w:bookmarkEnd w:id="1412"/>
    <w:bookmarkStart w:name="z623" w:id="1413"/>
    <w:p>
      <w:pPr>
        <w:spacing w:after="0"/>
        <w:ind w:left="0"/>
        <w:jc w:val="both"/>
      </w:pPr>
      <w:r>
        <w:rPr>
          <w:rFonts w:ascii="Times New Roman"/>
          <w:b w:val="false"/>
          <w:i w:val="false"/>
          <w:color w:val="000000"/>
          <w:sz w:val="28"/>
        </w:rPr>
        <w:t>
      1395. Все работы по подключению и отключению электролизеров на сушку и разогрев с помощью сухих переносных трансформаторов производятся электротехническим персоналом при снятом напряжении на трансформаторе.</w:t>
      </w:r>
    </w:p>
    <w:bookmarkEnd w:id="1413"/>
    <w:bookmarkStart w:name="z624" w:id="1414"/>
    <w:p>
      <w:pPr>
        <w:spacing w:after="0"/>
        <w:ind w:left="0"/>
        <w:jc w:val="both"/>
      </w:pPr>
      <w:r>
        <w:rPr>
          <w:rFonts w:ascii="Times New Roman"/>
          <w:b w:val="false"/>
          <w:i w:val="false"/>
          <w:color w:val="000000"/>
          <w:sz w:val="28"/>
        </w:rPr>
        <w:t>
      1396. Замена электродов на работающих электролизерах производится по технологическому регламенту.</w:t>
      </w:r>
    </w:p>
    <w:bookmarkEnd w:id="1414"/>
    <w:bookmarkStart w:name="z625" w:id="1415"/>
    <w:p>
      <w:pPr>
        <w:spacing w:after="0"/>
        <w:ind w:left="0"/>
        <w:jc w:val="both"/>
      </w:pPr>
      <w:r>
        <w:rPr>
          <w:rFonts w:ascii="Times New Roman"/>
          <w:b w:val="false"/>
          <w:i w:val="false"/>
          <w:color w:val="000000"/>
          <w:sz w:val="28"/>
        </w:rPr>
        <w:t>
      1397. При производстве и потребление анодного хлоргаза, организуется контроль за качеством хлоргаза.</w:t>
      </w:r>
    </w:p>
    <w:bookmarkEnd w:id="1415"/>
    <w:bookmarkStart w:name="z626" w:id="1416"/>
    <w:p>
      <w:pPr>
        <w:spacing w:after="0"/>
        <w:ind w:left="0"/>
        <w:jc w:val="both"/>
      </w:pPr>
      <w:r>
        <w:rPr>
          <w:rFonts w:ascii="Times New Roman"/>
          <w:b w:val="false"/>
          <w:i w:val="false"/>
          <w:color w:val="000000"/>
          <w:sz w:val="28"/>
        </w:rPr>
        <w:t>
      1398. В организациях назначаются лица, обеспечивающие безопасную эксплуатацию межцеховых коммуникаций анодного хлоргаза, а в цехах - обеспечивающие безопасную эксплуатацию оборудования, коммуникаций и устройств на линиях анодного хлоргаза.</w:t>
      </w:r>
    </w:p>
    <w:bookmarkEnd w:id="1416"/>
    <w:bookmarkStart w:name="z627" w:id="1417"/>
    <w:p>
      <w:pPr>
        <w:spacing w:after="0"/>
        <w:ind w:left="0"/>
        <w:jc w:val="both"/>
      </w:pPr>
      <w:r>
        <w:rPr>
          <w:rFonts w:ascii="Times New Roman"/>
          <w:b w:val="false"/>
          <w:i w:val="false"/>
          <w:color w:val="000000"/>
          <w:sz w:val="28"/>
        </w:rPr>
        <w:t>
      1399. Организации, имеющие цеха, производящие и потребляющие анодный хлоргаз, обслуживаются аварийно спасательным службой.</w:t>
      </w:r>
    </w:p>
    <w:bookmarkEnd w:id="1417"/>
    <w:bookmarkStart w:name="z628" w:id="1418"/>
    <w:p>
      <w:pPr>
        <w:spacing w:after="0"/>
        <w:ind w:left="0"/>
        <w:jc w:val="both"/>
      </w:pPr>
      <w:r>
        <w:rPr>
          <w:rFonts w:ascii="Times New Roman"/>
          <w:b w:val="false"/>
          <w:i w:val="false"/>
          <w:color w:val="000000"/>
          <w:sz w:val="28"/>
        </w:rPr>
        <w:t>
      1400. Система отсоса и сжатия анодного хлоргаза имеет 100%-ный резерв по оборудованию для обеспечения бесперебойной эвакуации хлора из электролизеров. Не допускается работа электролизеров при недостаточном отсосе анодного хлоргаза.</w:t>
      </w:r>
    </w:p>
    <w:bookmarkEnd w:id="1418"/>
    <w:bookmarkStart w:name="z629" w:id="1419"/>
    <w:p>
      <w:pPr>
        <w:spacing w:after="0"/>
        <w:ind w:left="0"/>
        <w:jc w:val="both"/>
      </w:pPr>
      <w:r>
        <w:rPr>
          <w:rFonts w:ascii="Times New Roman"/>
          <w:b w:val="false"/>
          <w:i w:val="false"/>
          <w:color w:val="000000"/>
          <w:sz w:val="28"/>
        </w:rPr>
        <w:t>
      1401. Заливка металла в кристаллизатор машины полунепрерывного литья выполняется после пуска водного охлаждения и отсутствия влаги на поддоне кристаллизатора и литейном столе.</w:t>
      </w:r>
    </w:p>
    <w:bookmarkEnd w:id="1419"/>
    <w:bookmarkStart w:name="z630" w:id="1420"/>
    <w:p>
      <w:pPr>
        <w:spacing w:after="0"/>
        <w:ind w:left="0"/>
        <w:jc w:val="both"/>
      </w:pPr>
      <w:r>
        <w:rPr>
          <w:rFonts w:ascii="Times New Roman"/>
          <w:b w:val="false"/>
          <w:i w:val="false"/>
          <w:color w:val="000000"/>
          <w:sz w:val="28"/>
        </w:rPr>
        <w:t>
      1402. Пуск хода платформы машины полунепрерывного литья допускается при одинаковом уровне металла в кристаллизаторах.</w:t>
      </w:r>
    </w:p>
    <w:bookmarkEnd w:id="1420"/>
    <w:bookmarkStart w:name="z631" w:id="1421"/>
    <w:p>
      <w:pPr>
        <w:spacing w:after="0"/>
        <w:ind w:left="0"/>
        <w:jc w:val="both"/>
      </w:pPr>
      <w:r>
        <w:rPr>
          <w:rFonts w:ascii="Times New Roman"/>
          <w:b w:val="false"/>
          <w:i w:val="false"/>
          <w:color w:val="000000"/>
          <w:sz w:val="28"/>
        </w:rPr>
        <w:t>
      1403. Пуск гидравлической машины полунепрерывного литья допускается при отсутствии подтекания масла в трубопроводах и отсутствия его в кессоне.</w:t>
      </w:r>
    </w:p>
    <w:bookmarkEnd w:id="1421"/>
    <w:bookmarkStart w:name="z1535" w:id="1422"/>
    <w:p>
      <w:pPr>
        <w:spacing w:after="0"/>
        <w:ind w:left="0"/>
        <w:jc w:val="both"/>
      </w:pPr>
      <w:r>
        <w:rPr>
          <w:rFonts w:ascii="Times New Roman"/>
          <w:b w:val="false"/>
          <w:i w:val="false"/>
          <w:color w:val="000000"/>
          <w:sz w:val="28"/>
        </w:rPr>
        <w:t>
      1404. Литейные ковши и тигли для ручной разливки металла независимо от их емкости наполняются металлом до уровня, указанного в технологическом регламенте. Транспортирование расплавленного металла в ковшах (тиглях) вручную производится по проходам с безопасной шириной.</w:t>
      </w:r>
    </w:p>
    <w:bookmarkEnd w:id="1422"/>
    <w:bookmarkStart w:name="z1536" w:id="1423"/>
    <w:p>
      <w:pPr>
        <w:spacing w:after="0"/>
        <w:ind w:left="0"/>
        <w:jc w:val="both"/>
      </w:pPr>
      <w:r>
        <w:rPr>
          <w:rFonts w:ascii="Times New Roman"/>
          <w:b w:val="false"/>
          <w:i w:val="false"/>
          <w:color w:val="000000"/>
          <w:sz w:val="28"/>
        </w:rPr>
        <w:t>
      1405. Проверка состояния форм и изложниц для разливки металлов проводится ежесменно. Не допускается эксплуатация изложниц, имеющих трещины.</w:t>
      </w:r>
    </w:p>
    <w:bookmarkEnd w:id="1423"/>
    <w:bookmarkStart w:name="z1537" w:id="1424"/>
    <w:p>
      <w:pPr>
        <w:spacing w:after="0"/>
        <w:ind w:left="0"/>
        <w:jc w:val="both"/>
      </w:pPr>
      <w:r>
        <w:rPr>
          <w:rFonts w:ascii="Times New Roman"/>
          <w:b w:val="false"/>
          <w:i w:val="false"/>
          <w:color w:val="000000"/>
          <w:sz w:val="28"/>
        </w:rPr>
        <w:t>
      1406. Выбраковка тиглей, литейных форм и изложниц производится в соответствии с технологическим регламентом. Тигли для плавки магния и магниевых сплавов, инструменты и приспособления для передвижных тиглей после изготовления принимаются по акту.</w:t>
      </w:r>
    </w:p>
    <w:bookmarkEnd w:id="1424"/>
    <w:bookmarkStart w:name="z1538" w:id="1425"/>
    <w:p>
      <w:pPr>
        <w:spacing w:after="0"/>
        <w:ind w:left="0"/>
        <w:jc w:val="both"/>
      </w:pPr>
      <w:r>
        <w:rPr>
          <w:rFonts w:ascii="Times New Roman"/>
          <w:b w:val="false"/>
          <w:i w:val="false"/>
          <w:color w:val="000000"/>
          <w:sz w:val="28"/>
        </w:rPr>
        <w:t>
      1407. Хранение металлического лития, используемого для приготовления сплавов с алюминием, организуется в соответствии с руководством по применению изготовителя.</w:t>
      </w:r>
    </w:p>
    <w:bookmarkEnd w:id="1425"/>
    <w:bookmarkStart w:name="z1539" w:id="1426"/>
    <w:p>
      <w:pPr>
        <w:spacing w:after="0"/>
        <w:ind w:left="0"/>
        <w:jc w:val="both"/>
      </w:pPr>
      <w:r>
        <w:rPr>
          <w:rFonts w:ascii="Times New Roman"/>
          <w:b w:val="false"/>
          <w:i w:val="false"/>
          <w:color w:val="000000"/>
          <w:sz w:val="28"/>
        </w:rPr>
        <w:t>
      1408. Не допускается вывозить отходы металлического магния и его сплавов на свалку. Отходы утилизируются или сжигаются, согласно проектной технологии.</w:t>
      </w:r>
    </w:p>
    <w:bookmarkEnd w:id="1426"/>
    <w:bookmarkStart w:name="z1541" w:id="1427"/>
    <w:p>
      <w:pPr>
        <w:spacing w:after="0"/>
        <w:ind w:left="0"/>
        <w:jc w:val="both"/>
      </w:pPr>
      <w:r>
        <w:rPr>
          <w:rFonts w:ascii="Times New Roman"/>
          <w:b w:val="false"/>
          <w:i w:val="false"/>
          <w:color w:val="000000"/>
          <w:sz w:val="28"/>
        </w:rPr>
        <w:t>
      1409. Тушение загоревшихся легких металлов и их сплавов производится сухими порошковыми материалами: флюсом, хлоркалиевым электролитом или обезвоженным карналлитом. Не допускается применение воды, пены и углекислоты для тушения горящего металла.</w:t>
      </w:r>
    </w:p>
    <w:bookmarkEnd w:id="1427"/>
    <w:bookmarkStart w:name="z1540" w:id="1428"/>
    <w:p>
      <w:pPr>
        <w:spacing w:after="0"/>
        <w:ind w:left="0"/>
        <w:jc w:val="both"/>
      </w:pPr>
      <w:r>
        <w:rPr>
          <w:rFonts w:ascii="Times New Roman"/>
          <w:b w:val="false"/>
          <w:i w:val="false"/>
          <w:color w:val="000000"/>
          <w:sz w:val="28"/>
        </w:rPr>
        <w:t>
      1410. Готовая продукция в литейных цехах складируется на предусмотренных для этого площадках. Высота штабелей чушек, слитков, вайербарсов и ширина проходов между ними устанавливается проектной организацией.</w:t>
      </w:r>
    </w:p>
    <w:bookmarkEnd w:id="1428"/>
    <w:bookmarkStart w:name="z1542" w:id="1429"/>
    <w:p>
      <w:pPr>
        <w:spacing w:after="0"/>
        <w:ind w:left="0"/>
        <w:jc w:val="both"/>
      </w:pPr>
      <w:r>
        <w:rPr>
          <w:rFonts w:ascii="Times New Roman"/>
          <w:b w:val="false"/>
          <w:i w:val="false"/>
          <w:color w:val="000000"/>
          <w:sz w:val="28"/>
        </w:rPr>
        <w:t>
      1411. Складские помещения для хранения готовой продукции содержатся сухими. В этих помещениях не допускается применение печного отопления, хранение легковоспламеняющихся материалов и химически активных веществ.</w:t>
      </w:r>
    </w:p>
    <w:bookmarkEnd w:id="1429"/>
    <w:bookmarkStart w:name="z1545" w:id="1430"/>
    <w:p>
      <w:pPr>
        <w:spacing w:after="0"/>
        <w:ind w:left="0"/>
        <w:jc w:val="both"/>
      </w:pPr>
      <w:r>
        <w:rPr>
          <w:rFonts w:ascii="Times New Roman"/>
          <w:b w:val="false"/>
          <w:i w:val="false"/>
          <w:color w:val="000000"/>
          <w:sz w:val="28"/>
        </w:rPr>
        <w:t>
      1412. Исходные материалы для защитной обработки чушек хранятся в заводской упаковке в отдельных помещениях или специально отведенных местах.</w:t>
      </w:r>
    </w:p>
    <w:bookmarkEnd w:id="1430"/>
    <w:bookmarkStart w:name="z1546" w:id="1431"/>
    <w:p>
      <w:pPr>
        <w:spacing w:after="0"/>
        <w:ind w:left="0"/>
        <w:jc w:val="both"/>
      </w:pPr>
      <w:r>
        <w:rPr>
          <w:rFonts w:ascii="Times New Roman"/>
          <w:b w:val="false"/>
          <w:i w:val="false"/>
          <w:color w:val="000000"/>
          <w:sz w:val="28"/>
        </w:rPr>
        <w:t>
      1413. Транспортирование бихромата калия к месту приготовления рабочего раствора производится в закрытой таре.</w:t>
      </w:r>
    </w:p>
    <w:bookmarkEnd w:id="1431"/>
    <w:bookmarkStart w:name="z1547" w:id="1432"/>
    <w:p>
      <w:pPr>
        <w:spacing w:after="0"/>
        <w:ind w:left="0"/>
        <w:jc w:val="both"/>
      </w:pPr>
      <w:r>
        <w:rPr>
          <w:rFonts w:ascii="Times New Roman"/>
          <w:b w:val="false"/>
          <w:i w:val="false"/>
          <w:color w:val="000000"/>
          <w:sz w:val="28"/>
        </w:rPr>
        <w:t>
      1414. Добавление кислоты в раствор при регенерации бихромата калия ионообменным способом производится в соответствии с технологическим регламентом.</w:t>
      </w:r>
    </w:p>
    <w:bookmarkEnd w:id="1432"/>
    <w:bookmarkStart w:name="z1548" w:id="1433"/>
    <w:p>
      <w:pPr>
        <w:spacing w:after="0"/>
        <w:ind w:left="0"/>
        <w:jc w:val="both"/>
      </w:pPr>
      <w:r>
        <w:rPr>
          <w:rFonts w:ascii="Times New Roman"/>
          <w:b w:val="false"/>
          <w:i w:val="false"/>
          <w:color w:val="000000"/>
          <w:sz w:val="28"/>
        </w:rPr>
        <w:t>
      1415. Рулоны катанки или ленты, снятые с намоточного устройства, устанавливаются на отведенных для охлаждения местах. Остывшие рулоны готовой продукции допускается укладывать в штабели, высота которых указана в технологическом регламенте.</w:t>
      </w:r>
    </w:p>
    <w:bookmarkEnd w:id="1433"/>
    <w:bookmarkStart w:name="z1549" w:id="1434"/>
    <w:p>
      <w:pPr>
        <w:spacing w:after="0"/>
        <w:ind w:left="0"/>
        <w:jc w:val="both"/>
      </w:pPr>
      <w:r>
        <w:rPr>
          <w:rFonts w:ascii="Times New Roman"/>
          <w:b w:val="false"/>
          <w:i w:val="false"/>
          <w:color w:val="000000"/>
          <w:sz w:val="28"/>
        </w:rPr>
        <w:t>
      1416. Система пылеприготовительной установки перед пуском мельницы в работу прогревается до температур, указанных в технологическом регламенте.</w:t>
      </w:r>
    </w:p>
    <w:bookmarkEnd w:id="1434"/>
    <w:bookmarkStart w:name="z1544" w:id="1435"/>
    <w:p>
      <w:pPr>
        <w:spacing w:after="0"/>
        <w:ind w:left="0"/>
        <w:jc w:val="both"/>
      </w:pPr>
      <w:r>
        <w:rPr>
          <w:rFonts w:ascii="Times New Roman"/>
          <w:b w:val="false"/>
          <w:i w:val="false"/>
          <w:color w:val="000000"/>
          <w:sz w:val="28"/>
        </w:rPr>
        <w:t>
      1417. В помещениях для приготовления и хранения пылеобразных восстановителей не допускается применение электронагревательных приборов в незащищенном исполнении и открытого огня.</w:t>
      </w:r>
    </w:p>
    <w:bookmarkEnd w:id="1435"/>
    <w:bookmarkStart w:name="z1543" w:id="1436"/>
    <w:p>
      <w:pPr>
        <w:spacing w:after="0"/>
        <w:ind w:left="0"/>
        <w:jc w:val="both"/>
      </w:pPr>
      <w:r>
        <w:rPr>
          <w:rFonts w:ascii="Times New Roman"/>
          <w:b w:val="false"/>
          <w:i w:val="false"/>
          <w:color w:val="000000"/>
          <w:sz w:val="28"/>
        </w:rPr>
        <w:t>
      1418. Не допускается тушить или удалять очаг тлеющей пыли из оборудования струей воды, газа или другим способом, вызывающим интенсивное пылеобразование.</w:t>
      </w:r>
    </w:p>
    <w:bookmarkEnd w:id="1436"/>
    <w:bookmarkStart w:name="z1550" w:id="1437"/>
    <w:p>
      <w:pPr>
        <w:spacing w:after="0"/>
        <w:ind w:left="0"/>
        <w:jc w:val="both"/>
      </w:pPr>
      <w:r>
        <w:rPr>
          <w:rFonts w:ascii="Times New Roman"/>
          <w:b w:val="false"/>
          <w:i w:val="false"/>
          <w:color w:val="000000"/>
          <w:sz w:val="28"/>
        </w:rPr>
        <w:t>
      1419. Тушение открытого тлеющего очага производится песком. Тушение водой допускается только при мелком ее разбрызгивании или распылении.</w:t>
      </w:r>
    </w:p>
    <w:bookmarkEnd w:id="1437"/>
    <w:bookmarkStart w:name="z1551" w:id="1438"/>
    <w:p>
      <w:pPr>
        <w:spacing w:after="0"/>
        <w:ind w:left="0"/>
        <w:jc w:val="both"/>
      </w:pPr>
      <w:r>
        <w:rPr>
          <w:rFonts w:ascii="Times New Roman"/>
          <w:b w:val="false"/>
          <w:i w:val="false"/>
          <w:color w:val="000000"/>
          <w:sz w:val="28"/>
        </w:rPr>
        <w:t>
      1420. Уборка пыли со стен, трубопроводов, оборудования, полов, площадок, лестничных клеток и других строительных конструкций производится по графику. При ручной уборке производится предварительное увлажнение пыли водой путем разбрызгивания.</w:t>
      </w:r>
    </w:p>
    <w:bookmarkEnd w:id="1438"/>
    <w:bookmarkStart w:name="z1552" w:id="1439"/>
    <w:p>
      <w:pPr>
        <w:spacing w:after="0"/>
        <w:ind w:left="0"/>
        <w:jc w:val="both"/>
      </w:pPr>
      <w:r>
        <w:rPr>
          <w:rFonts w:ascii="Times New Roman"/>
          <w:b w:val="false"/>
          <w:i w:val="false"/>
          <w:color w:val="000000"/>
          <w:sz w:val="28"/>
        </w:rPr>
        <w:t>
      1421. Токоведущие элементы на всех участках печи имеют ограждение, исключающее возможность прикосновения к ним обслуживающего персонала. Проходы внутрь огражденных мест снабжаются дверью, сблокированной с сигнализирующими и отключающими напряжение устройствами. Двери оборудуются самозапирающимися замками.</w:t>
      </w:r>
    </w:p>
    <w:bookmarkEnd w:id="1439"/>
    <w:bookmarkStart w:name="z1553" w:id="1440"/>
    <w:p>
      <w:pPr>
        <w:spacing w:after="0"/>
        <w:ind w:left="0"/>
        <w:jc w:val="both"/>
      </w:pPr>
      <w:r>
        <w:rPr>
          <w:rFonts w:ascii="Times New Roman"/>
          <w:b w:val="false"/>
          <w:i w:val="false"/>
          <w:color w:val="000000"/>
          <w:sz w:val="28"/>
        </w:rPr>
        <w:t>
      1422. Для крюка грузоподъемного механизма для наращивания электродов предусматриваются не менее двух последовательных ступеней изоляции от "земли", если работы проводятся без снятия напряжения. Величина сопротивления электроизоляции каждой ступени не менее 0,5 МОм. Замеры проводятся перед началом грузоподъемных работ лицом электротехнического персонала цеха с записью в оперативном журнале.</w:t>
      </w:r>
    </w:p>
    <w:bookmarkEnd w:id="1440"/>
    <w:bookmarkStart w:name="z1554" w:id="1441"/>
    <w:p>
      <w:pPr>
        <w:spacing w:after="0"/>
        <w:ind w:left="0"/>
        <w:jc w:val="both"/>
      </w:pPr>
      <w:r>
        <w:rPr>
          <w:rFonts w:ascii="Times New Roman"/>
          <w:b w:val="false"/>
          <w:i w:val="false"/>
          <w:color w:val="000000"/>
          <w:sz w:val="28"/>
        </w:rPr>
        <w:t>
      1423. Работы по наращиванию электродов, обслуживанию и ремонту токоведущих деталей коротких сетей производятся с изолированных площадок, оборудованных междуфазовыми изолирующими перегородками в соответствии с технической документацией электропечной установки. Величина сопротивления изоляционных площадок не менее 1 МОм. При отсутствии системы изоляции крюка грузоподъемного механизма и изоляционных площадок работы по наращиванию электродов, обслуживанию и ремонту коротких сетей проводятся при снятом напряжении с электродов.</w:t>
      </w:r>
    </w:p>
    <w:bookmarkEnd w:id="1441"/>
    <w:bookmarkStart w:name="z1555" w:id="1442"/>
    <w:p>
      <w:pPr>
        <w:spacing w:after="0"/>
        <w:ind w:left="0"/>
        <w:jc w:val="both"/>
      </w:pPr>
      <w:r>
        <w:rPr>
          <w:rFonts w:ascii="Times New Roman"/>
          <w:b w:val="false"/>
          <w:i w:val="false"/>
          <w:color w:val="000000"/>
          <w:sz w:val="28"/>
        </w:rPr>
        <w:t>
      1424. Электропрожиг летки и обслуживание шунтовых выключателей электропрожигающего устройства осуществляется с электроизолированных подставок. Шунты электропрожигающего устройства заземляются и включаются на время прожига летки.</w:t>
      </w:r>
    </w:p>
    <w:bookmarkEnd w:id="1442"/>
    <w:p>
      <w:pPr>
        <w:spacing w:after="0"/>
        <w:ind w:left="0"/>
        <w:jc w:val="both"/>
      </w:pPr>
      <w:r>
        <w:rPr>
          <w:rFonts w:ascii="Times New Roman"/>
          <w:b w:val="false"/>
          <w:i w:val="false"/>
          <w:color w:val="000000"/>
          <w:sz w:val="28"/>
        </w:rPr>
        <w:t>
      При включении электропрожигающего устройства автоматически включается световое табло "Идет слив расплава".</w:t>
      </w:r>
    </w:p>
    <w:bookmarkStart w:name="z1556" w:id="1443"/>
    <w:p>
      <w:pPr>
        <w:spacing w:after="0"/>
        <w:ind w:left="0"/>
        <w:jc w:val="both"/>
      </w:pPr>
      <w:r>
        <w:rPr>
          <w:rFonts w:ascii="Times New Roman"/>
          <w:b w:val="false"/>
          <w:i w:val="false"/>
          <w:color w:val="000000"/>
          <w:sz w:val="28"/>
        </w:rPr>
        <w:t>
      1425. Слитки кремния укладываются на площадке охлаждения. Транспортирование их осуществляется в коробах (технологической таре).</w:t>
      </w:r>
    </w:p>
    <w:bookmarkEnd w:id="1443"/>
    <w:bookmarkStart w:name="z1557" w:id="1444"/>
    <w:p>
      <w:pPr>
        <w:spacing w:after="0"/>
        <w:ind w:left="0"/>
        <w:jc w:val="both"/>
      </w:pPr>
      <w:r>
        <w:rPr>
          <w:rFonts w:ascii="Times New Roman"/>
          <w:b w:val="false"/>
          <w:i w:val="false"/>
          <w:color w:val="000000"/>
          <w:sz w:val="28"/>
        </w:rPr>
        <w:t>
      1426. Дробление кремниевых слитков производится механизированным способом на выделенной и оборудованной площадке. Конструкция ограждений предусматривает исключение разлета кусков за пределы площадки.</w:t>
      </w:r>
    </w:p>
    <w:bookmarkEnd w:id="1444"/>
    <w:bookmarkStart w:name="z1558" w:id="1445"/>
    <w:p>
      <w:pPr>
        <w:spacing w:after="0"/>
        <w:ind w:left="0"/>
        <w:jc w:val="both"/>
      </w:pPr>
      <w:r>
        <w:rPr>
          <w:rFonts w:ascii="Times New Roman"/>
          <w:b w:val="false"/>
          <w:i w:val="false"/>
          <w:color w:val="000000"/>
          <w:sz w:val="28"/>
        </w:rPr>
        <w:t>
      1427. Температура поверхности слитков кристаллического кремния, поступающих на дробление и сортировку, выдерживается не более 50</w:t>
      </w:r>
      <w:r>
        <w:rPr>
          <w:rFonts w:ascii="Times New Roman"/>
          <w:b w:val="false"/>
          <w:i w:val="false"/>
          <w:color w:val="000000"/>
          <w:vertAlign w:val="superscript"/>
        </w:rPr>
        <w:t>о</w:t>
      </w:r>
      <w:r>
        <w:rPr>
          <w:rFonts w:ascii="Times New Roman"/>
          <w:b w:val="false"/>
          <w:i w:val="false"/>
          <w:color w:val="000000"/>
          <w:sz w:val="28"/>
        </w:rPr>
        <w:t>С.</w:t>
      </w:r>
    </w:p>
    <w:bookmarkEnd w:id="1445"/>
    <w:bookmarkStart w:name="z1559" w:id="1446"/>
    <w:p>
      <w:pPr>
        <w:spacing w:after="0"/>
        <w:ind w:left="0"/>
        <w:jc w:val="both"/>
      </w:pPr>
      <w:r>
        <w:rPr>
          <w:rFonts w:ascii="Times New Roman"/>
          <w:b w:val="false"/>
          <w:i w:val="false"/>
          <w:color w:val="000000"/>
          <w:sz w:val="28"/>
        </w:rPr>
        <w:t>
      1428. Технологическая тара  после изготовления и ремонта подлежит осмотру. Тара маркируется с указанием порядкового номера, грузоподъемности и используется по назначению.</w:t>
      </w:r>
    </w:p>
    <w:bookmarkEnd w:id="1446"/>
    <w:bookmarkStart w:name="z1560" w:id="1447"/>
    <w:p>
      <w:pPr>
        <w:spacing w:after="0"/>
        <w:ind w:left="0"/>
        <w:jc w:val="both"/>
      </w:pPr>
      <w:r>
        <w:rPr>
          <w:rFonts w:ascii="Times New Roman"/>
          <w:b w:val="false"/>
          <w:i w:val="false"/>
          <w:color w:val="000000"/>
          <w:sz w:val="28"/>
        </w:rPr>
        <w:t>
      1429. Строповка тары проводится согласно схемам, вывешенным на видных местах в зоне работ.</w:t>
      </w:r>
    </w:p>
    <w:bookmarkEnd w:id="1447"/>
    <w:bookmarkStart w:name="z1564" w:id="1448"/>
    <w:p>
      <w:pPr>
        <w:spacing w:after="0"/>
        <w:ind w:left="0"/>
        <w:jc w:val="both"/>
      </w:pPr>
      <w:r>
        <w:rPr>
          <w:rFonts w:ascii="Times New Roman"/>
          <w:b w:val="false"/>
          <w:i w:val="false"/>
          <w:color w:val="000000"/>
          <w:sz w:val="28"/>
        </w:rPr>
        <w:t>
      1430. Водоохлаждаемые элементы металлургических агрегатов непосредственно перед их установкой и после ремонта подвергаются гидравлическим испытаниям давлением, превышающим рабочее в 1,5 раза. Допускается на отдельные виды печей и элементов устанавливать большее превышение давления.</w:t>
      </w:r>
    </w:p>
    <w:bookmarkEnd w:id="1448"/>
    <w:bookmarkStart w:name="z1563" w:id="1449"/>
    <w:p>
      <w:pPr>
        <w:spacing w:after="0"/>
        <w:ind w:left="0"/>
        <w:jc w:val="both"/>
      </w:pPr>
      <w:r>
        <w:rPr>
          <w:rFonts w:ascii="Times New Roman"/>
          <w:b w:val="false"/>
          <w:i w:val="false"/>
          <w:color w:val="000000"/>
          <w:sz w:val="28"/>
        </w:rPr>
        <w:t>
      1431. На каждый водоохлаждаемый элемент изготовителем составляется паспорт.</w:t>
      </w:r>
    </w:p>
    <w:bookmarkEnd w:id="1449"/>
    <w:bookmarkStart w:name="z1562" w:id="1450"/>
    <w:p>
      <w:pPr>
        <w:spacing w:after="0"/>
        <w:ind w:left="0"/>
        <w:jc w:val="both"/>
      </w:pPr>
      <w:r>
        <w:rPr>
          <w:rFonts w:ascii="Times New Roman"/>
          <w:b w:val="false"/>
          <w:i w:val="false"/>
          <w:color w:val="000000"/>
          <w:sz w:val="28"/>
        </w:rPr>
        <w:t>
      1432. Вода, подаваемая для охлаждения, очищается от механических примесей.</w:t>
      </w:r>
    </w:p>
    <w:bookmarkEnd w:id="1450"/>
    <w:p>
      <w:pPr>
        <w:spacing w:after="0"/>
        <w:ind w:left="0"/>
        <w:jc w:val="both"/>
      </w:pPr>
      <w:r>
        <w:rPr>
          <w:rFonts w:ascii="Times New Roman"/>
          <w:b w:val="false"/>
          <w:i w:val="false"/>
          <w:color w:val="000000"/>
          <w:sz w:val="28"/>
        </w:rPr>
        <w:t>
      Температура воды, выходящей из водоохлаждаемых элементов, ниже температуры выпадения осадков.</w:t>
      </w:r>
    </w:p>
    <w:bookmarkStart w:name="z1561" w:id="1451"/>
    <w:p>
      <w:pPr>
        <w:spacing w:after="0"/>
        <w:ind w:left="0"/>
        <w:jc w:val="both"/>
      </w:pPr>
      <w:r>
        <w:rPr>
          <w:rFonts w:ascii="Times New Roman"/>
          <w:b w:val="false"/>
          <w:i w:val="false"/>
          <w:color w:val="000000"/>
          <w:sz w:val="28"/>
        </w:rPr>
        <w:t>
      1433. Охлаждаемые элементы периодически осматриваются, и очищаются.</w:t>
      </w:r>
    </w:p>
    <w:bookmarkEnd w:id="1451"/>
    <w:bookmarkStart w:name="z1565" w:id="1452"/>
    <w:p>
      <w:pPr>
        <w:spacing w:after="0"/>
        <w:ind w:left="0"/>
        <w:jc w:val="both"/>
      </w:pPr>
      <w:r>
        <w:rPr>
          <w:rFonts w:ascii="Times New Roman"/>
          <w:b w:val="false"/>
          <w:i w:val="false"/>
          <w:color w:val="000000"/>
          <w:sz w:val="28"/>
        </w:rPr>
        <w:t>
      1434. Корпуса электрофильтров и другие металлические части, не связанные в работе с коронирующими электродами, заземляются.</w:t>
      </w:r>
    </w:p>
    <w:bookmarkEnd w:id="1452"/>
    <w:bookmarkStart w:name="z1566" w:id="1453"/>
    <w:p>
      <w:pPr>
        <w:spacing w:after="0"/>
        <w:ind w:left="0"/>
        <w:jc w:val="both"/>
      </w:pPr>
      <w:r>
        <w:rPr>
          <w:rFonts w:ascii="Times New Roman"/>
          <w:b w:val="false"/>
          <w:i w:val="false"/>
          <w:color w:val="000000"/>
          <w:sz w:val="28"/>
        </w:rPr>
        <w:t>
      1435. Не допускается вход в помещения электрофильтров лиц, не связанных с их обслуживанием, без разрешения и сопровождающего лица.</w:t>
      </w:r>
    </w:p>
    <w:bookmarkEnd w:id="1453"/>
    <w:bookmarkStart w:name="z1567" w:id="1454"/>
    <w:p>
      <w:pPr>
        <w:spacing w:after="0"/>
        <w:ind w:left="0"/>
        <w:jc w:val="both"/>
      </w:pPr>
      <w:r>
        <w:rPr>
          <w:rFonts w:ascii="Times New Roman"/>
          <w:b w:val="false"/>
          <w:i w:val="false"/>
          <w:color w:val="000000"/>
          <w:sz w:val="28"/>
        </w:rPr>
        <w:t xml:space="preserve">
      1436. Газоочистные установки по улавливанию хлора оборудуются газоанализаторами непрерывного действия для определения содержания хлора в очищенных газах перед выбросом в атмосферу. </w:t>
      </w:r>
    </w:p>
    <w:bookmarkEnd w:id="1454"/>
    <w:bookmarkStart w:name="z1568" w:id="1455"/>
    <w:p>
      <w:pPr>
        <w:spacing w:after="0"/>
        <w:ind w:left="0"/>
        <w:jc w:val="left"/>
      </w:pPr>
      <w:r>
        <w:rPr>
          <w:rFonts w:ascii="Times New Roman"/>
          <w:b/>
          <w:i w:val="false"/>
          <w:color w:val="000000"/>
        </w:rPr>
        <w:t xml:space="preserve"> Глава 21. Порядок обеспечения промышленной безопасности</w:t>
      </w:r>
      <w:r>
        <w:br/>
      </w:r>
      <w:r>
        <w:rPr>
          <w:rFonts w:ascii="Times New Roman"/>
          <w:b/>
          <w:i w:val="false"/>
          <w:color w:val="000000"/>
        </w:rPr>
        <w:t>при производстве порошков и пудр из алюминия,</w:t>
      </w:r>
      <w:r>
        <w:br/>
      </w:r>
      <w:r>
        <w:rPr>
          <w:rFonts w:ascii="Times New Roman"/>
          <w:b/>
          <w:i w:val="false"/>
          <w:color w:val="000000"/>
        </w:rPr>
        <w:t>магния и сплавов на их основе</w:t>
      </w:r>
    </w:p>
    <w:bookmarkEnd w:id="1455"/>
    <w:p>
      <w:pPr>
        <w:spacing w:after="0"/>
        <w:ind w:left="0"/>
        <w:jc w:val="both"/>
      </w:pPr>
      <w:r>
        <w:rPr>
          <w:rFonts w:ascii="Times New Roman"/>
          <w:b w:val="false"/>
          <w:i w:val="false"/>
          <w:color w:val="ff0000"/>
          <w:sz w:val="28"/>
        </w:rPr>
        <w:t xml:space="preserve">
      Сноска. Заголовок главы 21 – в редакции приказа Министра по чрезвычайным ситуациям РК от 17.01.2023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69" w:id="1456"/>
    <w:p>
      <w:pPr>
        <w:spacing w:after="0"/>
        <w:ind w:left="0"/>
        <w:jc w:val="both"/>
      </w:pPr>
      <w:r>
        <w:rPr>
          <w:rFonts w:ascii="Times New Roman"/>
          <w:b w:val="false"/>
          <w:i w:val="false"/>
          <w:color w:val="000000"/>
          <w:sz w:val="28"/>
        </w:rPr>
        <w:t>
      1437. Технологические процессы получения порошков и пудр соответствуют технологическому регламенту.</w:t>
      </w:r>
    </w:p>
    <w:bookmarkEnd w:id="1456"/>
    <w:bookmarkStart w:name="z1570" w:id="1457"/>
    <w:p>
      <w:pPr>
        <w:spacing w:after="0"/>
        <w:ind w:left="0"/>
        <w:jc w:val="both"/>
      </w:pPr>
      <w:r>
        <w:rPr>
          <w:rFonts w:ascii="Times New Roman"/>
          <w:b w:val="false"/>
          <w:i w:val="false"/>
          <w:color w:val="000000"/>
          <w:sz w:val="28"/>
        </w:rPr>
        <w:t>
      1438. Перед включением пульверизационной форсунки после ее отключения более чем на 12 часов, трубопровод к форсунке продувается инертным газом до полного удаления из него влаги и масла.</w:t>
      </w:r>
    </w:p>
    <w:bookmarkEnd w:id="1457"/>
    <w:bookmarkStart w:name="z1571" w:id="1458"/>
    <w:p>
      <w:pPr>
        <w:spacing w:after="0"/>
        <w:ind w:left="0"/>
        <w:jc w:val="both"/>
      </w:pPr>
      <w:r>
        <w:rPr>
          <w:rFonts w:ascii="Times New Roman"/>
          <w:b w:val="false"/>
          <w:i w:val="false"/>
          <w:color w:val="000000"/>
          <w:sz w:val="28"/>
        </w:rPr>
        <w:t>
      1439. Во время работы пульверизационной форсунки чистка форсуночной плиты, раструба и пылеосадителя не допускается.</w:t>
      </w:r>
    </w:p>
    <w:bookmarkEnd w:id="1458"/>
    <w:bookmarkStart w:name="z1572" w:id="1459"/>
    <w:p>
      <w:pPr>
        <w:spacing w:after="0"/>
        <w:ind w:left="0"/>
        <w:jc w:val="both"/>
      </w:pPr>
      <w:r>
        <w:rPr>
          <w:rFonts w:ascii="Times New Roman"/>
          <w:b w:val="false"/>
          <w:i w:val="false"/>
          <w:color w:val="000000"/>
          <w:sz w:val="28"/>
        </w:rPr>
        <w:t>
      1440. Очистка масляных фильтров от осадка производится не реже одного раза в месяц; в журнале приемки и сдачи смены делается соответствующая запись.</w:t>
      </w:r>
    </w:p>
    <w:bookmarkEnd w:id="1459"/>
    <w:bookmarkStart w:name="z1573" w:id="1460"/>
    <w:p>
      <w:pPr>
        <w:spacing w:after="0"/>
        <w:ind w:left="0"/>
        <w:jc w:val="both"/>
      </w:pPr>
      <w:r>
        <w:rPr>
          <w:rFonts w:ascii="Times New Roman"/>
          <w:b w:val="false"/>
          <w:i w:val="false"/>
          <w:color w:val="000000"/>
          <w:sz w:val="28"/>
        </w:rPr>
        <w:t>
      1441. Состояние сварных швов и стенок пылеосадителя проверяется при капитальном ремонте пульверизационной установки, но не реже одного раза в два года. Результаты проверки оформляются актом.</w:t>
      </w:r>
    </w:p>
    <w:bookmarkEnd w:id="1460"/>
    <w:bookmarkStart w:name="z1574" w:id="1461"/>
    <w:p>
      <w:pPr>
        <w:spacing w:after="0"/>
        <w:ind w:left="0"/>
        <w:jc w:val="both"/>
      </w:pPr>
      <w:r>
        <w:rPr>
          <w:rFonts w:ascii="Times New Roman"/>
          <w:b w:val="false"/>
          <w:i w:val="false"/>
          <w:color w:val="000000"/>
          <w:sz w:val="28"/>
        </w:rPr>
        <w:t>
      1442. Пневмосепарационные размольные установки и полировальные барабаны при раздельной полировке оснащаются автоматическими газоанализаторами (для определения содержания кислорода в азотно-кислородной смеси) с сигнализацией, срабатывающей при достижении предельных концентраций, средствами регулирования давления, приборами для измерения температуры и давления пылегазовой смеси в установках и барабанах.</w:t>
      </w:r>
    </w:p>
    <w:bookmarkEnd w:id="1461"/>
    <w:bookmarkStart w:name="z1575" w:id="1462"/>
    <w:p>
      <w:pPr>
        <w:spacing w:after="0"/>
        <w:ind w:left="0"/>
        <w:jc w:val="both"/>
      </w:pPr>
      <w:r>
        <w:rPr>
          <w:rFonts w:ascii="Times New Roman"/>
          <w:b w:val="false"/>
          <w:i w:val="false"/>
          <w:color w:val="000000"/>
          <w:sz w:val="28"/>
        </w:rPr>
        <w:t>
      1443. Пневмосепарационные размольные установки и полировальные барабаны перед началом работы продувается азотно-кислородной смесью с содержанием кислорода от 2 до 8 % (объемных). После продувки не допускается превышение содержания кислорода в пневмосепарационных размольных системах и полировальных барабанах 8 % (объемных).</w:t>
      </w:r>
    </w:p>
    <w:bookmarkEnd w:id="1462"/>
    <w:bookmarkStart w:name="z1576" w:id="1463"/>
    <w:p>
      <w:pPr>
        <w:spacing w:after="0"/>
        <w:ind w:left="0"/>
        <w:jc w:val="both"/>
      </w:pPr>
      <w:r>
        <w:rPr>
          <w:rFonts w:ascii="Times New Roman"/>
          <w:b w:val="false"/>
          <w:i w:val="false"/>
          <w:color w:val="000000"/>
          <w:sz w:val="28"/>
        </w:rPr>
        <w:t>
      1444. На трубопроводе, подводящем азотно-кислородную смесь к отделениям размола и полировки пудры, устанавливается газоанализатор с устройством световой и звуковой сигнализации, срабатывающей при содержании кислорода в смеси более 8 % или менее 2 % (объемных).</w:t>
      </w:r>
    </w:p>
    <w:bookmarkEnd w:id="1463"/>
    <w:bookmarkStart w:name="z1577" w:id="1464"/>
    <w:p>
      <w:pPr>
        <w:spacing w:after="0"/>
        <w:ind w:left="0"/>
        <w:jc w:val="both"/>
      </w:pPr>
      <w:r>
        <w:rPr>
          <w:rFonts w:ascii="Times New Roman"/>
          <w:b w:val="false"/>
          <w:i w:val="false"/>
          <w:color w:val="000000"/>
          <w:sz w:val="28"/>
        </w:rPr>
        <w:t>
      1445. Корпуса электрических печей и тиглей заземляются.</w:t>
      </w:r>
    </w:p>
    <w:bookmarkEnd w:id="1464"/>
    <w:bookmarkStart w:name="z1578" w:id="1465"/>
    <w:p>
      <w:pPr>
        <w:spacing w:after="0"/>
        <w:ind w:left="0"/>
        <w:jc w:val="both"/>
      </w:pPr>
      <w:r>
        <w:rPr>
          <w:rFonts w:ascii="Times New Roman"/>
          <w:b w:val="false"/>
          <w:i w:val="false"/>
          <w:color w:val="000000"/>
          <w:sz w:val="28"/>
        </w:rPr>
        <w:t>
      1446. Сварку тиглей допускается производить аттестованным сварщикам. Для осмотра тиглей предусматриваются поворотные приспособления.</w:t>
      </w:r>
    </w:p>
    <w:bookmarkEnd w:id="1465"/>
    <w:bookmarkStart w:name="z1580" w:id="1466"/>
    <w:p>
      <w:pPr>
        <w:spacing w:after="0"/>
        <w:ind w:left="0"/>
        <w:jc w:val="both"/>
      </w:pPr>
      <w:r>
        <w:rPr>
          <w:rFonts w:ascii="Times New Roman"/>
          <w:b w:val="false"/>
          <w:i w:val="false"/>
          <w:color w:val="000000"/>
          <w:sz w:val="28"/>
        </w:rPr>
        <w:t>
      1447. Новые тигли, отремонтированные допускается эксплуатировать после их осмотра и клеймения.</w:t>
      </w:r>
    </w:p>
    <w:bookmarkEnd w:id="1466"/>
    <w:bookmarkStart w:name="z1579" w:id="1467"/>
    <w:p>
      <w:pPr>
        <w:spacing w:after="0"/>
        <w:ind w:left="0"/>
        <w:jc w:val="both"/>
      </w:pPr>
      <w:r>
        <w:rPr>
          <w:rFonts w:ascii="Times New Roman"/>
          <w:b w:val="false"/>
          <w:i w:val="false"/>
          <w:color w:val="000000"/>
          <w:sz w:val="28"/>
        </w:rPr>
        <w:t>
      1448. Сварные тигли осматриваются после каждой плавки. При обнаружении в тиглях трещин, раковин, разрушений сварного шва, при уменьшении толщины стенок на 25 % и более эксплуатация их не допускается.</w:t>
      </w:r>
    </w:p>
    <w:bookmarkEnd w:id="1467"/>
    <w:bookmarkStart w:name="z1581" w:id="1468"/>
    <w:p>
      <w:pPr>
        <w:spacing w:after="0"/>
        <w:ind w:left="0"/>
        <w:jc w:val="both"/>
      </w:pPr>
      <w:r>
        <w:rPr>
          <w:rFonts w:ascii="Times New Roman"/>
          <w:b w:val="false"/>
          <w:i w:val="false"/>
          <w:color w:val="000000"/>
          <w:sz w:val="28"/>
        </w:rPr>
        <w:t>
      1449. Накопление окалины на внутренней поверхности шахты тигельной печи не допускается.</w:t>
      </w:r>
    </w:p>
    <w:bookmarkEnd w:id="1468"/>
    <w:bookmarkStart w:name="z1582" w:id="1469"/>
    <w:p>
      <w:pPr>
        <w:spacing w:after="0"/>
        <w:ind w:left="0"/>
        <w:jc w:val="both"/>
      </w:pPr>
      <w:r>
        <w:rPr>
          <w:rFonts w:ascii="Times New Roman"/>
          <w:b w:val="false"/>
          <w:i w:val="false"/>
          <w:color w:val="000000"/>
          <w:sz w:val="28"/>
        </w:rPr>
        <w:t>
      1450. Размол и рассев порошка из сплава AM производится в азотно-кислородной среде с содержанием кислорода от 2 до 5 % (объемных). Не допускается превышение температуры пылегазовой смеси на выходе из мельницы –65</w:t>
      </w:r>
      <w:r>
        <w:rPr>
          <w:rFonts w:ascii="Times New Roman"/>
          <w:b w:val="false"/>
          <w:i w:val="false"/>
          <w:color w:val="000000"/>
          <w:vertAlign w:val="superscript"/>
        </w:rPr>
        <w:t>о</w:t>
      </w:r>
      <w:r>
        <w:rPr>
          <w:rFonts w:ascii="Times New Roman"/>
          <w:b w:val="false"/>
          <w:i w:val="false"/>
          <w:color w:val="000000"/>
          <w:sz w:val="28"/>
        </w:rPr>
        <w:t>С.</w:t>
      </w:r>
    </w:p>
    <w:bookmarkEnd w:id="1469"/>
    <w:bookmarkStart w:name="z1586" w:id="1470"/>
    <w:p>
      <w:pPr>
        <w:spacing w:after="0"/>
        <w:ind w:left="0"/>
        <w:jc w:val="both"/>
      </w:pPr>
      <w:r>
        <w:rPr>
          <w:rFonts w:ascii="Times New Roman"/>
          <w:b w:val="false"/>
          <w:i w:val="false"/>
          <w:color w:val="000000"/>
          <w:sz w:val="28"/>
        </w:rPr>
        <w:t>
      1451. Не допускается перерабатывать на порошок кольца, имеющие после отливки и обдирки видимые невооруженным глазом трещины, флюсовые и шлаковые включения.</w:t>
      </w:r>
    </w:p>
    <w:bookmarkEnd w:id="1470"/>
    <w:bookmarkStart w:name="z1585" w:id="1471"/>
    <w:p>
      <w:pPr>
        <w:spacing w:after="0"/>
        <w:ind w:left="0"/>
        <w:jc w:val="both"/>
      </w:pPr>
      <w:r>
        <w:rPr>
          <w:rFonts w:ascii="Times New Roman"/>
          <w:b w:val="false"/>
          <w:i w:val="false"/>
          <w:color w:val="000000"/>
          <w:sz w:val="28"/>
        </w:rPr>
        <w:t>
      1452. Отбор проб из трубопроводов системы пневмотранспорта от фрезерных станков для контроля за концентрацией магниевого порошка и пылевоздушной смеси производится по графику.</w:t>
      </w:r>
    </w:p>
    <w:bookmarkEnd w:id="1471"/>
    <w:bookmarkStart w:name="z1584" w:id="1472"/>
    <w:p>
      <w:pPr>
        <w:spacing w:after="0"/>
        <w:ind w:left="0"/>
        <w:jc w:val="both"/>
      </w:pPr>
      <w:r>
        <w:rPr>
          <w:rFonts w:ascii="Times New Roman"/>
          <w:b w:val="false"/>
          <w:i w:val="false"/>
          <w:color w:val="000000"/>
          <w:sz w:val="28"/>
        </w:rPr>
        <w:t>
      1453. Проверка состояния воздуховодов и чистка их производится в соответствии с графиком, но не реже двух раз в месяц.</w:t>
      </w:r>
    </w:p>
    <w:bookmarkEnd w:id="1472"/>
    <w:bookmarkStart w:name="z1583" w:id="1473"/>
    <w:p>
      <w:pPr>
        <w:spacing w:after="0"/>
        <w:ind w:left="0"/>
        <w:jc w:val="both"/>
      </w:pPr>
      <w:r>
        <w:rPr>
          <w:rFonts w:ascii="Times New Roman"/>
          <w:b w:val="false"/>
          <w:i w:val="false"/>
          <w:color w:val="000000"/>
          <w:sz w:val="28"/>
        </w:rPr>
        <w:t>
      1454. При обнаружении неисправности в системе пневмотранспорта магниевого порошка фрезерные станки останавливаются.</w:t>
      </w:r>
    </w:p>
    <w:bookmarkEnd w:id="1473"/>
    <w:bookmarkStart w:name="z1587" w:id="1474"/>
    <w:p>
      <w:pPr>
        <w:spacing w:after="0"/>
        <w:ind w:left="0"/>
        <w:jc w:val="both"/>
      </w:pPr>
      <w:r>
        <w:rPr>
          <w:rFonts w:ascii="Times New Roman"/>
          <w:b w:val="false"/>
          <w:i w:val="false"/>
          <w:color w:val="000000"/>
          <w:sz w:val="28"/>
        </w:rPr>
        <w:t>
      1455. В масле, применяемом в масляных фильтрах, не допускается содержание водорастворимых кислот и щелочей. Температура воспламенения масла не ниже 150</w:t>
      </w:r>
      <w:r>
        <w:rPr>
          <w:rFonts w:ascii="Times New Roman"/>
          <w:b w:val="false"/>
          <w:i w:val="false"/>
          <w:color w:val="000000"/>
          <w:vertAlign w:val="superscript"/>
        </w:rPr>
        <w:t>о</w:t>
      </w:r>
      <w:r>
        <w:rPr>
          <w:rFonts w:ascii="Times New Roman"/>
          <w:b w:val="false"/>
          <w:i w:val="false"/>
          <w:color w:val="000000"/>
          <w:sz w:val="28"/>
        </w:rPr>
        <w:t xml:space="preserve">С. </w:t>
      </w:r>
    </w:p>
    <w:bookmarkEnd w:id="1474"/>
    <w:bookmarkStart w:name="z1588" w:id="1475"/>
    <w:p>
      <w:pPr>
        <w:spacing w:after="0"/>
        <w:ind w:left="0"/>
        <w:jc w:val="left"/>
      </w:pPr>
      <w:r>
        <w:rPr>
          <w:rFonts w:ascii="Times New Roman"/>
          <w:b/>
          <w:i w:val="false"/>
          <w:color w:val="000000"/>
        </w:rPr>
        <w:t xml:space="preserve"> Глава 22. Порядок обеспечения промышленной безопасности при производстве никеля, меди и кобальта</w:t>
      </w:r>
    </w:p>
    <w:bookmarkEnd w:id="1475"/>
    <w:p>
      <w:pPr>
        <w:spacing w:after="0"/>
        <w:ind w:left="0"/>
        <w:jc w:val="both"/>
      </w:pPr>
      <w:r>
        <w:rPr>
          <w:rFonts w:ascii="Times New Roman"/>
          <w:b w:val="false"/>
          <w:i w:val="false"/>
          <w:color w:val="ff0000"/>
          <w:sz w:val="28"/>
        </w:rPr>
        <w:t xml:space="preserve">
      Сноска. Заголовок главы 22 – в редакции приказа Министра по чрезвычайным ситуациям РК от 17.01.2023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89" w:id="1476"/>
    <w:p>
      <w:pPr>
        <w:spacing w:after="0"/>
        <w:ind w:left="0"/>
        <w:jc w:val="both"/>
      </w:pPr>
      <w:r>
        <w:rPr>
          <w:rFonts w:ascii="Times New Roman"/>
          <w:b w:val="false"/>
          <w:i w:val="false"/>
          <w:color w:val="000000"/>
          <w:sz w:val="28"/>
        </w:rPr>
        <w:t>
      1456. Операция закрытия штейновых и шлаковых шпуров, сифонных отверстий, леток и шлаковых окон плавильных печей механизирована.</w:t>
      </w:r>
    </w:p>
    <w:bookmarkEnd w:id="1476"/>
    <w:p>
      <w:pPr>
        <w:spacing w:after="0"/>
        <w:ind w:left="0"/>
        <w:jc w:val="both"/>
      </w:pPr>
      <w:r>
        <w:rPr>
          <w:rFonts w:ascii="Times New Roman"/>
          <w:b w:val="false"/>
          <w:i w:val="false"/>
          <w:color w:val="000000"/>
          <w:sz w:val="28"/>
        </w:rPr>
        <w:t>
      На печах стационарного типа предусматривается и поддерживается в рабочем состоянии резервный шпур для выпуска расплава.</w:t>
      </w:r>
    </w:p>
    <w:bookmarkStart w:name="z1590" w:id="1477"/>
    <w:p>
      <w:pPr>
        <w:spacing w:after="0"/>
        <w:ind w:left="0"/>
        <w:jc w:val="both"/>
      </w:pPr>
      <w:r>
        <w:rPr>
          <w:rFonts w:ascii="Times New Roman"/>
          <w:b w:val="false"/>
          <w:i w:val="false"/>
          <w:color w:val="000000"/>
          <w:sz w:val="28"/>
        </w:rPr>
        <w:t>
      1457. Все операции по замене шпуровых плит, рам и текущий ремонт шпуровой кладки производятся под наблюдением лица, назначенного распоряжением по цеху ответственным за проведение этих работ.</w:t>
      </w:r>
    </w:p>
    <w:bookmarkEnd w:id="1477"/>
    <w:bookmarkStart w:name="z1591" w:id="1478"/>
    <w:p>
      <w:pPr>
        <w:spacing w:after="0"/>
        <w:ind w:left="0"/>
        <w:jc w:val="both"/>
      </w:pPr>
      <w:r>
        <w:rPr>
          <w:rFonts w:ascii="Times New Roman"/>
          <w:b w:val="false"/>
          <w:i w:val="false"/>
          <w:color w:val="000000"/>
          <w:sz w:val="28"/>
        </w:rPr>
        <w:t>
      1458. Для удаления корок из ковшей, чаш и погрузки их с помощью мостового грузоподъемного механизма в цехе отводится место.</w:t>
      </w:r>
    </w:p>
    <w:bookmarkEnd w:id="1478"/>
    <w:p>
      <w:pPr>
        <w:spacing w:after="0"/>
        <w:ind w:left="0"/>
        <w:jc w:val="both"/>
      </w:pPr>
      <w:r>
        <w:rPr>
          <w:rFonts w:ascii="Times New Roman"/>
          <w:b w:val="false"/>
          <w:i w:val="false"/>
          <w:color w:val="000000"/>
          <w:sz w:val="28"/>
        </w:rPr>
        <w:t>
      Не допускается разгрузка горячих корок из ковшей на сырые площадки.</w:t>
      </w:r>
    </w:p>
    <w:bookmarkStart w:name="z1594" w:id="1479"/>
    <w:p>
      <w:pPr>
        <w:spacing w:after="0"/>
        <w:ind w:left="0"/>
        <w:jc w:val="both"/>
      </w:pPr>
      <w:r>
        <w:rPr>
          <w:rFonts w:ascii="Times New Roman"/>
          <w:b w:val="false"/>
          <w:i w:val="false"/>
          <w:color w:val="000000"/>
          <w:sz w:val="28"/>
        </w:rPr>
        <w:t>
      1459. Перед заливкой расплава в металлургические агрегаты подается предупредительный сигнал, в проходах в опасную зону включается световое табло "Заливка расплава".</w:t>
      </w:r>
    </w:p>
    <w:bookmarkEnd w:id="1479"/>
    <w:bookmarkStart w:name="z1593" w:id="1480"/>
    <w:p>
      <w:pPr>
        <w:spacing w:after="0"/>
        <w:ind w:left="0"/>
        <w:jc w:val="both"/>
      </w:pPr>
      <w:r>
        <w:rPr>
          <w:rFonts w:ascii="Times New Roman"/>
          <w:b w:val="false"/>
          <w:i w:val="false"/>
          <w:color w:val="000000"/>
          <w:sz w:val="28"/>
        </w:rPr>
        <w:t>
      1460. Замер уровня расплава вручную производится при отключенной печи, при этом не допускаются заливка расплава в печь и выдача продуктов плавки.</w:t>
      </w:r>
    </w:p>
    <w:bookmarkEnd w:id="1480"/>
    <w:bookmarkStart w:name="z1592" w:id="1481"/>
    <w:p>
      <w:pPr>
        <w:spacing w:after="0"/>
        <w:ind w:left="0"/>
        <w:jc w:val="both"/>
      </w:pPr>
      <w:r>
        <w:rPr>
          <w:rFonts w:ascii="Times New Roman"/>
          <w:b w:val="false"/>
          <w:i w:val="false"/>
          <w:color w:val="000000"/>
          <w:sz w:val="28"/>
        </w:rPr>
        <w:t>
      1461. Крюк грузоподъемного механизма или другого подъемного устройства, используемого для загрузки электродной массы без отключения печи, оснащается не менее чем двумя последовательными ступенями изоляции от "земли".</w:t>
      </w:r>
    </w:p>
    <w:bookmarkEnd w:id="1481"/>
    <w:p>
      <w:pPr>
        <w:spacing w:after="0"/>
        <w:ind w:left="0"/>
        <w:jc w:val="both"/>
      </w:pPr>
      <w:r>
        <w:rPr>
          <w:rFonts w:ascii="Times New Roman"/>
          <w:b w:val="false"/>
          <w:i w:val="false"/>
          <w:color w:val="000000"/>
          <w:sz w:val="28"/>
        </w:rPr>
        <w:t>
      Величина сопротивления изоляции менее 0,5 МОм для каждой ступени не допускается. Замер величины сопротивления изоляции проводится электротехническим персоналом цеха (участка) перед началом грузоподъемных работ с записью в оперативном журнале.</w:t>
      </w:r>
    </w:p>
    <w:bookmarkStart w:name="z1595" w:id="1482"/>
    <w:p>
      <w:pPr>
        <w:spacing w:after="0"/>
        <w:ind w:left="0"/>
        <w:jc w:val="both"/>
      </w:pPr>
      <w:r>
        <w:rPr>
          <w:rFonts w:ascii="Times New Roman"/>
          <w:b w:val="false"/>
          <w:i w:val="false"/>
          <w:color w:val="000000"/>
          <w:sz w:val="28"/>
        </w:rPr>
        <w:t>
      1462. При включении электропрожигающего устройства предусматривается автоматическое включение световой сигнализации на табло.</w:t>
      </w:r>
    </w:p>
    <w:bookmarkEnd w:id="1482"/>
    <w:bookmarkStart w:name="z1596" w:id="1483"/>
    <w:p>
      <w:pPr>
        <w:spacing w:after="0"/>
        <w:ind w:left="0"/>
        <w:jc w:val="both"/>
      </w:pPr>
      <w:r>
        <w:rPr>
          <w:rFonts w:ascii="Times New Roman"/>
          <w:b w:val="false"/>
          <w:i w:val="false"/>
          <w:color w:val="000000"/>
          <w:sz w:val="28"/>
        </w:rPr>
        <w:t>
      1463. Энерготехнологические агрегаты комплексов автогенной плавки с производством элементарной серы оборудуются уплотнениями, исключающими подсос воздуха. Периодичность и способы контроля герметичности определяется технологическим регламентом.</w:t>
      </w:r>
    </w:p>
    <w:bookmarkEnd w:id="1483"/>
    <w:bookmarkStart w:name="z1597" w:id="1484"/>
    <w:p>
      <w:pPr>
        <w:spacing w:after="0"/>
        <w:ind w:left="0"/>
        <w:jc w:val="both"/>
      </w:pPr>
      <w:r>
        <w:rPr>
          <w:rFonts w:ascii="Times New Roman"/>
          <w:b w:val="false"/>
          <w:i w:val="false"/>
          <w:color w:val="000000"/>
          <w:sz w:val="28"/>
        </w:rPr>
        <w:t>
      1464. Мостовые и другие грузоподъемные механизмы удаляются из зоны грануляции на весь период процесса.</w:t>
      </w:r>
    </w:p>
    <w:bookmarkEnd w:id="1484"/>
    <w:bookmarkStart w:name="z1598" w:id="1485"/>
    <w:p>
      <w:pPr>
        <w:spacing w:after="0"/>
        <w:ind w:left="0"/>
        <w:jc w:val="both"/>
      </w:pPr>
      <w:r>
        <w:rPr>
          <w:rFonts w:ascii="Times New Roman"/>
          <w:b w:val="false"/>
          <w:i w:val="false"/>
          <w:color w:val="000000"/>
          <w:sz w:val="28"/>
        </w:rPr>
        <w:t>
      1465. Скорость движения транспорта для перевозки шлака на сливных путях, переходах, неохраняемых переездах и в местах маневрирования составов не более 5 километров в час.</w:t>
      </w:r>
    </w:p>
    <w:bookmarkEnd w:id="1485"/>
    <w:bookmarkStart w:name="z1600" w:id="1486"/>
    <w:p>
      <w:pPr>
        <w:spacing w:after="0"/>
        <w:ind w:left="0"/>
        <w:jc w:val="both"/>
      </w:pPr>
      <w:r>
        <w:rPr>
          <w:rFonts w:ascii="Times New Roman"/>
          <w:b w:val="false"/>
          <w:i w:val="false"/>
          <w:color w:val="000000"/>
          <w:sz w:val="28"/>
        </w:rPr>
        <w:t>
      1466. Не допускается провоз людей на шлаковозе.</w:t>
      </w:r>
    </w:p>
    <w:bookmarkEnd w:id="1486"/>
    <w:bookmarkStart w:name="z1601" w:id="1487"/>
    <w:p>
      <w:pPr>
        <w:spacing w:after="0"/>
        <w:ind w:left="0"/>
        <w:jc w:val="both"/>
      </w:pPr>
      <w:r>
        <w:rPr>
          <w:rFonts w:ascii="Times New Roman"/>
          <w:b w:val="false"/>
          <w:i w:val="false"/>
          <w:color w:val="000000"/>
          <w:sz w:val="28"/>
        </w:rPr>
        <w:t>
      1467. При сливе шлака из шлаковой чаши обслуживающий персонал находится на стороне противоположной отвалу и следит за процессом слива.</w:t>
      </w:r>
    </w:p>
    <w:bookmarkEnd w:id="1487"/>
    <w:bookmarkStart w:name="z1602" w:id="1488"/>
    <w:p>
      <w:pPr>
        <w:spacing w:after="0"/>
        <w:ind w:left="0"/>
        <w:jc w:val="both"/>
      </w:pPr>
      <w:r>
        <w:rPr>
          <w:rFonts w:ascii="Times New Roman"/>
          <w:b w:val="false"/>
          <w:i w:val="false"/>
          <w:color w:val="000000"/>
          <w:sz w:val="28"/>
        </w:rPr>
        <w:t>
      1468. Допускается слив шлака без отцепки локомотива от шлаковозного состава при наличии между шлаковозом и локомотивом железнодорожной платформы прикрытия.</w:t>
      </w:r>
    </w:p>
    <w:bookmarkEnd w:id="1488"/>
    <w:bookmarkStart w:name="z1603" w:id="1489"/>
    <w:p>
      <w:pPr>
        <w:spacing w:after="0"/>
        <w:ind w:left="0"/>
        <w:jc w:val="both"/>
      </w:pPr>
      <w:r>
        <w:rPr>
          <w:rFonts w:ascii="Times New Roman"/>
          <w:b w:val="false"/>
          <w:i w:val="false"/>
          <w:color w:val="000000"/>
          <w:sz w:val="28"/>
        </w:rPr>
        <w:t>
      1469. Отработка отвала осуществляется в соответствии с технологическим регламентом.</w:t>
      </w:r>
    </w:p>
    <w:bookmarkEnd w:id="1489"/>
    <w:bookmarkStart w:name="z1599" w:id="1490"/>
    <w:p>
      <w:pPr>
        <w:spacing w:after="0"/>
        <w:ind w:left="0"/>
        <w:jc w:val="both"/>
      </w:pPr>
      <w:r>
        <w:rPr>
          <w:rFonts w:ascii="Times New Roman"/>
          <w:b w:val="false"/>
          <w:i w:val="false"/>
          <w:color w:val="000000"/>
          <w:sz w:val="28"/>
        </w:rPr>
        <w:t>
      1470. При загрузке анодных печей оборотными материалами в первую очередь загружаются легковесные материалы, затем анодные остатки, скрап электролитного производства, другие материалы в соответствии с технологическим регламентом.</w:t>
      </w:r>
    </w:p>
    <w:bookmarkEnd w:id="1490"/>
    <w:bookmarkStart w:name="z1604" w:id="1491"/>
    <w:p>
      <w:pPr>
        <w:spacing w:after="0"/>
        <w:ind w:left="0"/>
        <w:jc w:val="both"/>
      </w:pPr>
      <w:r>
        <w:rPr>
          <w:rFonts w:ascii="Times New Roman"/>
          <w:b w:val="false"/>
          <w:i w:val="false"/>
          <w:color w:val="000000"/>
          <w:sz w:val="28"/>
        </w:rPr>
        <w:t>
      1471. При работе на электрошпиле количество одновременно подтягиваемых вагонеток определяется технологическим регламентом.</w:t>
      </w:r>
    </w:p>
    <w:bookmarkEnd w:id="1491"/>
    <w:bookmarkStart w:name="z1607" w:id="1492"/>
    <w:p>
      <w:pPr>
        <w:spacing w:after="0"/>
        <w:ind w:left="0"/>
        <w:jc w:val="both"/>
      </w:pPr>
      <w:r>
        <w:rPr>
          <w:rFonts w:ascii="Times New Roman"/>
          <w:b w:val="false"/>
          <w:i w:val="false"/>
          <w:color w:val="000000"/>
          <w:sz w:val="28"/>
        </w:rPr>
        <w:t>
      1472. Порядок подачи воздуха на окисление, паро-мазутной смеси или газа на восстановление определяется технологическим регламентом.</w:t>
      </w:r>
    </w:p>
    <w:bookmarkEnd w:id="1492"/>
    <w:bookmarkStart w:name="z1608" w:id="1493"/>
    <w:p>
      <w:pPr>
        <w:spacing w:after="0"/>
        <w:ind w:left="0"/>
        <w:jc w:val="both"/>
      </w:pPr>
      <w:r>
        <w:rPr>
          <w:rFonts w:ascii="Times New Roman"/>
          <w:b w:val="false"/>
          <w:i w:val="false"/>
          <w:color w:val="000000"/>
          <w:sz w:val="28"/>
        </w:rPr>
        <w:t>
      1473. Во время работы разливочной машины не допускается становиться на движущиеся конструкции и изложницы.</w:t>
      </w:r>
    </w:p>
    <w:bookmarkEnd w:id="1493"/>
    <w:bookmarkStart w:name="z1611" w:id="1494"/>
    <w:p>
      <w:pPr>
        <w:spacing w:after="0"/>
        <w:ind w:left="0"/>
        <w:jc w:val="both"/>
      </w:pPr>
      <w:r>
        <w:rPr>
          <w:rFonts w:ascii="Times New Roman"/>
          <w:b w:val="false"/>
          <w:i w:val="false"/>
          <w:color w:val="000000"/>
          <w:sz w:val="28"/>
        </w:rPr>
        <w:t>
      1474. Строповка тары производится в соответствии со схемами строповки, которые вывешиваются в зоне производства работ.</w:t>
      </w:r>
    </w:p>
    <w:bookmarkEnd w:id="1494"/>
    <w:bookmarkStart w:name="z1610" w:id="1495"/>
    <w:p>
      <w:pPr>
        <w:spacing w:after="0"/>
        <w:ind w:left="0"/>
        <w:jc w:val="both"/>
      </w:pPr>
      <w:r>
        <w:rPr>
          <w:rFonts w:ascii="Times New Roman"/>
          <w:b w:val="false"/>
          <w:i w:val="false"/>
          <w:color w:val="000000"/>
          <w:sz w:val="28"/>
        </w:rPr>
        <w:t>
      1475. Устранение течей в разъемных соединениях трубопровода производится после отключения насосов и опорожнения их.</w:t>
      </w:r>
    </w:p>
    <w:bookmarkEnd w:id="1495"/>
    <w:bookmarkStart w:name="z1612" w:id="1496"/>
    <w:p>
      <w:pPr>
        <w:spacing w:after="0"/>
        <w:ind w:left="0"/>
        <w:jc w:val="both"/>
      </w:pPr>
      <w:r>
        <w:rPr>
          <w:rFonts w:ascii="Times New Roman"/>
          <w:b w:val="false"/>
          <w:i w:val="false"/>
          <w:color w:val="000000"/>
          <w:sz w:val="28"/>
        </w:rPr>
        <w:t>
      1476. Исправность арматуры, контрольно-измерительных приборов и предохранительных устройства проверяется в порядке и в сроки, предусмотренные технологическим регламентом.</w:t>
      </w:r>
    </w:p>
    <w:bookmarkEnd w:id="1496"/>
    <w:bookmarkStart w:name="z1613" w:id="1497"/>
    <w:p>
      <w:pPr>
        <w:spacing w:after="0"/>
        <w:ind w:left="0"/>
        <w:jc w:val="both"/>
      </w:pPr>
      <w:r>
        <w:rPr>
          <w:rFonts w:ascii="Times New Roman"/>
          <w:b w:val="false"/>
          <w:i w:val="false"/>
          <w:color w:val="000000"/>
          <w:sz w:val="28"/>
        </w:rPr>
        <w:t>
      1477. Не допускается открывать крышки и снимать заглушки с патрубков автоклавов без полного снятия давления в аппарате.</w:t>
      </w:r>
    </w:p>
    <w:bookmarkEnd w:id="1497"/>
    <w:bookmarkStart w:name="z1609" w:id="1498"/>
    <w:p>
      <w:pPr>
        <w:spacing w:after="0"/>
        <w:ind w:left="0"/>
        <w:jc w:val="both"/>
      </w:pPr>
      <w:r>
        <w:rPr>
          <w:rFonts w:ascii="Times New Roman"/>
          <w:b w:val="false"/>
          <w:i w:val="false"/>
          <w:color w:val="000000"/>
          <w:sz w:val="28"/>
        </w:rPr>
        <w:t>
      1478. Для смазки оборудования, непосредственно связанного с работой автоклава, применяются смазочные материалы стойкие и пожаробезопасные в кислородно-воздушной смеси.</w:t>
      </w:r>
    </w:p>
    <w:bookmarkEnd w:id="1498"/>
    <w:bookmarkStart w:name="z1606" w:id="1499"/>
    <w:p>
      <w:pPr>
        <w:spacing w:after="0"/>
        <w:ind w:left="0"/>
        <w:jc w:val="both"/>
      </w:pPr>
      <w:r>
        <w:rPr>
          <w:rFonts w:ascii="Times New Roman"/>
          <w:b w:val="false"/>
          <w:i w:val="false"/>
          <w:color w:val="000000"/>
          <w:sz w:val="28"/>
        </w:rPr>
        <w:t>
      1479. Эксплуатация, пуск, остановка и проведение ремонтных работ на автоклавных установках проводится в соответствии с технологическим регламентом.</w:t>
      </w:r>
    </w:p>
    <w:bookmarkEnd w:id="1499"/>
    <w:bookmarkStart w:name="z1605" w:id="1500"/>
    <w:p>
      <w:pPr>
        <w:spacing w:after="0"/>
        <w:ind w:left="0"/>
        <w:jc w:val="both"/>
      </w:pPr>
      <w:r>
        <w:rPr>
          <w:rFonts w:ascii="Times New Roman"/>
          <w:b w:val="false"/>
          <w:i w:val="false"/>
          <w:color w:val="000000"/>
          <w:sz w:val="28"/>
        </w:rPr>
        <w:t>
      1480. Загрузка, перемешивание и выгрузка материала из камерных печей, осмотр и ремонт печей производится при снятом напряжении в соответствии с технологическим регламентом.</w:t>
      </w:r>
    </w:p>
    <w:bookmarkEnd w:id="1500"/>
    <w:bookmarkStart w:name="z1614" w:id="1501"/>
    <w:p>
      <w:pPr>
        <w:spacing w:after="0"/>
        <w:ind w:left="0"/>
        <w:jc w:val="both"/>
      </w:pPr>
      <w:r>
        <w:rPr>
          <w:rFonts w:ascii="Times New Roman"/>
          <w:b w:val="false"/>
          <w:i w:val="false"/>
          <w:color w:val="000000"/>
          <w:sz w:val="28"/>
        </w:rPr>
        <w:t>
      1481. Осмотр и чистка изоляторов производится с площадок и лестниц, изолированных от пола.</w:t>
      </w:r>
    </w:p>
    <w:bookmarkEnd w:id="1501"/>
    <w:bookmarkStart w:name="z1616" w:id="1502"/>
    <w:p>
      <w:pPr>
        <w:spacing w:after="0"/>
        <w:ind w:left="0"/>
        <w:jc w:val="both"/>
      </w:pPr>
      <w:r>
        <w:rPr>
          <w:rFonts w:ascii="Times New Roman"/>
          <w:b w:val="false"/>
          <w:i w:val="false"/>
          <w:color w:val="000000"/>
          <w:sz w:val="28"/>
        </w:rPr>
        <w:t>
      1482. Металлические каркасы желобов изолируются от "земли" и оснащаются электроизоляционными разрывами:</w:t>
      </w:r>
    </w:p>
    <w:bookmarkEnd w:id="1502"/>
    <w:p>
      <w:pPr>
        <w:spacing w:after="0"/>
        <w:ind w:left="0"/>
        <w:jc w:val="both"/>
      </w:pPr>
      <w:r>
        <w:rPr>
          <w:rFonts w:ascii="Times New Roman"/>
          <w:b w:val="false"/>
          <w:i w:val="false"/>
          <w:color w:val="000000"/>
          <w:sz w:val="28"/>
        </w:rPr>
        <w:t>
      1) расположенными вдоль ванн - между каждыми двумя ваннами;</w:t>
      </w:r>
    </w:p>
    <w:p>
      <w:pPr>
        <w:spacing w:after="0"/>
        <w:ind w:left="0"/>
        <w:jc w:val="both"/>
      </w:pPr>
      <w:r>
        <w:rPr>
          <w:rFonts w:ascii="Times New Roman"/>
          <w:b w:val="false"/>
          <w:i w:val="false"/>
          <w:color w:val="000000"/>
          <w:sz w:val="28"/>
        </w:rPr>
        <w:t>
      2) расположенными поперек цеха - между каждыми двумя рядами ванн.</w:t>
      </w:r>
    </w:p>
    <w:bookmarkStart w:name="z1615" w:id="1503"/>
    <w:p>
      <w:pPr>
        <w:spacing w:after="0"/>
        <w:ind w:left="0"/>
        <w:jc w:val="both"/>
      </w:pPr>
      <w:r>
        <w:rPr>
          <w:rFonts w:ascii="Times New Roman"/>
          <w:b w:val="false"/>
          <w:i w:val="false"/>
          <w:color w:val="000000"/>
          <w:sz w:val="28"/>
        </w:rPr>
        <w:t xml:space="preserve">
      1483. Подключение и отключение электролизных ванн к ошиновке, замена электродов на регенеративных ваннах производится после снятия электропитания. Обслуживание регенеративных ванн производится с использованием неэлектропроводного инструмента. </w:t>
      </w:r>
    </w:p>
    <w:bookmarkEnd w:id="1503"/>
    <w:bookmarkStart w:name="z1617" w:id="1504"/>
    <w:p>
      <w:pPr>
        <w:spacing w:after="0"/>
        <w:ind w:left="0"/>
        <w:jc w:val="both"/>
      </w:pPr>
      <w:r>
        <w:rPr>
          <w:rFonts w:ascii="Times New Roman"/>
          <w:b w:val="false"/>
          <w:i w:val="false"/>
          <w:color w:val="000000"/>
          <w:sz w:val="28"/>
        </w:rPr>
        <w:t>
      1484. В электролизных цехах и отделениях предусматривается контроль величины сопротивления изоляции технических устройств. Схема контроля и периодичность замеров определяется технологическим регламентом.</w:t>
      </w:r>
    </w:p>
    <w:bookmarkEnd w:id="1504"/>
    <w:bookmarkStart w:name="z1618" w:id="1505"/>
    <w:p>
      <w:pPr>
        <w:spacing w:after="0"/>
        <w:ind w:left="0"/>
        <w:jc w:val="both"/>
      </w:pPr>
      <w:r>
        <w:rPr>
          <w:rFonts w:ascii="Times New Roman"/>
          <w:b w:val="false"/>
          <w:i w:val="false"/>
          <w:color w:val="000000"/>
          <w:sz w:val="28"/>
        </w:rPr>
        <w:t>
      1485. На электролизные ванны (серии) наносятся порядковые номера. Номера установленных ванн соответствуют порядковым номерам на схеме (плане) размещения оборудования.</w:t>
      </w:r>
    </w:p>
    <w:bookmarkEnd w:id="1505"/>
    <w:bookmarkStart w:name="z1621" w:id="1506"/>
    <w:p>
      <w:pPr>
        <w:spacing w:after="0"/>
        <w:ind w:left="0"/>
        <w:jc w:val="both"/>
      </w:pPr>
      <w:r>
        <w:rPr>
          <w:rFonts w:ascii="Times New Roman"/>
          <w:b w:val="false"/>
          <w:i w:val="false"/>
          <w:color w:val="000000"/>
          <w:sz w:val="28"/>
        </w:rPr>
        <w:t>
      1486. Приготовление растворов цианистых соединений (солей), применяемых для гальваностойкого покрытия фольги, производится в отдельных помещениях обученным персоналом.</w:t>
      </w:r>
    </w:p>
    <w:bookmarkEnd w:id="1506"/>
    <w:bookmarkStart w:name="z1620" w:id="1507"/>
    <w:p>
      <w:pPr>
        <w:spacing w:after="0"/>
        <w:ind w:left="0"/>
        <w:jc w:val="both"/>
      </w:pPr>
      <w:r>
        <w:rPr>
          <w:rFonts w:ascii="Times New Roman"/>
          <w:b w:val="false"/>
          <w:i w:val="false"/>
          <w:color w:val="000000"/>
          <w:sz w:val="28"/>
        </w:rPr>
        <w:t>
      1487. Схема технологической цепи аппаратов для нанесения гальваностойкого покрытия, их конструкция и размещение предусматривает исключение смешивания растворов цианистых соединений с кислыми растворами.</w:t>
      </w:r>
    </w:p>
    <w:bookmarkEnd w:id="1507"/>
    <w:bookmarkStart w:name="z1622" w:id="1508"/>
    <w:p>
      <w:pPr>
        <w:spacing w:after="0"/>
        <w:ind w:left="0"/>
        <w:jc w:val="both"/>
      </w:pPr>
      <w:r>
        <w:rPr>
          <w:rFonts w:ascii="Times New Roman"/>
          <w:b w:val="false"/>
          <w:i w:val="false"/>
          <w:color w:val="000000"/>
          <w:sz w:val="28"/>
        </w:rPr>
        <w:t>
      1488. Стирка фильтроткани, загрязненной кислыми, цианистыми и хромовыми растворами, производится раздельно механизированным способом. Помещения для стирки оборудуются вытяжной вентиляцией.</w:t>
      </w:r>
    </w:p>
    <w:bookmarkEnd w:id="1508"/>
    <w:bookmarkStart w:name="z1619" w:id="1509"/>
    <w:p>
      <w:pPr>
        <w:spacing w:after="0"/>
        <w:ind w:left="0"/>
        <w:jc w:val="both"/>
      </w:pPr>
      <w:r>
        <w:rPr>
          <w:rFonts w:ascii="Times New Roman"/>
          <w:b w:val="false"/>
          <w:i w:val="false"/>
          <w:color w:val="000000"/>
          <w:sz w:val="28"/>
        </w:rPr>
        <w:t>
      1489. Тара и емкости для транспортировки цианидов, соединений шестивалентного хрома после опорожнения обрабатывается обезвреживающими растворами.</w:t>
      </w:r>
    </w:p>
    <w:bookmarkEnd w:id="1509"/>
    <w:bookmarkStart w:name="z1623" w:id="1510"/>
    <w:p>
      <w:pPr>
        <w:spacing w:after="0"/>
        <w:ind w:left="0"/>
        <w:jc w:val="both"/>
      </w:pPr>
      <w:r>
        <w:rPr>
          <w:rFonts w:ascii="Times New Roman"/>
          <w:b w:val="false"/>
          <w:i w:val="false"/>
          <w:color w:val="000000"/>
          <w:sz w:val="28"/>
        </w:rPr>
        <w:t>
      1490. При аварийном отключении циркуляционных насосов электропитание ванн отключается.</w:t>
      </w:r>
    </w:p>
    <w:bookmarkEnd w:id="1510"/>
    <w:bookmarkStart w:name="z1627" w:id="1511"/>
    <w:p>
      <w:pPr>
        <w:spacing w:after="0"/>
        <w:ind w:left="0"/>
        <w:jc w:val="both"/>
      </w:pPr>
      <w:r>
        <w:rPr>
          <w:rFonts w:ascii="Times New Roman"/>
          <w:b w:val="false"/>
          <w:i w:val="false"/>
          <w:color w:val="000000"/>
          <w:sz w:val="28"/>
        </w:rPr>
        <w:t>
      1491. Оборудование для сушки, рассева, перегрузки и затаривания никелевых, медных и кобальтовых порошков, систем аспирации защищается от статического электричества.</w:t>
      </w:r>
    </w:p>
    <w:bookmarkEnd w:id="1511"/>
    <w:bookmarkStart w:name="z1626" w:id="1512"/>
    <w:p>
      <w:pPr>
        <w:spacing w:after="0"/>
        <w:ind w:left="0"/>
        <w:jc w:val="both"/>
      </w:pPr>
      <w:r>
        <w:rPr>
          <w:rFonts w:ascii="Times New Roman"/>
          <w:b w:val="false"/>
          <w:i w:val="false"/>
          <w:color w:val="000000"/>
          <w:sz w:val="28"/>
        </w:rPr>
        <w:t>
      1492. При содержании водорода в воздухе производственных помещений более 1 % объемного (25 % нижнего предела взрываемости) технологическое оборудование, работающее в этом помещении, останавливается.</w:t>
      </w:r>
    </w:p>
    <w:bookmarkEnd w:id="1512"/>
    <w:bookmarkStart w:name="z1625" w:id="1513"/>
    <w:p>
      <w:pPr>
        <w:spacing w:after="0"/>
        <w:ind w:left="0"/>
        <w:jc w:val="both"/>
      </w:pPr>
      <w:r>
        <w:rPr>
          <w:rFonts w:ascii="Times New Roman"/>
          <w:b w:val="false"/>
          <w:i w:val="false"/>
          <w:color w:val="000000"/>
          <w:sz w:val="28"/>
        </w:rPr>
        <w:t>
      1493. Давление водорода на входе в печь (автоклав) поддерживается в пределах, установленных технологическим регламентом. В системе подачи водорода в печь (автоклав) предусматривается автоматически закрывающийся клапан, сблокированный со звуковым сигналом, предупреждающим о падении давления.</w:t>
      </w:r>
    </w:p>
    <w:bookmarkEnd w:id="1513"/>
    <w:p>
      <w:pPr>
        <w:spacing w:after="0"/>
        <w:ind w:left="0"/>
        <w:jc w:val="both"/>
      </w:pPr>
      <w:r>
        <w:rPr>
          <w:rFonts w:ascii="Times New Roman"/>
          <w:b w:val="false"/>
          <w:i w:val="false"/>
          <w:color w:val="000000"/>
          <w:sz w:val="28"/>
        </w:rPr>
        <w:t>
      Конструкция электропечи предусматривает исключение соприкосновения нагревательных элементов с автоклавом.</w:t>
      </w:r>
    </w:p>
    <w:bookmarkStart w:name="z1624" w:id="1514"/>
    <w:p>
      <w:pPr>
        <w:spacing w:after="0"/>
        <w:ind w:left="0"/>
        <w:jc w:val="both"/>
      </w:pPr>
      <w:r>
        <w:rPr>
          <w:rFonts w:ascii="Times New Roman"/>
          <w:b w:val="false"/>
          <w:i w:val="false"/>
          <w:color w:val="000000"/>
          <w:sz w:val="28"/>
        </w:rPr>
        <w:t>
      1494. Перед пуском и после остановки печь, автоклав, трубопроводы, свечи дожигания водорода и другие устройства продувается азотом или влажным паром. Окончание продувки определяется анализом состава продувочного газа. Не допускается наличие водорода в продувочном газе после остановки, а содержание кислорода в продувочном газе перед пуском не допускается более 4 % объемных.</w:t>
      </w:r>
    </w:p>
    <w:bookmarkEnd w:id="1514"/>
    <w:bookmarkStart w:name="z1628" w:id="1515"/>
    <w:p>
      <w:pPr>
        <w:spacing w:after="0"/>
        <w:ind w:left="0"/>
        <w:jc w:val="both"/>
      </w:pPr>
      <w:r>
        <w:rPr>
          <w:rFonts w:ascii="Times New Roman"/>
          <w:b w:val="false"/>
          <w:i w:val="false"/>
          <w:color w:val="000000"/>
          <w:sz w:val="28"/>
        </w:rPr>
        <w:t>
      1495. Пуск водорода в установки допускается после контрольного анализа. Концентрация водорода составляет не менее 95 % объемных.</w:t>
      </w:r>
    </w:p>
    <w:bookmarkEnd w:id="1515"/>
    <w:bookmarkStart w:name="z1630" w:id="1516"/>
    <w:p>
      <w:pPr>
        <w:spacing w:after="0"/>
        <w:ind w:left="0"/>
        <w:jc w:val="both"/>
      </w:pPr>
      <w:r>
        <w:rPr>
          <w:rFonts w:ascii="Times New Roman"/>
          <w:b w:val="false"/>
          <w:i w:val="false"/>
          <w:color w:val="000000"/>
          <w:sz w:val="28"/>
        </w:rPr>
        <w:t>
      1496. Технологические аппараты, работающие под давлением водорода ниже 0,07 МПа (0,7 килограмм-силы на квадратный сантиметр), после капитального ремонта и вновь установленные перед пуском в эксплуатацию подлежат испытанию на плотность давлением, составляющим 1,25 Р</w:t>
      </w:r>
      <w:r>
        <w:rPr>
          <w:rFonts w:ascii="Times New Roman"/>
          <w:b w:val="false"/>
          <w:i w:val="false"/>
          <w:color w:val="000000"/>
          <w:vertAlign w:val="subscript"/>
        </w:rPr>
        <w:t>раб</w:t>
      </w:r>
      <w:r>
        <w:rPr>
          <w:rFonts w:ascii="Times New Roman"/>
          <w:b w:val="false"/>
          <w:i w:val="false"/>
          <w:color w:val="000000"/>
          <w:sz w:val="28"/>
        </w:rPr>
        <w:t>, но не более 0,1 МПа (1 килограмм-силы на квадратный сантиметр).</w:t>
      </w:r>
    </w:p>
    <w:bookmarkEnd w:id="1516"/>
    <w:bookmarkStart w:name="z1629" w:id="1517"/>
    <w:p>
      <w:pPr>
        <w:spacing w:after="0"/>
        <w:ind w:left="0"/>
        <w:jc w:val="both"/>
      </w:pPr>
      <w:r>
        <w:rPr>
          <w:rFonts w:ascii="Times New Roman"/>
          <w:b w:val="false"/>
          <w:i w:val="false"/>
          <w:color w:val="000000"/>
          <w:sz w:val="28"/>
        </w:rPr>
        <w:t>
      1497. При производстве никелевого порошка карбонильным способом технические устройства и трубопроводы перед подачей в них токсичных и взрывоопасных веществ продуваются азотом для удаления кислорода. Окончание продувки определяется анализом продувочного газа на содержание кислорода, которое допускается не более 0,4 % объемных.</w:t>
      </w:r>
    </w:p>
    <w:bookmarkEnd w:id="1517"/>
    <w:bookmarkStart w:name="z1631" w:id="1518"/>
    <w:p>
      <w:pPr>
        <w:spacing w:after="0"/>
        <w:ind w:left="0"/>
        <w:jc w:val="both"/>
      </w:pPr>
      <w:r>
        <w:rPr>
          <w:rFonts w:ascii="Times New Roman"/>
          <w:b w:val="false"/>
          <w:i w:val="false"/>
          <w:color w:val="000000"/>
          <w:sz w:val="28"/>
        </w:rPr>
        <w:t>
      1498. После проведения испытаний на плотность азотом технические устройства и трубопроводы перед пуском в работу заполняются окисью углерода. После заполнения производится контрольная проверка плотности соединений с помощью индикаторных трубок на окись углерода при рабочем давлении.</w:t>
      </w:r>
    </w:p>
    <w:bookmarkEnd w:id="1518"/>
    <w:bookmarkStart w:name="z1632" w:id="1519"/>
    <w:p>
      <w:pPr>
        <w:spacing w:after="0"/>
        <w:ind w:left="0"/>
        <w:jc w:val="both"/>
      </w:pPr>
      <w:r>
        <w:rPr>
          <w:rFonts w:ascii="Times New Roman"/>
          <w:b w:val="false"/>
          <w:i w:val="false"/>
          <w:color w:val="000000"/>
          <w:sz w:val="28"/>
        </w:rPr>
        <w:t>
      1499. Работы с жидким тетракарбонилом никеля выполняются в соответствии с технологическим регламентом, с использованием средств индивидуальной защиты.</w:t>
      </w:r>
    </w:p>
    <w:bookmarkEnd w:id="1519"/>
    <w:bookmarkStart w:name="z1633" w:id="1520"/>
    <w:p>
      <w:pPr>
        <w:spacing w:after="0"/>
        <w:ind w:left="0"/>
        <w:jc w:val="both"/>
      </w:pPr>
      <w:r>
        <w:rPr>
          <w:rFonts w:ascii="Times New Roman"/>
          <w:b w:val="false"/>
          <w:i w:val="false"/>
          <w:color w:val="000000"/>
          <w:sz w:val="28"/>
        </w:rPr>
        <w:t>
      1500. Слив тетракарбонила никеля производится в емкости только под слой воды.</w:t>
      </w:r>
    </w:p>
    <w:bookmarkEnd w:id="1520"/>
    <w:p>
      <w:pPr>
        <w:spacing w:after="0"/>
        <w:ind w:left="0"/>
        <w:jc w:val="both"/>
      </w:pPr>
      <w:r>
        <w:rPr>
          <w:rFonts w:ascii="Times New Roman"/>
          <w:b w:val="false"/>
          <w:i w:val="false"/>
          <w:color w:val="000000"/>
          <w:sz w:val="28"/>
        </w:rPr>
        <w:t>
      Транспортировка тетракарбонила никеля и отходов производства, содержащих тетракарбонил никеля, для нейтрализации (уничтожения) осуществляется в, герметично закрываемых емкостях.</w:t>
      </w:r>
    </w:p>
    <w:bookmarkStart w:name="z1636" w:id="1521"/>
    <w:p>
      <w:pPr>
        <w:spacing w:after="0"/>
        <w:ind w:left="0"/>
        <w:jc w:val="both"/>
      </w:pPr>
      <w:r>
        <w:rPr>
          <w:rFonts w:ascii="Times New Roman"/>
          <w:b w:val="false"/>
          <w:i w:val="false"/>
          <w:color w:val="000000"/>
          <w:sz w:val="28"/>
        </w:rPr>
        <w:t>
      1501. Накопление металлической пыли на токоведущих элементах не допускается.</w:t>
      </w:r>
    </w:p>
    <w:bookmarkEnd w:id="1521"/>
    <w:bookmarkStart w:name="z1637" w:id="1522"/>
    <w:p>
      <w:pPr>
        <w:spacing w:after="0"/>
        <w:ind w:left="0"/>
        <w:jc w:val="both"/>
      </w:pPr>
      <w:r>
        <w:rPr>
          <w:rFonts w:ascii="Times New Roman"/>
          <w:b w:val="false"/>
          <w:i w:val="false"/>
          <w:color w:val="000000"/>
          <w:sz w:val="28"/>
        </w:rPr>
        <w:t>
      1502. Тушение тлеющих очагов пыли внутри технических устройств, тушение открытых тлеющих очагов пыли выполняется согласно технологического регламента и плана ликвидации аварий способами, не вызывающими взметывание пыли.</w:t>
      </w:r>
    </w:p>
    <w:bookmarkEnd w:id="1522"/>
    <w:bookmarkStart w:name="z1635" w:id="1523"/>
    <w:p>
      <w:pPr>
        <w:spacing w:after="0"/>
        <w:ind w:left="0"/>
        <w:jc w:val="both"/>
      </w:pPr>
      <w:r>
        <w:rPr>
          <w:rFonts w:ascii="Times New Roman"/>
          <w:b w:val="false"/>
          <w:i w:val="false"/>
          <w:color w:val="000000"/>
          <w:sz w:val="28"/>
        </w:rPr>
        <w:t>
      1503. Для тушения тлеющей пыли и подавления горения пыли в бункерах предусматривается подвод азота или насыщенного пара. Азот или насыщенный пар подается в верхнюю часть бункера во избежание завихрения пыли в нем.</w:t>
      </w:r>
    </w:p>
    <w:bookmarkEnd w:id="1523"/>
    <w:bookmarkStart w:name="z1634" w:id="1524"/>
    <w:p>
      <w:pPr>
        <w:spacing w:after="0"/>
        <w:ind w:left="0"/>
        <w:jc w:val="both"/>
      </w:pPr>
      <w:r>
        <w:rPr>
          <w:rFonts w:ascii="Times New Roman"/>
          <w:b w:val="false"/>
          <w:i w:val="false"/>
          <w:color w:val="000000"/>
          <w:sz w:val="28"/>
        </w:rPr>
        <w:t xml:space="preserve">
      1504. Сроки проведения технических освидетельствований котлов-утилизаторов и систем испарительного охлаждения, входящих в состав энерготехнологических комплексов, устанавливается в соответствие с руководством изготовителя по эксплуатации котла. </w:t>
      </w:r>
    </w:p>
    <w:bookmarkEnd w:id="1524"/>
    <w:bookmarkStart w:name="z1638" w:id="1525"/>
    <w:p>
      <w:pPr>
        <w:spacing w:after="0"/>
        <w:ind w:left="0"/>
        <w:jc w:val="left"/>
      </w:pPr>
      <w:r>
        <w:rPr>
          <w:rFonts w:ascii="Times New Roman"/>
          <w:b/>
          <w:i w:val="false"/>
          <w:color w:val="000000"/>
        </w:rPr>
        <w:t xml:space="preserve"> Глава 23. Порядок обеспечения промышленной безопасности при производстве губчатого титана и титановых порошков</w:t>
      </w:r>
    </w:p>
    <w:bookmarkEnd w:id="1525"/>
    <w:p>
      <w:pPr>
        <w:spacing w:after="0"/>
        <w:ind w:left="0"/>
        <w:jc w:val="both"/>
      </w:pPr>
      <w:r>
        <w:rPr>
          <w:rFonts w:ascii="Times New Roman"/>
          <w:b w:val="false"/>
          <w:i w:val="false"/>
          <w:color w:val="ff0000"/>
          <w:sz w:val="28"/>
        </w:rPr>
        <w:t xml:space="preserve">
      Сноска. Заголовок главы 23 – в редакции приказа Министра по чрезвычайным ситуациям РК от 17.01.2023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39" w:id="1526"/>
    <w:p>
      <w:pPr>
        <w:spacing w:after="0"/>
        <w:ind w:left="0"/>
        <w:jc w:val="both"/>
      </w:pPr>
      <w:r>
        <w:rPr>
          <w:rFonts w:ascii="Times New Roman"/>
          <w:b w:val="false"/>
          <w:i w:val="false"/>
          <w:color w:val="000000"/>
          <w:sz w:val="28"/>
        </w:rPr>
        <w:t>
      1505. Регулирование ширины щели, подтягивание пружин, болтов, проталкивание и шуровка материала производятся при остановке дробилки и блокировке ее пуска.</w:t>
      </w:r>
    </w:p>
    <w:bookmarkEnd w:id="1526"/>
    <w:bookmarkStart w:name="z1640" w:id="1527"/>
    <w:p>
      <w:pPr>
        <w:spacing w:after="0"/>
        <w:ind w:left="0"/>
        <w:jc w:val="both"/>
      </w:pPr>
      <w:r>
        <w:rPr>
          <w:rFonts w:ascii="Times New Roman"/>
          <w:b w:val="false"/>
          <w:i w:val="false"/>
          <w:color w:val="000000"/>
          <w:sz w:val="28"/>
        </w:rPr>
        <w:t>
      1506. Эксплуатация рудно-термических печей допускается при соответствии требованиям технологического регламента.</w:t>
      </w:r>
    </w:p>
    <w:bookmarkEnd w:id="1527"/>
    <w:bookmarkStart w:name="z1641" w:id="1528"/>
    <w:p>
      <w:pPr>
        <w:spacing w:after="0"/>
        <w:ind w:left="0"/>
        <w:jc w:val="both"/>
      </w:pPr>
      <w:r>
        <w:rPr>
          <w:rFonts w:ascii="Times New Roman"/>
          <w:b w:val="false"/>
          <w:i w:val="false"/>
          <w:color w:val="000000"/>
          <w:sz w:val="28"/>
        </w:rPr>
        <w:t>
      1507. Кожух электропечи заземляется. Для предотвращения разрыва кожуха электропечи при расширении футеровки предусматривается компенсирующая система.</w:t>
      </w:r>
    </w:p>
    <w:bookmarkEnd w:id="1528"/>
    <w:bookmarkStart w:name="z1813" w:id="1529"/>
    <w:p>
      <w:pPr>
        <w:spacing w:after="0"/>
        <w:ind w:left="0"/>
        <w:jc w:val="both"/>
      </w:pPr>
      <w:r>
        <w:rPr>
          <w:rFonts w:ascii="Times New Roman"/>
          <w:b w:val="false"/>
          <w:i w:val="false"/>
          <w:color w:val="000000"/>
          <w:sz w:val="28"/>
        </w:rPr>
        <w:t>
      1508. При выполнении работ на электродной площадке не допускается касание одновременно двух электродов (двух мантелей), электрода и заземленных металлических частей, находящихся на электродной площадке (металлоконструкции, технологическое оборудование, оснастка).</w:t>
      </w:r>
    </w:p>
    <w:bookmarkEnd w:id="1529"/>
    <w:bookmarkStart w:name="z1814" w:id="1530"/>
    <w:p>
      <w:pPr>
        <w:spacing w:after="0"/>
        <w:ind w:left="0"/>
        <w:jc w:val="both"/>
      </w:pPr>
      <w:r>
        <w:rPr>
          <w:rFonts w:ascii="Times New Roman"/>
          <w:b w:val="false"/>
          <w:i w:val="false"/>
          <w:color w:val="000000"/>
          <w:sz w:val="28"/>
        </w:rPr>
        <w:t>
      1509. Водоохлаждаемые элементы печи перед их установкой и после ремонта подлежат гидравлическому испытанию.</w:t>
      </w:r>
    </w:p>
    <w:bookmarkEnd w:id="1530"/>
    <w:bookmarkStart w:name="z1815" w:id="1531"/>
    <w:p>
      <w:pPr>
        <w:spacing w:after="0"/>
        <w:ind w:left="0"/>
        <w:jc w:val="both"/>
      </w:pPr>
      <w:r>
        <w:rPr>
          <w:rFonts w:ascii="Times New Roman"/>
          <w:b w:val="false"/>
          <w:i w:val="false"/>
          <w:color w:val="000000"/>
          <w:sz w:val="28"/>
        </w:rPr>
        <w:t>
      1510. Удаление обломков электродов производится после отключения печи и проверки отсутствия напряжения.</w:t>
      </w:r>
    </w:p>
    <w:bookmarkEnd w:id="1531"/>
    <w:bookmarkStart w:name="z1816" w:id="1532"/>
    <w:p>
      <w:pPr>
        <w:spacing w:after="0"/>
        <w:ind w:left="0"/>
        <w:jc w:val="both"/>
      </w:pPr>
      <w:r>
        <w:rPr>
          <w:rFonts w:ascii="Times New Roman"/>
          <w:b w:val="false"/>
          <w:i w:val="false"/>
          <w:color w:val="000000"/>
          <w:sz w:val="28"/>
        </w:rPr>
        <w:t>
      1511. Токопроводы к электродам печей осматриваются ежесменно. При нарушении контактов или обнаружении других неисправностей печь останавливается, а неисправности - устраняются.</w:t>
      </w:r>
    </w:p>
    <w:bookmarkEnd w:id="1532"/>
    <w:bookmarkStart w:name="z1817" w:id="1533"/>
    <w:p>
      <w:pPr>
        <w:spacing w:after="0"/>
        <w:ind w:left="0"/>
        <w:jc w:val="both"/>
      </w:pPr>
      <w:r>
        <w:rPr>
          <w:rFonts w:ascii="Times New Roman"/>
          <w:b w:val="false"/>
          <w:i w:val="false"/>
          <w:color w:val="000000"/>
          <w:sz w:val="28"/>
        </w:rPr>
        <w:t>
      1512. Кожух в районе летки и фурм, корпус печи проверяется визуально ежесменно с записью результатов осмотра в журнале приема и сдачи смены. При обнаружении неисправности производится ремонт.</w:t>
      </w:r>
    </w:p>
    <w:bookmarkEnd w:id="1533"/>
    <w:bookmarkStart w:name="z1818" w:id="1534"/>
    <w:p>
      <w:pPr>
        <w:spacing w:after="0"/>
        <w:ind w:left="0"/>
        <w:jc w:val="both"/>
      </w:pPr>
      <w:r>
        <w:rPr>
          <w:rFonts w:ascii="Times New Roman"/>
          <w:b w:val="false"/>
          <w:i w:val="false"/>
          <w:color w:val="000000"/>
          <w:sz w:val="28"/>
        </w:rPr>
        <w:t>
      1513. Не допускается установка баллонов с кислородом в печном и литейном пролетах.</w:t>
      </w:r>
    </w:p>
    <w:bookmarkEnd w:id="1534"/>
    <w:bookmarkStart w:name="z1819" w:id="1535"/>
    <w:p>
      <w:pPr>
        <w:spacing w:after="0"/>
        <w:ind w:left="0"/>
        <w:jc w:val="both"/>
      </w:pPr>
      <w:r>
        <w:rPr>
          <w:rFonts w:ascii="Times New Roman"/>
          <w:b w:val="false"/>
          <w:i w:val="false"/>
          <w:color w:val="000000"/>
          <w:sz w:val="28"/>
        </w:rPr>
        <w:t>
      1514. Подача кислорода для прожигания летки производится через редуктор.</w:t>
      </w:r>
    </w:p>
    <w:bookmarkEnd w:id="1535"/>
    <w:bookmarkStart w:name="z1820" w:id="1536"/>
    <w:p>
      <w:pPr>
        <w:spacing w:after="0"/>
        <w:ind w:left="0"/>
        <w:jc w:val="both"/>
      </w:pPr>
      <w:r>
        <w:rPr>
          <w:rFonts w:ascii="Times New Roman"/>
          <w:b w:val="false"/>
          <w:i w:val="false"/>
          <w:color w:val="000000"/>
          <w:sz w:val="28"/>
        </w:rPr>
        <w:t>
      1515. Все работы с пеками производятся в соответствии с требованиями технологического регламента.</w:t>
      </w:r>
    </w:p>
    <w:bookmarkEnd w:id="1536"/>
    <w:bookmarkStart w:name="z1821" w:id="1537"/>
    <w:p>
      <w:pPr>
        <w:spacing w:after="0"/>
        <w:ind w:left="0"/>
        <w:jc w:val="both"/>
      </w:pPr>
      <w:r>
        <w:rPr>
          <w:rFonts w:ascii="Times New Roman"/>
          <w:b w:val="false"/>
          <w:i w:val="false"/>
          <w:color w:val="000000"/>
          <w:sz w:val="28"/>
        </w:rPr>
        <w:t>
      1516. Для основных магистральных трубопроводов, транспортирующих хлорсодержащие газы любых концентраций, имеется 100%-ный резерв.</w:t>
      </w:r>
    </w:p>
    <w:bookmarkEnd w:id="1537"/>
    <w:bookmarkStart w:name="z1822" w:id="1538"/>
    <w:p>
      <w:pPr>
        <w:spacing w:after="0"/>
        <w:ind w:left="0"/>
        <w:jc w:val="both"/>
      </w:pPr>
      <w:r>
        <w:rPr>
          <w:rFonts w:ascii="Times New Roman"/>
          <w:b w:val="false"/>
          <w:i w:val="false"/>
          <w:color w:val="000000"/>
          <w:sz w:val="28"/>
        </w:rPr>
        <w:t>
      1517. Хлоропроводы перед вводом в эксплуатацию и после ремонта подлежат испытаниям на прочность и плотность.</w:t>
      </w:r>
    </w:p>
    <w:bookmarkEnd w:id="1538"/>
    <w:bookmarkStart w:name="z1823" w:id="1539"/>
    <w:p>
      <w:pPr>
        <w:spacing w:after="0"/>
        <w:ind w:left="0"/>
        <w:jc w:val="both"/>
      </w:pPr>
      <w:r>
        <w:rPr>
          <w:rFonts w:ascii="Times New Roman"/>
          <w:b w:val="false"/>
          <w:i w:val="false"/>
          <w:color w:val="000000"/>
          <w:sz w:val="28"/>
        </w:rPr>
        <w:t>
      1518. Транспортирование коробов с расплавом производится после полного затвердевания расплава. Слив расплава из хлоратора и печи по переработке пульпы производится в сухой короб, допускается во избежании вспенивания расплава барботаж воздухом.</w:t>
      </w:r>
    </w:p>
    <w:bookmarkEnd w:id="1539"/>
    <w:p>
      <w:pPr>
        <w:spacing w:after="0"/>
        <w:ind w:left="0"/>
        <w:jc w:val="both"/>
      </w:pPr>
      <w:r>
        <w:rPr>
          <w:rFonts w:ascii="Times New Roman"/>
          <w:b w:val="false"/>
          <w:i w:val="false"/>
          <w:color w:val="000000"/>
          <w:sz w:val="28"/>
        </w:rPr>
        <w:t xml:space="preserve">
      Слив расплава из хлоратора и печи по переработке пульпы с последующим гидроудалением производится в короб, заполненный водой до уровня сливного устройства. При сливе расплава вода в короб подается непрерывно. </w:t>
      </w:r>
    </w:p>
    <w:bookmarkStart w:name="z1824" w:id="1540"/>
    <w:p>
      <w:pPr>
        <w:spacing w:after="0"/>
        <w:ind w:left="0"/>
        <w:jc w:val="both"/>
      </w:pPr>
      <w:r>
        <w:rPr>
          <w:rFonts w:ascii="Times New Roman"/>
          <w:b w:val="false"/>
          <w:i w:val="false"/>
          <w:color w:val="000000"/>
          <w:sz w:val="28"/>
        </w:rPr>
        <w:t>
      1519. Не допускается вскрытие хлорирующих устройств и систем конденсации, находящихся под давлением.</w:t>
      </w:r>
    </w:p>
    <w:bookmarkEnd w:id="1540"/>
    <w:bookmarkStart w:name="z1825" w:id="1541"/>
    <w:p>
      <w:pPr>
        <w:spacing w:after="0"/>
        <w:ind w:left="0"/>
        <w:jc w:val="both"/>
      </w:pPr>
      <w:r>
        <w:rPr>
          <w:rFonts w:ascii="Times New Roman"/>
          <w:b w:val="false"/>
          <w:i w:val="false"/>
          <w:color w:val="000000"/>
          <w:sz w:val="28"/>
        </w:rPr>
        <w:t>
      1520. Удаление горячих огарков из шахтного хлоратора производится в сухие герметичные кюбели. Кюбели, заполненные огарками не допускается хранить в цехе.</w:t>
      </w:r>
    </w:p>
    <w:bookmarkEnd w:id="1541"/>
    <w:bookmarkStart w:name="z1826" w:id="1542"/>
    <w:p>
      <w:pPr>
        <w:spacing w:after="0"/>
        <w:ind w:left="0"/>
        <w:jc w:val="both"/>
      </w:pPr>
      <w:r>
        <w:rPr>
          <w:rFonts w:ascii="Times New Roman"/>
          <w:b w:val="false"/>
          <w:i w:val="false"/>
          <w:color w:val="000000"/>
          <w:sz w:val="28"/>
        </w:rPr>
        <w:t>
      1521. Остывание кюбелей с печными огарками, хлоридами и другими продуктами, выделяющими вредные вещества, производится в отдельных помещениях и специальных боксах дегазации</w:t>
      </w:r>
      <w:r>
        <w:rPr>
          <w:rFonts w:ascii="Times New Roman"/>
          <w:b w:val="false"/>
          <w:i/>
          <w:color w:val="000000"/>
          <w:sz w:val="28"/>
        </w:rPr>
        <w:t>,</w:t>
      </w:r>
      <w:r>
        <w:rPr>
          <w:rFonts w:ascii="Times New Roman"/>
          <w:b w:val="false"/>
          <w:i w:val="false"/>
          <w:color w:val="000000"/>
          <w:sz w:val="28"/>
        </w:rPr>
        <w:t xml:space="preserve"> оборудованных вытяжной вентиляцией. </w:t>
      </w:r>
    </w:p>
    <w:bookmarkEnd w:id="1542"/>
    <w:bookmarkStart w:name="z1827" w:id="1543"/>
    <w:p>
      <w:pPr>
        <w:spacing w:after="0"/>
        <w:ind w:left="0"/>
        <w:jc w:val="both"/>
      </w:pPr>
      <w:r>
        <w:rPr>
          <w:rFonts w:ascii="Times New Roman"/>
          <w:b w:val="false"/>
          <w:i w:val="false"/>
          <w:color w:val="000000"/>
          <w:sz w:val="28"/>
        </w:rPr>
        <w:t xml:space="preserve">
      1522. Очистка и мойка съемного оборудования и разъемных трубопроводов производится в оборудованном помещении - "мокрой комнате". В "мокрой комнате" для разборки, очистки и промывки оборудования и трубопроводов предусматривается отдельные кабины, оборудованные вытяжной вентиляцией.   </w:t>
      </w:r>
    </w:p>
    <w:bookmarkEnd w:id="1543"/>
    <w:p>
      <w:pPr>
        <w:spacing w:after="0"/>
        <w:ind w:left="0"/>
        <w:jc w:val="both"/>
      </w:pPr>
      <w:r>
        <w:rPr>
          <w:rFonts w:ascii="Times New Roman"/>
          <w:b w:val="false"/>
          <w:i w:val="false"/>
          <w:color w:val="000000"/>
          <w:sz w:val="28"/>
        </w:rPr>
        <w:t xml:space="preserve">
      Очистка и мойка съемного оборудования и разъемных трубопроводов производится в оборудованном помещении - "мокрой комнате". В "мокрой комнате" для разборки, очистки и промывки оборудования и трубопроводов предусматривается вытяжная  вентиляция. Воздух, удаляемый из "мокрой комнаты", перед выбросом в атмосферу подлежит очистке. </w:t>
      </w:r>
    </w:p>
    <w:bookmarkStart w:name="z1828" w:id="1544"/>
    <w:p>
      <w:pPr>
        <w:spacing w:after="0"/>
        <w:ind w:left="0"/>
        <w:jc w:val="both"/>
      </w:pPr>
      <w:r>
        <w:rPr>
          <w:rFonts w:ascii="Times New Roman"/>
          <w:b w:val="false"/>
          <w:i w:val="false"/>
          <w:color w:val="000000"/>
          <w:sz w:val="28"/>
        </w:rPr>
        <w:t xml:space="preserve">
      1523. Для транспортных устройств и оборудования, связанных с перемещением, расфасовкой, загрузкой и переработкой алюминиевой пудры, предусматривается защита от статического электричества.  </w:t>
      </w:r>
    </w:p>
    <w:bookmarkEnd w:id="1544"/>
    <w:bookmarkStart w:name="z1829" w:id="1545"/>
    <w:p>
      <w:pPr>
        <w:spacing w:after="0"/>
        <w:ind w:left="0"/>
        <w:jc w:val="both"/>
      </w:pPr>
      <w:r>
        <w:rPr>
          <w:rFonts w:ascii="Times New Roman"/>
          <w:b w:val="false"/>
          <w:i w:val="false"/>
          <w:color w:val="000000"/>
          <w:sz w:val="28"/>
        </w:rPr>
        <w:t>
      1524. Хранение алюминиевой пудры в цехе, отделении производится в отведенном месте, оборудованном средствами пожаротушения.</w:t>
      </w:r>
    </w:p>
    <w:bookmarkEnd w:id="1545"/>
    <w:bookmarkStart w:name="z1830" w:id="1546"/>
    <w:p>
      <w:pPr>
        <w:spacing w:after="0"/>
        <w:ind w:left="0"/>
        <w:jc w:val="both"/>
      </w:pPr>
      <w:r>
        <w:rPr>
          <w:rFonts w:ascii="Times New Roman"/>
          <w:b w:val="false"/>
          <w:i w:val="false"/>
          <w:color w:val="000000"/>
          <w:sz w:val="28"/>
        </w:rPr>
        <w:t>
      1525. Для транспортирования алюминиевой пудры применяется закрытая сухая и чистая тара, не дающая искры при ударе.</w:t>
      </w:r>
    </w:p>
    <w:bookmarkEnd w:id="1546"/>
    <w:bookmarkStart w:name="z1831" w:id="1547"/>
    <w:p>
      <w:pPr>
        <w:spacing w:after="0"/>
        <w:ind w:left="0"/>
        <w:jc w:val="both"/>
      </w:pPr>
      <w:r>
        <w:rPr>
          <w:rFonts w:ascii="Times New Roman"/>
          <w:b w:val="false"/>
          <w:i w:val="false"/>
          <w:color w:val="000000"/>
          <w:sz w:val="28"/>
        </w:rPr>
        <w:t xml:space="preserve">
      1526. Порядок хранения тары с алюминиевой пудрой устанавливается технологическим регламентом. </w:t>
      </w:r>
    </w:p>
    <w:bookmarkEnd w:id="1547"/>
    <w:bookmarkStart w:name="z1832" w:id="1548"/>
    <w:p>
      <w:pPr>
        <w:spacing w:after="0"/>
        <w:ind w:left="0"/>
        <w:jc w:val="both"/>
      </w:pPr>
      <w:r>
        <w:rPr>
          <w:rFonts w:ascii="Times New Roman"/>
          <w:b w:val="false"/>
          <w:i w:val="false"/>
          <w:color w:val="000000"/>
          <w:sz w:val="28"/>
        </w:rPr>
        <w:t>
      1527. Инструмент, применяемый при работе с алюминиевой пудрой, применяется в безыскровом исполнении.</w:t>
      </w:r>
    </w:p>
    <w:bookmarkEnd w:id="1548"/>
    <w:bookmarkStart w:name="z1833" w:id="1549"/>
    <w:p>
      <w:pPr>
        <w:spacing w:after="0"/>
        <w:ind w:left="0"/>
        <w:jc w:val="both"/>
      </w:pPr>
      <w:r>
        <w:rPr>
          <w:rFonts w:ascii="Times New Roman"/>
          <w:b w:val="false"/>
          <w:i w:val="false"/>
          <w:color w:val="000000"/>
          <w:sz w:val="28"/>
        </w:rPr>
        <w:t xml:space="preserve">
      1528. Тушение загоревшейся алюминиевой пудры выполняется с использованием средств пожаротушения, предусмотренных проектной документацией.  </w:t>
      </w:r>
    </w:p>
    <w:bookmarkEnd w:id="1549"/>
    <w:p>
      <w:pPr>
        <w:spacing w:after="0"/>
        <w:ind w:left="0"/>
        <w:jc w:val="both"/>
      </w:pPr>
      <w:r>
        <w:rPr>
          <w:rFonts w:ascii="Times New Roman"/>
          <w:b w:val="false"/>
          <w:i w:val="false"/>
          <w:color w:val="000000"/>
          <w:sz w:val="28"/>
        </w:rPr>
        <w:t xml:space="preserve">
      Не допускается применение для этих целей воды и других средств пожаротушения, не предусмотренных проектной документацией. </w:t>
      </w:r>
    </w:p>
    <w:bookmarkStart w:name="z1834" w:id="1550"/>
    <w:p>
      <w:pPr>
        <w:spacing w:after="0"/>
        <w:ind w:left="0"/>
        <w:jc w:val="both"/>
      </w:pPr>
      <w:r>
        <w:rPr>
          <w:rFonts w:ascii="Times New Roman"/>
          <w:b w:val="false"/>
          <w:i w:val="false"/>
          <w:color w:val="000000"/>
          <w:sz w:val="28"/>
        </w:rPr>
        <w:t xml:space="preserve">
      1529. Уборка производственных помещений участка получения низших хлоридов титана производится не реже одного раза в смену способом, исключающим пыление. </w:t>
      </w:r>
    </w:p>
    <w:bookmarkEnd w:id="1550"/>
    <w:p>
      <w:pPr>
        <w:spacing w:after="0"/>
        <w:ind w:left="0"/>
        <w:jc w:val="both"/>
      </w:pPr>
      <w:r>
        <w:rPr>
          <w:rFonts w:ascii="Times New Roman"/>
          <w:b w:val="false"/>
          <w:i w:val="false"/>
          <w:color w:val="000000"/>
          <w:sz w:val="28"/>
        </w:rPr>
        <w:t xml:space="preserve">
      Рассыпанная алюминиевая пудра убирается.   </w:t>
      </w:r>
    </w:p>
    <w:bookmarkStart w:name="z1835" w:id="1551"/>
    <w:p>
      <w:pPr>
        <w:spacing w:after="0"/>
        <w:ind w:left="0"/>
        <w:jc w:val="both"/>
      </w:pPr>
      <w:r>
        <w:rPr>
          <w:rFonts w:ascii="Times New Roman"/>
          <w:b w:val="false"/>
          <w:i w:val="false"/>
          <w:color w:val="000000"/>
          <w:sz w:val="28"/>
        </w:rPr>
        <w:t xml:space="preserve">
      1530. Эксплуатация газоходов и аппаратов при выделении отходящих газов в производственные помещения не допускается. </w:t>
      </w:r>
    </w:p>
    <w:bookmarkEnd w:id="1551"/>
    <w:bookmarkStart w:name="z1836" w:id="1552"/>
    <w:p>
      <w:pPr>
        <w:spacing w:after="0"/>
        <w:ind w:left="0"/>
        <w:jc w:val="both"/>
      </w:pPr>
      <w:r>
        <w:rPr>
          <w:rFonts w:ascii="Times New Roman"/>
          <w:b w:val="false"/>
          <w:i w:val="false"/>
          <w:color w:val="000000"/>
          <w:sz w:val="28"/>
        </w:rPr>
        <w:t xml:space="preserve">
      1531. При выполнении огневых работ на ретортах аппаратов, заполненных реакционной массой или губчатым титаном, предусматриваются меры, исключающие возгорание содержимого реторт.  </w:t>
      </w:r>
    </w:p>
    <w:bookmarkEnd w:id="1552"/>
    <w:bookmarkStart w:name="z1837" w:id="1553"/>
    <w:p>
      <w:pPr>
        <w:spacing w:after="0"/>
        <w:ind w:left="0"/>
        <w:jc w:val="both"/>
      </w:pPr>
      <w:r>
        <w:rPr>
          <w:rFonts w:ascii="Times New Roman"/>
          <w:b w:val="false"/>
          <w:i w:val="false"/>
          <w:color w:val="000000"/>
          <w:sz w:val="28"/>
        </w:rPr>
        <w:t xml:space="preserve">
      1532. В случае прогорания реторты в процессе восстановления снимается напряжение с печи, отключаются трубопроводы, транспортирующие четыреххлористый титан, и принимаются меры для предотвращения пролива расплава из печи. </w:t>
      </w:r>
    </w:p>
    <w:bookmarkEnd w:id="1553"/>
    <w:bookmarkStart w:name="z1838" w:id="1554"/>
    <w:p>
      <w:pPr>
        <w:spacing w:after="0"/>
        <w:ind w:left="0"/>
        <w:jc w:val="both"/>
      </w:pPr>
      <w:r>
        <w:rPr>
          <w:rFonts w:ascii="Times New Roman"/>
          <w:b w:val="false"/>
          <w:i w:val="false"/>
          <w:color w:val="000000"/>
          <w:sz w:val="28"/>
        </w:rPr>
        <w:t xml:space="preserve">
      1533. Не допускается нахождение людей под хвостовиками работающих аппаратов восстановления. </w:t>
      </w:r>
    </w:p>
    <w:bookmarkEnd w:id="1554"/>
    <w:bookmarkStart w:name="z1839" w:id="1555"/>
    <w:p>
      <w:pPr>
        <w:spacing w:after="0"/>
        <w:ind w:left="0"/>
        <w:jc w:val="both"/>
      </w:pPr>
      <w:r>
        <w:rPr>
          <w:rFonts w:ascii="Times New Roman"/>
          <w:b w:val="false"/>
          <w:i w:val="false"/>
          <w:color w:val="000000"/>
          <w:sz w:val="28"/>
        </w:rPr>
        <w:t xml:space="preserve">
      1534. При монтаже, демонтаже и выборке губчатого титана из реторт их перемещение из горизонтального положения в вертикальное и обратно, а также кантование других узлов аппаратов производится в соответствии с технологическим регламентом с применением специальных приспособлений.  </w:t>
      </w:r>
    </w:p>
    <w:bookmarkEnd w:id="1555"/>
    <w:bookmarkStart w:name="z1840" w:id="1556"/>
    <w:p>
      <w:pPr>
        <w:spacing w:after="0"/>
        <w:ind w:left="0"/>
        <w:jc w:val="both"/>
      </w:pPr>
      <w:r>
        <w:rPr>
          <w:rFonts w:ascii="Times New Roman"/>
          <w:b w:val="false"/>
          <w:i w:val="false"/>
          <w:color w:val="000000"/>
          <w:sz w:val="28"/>
        </w:rPr>
        <w:t>
      1535. Перед вскрытием вакуумных блоков и вакуумных патрубков аппаратов после процессов восстановления и вакуумной сепарации в них предусматривается обеспечение пассивации магния способом, предусмотренным технологическим регламентом. Вскрытие вакуумных блоков и вакуумных патрубков производится без ударов и применения открытого огня.</w:t>
      </w:r>
    </w:p>
    <w:bookmarkEnd w:id="1556"/>
    <w:bookmarkStart w:name="z1841" w:id="1557"/>
    <w:p>
      <w:pPr>
        <w:spacing w:after="0"/>
        <w:ind w:left="0"/>
        <w:jc w:val="both"/>
      </w:pPr>
      <w:r>
        <w:rPr>
          <w:rFonts w:ascii="Times New Roman"/>
          <w:b w:val="false"/>
          <w:i w:val="false"/>
          <w:color w:val="000000"/>
          <w:sz w:val="28"/>
        </w:rPr>
        <w:t xml:space="preserve">
      1536. Плавильный тигель после установки в печь заземляется.  </w:t>
      </w:r>
    </w:p>
    <w:bookmarkEnd w:id="1557"/>
    <w:bookmarkStart w:name="z1842" w:id="1558"/>
    <w:p>
      <w:pPr>
        <w:spacing w:after="0"/>
        <w:ind w:left="0"/>
        <w:jc w:val="both"/>
      </w:pPr>
      <w:r>
        <w:rPr>
          <w:rFonts w:ascii="Times New Roman"/>
          <w:b w:val="false"/>
          <w:i w:val="false"/>
          <w:color w:val="000000"/>
          <w:sz w:val="28"/>
        </w:rPr>
        <w:t xml:space="preserve">
      1537. Хранение губчатого титана производится в закрытой таре (контейнерах). На складах губчатого титана не допускается хранение горючих материалов. </w:t>
      </w:r>
    </w:p>
    <w:bookmarkEnd w:id="1558"/>
    <w:bookmarkStart w:name="z1843" w:id="1559"/>
    <w:p>
      <w:pPr>
        <w:spacing w:after="0"/>
        <w:ind w:left="0"/>
        <w:jc w:val="both"/>
      </w:pPr>
      <w:r>
        <w:rPr>
          <w:rFonts w:ascii="Times New Roman"/>
          <w:b w:val="false"/>
          <w:i w:val="false"/>
          <w:color w:val="000000"/>
          <w:sz w:val="28"/>
        </w:rPr>
        <w:t>
      1538. Степень огнестойкости зданий складов для хранения губчатого титана и оснащение их средствами пожаротушения определяется проектной документацией.</w:t>
      </w:r>
    </w:p>
    <w:bookmarkEnd w:id="1559"/>
    <w:bookmarkStart w:name="z1844" w:id="1560"/>
    <w:p>
      <w:pPr>
        <w:spacing w:after="0"/>
        <w:ind w:left="0"/>
        <w:jc w:val="both"/>
      </w:pPr>
      <w:r>
        <w:rPr>
          <w:rFonts w:ascii="Times New Roman"/>
          <w:b w:val="false"/>
          <w:i w:val="false"/>
          <w:color w:val="000000"/>
          <w:sz w:val="28"/>
        </w:rPr>
        <w:t>
      1539. Подача кислоты в травильные ванны, в мерные сосуды производится по кислотопроводам. При отсутствии кислотопроводов заполнение травильных ванн кислотой производится с использованием цеховых транспортных средств с оборудованного стенда с раздаточным сосудом, исключающим заполнение ванн кислотой вручную.</w:t>
      </w:r>
    </w:p>
    <w:bookmarkEnd w:id="1560"/>
    <w:bookmarkStart w:name="z1845" w:id="1561"/>
    <w:p>
      <w:pPr>
        <w:spacing w:after="0"/>
        <w:ind w:left="0"/>
        <w:jc w:val="both"/>
      </w:pPr>
      <w:r>
        <w:rPr>
          <w:rFonts w:ascii="Times New Roman"/>
          <w:b w:val="false"/>
          <w:i w:val="false"/>
          <w:color w:val="000000"/>
          <w:sz w:val="28"/>
        </w:rPr>
        <w:t>
      1540. Сосуды для кислоты оснащаются уровнемером, переливной трубой и поддоном, предохранительным устройством для защиты от истечения паров (аэрозолей) кислоты в помещение и проникновения воздуха в сосуд.</w:t>
      </w:r>
    </w:p>
    <w:bookmarkEnd w:id="1561"/>
    <w:bookmarkStart w:name="z1846" w:id="1562"/>
    <w:p>
      <w:pPr>
        <w:spacing w:after="0"/>
        <w:ind w:left="0"/>
        <w:jc w:val="both"/>
      </w:pPr>
      <w:r>
        <w:rPr>
          <w:rFonts w:ascii="Times New Roman"/>
          <w:b w:val="false"/>
          <w:i w:val="false"/>
          <w:color w:val="000000"/>
          <w:sz w:val="28"/>
        </w:rPr>
        <w:t>
      1541. Подача концентрированной кислоты в травильные ванны производится после предварительного наполнения их водой.</w:t>
      </w:r>
    </w:p>
    <w:bookmarkEnd w:id="1562"/>
    <w:bookmarkStart w:name="z1847" w:id="1563"/>
    <w:p>
      <w:pPr>
        <w:spacing w:after="0"/>
        <w:ind w:left="0"/>
        <w:jc w:val="both"/>
      </w:pPr>
      <w:r>
        <w:rPr>
          <w:rFonts w:ascii="Times New Roman"/>
          <w:b w:val="false"/>
          <w:i w:val="false"/>
          <w:color w:val="000000"/>
          <w:sz w:val="28"/>
        </w:rPr>
        <w:t>
      1542. Травильное отделение и склады для хранения кислоты обеспечиваются средствами для оказания первой помощи при ожогах кислотой.</w:t>
      </w:r>
    </w:p>
    <w:bookmarkEnd w:id="1563"/>
    <w:bookmarkStart w:name="z1848" w:id="1564"/>
    <w:p>
      <w:pPr>
        <w:spacing w:after="0"/>
        <w:ind w:left="0"/>
        <w:jc w:val="both"/>
      </w:pPr>
      <w:r>
        <w:rPr>
          <w:rFonts w:ascii="Times New Roman"/>
          <w:b w:val="false"/>
          <w:i w:val="false"/>
          <w:color w:val="000000"/>
          <w:sz w:val="28"/>
        </w:rPr>
        <w:t>
      1543. Перед чисткой и мойкой систем хранения и подачи четыреххлористого титана:</w:t>
      </w:r>
    </w:p>
    <w:bookmarkEnd w:id="1564"/>
    <w:p>
      <w:pPr>
        <w:spacing w:after="0"/>
        <w:ind w:left="0"/>
        <w:jc w:val="both"/>
      </w:pPr>
      <w:r>
        <w:rPr>
          <w:rFonts w:ascii="Times New Roman"/>
          <w:b w:val="false"/>
          <w:i w:val="false"/>
          <w:color w:val="000000"/>
          <w:sz w:val="28"/>
        </w:rPr>
        <w:t>
      1) слить продукт из коммуникаций системы;</w:t>
      </w:r>
    </w:p>
    <w:p>
      <w:pPr>
        <w:spacing w:after="0"/>
        <w:ind w:left="0"/>
        <w:jc w:val="both"/>
      </w:pPr>
      <w:r>
        <w:rPr>
          <w:rFonts w:ascii="Times New Roman"/>
          <w:b w:val="false"/>
          <w:i w:val="false"/>
          <w:color w:val="000000"/>
          <w:sz w:val="28"/>
        </w:rPr>
        <w:t>
      2) очистить коммуникации, включая арматуру, ротаметры, прокладки, от продуктов гидролиза четыреххлористого титана.</w:t>
      </w:r>
    </w:p>
    <w:p>
      <w:pPr>
        <w:spacing w:after="0"/>
        <w:ind w:left="0"/>
        <w:jc w:val="both"/>
      </w:pPr>
      <w:r>
        <w:rPr>
          <w:rFonts w:ascii="Times New Roman"/>
          <w:b w:val="false"/>
          <w:i w:val="false"/>
          <w:color w:val="000000"/>
          <w:sz w:val="28"/>
        </w:rPr>
        <w:t>
      Чистку и мойку деталей производить на стенде выщелачивания и мойки оборудования при включенной системе вентиляции.</w:t>
      </w:r>
    </w:p>
    <w:bookmarkStart w:name="z1665" w:id="1565"/>
    <w:p>
      <w:pPr>
        <w:spacing w:after="0"/>
        <w:ind w:left="0"/>
        <w:jc w:val="both"/>
      </w:pPr>
      <w:r>
        <w:rPr>
          <w:rFonts w:ascii="Times New Roman"/>
          <w:b w:val="false"/>
          <w:i w:val="false"/>
          <w:color w:val="000000"/>
          <w:sz w:val="28"/>
        </w:rPr>
        <w:t>
      1544. Пары четыреххлористого титана, выделяющиеся в процессе получения низших хлоридов титана, сбрасываются через местный отсос в боров.</w:t>
      </w:r>
    </w:p>
    <w:bookmarkEnd w:id="1565"/>
    <w:p>
      <w:pPr>
        <w:spacing w:after="0"/>
        <w:ind w:left="0"/>
        <w:jc w:val="both"/>
      </w:pPr>
      <w:r>
        <w:rPr>
          <w:rFonts w:ascii="Times New Roman"/>
          <w:b w:val="false"/>
          <w:i w:val="false"/>
          <w:color w:val="000000"/>
          <w:sz w:val="28"/>
        </w:rPr>
        <w:t>
      Полученные низшие хлориды титана сливаются в баковую аппаратуру, снабженную  мешалкой, далее подаются в ректификационную колонну.</w:t>
      </w:r>
    </w:p>
    <w:bookmarkStart w:name="z1666" w:id="1566"/>
    <w:p>
      <w:pPr>
        <w:spacing w:after="0"/>
        <w:ind w:left="0"/>
        <w:jc w:val="both"/>
      </w:pPr>
      <w:r>
        <w:rPr>
          <w:rFonts w:ascii="Times New Roman"/>
          <w:b w:val="false"/>
          <w:i w:val="false"/>
          <w:color w:val="000000"/>
          <w:sz w:val="28"/>
        </w:rPr>
        <w:t>
      1545. Перед передавливанием расплава в изложницу трубу передавливания, ковш и другие емкости предварительно промыть водой, высушить и прогреть.</w:t>
      </w:r>
    </w:p>
    <w:bookmarkEnd w:id="1566"/>
    <w:p>
      <w:pPr>
        <w:spacing w:after="0"/>
        <w:ind w:left="0"/>
        <w:jc w:val="both"/>
      </w:pPr>
      <w:r>
        <w:rPr>
          <w:rFonts w:ascii="Times New Roman"/>
          <w:b w:val="false"/>
          <w:i w:val="false"/>
          <w:color w:val="000000"/>
          <w:sz w:val="28"/>
        </w:rPr>
        <w:t>
      При подаче расплава в электролизер без снятия потенциала постоянного тока трубы передавливания электроизолируются от металлоконструкций.</w:t>
      </w:r>
    </w:p>
    <w:bookmarkStart w:name="z1667" w:id="1567"/>
    <w:p>
      <w:pPr>
        <w:spacing w:after="0"/>
        <w:ind w:left="0"/>
        <w:jc w:val="both"/>
      </w:pPr>
      <w:r>
        <w:rPr>
          <w:rFonts w:ascii="Times New Roman"/>
          <w:b w:val="false"/>
          <w:i w:val="false"/>
          <w:color w:val="000000"/>
          <w:sz w:val="28"/>
        </w:rPr>
        <w:t>
      1546. Перед передавливанием расплава из реактора в электролизер его прогреть до температуры не ниже 300</w:t>
      </w:r>
      <w:r>
        <w:rPr>
          <w:rFonts w:ascii="Times New Roman"/>
          <w:b w:val="false"/>
          <w:i w:val="false"/>
          <w:color w:val="000000"/>
          <w:vertAlign w:val="superscript"/>
        </w:rPr>
        <w:t>о</w:t>
      </w:r>
      <w:r>
        <w:rPr>
          <w:rFonts w:ascii="Times New Roman"/>
          <w:b w:val="false"/>
          <w:i w:val="false"/>
          <w:color w:val="000000"/>
          <w:sz w:val="28"/>
        </w:rPr>
        <w:t>С, а при доведении электролита до заданного уровня - до рабочей температуры электролиза.</w:t>
      </w:r>
    </w:p>
    <w:bookmarkEnd w:id="1567"/>
    <w:bookmarkStart w:name="z1669" w:id="1568"/>
    <w:p>
      <w:pPr>
        <w:spacing w:after="0"/>
        <w:ind w:left="0"/>
        <w:jc w:val="both"/>
      </w:pPr>
      <w:r>
        <w:rPr>
          <w:rFonts w:ascii="Times New Roman"/>
          <w:b w:val="false"/>
          <w:i w:val="false"/>
          <w:color w:val="000000"/>
          <w:sz w:val="28"/>
        </w:rPr>
        <w:t>
      1547. Потребители переменного тока, входящие в установку электролизера, и элементы конструкции, на которых возможно появление потенциала переменного тока, заземляются.</w:t>
      </w:r>
    </w:p>
    <w:bookmarkEnd w:id="1568"/>
    <w:bookmarkStart w:name="z1670" w:id="1569"/>
    <w:p>
      <w:pPr>
        <w:spacing w:after="0"/>
        <w:ind w:left="0"/>
        <w:jc w:val="both"/>
      </w:pPr>
      <w:r>
        <w:rPr>
          <w:rFonts w:ascii="Times New Roman"/>
          <w:b w:val="false"/>
          <w:i w:val="false"/>
          <w:color w:val="000000"/>
          <w:sz w:val="28"/>
        </w:rPr>
        <w:t>
      1548. Для исключения загорания анодного материала температура электролита перед вскрытием электролизера более 500</w:t>
      </w:r>
      <w:r>
        <w:rPr>
          <w:rFonts w:ascii="Times New Roman"/>
          <w:b w:val="false"/>
          <w:i w:val="false"/>
          <w:color w:val="000000"/>
          <w:vertAlign w:val="superscript"/>
        </w:rPr>
        <w:t>о</w:t>
      </w:r>
      <w:r>
        <w:rPr>
          <w:rFonts w:ascii="Times New Roman"/>
          <w:b w:val="false"/>
          <w:i w:val="false"/>
          <w:color w:val="000000"/>
          <w:sz w:val="28"/>
        </w:rPr>
        <w:t>С не допускается.</w:t>
      </w:r>
    </w:p>
    <w:bookmarkEnd w:id="1569"/>
    <w:bookmarkStart w:name="z1671" w:id="1570"/>
    <w:p>
      <w:pPr>
        <w:spacing w:after="0"/>
        <w:ind w:left="0"/>
        <w:jc w:val="both"/>
      </w:pPr>
      <w:r>
        <w:rPr>
          <w:rFonts w:ascii="Times New Roman"/>
          <w:b w:val="false"/>
          <w:i w:val="false"/>
          <w:color w:val="000000"/>
          <w:sz w:val="28"/>
        </w:rPr>
        <w:t xml:space="preserve">
      1549. Очистка электроизолированных фланцевых соединений (башни и реторты) производится ежесменно, а проверка отсутствия заземления на сети постоянного тока - не менее двух-трех раз в смену. </w:t>
      </w:r>
    </w:p>
    <w:bookmarkEnd w:id="1570"/>
    <w:bookmarkStart w:name="z1668" w:id="1571"/>
    <w:p>
      <w:pPr>
        <w:spacing w:after="0"/>
        <w:ind w:left="0"/>
        <w:jc w:val="both"/>
      </w:pPr>
      <w:r>
        <w:rPr>
          <w:rFonts w:ascii="Times New Roman"/>
          <w:b w:val="false"/>
          <w:i w:val="false"/>
          <w:color w:val="000000"/>
          <w:sz w:val="28"/>
        </w:rPr>
        <w:t xml:space="preserve">
      1550. Порядок проверки цехового трубопровода водорода на герметичность после ремонта и остановки установки гидрирования, а также порядок продувки трубопровода водорода перед включением печи соответствует требованиям проектной документации.   </w:t>
      </w:r>
    </w:p>
    <w:bookmarkEnd w:id="1571"/>
    <w:bookmarkStart w:name="z1673" w:id="1572"/>
    <w:p>
      <w:pPr>
        <w:spacing w:after="0"/>
        <w:ind w:left="0"/>
        <w:jc w:val="both"/>
      </w:pPr>
      <w:r>
        <w:rPr>
          <w:rFonts w:ascii="Times New Roman"/>
          <w:b w:val="false"/>
          <w:i w:val="false"/>
          <w:color w:val="000000"/>
          <w:sz w:val="28"/>
        </w:rPr>
        <w:t>
      1551. Демонтаж аппарата гидрирования и реторты спекания производится в соответствии с технологическим регламентом.</w:t>
      </w:r>
    </w:p>
    <w:bookmarkEnd w:id="1572"/>
    <w:p>
      <w:pPr>
        <w:spacing w:after="0"/>
        <w:ind w:left="0"/>
        <w:jc w:val="both"/>
      </w:pPr>
      <w:r>
        <w:rPr>
          <w:rFonts w:ascii="Times New Roman"/>
          <w:b w:val="false"/>
          <w:i w:val="false"/>
          <w:color w:val="000000"/>
          <w:sz w:val="28"/>
        </w:rPr>
        <w:t>
      Разгрузка реторты и загрузка материала в тару производится безыскровыми инструментами.</w:t>
      </w:r>
    </w:p>
    <w:bookmarkStart w:name="z1674" w:id="1573"/>
    <w:p>
      <w:pPr>
        <w:spacing w:after="0"/>
        <w:ind w:left="0"/>
        <w:jc w:val="both"/>
      </w:pPr>
      <w:r>
        <w:rPr>
          <w:rFonts w:ascii="Times New Roman"/>
          <w:b w:val="false"/>
          <w:i w:val="false"/>
          <w:color w:val="000000"/>
          <w:sz w:val="28"/>
        </w:rPr>
        <w:t>
      1552. Аппараты гидрирования, трубопроводы и металлические площадки заземляются. Проверка заземления производится каждый раз перед подачей электроэнергии на установку.</w:t>
      </w:r>
    </w:p>
    <w:bookmarkEnd w:id="1573"/>
    <w:bookmarkStart w:name="z1672" w:id="1574"/>
    <w:p>
      <w:pPr>
        <w:spacing w:after="0"/>
        <w:ind w:left="0"/>
        <w:jc w:val="both"/>
      </w:pPr>
      <w:r>
        <w:rPr>
          <w:rFonts w:ascii="Times New Roman"/>
          <w:b w:val="false"/>
          <w:i w:val="false"/>
          <w:color w:val="000000"/>
          <w:sz w:val="28"/>
        </w:rPr>
        <w:t>
      1553. При выполнении технологических операций с сухими порошками предусматриваются мероприятия по ограничению пылеобразования.</w:t>
      </w:r>
    </w:p>
    <w:bookmarkEnd w:id="1574"/>
    <w:bookmarkStart w:name="z1658" w:id="1575"/>
    <w:p>
      <w:pPr>
        <w:spacing w:after="0"/>
        <w:ind w:left="0"/>
        <w:jc w:val="both"/>
      </w:pPr>
      <w:r>
        <w:rPr>
          <w:rFonts w:ascii="Times New Roman"/>
          <w:b w:val="false"/>
          <w:i w:val="false"/>
          <w:color w:val="000000"/>
          <w:sz w:val="28"/>
        </w:rPr>
        <w:t>
      1554. В местах рассева и магнитной сепарации сухих порошков производится влажная уборка рабочих мест, площадок и полов не реже одного раза в смену.</w:t>
      </w:r>
    </w:p>
    <w:bookmarkEnd w:id="1575"/>
    <w:bookmarkStart w:name="z1659" w:id="1576"/>
    <w:p>
      <w:pPr>
        <w:spacing w:after="0"/>
        <w:ind w:left="0"/>
        <w:jc w:val="both"/>
      </w:pPr>
      <w:r>
        <w:rPr>
          <w:rFonts w:ascii="Times New Roman"/>
          <w:b w:val="false"/>
          <w:i w:val="false"/>
          <w:color w:val="000000"/>
          <w:sz w:val="28"/>
        </w:rPr>
        <w:t>
      1555. Сушка титановых порошков производится в соответствии с технологическим регламентом.</w:t>
      </w:r>
    </w:p>
    <w:bookmarkEnd w:id="1576"/>
    <w:p>
      <w:pPr>
        <w:spacing w:after="0"/>
        <w:ind w:left="0"/>
        <w:jc w:val="both"/>
      </w:pPr>
      <w:r>
        <w:rPr>
          <w:rFonts w:ascii="Times New Roman"/>
          <w:b w:val="false"/>
          <w:i w:val="false"/>
          <w:color w:val="000000"/>
          <w:sz w:val="28"/>
        </w:rPr>
        <w:t>
      Сушке подвергаются титановые порошки, нижний концентрационный предел взрываемости которых составляет более 65 грамм на метр кубический (далее - г/м</w:t>
      </w:r>
      <w:r>
        <w:rPr>
          <w:rFonts w:ascii="Times New Roman"/>
          <w:b w:val="false"/>
          <w:i w:val="false"/>
          <w:color w:val="000000"/>
          <w:vertAlign w:val="superscript"/>
        </w:rPr>
        <w:t>3</w:t>
      </w:r>
      <w:r>
        <w:rPr>
          <w:rFonts w:ascii="Times New Roman"/>
          <w:b w:val="false"/>
          <w:i w:val="false"/>
          <w:color w:val="000000"/>
          <w:sz w:val="28"/>
        </w:rPr>
        <w:t>). Температура сушки более 100</w:t>
      </w:r>
      <w:r>
        <w:rPr>
          <w:rFonts w:ascii="Times New Roman"/>
          <w:b w:val="false"/>
          <w:i w:val="false"/>
          <w:color w:val="000000"/>
          <w:vertAlign w:val="superscript"/>
        </w:rPr>
        <w:t>о</w:t>
      </w:r>
      <w:r>
        <w:rPr>
          <w:rFonts w:ascii="Times New Roman"/>
          <w:b w:val="false"/>
          <w:i w:val="false"/>
          <w:color w:val="000000"/>
          <w:sz w:val="28"/>
        </w:rPr>
        <w:t>С не допускается.</w:t>
      </w:r>
    </w:p>
    <w:bookmarkStart w:name="z1663" w:id="1577"/>
    <w:p>
      <w:pPr>
        <w:spacing w:after="0"/>
        <w:ind w:left="0"/>
        <w:jc w:val="both"/>
      </w:pPr>
      <w:r>
        <w:rPr>
          <w:rFonts w:ascii="Times New Roman"/>
          <w:b w:val="false"/>
          <w:i w:val="false"/>
          <w:color w:val="000000"/>
          <w:sz w:val="28"/>
        </w:rPr>
        <w:t>
      1556. Вскрывать сушильный шкаф по окончании сушки порошков допускается после охлаждения шкафа до температуры окружающей среды, при этом давление аргона в шкафу поддерживается равным атмосферному.</w:t>
      </w:r>
    </w:p>
    <w:bookmarkEnd w:id="1577"/>
    <w:bookmarkStart w:name="z1662" w:id="1578"/>
    <w:p>
      <w:pPr>
        <w:spacing w:after="0"/>
        <w:ind w:left="0"/>
        <w:jc w:val="both"/>
      </w:pPr>
      <w:r>
        <w:rPr>
          <w:rFonts w:ascii="Times New Roman"/>
          <w:b w:val="false"/>
          <w:i w:val="false"/>
          <w:color w:val="000000"/>
          <w:sz w:val="28"/>
        </w:rPr>
        <w:t>
      1557. Для загрузки и транспортирования титановых порошков и губчатого титана используется чистая и исправная тара (металлические фляги, бочки или контейнеры с полиэтиленовыми мешками-вкладышами и), исключающая ее самопроизвольное открывание и увлажнение сухих порошков.</w:t>
      </w:r>
    </w:p>
    <w:bookmarkEnd w:id="1578"/>
    <w:bookmarkStart w:name="z1664" w:id="1579"/>
    <w:p>
      <w:pPr>
        <w:spacing w:after="0"/>
        <w:ind w:left="0"/>
        <w:jc w:val="both"/>
      </w:pPr>
      <w:r>
        <w:rPr>
          <w:rFonts w:ascii="Times New Roman"/>
          <w:b w:val="false"/>
          <w:i w:val="false"/>
          <w:color w:val="000000"/>
          <w:sz w:val="28"/>
        </w:rPr>
        <w:t>
      1558. При засыпке порошков и использовании синтетических (полиэтиленовых) мешков-вкладышей предусматриваются меры, предотвращающие накопление зарядов статического электричества.</w:t>
      </w:r>
    </w:p>
    <w:bookmarkEnd w:id="1579"/>
    <w:bookmarkStart w:name="z1661" w:id="1580"/>
    <w:p>
      <w:pPr>
        <w:spacing w:after="0"/>
        <w:ind w:left="0"/>
        <w:jc w:val="both"/>
      </w:pPr>
      <w:r>
        <w:rPr>
          <w:rFonts w:ascii="Times New Roman"/>
          <w:b w:val="false"/>
          <w:i w:val="false"/>
          <w:color w:val="000000"/>
          <w:sz w:val="28"/>
        </w:rPr>
        <w:t>
      1559. Порошки титана, нижний концентрационный предел взрываемости которых составляет 65 г/м</w:t>
      </w:r>
      <w:r>
        <w:rPr>
          <w:rFonts w:ascii="Times New Roman"/>
          <w:b w:val="false"/>
          <w:i w:val="false"/>
          <w:color w:val="000000"/>
          <w:vertAlign w:val="superscript"/>
        </w:rPr>
        <w:t>3</w:t>
      </w:r>
      <w:r>
        <w:rPr>
          <w:rFonts w:ascii="Times New Roman"/>
          <w:b w:val="false"/>
          <w:i w:val="false"/>
          <w:color w:val="000000"/>
          <w:sz w:val="28"/>
        </w:rPr>
        <w:t xml:space="preserve"> и ниже, перерабатываются и поставляются во влажном состоянии с влагосодержанием по массе не менее 20 %.</w:t>
      </w:r>
    </w:p>
    <w:bookmarkEnd w:id="1580"/>
    <w:bookmarkStart w:name="z1660" w:id="1581"/>
    <w:p>
      <w:pPr>
        <w:spacing w:after="0"/>
        <w:ind w:left="0"/>
        <w:jc w:val="both"/>
      </w:pPr>
      <w:r>
        <w:rPr>
          <w:rFonts w:ascii="Times New Roman"/>
          <w:b w:val="false"/>
          <w:i w:val="false"/>
          <w:color w:val="000000"/>
          <w:sz w:val="28"/>
        </w:rPr>
        <w:t>
      1560. Все технологическое оборудование и приспособления, используемые для сушки и затаривания титановых порошков (сушильный шкаф, противни, камера затаривания), по окончании работы с ними промываются водой.</w:t>
      </w:r>
    </w:p>
    <w:bookmarkEnd w:id="1581"/>
    <w:bookmarkStart w:name="z1649" w:id="1582"/>
    <w:p>
      <w:pPr>
        <w:spacing w:after="0"/>
        <w:ind w:left="0"/>
        <w:jc w:val="both"/>
      </w:pPr>
      <w:r>
        <w:rPr>
          <w:rFonts w:ascii="Times New Roman"/>
          <w:b w:val="false"/>
          <w:i w:val="false"/>
          <w:color w:val="000000"/>
          <w:sz w:val="28"/>
        </w:rPr>
        <w:t>
      1561. Количество металлического титана, находящегося в переработке, предусматривает минимально необходимое и определяется условиями безопасного ведения технологического процесса, устанавливаемого технологическим регламентом.</w:t>
      </w:r>
    </w:p>
    <w:bookmarkEnd w:id="1582"/>
    <w:bookmarkStart w:name="z1651" w:id="1583"/>
    <w:p>
      <w:pPr>
        <w:spacing w:after="0"/>
        <w:ind w:left="0"/>
        <w:jc w:val="both"/>
      </w:pPr>
      <w:r>
        <w:rPr>
          <w:rFonts w:ascii="Times New Roman"/>
          <w:b w:val="false"/>
          <w:i w:val="false"/>
          <w:color w:val="000000"/>
          <w:sz w:val="28"/>
        </w:rPr>
        <w:t>
      1562. В помещениях для переработки, упаковки и хранения титановых порошков допускается пользоваться инструментами, не дающими искры.</w:t>
      </w:r>
    </w:p>
    <w:bookmarkEnd w:id="1583"/>
    <w:bookmarkStart w:name="z1650" w:id="1584"/>
    <w:p>
      <w:pPr>
        <w:spacing w:after="0"/>
        <w:ind w:left="0"/>
        <w:jc w:val="both"/>
      </w:pPr>
      <w:r>
        <w:rPr>
          <w:rFonts w:ascii="Times New Roman"/>
          <w:b w:val="false"/>
          <w:i w:val="false"/>
          <w:color w:val="000000"/>
          <w:sz w:val="28"/>
        </w:rPr>
        <w:t>
      1563. Для изготовления технических устройств, контактирующих с титановым порошком, применяются материалы, не дающие искры.</w:t>
      </w:r>
    </w:p>
    <w:bookmarkEnd w:id="1584"/>
    <w:bookmarkStart w:name="z1653" w:id="1585"/>
    <w:p>
      <w:pPr>
        <w:spacing w:after="0"/>
        <w:ind w:left="0"/>
        <w:jc w:val="both"/>
      </w:pPr>
      <w:r>
        <w:rPr>
          <w:rFonts w:ascii="Times New Roman"/>
          <w:b w:val="false"/>
          <w:i w:val="false"/>
          <w:color w:val="000000"/>
          <w:sz w:val="28"/>
        </w:rPr>
        <w:t>
      1564. В помещениях переработки и хранения титановых порошков не допускается нахождение легковоспламеняющихся и взрывоопасных веществ.</w:t>
      </w:r>
    </w:p>
    <w:bookmarkEnd w:id="1585"/>
    <w:bookmarkStart w:name="z1652" w:id="1586"/>
    <w:p>
      <w:pPr>
        <w:spacing w:after="0"/>
        <w:ind w:left="0"/>
        <w:jc w:val="both"/>
      </w:pPr>
      <w:r>
        <w:rPr>
          <w:rFonts w:ascii="Times New Roman"/>
          <w:b w:val="false"/>
          <w:i w:val="false"/>
          <w:color w:val="000000"/>
          <w:sz w:val="28"/>
        </w:rPr>
        <w:t>
      1565. Ремонты, осмотры и очистка пылеуловителей, связанные с нахождением внутри них людей, производятся по наряду-допуску.</w:t>
      </w:r>
    </w:p>
    <w:bookmarkEnd w:id="1586"/>
    <w:bookmarkStart w:name="z1656" w:id="1587"/>
    <w:p>
      <w:pPr>
        <w:spacing w:after="0"/>
        <w:ind w:left="0"/>
        <w:jc w:val="both"/>
      </w:pPr>
      <w:r>
        <w:rPr>
          <w:rFonts w:ascii="Times New Roman"/>
          <w:b w:val="false"/>
          <w:i w:val="false"/>
          <w:color w:val="000000"/>
          <w:sz w:val="28"/>
        </w:rPr>
        <w:t>
      1566. Не допускается одновременная чистка (шуровка) нескольких бункеров батарейных циклонов и коллекторов.</w:t>
      </w:r>
    </w:p>
    <w:bookmarkEnd w:id="1587"/>
    <w:bookmarkStart w:name="z1657" w:id="1588"/>
    <w:p>
      <w:pPr>
        <w:spacing w:after="0"/>
        <w:ind w:left="0"/>
        <w:jc w:val="both"/>
      </w:pPr>
      <w:r>
        <w:rPr>
          <w:rFonts w:ascii="Times New Roman"/>
          <w:b w:val="false"/>
          <w:i w:val="false"/>
          <w:color w:val="000000"/>
          <w:sz w:val="28"/>
        </w:rPr>
        <w:t>
      1567. В помещении скрубберной установки во время работы скруббера осуществляется контроль за воздухом рабочей зоны.</w:t>
      </w:r>
    </w:p>
    <w:bookmarkEnd w:id="1588"/>
    <w:bookmarkStart w:name="z1655" w:id="1589"/>
    <w:p>
      <w:pPr>
        <w:spacing w:after="0"/>
        <w:ind w:left="0"/>
        <w:jc w:val="both"/>
      </w:pPr>
      <w:r>
        <w:rPr>
          <w:rFonts w:ascii="Times New Roman"/>
          <w:b w:val="false"/>
          <w:i w:val="false"/>
          <w:color w:val="000000"/>
          <w:sz w:val="28"/>
        </w:rPr>
        <w:t>
      1568. Технические устройства цехов, отделений и участков по производству губчатого титана и титановых порошков подвергаются осмотрам и ремонтам в сроки, предусмотренные графиками.</w:t>
      </w:r>
    </w:p>
    <w:bookmarkEnd w:id="1589"/>
    <w:bookmarkStart w:name="z1654" w:id="1590"/>
    <w:p>
      <w:pPr>
        <w:spacing w:after="0"/>
        <w:ind w:left="0"/>
        <w:jc w:val="both"/>
      </w:pPr>
      <w:r>
        <w:rPr>
          <w:rFonts w:ascii="Times New Roman"/>
          <w:b w:val="false"/>
          <w:i w:val="false"/>
          <w:color w:val="000000"/>
          <w:sz w:val="28"/>
        </w:rPr>
        <w:t xml:space="preserve">
      1569. Технологическое оборудование, предназначенное для производства губчатого титана и титановых порошков, в котором находились вредные вещества (газы или остатки продуктов, выделяющие эти газы), перед производством работ внутри них отключается от действующего оборудования и коммуникаций, освобождается от продуктов и проветривается (промывается). Перед выполнением работ проводится анализ воздушной среды. </w:t>
      </w:r>
    </w:p>
    <w:bookmarkEnd w:id="1590"/>
    <w:bookmarkStart w:name="z1645" w:id="1591"/>
    <w:p>
      <w:pPr>
        <w:spacing w:after="0"/>
        <w:ind w:left="0"/>
        <w:jc w:val="both"/>
      </w:pPr>
      <w:r>
        <w:rPr>
          <w:rFonts w:ascii="Times New Roman"/>
          <w:b w:val="false"/>
          <w:i w:val="false"/>
          <w:color w:val="000000"/>
          <w:sz w:val="28"/>
        </w:rPr>
        <w:t>
      1570. Работы в газоопасных местах производятся по наряду - допуску.</w:t>
      </w:r>
    </w:p>
    <w:bookmarkEnd w:id="1591"/>
    <w:bookmarkStart w:name="z1646" w:id="1592"/>
    <w:p>
      <w:pPr>
        <w:spacing w:after="0"/>
        <w:ind w:left="0"/>
        <w:jc w:val="both"/>
      </w:pPr>
      <w:r>
        <w:rPr>
          <w:rFonts w:ascii="Times New Roman"/>
          <w:b w:val="false"/>
          <w:i w:val="false"/>
          <w:color w:val="000000"/>
          <w:sz w:val="28"/>
        </w:rPr>
        <w:t>
      1571. В цехах, отделениях, участках производства губчатого титана и титановых порошков составляется перечень металлургических агрегатов, подлежащих горячему ремонту.</w:t>
      </w:r>
    </w:p>
    <w:bookmarkEnd w:id="1592"/>
    <w:p>
      <w:pPr>
        <w:spacing w:after="0"/>
        <w:ind w:left="0"/>
        <w:jc w:val="both"/>
      </w:pPr>
      <w:r>
        <w:rPr>
          <w:rFonts w:ascii="Times New Roman"/>
          <w:b w:val="false"/>
          <w:i w:val="false"/>
          <w:color w:val="000000"/>
          <w:sz w:val="28"/>
        </w:rPr>
        <w:t>
      При проведении горячих ремонтов для защиты работающих от теплоизлучений применяются экранирующие устройства и воздушное душирование, средства индивидуальной защиты.</w:t>
      </w:r>
    </w:p>
    <w:bookmarkStart w:name="z1647" w:id="1593"/>
    <w:p>
      <w:pPr>
        <w:spacing w:after="0"/>
        <w:ind w:left="0"/>
        <w:jc w:val="both"/>
      </w:pPr>
      <w:r>
        <w:rPr>
          <w:rFonts w:ascii="Times New Roman"/>
          <w:b w:val="false"/>
          <w:i w:val="false"/>
          <w:color w:val="000000"/>
          <w:sz w:val="28"/>
        </w:rPr>
        <w:t>
      1572. Сушка и разогрев печей, миксеров, хлораторов производится в соответствии с технологическим регламентом.</w:t>
      </w:r>
    </w:p>
    <w:bookmarkEnd w:id="1593"/>
    <w:bookmarkStart w:name="z1648" w:id="1594"/>
    <w:p>
      <w:pPr>
        <w:spacing w:after="0"/>
        <w:ind w:left="0"/>
        <w:jc w:val="both"/>
      </w:pPr>
      <w:r>
        <w:rPr>
          <w:rFonts w:ascii="Times New Roman"/>
          <w:b w:val="false"/>
          <w:i w:val="false"/>
          <w:color w:val="000000"/>
          <w:sz w:val="28"/>
        </w:rPr>
        <w:t>
      1573. Ремонт рукавных фильтров конденсационной системы производится при работающей вытяжной вентиляции.</w:t>
      </w:r>
    </w:p>
    <w:bookmarkEnd w:id="1594"/>
    <w:bookmarkStart w:name="z1642" w:id="1595"/>
    <w:p>
      <w:pPr>
        <w:spacing w:after="0"/>
        <w:ind w:left="0"/>
        <w:jc w:val="both"/>
      </w:pPr>
      <w:r>
        <w:rPr>
          <w:rFonts w:ascii="Times New Roman"/>
          <w:b w:val="false"/>
          <w:i w:val="false"/>
          <w:color w:val="000000"/>
          <w:sz w:val="28"/>
        </w:rPr>
        <w:t xml:space="preserve">
      1574. Устройство систем пожаротушения и средства тушения пожаров цехов, отделений и участков по производству губчатого титана и титановых порошков определяется проектной документацией и учитывает высокую опасность воспламенения порошкового титана и магния. </w:t>
      </w:r>
    </w:p>
    <w:bookmarkEnd w:id="1595"/>
    <w:bookmarkStart w:name="z1643" w:id="1596"/>
    <w:p>
      <w:pPr>
        <w:spacing w:after="0"/>
        <w:ind w:left="0"/>
        <w:jc w:val="left"/>
      </w:pPr>
      <w:r>
        <w:rPr>
          <w:rFonts w:ascii="Times New Roman"/>
          <w:b/>
          <w:i w:val="false"/>
          <w:color w:val="000000"/>
        </w:rPr>
        <w:t xml:space="preserve"> Глава 24. Порядок обеспечения промышленной безопасности при производстве благородных металлов, сплавов и полуфабрикатов</w:t>
      </w:r>
    </w:p>
    <w:bookmarkEnd w:id="1596"/>
    <w:p>
      <w:pPr>
        <w:spacing w:after="0"/>
        <w:ind w:left="0"/>
        <w:jc w:val="both"/>
      </w:pPr>
      <w:r>
        <w:rPr>
          <w:rFonts w:ascii="Times New Roman"/>
          <w:b w:val="false"/>
          <w:i w:val="false"/>
          <w:color w:val="ff0000"/>
          <w:sz w:val="28"/>
        </w:rPr>
        <w:t xml:space="preserve">
      Сноска. Заголовок главы 24 – в редакции приказа Министра по чрезвычайным ситуациям РК от 17.01.2023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88" w:id="1597"/>
    <w:p>
      <w:pPr>
        <w:spacing w:after="0"/>
        <w:ind w:left="0"/>
        <w:jc w:val="both"/>
      </w:pPr>
      <w:r>
        <w:rPr>
          <w:rFonts w:ascii="Times New Roman"/>
          <w:b w:val="false"/>
          <w:i w:val="false"/>
          <w:color w:val="000000"/>
          <w:sz w:val="28"/>
        </w:rPr>
        <w:t>
      1575. Электропечи для плавки шихтовых материалов, благородных металлов и сплавов выполняются в соответствии с проектной документацией.</w:t>
      </w:r>
    </w:p>
    <w:bookmarkEnd w:id="1597"/>
    <w:bookmarkStart w:name="z1689" w:id="1598"/>
    <w:p>
      <w:pPr>
        <w:spacing w:after="0"/>
        <w:ind w:left="0"/>
        <w:jc w:val="both"/>
      </w:pPr>
      <w:r>
        <w:rPr>
          <w:rFonts w:ascii="Times New Roman"/>
          <w:b w:val="false"/>
          <w:i w:val="false"/>
          <w:color w:val="000000"/>
          <w:sz w:val="28"/>
        </w:rPr>
        <w:t>
      1576. Водоохлаждаемые элементы плавильных печей перед монтажом испытываются на герметичность под давлением в 1,5 раза больше рабочего давления воды.</w:t>
      </w:r>
    </w:p>
    <w:bookmarkEnd w:id="1598"/>
    <w:bookmarkStart w:name="z1691" w:id="1599"/>
    <w:p>
      <w:pPr>
        <w:spacing w:after="0"/>
        <w:ind w:left="0"/>
        <w:jc w:val="both"/>
      </w:pPr>
      <w:r>
        <w:rPr>
          <w:rFonts w:ascii="Times New Roman"/>
          <w:b w:val="false"/>
          <w:i w:val="false"/>
          <w:color w:val="000000"/>
          <w:sz w:val="28"/>
        </w:rPr>
        <w:t>
      1577. Полы рабочих площадок возле электропечей покрываются электроизолирующими настилами.</w:t>
      </w:r>
    </w:p>
    <w:bookmarkEnd w:id="1599"/>
    <w:bookmarkStart w:name="z1692" w:id="1600"/>
    <w:p>
      <w:pPr>
        <w:spacing w:after="0"/>
        <w:ind w:left="0"/>
        <w:jc w:val="both"/>
      </w:pPr>
      <w:r>
        <w:rPr>
          <w:rFonts w:ascii="Times New Roman"/>
          <w:b w:val="false"/>
          <w:i w:val="false"/>
          <w:color w:val="000000"/>
          <w:sz w:val="28"/>
        </w:rPr>
        <w:t>
      1578. Загрузка шихты и проведение технологических работ с применением неизолированного металлического инструмента осуществляется при отключенной электропечи.</w:t>
      </w:r>
    </w:p>
    <w:bookmarkEnd w:id="1600"/>
    <w:bookmarkStart w:name="z1690" w:id="1601"/>
    <w:p>
      <w:pPr>
        <w:spacing w:after="0"/>
        <w:ind w:left="0"/>
        <w:jc w:val="both"/>
      </w:pPr>
      <w:r>
        <w:rPr>
          <w:rFonts w:ascii="Times New Roman"/>
          <w:b w:val="false"/>
          <w:i w:val="false"/>
          <w:color w:val="000000"/>
          <w:sz w:val="28"/>
        </w:rPr>
        <w:t>
      1579. Индуктор печи электроизолируется от корпуса и металлоконструкций. Сопротивление изоляции допускается не менее 1000 Ом на 1 Вольт номинального напряжения в сети электропитания.</w:t>
      </w:r>
    </w:p>
    <w:bookmarkEnd w:id="1601"/>
    <w:bookmarkStart w:name="z1687" w:id="1602"/>
    <w:p>
      <w:pPr>
        <w:spacing w:after="0"/>
        <w:ind w:left="0"/>
        <w:jc w:val="both"/>
      </w:pPr>
      <w:r>
        <w:rPr>
          <w:rFonts w:ascii="Times New Roman"/>
          <w:b w:val="false"/>
          <w:i w:val="false"/>
          <w:color w:val="000000"/>
          <w:sz w:val="28"/>
        </w:rPr>
        <w:t>
      1580. Изоляция индуктора относительно корпуса печи выдерживает в течение 1 минуты испытательное напряжение, которое в 2 раза больше номинального (при номинальном до 1000 Вольт) и в 1,3 раза больше номинального (при номинальном более 1000 Вольт).</w:t>
      </w:r>
    </w:p>
    <w:bookmarkEnd w:id="1602"/>
    <w:bookmarkStart w:name="z1644" w:id="1603"/>
    <w:p>
      <w:pPr>
        <w:spacing w:after="0"/>
        <w:ind w:left="0"/>
        <w:jc w:val="both"/>
      </w:pPr>
      <w:r>
        <w:rPr>
          <w:rFonts w:ascii="Times New Roman"/>
          <w:b w:val="false"/>
          <w:i w:val="false"/>
          <w:color w:val="000000"/>
          <w:sz w:val="28"/>
        </w:rPr>
        <w:t>
      1581. Тигли индукционных печей просушиваются в соответствии с  технологическим регламентом.</w:t>
      </w:r>
    </w:p>
    <w:bookmarkEnd w:id="1603"/>
    <w:bookmarkStart w:name="z1693" w:id="1604"/>
    <w:p>
      <w:pPr>
        <w:spacing w:after="0"/>
        <w:ind w:left="0"/>
        <w:jc w:val="both"/>
      </w:pPr>
      <w:r>
        <w:rPr>
          <w:rFonts w:ascii="Times New Roman"/>
          <w:b w:val="false"/>
          <w:i w:val="false"/>
          <w:color w:val="000000"/>
          <w:sz w:val="28"/>
        </w:rPr>
        <w:t>
      1582. В помещениях с высокой интенсивностью электромагнитного поля производится периодический контроль электромагнитной напряженности по графику.</w:t>
      </w:r>
    </w:p>
    <w:bookmarkEnd w:id="1604"/>
    <w:bookmarkStart w:name="z1695" w:id="1605"/>
    <w:p>
      <w:pPr>
        <w:spacing w:after="0"/>
        <w:ind w:left="0"/>
        <w:jc w:val="both"/>
      </w:pPr>
      <w:r>
        <w:rPr>
          <w:rFonts w:ascii="Times New Roman"/>
          <w:b w:val="false"/>
          <w:i w:val="false"/>
          <w:color w:val="000000"/>
          <w:sz w:val="28"/>
        </w:rPr>
        <w:t>
      1583. Подача воды в систему водоохлаждения высокочастотной установки осуществляется непрерывно с момента включения установки до полного охлаждения деталей после ее отключения.</w:t>
      </w:r>
    </w:p>
    <w:bookmarkEnd w:id="1605"/>
    <w:bookmarkStart w:name="z1698" w:id="1606"/>
    <w:p>
      <w:pPr>
        <w:spacing w:after="0"/>
        <w:ind w:left="0"/>
        <w:jc w:val="both"/>
      </w:pPr>
      <w:r>
        <w:rPr>
          <w:rFonts w:ascii="Times New Roman"/>
          <w:b w:val="false"/>
          <w:i w:val="false"/>
          <w:color w:val="000000"/>
          <w:sz w:val="28"/>
        </w:rPr>
        <w:t>
      1584. При автоматическом отключении установки в процессе работы повторное включение производится после выявления и устранения причины отключения (электротехническим персоналом) с последующей записью в эксплуатационном журнале.</w:t>
      </w:r>
    </w:p>
    <w:bookmarkEnd w:id="1606"/>
    <w:bookmarkStart w:name="z1800" w:id="1607"/>
    <w:p>
      <w:pPr>
        <w:spacing w:after="0"/>
        <w:ind w:left="0"/>
        <w:jc w:val="both"/>
      </w:pPr>
      <w:r>
        <w:rPr>
          <w:rFonts w:ascii="Times New Roman"/>
          <w:b w:val="false"/>
          <w:i w:val="false"/>
          <w:color w:val="000000"/>
          <w:sz w:val="28"/>
        </w:rPr>
        <w:t>
      1585. Не допускается эксплуатация высокочастотных установок при снятом ограждении, нарушении экранов, неисправной блокировке и заземлении.</w:t>
      </w:r>
    </w:p>
    <w:bookmarkEnd w:id="1607"/>
    <w:bookmarkStart w:name="z1696" w:id="1608"/>
    <w:p>
      <w:pPr>
        <w:spacing w:after="0"/>
        <w:ind w:left="0"/>
        <w:jc w:val="both"/>
      </w:pPr>
      <w:r>
        <w:rPr>
          <w:rFonts w:ascii="Times New Roman"/>
          <w:b w:val="false"/>
          <w:i w:val="false"/>
          <w:color w:val="000000"/>
          <w:sz w:val="28"/>
        </w:rPr>
        <w:t>
      1586. Высокочастотные установки, в которых в качестве среды плавки используется водород, оборудуются устройствами для отвода и дожигания водорода, отходящего от установок. Конструкция свечи дожигания исключает отрыв и погасание факела.</w:t>
      </w:r>
    </w:p>
    <w:bookmarkEnd w:id="1608"/>
    <w:bookmarkStart w:name="z1697" w:id="1609"/>
    <w:p>
      <w:pPr>
        <w:spacing w:after="0"/>
        <w:ind w:left="0"/>
        <w:jc w:val="both"/>
      </w:pPr>
      <w:r>
        <w:rPr>
          <w:rFonts w:ascii="Times New Roman"/>
          <w:b w:val="false"/>
          <w:i w:val="false"/>
          <w:color w:val="000000"/>
          <w:sz w:val="28"/>
        </w:rPr>
        <w:t>
      1587. Включение высокочастотной установки сблокировано со свечой дожигания водорода. Работа печи не допускается при неисправной или не включенной спирали свечи дожигания.</w:t>
      </w:r>
    </w:p>
    <w:bookmarkEnd w:id="1609"/>
    <w:bookmarkStart w:name="z1694" w:id="1610"/>
    <w:p>
      <w:pPr>
        <w:spacing w:after="0"/>
        <w:ind w:left="0"/>
        <w:jc w:val="both"/>
      </w:pPr>
      <w:r>
        <w:rPr>
          <w:rFonts w:ascii="Times New Roman"/>
          <w:b w:val="false"/>
          <w:i w:val="false"/>
          <w:color w:val="000000"/>
          <w:sz w:val="28"/>
        </w:rPr>
        <w:t>
      1588. При обнаружении утечки водорода из камеры или при перегорании спирали, напряжение с установки снимается, подача водорода в установку отключается, а камера продувается азотом или инертным газом.</w:t>
      </w:r>
    </w:p>
    <w:bookmarkEnd w:id="1610"/>
    <w:bookmarkStart w:name="z1699" w:id="1611"/>
    <w:p>
      <w:pPr>
        <w:spacing w:after="0"/>
        <w:ind w:left="0"/>
        <w:jc w:val="both"/>
      </w:pPr>
      <w:r>
        <w:rPr>
          <w:rFonts w:ascii="Times New Roman"/>
          <w:b w:val="false"/>
          <w:i w:val="false"/>
          <w:color w:val="000000"/>
          <w:sz w:val="28"/>
        </w:rPr>
        <w:t>
      1589. При плавке металлической шихты в дуговой печи с не расходуемым электродом не допускается касание вольфрамового электрода расплавленного металла.</w:t>
      </w:r>
    </w:p>
    <w:bookmarkEnd w:id="1611"/>
    <w:bookmarkStart w:name="z1703" w:id="1612"/>
    <w:p>
      <w:pPr>
        <w:spacing w:after="0"/>
        <w:ind w:left="0"/>
        <w:jc w:val="both"/>
      </w:pPr>
      <w:r>
        <w:rPr>
          <w:rFonts w:ascii="Times New Roman"/>
          <w:b w:val="false"/>
          <w:i w:val="false"/>
          <w:color w:val="000000"/>
          <w:sz w:val="28"/>
        </w:rPr>
        <w:t>
      1590. При переводе вакуумной дуговой печи на режим плавки в систему водоохлаждения предварительно подается вода.</w:t>
      </w:r>
    </w:p>
    <w:bookmarkEnd w:id="1612"/>
    <w:bookmarkStart w:name="z1704" w:id="1613"/>
    <w:p>
      <w:pPr>
        <w:spacing w:after="0"/>
        <w:ind w:left="0"/>
        <w:jc w:val="both"/>
      </w:pPr>
      <w:r>
        <w:rPr>
          <w:rFonts w:ascii="Times New Roman"/>
          <w:b w:val="false"/>
          <w:i w:val="false"/>
          <w:color w:val="000000"/>
          <w:sz w:val="28"/>
        </w:rPr>
        <w:t>
      1591. Каждый технологический участок оборудуется аварийным монтежю (турило) для сбора растворов.</w:t>
      </w:r>
    </w:p>
    <w:bookmarkEnd w:id="1613"/>
    <w:bookmarkStart w:name="z1705" w:id="1614"/>
    <w:p>
      <w:pPr>
        <w:spacing w:after="0"/>
        <w:ind w:left="0"/>
        <w:jc w:val="both"/>
      </w:pPr>
      <w:r>
        <w:rPr>
          <w:rFonts w:ascii="Times New Roman"/>
          <w:b w:val="false"/>
          <w:i w:val="false"/>
          <w:color w:val="000000"/>
          <w:sz w:val="28"/>
        </w:rPr>
        <w:t>
      1592. В каждом цехе разрабатывается график ежемесячной промывки оборудования и трубопроводов вакуумных систем.</w:t>
      </w:r>
    </w:p>
    <w:bookmarkEnd w:id="1614"/>
    <w:bookmarkStart w:name="z1706" w:id="1615"/>
    <w:p>
      <w:pPr>
        <w:spacing w:after="0"/>
        <w:ind w:left="0"/>
        <w:jc w:val="both"/>
      </w:pPr>
      <w:r>
        <w:rPr>
          <w:rFonts w:ascii="Times New Roman"/>
          <w:b w:val="false"/>
          <w:i w:val="false"/>
          <w:color w:val="000000"/>
          <w:sz w:val="28"/>
        </w:rPr>
        <w:t>
      1593. Рубашки водоохлаждаемых изложниц и кристаллизаторов перед пуском их в эксплуатацию и после ремонта подвергаются гидравлическим испытаниям под давлением в 1,5 раза выше максимального рабочего давления.</w:t>
      </w:r>
    </w:p>
    <w:bookmarkEnd w:id="1615"/>
    <w:bookmarkStart w:name="z1701" w:id="1616"/>
    <w:p>
      <w:pPr>
        <w:spacing w:after="0"/>
        <w:ind w:left="0"/>
        <w:jc w:val="both"/>
      </w:pPr>
      <w:r>
        <w:rPr>
          <w:rFonts w:ascii="Times New Roman"/>
          <w:b w:val="false"/>
          <w:i w:val="false"/>
          <w:color w:val="000000"/>
          <w:sz w:val="28"/>
        </w:rPr>
        <w:t>
      1594. Не допускается разливка металла при прекращении подачи воды в водоохлаждаемые изложницы.</w:t>
      </w:r>
    </w:p>
    <w:bookmarkEnd w:id="1616"/>
    <w:bookmarkStart w:name="z1702" w:id="1617"/>
    <w:p>
      <w:pPr>
        <w:spacing w:after="0"/>
        <w:ind w:left="0"/>
        <w:jc w:val="both"/>
      </w:pPr>
      <w:r>
        <w:rPr>
          <w:rFonts w:ascii="Times New Roman"/>
          <w:b w:val="false"/>
          <w:i w:val="false"/>
          <w:color w:val="000000"/>
          <w:sz w:val="28"/>
        </w:rPr>
        <w:t>
      1595. Емкости с кислотами и кислыми травильными растворами оборудуются переливными трубами и указателями уровня.</w:t>
      </w:r>
    </w:p>
    <w:bookmarkEnd w:id="1617"/>
    <w:bookmarkStart w:name="z1707" w:id="1618"/>
    <w:p>
      <w:pPr>
        <w:spacing w:after="0"/>
        <w:ind w:left="0"/>
        <w:jc w:val="both"/>
      </w:pPr>
      <w:r>
        <w:rPr>
          <w:rFonts w:ascii="Times New Roman"/>
          <w:b w:val="false"/>
          <w:i w:val="false"/>
          <w:color w:val="000000"/>
          <w:sz w:val="28"/>
        </w:rPr>
        <w:t>
      1596. При закалке горячего металла в воде или водных растворах принимаются меры, предотвращающие разбрызгивание капель горячей воды.</w:t>
      </w:r>
    </w:p>
    <w:bookmarkEnd w:id="1618"/>
    <w:bookmarkStart w:name="z1700" w:id="1619"/>
    <w:p>
      <w:pPr>
        <w:spacing w:after="0"/>
        <w:ind w:left="0"/>
        <w:jc w:val="both"/>
      </w:pPr>
      <w:r>
        <w:rPr>
          <w:rFonts w:ascii="Times New Roman"/>
          <w:b w:val="false"/>
          <w:i w:val="false"/>
          <w:color w:val="000000"/>
          <w:sz w:val="28"/>
        </w:rPr>
        <w:t>
      1597. Загрузка и выгрузка металла в камерную печь отжига производится после отключения ее от сети электропитания.</w:t>
      </w:r>
    </w:p>
    <w:bookmarkEnd w:id="1619"/>
    <w:bookmarkStart w:name="z1712" w:id="1620"/>
    <w:p>
      <w:pPr>
        <w:spacing w:after="0"/>
        <w:ind w:left="0"/>
        <w:jc w:val="both"/>
      </w:pPr>
      <w:r>
        <w:rPr>
          <w:rFonts w:ascii="Times New Roman"/>
          <w:b w:val="false"/>
          <w:i w:val="false"/>
          <w:color w:val="000000"/>
          <w:sz w:val="28"/>
        </w:rPr>
        <w:t>
      1598. При содержании водорода в воздухе производственного помещения более 1 % (по объему) автоматически включается сигнализация, аварийная вытяжная вентиляция, а оборудование в отделении останавливается.</w:t>
      </w:r>
    </w:p>
    <w:bookmarkEnd w:id="1620"/>
    <w:bookmarkStart w:name="z1708" w:id="1621"/>
    <w:p>
      <w:pPr>
        <w:spacing w:after="0"/>
        <w:ind w:left="0"/>
        <w:jc w:val="both"/>
      </w:pPr>
      <w:r>
        <w:rPr>
          <w:rFonts w:ascii="Times New Roman"/>
          <w:b w:val="false"/>
          <w:i w:val="false"/>
          <w:color w:val="000000"/>
          <w:sz w:val="28"/>
        </w:rPr>
        <w:t>
      1599. Водород перед подачей в установки подвергается контрольному анализу. Содержание водорода менее  95 % не допускается.</w:t>
      </w:r>
    </w:p>
    <w:bookmarkEnd w:id="1621"/>
    <w:bookmarkStart w:name="z1711" w:id="1622"/>
    <w:p>
      <w:pPr>
        <w:spacing w:after="0"/>
        <w:ind w:left="0"/>
        <w:jc w:val="both"/>
      </w:pPr>
      <w:r>
        <w:rPr>
          <w:rFonts w:ascii="Times New Roman"/>
          <w:b w:val="false"/>
          <w:i w:val="false"/>
          <w:color w:val="000000"/>
          <w:sz w:val="28"/>
        </w:rPr>
        <w:t>
      1600. Давление водорода на входе в печь соответствует технологическому регламенту и контролируется приборами. При снижении давления водорода в линии ниже заданного автоматически закрывается клапан на линии подачи водорода и включается звуковая сигнализация.</w:t>
      </w:r>
    </w:p>
    <w:bookmarkEnd w:id="1622"/>
    <w:bookmarkStart w:name="z1710" w:id="1623"/>
    <w:p>
      <w:pPr>
        <w:spacing w:after="0"/>
        <w:ind w:left="0"/>
        <w:jc w:val="both"/>
      </w:pPr>
      <w:r>
        <w:rPr>
          <w:rFonts w:ascii="Times New Roman"/>
          <w:b w:val="false"/>
          <w:i w:val="false"/>
          <w:color w:val="000000"/>
          <w:sz w:val="28"/>
        </w:rPr>
        <w:t>
      1601. Перед пуском и после остановки печь, контейнер или автоклав, трубопроводы и свечи дожигания продуваются инертным газом или азотом. Окончание продувки определяется анализом состава продувочного газа, где содержание кислорода более 4 % (объемных) и присутствие водорода  не допускается.</w:t>
      </w:r>
    </w:p>
    <w:bookmarkEnd w:id="1623"/>
    <w:bookmarkStart w:name="z1709" w:id="1624"/>
    <w:p>
      <w:pPr>
        <w:spacing w:after="0"/>
        <w:ind w:left="0"/>
        <w:jc w:val="both"/>
      </w:pPr>
      <w:r>
        <w:rPr>
          <w:rFonts w:ascii="Times New Roman"/>
          <w:b w:val="false"/>
          <w:i w:val="false"/>
          <w:color w:val="000000"/>
          <w:sz w:val="28"/>
        </w:rPr>
        <w:t>
      1602. Аппараты, работающие под давлением водорода ниже 0,07 МПа, перед вводом в работу и после капитального ремонта подвергаются испытанию на плотность под давлением 1,25 рабочего, но не более 0,1 МПа.</w:t>
      </w:r>
    </w:p>
    <w:bookmarkEnd w:id="1624"/>
    <w:bookmarkStart w:name="z1713" w:id="1625"/>
    <w:p>
      <w:pPr>
        <w:spacing w:after="0"/>
        <w:ind w:left="0"/>
        <w:jc w:val="both"/>
      </w:pPr>
      <w:r>
        <w:rPr>
          <w:rFonts w:ascii="Times New Roman"/>
          <w:b w:val="false"/>
          <w:i w:val="false"/>
          <w:color w:val="000000"/>
          <w:sz w:val="28"/>
        </w:rPr>
        <w:t>
      1603. Трубопроводы и оборудование гидрометаллургического передела, неиспользуемые в технологическом процессе, отсоединяются от действующих видимым разрывом и заглушаются или демонтируются.</w:t>
      </w:r>
    </w:p>
    <w:bookmarkEnd w:id="1625"/>
    <w:bookmarkStart w:name="z1676" w:id="1626"/>
    <w:p>
      <w:pPr>
        <w:spacing w:after="0"/>
        <w:ind w:left="0"/>
        <w:jc w:val="both"/>
      </w:pPr>
      <w:r>
        <w:rPr>
          <w:rFonts w:ascii="Times New Roman"/>
          <w:b w:val="false"/>
          <w:i w:val="false"/>
          <w:color w:val="000000"/>
          <w:sz w:val="28"/>
        </w:rPr>
        <w:t>
      1604. При продувке фильтр пресса сжатым воздухом он укрывается плотным материалом во избежание разбрызгивания раствора.</w:t>
      </w:r>
    </w:p>
    <w:bookmarkEnd w:id="1626"/>
    <w:bookmarkStart w:name="z1677" w:id="1627"/>
    <w:p>
      <w:pPr>
        <w:spacing w:after="0"/>
        <w:ind w:left="0"/>
        <w:jc w:val="both"/>
      </w:pPr>
      <w:r>
        <w:rPr>
          <w:rFonts w:ascii="Times New Roman"/>
          <w:b w:val="false"/>
          <w:i w:val="false"/>
          <w:color w:val="000000"/>
          <w:sz w:val="28"/>
        </w:rPr>
        <w:t>
      1605. Подача раствора в ванны осуществляется по трубопроводам с наконечниками из неэлектропроводных материалов.</w:t>
      </w:r>
    </w:p>
    <w:bookmarkEnd w:id="1627"/>
    <w:bookmarkStart w:name="z1678" w:id="1628"/>
    <w:p>
      <w:pPr>
        <w:spacing w:after="0"/>
        <w:ind w:left="0"/>
        <w:jc w:val="both"/>
      </w:pPr>
      <w:r>
        <w:rPr>
          <w:rFonts w:ascii="Times New Roman"/>
          <w:b w:val="false"/>
          <w:i w:val="false"/>
          <w:color w:val="000000"/>
          <w:sz w:val="28"/>
        </w:rPr>
        <w:t xml:space="preserve">
      1606. Оборудование для сушки, рассева, пересыпки и затаривания порошков драгоценных металлов заземляется и защищается от статического электричества. </w:t>
      </w:r>
    </w:p>
    <w:bookmarkEnd w:id="1628"/>
    <w:bookmarkStart w:name="z1675" w:id="1629"/>
    <w:p>
      <w:pPr>
        <w:spacing w:after="0"/>
        <w:ind w:left="0"/>
        <w:jc w:val="left"/>
      </w:pPr>
      <w:r>
        <w:rPr>
          <w:rFonts w:ascii="Times New Roman"/>
          <w:b/>
          <w:i w:val="false"/>
          <w:color w:val="000000"/>
        </w:rPr>
        <w:t xml:space="preserve"> Глава 25. Порядок обеспечения промышленной безопасности при производстве свинца и цинка</w:t>
      </w:r>
    </w:p>
    <w:bookmarkEnd w:id="1629"/>
    <w:p>
      <w:pPr>
        <w:spacing w:after="0"/>
        <w:ind w:left="0"/>
        <w:jc w:val="both"/>
      </w:pPr>
      <w:r>
        <w:rPr>
          <w:rFonts w:ascii="Times New Roman"/>
          <w:b w:val="false"/>
          <w:i w:val="false"/>
          <w:color w:val="ff0000"/>
          <w:sz w:val="28"/>
        </w:rPr>
        <w:t xml:space="preserve">
      Сноска. Заголовок главы 25 – в редакции приказа Министра по чрезвычайным ситуациям РК от 17.01.2023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79" w:id="1630"/>
    <w:p>
      <w:pPr>
        <w:spacing w:after="0"/>
        <w:ind w:left="0"/>
        <w:jc w:val="both"/>
      </w:pPr>
      <w:r>
        <w:rPr>
          <w:rFonts w:ascii="Times New Roman"/>
          <w:b w:val="false"/>
          <w:i w:val="false"/>
          <w:color w:val="000000"/>
          <w:sz w:val="28"/>
        </w:rPr>
        <w:t>
      1607. Хранение, транспортирование и уничтожение отходов вредных или ядовитых веществ производится в соответствии с технологическим регламентом.</w:t>
      </w:r>
    </w:p>
    <w:bookmarkEnd w:id="1630"/>
    <w:bookmarkStart w:name="z1680" w:id="1631"/>
    <w:p>
      <w:pPr>
        <w:spacing w:after="0"/>
        <w:ind w:left="0"/>
        <w:jc w:val="both"/>
      </w:pPr>
      <w:r>
        <w:rPr>
          <w:rFonts w:ascii="Times New Roman"/>
          <w:b w:val="false"/>
          <w:i w:val="false"/>
          <w:color w:val="000000"/>
          <w:sz w:val="28"/>
        </w:rPr>
        <w:t>
      1608. В цехах, отделениях и участках, где возможно выделение мышьяковистого водорода, осуществляется контроль за состоянием воздушной среды с помощью автоматических газоанализаторов с устройством световой и звуковой сигнализации.</w:t>
      </w:r>
    </w:p>
    <w:bookmarkEnd w:id="1631"/>
    <w:bookmarkStart w:name="z1683" w:id="1632"/>
    <w:p>
      <w:pPr>
        <w:spacing w:after="0"/>
        <w:ind w:left="0"/>
        <w:jc w:val="both"/>
      </w:pPr>
      <w:r>
        <w:rPr>
          <w:rFonts w:ascii="Times New Roman"/>
          <w:b w:val="false"/>
          <w:i w:val="false"/>
          <w:color w:val="000000"/>
          <w:sz w:val="28"/>
        </w:rPr>
        <w:t>
      1609. Применение дутья, обогащенного кислородом, осуществляется в соответствии с технологическим регламентом.</w:t>
      </w:r>
    </w:p>
    <w:bookmarkEnd w:id="1632"/>
    <w:bookmarkStart w:name="z1684" w:id="1633"/>
    <w:p>
      <w:pPr>
        <w:spacing w:after="0"/>
        <w:ind w:left="0"/>
        <w:jc w:val="both"/>
      </w:pPr>
      <w:r>
        <w:rPr>
          <w:rFonts w:ascii="Times New Roman"/>
          <w:b w:val="false"/>
          <w:i w:val="false"/>
          <w:color w:val="000000"/>
          <w:sz w:val="28"/>
        </w:rPr>
        <w:t>
      1610. Желоба для выпуска расплава выполняются с уклоном не менее 0,06</w:t>
      </w:r>
      <w:r>
        <w:rPr>
          <w:rFonts w:ascii="Times New Roman"/>
          <w:b w:val="false"/>
          <w:i w:val="false"/>
          <w:color w:val="000000"/>
          <w:vertAlign w:val="superscript"/>
        </w:rPr>
        <w:t>о</w:t>
      </w:r>
      <w:r>
        <w:rPr>
          <w:rFonts w:ascii="Times New Roman"/>
          <w:b w:val="false"/>
          <w:i w:val="false"/>
          <w:color w:val="000000"/>
          <w:sz w:val="28"/>
        </w:rPr>
        <w:t xml:space="preserve"> и оборудуются аспирационной системой. Конструкция укрытия позволяет производить очистку желобов от настылей.</w:t>
      </w:r>
    </w:p>
    <w:bookmarkEnd w:id="1633"/>
    <w:bookmarkStart w:name="z1682" w:id="1634"/>
    <w:p>
      <w:pPr>
        <w:spacing w:after="0"/>
        <w:ind w:left="0"/>
        <w:jc w:val="both"/>
      </w:pPr>
      <w:r>
        <w:rPr>
          <w:rFonts w:ascii="Times New Roman"/>
          <w:b w:val="false"/>
          <w:i w:val="false"/>
          <w:color w:val="000000"/>
          <w:sz w:val="28"/>
        </w:rPr>
        <w:t>
      1611. Печи оборудуются приямками, обеспечивающими прием всего расплава из печи при возможных авариях.</w:t>
      </w:r>
    </w:p>
    <w:bookmarkEnd w:id="1634"/>
    <w:bookmarkStart w:name="z1681" w:id="1635"/>
    <w:p>
      <w:pPr>
        <w:spacing w:after="0"/>
        <w:ind w:left="0"/>
        <w:jc w:val="both"/>
      </w:pPr>
      <w:r>
        <w:rPr>
          <w:rFonts w:ascii="Times New Roman"/>
          <w:b w:val="false"/>
          <w:i w:val="false"/>
          <w:color w:val="000000"/>
          <w:sz w:val="28"/>
        </w:rPr>
        <w:t>
      1612. Производство работ в зоне троллейных проводов подачи энергии на транспорт доставки шихты осуществляется по наряду-допуску.</w:t>
      </w:r>
    </w:p>
    <w:bookmarkEnd w:id="1635"/>
    <w:bookmarkStart w:name="z1685" w:id="1636"/>
    <w:p>
      <w:pPr>
        <w:spacing w:after="0"/>
        <w:ind w:left="0"/>
        <w:jc w:val="both"/>
      </w:pPr>
      <w:r>
        <w:rPr>
          <w:rFonts w:ascii="Times New Roman"/>
          <w:b w:val="false"/>
          <w:i w:val="false"/>
          <w:color w:val="000000"/>
          <w:sz w:val="28"/>
        </w:rPr>
        <w:t>
      1613. Не допускается полностью вырабатывать шихту из загрузочных бункеров электропечей, работающих под давлением. Уровень оставляемой в загрузочных бункерах шихты устанавливается технологическим регламентом.</w:t>
      </w:r>
    </w:p>
    <w:bookmarkEnd w:id="1636"/>
    <w:bookmarkStart w:name="z1686" w:id="1637"/>
    <w:p>
      <w:pPr>
        <w:spacing w:after="0"/>
        <w:ind w:left="0"/>
        <w:jc w:val="both"/>
      </w:pPr>
      <w:r>
        <w:rPr>
          <w:rFonts w:ascii="Times New Roman"/>
          <w:b w:val="false"/>
          <w:i w:val="false"/>
          <w:color w:val="000000"/>
          <w:sz w:val="28"/>
        </w:rPr>
        <w:t>
      1614. Кессонированная перегородка плавильной камеры печи перед монтажом подвергается гидравлическому испытанию. Осмотр состояния перегородки в процессе эксплуатации производится в соответствии с технологическим регламентом.</w:t>
      </w:r>
    </w:p>
    <w:bookmarkEnd w:id="1637"/>
    <w:bookmarkStart w:name="z1849" w:id="1638"/>
    <w:p>
      <w:pPr>
        <w:spacing w:after="0"/>
        <w:ind w:left="0"/>
        <w:jc w:val="both"/>
      </w:pPr>
      <w:r>
        <w:rPr>
          <w:rFonts w:ascii="Times New Roman"/>
          <w:b w:val="false"/>
          <w:i w:val="false"/>
          <w:color w:val="000000"/>
          <w:sz w:val="28"/>
        </w:rPr>
        <w:t>
      1615. Рабочая площадка загрузки шихты оборудуется автоматическим газоанализатором для определения содержания оксида углерода в воздухе рабочей зоны.</w:t>
      </w:r>
    </w:p>
    <w:bookmarkEnd w:id="1638"/>
    <w:bookmarkStart w:name="z1850" w:id="1639"/>
    <w:p>
      <w:pPr>
        <w:spacing w:after="0"/>
        <w:ind w:left="0"/>
        <w:jc w:val="both"/>
      </w:pPr>
      <w:r>
        <w:rPr>
          <w:rFonts w:ascii="Times New Roman"/>
          <w:b w:val="false"/>
          <w:i w:val="false"/>
          <w:color w:val="000000"/>
          <w:sz w:val="28"/>
        </w:rPr>
        <w:t>
      1616. Перед пуском мельницы пылеприготовительной установки всю система прогревается. Температура газовоздушной смеси на выходе из мельницы не более величины, установленной технологическим регламентом.</w:t>
      </w:r>
    </w:p>
    <w:bookmarkEnd w:id="1639"/>
    <w:bookmarkStart w:name="z1714" w:id="1640"/>
    <w:p>
      <w:pPr>
        <w:spacing w:after="0"/>
        <w:ind w:left="0"/>
        <w:jc w:val="both"/>
      </w:pPr>
      <w:r>
        <w:rPr>
          <w:rFonts w:ascii="Times New Roman"/>
          <w:b w:val="false"/>
          <w:i w:val="false"/>
          <w:color w:val="000000"/>
          <w:sz w:val="28"/>
        </w:rPr>
        <w:t>
      1617. Для подавления горения пыли в бункерах предусматривается подвод инертного газа или пара под давлением не более 1,5 МПа.</w:t>
      </w:r>
    </w:p>
    <w:bookmarkEnd w:id="1640"/>
    <w:bookmarkStart w:name="z1715" w:id="1641"/>
    <w:p>
      <w:pPr>
        <w:spacing w:after="0"/>
        <w:ind w:left="0"/>
        <w:jc w:val="both"/>
      </w:pPr>
      <w:r>
        <w:rPr>
          <w:rFonts w:ascii="Times New Roman"/>
          <w:b w:val="false"/>
          <w:i w:val="false"/>
          <w:color w:val="000000"/>
          <w:sz w:val="28"/>
        </w:rPr>
        <w:t>
      1618. Исправность предохранительных клапанов проверяется по графику проверки, утвержденному техническим руководителем организации.</w:t>
      </w:r>
    </w:p>
    <w:bookmarkEnd w:id="1641"/>
    <w:bookmarkStart w:name="z1716" w:id="1642"/>
    <w:p>
      <w:pPr>
        <w:spacing w:after="0"/>
        <w:ind w:left="0"/>
        <w:jc w:val="both"/>
      </w:pPr>
      <w:r>
        <w:rPr>
          <w:rFonts w:ascii="Times New Roman"/>
          <w:b w:val="false"/>
          <w:i w:val="false"/>
          <w:color w:val="000000"/>
          <w:sz w:val="28"/>
        </w:rPr>
        <w:t>
      1619. Распределительные устройства и токоподводящие шины к секциям нихромовых нагревателей для обогрева котла ограждаются. Съемное ограждение выполняется с отключающим напряжение устройством.</w:t>
      </w:r>
    </w:p>
    <w:bookmarkEnd w:id="1642"/>
    <w:bookmarkStart w:name="z1717" w:id="1643"/>
    <w:p>
      <w:pPr>
        <w:spacing w:after="0"/>
        <w:ind w:left="0"/>
        <w:jc w:val="both"/>
      </w:pPr>
      <w:r>
        <w:rPr>
          <w:rFonts w:ascii="Times New Roman"/>
          <w:b w:val="false"/>
          <w:i w:val="false"/>
          <w:color w:val="000000"/>
          <w:sz w:val="28"/>
        </w:rPr>
        <w:t>
      1620. Переливные из котла в котел желоба герметично закрываются.</w:t>
      </w:r>
    </w:p>
    <w:bookmarkEnd w:id="1643"/>
    <w:bookmarkStart w:name="z1720" w:id="1644"/>
    <w:p>
      <w:pPr>
        <w:spacing w:after="0"/>
        <w:ind w:left="0"/>
        <w:jc w:val="both"/>
      </w:pPr>
      <w:r>
        <w:rPr>
          <w:rFonts w:ascii="Times New Roman"/>
          <w:b w:val="false"/>
          <w:i w:val="false"/>
          <w:color w:val="000000"/>
          <w:sz w:val="28"/>
        </w:rPr>
        <w:t>
      1621. Не допускается производить ремонтные работы на мешалках, насосах и другом оборудовании, установленном на эксплуатируемых рафинировочных котлах.</w:t>
      </w:r>
    </w:p>
    <w:bookmarkEnd w:id="1644"/>
    <w:bookmarkStart w:name="z1721" w:id="1645"/>
    <w:p>
      <w:pPr>
        <w:spacing w:after="0"/>
        <w:ind w:left="0"/>
        <w:jc w:val="both"/>
      </w:pPr>
      <w:r>
        <w:rPr>
          <w:rFonts w:ascii="Times New Roman"/>
          <w:b w:val="false"/>
          <w:i w:val="false"/>
          <w:color w:val="000000"/>
          <w:sz w:val="28"/>
        </w:rPr>
        <w:t>
      1622. Вскрытие барабанов со щелочами и дробление щелочи механизировано и производится в местах, предусмотренных для этих целей с применением средств индивидуальной защиты.</w:t>
      </w:r>
    </w:p>
    <w:bookmarkEnd w:id="1645"/>
    <w:bookmarkStart w:name="z1719" w:id="1646"/>
    <w:p>
      <w:pPr>
        <w:spacing w:after="0"/>
        <w:ind w:left="0"/>
        <w:jc w:val="both"/>
      </w:pPr>
      <w:r>
        <w:rPr>
          <w:rFonts w:ascii="Times New Roman"/>
          <w:b w:val="false"/>
          <w:i w:val="false"/>
          <w:color w:val="000000"/>
          <w:sz w:val="28"/>
        </w:rPr>
        <w:t>
      1623. Натрий хранится в помещении с соблюдением мер безопасности. Хранить натрий на площадке рафинирования в количестве более трех суточной потребности не допускается.</w:t>
      </w:r>
    </w:p>
    <w:bookmarkEnd w:id="1646"/>
    <w:bookmarkStart w:name="z1718" w:id="1647"/>
    <w:p>
      <w:pPr>
        <w:spacing w:after="0"/>
        <w:ind w:left="0"/>
        <w:jc w:val="both"/>
      </w:pPr>
      <w:r>
        <w:rPr>
          <w:rFonts w:ascii="Times New Roman"/>
          <w:b w:val="false"/>
          <w:i w:val="false"/>
          <w:color w:val="000000"/>
          <w:sz w:val="28"/>
        </w:rPr>
        <w:t>
      1624. Пуск и остановка печей для обжига материалов производится в соответствии с требованиями технологического регламента.</w:t>
      </w:r>
    </w:p>
    <w:bookmarkEnd w:id="1647"/>
    <w:bookmarkStart w:name="z167" w:id="1648"/>
    <w:p>
      <w:pPr>
        <w:spacing w:after="0"/>
        <w:ind w:left="0"/>
        <w:jc w:val="both"/>
      </w:pPr>
      <w:r>
        <w:rPr>
          <w:rFonts w:ascii="Times New Roman"/>
          <w:b w:val="false"/>
          <w:i w:val="false"/>
          <w:color w:val="000000"/>
          <w:sz w:val="28"/>
        </w:rPr>
        <w:t>
      1625. Не допускается эксплуатация печей при нарушениях режима, установленного технологическим регламентом.</w:t>
      </w:r>
    </w:p>
    <w:bookmarkEnd w:id="1648"/>
    <w:bookmarkStart w:name="z168" w:id="1649"/>
    <w:p>
      <w:pPr>
        <w:spacing w:after="0"/>
        <w:ind w:left="0"/>
        <w:jc w:val="both"/>
      </w:pPr>
      <w:r>
        <w:rPr>
          <w:rFonts w:ascii="Times New Roman"/>
          <w:b w:val="false"/>
          <w:i w:val="false"/>
          <w:color w:val="000000"/>
          <w:sz w:val="28"/>
        </w:rPr>
        <w:t>
      1626. Порядок отключения печи в аварийных ситуациях  определяется технологическим регламентом.</w:t>
      </w:r>
    </w:p>
    <w:bookmarkEnd w:id="1649"/>
    <w:bookmarkStart w:name="z169" w:id="1650"/>
    <w:p>
      <w:pPr>
        <w:spacing w:after="0"/>
        <w:ind w:left="0"/>
        <w:jc w:val="both"/>
      </w:pPr>
      <w:r>
        <w:rPr>
          <w:rFonts w:ascii="Times New Roman"/>
          <w:b w:val="false"/>
          <w:i w:val="false"/>
          <w:color w:val="000000"/>
          <w:sz w:val="28"/>
        </w:rPr>
        <w:t>
      1627. Не допускается подача подкисленных растворов на медно-кадмиевую очистку.</w:t>
      </w:r>
    </w:p>
    <w:bookmarkEnd w:id="1650"/>
    <w:bookmarkStart w:name="z171" w:id="1651"/>
    <w:p>
      <w:pPr>
        <w:spacing w:after="0"/>
        <w:ind w:left="0"/>
        <w:jc w:val="both"/>
      </w:pPr>
      <w:r>
        <w:rPr>
          <w:rFonts w:ascii="Times New Roman"/>
          <w:b w:val="false"/>
          <w:i w:val="false"/>
          <w:color w:val="000000"/>
          <w:sz w:val="28"/>
        </w:rPr>
        <w:t>
      1628. Серии электролизных ванн пронумерованы. Номер выполняется хорошо видимым.</w:t>
      </w:r>
    </w:p>
    <w:bookmarkEnd w:id="1651"/>
    <w:bookmarkStart w:name="z170" w:id="1652"/>
    <w:p>
      <w:pPr>
        <w:spacing w:after="0"/>
        <w:ind w:left="0"/>
        <w:jc w:val="both"/>
      </w:pPr>
      <w:r>
        <w:rPr>
          <w:rFonts w:ascii="Times New Roman"/>
          <w:b w:val="false"/>
          <w:i w:val="false"/>
          <w:color w:val="000000"/>
          <w:sz w:val="28"/>
        </w:rPr>
        <w:t>
      1629. Пуск и остановка вакуум-печей непрерывного рафинирования кадмия производится согласно технологического регламента.</w:t>
      </w:r>
    </w:p>
    <w:bookmarkEnd w:id="1652"/>
    <w:bookmarkStart w:name="z172" w:id="1653"/>
    <w:p>
      <w:pPr>
        <w:spacing w:after="0"/>
        <w:ind w:left="0"/>
        <w:jc w:val="both"/>
      </w:pPr>
      <w:r>
        <w:rPr>
          <w:rFonts w:ascii="Times New Roman"/>
          <w:b w:val="false"/>
          <w:i w:val="false"/>
          <w:color w:val="000000"/>
          <w:sz w:val="28"/>
        </w:rPr>
        <w:t>
      1630. Водоохлаждаемые элементы металлургических агрегатов (печей) перед их установкой и после ремонта подвергаются гидравлическим испытаниям пробным давлением, превышающим рабочее значение не менее чем в 1,5 раза.</w:t>
      </w:r>
    </w:p>
    <w:bookmarkEnd w:id="1653"/>
    <w:bookmarkStart w:name="z173" w:id="1654"/>
    <w:p>
      <w:pPr>
        <w:spacing w:after="0"/>
        <w:ind w:left="0"/>
        <w:jc w:val="both"/>
      </w:pPr>
      <w:r>
        <w:rPr>
          <w:rFonts w:ascii="Times New Roman"/>
          <w:b w:val="false"/>
          <w:i w:val="false"/>
          <w:color w:val="000000"/>
          <w:sz w:val="28"/>
        </w:rPr>
        <w:t>
      1631. В цехах, где применяются системы испарительного охлаждения, приказом по организации назначается лицо, обеспечивающие безопасную эксплуатацию и исправное состояние систем испарительного охлаждения.</w:t>
      </w:r>
    </w:p>
    <w:bookmarkEnd w:id="1654"/>
    <w:bookmarkStart w:name="z174" w:id="1655"/>
    <w:p>
      <w:pPr>
        <w:spacing w:after="0"/>
        <w:ind w:left="0"/>
        <w:jc w:val="both"/>
      </w:pPr>
      <w:r>
        <w:rPr>
          <w:rFonts w:ascii="Times New Roman"/>
          <w:b w:val="false"/>
          <w:i w:val="false"/>
          <w:color w:val="000000"/>
          <w:sz w:val="28"/>
        </w:rPr>
        <w:t>
      1632. Пуск системы испарительного охлаждения производится под руководством лица, контроля за этой системой. Состояние системы испарительного охлаждения проверяется ежесменно. Результаты проверки заносятся в эксплуатационный журнал.</w:t>
      </w:r>
    </w:p>
    <w:bookmarkEnd w:id="1655"/>
    <w:bookmarkStart w:name="z175" w:id="1656"/>
    <w:p>
      <w:pPr>
        <w:spacing w:after="0"/>
        <w:ind w:left="0"/>
        <w:jc w:val="both"/>
      </w:pPr>
      <w:r>
        <w:rPr>
          <w:rFonts w:ascii="Times New Roman"/>
          <w:b w:val="false"/>
          <w:i w:val="false"/>
          <w:color w:val="000000"/>
          <w:sz w:val="28"/>
        </w:rPr>
        <w:t xml:space="preserve">
      1633. Пуск, остановка, переключение и наблюдение за работой системы испарительного охлаждения производится в соответствии с технологическим регламентом. </w:t>
      </w:r>
    </w:p>
    <w:bookmarkEnd w:id="1656"/>
    <w:bookmarkStart w:name="z176" w:id="1657"/>
    <w:p>
      <w:pPr>
        <w:spacing w:after="0"/>
        <w:ind w:left="0"/>
        <w:jc w:val="left"/>
      </w:pPr>
      <w:r>
        <w:rPr>
          <w:rFonts w:ascii="Times New Roman"/>
          <w:b/>
          <w:i w:val="false"/>
          <w:color w:val="000000"/>
        </w:rPr>
        <w:t xml:space="preserve"> Глава 26. Порядок обеспечения промышленной безопасности при производстве сурьмы и ее соединений</w:t>
      </w:r>
    </w:p>
    <w:bookmarkEnd w:id="1657"/>
    <w:p>
      <w:pPr>
        <w:spacing w:after="0"/>
        <w:ind w:left="0"/>
        <w:jc w:val="both"/>
      </w:pPr>
      <w:r>
        <w:rPr>
          <w:rFonts w:ascii="Times New Roman"/>
          <w:b w:val="false"/>
          <w:i w:val="false"/>
          <w:color w:val="ff0000"/>
          <w:sz w:val="28"/>
        </w:rPr>
        <w:t xml:space="preserve">
      Сноска. Заголовок главы 26 – в редакции приказа Министра по чрезвычайным ситуациям РК от 17.01.2023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7" w:id="1658"/>
    <w:p>
      <w:pPr>
        <w:spacing w:after="0"/>
        <w:ind w:left="0"/>
        <w:jc w:val="both"/>
      </w:pPr>
      <w:r>
        <w:rPr>
          <w:rFonts w:ascii="Times New Roman"/>
          <w:b w:val="false"/>
          <w:i w:val="false"/>
          <w:color w:val="000000"/>
          <w:sz w:val="28"/>
        </w:rPr>
        <w:t>
      1634. Включать печь допускается при поднятых электродах после проверки отсутствия обслуживающего персонала вблизи токоведущих частей и предупреждения о включении по сети громкоговорящей связи.</w:t>
      </w:r>
    </w:p>
    <w:bookmarkEnd w:id="1658"/>
    <w:bookmarkStart w:name="z178" w:id="1659"/>
    <w:p>
      <w:pPr>
        <w:spacing w:after="0"/>
        <w:ind w:left="0"/>
        <w:jc w:val="both"/>
      </w:pPr>
      <w:r>
        <w:rPr>
          <w:rFonts w:ascii="Times New Roman"/>
          <w:b w:val="false"/>
          <w:i w:val="false"/>
          <w:color w:val="000000"/>
          <w:sz w:val="28"/>
        </w:rPr>
        <w:t>
      1635. При автоматическом отключении печи, при срабатывании системы защиты повторное включение производится после устранения причин, вызвавших отключение.</w:t>
      </w:r>
    </w:p>
    <w:bookmarkEnd w:id="1659"/>
    <w:bookmarkStart w:name="z179" w:id="1660"/>
    <w:p>
      <w:pPr>
        <w:spacing w:after="0"/>
        <w:ind w:left="0"/>
        <w:jc w:val="both"/>
      </w:pPr>
      <w:r>
        <w:rPr>
          <w:rFonts w:ascii="Times New Roman"/>
          <w:b w:val="false"/>
          <w:i w:val="false"/>
          <w:color w:val="000000"/>
          <w:sz w:val="28"/>
        </w:rPr>
        <w:t>
      1636. К выполнению работ по электропрожигу шпуров, допускаются лица прошедшие подготовку с отметкой в удостоверении о допуске к указанной работе.</w:t>
      </w:r>
    </w:p>
    <w:bookmarkEnd w:id="1660"/>
    <w:bookmarkStart w:name="z180" w:id="1661"/>
    <w:p>
      <w:pPr>
        <w:spacing w:after="0"/>
        <w:ind w:left="0"/>
        <w:jc w:val="both"/>
      </w:pPr>
      <w:r>
        <w:rPr>
          <w:rFonts w:ascii="Times New Roman"/>
          <w:b w:val="false"/>
          <w:i w:val="false"/>
          <w:color w:val="000000"/>
          <w:sz w:val="28"/>
        </w:rPr>
        <w:t>
      1637. Электропрожиг шпуров производится двумя рабочими, один из них – наблюдатель. Рабочий, производящий прожиг шпура, находится на изолированных мостках и пользуется очками со светофильтром.</w:t>
      </w:r>
    </w:p>
    <w:bookmarkEnd w:id="1661"/>
    <w:bookmarkStart w:name="z181" w:id="1662"/>
    <w:p>
      <w:pPr>
        <w:spacing w:after="0"/>
        <w:ind w:left="0"/>
        <w:jc w:val="both"/>
      </w:pPr>
      <w:r>
        <w:rPr>
          <w:rFonts w:ascii="Times New Roman"/>
          <w:b w:val="false"/>
          <w:i w:val="false"/>
          <w:color w:val="000000"/>
          <w:sz w:val="28"/>
        </w:rPr>
        <w:t>
      1638. Аппарат электропрожига оборудуется световой сигнализацией включения/отключения аппарата, предусматривается разъединитель, который включается во время прожига летки.</w:t>
      </w:r>
    </w:p>
    <w:bookmarkEnd w:id="1662"/>
    <w:bookmarkStart w:name="z182" w:id="1663"/>
    <w:p>
      <w:pPr>
        <w:spacing w:after="0"/>
        <w:ind w:left="0"/>
        <w:jc w:val="both"/>
      </w:pPr>
      <w:r>
        <w:rPr>
          <w:rFonts w:ascii="Times New Roman"/>
          <w:b w:val="false"/>
          <w:i w:val="false"/>
          <w:color w:val="000000"/>
          <w:sz w:val="28"/>
        </w:rPr>
        <w:t>
      1639. Металлические трубки и гибкие шланги (рукава), применяемые для подачи кислорода при прожигании летки, содержатся сухими и не имеют следов масел. Для металлических трубок допускается иметь длину не менее 3 метров.</w:t>
      </w:r>
    </w:p>
    <w:bookmarkEnd w:id="1663"/>
    <w:bookmarkStart w:name="z183" w:id="1664"/>
    <w:p>
      <w:pPr>
        <w:spacing w:after="0"/>
        <w:ind w:left="0"/>
        <w:jc w:val="both"/>
      </w:pPr>
      <w:r>
        <w:rPr>
          <w:rFonts w:ascii="Times New Roman"/>
          <w:b w:val="false"/>
          <w:i w:val="false"/>
          <w:color w:val="000000"/>
          <w:sz w:val="28"/>
        </w:rPr>
        <w:t>
      1640. Прожигание шпура кислородом производится не менее чем двумя рабочими. Один из рабочих находится у баллона с кислородом или у вентиля кислородопровода, другой - производит электроподжигание кислородной трубки и прожигание шпура.</w:t>
      </w:r>
    </w:p>
    <w:bookmarkEnd w:id="1664"/>
    <w:bookmarkStart w:name="z184" w:id="1665"/>
    <w:p>
      <w:pPr>
        <w:spacing w:after="0"/>
        <w:ind w:left="0"/>
        <w:jc w:val="both"/>
      </w:pPr>
      <w:r>
        <w:rPr>
          <w:rFonts w:ascii="Times New Roman"/>
          <w:b w:val="false"/>
          <w:i w:val="false"/>
          <w:color w:val="000000"/>
          <w:sz w:val="28"/>
        </w:rPr>
        <w:t>
      1641. Электроподжигание кислородной трубки производится в соответствии с требованиями технологического регламента.</w:t>
      </w:r>
    </w:p>
    <w:bookmarkEnd w:id="1665"/>
    <w:bookmarkStart w:name="z185" w:id="1666"/>
    <w:p>
      <w:pPr>
        <w:spacing w:after="0"/>
        <w:ind w:left="0"/>
        <w:jc w:val="both"/>
      </w:pPr>
      <w:r>
        <w:rPr>
          <w:rFonts w:ascii="Times New Roman"/>
          <w:b w:val="false"/>
          <w:i w:val="false"/>
          <w:color w:val="000000"/>
          <w:sz w:val="28"/>
        </w:rPr>
        <w:t>
      1642. Эксплуатация ковшей производится в соответствии с требованиями технологического регламента.</w:t>
      </w:r>
    </w:p>
    <w:bookmarkEnd w:id="1666"/>
    <w:bookmarkStart w:name="z186" w:id="1667"/>
    <w:p>
      <w:pPr>
        <w:spacing w:after="0"/>
        <w:ind w:left="0"/>
        <w:jc w:val="both"/>
      </w:pPr>
      <w:r>
        <w:rPr>
          <w:rFonts w:ascii="Times New Roman"/>
          <w:b w:val="false"/>
          <w:i w:val="false"/>
          <w:color w:val="000000"/>
          <w:sz w:val="28"/>
        </w:rPr>
        <w:t>
      1643. Содержание влаги в шихте, загружаемой в рудно-термические печи, устанавливается технологическим регламентом.</w:t>
      </w:r>
    </w:p>
    <w:bookmarkEnd w:id="1667"/>
    <w:bookmarkStart w:name="z187" w:id="1668"/>
    <w:p>
      <w:pPr>
        <w:spacing w:after="0"/>
        <w:ind w:left="0"/>
        <w:jc w:val="both"/>
      </w:pPr>
      <w:r>
        <w:rPr>
          <w:rFonts w:ascii="Times New Roman"/>
          <w:b w:val="false"/>
          <w:i w:val="false"/>
          <w:color w:val="000000"/>
          <w:sz w:val="28"/>
        </w:rPr>
        <w:t>
      1644. Удаление обломков электродов, замер глубины ванны расплава, выпуск штейна и металла из печи, очистка газоходов допускаются при снятом с печи напряжении.</w:t>
      </w:r>
    </w:p>
    <w:bookmarkEnd w:id="1668"/>
    <w:bookmarkStart w:name="z188" w:id="1669"/>
    <w:p>
      <w:pPr>
        <w:spacing w:after="0"/>
        <w:ind w:left="0"/>
        <w:jc w:val="both"/>
      </w:pPr>
      <w:r>
        <w:rPr>
          <w:rFonts w:ascii="Times New Roman"/>
          <w:b w:val="false"/>
          <w:i w:val="false"/>
          <w:color w:val="000000"/>
          <w:sz w:val="28"/>
        </w:rPr>
        <w:t>
      1645. При обнаружении местного перегрева кожуха вследствие износа футеровки с печи снимается напряжение и выполняется ремонт футеровки. Охлаждение перегретых мест кожуха производится сжатым воздухом или воздухом, подаваемым от вентиляционных систем.</w:t>
      </w:r>
    </w:p>
    <w:bookmarkEnd w:id="1669"/>
    <w:bookmarkStart w:name="z189" w:id="1670"/>
    <w:p>
      <w:pPr>
        <w:spacing w:after="0"/>
        <w:ind w:left="0"/>
        <w:jc w:val="both"/>
      </w:pPr>
      <w:r>
        <w:rPr>
          <w:rFonts w:ascii="Times New Roman"/>
          <w:b w:val="false"/>
          <w:i w:val="false"/>
          <w:color w:val="000000"/>
          <w:sz w:val="28"/>
        </w:rPr>
        <w:t>
      1646. При осмотре и ремонте оборудования, расположенного под печью, поднятый корпус фиксируется с помощью упоров.</w:t>
      </w:r>
    </w:p>
    <w:bookmarkEnd w:id="1670"/>
    <w:bookmarkStart w:name="z190" w:id="1671"/>
    <w:p>
      <w:pPr>
        <w:spacing w:after="0"/>
        <w:ind w:left="0"/>
        <w:jc w:val="both"/>
      </w:pPr>
      <w:r>
        <w:rPr>
          <w:rFonts w:ascii="Times New Roman"/>
          <w:b w:val="false"/>
          <w:i w:val="false"/>
          <w:color w:val="000000"/>
          <w:sz w:val="28"/>
        </w:rPr>
        <w:t>
      1647. Качество охлаждающей воды (жесткость) и температура воды на входе и выходе из индуктора определяются при проектировании.</w:t>
      </w:r>
    </w:p>
    <w:bookmarkEnd w:id="1671"/>
    <w:p>
      <w:pPr>
        <w:spacing w:after="0"/>
        <w:ind w:left="0"/>
        <w:jc w:val="both"/>
      </w:pPr>
      <w:r>
        <w:rPr>
          <w:rFonts w:ascii="Times New Roman"/>
          <w:b w:val="false"/>
          <w:i w:val="false"/>
          <w:color w:val="000000"/>
          <w:sz w:val="28"/>
        </w:rPr>
        <w:t>
      Трубки индуктора подлежат гидроиспытанию. Давление испытания превышает рабочее давление охлаждающей воды в 1,5 раза.</w:t>
      </w:r>
    </w:p>
    <w:bookmarkStart w:name="z191" w:id="1672"/>
    <w:p>
      <w:pPr>
        <w:spacing w:after="0"/>
        <w:ind w:left="0"/>
        <w:jc w:val="both"/>
      </w:pPr>
      <w:r>
        <w:rPr>
          <w:rFonts w:ascii="Times New Roman"/>
          <w:b w:val="false"/>
          <w:i w:val="false"/>
          <w:color w:val="000000"/>
          <w:sz w:val="28"/>
        </w:rPr>
        <w:t>
      1648. Включение электропечи для получения трехокиси сурьмы производится при работающей системе водоохлаждения. Слив воды из водоохлаждаемых элементов во время работы печи производится ровной струей с температурой, определенной проектной документацией (не более плюс 30</w:t>
      </w:r>
      <w:r>
        <w:rPr>
          <w:rFonts w:ascii="Times New Roman"/>
          <w:b w:val="false"/>
          <w:i w:val="false"/>
          <w:color w:val="000000"/>
          <w:vertAlign w:val="superscript"/>
        </w:rPr>
        <w:t>о</w:t>
      </w:r>
      <w:r>
        <w:rPr>
          <w:rFonts w:ascii="Times New Roman"/>
          <w:b w:val="false"/>
          <w:i w:val="false"/>
          <w:color w:val="000000"/>
          <w:sz w:val="28"/>
        </w:rPr>
        <w:t>С).</w:t>
      </w:r>
    </w:p>
    <w:bookmarkEnd w:id="1672"/>
    <w:bookmarkStart w:name="z192" w:id="1673"/>
    <w:p>
      <w:pPr>
        <w:spacing w:after="0"/>
        <w:ind w:left="0"/>
        <w:jc w:val="both"/>
      </w:pPr>
      <w:r>
        <w:rPr>
          <w:rFonts w:ascii="Times New Roman"/>
          <w:b w:val="false"/>
          <w:i w:val="false"/>
          <w:color w:val="000000"/>
          <w:sz w:val="28"/>
        </w:rPr>
        <w:t>
      1649. Съем шлака, и осмотр рабочего пространства печи производится с рабочих площадок с диэлектрическим покрытием (коврики, подставки).</w:t>
      </w:r>
    </w:p>
    <w:bookmarkEnd w:id="1673"/>
    <w:bookmarkStart w:name="z193" w:id="1674"/>
    <w:p>
      <w:pPr>
        <w:spacing w:after="0"/>
        <w:ind w:left="0"/>
        <w:jc w:val="both"/>
      </w:pPr>
      <w:r>
        <w:rPr>
          <w:rFonts w:ascii="Times New Roman"/>
          <w:b w:val="false"/>
          <w:i w:val="false"/>
          <w:color w:val="000000"/>
          <w:sz w:val="28"/>
        </w:rPr>
        <w:t>
      1650. Инструменты для съема шлаков и зачистки печи содержатся сухими.</w:t>
      </w:r>
    </w:p>
    <w:bookmarkEnd w:id="1674"/>
    <w:bookmarkStart w:name="z194" w:id="1675"/>
    <w:p>
      <w:pPr>
        <w:spacing w:after="0"/>
        <w:ind w:left="0"/>
        <w:jc w:val="both"/>
      </w:pPr>
      <w:r>
        <w:rPr>
          <w:rFonts w:ascii="Times New Roman"/>
          <w:b w:val="false"/>
          <w:i w:val="false"/>
          <w:color w:val="000000"/>
          <w:sz w:val="28"/>
        </w:rPr>
        <w:t>
      1651. Во время выпуска продуктов плавки из печи, не допускается нахождение на рабочей площадке лиц, не занятых этой операцией.</w:t>
      </w:r>
    </w:p>
    <w:bookmarkEnd w:id="1675"/>
    <w:bookmarkStart w:name="z195" w:id="1676"/>
    <w:p>
      <w:pPr>
        <w:spacing w:after="0"/>
        <w:ind w:left="0"/>
        <w:jc w:val="both"/>
      </w:pPr>
      <w:r>
        <w:rPr>
          <w:rFonts w:ascii="Times New Roman"/>
          <w:b w:val="false"/>
          <w:i w:val="false"/>
          <w:color w:val="000000"/>
          <w:sz w:val="28"/>
        </w:rPr>
        <w:t xml:space="preserve">
      1652. Изложницы для металла на разливочном конвейере, котлы и ковши для металла и шлака при разливе в них продуктов плавки содержатся сухими. </w:t>
      </w:r>
    </w:p>
    <w:bookmarkEnd w:id="1676"/>
    <w:bookmarkStart w:name="z196" w:id="1677"/>
    <w:p>
      <w:pPr>
        <w:spacing w:after="0"/>
        <w:ind w:left="0"/>
        <w:jc w:val="both"/>
      </w:pPr>
      <w:r>
        <w:rPr>
          <w:rFonts w:ascii="Times New Roman"/>
          <w:b w:val="false"/>
          <w:i w:val="false"/>
          <w:color w:val="000000"/>
          <w:sz w:val="28"/>
        </w:rPr>
        <w:t xml:space="preserve">
      1653. Выгружать продукты плавки из котлов допускается после их полного затвердевания. Время выдержки для каждого продукта определяется в технологическом регламенте. </w:t>
      </w:r>
    </w:p>
    <w:bookmarkEnd w:id="1677"/>
    <w:bookmarkStart w:name="z197" w:id="1678"/>
    <w:p>
      <w:pPr>
        <w:spacing w:after="0"/>
        <w:ind w:left="0"/>
        <w:jc w:val="both"/>
      </w:pPr>
      <w:r>
        <w:rPr>
          <w:rFonts w:ascii="Times New Roman"/>
          <w:b w:val="false"/>
          <w:i w:val="false"/>
          <w:color w:val="000000"/>
          <w:sz w:val="28"/>
        </w:rPr>
        <w:t>
      1654. Системами отопления и вентиляции в гидрометаллургических цехах предусмотрено исключение туманообразования в холодное время года.</w:t>
      </w:r>
    </w:p>
    <w:bookmarkEnd w:id="1678"/>
    <w:bookmarkStart w:name="z198" w:id="1679"/>
    <w:p>
      <w:pPr>
        <w:spacing w:after="0"/>
        <w:ind w:left="0"/>
        <w:jc w:val="both"/>
      </w:pPr>
      <w:r>
        <w:rPr>
          <w:rFonts w:ascii="Times New Roman"/>
          <w:b w:val="false"/>
          <w:i w:val="false"/>
          <w:color w:val="000000"/>
          <w:sz w:val="28"/>
        </w:rPr>
        <w:t>
      1655. Вентиляционные воздуховоды, выполненные из металла, оснащаются электроизоляционными разрывами и при вводе их в помещение электролиза изолируются от вентиляционной установки, находящейся вне помещения электролиза.</w:t>
      </w:r>
    </w:p>
    <w:bookmarkEnd w:id="1679"/>
    <w:bookmarkStart w:name="z199" w:id="1680"/>
    <w:p>
      <w:pPr>
        <w:spacing w:after="0"/>
        <w:ind w:left="0"/>
        <w:jc w:val="both"/>
      </w:pPr>
      <w:r>
        <w:rPr>
          <w:rFonts w:ascii="Times New Roman"/>
          <w:b w:val="false"/>
          <w:i w:val="false"/>
          <w:color w:val="000000"/>
          <w:sz w:val="28"/>
        </w:rPr>
        <w:t>
      1656. При работе с растворами кислот, щелочей и других агрессивных веществ, используемых в гидрометаллургическом производстве сурьмы и ее соединений, соблюдаются требования технологического регламента.</w:t>
      </w:r>
    </w:p>
    <w:bookmarkEnd w:id="1680"/>
    <w:bookmarkStart w:name="z200" w:id="1681"/>
    <w:p>
      <w:pPr>
        <w:spacing w:after="0"/>
        <w:ind w:left="0"/>
        <w:jc w:val="both"/>
      </w:pPr>
      <w:r>
        <w:rPr>
          <w:rFonts w:ascii="Times New Roman"/>
          <w:b w:val="false"/>
          <w:i w:val="false"/>
          <w:color w:val="000000"/>
          <w:sz w:val="28"/>
        </w:rPr>
        <w:t>
      1657. Процессы электролиза проводятся с добавлением в электролит поверхностно-активных веществ, уменьшающих выделение паров щелочи в атмосферу цеха.</w:t>
      </w:r>
    </w:p>
    <w:bookmarkEnd w:id="1681"/>
    <w:bookmarkStart w:name="z201" w:id="1682"/>
    <w:p>
      <w:pPr>
        <w:spacing w:after="0"/>
        <w:ind w:left="0"/>
        <w:jc w:val="both"/>
      </w:pPr>
      <w:r>
        <w:rPr>
          <w:rFonts w:ascii="Times New Roman"/>
          <w:b w:val="false"/>
          <w:i w:val="false"/>
          <w:color w:val="000000"/>
          <w:sz w:val="28"/>
        </w:rPr>
        <w:t>
      1658. При работе на электролизных ваннах соблюдаются меры предосторожности, исключающие замыкания двух рядом стоящих блоков ванн.</w:t>
      </w:r>
    </w:p>
    <w:bookmarkEnd w:id="1682"/>
    <w:bookmarkStart w:name="z202" w:id="1683"/>
    <w:p>
      <w:pPr>
        <w:spacing w:after="0"/>
        <w:ind w:left="0"/>
        <w:jc w:val="both"/>
      </w:pPr>
      <w:r>
        <w:rPr>
          <w:rFonts w:ascii="Times New Roman"/>
          <w:b w:val="false"/>
          <w:i w:val="false"/>
          <w:color w:val="000000"/>
          <w:sz w:val="28"/>
        </w:rPr>
        <w:t>
      1659. Изоляторы, установленные под ваннами и обслуживающими площадками, снабжаются укрытием, исключающем попадание на них растворов электролита при случайных проливах.</w:t>
      </w:r>
    </w:p>
    <w:bookmarkEnd w:id="1683"/>
    <w:p>
      <w:pPr>
        <w:spacing w:after="0"/>
        <w:ind w:left="0"/>
        <w:jc w:val="both"/>
      </w:pPr>
      <w:r>
        <w:rPr>
          <w:rFonts w:ascii="Times New Roman"/>
          <w:b w:val="false"/>
          <w:i w:val="false"/>
          <w:color w:val="000000"/>
          <w:sz w:val="28"/>
        </w:rPr>
        <w:t>
      Металлические лестницы, используемые при чистке изоляторов, изолируются от пола и металлических конструкций.</w:t>
      </w:r>
    </w:p>
    <w:bookmarkStart w:name="z203" w:id="1684"/>
    <w:p>
      <w:pPr>
        <w:spacing w:after="0"/>
        <w:ind w:left="0"/>
        <w:jc w:val="both"/>
      </w:pPr>
      <w:r>
        <w:rPr>
          <w:rFonts w:ascii="Times New Roman"/>
          <w:b w:val="false"/>
          <w:i w:val="false"/>
          <w:color w:val="000000"/>
          <w:sz w:val="28"/>
        </w:rPr>
        <w:t>
      1660. Технические устройства и условия эксплуатации на участках разложения соли Шлиппе, процессы сушки, измельчения, сепарации и затаривания пятисернистой сурьмы предусматривают исключение возможности искрообразования или возникновения открытого огня.</w:t>
      </w:r>
    </w:p>
    <w:bookmarkEnd w:id="1684"/>
    <w:bookmarkStart w:name="z204" w:id="1685"/>
    <w:p>
      <w:pPr>
        <w:spacing w:after="0"/>
        <w:ind w:left="0"/>
        <w:jc w:val="both"/>
      </w:pPr>
      <w:r>
        <w:rPr>
          <w:rFonts w:ascii="Times New Roman"/>
          <w:b w:val="false"/>
          <w:i w:val="false"/>
          <w:color w:val="000000"/>
          <w:sz w:val="28"/>
        </w:rPr>
        <w:t>
      1661. Обслуживающий персонал, выполняющий операции по выщелачиванию, фуговке соли Шлиппе, разложению соли и фуговке пасты пятисернистой сурьмы, используют спецодежду, спецобувь и средствами индивидуальной защиты.</w:t>
      </w:r>
    </w:p>
    <w:bookmarkEnd w:id="1685"/>
    <w:bookmarkStart w:name="z205" w:id="1686"/>
    <w:p>
      <w:pPr>
        <w:spacing w:after="0"/>
        <w:ind w:left="0"/>
        <w:jc w:val="both"/>
      </w:pPr>
      <w:r>
        <w:rPr>
          <w:rFonts w:ascii="Times New Roman"/>
          <w:b w:val="false"/>
          <w:i w:val="false"/>
          <w:color w:val="000000"/>
          <w:sz w:val="28"/>
        </w:rPr>
        <w:t>
      1662. Во время проведения работ по заливке кислоты в мерники и выдавливанию пасты пятисернистой сурьмы из реактора в цехе допускается нахождение только обслуживающего персонала, занятого этими работами.</w:t>
      </w:r>
    </w:p>
    <w:bookmarkEnd w:id="1686"/>
    <w:bookmarkStart w:name="z206" w:id="1687"/>
    <w:p>
      <w:pPr>
        <w:spacing w:after="0"/>
        <w:ind w:left="0"/>
        <w:jc w:val="both"/>
      </w:pPr>
      <w:r>
        <w:rPr>
          <w:rFonts w:ascii="Times New Roman"/>
          <w:b w:val="false"/>
          <w:i w:val="false"/>
          <w:color w:val="000000"/>
          <w:sz w:val="28"/>
        </w:rPr>
        <w:t>
      1663. Перед проведением указанных работ и на все время их проведения включается предупредительная сигнализация.</w:t>
      </w:r>
    </w:p>
    <w:bookmarkEnd w:id="1687"/>
    <w:bookmarkStart w:name="z207" w:id="1688"/>
    <w:p>
      <w:pPr>
        <w:spacing w:after="0"/>
        <w:ind w:left="0"/>
        <w:jc w:val="both"/>
      </w:pPr>
      <w:r>
        <w:rPr>
          <w:rFonts w:ascii="Times New Roman"/>
          <w:b w:val="false"/>
          <w:i w:val="false"/>
          <w:color w:val="000000"/>
          <w:sz w:val="28"/>
        </w:rPr>
        <w:t>
      1664. Сероводород, выделяющийся при разложении соли, направляется на нейтрализацию (поглощение щелочными растворами) или на утилизацию (сжигание).</w:t>
      </w:r>
    </w:p>
    <w:bookmarkEnd w:id="1688"/>
    <w:bookmarkStart w:name="z208" w:id="1689"/>
    <w:p>
      <w:pPr>
        <w:spacing w:after="0"/>
        <w:ind w:left="0"/>
        <w:jc w:val="both"/>
      </w:pPr>
      <w:r>
        <w:rPr>
          <w:rFonts w:ascii="Times New Roman"/>
          <w:b w:val="false"/>
          <w:i w:val="false"/>
          <w:color w:val="000000"/>
          <w:sz w:val="28"/>
        </w:rPr>
        <w:t>
      1665. Не допускается проведение работ по разложению соли Шлиппе при неисправной системе приточно-вытяжной вентиляции.</w:t>
      </w:r>
    </w:p>
    <w:bookmarkEnd w:id="1689"/>
    <w:bookmarkStart w:name="z209" w:id="1690"/>
    <w:p>
      <w:pPr>
        <w:spacing w:after="0"/>
        <w:ind w:left="0"/>
        <w:jc w:val="both"/>
      </w:pPr>
      <w:r>
        <w:rPr>
          <w:rFonts w:ascii="Times New Roman"/>
          <w:b w:val="false"/>
          <w:i w:val="false"/>
          <w:color w:val="000000"/>
          <w:sz w:val="28"/>
        </w:rPr>
        <w:t>
      1666. По окончании операции разложения соли Шлиппе выполняется экспресс-анализ воздуха в помещении на содержание сероводорода с дистанционным отбором пробы.</w:t>
      </w:r>
    </w:p>
    <w:bookmarkEnd w:id="1690"/>
    <w:bookmarkStart w:name="z210" w:id="1691"/>
    <w:p>
      <w:pPr>
        <w:spacing w:after="0"/>
        <w:ind w:left="0"/>
        <w:jc w:val="both"/>
      </w:pPr>
      <w:r>
        <w:rPr>
          <w:rFonts w:ascii="Times New Roman"/>
          <w:b w:val="false"/>
          <w:i w:val="false"/>
          <w:color w:val="000000"/>
          <w:sz w:val="28"/>
        </w:rPr>
        <w:t>
      1667. В случае превышения в воздухе предельно допустимой концентрации сероводорода включается аварийная вентиляция.</w:t>
      </w:r>
    </w:p>
    <w:bookmarkEnd w:id="1691"/>
    <w:bookmarkStart w:name="z211" w:id="1692"/>
    <w:p>
      <w:pPr>
        <w:spacing w:after="0"/>
        <w:ind w:left="0"/>
        <w:jc w:val="both"/>
      </w:pPr>
      <w:r>
        <w:rPr>
          <w:rFonts w:ascii="Times New Roman"/>
          <w:b w:val="false"/>
          <w:i w:val="false"/>
          <w:color w:val="000000"/>
          <w:sz w:val="28"/>
        </w:rPr>
        <w:t>
      1668. При необходимости входа в помещение разложения соли Шлиппе во время проведения операции по выдавливанию пасты обслуживающий персонал пользуется соответствующими средствами индивидуальной защиты.</w:t>
      </w:r>
    </w:p>
    <w:bookmarkEnd w:id="1692"/>
    <w:bookmarkStart w:name="z212" w:id="1693"/>
    <w:p>
      <w:pPr>
        <w:spacing w:after="0"/>
        <w:ind w:left="0"/>
        <w:jc w:val="both"/>
      </w:pPr>
      <w:r>
        <w:rPr>
          <w:rFonts w:ascii="Times New Roman"/>
          <w:b w:val="false"/>
          <w:i w:val="false"/>
          <w:color w:val="000000"/>
          <w:sz w:val="28"/>
        </w:rPr>
        <w:t>
      1669. Технические устройства, используемые для измельчения, сепарации и затаривания пятисернистой сурьмы, являются герметичными.</w:t>
      </w:r>
    </w:p>
    <w:bookmarkEnd w:id="1693"/>
    <w:bookmarkStart w:name="z213" w:id="1694"/>
    <w:p>
      <w:pPr>
        <w:spacing w:after="0"/>
        <w:ind w:left="0"/>
        <w:jc w:val="both"/>
      </w:pPr>
      <w:r>
        <w:rPr>
          <w:rFonts w:ascii="Times New Roman"/>
          <w:b w:val="false"/>
          <w:i w:val="false"/>
          <w:color w:val="000000"/>
          <w:sz w:val="28"/>
        </w:rPr>
        <w:t>
      1670. Для размола пятисернистой сурьмы в шаровой мельнице, работающей в замкнутом цикле с сепаратором, применяются бронзовые шары.</w:t>
      </w:r>
    </w:p>
    <w:bookmarkEnd w:id="1694"/>
    <w:bookmarkStart w:name="z214" w:id="1695"/>
    <w:p>
      <w:pPr>
        <w:spacing w:after="0"/>
        <w:ind w:left="0"/>
        <w:jc w:val="both"/>
      </w:pPr>
      <w:r>
        <w:rPr>
          <w:rFonts w:ascii="Times New Roman"/>
          <w:b w:val="false"/>
          <w:i w:val="false"/>
          <w:color w:val="000000"/>
          <w:sz w:val="28"/>
        </w:rPr>
        <w:t>
      1671. Транспортирование сырья, концентратов и промпродуктов по территории организации производится в герметичной таре, исключающей просыпание, пролив и пыление, с использованием систем механического, пневмо- или гидротранспорта.</w:t>
      </w:r>
    </w:p>
    <w:bookmarkEnd w:id="1695"/>
    <w:bookmarkStart w:name="z215" w:id="1696"/>
    <w:p>
      <w:pPr>
        <w:spacing w:after="0"/>
        <w:ind w:left="0"/>
        <w:jc w:val="both"/>
      </w:pPr>
      <w:r>
        <w:rPr>
          <w:rFonts w:ascii="Times New Roman"/>
          <w:b w:val="false"/>
          <w:i w:val="false"/>
          <w:color w:val="000000"/>
          <w:sz w:val="28"/>
        </w:rPr>
        <w:t xml:space="preserve">
      1672. Процессы транспортирования, шихтовки, загрузки и дозировки концентратов, флюсов и других пылящих материалов механизированы и оснащены системами пылеподавления.  </w:t>
      </w:r>
    </w:p>
    <w:bookmarkEnd w:id="1696"/>
    <w:bookmarkStart w:name="z216" w:id="1697"/>
    <w:p>
      <w:pPr>
        <w:spacing w:after="0"/>
        <w:ind w:left="0"/>
        <w:jc w:val="left"/>
      </w:pPr>
      <w:r>
        <w:rPr>
          <w:rFonts w:ascii="Times New Roman"/>
          <w:b/>
          <w:i w:val="false"/>
          <w:color w:val="000000"/>
        </w:rPr>
        <w:t xml:space="preserve"> Глава 27. Порядок обеспечения промышленной безопасности при производстве ртути</w:t>
      </w:r>
    </w:p>
    <w:bookmarkEnd w:id="1697"/>
    <w:p>
      <w:pPr>
        <w:spacing w:after="0"/>
        <w:ind w:left="0"/>
        <w:jc w:val="both"/>
      </w:pPr>
      <w:r>
        <w:rPr>
          <w:rFonts w:ascii="Times New Roman"/>
          <w:b w:val="false"/>
          <w:i w:val="false"/>
          <w:color w:val="ff0000"/>
          <w:sz w:val="28"/>
        </w:rPr>
        <w:t xml:space="preserve">
      Сноска. Заголовок главы 27 – в редакции приказа Министра по чрезвычайным ситуациям РК от 17.01.2023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7" w:id="1698"/>
    <w:p>
      <w:pPr>
        <w:spacing w:after="0"/>
        <w:ind w:left="0"/>
        <w:jc w:val="both"/>
      </w:pPr>
      <w:r>
        <w:rPr>
          <w:rFonts w:ascii="Times New Roman"/>
          <w:b w:val="false"/>
          <w:i w:val="false"/>
          <w:color w:val="000000"/>
          <w:sz w:val="28"/>
        </w:rPr>
        <w:t>
      1673. Операции по транспортированию, загрузке, выгрузке, шихтовке, дозировке и подготовке сырья, материалов и продуктов содержащих ртуть, обжиг сырья, отбивка ртути из ступы, ее очистка, разлив, подготовка тары и другие операции механизированы, автоматизированы, и осуществляются в герметичных технических устройствах и закрытых коммуникациях.</w:t>
      </w:r>
    </w:p>
    <w:bookmarkEnd w:id="1698"/>
    <w:bookmarkStart w:name="z218" w:id="1699"/>
    <w:p>
      <w:pPr>
        <w:spacing w:after="0"/>
        <w:ind w:left="0"/>
        <w:jc w:val="both"/>
      </w:pPr>
      <w:r>
        <w:rPr>
          <w:rFonts w:ascii="Times New Roman"/>
          <w:b w:val="false"/>
          <w:i w:val="false"/>
          <w:color w:val="000000"/>
          <w:sz w:val="28"/>
        </w:rPr>
        <w:t>
      1674. Работы, связанные с применением ртути (лабораторные работы, электролиз на ртутном катоде, производство амальгам, синтез ртутьсодержащих веществ, электротехника, приборостроение), проводятся в отдельных помещениях, оборудованных принудительной приточно-вытяжной вентиляцией, в вытяжных шкафах, в соответствии с технологическим регламентом.</w:t>
      </w:r>
    </w:p>
    <w:bookmarkEnd w:id="1699"/>
    <w:bookmarkStart w:name="z219" w:id="1700"/>
    <w:p>
      <w:pPr>
        <w:spacing w:after="0"/>
        <w:ind w:left="0"/>
        <w:jc w:val="both"/>
      </w:pPr>
      <w:r>
        <w:rPr>
          <w:rFonts w:ascii="Times New Roman"/>
          <w:b w:val="false"/>
          <w:i w:val="false"/>
          <w:color w:val="000000"/>
          <w:sz w:val="28"/>
        </w:rPr>
        <w:t>
      1675. Конструкция вытяжных шкафов, используемых для работы с ртутью и ее соединениями, разрабатывается проектной организацией.</w:t>
      </w:r>
    </w:p>
    <w:bookmarkEnd w:id="1700"/>
    <w:bookmarkStart w:name="z220" w:id="1701"/>
    <w:p>
      <w:pPr>
        <w:spacing w:after="0"/>
        <w:ind w:left="0"/>
        <w:jc w:val="both"/>
      </w:pPr>
      <w:r>
        <w:rPr>
          <w:rFonts w:ascii="Times New Roman"/>
          <w:b w:val="false"/>
          <w:i w:val="false"/>
          <w:color w:val="000000"/>
          <w:sz w:val="28"/>
        </w:rPr>
        <w:t>
      1676. Опознавательную окраску наружной поверхности технических устройств и коммуникаций, надписи и маркировка выполняют в  соответствии с  проектной документацией.</w:t>
      </w:r>
    </w:p>
    <w:bookmarkEnd w:id="1701"/>
    <w:bookmarkStart w:name="z221" w:id="1702"/>
    <w:p>
      <w:pPr>
        <w:spacing w:after="0"/>
        <w:ind w:left="0"/>
        <w:jc w:val="both"/>
      </w:pPr>
      <w:r>
        <w:rPr>
          <w:rFonts w:ascii="Times New Roman"/>
          <w:b w:val="false"/>
          <w:i w:val="false"/>
          <w:color w:val="000000"/>
          <w:sz w:val="28"/>
        </w:rPr>
        <w:t>
      1677. Разлив ртути в сосуды (технологическая и транспортная тара, баллоны, контейнеры) выполняется в помещении в вытяжном шкафу.</w:t>
      </w:r>
    </w:p>
    <w:bookmarkEnd w:id="1702"/>
    <w:bookmarkStart w:name="z222" w:id="1703"/>
    <w:p>
      <w:pPr>
        <w:spacing w:after="0"/>
        <w:ind w:left="0"/>
        <w:jc w:val="both"/>
      </w:pPr>
      <w:r>
        <w:rPr>
          <w:rFonts w:ascii="Times New Roman"/>
          <w:b w:val="false"/>
          <w:i w:val="false"/>
          <w:color w:val="000000"/>
          <w:sz w:val="28"/>
        </w:rPr>
        <w:t>
      1678. Эксплуатация технических устройств, работающих на газовом топливе, выполняется по технологическому регламенту.</w:t>
      </w:r>
    </w:p>
    <w:bookmarkEnd w:id="1703"/>
    <w:bookmarkStart w:name="z223" w:id="1704"/>
    <w:p>
      <w:pPr>
        <w:spacing w:after="0"/>
        <w:ind w:left="0"/>
        <w:jc w:val="both"/>
      </w:pPr>
      <w:r>
        <w:rPr>
          <w:rFonts w:ascii="Times New Roman"/>
          <w:b w:val="false"/>
          <w:i w:val="false"/>
          <w:color w:val="000000"/>
          <w:sz w:val="28"/>
        </w:rPr>
        <w:t>
      1679. Пары, образующиеся в процессе получения ртути и ее соединений, подвергаются конденсации с последующей утилизацией.</w:t>
      </w:r>
    </w:p>
    <w:bookmarkEnd w:id="1704"/>
    <w:p>
      <w:pPr>
        <w:spacing w:after="0"/>
        <w:ind w:left="0"/>
        <w:jc w:val="both"/>
      </w:pPr>
      <w:r>
        <w:rPr>
          <w:rFonts w:ascii="Times New Roman"/>
          <w:b w:val="false"/>
          <w:i w:val="false"/>
          <w:color w:val="000000"/>
          <w:sz w:val="28"/>
        </w:rPr>
        <w:t>
      При попадании ртути на нагретые поверхности технических устройств, не отключая вытяжной вентиляции, отключить (удалить) источник нагрева, охладить поверхность и провести ее демеркуризацию.</w:t>
      </w:r>
    </w:p>
    <w:bookmarkStart w:name="z224" w:id="1705"/>
    <w:p>
      <w:pPr>
        <w:spacing w:after="0"/>
        <w:ind w:left="0"/>
        <w:jc w:val="both"/>
      </w:pPr>
      <w:r>
        <w:rPr>
          <w:rFonts w:ascii="Times New Roman"/>
          <w:b w:val="false"/>
          <w:i w:val="false"/>
          <w:color w:val="000000"/>
          <w:sz w:val="28"/>
        </w:rPr>
        <w:t>
      1680. Отработанные растворы, содержащие ртуть необходимо сливать в герметичные сосуды. Сброс ртуть содержащих растворов в канализационную сеть не допускается.</w:t>
      </w:r>
    </w:p>
    <w:bookmarkEnd w:id="1705"/>
    <w:bookmarkStart w:name="z225" w:id="1706"/>
    <w:p>
      <w:pPr>
        <w:spacing w:after="0"/>
        <w:ind w:left="0"/>
        <w:jc w:val="both"/>
      </w:pPr>
      <w:r>
        <w:rPr>
          <w:rFonts w:ascii="Times New Roman"/>
          <w:b w:val="false"/>
          <w:i w:val="false"/>
          <w:color w:val="000000"/>
          <w:sz w:val="28"/>
        </w:rPr>
        <w:t>
      1681. Технические устройства и коммуникации перед проведением ремонтных работ очищаются от ртутьсодержащих продуктов в соответствии с требованиями технологического регламента.</w:t>
      </w:r>
    </w:p>
    <w:bookmarkEnd w:id="1706"/>
    <w:bookmarkStart w:name="z226" w:id="1707"/>
    <w:p>
      <w:pPr>
        <w:spacing w:after="0"/>
        <w:ind w:left="0"/>
        <w:jc w:val="both"/>
      </w:pPr>
      <w:r>
        <w:rPr>
          <w:rFonts w:ascii="Times New Roman"/>
          <w:b w:val="false"/>
          <w:i w:val="false"/>
          <w:color w:val="000000"/>
          <w:sz w:val="28"/>
        </w:rPr>
        <w:t>
      1682. Ремонтные работы съемных технических устройств и коммуникаций проводятся в отдельных помещениях в условиях, исключающих воздействие опасных и вредных производственных факторов на производственный персонал.</w:t>
      </w:r>
    </w:p>
    <w:bookmarkEnd w:id="1707"/>
    <w:bookmarkStart w:name="z227" w:id="1708"/>
    <w:p>
      <w:pPr>
        <w:spacing w:after="0"/>
        <w:ind w:left="0"/>
        <w:jc w:val="both"/>
      </w:pPr>
      <w:r>
        <w:rPr>
          <w:rFonts w:ascii="Times New Roman"/>
          <w:b w:val="false"/>
          <w:i w:val="false"/>
          <w:color w:val="000000"/>
          <w:sz w:val="28"/>
        </w:rPr>
        <w:t>
      1683. Ремонт и очистка пылегазоочистных аппаратов проводится при условии их отключения от технического устройства - источника ртутного загрязнения, и снижения концентрации паров ртути в воздухе рабочей зоны до уровня, позволяющего проводить работы с применением средств индивидуальной защиты органов дыхания.</w:t>
      </w:r>
    </w:p>
    <w:bookmarkEnd w:id="1708"/>
    <w:bookmarkStart w:name="z228" w:id="1709"/>
    <w:p>
      <w:pPr>
        <w:spacing w:after="0"/>
        <w:ind w:left="0"/>
        <w:jc w:val="both"/>
      </w:pPr>
      <w:r>
        <w:rPr>
          <w:rFonts w:ascii="Times New Roman"/>
          <w:b w:val="false"/>
          <w:i w:val="false"/>
          <w:color w:val="000000"/>
          <w:sz w:val="28"/>
        </w:rPr>
        <w:t>
      1684. Место очистки и ремонта секций вакуум-фильтров оборудуется системой гидроуборки и местным отсосом загрязненного воздуха.</w:t>
      </w:r>
    </w:p>
    <w:bookmarkEnd w:id="1709"/>
    <w:bookmarkStart w:name="z229" w:id="1710"/>
    <w:p>
      <w:pPr>
        <w:spacing w:after="0"/>
        <w:ind w:left="0"/>
        <w:jc w:val="both"/>
      </w:pPr>
      <w:r>
        <w:rPr>
          <w:rFonts w:ascii="Times New Roman"/>
          <w:b w:val="false"/>
          <w:i w:val="false"/>
          <w:color w:val="000000"/>
          <w:sz w:val="28"/>
        </w:rPr>
        <w:t>
      1685. Размещение производственных помещений, в которых производится работа с ртутью и ее соединениями, в общественных зданиях не допускается.</w:t>
      </w:r>
    </w:p>
    <w:bookmarkEnd w:id="1710"/>
    <w:bookmarkStart w:name="z230" w:id="1711"/>
    <w:p>
      <w:pPr>
        <w:spacing w:after="0"/>
        <w:ind w:left="0"/>
        <w:jc w:val="both"/>
      </w:pPr>
      <w:r>
        <w:rPr>
          <w:rFonts w:ascii="Times New Roman"/>
          <w:b w:val="false"/>
          <w:i w:val="false"/>
          <w:color w:val="000000"/>
          <w:sz w:val="28"/>
        </w:rPr>
        <w:t>
      1686. Самостоятельные производственные процессы и операции, при выполнении которых возможно загрязнение воздуха парами ртути, производятся в отдельных зданиях, оборудованных собственными бытовыми помещениями.</w:t>
      </w:r>
    </w:p>
    <w:bookmarkEnd w:id="1711"/>
    <w:p>
      <w:pPr>
        <w:spacing w:after="0"/>
        <w:ind w:left="0"/>
        <w:jc w:val="both"/>
      </w:pPr>
      <w:r>
        <w:rPr>
          <w:rFonts w:ascii="Times New Roman"/>
          <w:b w:val="false"/>
          <w:i w:val="false"/>
          <w:color w:val="000000"/>
          <w:sz w:val="28"/>
        </w:rPr>
        <w:t>
      В случае технологической необходимости проведения (совмещения) производственных процессов, не использующих ртуть, и процессов, сопровождающихся выделением паров ртути, в зданиях выделяются изолированные помещения на первом этаже или в торце здания, оборудованные отдельным выходом.</w:t>
      </w:r>
    </w:p>
    <w:bookmarkStart w:name="z231" w:id="1712"/>
    <w:p>
      <w:pPr>
        <w:spacing w:after="0"/>
        <w:ind w:left="0"/>
        <w:jc w:val="both"/>
      </w:pPr>
      <w:r>
        <w:rPr>
          <w:rFonts w:ascii="Times New Roman"/>
          <w:b w:val="false"/>
          <w:i w:val="false"/>
          <w:color w:val="000000"/>
          <w:sz w:val="28"/>
        </w:rPr>
        <w:t>
      1687. Строительные конструкции внутри производственных и вспомогательных помещений подлежат отделке составами (ртуть непроницаемыми покрытиями), исключающими сорбцию (поглощение) и десорбцию (обратное выделение) паров ртути, допускающими мокрую уборку (гидросмыв) ртути и веществ содержащих ртуть.</w:t>
      </w:r>
    </w:p>
    <w:bookmarkEnd w:id="1712"/>
    <w:bookmarkStart w:name="z232" w:id="1713"/>
    <w:p>
      <w:pPr>
        <w:spacing w:after="0"/>
        <w:ind w:left="0"/>
        <w:jc w:val="both"/>
      </w:pPr>
      <w:r>
        <w:rPr>
          <w:rFonts w:ascii="Times New Roman"/>
          <w:b w:val="false"/>
          <w:i w:val="false"/>
          <w:color w:val="000000"/>
          <w:sz w:val="28"/>
        </w:rPr>
        <w:t>
      1688. Места сопряжения стен между собой, с потолком и полом, места прохода технологических и вспомогательных трубопроводов, места стыков строительных конструкций с фундаментами, опорами или корпусами технических устройств выполняются герметичными и закругленными для удобства нанесения ртутьнепроницаемых покрытий и проведения мокрой уборки в помещении.</w:t>
      </w:r>
    </w:p>
    <w:bookmarkEnd w:id="1713"/>
    <w:bookmarkStart w:name="z233" w:id="1714"/>
    <w:p>
      <w:pPr>
        <w:spacing w:after="0"/>
        <w:ind w:left="0"/>
        <w:jc w:val="both"/>
      </w:pPr>
      <w:r>
        <w:rPr>
          <w:rFonts w:ascii="Times New Roman"/>
          <w:b w:val="false"/>
          <w:i w:val="false"/>
          <w:color w:val="000000"/>
          <w:sz w:val="28"/>
        </w:rPr>
        <w:t>
      1689. Технологические трубопроводы, воздуховоды и другие коммуникации прокладываются скрытым способом или, по возможности, вне производственного помещения.</w:t>
      </w:r>
    </w:p>
    <w:bookmarkEnd w:id="1714"/>
    <w:bookmarkStart w:name="z234" w:id="1715"/>
    <w:p>
      <w:pPr>
        <w:spacing w:after="0"/>
        <w:ind w:left="0"/>
        <w:jc w:val="both"/>
      </w:pPr>
      <w:r>
        <w:rPr>
          <w:rFonts w:ascii="Times New Roman"/>
          <w:b w:val="false"/>
          <w:i w:val="false"/>
          <w:color w:val="000000"/>
          <w:sz w:val="28"/>
        </w:rPr>
        <w:t>
      1690. Электрокабели прокладываются в трубах или в кабельных каналах. Электропроводка сетей освещения выполняется скрыто или специальными проводами. Не допускается использование кабелей, шнуров и проводов с алюминиевыми жилами. Допускаются к использованию электротехнические устройства (пусковая аппаратура, осветительная арматура) соответствующего герметичного исполнения, допускающего возможность проводить гидросмыв.</w:t>
      </w:r>
    </w:p>
    <w:bookmarkEnd w:id="1715"/>
    <w:bookmarkStart w:name="z235" w:id="1716"/>
    <w:p>
      <w:pPr>
        <w:spacing w:after="0"/>
        <w:ind w:left="0"/>
        <w:jc w:val="both"/>
      </w:pPr>
      <w:r>
        <w:rPr>
          <w:rFonts w:ascii="Times New Roman"/>
          <w:b w:val="false"/>
          <w:i w:val="false"/>
          <w:color w:val="000000"/>
          <w:sz w:val="28"/>
        </w:rPr>
        <w:t>
      1691. Все производственные помещения, в которых возможно попадание ртути на пол или фундаменты оборудования, оснащаются системами вакуум -  уборки и устройствами гидросмыва. Для стока жидкости полы выполняются с  уклоном к желобам, оборудованными ловушками ртути.</w:t>
      </w:r>
    </w:p>
    <w:bookmarkEnd w:id="1716"/>
    <w:bookmarkStart w:name="z236" w:id="1717"/>
    <w:p>
      <w:pPr>
        <w:spacing w:after="0"/>
        <w:ind w:left="0"/>
        <w:jc w:val="both"/>
      </w:pPr>
      <w:r>
        <w:rPr>
          <w:rFonts w:ascii="Times New Roman"/>
          <w:b w:val="false"/>
          <w:i w:val="false"/>
          <w:color w:val="000000"/>
          <w:sz w:val="28"/>
        </w:rPr>
        <w:t>
      1692. Производственные помещения, где имеет место выделение паров ртути, для наблюдения за технологическим процессом оснащаются кабинами наблюдения с подачей в них чистого воздуха. В случаях, когда управление технологическим процессом предусматривается с дистанционных пультов управления, пультовое помещение (щитовая) располагается в торце здания (цеха) и сообщается как с ртутным цехом, так и с бытовым помещением. Вход в пультовую (щитовую) со стороны ртутного цеха оборудуется тамбуром-шлюзом, в который подается чистый воздух.</w:t>
      </w:r>
    </w:p>
    <w:bookmarkEnd w:id="1717"/>
    <w:bookmarkStart w:name="z237" w:id="1718"/>
    <w:p>
      <w:pPr>
        <w:spacing w:after="0"/>
        <w:ind w:left="0"/>
        <w:jc w:val="both"/>
      </w:pPr>
      <w:r>
        <w:rPr>
          <w:rFonts w:ascii="Times New Roman"/>
          <w:b w:val="false"/>
          <w:i w:val="false"/>
          <w:color w:val="000000"/>
          <w:sz w:val="28"/>
        </w:rPr>
        <w:t>
      1693. В помещениях, в которых происходит выделение в воздух паров ртути, не допускается применение алюминия, меди и других пассивирующихся металлов в качестве конструкционных материалов строительных конструкций.</w:t>
      </w:r>
    </w:p>
    <w:bookmarkEnd w:id="1718"/>
    <w:bookmarkStart w:name="z238" w:id="1719"/>
    <w:p>
      <w:pPr>
        <w:spacing w:after="0"/>
        <w:ind w:left="0"/>
        <w:jc w:val="both"/>
      </w:pPr>
      <w:r>
        <w:rPr>
          <w:rFonts w:ascii="Times New Roman"/>
          <w:b w:val="false"/>
          <w:i w:val="false"/>
          <w:color w:val="000000"/>
          <w:sz w:val="28"/>
        </w:rPr>
        <w:t>
      1694. У выхода из помещения, в котором имеется возможность загрязнения обуви ртутью, устанавливаются ванны с низким бортом или машины для мытья рабочей обуви растворами демеркуризаторов (подкисленный раствор перманганата калия, растворы полисульфидов щелочных металлов).</w:t>
      </w:r>
    </w:p>
    <w:bookmarkEnd w:id="1719"/>
    <w:bookmarkStart w:name="z239" w:id="1720"/>
    <w:p>
      <w:pPr>
        <w:spacing w:after="0"/>
        <w:ind w:left="0"/>
        <w:jc w:val="both"/>
      </w:pPr>
      <w:r>
        <w:rPr>
          <w:rFonts w:ascii="Times New Roman"/>
          <w:b w:val="false"/>
          <w:i w:val="false"/>
          <w:color w:val="000000"/>
          <w:sz w:val="28"/>
        </w:rPr>
        <w:t>
      1695. Лабораторные помещения, в которых выполняются работы непосредственно с ртутью (дистилляция ртути, нагревание, промывание, наличие открытых поверхностей ртути), а так же работы, при которых используются модельные (пилотные) установки с ртутным заполнением, изолируются от других производственных помещений, оснащаются отдельным выходом и обеспечиваются собственными бытовыми помещениями.</w:t>
      </w:r>
    </w:p>
    <w:bookmarkEnd w:id="1720"/>
    <w:p>
      <w:pPr>
        <w:spacing w:after="0"/>
        <w:ind w:left="0"/>
        <w:jc w:val="both"/>
      </w:pPr>
      <w:r>
        <w:rPr>
          <w:rFonts w:ascii="Times New Roman"/>
          <w:b w:val="false"/>
          <w:i w:val="false"/>
          <w:color w:val="000000"/>
          <w:sz w:val="28"/>
        </w:rPr>
        <w:t>
      Лабораторные помещения, в которых не выполняются вышеуказанные работы с ртутью, допускается располагать на первом этаже зданий, для них предусматривается выход на лестничную площадку через тамбур-шлюз, в  который подается чистый воздух.</w:t>
      </w:r>
    </w:p>
    <w:bookmarkStart w:name="z240" w:id="1721"/>
    <w:p>
      <w:pPr>
        <w:spacing w:after="0"/>
        <w:ind w:left="0"/>
        <w:jc w:val="both"/>
      </w:pPr>
      <w:r>
        <w:rPr>
          <w:rFonts w:ascii="Times New Roman"/>
          <w:b w:val="false"/>
          <w:i w:val="false"/>
          <w:color w:val="000000"/>
          <w:sz w:val="28"/>
        </w:rPr>
        <w:t>
      1696. Конструкция и материалы производственной и лабораторной мебели исключают сорбцию ртути и обеспечивают возможность проведения демеркуризации и мокрой уборки.</w:t>
      </w:r>
    </w:p>
    <w:bookmarkEnd w:id="1721"/>
    <w:bookmarkStart w:name="z241" w:id="1722"/>
    <w:p>
      <w:pPr>
        <w:spacing w:after="0"/>
        <w:ind w:left="0"/>
        <w:jc w:val="both"/>
      </w:pPr>
      <w:r>
        <w:rPr>
          <w:rFonts w:ascii="Times New Roman"/>
          <w:b w:val="false"/>
          <w:i w:val="false"/>
          <w:color w:val="000000"/>
          <w:sz w:val="28"/>
        </w:rPr>
        <w:t>
      1697. Вспомогательные помещения ртутных производств размещаются в отдельно стоящих зданиях, с подветренной стороны производственных зданий. В исключительных случаях допускается располагать вспомогательные помещения в торце производственных зданий, отделенных от них коридорами и тамбуром-шлюзом, в  который подается чистый воздух.</w:t>
      </w:r>
    </w:p>
    <w:bookmarkEnd w:id="1722"/>
    <w:bookmarkStart w:name="z242" w:id="1723"/>
    <w:p>
      <w:pPr>
        <w:spacing w:after="0"/>
        <w:ind w:left="0"/>
        <w:jc w:val="both"/>
      </w:pPr>
      <w:r>
        <w:rPr>
          <w:rFonts w:ascii="Times New Roman"/>
          <w:b w:val="false"/>
          <w:i w:val="false"/>
          <w:color w:val="000000"/>
          <w:sz w:val="28"/>
        </w:rPr>
        <w:t>
      1698. Бытовые помещения изолируются и располагаются в торце производственных зданий. От производственных помещений они отделяются коридором, лестничной клеткой или тамбуром-шлюзом, в  который подается чистый воздух.</w:t>
      </w:r>
    </w:p>
    <w:bookmarkEnd w:id="1723"/>
    <w:bookmarkStart w:name="z243" w:id="1724"/>
    <w:p>
      <w:pPr>
        <w:spacing w:after="0"/>
        <w:ind w:left="0"/>
        <w:jc w:val="both"/>
      </w:pPr>
      <w:r>
        <w:rPr>
          <w:rFonts w:ascii="Times New Roman"/>
          <w:b w:val="false"/>
          <w:i w:val="false"/>
          <w:color w:val="000000"/>
          <w:sz w:val="28"/>
        </w:rPr>
        <w:t>
      1699. В составе бытовых помещений предусматриваются помещения и места для хранения, чистки, стирки и демеркуризации спецодежды, помещения для подготовки и хранения средств индивидуальной защиты обслуживающего персонала, душевые и санитарно-профилактические устройства.</w:t>
      </w:r>
    </w:p>
    <w:bookmarkEnd w:id="1724"/>
    <w:bookmarkStart w:name="z244" w:id="1725"/>
    <w:p>
      <w:pPr>
        <w:spacing w:after="0"/>
        <w:ind w:left="0"/>
        <w:jc w:val="both"/>
      </w:pPr>
      <w:r>
        <w:rPr>
          <w:rFonts w:ascii="Times New Roman"/>
          <w:b w:val="false"/>
          <w:i w:val="false"/>
          <w:color w:val="000000"/>
          <w:sz w:val="28"/>
        </w:rPr>
        <w:t>
      1700. Все операции по санитарной обработке спецодежды, подготовке и хранению средств индивидуальной защиты выполняются в соответствии с установленным порядком в организации.</w:t>
      </w:r>
    </w:p>
    <w:bookmarkEnd w:id="1725"/>
    <w:bookmarkStart w:name="z1722" w:id="1726"/>
    <w:p>
      <w:pPr>
        <w:spacing w:after="0"/>
        <w:ind w:left="0"/>
        <w:jc w:val="both"/>
      </w:pPr>
      <w:r>
        <w:rPr>
          <w:rFonts w:ascii="Times New Roman"/>
          <w:b w:val="false"/>
          <w:i w:val="false"/>
          <w:color w:val="000000"/>
          <w:sz w:val="28"/>
        </w:rPr>
        <w:t>
      1701. Расстояние между производственной зоной и зоной вспомогательных зданий и сооружений, включая транспортно-складскую и административно-хозяйственную зоны, определяется проектной организацией, исходя из конкретных производственных и климатических условий.</w:t>
      </w:r>
    </w:p>
    <w:bookmarkEnd w:id="1726"/>
    <w:bookmarkStart w:name="z1723" w:id="1727"/>
    <w:p>
      <w:pPr>
        <w:spacing w:after="0"/>
        <w:ind w:left="0"/>
        <w:jc w:val="both"/>
      </w:pPr>
      <w:r>
        <w:rPr>
          <w:rFonts w:ascii="Times New Roman"/>
          <w:b w:val="false"/>
          <w:i w:val="false"/>
          <w:color w:val="000000"/>
          <w:sz w:val="28"/>
        </w:rPr>
        <w:t>
      Расстояния между основными производственными зданиями (корпусами) и сооружениями на площадке менее 50 метров не допускаются.</w:t>
      </w:r>
    </w:p>
    <w:bookmarkEnd w:id="1727"/>
    <w:bookmarkStart w:name="z1724" w:id="1728"/>
    <w:p>
      <w:pPr>
        <w:spacing w:after="0"/>
        <w:ind w:left="0"/>
        <w:jc w:val="both"/>
      </w:pPr>
      <w:r>
        <w:rPr>
          <w:rFonts w:ascii="Times New Roman"/>
          <w:b w:val="false"/>
          <w:i w:val="false"/>
          <w:color w:val="000000"/>
          <w:sz w:val="28"/>
        </w:rPr>
        <w:t>
      1702. Территория производственной площадки в местах возможного загрязнения ртутью защищается покрытием, препятствующим поглощению ртути почвой, и уклонами, обеспечивающими отвод (сток) ливневых, талых и поливочных вод на очистные сооружения.</w:t>
      </w:r>
    </w:p>
    <w:bookmarkEnd w:id="1728"/>
    <w:bookmarkStart w:name="z1725" w:id="1729"/>
    <w:p>
      <w:pPr>
        <w:spacing w:after="0"/>
        <w:ind w:left="0"/>
        <w:jc w:val="both"/>
      </w:pPr>
      <w:r>
        <w:rPr>
          <w:rFonts w:ascii="Times New Roman"/>
          <w:b w:val="false"/>
          <w:i w:val="false"/>
          <w:color w:val="000000"/>
          <w:sz w:val="28"/>
        </w:rPr>
        <w:t>
      1703. Технические устройства, связанные с производством ртути и ее соединений, при работе которых возможно выделение паров ртути, комплектуются встроенными отсосами или устройствами по улавливанию ртутных паров на месте их образования.</w:t>
      </w:r>
    </w:p>
    <w:bookmarkEnd w:id="1729"/>
    <w:bookmarkStart w:name="z1726" w:id="1730"/>
    <w:p>
      <w:pPr>
        <w:spacing w:after="0"/>
        <w:ind w:left="0"/>
        <w:jc w:val="both"/>
      </w:pPr>
      <w:r>
        <w:rPr>
          <w:rFonts w:ascii="Times New Roman"/>
          <w:b w:val="false"/>
          <w:i w:val="false"/>
          <w:color w:val="000000"/>
          <w:sz w:val="28"/>
        </w:rPr>
        <w:t>
      1704. Конструкция технических устройств и коммуникаций выполняется исключающей возможность конденсации паров ртути, за исключением тех устройств, в которых по условиям технологического процесса происходит конденсация ртути (конденсаторы, скрубберы).</w:t>
      </w:r>
    </w:p>
    <w:bookmarkEnd w:id="1730"/>
    <w:bookmarkStart w:name="z1727" w:id="1731"/>
    <w:p>
      <w:pPr>
        <w:spacing w:after="0"/>
        <w:ind w:left="0"/>
        <w:jc w:val="both"/>
      </w:pPr>
      <w:r>
        <w:rPr>
          <w:rFonts w:ascii="Times New Roman"/>
          <w:b w:val="false"/>
          <w:i w:val="false"/>
          <w:color w:val="000000"/>
          <w:sz w:val="28"/>
        </w:rPr>
        <w:t>
      1705. Конструкционные материалы или материалы покрытия наружной поверхности технических устройств исключают сорбцию ртути, химическое взаимодействие материала поверхности и ртути, позволяют проводить демеркуризацию и очистку, в том числе гидросмыв или использование химических средств.</w:t>
      </w:r>
    </w:p>
    <w:bookmarkEnd w:id="1731"/>
    <w:p>
      <w:pPr>
        <w:spacing w:after="0"/>
        <w:ind w:left="0"/>
        <w:jc w:val="both"/>
      </w:pPr>
      <w:r>
        <w:rPr>
          <w:rFonts w:ascii="Times New Roman"/>
          <w:b w:val="false"/>
          <w:i w:val="false"/>
          <w:color w:val="000000"/>
          <w:sz w:val="28"/>
        </w:rPr>
        <w:t>
      Металлические части технических устройств выполняются гладкие с защитным покрытием (нитроэмали, лаки).</w:t>
      </w:r>
    </w:p>
    <w:bookmarkStart w:name="z1728" w:id="1732"/>
    <w:p>
      <w:pPr>
        <w:spacing w:after="0"/>
        <w:ind w:left="0"/>
        <w:jc w:val="both"/>
      </w:pPr>
      <w:r>
        <w:rPr>
          <w:rFonts w:ascii="Times New Roman"/>
          <w:b w:val="false"/>
          <w:i w:val="false"/>
          <w:color w:val="000000"/>
          <w:sz w:val="28"/>
        </w:rPr>
        <w:t>
      1706. Конструкция технического устройства и его установка выполняется исключающей возможность скопления ртути на поверхности технического устройства и под ним, обеспечивает возможность уборки ртути и демеркуризацию.</w:t>
      </w:r>
    </w:p>
    <w:bookmarkEnd w:id="1732"/>
    <w:bookmarkStart w:name="z1729" w:id="1733"/>
    <w:p>
      <w:pPr>
        <w:spacing w:after="0"/>
        <w:ind w:left="0"/>
        <w:jc w:val="both"/>
      </w:pPr>
      <w:r>
        <w:rPr>
          <w:rFonts w:ascii="Times New Roman"/>
          <w:b w:val="false"/>
          <w:i w:val="false"/>
          <w:color w:val="000000"/>
          <w:sz w:val="28"/>
        </w:rPr>
        <w:t>
      1707. Технические устройства устанавливаются на предварительно оштукатуренные фундаменты с защитным покрытием, имеющим обтекаемую форму, не препятствующую стеканию смывных растворов.</w:t>
      </w:r>
    </w:p>
    <w:bookmarkEnd w:id="1733"/>
    <w:bookmarkStart w:name="z245" w:id="1734"/>
    <w:p>
      <w:pPr>
        <w:spacing w:after="0"/>
        <w:ind w:left="0"/>
        <w:jc w:val="both"/>
      </w:pPr>
      <w:r>
        <w:rPr>
          <w:rFonts w:ascii="Times New Roman"/>
          <w:b w:val="false"/>
          <w:i w:val="false"/>
          <w:color w:val="000000"/>
          <w:sz w:val="28"/>
        </w:rPr>
        <w:t>
      1708. Под сальниками и разъемными соединениями центробежных насосов, перекачивающих технологические растворы или смеси веществ содержащих ртуть, устанавливаются поддоны из материалов устойчивых к этим веществам.</w:t>
      </w:r>
    </w:p>
    <w:bookmarkEnd w:id="1734"/>
    <w:p>
      <w:pPr>
        <w:spacing w:after="0"/>
        <w:ind w:left="0"/>
        <w:jc w:val="both"/>
      </w:pPr>
      <w:r>
        <w:rPr>
          <w:rFonts w:ascii="Times New Roman"/>
          <w:b w:val="false"/>
          <w:i w:val="false"/>
          <w:color w:val="000000"/>
          <w:sz w:val="28"/>
        </w:rPr>
        <w:t>
      Фланцевые соединения напорных трубопроводов оборудуются защитными устройствами.</w:t>
      </w:r>
    </w:p>
    <w:bookmarkStart w:name="z246" w:id="1735"/>
    <w:p>
      <w:pPr>
        <w:spacing w:after="0"/>
        <w:ind w:left="0"/>
        <w:jc w:val="both"/>
      </w:pPr>
      <w:r>
        <w:rPr>
          <w:rFonts w:ascii="Times New Roman"/>
          <w:b w:val="false"/>
          <w:i w:val="false"/>
          <w:color w:val="000000"/>
          <w:sz w:val="28"/>
        </w:rPr>
        <w:t>
      1709. Лабораторные технические устройства с ртутным заполнением, установленные на эмалированных поддонах, не допускается располагать:</w:t>
      </w:r>
    </w:p>
    <w:bookmarkEnd w:id="1735"/>
    <w:p>
      <w:pPr>
        <w:spacing w:after="0"/>
        <w:ind w:left="0"/>
        <w:jc w:val="both"/>
      </w:pPr>
      <w:r>
        <w:rPr>
          <w:rFonts w:ascii="Times New Roman"/>
          <w:b w:val="false"/>
          <w:i w:val="false"/>
          <w:color w:val="000000"/>
          <w:sz w:val="28"/>
        </w:rPr>
        <w:t xml:space="preserve">
      1) непосредственно у дверей, проходов и оконных проемов, ориентированных на юг или юго-запад; </w:t>
      </w:r>
    </w:p>
    <w:p>
      <w:pPr>
        <w:spacing w:after="0"/>
        <w:ind w:left="0"/>
        <w:jc w:val="both"/>
      </w:pPr>
      <w:r>
        <w:rPr>
          <w:rFonts w:ascii="Times New Roman"/>
          <w:b w:val="false"/>
          <w:i w:val="false"/>
          <w:color w:val="000000"/>
          <w:sz w:val="28"/>
        </w:rPr>
        <w:t>
      2) вблизи отопительных приборов и нагретых поверхностей. Стеклянные части ртутной аппаратуры размещаются внутри вытяжных шкафов, как во время ее эксплуатации, так и в нерабочее время.</w:t>
      </w:r>
    </w:p>
    <w:bookmarkStart w:name="z247" w:id="1736"/>
    <w:p>
      <w:pPr>
        <w:spacing w:after="0"/>
        <w:ind w:left="0"/>
        <w:jc w:val="both"/>
      </w:pPr>
      <w:r>
        <w:rPr>
          <w:rFonts w:ascii="Times New Roman"/>
          <w:b w:val="false"/>
          <w:i w:val="false"/>
          <w:color w:val="000000"/>
          <w:sz w:val="28"/>
        </w:rPr>
        <w:t>
      1710. Стальные поддоны под производственным оборудованием  оснащаются бортами высотой 100 - 150 миллиметров, выполняются гладкими изнутри (сварочные швы наружу) и покрываются нитроэмалями как снаружи, так и внутри.</w:t>
      </w:r>
    </w:p>
    <w:bookmarkEnd w:id="1736"/>
    <w:bookmarkStart w:name="z248" w:id="1737"/>
    <w:p>
      <w:pPr>
        <w:spacing w:after="0"/>
        <w:ind w:left="0"/>
        <w:jc w:val="both"/>
      </w:pPr>
      <w:r>
        <w:rPr>
          <w:rFonts w:ascii="Times New Roman"/>
          <w:b w:val="false"/>
          <w:i w:val="false"/>
          <w:color w:val="000000"/>
          <w:sz w:val="28"/>
        </w:rPr>
        <w:t>
      1711. Для соединения кранов и стеклянных трубок приборов и аппаратуры, содержащих ртуть, используются жесткие переходы и крепления, рассчитанные на давление, превышающее на 10-15 % максимальное рабочее давление.</w:t>
      </w:r>
    </w:p>
    <w:bookmarkEnd w:id="1737"/>
    <w:bookmarkStart w:name="z249" w:id="1738"/>
    <w:p>
      <w:pPr>
        <w:spacing w:after="0"/>
        <w:ind w:left="0"/>
        <w:jc w:val="both"/>
      </w:pPr>
      <w:r>
        <w:rPr>
          <w:rFonts w:ascii="Times New Roman"/>
          <w:b w:val="false"/>
          <w:i w:val="false"/>
          <w:color w:val="000000"/>
          <w:sz w:val="28"/>
        </w:rPr>
        <w:t>
      1712. Электродвигатели и электроаппаратура, устанавливаемые в помещениях, где возможно выделение паров ртути, при наличии в них алюминиевых проводов и деталей покрываются защитным покрытием, устойчивым к ртути.</w:t>
      </w:r>
    </w:p>
    <w:bookmarkEnd w:id="1738"/>
    <w:bookmarkStart w:name="z250" w:id="1739"/>
    <w:p>
      <w:pPr>
        <w:spacing w:after="0"/>
        <w:ind w:left="0"/>
        <w:jc w:val="both"/>
      </w:pPr>
      <w:r>
        <w:rPr>
          <w:rFonts w:ascii="Times New Roman"/>
          <w:b w:val="false"/>
          <w:i w:val="false"/>
          <w:color w:val="000000"/>
          <w:sz w:val="28"/>
        </w:rPr>
        <w:t>
      1713. Хранение ртути осуществляется на складах, оборудованных в соответствии с требованиями, предъявляемыми к производственным помещениям, воздух которых содержит пары ртути.</w:t>
      </w:r>
    </w:p>
    <w:bookmarkEnd w:id="1739"/>
    <w:p>
      <w:pPr>
        <w:spacing w:after="0"/>
        <w:ind w:left="0"/>
        <w:jc w:val="both"/>
      </w:pPr>
      <w:r>
        <w:rPr>
          <w:rFonts w:ascii="Times New Roman"/>
          <w:b w:val="false"/>
          <w:i w:val="false"/>
          <w:color w:val="000000"/>
          <w:sz w:val="28"/>
        </w:rPr>
        <w:t>
      Планировкой склада хранения ртути предусматривается организация одностороннего движения ртути (прием заполненных ртутью баллонов, их хранение, выдача, хранение порожних баллонов).</w:t>
      </w:r>
    </w:p>
    <w:p>
      <w:pPr>
        <w:spacing w:after="0"/>
        <w:ind w:left="0"/>
        <w:jc w:val="both"/>
      </w:pPr>
      <w:r>
        <w:rPr>
          <w:rFonts w:ascii="Times New Roman"/>
          <w:b w:val="false"/>
          <w:i w:val="false"/>
          <w:color w:val="000000"/>
          <w:sz w:val="28"/>
        </w:rPr>
        <w:t>
      Все работы на складах ртути производятся в соответствии с технологическим регламентом.</w:t>
      </w:r>
    </w:p>
    <w:bookmarkStart w:name="z251" w:id="1740"/>
    <w:p>
      <w:pPr>
        <w:spacing w:after="0"/>
        <w:ind w:left="0"/>
        <w:jc w:val="both"/>
      </w:pPr>
      <w:r>
        <w:rPr>
          <w:rFonts w:ascii="Times New Roman"/>
          <w:b w:val="false"/>
          <w:i w:val="false"/>
          <w:color w:val="000000"/>
          <w:sz w:val="28"/>
        </w:rPr>
        <w:t>
      1714. Хранение ртути на складах и в производственных помещениях предусматривается в стальных баллонах с завинчивающимися стальными пробками.</w:t>
      </w:r>
    </w:p>
    <w:bookmarkEnd w:id="1740"/>
    <w:bookmarkStart w:name="z252" w:id="1741"/>
    <w:p>
      <w:pPr>
        <w:spacing w:after="0"/>
        <w:ind w:left="0"/>
        <w:jc w:val="both"/>
      </w:pPr>
      <w:r>
        <w:rPr>
          <w:rFonts w:ascii="Times New Roman"/>
          <w:b w:val="false"/>
          <w:i w:val="false"/>
          <w:color w:val="000000"/>
          <w:sz w:val="28"/>
        </w:rPr>
        <w:t>
      1715. В производственных помещениях ртуть допускается временно хранить (до одних суток) под вытяжкой в герметично закрытых толстостенных стеклянных или в других сосудах, устойчивых к механическим, химическим и прочим воздействиям. Сосуд помещается в футляр с амортизатором и устанавливается на поддон.</w:t>
      </w:r>
    </w:p>
    <w:bookmarkEnd w:id="1741"/>
    <w:bookmarkStart w:name="z253" w:id="1742"/>
    <w:p>
      <w:pPr>
        <w:spacing w:after="0"/>
        <w:ind w:left="0"/>
        <w:jc w:val="both"/>
      </w:pPr>
      <w:r>
        <w:rPr>
          <w:rFonts w:ascii="Times New Roman"/>
          <w:b w:val="false"/>
          <w:i w:val="false"/>
          <w:color w:val="000000"/>
          <w:sz w:val="28"/>
        </w:rPr>
        <w:t>
      1716. В лабораторных помещениях ртуть хранится в вытяжном шкафу в герметично закрытых толстостенных стеклянных или в других небьющихся сосудах, помещенных в футляр с амортизатором на поддоне. Отработанная ртуть хранится в тех же условиях под слоем подкисленного раствора перманганата калия.</w:t>
      </w:r>
    </w:p>
    <w:bookmarkEnd w:id="1742"/>
    <w:p>
      <w:pPr>
        <w:spacing w:after="0"/>
        <w:ind w:left="0"/>
        <w:jc w:val="both"/>
      </w:pPr>
      <w:r>
        <w:rPr>
          <w:rFonts w:ascii="Times New Roman"/>
          <w:b w:val="false"/>
          <w:i w:val="false"/>
          <w:color w:val="000000"/>
          <w:sz w:val="28"/>
        </w:rPr>
        <w:t>
      В небольших количествах ртуть допускается хранить в запаянных стеклянных ампулах (по 20-30 миллиграмм, каждая) в общих лабораторных шкафах. Ампулы при этом помещаются в плотные футляры, предотвращающие разлив ртути при случайном повреждении ампул.</w:t>
      </w:r>
    </w:p>
    <w:bookmarkStart w:name="z254" w:id="1743"/>
    <w:p>
      <w:pPr>
        <w:spacing w:after="0"/>
        <w:ind w:left="0"/>
        <w:jc w:val="both"/>
      </w:pPr>
      <w:r>
        <w:rPr>
          <w:rFonts w:ascii="Times New Roman"/>
          <w:b w:val="false"/>
          <w:i w:val="false"/>
          <w:color w:val="000000"/>
          <w:sz w:val="28"/>
        </w:rPr>
        <w:t>
      1717. Модельные установки, приборы и аппаратура с ртутным заполнением после окончания срока их эксплуатации или перед сдачей в ремонт подлежат демеркуризации в соответствии с технологическим регламентом.</w:t>
      </w:r>
    </w:p>
    <w:bookmarkEnd w:id="1743"/>
    <w:bookmarkStart w:name="z255" w:id="1744"/>
    <w:p>
      <w:pPr>
        <w:spacing w:after="0"/>
        <w:ind w:left="0"/>
        <w:jc w:val="both"/>
      </w:pPr>
      <w:r>
        <w:rPr>
          <w:rFonts w:ascii="Times New Roman"/>
          <w:b w:val="false"/>
          <w:i w:val="false"/>
          <w:color w:val="000000"/>
          <w:sz w:val="28"/>
        </w:rPr>
        <w:t>
      1718. Порядок хранения ртутной руды, полупродуктов производства ртути, определяется технологическим регламентом.</w:t>
      </w:r>
    </w:p>
    <w:bookmarkEnd w:id="1744"/>
    <w:bookmarkStart w:name="z256" w:id="1745"/>
    <w:p>
      <w:pPr>
        <w:spacing w:after="0"/>
        <w:ind w:left="0"/>
        <w:jc w:val="both"/>
      </w:pPr>
      <w:r>
        <w:rPr>
          <w:rFonts w:ascii="Times New Roman"/>
          <w:b w:val="false"/>
          <w:i w:val="false"/>
          <w:color w:val="000000"/>
          <w:sz w:val="28"/>
        </w:rPr>
        <w:t>
      1719. Хранилища огарков ртутных производств (терриконы и отвалы) располагаются с подветренной стороны производственной площадки, на расстояние не менее 200 метров от производственных зданий.</w:t>
      </w:r>
    </w:p>
    <w:bookmarkEnd w:id="1745"/>
    <w:bookmarkStart w:name="z257" w:id="1746"/>
    <w:p>
      <w:pPr>
        <w:spacing w:after="0"/>
        <w:ind w:left="0"/>
        <w:jc w:val="both"/>
      </w:pPr>
      <w:r>
        <w:rPr>
          <w:rFonts w:ascii="Times New Roman"/>
          <w:b w:val="false"/>
          <w:i w:val="false"/>
          <w:color w:val="000000"/>
          <w:sz w:val="28"/>
        </w:rPr>
        <w:t>
      1720. На территории производственной зоны предусматриваются площадки для кратковременного хранения загрязненных ртутью демонтированных узлов и деталей технических устройств. Площадки оборудуются ртуть непроницаемым покрытием и желобами с ловушками для сбора ртути из смывных вод.</w:t>
      </w:r>
    </w:p>
    <w:bookmarkEnd w:id="1746"/>
    <w:bookmarkStart w:name="z258" w:id="1747"/>
    <w:p>
      <w:pPr>
        <w:spacing w:after="0"/>
        <w:ind w:left="0"/>
        <w:jc w:val="both"/>
      </w:pPr>
      <w:r>
        <w:rPr>
          <w:rFonts w:ascii="Times New Roman"/>
          <w:b w:val="false"/>
          <w:i w:val="false"/>
          <w:color w:val="000000"/>
          <w:sz w:val="28"/>
        </w:rPr>
        <w:t>
      1721. Хранение, транспортирование ртути, изделий и отходов, содержащих ртуть, предусматривается в герметичной таре (контейнеры, сосуды) устойчивой к механическим, химическим и прочим воздействиям, исключающей образование вторичных источников загрязнения окружающей среды ртутью.</w:t>
      </w:r>
    </w:p>
    <w:bookmarkEnd w:id="1747"/>
    <w:bookmarkStart w:name="z259" w:id="1748"/>
    <w:p>
      <w:pPr>
        <w:spacing w:after="0"/>
        <w:ind w:left="0"/>
        <w:jc w:val="both"/>
      </w:pPr>
      <w:r>
        <w:rPr>
          <w:rFonts w:ascii="Times New Roman"/>
          <w:b w:val="false"/>
          <w:i w:val="false"/>
          <w:color w:val="000000"/>
          <w:sz w:val="28"/>
        </w:rPr>
        <w:t>
      1722. Освобожденные от ртути бракованные изделия и стеклянный бой выносится в таре в помещения для временного хранения освобожденных от ртути изделий.</w:t>
      </w:r>
    </w:p>
    <w:bookmarkEnd w:id="1748"/>
    <w:bookmarkStart w:name="z260" w:id="1749"/>
    <w:p>
      <w:pPr>
        <w:spacing w:after="0"/>
        <w:ind w:left="0"/>
        <w:jc w:val="both"/>
      </w:pPr>
      <w:r>
        <w:rPr>
          <w:rFonts w:ascii="Times New Roman"/>
          <w:b w:val="false"/>
          <w:i w:val="false"/>
          <w:color w:val="000000"/>
          <w:sz w:val="28"/>
        </w:rPr>
        <w:t>
      1723. Временное хранение загрязненных ртутью бракованных изделий, подлежащих уничтожению, производится в вытяжном шкафу при работающей вытяжной вентиляции.</w:t>
      </w:r>
    </w:p>
    <w:bookmarkEnd w:id="1749"/>
    <w:bookmarkStart w:name="z261" w:id="1750"/>
    <w:p>
      <w:pPr>
        <w:spacing w:after="0"/>
        <w:ind w:left="0"/>
        <w:jc w:val="both"/>
      </w:pPr>
      <w:r>
        <w:rPr>
          <w:rFonts w:ascii="Times New Roman"/>
          <w:b w:val="false"/>
          <w:i w:val="false"/>
          <w:color w:val="000000"/>
          <w:sz w:val="28"/>
        </w:rPr>
        <w:t>
      1724. Выгрузку огарков из бункеров печных агрегатов и их транспортирование выполняется в соответствии с технологическим регламентом.</w:t>
      </w:r>
    </w:p>
    <w:bookmarkEnd w:id="1750"/>
    <w:bookmarkStart w:name="z262" w:id="1751"/>
    <w:p>
      <w:pPr>
        <w:spacing w:after="0"/>
        <w:ind w:left="0"/>
        <w:jc w:val="both"/>
      </w:pPr>
      <w:r>
        <w:rPr>
          <w:rFonts w:ascii="Times New Roman"/>
          <w:b w:val="false"/>
          <w:i w:val="false"/>
          <w:color w:val="000000"/>
          <w:sz w:val="28"/>
        </w:rPr>
        <w:t>
      1725. Транспортировка огарков производится в условиях максимального пылеподавления (гидротранспорт, укрытие мест пылевыделения и аспирация).</w:t>
      </w:r>
    </w:p>
    <w:bookmarkEnd w:id="1751"/>
    <w:bookmarkStart w:name="z263" w:id="1752"/>
    <w:p>
      <w:pPr>
        <w:spacing w:after="0"/>
        <w:ind w:left="0"/>
        <w:jc w:val="both"/>
      </w:pPr>
      <w:r>
        <w:rPr>
          <w:rFonts w:ascii="Times New Roman"/>
          <w:b w:val="false"/>
          <w:i w:val="false"/>
          <w:color w:val="000000"/>
          <w:sz w:val="28"/>
        </w:rPr>
        <w:t>
      1726. На производствах получения ртути и ее соединений все работы по текущей и заключительной демеркуризации, включая демеркуризацию спецодежды, выполняется в соответствии с технологическим регламентом.</w:t>
      </w:r>
    </w:p>
    <w:bookmarkEnd w:id="1752"/>
    <w:bookmarkStart w:name="z264" w:id="1753"/>
    <w:p>
      <w:pPr>
        <w:spacing w:after="0"/>
        <w:ind w:left="0"/>
        <w:jc w:val="both"/>
      </w:pPr>
      <w:r>
        <w:rPr>
          <w:rFonts w:ascii="Times New Roman"/>
          <w:b w:val="false"/>
          <w:i w:val="false"/>
          <w:color w:val="000000"/>
          <w:sz w:val="28"/>
        </w:rPr>
        <w:t>
      1727. Текущая демеркуризация технических устройств и коммуникаций, строительных конструкций производственных и лабораторных помещений (полы, фундаменты, стены), мебели и оснастки, выполняется:</w:t>
      </w:r>
    </w:p>
    <w:bookmarkEnd w:id="1753"/>
    <w:p>
      <w:pPr>
        <w:spacing w:after="0"/>
        <w:ind w:left="0"/>
        <w:jc w:val="both"/>
      </w:pPr>
      <w:r>
        <w:rPr>
          <w:rFonts w:ascii="Times New Roman"/>
          <w:b w:val="false"/>
          <w:i w:val="false"/>
          <w:color w:val="000000"/>
          <w:sz w:val="28"/>
        </w:rPr>
        <w:t>
      1) по графику, утвержденному техническим руководителем организации;</w:t>
      </w:r>
    </w:p>
    <w:p>
      <w:pPr>
        <w:spacing w:after="0"/>
        <w:ind w:left="0"/>
        <w:jc w:val="both"/>
      </w:pPr>
      <w:r>
        <w:rPr>
          <w:rFonts w:ascii="Times New Roman"/>
          <w:b w:val="false"/>
          <w:i w:val="false"/>
          <w:color w:val="000000"/>
          <w:sz w:val="28"/>
        </w:rPr>
        <w:t>
      2) перед проведением работ по ремонту и демонтажу технических устройств и коммуникаций;</w:t>
      </w:r>
    </w:p>
    <w:p>
      <w:pPr>
        <w:spacing w:after="0"/>
        <w:ind w:left="0"/>
        <w:jc w:val="both"/>
      </w:pPr>
      <w:r>
        <w:rPr>
          <w:rFonts w:ascii="Times New Roman"/>
          <w:b w:val="false"/>
          <w:i w:val="false"/>
          <w:color w:val="000000"/>
          <w:sz w:val="28"/>
        </w:rPr>
        <w:t>
      3) при обнаружении скоплений ртути в виде капель или технологических растворов.</w:t>
      </w:r>
    </w:p>
    <w:bookmarkStart w:name="z265" w:id="1754"/>
    <w:p>
      <w:pPr>
        <w:spacing w:after="0"/>
        <w:ind w:left="0"/>
        <w:jc w:val="both"/>
      </w:pPr>
      <w:r>
        <w:rPr>
          <w:rFonts w:ascii="Times New Roman"/>
          <w:b w:val="false"/>
          <w:i w:val="false"/>
          <w:color w:val="000000"/>
          <w:sz w:val="28"/>
        </w:rPr>
        <w:t>
      1728. Текущая демеркуризация проводится в течение всего времени производства ртути и ее соединений силами эксплуатирующей организации.</w:t>
      </w:r>
    </w:p>
    <w:bookmarkEnd w:id="1754"/>
    <w:bookmarkStart w:name="z266" w:id="1755"/>
    <w:p>
      <w:pPr>
        <w:spacing w:after="0"/>
        <w:ind w:left="0"/>
        <w:jc w:val="both"/>
      </w:pPr>
      <w:r>
        <w:rPr>
          <w:rFonts w:ascii="Times New Roman"/>
          <w:b w:val="false"/>
          <w:i w:val="false"/>
          <w:color w:val="000000"/>
          <w:sz w:val="28"/>
        </w:rPr>
        <w:t>
      1729. Заключительная демеркуризация технических устройств и коммуникаций, строительных конструкций производственных и лабораторных помещений (полы, фундаменты, стены), мебели и оснастки, выполняется:</w:t>
      </w:r>
    </w:p>
    <w:bookmarkEnd w:id="1755"/>
    <w:p>
      <w:pPr>
        <w:spacing w:after="0"/>
        <w:ind w:left="0"/>
        <w:jc w:val="both"/>
      </w:pPr>
      <w:r>
        <w:rPr>
          <w:rFonts w:ascii="Times New Roman"/>
          <w:b w:val="false"/>
          <w:i w:val="false"/>
          <w:color w:val="000000"/>
          <w:sz w:val="28"/>
        </w:rPr>
        <w:t>
      1) после окончания выполнения сезонных (циклических) видов работ;</w:t>
      </w:r>
    </w:p>
    <w:p>
      <w:pPr>
        <w:spacing w:after="0"/>
        <w:ind w:left="0"/>
        <w:jc w:val="both"/>
      </w:pPr>
      <w:r>
        <w:rPr>
          <w:rFonts w:ascii="Times New Roman"/>
          <w:b w:val="false"/>
          <w:i w:val="false"/>
          <w:color w:val="000000"/>
          <w:sz w:val="28"/>
        </w:rPr>
        <w:t>
      2) перед размещением на загрязненных ртутью производственных площадях технологических процессов, не связанных с применением ртути;</w:t>
      </w:r>
    </w:p>
    <w:p>
      <w:pPr>
        <w:spacing w:after="0"/>
        <w:ind w:left="0"/>
        <w:jc w:val="both"/>
      </w:pPr>
      <w:r>
        <w:rPr>
          <w:rFonts w:ascii="Times New Roman"/>
          <w:b w:val="false"/>
          <w:i w:val="false"/>
          <w:color w:val="000000"/>
          <w:sz w:val="28"/>
        </w:rPr>
        <w:t>
      3) при изменении технологического процесса, связанного с прекращением использования ртути или заменой ее безвредными или менее токсичными веществами;</w:t>
      </w:r>
    </w:p>
    <w:p>
      <w:pPr>
        <w:spacing w:after="0"/>
        <w:ind w:left="0"/>
        <w:jc w:val="both"/>
      </w:pPr>
      <w:r>
        <w:rPr>
          <w:rFonts w:ascii="Times New Roman"/>
          <w:b w:val="false"/>
          <w:i w:val="false"/>
          <w:color w:val="000000"/>
          <w:sz w:val="28"/>
        </w:rPr>
        <w:t>
      4) при выявлении объектов, строительные конструкции которых содержат сорбированную ртуть, являющуюся вторичным источником загрязнения и не поддающуюся удалению в результате проведения текущей демеркуризации;</w:t>
      </w:r>
    </w:p>
    <w:p>
      <w:pPr>
        <w:spacing w:after="0"/>
        <w:ind w:left="0"/>
        <w:jc w:val="both"/>
      </w:pPr>
      <w:r>
        <w:rPr>
          <w:rFonts w:ascii="Times New Roman"/>
          <w:b w:val="false"/>
          <w:i w:val="false"/>
          <w:color w:val="000000"/>
          <w:sz w:val="28"/>
        </w:rPr>
        <w:t>
      5) при передаче объекта, где ранее проводились работы с использованием ртути, из ведения одной организации в ведение другой, независимо от предполагаемого характера последующего использования объекта.</w:t>
      </w:r>
    </w:p>
    <w:bookmarkStart w:name="z267" w:id="1756"/>
    <w:p>
      <w:pPr>
        <w:spacing w:after="0"/>
        <w:ind w:left="0"/>
        <w:jc w:val="both"/>
      </w:pPr>
      <w:r>
        <w:rPr>
          <w:rFonts w:ascii="Times New Roman"/>
          <w:b w:val="false"/>
          <w:i w:val="false"/>
          <w:color w:val="000000"/>
          <w:sz w:val="28"/>
        </w:rPr>
        <w:t>
      1730. Для определения метода проведения (способа выполнения) заключительной демеркуризации, перед началом работ, выявляются все источники вторичного загрязнения воздуха парами ртути, определяется их интенсивность и глубина проникновения ртути в материал строительных конструкций, учитывается характер последующего использования помещений загрязненных ртутью.</w:t>
      </w:r>
    </w:p>
    <w:bookmarkEnd w:id="1756"/>
    <w:bookmarkStart w:name="z268" w:id="1757"/>
    <w:p>
      <w:pPr>
        <w:spacing w:after="0"/>
        <w:ind w:left="0"/>
        <w:jc w:val="both"/>
      </w:pPr>
      <w:r>
        <w:rPr>
          <w:rFonts w:ascii="Times New Roman"/>
          <w:b w:val="false"/>
          <w:i w:val="false"/>
          <w:color w:val="000000"/>
          <w:sz w:val="28"/>
        </w:rPr>
        <w:t>
      1731. В случаях последующего размещения, на подвергаемых обработке производственных площадках технических устройств, связанных с использованием ртути, проведение заключительной демеркуризации включает в себя выполнение работ по защите строительных конструкций от ртути.</w:t>
      </w:r>
    </w:p>
    <w:bookmarkEnd w:id="1757"/>
    <w:bookmarkStart w:name="z269" w:id="1758"/>
    <w:p>
      <w:pPr>
        <w:spacing w:after="0"/>
        <w:ind w:left="0"/>
        <w:jc w:val="both"/>
      </w:pPr>
      <w:r>
        <w:rPr>
          <w:rFonts w:ascii="Times New Roman"/>
          <w:b w:val="false"/>
          <w:i w:val="false"/>
          <w:color w:val="000000"/>
          <w:sz w:val="28"/>
        </w:rPr>
        <w:t xml:space="preserve">
      1732. Производственные и лабораторные помещения, предназначенные для работы с ртутью, оснащаются приточно-вытяжной вентиляцией с искусственным побуждением. </w:t>
      </w:r>
    </w:p>
    <w:bookmarkEnd w:id="1758"/>
    <w:bookmarkStart w:name="z270" w:id="1759"/>
    <w:p>
      <w:pPr>
        <w:spacing w:after="0"/>
        <w:ind w:left="0"/>
        <w:jc w:val="both"/>
      </w:pPr>
      <w:r>
        <w:rPr>
          <w:rFonts w:ascii="Times New Roman"/>
          <w:b w:val="false"/>
          <w:i w:val="false"/>
          <w:color w:val="000000"/>
          <w:sz w:val="28"/>
        </w:rPr>
        <w:t>
      1733. Устройство систем вентиляции предусматривает исключение возможности конденсации паров ртути и скопления ртути на внутренних и наружных поверхностях воздуховодов и других элементах вентоборудования.</w:t>
      </w:r>
    </w:p>
    <w:bookmarkEnd w:id="1759"/>
    <w:bookmarkStart w:name="z271" w:id="1760"/>
    <w:p>
      <w:pPr>
        <w:spacing w:after="0"/>
        <w:ind w:left="0"/>
        <w:jc w:val="both"/>
      </w:pPr>
      <w:r>
        <w:rPr>
          <w:rFonts w:ascii="Times New Roman"/>
          <w:b w:val="false"/>
          <w:i w:val="false"/>
          <w:color w:val="000000"/>
          <w:sz w:val="28"/>
        </w:rPr>
        <w:t>
      1734. Воздуховоды вытяжной вентиляции оборудуются люками для проведения периодической очистки.</w:t>
      </w:r>
    </w:p>
    <w:bookmarkEnd w:id="1760"/>
    <w:bookmarkStart w:name="z272" w:id="1761"/>
    <w:p>
      <w:pPr>
        <w:spacing w:after="0"/>
        <w:ind w:left="0"/>
        <w:jc w:val="both"/>
      </w:pPr>
      <w:r>
        <w:rPr>
          <w:rFonts w:ascii="Times New Roman"/>
          <w:b w:val="false"/>
          <w:i w:val="false"/>
          <w:color w:val="000000"/>
          <w:sz w:val="28"/>
        </w:rPr>
        <w:t>
      1735. В производственных помещениях, с выделением вредных веществ, предусматриваются меры по предупреждению поступления воздуха из этих помещений в менее загрязненные помещения, путем понижение давления воздуха в первых, устройством тамбуров-шлюзов с подпором воздуха и другими способами.</w:t>
      </w:r>
    </w:p>
    <w:bookmarkEnd w:id="1761"/>
    <w:bookmarkStart w:name="z273" w:id="1762"/>
    <w:p>
      <w:pPr>
        <w:spacing w:after="0"/>
        <w:ind w:left="0"/>
        <w:jc w:val="both"/>
      </w:pPr>
      <w:r>
        <w:rPr>
          <w:rFonts w:ascii="Times New Roman"/>
          <w:b w:val="false"/>
          <w:i w:val="false"/>
          <w:color w:val="000000"/>
          <w:sz w:val="28"/>
        </w:rPr>
        <w:t>
      1736. Порядок включения систем общеобменной вентиляции и систем местных отсосов для проветривания производственных помещений и работы в вытяжных шкафах соответствует требованиям технологического регламента.</w:t>
      </w:r>
    </w:p>
    <w:bookmarkEnd w:id="1762"/>
    <w:bookmarkStart w:name="z274" w:id="1763"/>
    <w:p>
      <w:pPr>
        <w:spacing w:after="0"/>
        <w:ind w:left="0"/>
        <w:jc w:val="both"/>
      </w:pPr>
      <w:r>
        <w:rPr>
          <w:rFonts w:ascii="Times New Roman"/>
          <w:b w:val="false"/>
          <w:i w:val="false"/>
          <w:color w:val="000000"/>
          <w:sz w:val="28"/>
        </w:rPr>
        <w:t>
      1737. Все вентиляционные системы, в том числе и резервные, сблокированы с технологическими техническими устройствами. Включение вентиляционных систем предшествует пуску технических устройств.</w:t>
      </w:r>
    </w:p>
    <w:bookmarkEnd w:id="1763"/>
    <w:bookmarkStart w:name="z275" w:id="1764"/>
    <w:p>
      <w:pPr>
        <w:spacing w:after="0"/>
        <w:ind w:left="0"/>
        <w:jc w:val="both"/>
      </w:pPr>
      <w:r>
        <w:rPr>
          <w:rFonts w:ascii="Times New Roman"/>
          <w:b w:val="false"/>
          <w:i w:val="false"/>
          <w:color w:val="000000"/>
          <w:sz w:val="28"/>
        </w:rPr>
        <w:t>
      1738. Степень разряжения воздуха в воздуховодах вентиляционных систем, скорость движения воздуха в рабочих проемах технических устройств, рабочих и смотровых отверстиях воздухоприемников местных отсосов определяется проектной организацией.</w:t>
      </w:r>
    </w:p>
    <w:bookmarkEnd w:id="1764"/>
    <w:bookmarkStart w:name="z276" w:id="1765"/>
    <w:p>
      <w:pPr>
        <w:spacing w:after="0"/>
        <w:ind w:left="0"/>
        <w:jc w:val="both"/>
      </w:pPr>
      <w:r>
        <w:rPr>
          <w:rFonts w:ascii="Times New Roman"/>
          <w:b w:val="false"/>
          <w:i w:val="false"/>
          <w:color w:val="000000"/>
          <w:sz w:val="28"/>
        </w:rPr>
        <w:t>
      1739. Все ловушки для ртути оснащаются местными отсосами.</w:t>
      </w:r>
    </w:p>
    <w:bookmarkEnd w:id="1765"/>
    <w:bookmarkStart w:name="z277" w:id="1766"/>
    <w:p>
      <w:pPr>
        <w:spacing w:after="0"/>
        <w:ind w:left="0"/>
        <w:jc w:val="both"/>
      </w:pPr>
      <w:r>
        <w:rPr>
          <w:rFonts w:ascii="Times New Roman"/>
          <w:b w:val="false"/>
          <w:i w:val="false"/>
          <w:color w:val="000000"/>
          <w:sz w:val="28"/>
        </w:rPr>
        <w:t>
      1740. Вентиляционные выбросы подвергаются очистке от паров ртути.</w:t>
      </w:r>
    </w:p>
    <w:bookmarkEnd w:id="1766"/>
    <w:bookmarkStart w:name="z278" w:id="1767"/>
    <w:p>
      <w:pPr>
        <w:spacing w:after="0"/>
        <w:ind w:left="0"/>
        <w:jc w:val="both"/>
      </w:pPr>
      <w:r>
        <w:rPr>
          <w:rFonts w:ascii="Times New Roman"/>
          <w:b w:val="false"/>
          <w:i w:val="false"/>
          <w:color w:val="000000"/>
          <w:sz w:val="28"/>
        </w:rPr>
        <w:t>
      1741. Периодически проводится ревизия вентиляционных систем с очисткой вентиляционных камер, воздуховодов и фильтров.</w:t>
      </w:r>
    </w:p>
    <w:bookmarkEnd w:id="1767"/>
    <w:p>
      <w:pPr>
        <w:spacing w:after="0"/>
        <w:ind w:left="0"/>
        <w:jc w:val="both"/>
      </w:pPr>
      <w:r>
        <w:rPr>
          <w:rFonts w:ascii="Times New Roman"/>
          <w:b w:val="false"/>
          <w:i w:val="false"/>
          <w:color w:val="000000"/>
          <w:sz w:val="28"/>
        </w:rPr>
        <w:t>
      Температура поверхности отопительных приборов выдерживается не выше 80</w:t>
      </w:r>
      <w:r>
        <w:rPr>
          <w:rFonts w:ascii="Times New Roman"/>
          <w:b w:val="false"/>
          <w:i w:val="false"/>
          <w:color w:val="000000"/>
          <w:vertAlign w:val="superscript"/>
        </w:rPr>
        <w:t>о</w:t>
      </w:r>
      <w:r>
        <w:rPr>
          <w:rFonts w:ascii="Times New Roman"/>
          <w:b w:val="false"/>
          <w:i w:val="false"/>
          <w:color w:val="000000"/>
          <w:sz w:val="28"/>
        </w:rPr>
        <w:t>C. Конструкция отопительных приборов применяется гладкой, исключающей возможность скопления ртути на их поверхностях и доступной для очистки.</w:t>
      </w:r>
    </w:p>
    <w:p>
      <w:pPr>
        <w:spacing w:after="0"/>
        <w:ind w:left="0"/>
        <w:jc w:val="both"/>
      </w:pPr>
      <w:r>
        <w:rPr>
          <w:rFonts w:ascii="Times New Roman"/>
          <w:b w:val="false"/>
          <w:i w:val="false"/>
          <w:color w:val="000000"/>
          <w:sz w:val="28"/>
        </w:rPr>
        <w:t>
      Использование оребренных труб в отопительных приборах не допускается.</w:t>
      </w:r>
    </w:p>
    <w:bookmarkStart w:name="z279" w:id="1768"/>
    <w:p>
      <w:pPr>
        <w:spacing w:after="0"/>
        <w:ind w:left="0"/>
        <w:jc w:val="both"/>
      </w:pPr>
      <w:r>
        <w:rPr>
          <w:rFonts w:ascii="Times New Roman"/>
          <w:b w:val="false"/>
          <w:i w:val="false"/>
          <w:color w:val="000000"/>
          <w:sz w:val="28"/>
        </w:rPr>
        <w:t xml:space="preserve">
      1742. Работы, связанные с ликвидацией разлива большого количества ртути (аварийная ситуация), работы при отключенных системах общеобменной вентиляции или местных отсосов, работы в закрытых сосудах и в исключительных случаях работы с нагретой ртутью и ее соединениями вне вытяжных шкафов, выполняются с использованием средств индивидуальной защиты органов дыхания, в соответствии с технологическим регламентом.  </w:t>
      </w:r>
    </w:p>
    <w:bookmarkEnd w:id="17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 для</w:t>
            </w:r>
            <w:r>
              <w:br/>
            </w:r>
            <w:r>
              <w:rPr>
                <w:rFonts w:ascii="Times New Roman"/>
                <w:b w:val="false"/>
                <w:i w:val="false"/>
                <w:color w:val="000000"/>
                <w:sz w:val="20"/>
              </w:rPr>
              <w:t>опасных производственных объектов</w:t>
            </w:r>
            <w:r>
              <w:br/>
            </w:r>
            <w:r>
              <w:rPr>
                <w:rFonts w:ascii="Times New Roman"/>
                <w:b w:val="false"/>
                <w:i w:val="false"/>
                <w:color w:val="000000"/>
                <w:sz w:val="20"/>
              </w:rPr>
              <w:t>по производству расплавов черных,</w:t>
            </w:r>
            <w:r>
              <w:br/>
            </w:r>
            <w:r>
              <w:rPr>
                <w:rFonts w:ascii="Times New Roman"/>
                <w:b w:val="false"/>
                <w:i w:val="false"/>
                <w:color w:val="000000"/>
                <w:sz w:val="20"/>
              </w:rPr>
              <w:t>цветных, драгоценных металлов и</w:t>
            </w:r>
            <w:r>
              <w:br/>
            </w:r>
            <w:r>
              <w:rPr>
                <w:rFonts w:ascii="Times New Roman"/>
                <w:b w:val="false"/>
                <w:i w:val="false"/>
                <w:color w:val="000000"/>
                <w:sz w:val="20"/>
              </w:rPr>
              <w:t>сплавов на основе этих металлов</w:t>
            </w:r>
          </w:p>
        </w:tc>
      </w:tr>
    </w:tbl>
    <w:bookmarkStart w:name="z1731" w:id="1769"/>
    <w:p>
      <w:pPr>
        <w:spacing w:after="0"/>
        <w:ind w:left="0"/>
        <w:jc w:val="left"/>
      </w:pPr>
      <w:r>
        <w:rPr>
          <w:rFonts w:ascii="Times New Roman"/>
          <w:b/>
          <w:i w:val="false"/>
          <w:color w:val="000000"/>
        </w:rPr>
        <w:t xml:space="preserve"> Инструкция по разработке технологического регламента</w:t>
      </w:r>
      <w:r>
        <w:br/>
      </w:r>
      <w:r>
        <w:rPr>
          <w:rFonts w:ascii="Times New Roman"/>
          <w:b/>
          <w:i w:val="false"/>
          <w:color w:val="000000"/>
        </w:rPr>
        <w:t>(требования и составные части)</w:t>
      </w:r>
    </w:p>
    <w:bookmarkEnd w:id="1769"/>
    <w:bookmarkStart w:name="z1732" w:id="1770"/>
    <w:p>
      <w:pPr>
        <w:spacing w:after="0"/>
        <w:ind w:left="0"/>
        <w:jc w:val="both"/>
      </w:pPr>
      <w:r>
        <w:rPr>
          <w:rFonts w:ascii="Times New Roman"/>
          <w:b w:val="false"/>
          <w:i w:val="false"/>
          <w:color w:val="000000"/>
          <w:sz w:val="28"/>
        </w:rPr>
        <w:t>
      1. Технологический регламент - основной нормативный документ, устанавливающий режим и порядок проведения операций производственного процесса и содержащий требования по безопасному ведению производственного процесса.</w:t>
      </w:r>
    </w:p>
    <w:bookmarkEnd w:id="1770"/>
    <w:bookmarkStart w:name="z1733" w:id="1771"/>
    <w:p>
      <w:pPr>
        <w:spacing w:after="0"/>
        <w:ind w:left="0"/>
        <w:jc w:val="both"/>
      </w:pPr>
      <w:r>
        <w:rPr>
          <w:rFonts w:ascii="Times New Roman"/>
          <w:b w:val="false"/>
          <w:i w:val="false"/>
          <w:color w:val="000000"/>
          <w:sz w:val="28"/>
        </w:rPr>
        <w:t>
      2. Технологический регламент разрабатывается на каждый производственный процесс.</w:t>
      </w:r>
    </w:p>
    <w:bookmarkEnd w:id="1771"/>
    <w:p>
      <w:pPr>
        <w:spacing w:after="0"/>
        <w:ind w:left="0"/>
        <w:jc w:val="both"/>
      </w:pPr>
      <w:r>
        <w:rPr>
          <w:rFonts w:ascii="Times New Roman"/>
          <w:b w:val="false"/>
          <w:i w:val="false"/>
          <w:color w:val="000000"/>
          <w:sz w:val="28"/>
        </w:rPr>
        <w:t>
      Производственные процессы допускается детализировать разработчиком технологического регламента по:</w:t>
      </w:r>
    </w:p>
    <w:p>
      <w:pPr>
        <w:spacing w:after="0"/>
        <w:ind w:left="0"/>
        <w:jc w:val="both"/>
      </w:pPr>
      <w:r>
        <w:rPr>
          <w:rFonts w:ascii="Times New Roman"/>
          <w:b w:val="false"/>
          <w:i w:val="false"/>
          <w:color w:val="000000"/>
          <w:sz w:val="28"/>
        </w:rPr>
        <w:t>
      содержанию (процесс, стадия, операция);</w:t>
      </w:r>
    </w:p>
    <w:p>
      <w:pPr>
        <w:spacing w:after="0"/>
        <w:ind w:left="0"/>
        <w:jc w:val="both"/>
      </w:pPr>
      <w:r>
        <w:rPr>
          <w:rFonts w:ascii="Times New Roman"/>
          <w:b w:val="false"/>
          <w:i w:val="false"/>
          <w:color w:val="000000"/>
          <w:sz w:val="28"/>
        </w:rPr>
        <w:t>
      месту осуществления (передел, цех, отделение, участок).</w:t>
      </w:r>
    </w:p>
    <w:p>
      <w:pPr>
        <w:spacing w:after="0"/>
        <w:ind w:left="0"/>
        <w:jc w:val="both"/>
      </w:pPr>
      <w:r>
        <w:rPr>
          <w:rFonts w:ascii="Times New Roman"/>
          <w:b w:val="false"/>
          <w:i w:val="false"/>
          <w:color w:val="000000"/>
          <w:sz w:val="28"/>
        </w:rPr>
        <w:t>
      В дополнение к технологическому регламенту могут разрабатываться режимные карты и другие документы.</w:t>
      </w:r>
    </w:p>
    <w:p>
      <w:pPr>
        <w:spacing w:after="0"/>
        <w:ind w:left="0"/>
        <w:jc w:val="both"/>
      </w:pPr>
      <w:r>
        <w:rPr>
          <w:rFonts w:ascii="Times New Roman"/>
          <w:b w:val="false"/>
          <w:i w:val="false"/>
          <w:color w:val="000000"/>
          <w:sz w:val="28"/>
        </w:rPr>
        <w:t>
      На основании утвержденного технологического регламента составляются рабочие инструкции, которые регулируют технологию данного рабочего места или данной операции.</w:t>
      </w:r>
    </w:p>
    <w:bookmarkStart w:name="z1734" w:id="1772"/>
    <w:p>
      <w:pPr>
        <w:spacing w:after="0"/>
        <w:ind w:left="0"/>
        <w:jc w:val="both"/>
      </w:pPr>
      <w:r>
        <w:rPr>
          <w:rFonts w:ascii="Times New Roman"/>
          <w:b w:val="false"/>
          <w:i w:val="false"/>
          <w:color w:val="000000"/>
          <w:sz w:val="28"/>
        </w:rPr>
        <w:t>
      3. Соблюдение требований технологического регламента является обязательным, так как гарантирует качество продукции, рациональное и экономичное ведение производственного процесса, сохранность оборудования, исключение возможности возникновения аварийных ситуаций.</w:t>
      </w:r>
    </w:p>
    <w:bookmarkEnd w:id="1772"/>
    <w:bookmarkStart w:name="z1735" w:id="1773"/>
    <w:p>
      <w:pPr>
        <w:spacing w:after="0"/>
        <w:ind w:left="0"/>
        <w:jc w:val="both"/>
      </w:pPr>
      <w:r>
        <w:rPr>
          <w:rFonts w:ascii="Times New Roman"/>
          <w:b w:val="false"/>
          <w:i w:val="false"/>
          <w:color w:val="000000"/>
          <w:sz w:val="28"/>
        </w:rPr>
        <w:t>
      4. Требования технологического регламента обеспечивают изготовление продукции в соответствии с нормами государственных стандартов, стандартов организаций.</w:t>
      </w:r>
    </w:p>
    <w:bookmarkEnd w:id="1773"/>
    <w:bookmarkStart w:name="z1736" w:id="1774"/>
    <w:p>
      <w:pPr>
        <w:spacing w:after="0"/>
        <w:ind w:left="0"/>
        <w:jc w:val="both"/>
      </w:pPr>
      <w:r>
        <w:rPr>
          <w:rFonts w:ascii="Times New Roman"/>
          <w:b w:val="false"/>
          <w:i w:val="false"/>
          <w:color w:val="000000"/>
          <w:sz w:val="28"/>
        </w:rPr>
        <w:t>
      5. Технологический регламент содержит следующие структурные элементы:</w:t>
      </w:r>
    </w:p>
    <w:bookmarkEnd w:id="1774"/>
    <w:p>
      <w:pPr>
        <w:spacing w:after="0"/>
        <w:ind w:left="0"/>
        <w:jc w:val="both"/>
      </w:pPr>
      <w:r>
        <w:rPr>
          <w:rFonts w:ascii="Times New Roman"/>
          <w:b w:val="false"/>
          <w:i w:val="false"/>
          <w:color w:val="000000"/>
          <w:sz w:val="28"/>
        </w:rPr>
        <w:t>
      титульный лист;</w:t>
      </w:r>
    </w:p>
    <w:p>
      <w:pPr>
        <w:spacing w:after="0"/>
        <w:ind w:left="0"/>
        <w:jc w:val="both"/>
      </w:pPr>
      <w:r>
        <w:rPr>
          <w:rFonts w:ascii="Times New Roman"/>
          <w:b w:val="false"/>
          <w:i w:val="false"/>
          <w:color w:val="000000"/>
          <w:sz w:val="28"/>
        </w:rPr>
        <w:t>
      содержание;</w:t>
      </w:r>
    </w:p>
    <w:p>
      <w:pPr>
        <w:spacing w:after="0"/>
        <w:ind w:left="0"/>
        <w:jc w:val="both"/>
      </w:pPr>
      <w:r>
        <w:rPr>
          <w:rFonts w:ascii="Times New Roman"/>
          <w:b w:val="false"/>
          <w:i w:val="false"/>
          <w:color w:val="000000"/>
          <w:sz w:val="28"/>
        </w:rPr>
        <w:t>
      назначение и область применения;</w:t>
      </w:r>
    </w:p>
    <w:p>
      <w:pPr>
        <w:spacing w:after="0"/>
        <w:ind w:left="0"/>
        <w:jc w:val="both"/>
      </w:pPr>
      <w:r>
        <w:rPr>
          <w:rFonts w:ascii="Times New Roman"/>
          <w:b w:val="false"/>
          <w:i w:val="false"/>
          <w:color w:val="000000"/>
          <w:sz w:val="28"/>
        </w:rPr>
        <w:t>
      требования.</w:t>
      </w:r>
    </w:p>
    <w:p>
      <w:pPr>
        <w:spacing w:after="0"/>
        <w:ind w:left="0"/>
        <w:jc w:val="both"/>
      </w:pPr>
      <w:r>
        <w:rPr>
          <w:rFonts w:ascii="Times New Roman"/>
          <w:b w:val="false"/>
          <w:i w:val="false"/>
          <w:color w:val="000000"/>
          <w:sz w:val="28"/>
        </w:rPr>
        <w:t>
      В структурный элемент "Требования" включаются следующие разделы:</w:t>
      </w:r>
    </w:p>
    <w:p>
      <w:pPr>
        <w:spacing w:after="0"/>
        <w:ind w:left="0"/>
        <w:jc w:val="both"/>
      </w:pPr>
      <w:r>
        <w:rPr>
          <w:rFonts w:ascii="Times New Roman"/>
          <w:b w:val="false"/>
          <w:i w:val="false"/>
          <w:color w:val="000000"/>
          <w:sz w:val="28"/>
        </w:rPr>
        <w:t>
      требования к характеристикам сырья, топлива, основных и вспомогательных технологических материалов, используемых в процессе производства продукции;</w:t>
      </w:r>
    </w:p>
    <w:p>
      <w:pPr>
        <w:spacing w:after="0"/>
        <w:ind w:left="0"/>
        <w:jc w:val="both"/>
      </w:pPr>
      <w:r>
        <w:rPr>
          <w:rFonts w:ascii="Times New Roman"/>
          <w:b w:val="false"/>
          <w:i w:val="false"/>
          <w:color w:val="000000"/>
          <w:sz w:val="28"/>
        </w:rPr>
        <w:t>
      требования к характеристикам основного оборудования;</w:t>
      </w:r>
    </w:p>
    <w:p>
      <w:pPr>
        <w:spacing w:after="0"/>
        <w:ind w:left="0"/>
        <w:jc w:val="both"/>
      </w:pPr>
      <w:r>
        <w:rPr>
          <w:rFonts w:ascii="Times New Roman"/>
          <w:b w:val="false"/>
          <w:i w:val="false"/>
          <w:color w:val="000000"/>
          <w:sz w:val="28"/>
        </w:rPr>
        <w:t>
      графическое изображение технологических и аппаратурных схем;</w:t>
      </w:r>
    </w:p>
    <w:p>
      <w:pPr>
        <w:spacing w:after="0"/>
        <w:ind w:left="0"/>
        <w:jc w:val="both"/>
      </w:pPr>
      <w:r>
        <w:rPr>
          <w:rFonts w:ascii="Times New Roman"/>
          <w:b w:val="false"/>
          <w:i w:val="false"/>
          <w:color w:val="000000"/>
          <w:sz w:val="28"/>
        </w:rPr>
        <w:t>
      описание и требования к режимным параметрам производственного процесса по операциям;</w:t>
      </w:r>
    </w:p>
    <w:p>
      <w:pPr>
        <w:spacing w:after="0"/>
        <w:ind w:left="0"/>
        <w:jc w:val="both"/>
      </w:pPr>
      <w:r>
        <w:rPr>
          <w:rFonts w:ascii="Times New Roman"/>
          <w:b w:val="false"/>
          <w:i w:val="false"/>
          <w:color w:val="000000"/>
          <w:sz w:val="28"/>
        </w:rPr>
        <w:t>
      требования безопасности;</w:t>
      </w:r>
    </w:p>
    <w:p>
      <w:pPr>
        <w:spacing w:after="0"/>
        <w:ind w:left="0"/>
        <w:jc w:val="both"/>
      </w:pPr>
      <w:r>
        <w:rPr>
          <w:rFonts w:ascii="Times New Roman"/>
          <w:b w:val="false"/>
          <w:i w:val="false"/>
          <w:color w:val="000000"/>
          <w:sz w:val="28"/>
        </w:rPr>
        <w:t>
      требования к характеристикам продукции, производство которой регламентируется данным технологическим регламентом;</w:t>
      </w:r>
    </w:p>
    <w:p>
      <w:pPr>
        <w:spacing w:after="0"/>
        <w:ind w:left="0"/>
        <w:jc w:val="both"/>
      </w:pPr>
      <w:r>
        <w:rPr>
          <w:rFonts w:ascii="Times New Roman"/>
          <w:b w:val="false"/>
          <w:i w:val="false"/>
          <w:color w:val="000000"/>
          <w:sz w:val="28"/>
        </w:rPr>
        <w:t>
      охрана окружающей среды (характеристика отходов производства, сточных вод и выбросов в атмосферу);</w:t>
      </w:r>
    </w:p>
    <w:p>
      <w:pPr>
        <w:spacing w:after="0"/>
        <w:ind w:left="0"/>
        <w:jc w:val="both"/>
      </w:pPr>
      <w:r>
        <w:rPr>
          <w:rFonts w:ascii="Times New Roman"/>
          <w:b w:val="false"/>
          <w:i w:val="false"/>
          <w:color w:val="000000"/>
          <w:sz w:val="28"/>
        </w:rPr>
        <w:t>
      метрологическое обеспечение производственного процесса и качества продукции;</w:t>
      </w:r>
    </w:p>
    <w:p>
      <w:pPr>
        <w:spacing w:after="0"/>
        <w:ind w:left="0"/>
        <w:jc w:val="both"/>
      </w:pPr>
      <w:r>
        <w:rPr>
          <w:rFonts w:ascii="Times New Roman"/>
          <w:b w:val="false"/>
          <w:i w:val="false"/>
          <w:color w:val="000000"/>
          <w:sz w:val="28"/>
        </w:rPr>
        <w:t>
      контроль продуктов производства;</w:t>
      </w:r>
    </w:p>
    <w:p>
      <w:pPr>
        <w:spacing w:after="0"/>
        <w:ind w:left="0"/>
        <w:jc w:val="both"/>
      </w:pPr>
      <w:r>
        <w:rPr>
          <w:rFonts w:ascii="Times New Roman"/>
          <w:b w:val="false"/>
          <w:i w:val="false"/>
          <w:color w:val="000000"/>
          <w:sz w:val="28"/>
        </w:rPr>
        <w:t>
      энерго- и водоснабжение.</w:t>
      </w:r>
    </w:p>
    <w:bookmarkStart w:name="z1737" w:id="1775"/>
    <w:p>
      <w:pPr>
        <w:spacing w:after="0"/>
        <w:ind w:left="0"/>
        <w:jc w:val="both"/>
      </w:pPr>
      <w:r>
        <w:rPr>
          <w:rFonts w:ascii="Times New Roman"/>
          <w:b w:val="false"/>
          <w:i w:val="false"/>
          <w:color w:val="000000"/>
          <w:sz w:val="28"/>
        </w:rPr>
        <w:t xml:space="preserve">
      6. Требования к характеристикам сырья, основных  и вспомогательных технологических материалов. </w:t>
      </w:r>
    </w:p>
    <w:bookmarkEnd w:id="1775"/>
    <w:bookmarkStart w:name="z1738" w:id="1776"/>
    <w:p>
      <w:pPr>
        <w:spacing w:after="0"/>
        <w:ind w:left="0"/>
        <w:jc w:val="both"/>
      </w:pPr>
      <w:r>
        <w:rPr>
          <w:rFonts w:ascii="Times New Roman"/>
          <w:b w:val="false"/>
          <w:i w:val="false"/>
          <w:color w:val="000000"/>
          <w:sz w:val="28"/>
        </w:rPr>
        <w:t>
      6.1. В разделе указывается наименование сырья, топлива, флюсов, реагентов (если целесообразно основных и вспомогательных материалов) используемых в производственном процессе с указанием, при необходимости, их минералогического и химического состава, физических  свойств (внешний вид, влажность, твердость, удельный и насыпной вес, ситовая характеристика), содержание контролируемых примесей, а также показатели токсичности, пожаростойкости и взрывоопасности.</w:t>
      </w:r>
    </w:p>
    <w:bookmarkEnd w:id="1776"/>
    <w:p>
      <w:pPr>
        <w:spacing w:after="0"/>
        <w:ind w:left="0"/>
        <w:jc w:val="both"/>
      </w:pPr>
      <w:r>
        <w:rPr>
          <w:rFonts w:ascii="Times New Roman"/>
          <w:b w:val="false"/>
          <w:i w:val="false"/>
          <w:color w:val="000000"/>
          <w:sz w:val="28"/>
        </w:rPr>
        <w:t>
      Вместо описания сырья, топлива, флюсов, основных и вспомогательных материалов, при наличии нормативных документов допускается делать ссылку на них. При этом указываются показатели, обязательные для проверки перед использованием в производстве.</w:t>
      </w:r>
    </w:p>
    <w:p>
      <w:pPr>
        <w:spacing w:after="0"/>
        <w:ind w:left="0"/>
        <w:jc w:val="both"/>
      </w:pPr>
      <w:r>
        <w:rPr>
          <w:rFonts w:ascii="Times New Roman"/>
          <w:b w:val="false"/>
          <w:i w:val="false"/>
          <w:color w:val="000000"/>
          <w:sz w:val="28"/>
        </w:rPr>
        <w:t>
      Характеристику сырья, основных и вспомогательных материалов рекомендуется представлять в виде таблицы.</w:t>
      </w:r>
    </w:p>
    <w:bookmarkStart w:name="z1739" w:id="1777"/>
    <w:p>
      <w:pPr>
        <w:spacing w:after="0"/>
        <w:ind w:left="0"/>
        <w:jc w:val="both"/>
      </w:pPr>
      <w:r>
        <w:rPr>
          <w:rFonts w:ascii="Times New Roman"/>
          <w:b w:val="false"/>
          <w:i w:val="false"/>
          <w:color w:val="000000"/>
          <w:sz w:val="28"/>
        </w:rPr>
        <w:t>
      6.2. Если имеются специальные (особые) требования к перевозке, разгрузке, складированию и хранению сырья, материалов и промпродуктов поступающих для переработки в производственный процесс, то они быть оговариваются.</w:t>
      </w:r>
    </w:p>
    <w:bookmarkEnd w:id="1777"/>
    <w:bookmarkStart w:name="z1740" w:id="1778"/>
    <w:p>
      <w:pPr>
        <w:spacing w:after="0"/>
        <w:ind w:left="0"/>
        <w:jc w:val="both"/>
      </w:pPr>
      <w:r>
        <w:rPr>
          <w:rFonts w:ascii="Times New Roman"/>
          <w:b w:val="false"/>
          <w:i w:val="false"/>
          <w:color w:val="000000"/>
          <w:sz w:val="28"/>
        </w:rPr>
        <w:t>
      7. Требования к характеристикам основного оборудования.</w:t>
      </w:r>
    </w:p>
    <w:bookmarkEnd w:id="1778"/>
    <w:bookmarkStart w:name="z1741" w:id="1779"/>
    <w:p>
      <w:pPr>
        <w:spacing w:after="0"/>
        <w:ind w:left="0"/>
        <w:jc w:val="both"/>
      </w:pPr>
      <w:r>
        <w:rPr>
          <w:rFonts w:ascii="Times New Roman"/>
          <w:b w:val="false"/>
          <w:i w:val="false"/>
          <w:color w:val="000000"/>
          <w:sz w:val="28"/>
        </w:rPr>
        <w:t>
      7.1. В разделе указываются наименование, типы и марки основного оборудования. Дается краткое описание его назначения и принципа работы. В случае необходимости оговариваются, сроки проведения капитального и планово-предупредительного ремонтов.</w:t>
      </w:r>
    </w:p>
    <w:bookmarkEnd w:id="1779"/>
    <w:bookmarkStart w:name="z1742" w:id="1780"/>
    <w:p>
      <w:pPr>
        <w:spacing w:after="0"/>
        <w:ind w:left="0"/>
        <w:jc w:val="both"/>
      </w:pPr>
      <w:r>
        <w:rPr>
          <w:rFonts w:ascii="Times New Roman"/>
          <w:b w:val="false"/>
          <w:i w:val="false"/>
          <w:color w:val="000000"/>
          <w:sz w:val="28"/>
        </w:rPr>
        <w:t>
      7.2. В разделе отражается техническая характеристика основного оборудования. Она может быть представлена в виде таблицы произвольной формы. При наличии инструкций по эксплуатации оборудования допускается делать ссылки на них.</w:t>
      </w:r>
    </w:p>
    <w:bookmarkEnd w:id="1780"/>
    <w:bookmarkStart w:name="z1743" w:id="1781"/>
    <w:p>
      <w:pPr>
        <w:spacing w:after="0"/>
        <w:ind w:left="0"/>
        <w:jc w:val="both"/>
      </w:pPr>
      <w:r>
        <w:rPr>
          <w:rFonts w:ascii="Times New Roman"/>
          <w:b w:val="false"/>
          <w:i w:val="false"/>
          <w:color w:val="000000"/>
          <w:sz w:val="28"/>
        </w:rPr>
        <w:t>
      7.3. В отдельных случаях дается описание инструментов, приспособлений и вспомогательного оборудования, если они влияют на производственный процесс и определяют качество продукции.</w:t>
      </w:r>
    </w:p>
    <w:bookmarkEnd w:id="1781"/>
    <w:bookmarkStart w:name="z1744" w:id="1782"/>
    <w:p>
      <w:pPr>
        <w:spacing w:after="0"/>
        <w:ind w:left="0"/>
        <w:jc w:val="both"/>
      </w:pPr>
      <w:r>
        <w:rPr>
          <w:rFonts w:ascii="Times New Roman"/>
          <w:b w:val="false"/>
          <w:i w:val="false"/>
          <w:color w:val="000000"/>
          <w:sz w:val="28"/>
        </w:rPr>
        <w:t>
      7.4. Если перед пуском в работу оборудование, инструменты и приспособления должны быть проверены по тем или иным показателям и предварительно подготовлены, то приводиться перечень показателей и операций, метод проверки (контроля), последовательное описание процесса. При наличии нормативных документов вместо описания дается ссылка на них.</w:t>
      </w:r>
    </w:p>
    <w:bookmarkEnd w:id="1782"/>
    <w:bookmarkStart w:name="z1745" w:id="1783"/>
    <w:p>
      <w:pPr>
        <w:spacing w:after="0"/>
        <w:ind w:left="0"/>
        <w:jc w:val="both"/>
      </w:pPr>
      <w:r>
        <w:rPr>
          <w:rFonts w:ascii="Times New Roman"/>
          <w:b w:val="false"/>
          <w:i w:val="false"/>
          <w:color w:val="000000"/>
          <w:sz w:val="28"/>
        </w:rPr>
        <w:t>
      8. Графическое изображение технологических и аппаратурных схем.</w:t>
      </w:r>
    </w:p>
    <w:bookmarkEnd w:id="1783"/>
    <w:bookmarkStart w:name="z1746" w:id="1784"/>
    <w:p>
      <w:pPr>
        <w:spacing w:after="0"/>
        <w:ind w:left="0"/>
        <w:jc w:val="both"/>
      </w:pPr>
      <w:r>
        <w:rPr>
          <w:rFonts w:ascii="Times New Roman"/>
          <w:b w:val="false"/>
          <w:i w:val="false"/>
          <w:color w:val="000000"/>
          <w:sz w:val="28"/>
        </w:rPr>
        <w:t>
      8.1. В разделе приводятся технологическая, аппаратурная или аппаратурно-технологическая схемы процесса.</w:t>
      </w:r>
    </w:p>
    <w:bookmarkEnd w:id="1784"/>
    <w:bookmarkStart w:name="z1747" w:id="1785"/>
    <w:p>
      <w:pPr>
        <w:spacing w:after="0"/>
        <w:ind w:left="0"/>
        <w:jc w:val="both"/>
      </w:pPr>
      <w:r>
        <w:rPr>
          <w:rFonts w:ascii="Times New Roman"/>
          <w:b w:val="false"/>
          <w:i w:val="false"/>
          <w:color w:val="000000"/>
          <w:sz w:val="28"/>
        </w:rPr>
        <w:t>
      8.2. Технологическая схема содержит подробную схему движения потоков по операциям с указанием материалов, поступающих в операцию и продуктов выходящих из каждой операции.</w:t>
      </w:r>
    </w:p>
    <w:bookmarkEnd w:id="1785"/>
    <w:p>
      <w:pPr>
        <w:spacing w:after="0"/>
        <w:ind w:left="0"/>
        <w:jc w:val="both"/>
      </w:pPr>
      <w:r>
        <w:rPr>
          <w:rFonts w:ascii="Times New Roman"/>
          <w:b w:val="false"/>
          <w:i w:val="false"/>
          <w:color w:val="000000"/>
          <w:sz w:val="28"/>
        </w:rPr>
        <w:t>
      К технологической схеме рекомендуется прилагать описание характеристики материалов и продуктов (содержание контролируемых компонентов, концентрация растворов, крупность и так далее), использующихся и получаемых в ходе производственного процесса.</w:t>
      </w:r>
    </w:p>
    <w:p>
      <w:pPr>
        <w:spacing w:after="0"/>
        <w:ind w:left="0"/>
        <w:jc w:val="both"/>
      </w:pPr>
      <w:r>
        <w:rPr>
          <w:rFonts w:ascii="Times New Roman"/>
          <w:b w:val="false"/>
          <w:i w:val="false"/>
          <w:color w:val="000000"/>
          <w:sz w:val="28"/>
        </w:rPr>
        <w:t>
      При необходимости указывается выход продуктов из операции в процентах.</w:t>
      </w:r>
    </w:p>
    <w:p>
      <w:pPr>
        <w:spacing w:after="0"/>
        <w:ind w:left="0"/>
        <w:jc w:val="both"/>
      </w:pPr>
      <w:r>
        <w:rPr>
          <w:rFonts w:ascii="Times New Roman"/>
          <w:b w:val="false"/>
          <w:i w:val="false"/>
          <w:color w:val="000000"/>
          <w:sz w:val="28"/>
        </w:rPr>
        <w:t>
      В технологической схеме указываются места опробования и контроля производственного процесса.</w:t>
      </w:r>
    </w:p>
    <w:bookmarkStart w:name="z1748" w:id="1786"/>
    <w:p>
      <w:pPr>
        <w:spacing w:after="0"/>
        <w:ind w:left="0"/>
        <w:jc w:val="both"/>
      </w:pPr>
      <w:r>
        <w:rPr>
          <w:rFonts w:ascii="Times New Roman"/>
          <w:b w:val="false"/>
          <w:i w:val="false"/>
          <w:color w:val="000000"/>
          <w:sz w:val="28"/>
        </w:rPr>
        <w:t>
      8.3. В аппаратурной схеме указываются схематичные изображения применяемого оборудования. К схеме прикладывается спецификация применяемого оборудования, в которой указывается номер аппарата по схеме, его наименование, количество одноименных аппаратов.</w:t>
      </w:r>
    </w:p>
    <w:bookmarkEnd w:id="1786"/>
    <w:bookmarkStart w:name="z1749" w:id="1787"/>
    <w:p>
      <w:pPr>
        <w:spacing w:after="0"/>
        <w:ind w:left="0"/>
        <w:jc w:val="both"/>
      </w:pPr>
      <w:r>
        <w:rPr>
          <w:rFonts w:ascii="Times New Roman"/>
          <w:b w:val="false"/>
          <w:i w:val="false"/>
          <w:color w:val="000000"/>
          <w:sz w:val="28"/>
        </w:rPr>
        <w:t>
      9. Требования безопасности.</w:t>
      </w:r>
    </w:p>
    <w:bookmarkEnd w:id="1787"/>
    <w:p>
      <w:pPr>
        <w:spacing w:after="0"/>
        <w:ind w:left="0"/>
        <w:jc w:val="both"/>
      </w:pPr>
      <w:r>
        <w:rPr>
          <w:rFonts w:ascii="Times New Roman"/>
          <w:b w:val="false"/>
          <w:i w:val="false"/>
          <w:color w:val="000000"/>
          <w:sz w:val="28"/>
        </w:rPr>
        <w:t>
      В разделе дается перечень существующих правил безопасного ведения производственного процесса, описываются особенности производства с указанием вредных и опасных факторов для жизни и здоровья персонала. Составляется список вредных (токсичных) веществ, применяемых в производстве или образующихся в производственном процессе. Описывается их характеристика, параметры пожаро-взрывоопасности, меры профилактики и способы защиты.</w:t>
      </w:r>
    </w:p>
    <w:p>
      <w:pPr>
        <w:spacing w:after="0"/>
        <w:ind w:left="0"/>
        <w:jc w:val="both"/>
      </w:pPr>
      <w:r>
        <w:rPr>
          <w:rFonts w:ascii="Times New Roman"/>
          <w:b w:val="false"/>
          <w:i w:val="false"/>
          <w:color w:val="000000"/>
          <w:sz w:val="28"/>
        </w:rPr>
        <w:t>
      Приводятся планы мероприятий по снижению вредных воздействий, порядок аварийной остановки основного оборудования, а также даются ссылки на разделы инструкций по охране труда, описывающие меры по оказанию первой помощи при несчастном случае.</w:t>
      </w:r>
    </w:p>
    <w:p>
      <w:pPr>
        <w:spacing w:after="0"/>
        <w:ind w:left="0"/>
        <w:jc w:val="both"/>
      </w:pPr>
      <w:r>
        <w:rPr>
          <w:rFonts w:ascii="Times New Roman"/>
          <w:b w:val="false"/>
          <w:i w:val="false"/>
          <w:color w:val="000000"/>
          <w:sz w:val="28"/>
        </w:rPr>
        <w:t>
      В разделе обязательно приводится перечень особо опасных работ по подразделению.</w:t>
      </w:r>
    </w:p>
    <w:bookmarkStart w:name="z1750" w:id="1788"/>
    <w:p>
      <w:pPr>
        <w:spacing w:after="0"/>
        <w:ind w:left="0"/>
        <w:jc w:val="both"/>
      </w:pPr>
      <w:r>
        <w:rPr>
          <w:rFonts w:ascii="Times New Roman"/>
          <w:b w:val="false"/>
          <w:i w:val="false"/>
          <w:color w:val="000000"/>
          <w:sz w:val="28"/>
        </w:rPr>
        <w:t>
      10. Требования к характеристикам продукции.</w:t>
      </w:r>
    </w:p>
    <w:bookmarkEnd w:id="1788"/>
    <w:p>
      <w:pPr>
        <w:spacing w:after="0"/>
        <w:ind w:left="0"/>
        <w:jc w:val="both"/>
      </w:pPr>
      <w:r>
        <w:rPr>
          <w:rFonts w:ascii="Times New Roman"/>
          <w:b w:val="false"/>
          <w:i w:val="false"/>
          <w:color w:val="000000"/>
          <w:sz w:val="28"/>
        </w:rPr>
        <w:t>
      В разделе приводится наименование продукции, ее характеристика (химический состав, марка, сорт и другие показатели) с указанием нормативной документации.</w:t>
      </w:r>
    </w:p>
    <w:bookmarkStart w:name="z1751" w:id="1789"/>
    <w:p>
      <w:pPr>
        <w:spacing w:after="0"/>
        <w:ind w:left="0"/>
        <w:jc w:val="both"/>
      </w:pPr>
      <w:r>
        <w:rPr>
          <w:rFonts w:ascii="Times New Roman"/>
          <w:b w:val="false"/>
          <w:i w:val="false"/>
          <w:color w:val="000000"/>
          <w:sz w:val="28"/>
        </w:rPr>
        <w:t xml:space="preserve">
      11. Охрана окружающей среды.  </w:t>
      </w:r>
    </w:p>
    <w:bookmarkEnd w:id="1789"/>
    <w:p>
      <w:pPr>
        <w:spacing w:after="0"/>
        <w:ind w:left="0"/>
        <w:jc w:val="both"/>
      </w:pPr>
      <w:r>
        <w:rPr>
          <w:rFonts w:ascii="Times New Roman"/>
          <w:b w:val="false"/>
          <w:i w:val="false"/>
          <w:color w:val="000000"/>
          <w:sz w:val="28"/>
        </w:rPr>
        <w:t>
      В разделе приводится перечень и количество контролируемых параметров выбросов в атмосферу, сбросов сточных вод в водоемы, источники их образования и периодичность контроля, перечень образующихся отходов, промпродуктов, схемы расположения источников выбросов, схемы расположения  емкостей для отходов и мест складирования промпродуктов.</w:t>
      </w:r>
    </w:p>
    <w:bookmarkStart w:name="z1752" w:id="1790"/>
    <w:p>
      <w:pPr>
        <w:spacing w:after="0"/>
        <w:ind w:left="0"/>
        <w:jc w:val="both"/>
      </w:pPr>
      <w:r>
        <w:rPr>
          <w:rFonts w:ascii="Times New Roman"/>
          <w:b w:val="false"/>
          <w:i w:val="false"/>
          <w:color w:val="000000"/>
          <w:sz w:val="28"/>
        </w:rPr>
        <w:t xml:space="preserve">
      12. Метрологическое обеспечение производственного процесса и качества продукции. </w:t>
      </w:r>
    </w:p>
    <w:bookmarkEnd w:id="1790"/>
    <w:p>
      <w:pPr>
        <w:spacing w:after="0"/>
        <w:ind w:left="0"/>
        <w:jc w:val="both"/>
      </w:pPr>
      <w:r>
        <w:rPr>
          <w:rFonts w:ascii="Times New Roman"/>
          <w:b w:val="false"/>
          <w:i w:val="false"/>
          <w:color w:val="000000"/>
          <w:sz w:val="28"/>
        </w:rPr>
        <w:t xml:space="preserve">
      В разделе приводятся методы контроля с указанием места контроля, среды, контролируемого параметра, норма технологического режима, характеристики средств измерения, место отбора, периодичность контроля. </w:t>
      </w:r>
    </w:p>
    <w:bookmarkStart w:name="z1753" w:id="1791"/>
    <w:p>
      <w:pPr>
        <w:spacing w:after="0"/>
        <w:ind w:left="0"/>
        <w:jc w:val="both"/>
      </w:pPr>
      <w:r>
        <w:rPr>
          <w:rFonts w:ascii="Times New Roman"/>
          <w:b w:val="false"/>
          <w:i w:val="false"/>
          <w:color w:val="000000"/>
          <w:sz w:val="28"/>
        </w:rPr>
        <w:t xml:space="preserve">
      13. Контроль продуктов производства.  </w:t>
      </w:r>
    </w:p>
    <w:bookmarkEnd w:id="1791"/>
    <w:p>
      <w:pPr>
        <w:spacing w:after="0"/>
        <w:ind w:left="0"/>
        <w:jc w:val="both"/>
      </w:pPr>
      <w:r>
        <w:rPr>
          <w:rFonts w:ascii="Times New Roman"/>
          <w:b w:val="false"/>
          <w:i w:val="false"/>
          <w:color w:val="000000"/>
          <w:sz w:val="28"/>
        </w:rPr>
        <w:t xml:space="preserve">
      В разделе  приводятся: План химического контроля, с указанием  наименования пробы (продукта), места отбора, метода опробования,  определяемых компонентов и параметров, методов анализа.  </w:t>
      </w:r>
    </w:p>
    <w:bookmarkStart w:name="z1754" w:id="1792"/>
    <w:p>
      <w:pPr>
        <w:spacing w:after="0"/>
        <w:ind w:left="0"/>
        <w:jc w:val="both"/>
      </w:pPr>
      <w:r>
        <w:rPr>
          <w:rFonts w:ascii="Times New Roman"/>
          <w:b w:val="false"/>
          <w:i w:val="false"/>
          <w:color w:val="000000"/>
          <w:sz w:val="28"/>
        </w:rPr>
        <w:t xml:space="preserve">
      14. Энерго- и водоснабжение. </w:t>
      </w:r>
    </w:p>
    <w:bookmarkEnd w:id="1792"/>
    <w:p>
      <w:pPr>
        <w:spacing w:after="0"/>
        <w:ind w:left="0"/>
        <w:jc w:val="both"/>
      </w:pPr>
      <w:r>
        <w:rPr>
          <w:rFonts w:ascii="Times New Roman"/>
          <w:b w:val="false"/>
          <w:i w:val="false"/>
          <w:color w:val="000000"/>
          <w:sz w:val="28"/>
        </w:rPr>
        <w:t xml:space="preserve">
      В разделе  приводятся  схемы водоснабжения,  энергоснабжения, воздухоснабжения.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 для</w:t>
            </w:r>
            <w:r>
              <w:br/>
            </w:r>
            <w:r>
              <w:rPr>
                <w:rFonts w:ascii="Times New Roman"/>
                <w:b w:val="false"/>
                <w:i w:val="false"/>
                <w:color w:val="000000"/>
                <w:sz w:val="20"/>
              </w:rPr>
              <w:t>опасных производственных объектов</w:t>
            </w:r>
            <w:r>
              <w:br/>
            </w:r>
            <w:r>
              <w:rPr>
                <w:rFonts w:ascii="Times New Roman"/>
                <w:b w:val="false"/>
                <w:i w:val="false"/>
                <w:color w:val="000000"/>
                <w:sz w:val="20"/>
              </w:rPr>
              <w:t>по производству расплавов черных,</w:t>
            </w:r>
            <w:r>
              <w:br/>
            </w:r>
            <w:r>
              <w:rPr>
                <w:rFonts w:ascii="Times New Roman"/>
                <w:b w:val="false"/>
                <w:i w:val="false"/>
                <w:color w:val="000000"/>
                <w:sz w:val="20"/>
              </w:rPr>
              <w:t>цветных, драгоценных металлов и</w:t>
            </w:r>
            <w:r>
              <w:br/>
            </w:r>
            <w:r>
              <w:rPr>
                <w:rFonts w:ascii="Times New Roman"/>
                <w:b w:val="false"/>
                <w:i w:val="false"/>
                <w:color w:val="000000"/>
                <w:sz w:val="20"/>
              </w:rPr>
              <w:t>сплавов на основе этих металлов</w:t>
            </w:r>
          </w:p>
        </w:tc>
      </w:tr>
    </w:tbl>
    <w:p>
      <w:pPr>
        <w:spacing w:after="0"/>
        <w:ind w:left="0"/>
        <w:jc w:val="both"/>
      </w:pPr>
      <w:r>
        <w:rPr>
          <w:rFonts w:ascii="Times New Roman"/>
          <w:b w:val="false"/>
          <w:i w:val="false"/>
          <w:color w:val="000000"/>
          <w:sz w:val="28"/>
        </w:rPr>
        <w:t>
      Организация __________________________</w:t>
      </w:r>
    </w:p>
    <w:p>
      <w:pPr>
        <w:spacing w:after="0"/>
        <w:ind w:left="0"/>
        <w:jc w:val="both"/>
      </w:pPr>
      <w:r>
        <w:rPr>
          <w:rFonts w:ascii="Times New Roman"/>
          <w:b w:val="false"/>
          <w:i w:val="false"/>
          <w:color w:val="000000"/>
          <w:sz w:val="28"/>
        </w:rPr>
        <w:t>
      Цех __________________________________</w:t>
      </w:r>
    </w:p>
    <w:bookmarkStart w:name="z1755" w:id="1793"/>
    <w:p>
      <w:pPr>
        <w:spacing w:after="0"/>
        <w:ind w:left="0"/>
        <w:jc w:val="left"/>
      </w:pPr>
      <w:r>
        <w:rPr>
          <w:rFonts w:ascii="Times New Roman"/>
          <w:b/>
          <w:i w:val="false"/>
          <w:color w:val="000000"/>
        </w:rPr>
        <w:t xml:space="preserve"> Агрегатный журнал №_________________</w:t>
      </w:r>
    </w:p>
    <w:bookmarkEnd w:id="1793"/>
    <w:p>
      <w:pPr>
        <w:spacing w:after="0"/>
        <w:ind w:left="0"/>
        <w:jc w:val="both"/>
      </w:pPr>
      <w:r>
        <w:rPr>
          <w:rFonts w:ascii="Times New Roman"/>
          <w:b w:val="false"/>
          <w:i w:val="false"/>
          <w:color w:val="000000"/>
          <w:sz w:val="28"/>
        </w:rPr>
        <w:t>
      Журнал начат 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Журнал закончен 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xml:space="preserve">
      В журнале ______________ страниц </w:t>
      </w:r>
    </w:p>
    <w:p>
      <w:pPr>
        <w:spacing w:after="0"/>
        <w:ind w:left="0"/>
        <w:jc w:val="both"/>
      </w:pPr>
      <w:r>
        <w:rPr>
          <w:rFonts w:ascii="Times New Roman"/>
          <w:b w:val="false"/>
          <w:i w:val="false"/>
          <w:color w:val="000000"/>
          <w:sz w:val="28"/>
        </w:rPr>
        <w:t>
      Оглавление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машин и механизмов, включенных в агрегатный журнал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802" w:id="1794"/>
    <w:p>
      <w:pPr>
        <w:spacing w:after="0"/>
        <w:ind w:left="0"/>
        <w:jc w:val="both"/>
      </w:pPr>
      <w:r>
        <w:rPr>
          <w:rFonts w:ascii="Times New Roman"/>
          <w:b w:val="false"/>
          <w:i w:val="false"/>
          <w:color w:val="000000"/>
          <w:sz w:val="28"/>
        </w:rPr>
        <w:t>
      Форма 3</w:t>
      </w:r>
    </w:p>
    <w:bookmarkEnd w:id="1794"/>
    <w:p>
      <w:pPr>
        <w:spacing w:after="0"/>
        <w:ind w:left="0"/>
        <w:jc w:val="both"/>
      </w:pPr>
      <w:r>
        <w:rPr>
          <w:rFonts w:ascii="Times New Roman"/>
          <w:b w:val="false"/>
          <w:i w:val="false"/>
          <w:color w:val="000000"/>
          <w:sz w:val="28"/>
        </w:rPr>
        <w:t>
      Наименование агрегата, машины, механизма</w:t>
      </w:r>
    </w:p>
    <w:p>
      <w:pPr>
        <w:spacing w:after="0"/>
        <w:ind w:left="0"/>
        <w:jc w:val="both"/>
      </w:pPr>
      <w:r>
        <w:rPr>
          <w:rFonts w:ascii="Times New Roman"/>
          <w:b w:val="false"/>
          <w:i w:val="false"/>
          <w:color w:val="000000"/>
          <w:sz w:val="28"/>
        </w:rPr>
        <w:t>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узла, в котором обнаружен дефект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осмотра или ревизии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Краткая характе-</w:t>
            </w:r>
          </w:p>
          <w:p>
            <w:pPr>
              <w:spacing w:after="20"/>
              <w:ind w:left="20"/>
              <w:jc w:val="both"/>
            </w:pPr>
            <w:r>
              <w:rPr>
                <w:rFonts w:ascii="Times New Roman"/>
                <w:b w:val="false"/>
                <w:i w:val="false"/>
                <w:color w:val="000000"/>
                <w:sz w:val="20"/>
              </w:rPr>
              <w:t>
</w:t>
            </w:r>
            <w:r>
              <w:rPr>
                <w:rFonts w:ascii="Times New Roman"/>
                <w:b/>
                <w:i w:val="false"/>
                <w:color w:val="000000"/>
                <w:sz w:val="20"/>
              </w:rPr>
              <w:t>ристика дефекта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Подпись</w:t>
            </w:r>
          </w:p>
          <w:p>
            <w:pPr>
              <w:spacing w:after="20"/>
              <w:ind w:left="20"/>
              <w:jc w:val="both"/>
            </w:pPr>
            <w:r>
              <w:rPr>
                <w:rFonts w:ascii="Times New Roman"/>
                <w:b w:val="false"/>
                <w:i w:val="false"/>
                <w:color w:val="000000"/>
                <w:sz w:val="20"/>
              </w:rPr>
              <w:t>
</w:t>
            </w:r>
            <w:r>
              <w:rPr>
                <w:rFonts w:ascii="Times New Roman"/>
                <w:b/>
                <w:i w:val="false"/>
                <w:color w:val="000000"/>
                <w:sz w:val="20"/>
              </w:rPr>
              <w:t>лица,</w:t>
            </w:r>
          </w:p>
          <w:p>
            <w:pPr>
              <w:spacing w:after="20"/>
              <w:ind w:left="20"/>
              <w:jc w:val="both"/>
            </w:pPr>
            <w:r>
              <w:rPr>
                <w:rFonts w:ascii="Times New Roman"/>
                <w:b w:val="false"/>
                <w:i w:val="false"/>
                <w:color w:val="000000"/>
                <w:sz w:val="20"/>
              </w:rPr>
              <w:t>
</w:t>
            </w:r>
            <w:r>
              <w:rPr>
                <w:rFonts w:ascii="Times New Roman"/>
                <w:b/>
                <w:i w:val="false"/>
                <w:color w:val="000000"/>
                <w:sz w:val="20"/>
              </w:rPr>
              <w:t>произ-</w:t>
            </w:r>
          </w:p>
          <w:p>
            <w:pPr>
              <w:spacing w:after="20"/>
              <w:ind w:left="20"/>
              <w:jc w:val="both"/>
            </w:pPr>
            <w:r>
              <w:rPr>
                <w:rFonts w:ascii="Times New Roman"/>
                <w:b w:val="false"/>
                <w:i w:val="false"/>
                <w:color w:val="000000"/>
                <w:sz w:val="20"/>
              </w:rPr>
              <w:t>
</w:t>
            </w:r>
            <w:r>
              <w:rPr>
                <w:rFonts w:ascii="Times New Roman"/>
                <w:b/>
                <w:i w:val="false"/>
                <w:color w:val="000000"/>
                <w:sz w:val="20"/>
              </w:rPr>
              <w:t>водив-</w:t>
            </w:r>
          </w:p>
          <w:p>
            <w:pPr>
              <w:spacing w:after="20"/>
              <w:ind w:left="20"/>
              <w:jc w:val="both"/>
            </w:pPr>
            <w:r>
              <w:rPr>
                <w:rFonts w:ascii="Times New Roman"/>
                <w:b w:val="false"/>
                <w:i w:val="false"/>
                <w:color w:val="000000"/>
                <w:sz w:val="20"/>
              </w:rPr>
              <w:t>
</w:t>
            </w:r>
            <w:r>
              <w:rPr>
                <w:rFonts w:ascii="Times New Roman"/>
                <w:b/>
                <w:i w:val="false"/>
                <w:color w:val="000000"/>
                <w:sz w:val="20"/>
              </w:rPr>
              <w:t>шего</w:t>
            </w:r>
          </w:p>
          <w:p>
            <w:pPr>
              <w:spacing w:after="20"/>
              <w:ind w:left="20"/>
              <w:jc w:val="both"/>
            </w:pPr>
            <w:r>
              <w:rPr>
                <w:rFonts w:ascii="Times New Roman"/>
                <w:b w:val="false"/>
                <w:i w:val="false"/>
                <w:color w:val="000000"/>
                <w:sz w:val="20"/>
              </w:rPr>
              <w:t>
</w:t>
            </w:r>
            <w:r>
              <w:rPr>
                <w:rFonts w:ascii="Times New Roman"/>
                <w:b/>
                <w:i w:val="false"/>
                <w:color w:val="000000"/>
                <w:sz w:val="20"/>
              </w:rPr>
              <w:t>осмотр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ремонт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Перечень работ, выполненных для устранения дефектов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Узлы и детали, замененные при ремонте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Подпись механика цеха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p>
            <w:pPr>
              <w:spacing w:after="20"/>
              <w:ind w:left="20"/>
              <w:jc w:val="both"/>
            </w:pPr>
            <w:r>
              <w:rPr>
                <w:rFonts w:ascii="Times New Roman"/>
                <w:b w:val="false"/>
                <w:i w:val="false"/>
                <w:color w:val="000000"/>
                <w:sz w:val="20"/>
              </w:rPr>
              <w:t>
</w:t>
            </w:r>
            <w:r>
              <w:rPr>
                <w:rFonts w:ascii="Times New Roman"/>
                <w:b/>
                <w:i w:val="false"/>
                <w:color w:val="000000"/>
                <w:sz w:val="20"/>
              </w:rPr>
              <w:t>шт.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службы, ме.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1" w:id="1795"/>
    <w:p>
      <w:pPr>
        <w:spacing w:after="0"/>
        <w:ind w:left="0"/>
        <w:jc w:val="left"/>
      </w:pPr>
      <w:r>
        <w:rPr>
          <w:rFonts w:ascii="Times New Roman"/>
          <w:b/>
          <w:i w:val="false"/>
          <w:color w:val="000000"/>
        </w:rPr>
        <w:t xml:space="preserve">  Инструкция</w:t>
      </w:r>
      <w:r>
        <w:br/>
      </w:r>
      <w:r>
        <w:rPr>
          <w:rFonts w:ascii="Times New Roman"/>
          <w:b/>
          <w:i w:val="false"/>
          <w:color w:val="000000"/>
        </w:rPr>
        <w:t>по заполнению агрегатного журнала</w:t>
      </w:r>
    </w:p>
    <w:bookmarkEnd w:id="1795"/>
    <w:bookmarkStart w:name="z1781" w:id="1796"/>
    <w:p>
      <w:pPr>
        <w:spacing w:after="0"/>
        <w:ind w:left="0"/>
        <w:jc w:val="both"/>
      </w:pPr>
      <w:r>
        <w:rPr>
          <w:rFonts w:ascii="Times New Roman"/>
          <w:b w:val="false"/>
          <w:i w:val="false"/>
          <w:color w:val="000000"/>
          <w:sz w:val="28"/>
        </w:rPr>
        <w:t>
      1. Агрегатный журнал ведется на все виды основного и вспомогательного оборудования, обеспечивающего выполнение  установленного технологического процесса и заданный ритм производства.</w:t>
      </w:r>
    </w:p>
    <w:bookmarkEnd w:id="1796"/>
    <w:bookmarkStart w:name="z1782" w:id="1797"/>
    <w:p>
      <w:pPr>
        <w:spacing w:after="0"/>
        <w:ind w:left="0"/>
        <w:jc w:val="both"/>
      </w:pPr>
      <w:r>
        <w:rPr>
          <w:rFonts w:ascii="Times New Roman"/>
          <w:b w:val="false"/>
          <w:i w:val="false"/>
          <w:color w:val="000000"/>
          <w:sz w:val="28"/>
        </w:rPr>
        <w:t>
      2. Журнал служит для систематического накопления данных о техническом состоянии и работоспособности, действующего оборудования в процессе эксплуатации и является основным исходным документом для установления характера и объема ремонтных работ, а также сроков службы узлов и деталей оборудования.</w:t>
      </w:r>
    </w:p>
    <w:bookmarkEnd w:id="1797"/>
    <w:bookmarkStart w:name="z1783" w:id="1798"/>
    <w:p>
      <w:pPr>
        <w:spacing w:after="0"/>
        <w:ind w:left="0"/>
        <w:jc w:val="both"/>
      </w:pPr>
      <w:r>
        <w:rPr>
          <w:rFonts w:ascii="Times New Roman"/>
          <w:b w:val="false"/>
          <w:i w:val="false"/>
          <w:color w:val="000000"/>
          <w:sz w:val="28"/>
        </w:rPr>
        <w:t>
      3. Ответственность за хранение, состояние и правильность ведения агрегатных журналов возлагается на механика цеха.</w:t>
      </w:r>
    </w:p>
    <w:bookmarkEnd w:id="1798"/>
    <w:bookmarkStart w:name="z1784" w:id="1799"/>
    <w:p>
      <w:pPr>
        <w:spacing w:after="0"/>
        <w:ind w:left="0"/>
        <w:jc w:val="both"/>
      </w:pPr>
      <w:r>
        <w:rPr>
          <w:rFonts w:ascii="Times New Roman"/>
          <w:b w:val="false"/>
          <w:i w:val="false"/>
          <w:color w:val="000000"/>
          <w:sz w:val="28"/>
        </w:rPr>
        <w:t xml:space="preserve">
      4. Ведение, заполнение и контроль за выполнением мероприятий агрегатного журнала возлагается на лиц, определенных положением о производственном контроле. </w:t>
      </w:r>
    </w:p>
    <w:bookmarkEnd w:id="1799"/>
    <w:bookmarkStart w:name="z1785" w:id="1800"/>
    <w:p>
      <w:pPr>
        <w:spacing w:after="0"/>
        <w:ind w:left="0"/>
        <w:jc w:val="both"/>
      </w:pPr>
      <w:r>
        <w:rPr>
          <w:rFonts w:ascii="Times New Roman"/>
          <w:b w:val="false"/>
          <w:i w:val="false"/>
          <w:color w:val="000000"/>
          <w:sz w:val="28"/>
        </w:rPr>
        <w:t>
      5. Записи об износе и других дефектах, обнаруженных в оборудовании, заносятся в агрегатный журнал в день осмотра или ревизии машины (механизма), а записи о выполненных ремонтных работах - не позднее чем в 2-дневный срок по окончании ремонта.</w:t>
      </w:r>
    </w:p>
    <w:bookmarkEnd w:id="1800"/>
    <w:bookmarkStart w:name="z1786" w:id="1801"/>
    <w:p>
      <w:pPr>
        <w:spacing w:after="0"/>
        <w:ind w:left="0"/>
        <w:jc w:val="both"/>
      </w:pPr>
      <w:r>
        <w:rPr>
          <w:rFonts w:ascii="Times New Roman"/>
          <w:b w:val="false"/>
          <w:i w:val="false"/>
          <w:color w:val="000000"/>
          <w:sz w:val="28"/>
        </w:rPr>
        <w:t>
      6. Все страницы агрегатного журнала пронумеровываются.</w:t>
      </w:r>
    </w:p>
    <w:bookmarkEnd w:id="1801"/>
    <w:p>
      <w:pPr>
        <w:spacing w:after="0"/>
        <w:ind w:left="0"/>
        <w:jc w:val="both"/>
      </w:pPr>
      <w:r>
        <w:rPr>
          <w:rFonts w:ascii="Times New Roman"/>
          <w:b w:val="false"/>
          <w:i w:val="false"/>
          <w:color w:val="000000"/>
          <w:sz w:val="28"/>
        </w:rPr>
        <w:t>
      При включении в журнал нескольких машин или механизмов – для каждого из них отводится соответствующее число страниц, которые указываются в оглавлении агрегатного журнала.</w:t>
      </w:r>
    </w:p>
    <w:bookmarkStart w:name="z1787" w:id="1802"/>
    <w:p>
      <w:pPr>
        <w:spacing w:after="0"/>
        <w:ind w:left="0"/>
        <w:jc w:val="both"/>
      </w:pPr>
      <w:r>
        <w:rPr>
          <w:rFonts w:ascii="Times New Roman"/>
          <w:b w:val="false"/>
          <w:i w:val="false"/>
          <w:color w:val="000000"/>
          <w:sz w:val="28"/>
        </w:rPr>
        <w:t>
      7. Левая сторона агрегатного журнала предназначена для фиксации дефектов, обнаруженных при осмотрах и ревизиях оборудования, а правая сторона – для записей о выполненных работах по их устранению.</w:t>
      </w:r>
    </w:p>
    <w:bookmarkEnd w:id="1802"/>
    <w:bookmarkStart w:name="z1788" w:id="1803"/>
    <w:p>
      <w:pPr>
        <w:spacing w:after="0"/>
        <w:ind w:left="0"/>
        <w:jc w:val="both"/>
      </w:pPr>
      <w:r>
        <w:rPr>
          <w:rFonts w:ascii="Times New Roman"/>
          <w:b w:val="false"/>
          <w:i w:val="false"/>
          <w:color w:val="000000"/>
          <w:sz w:val="28"/>
        </w:rPr>
        <w:t>
      8. Записи на левой и правой стороне журнала взаимосвязаны и соответствуют друг другу, записи о работах по устранению дефектов следует располагать против записей, характеризующих соответствующий дефект.</w:t>
      </w:r>
    </w:p>
    <w:bookmarkEnd w:id="1803"/>
    <w:p>
      <w:pPr>
        <w:spacing w:after="0"/>
        <w:ind w:left="0"/>
        <w:jc w:val="both"/>
      </w:pPr>
      <w:r>
        <w:rPr>
          <w:rFonts w:ascii="Times New Roman"/>
          <w:b w:val="false"/>
          <w:i w:val="false"/>
          <w:color w:val="000000"/>
          <w:sz w:val="28"/>
        </w:rPr>
        <w:t>
      Если при ремонте машины обнаружен дефект, не выявленный при осмотре или ревизии, то запись об устранении дефекта производится в графе о выполненных работах. Если обнаруженный дефект не может быть устранен немедленно, то запись о нем следует сделать на левой стороне – в графе 4.</w:t>
      </w:r>
    </w:p>
    <w:bookmarkStart w:name="z1789" w:id="1804"/>
    <w:p>
      <w:pPr>
        <w:spacing w:after="0"/>
        <w:ind w:left="0"/>
        <w:jc w:val="both"/>
      </w:pPr>
      <w:r>
        <w:rPr>
          <w:rFonts w:ascii="Times New Roman"/>
          <w:b w:val="false"/>
          <w:i w:val="false"/>
          <w:color w:val="000000"/>
          <w:sz w:val="28"/>
        </w:rPr>
        <w:t>
      9. Характеристика дефектов, фиксируемых в агрегатном журнале в графе 4, достаточна для оценки способа устранения дефекта путем ремонта детали или замены ее новой.</w:t>
      </w:r>
    </w:p>
    <w:bookmarkEnd w:id="1804"/>
    <w:bookmarkStart w:name="z1790" w:id="1805"/>
    <w:p>
      <w:pPr>
        <w:spacing w:after="0"/>
        <w:ind w:left="0"/>
        <w:jc w:val="both"/>
      </w:pPr>
      <w:r>
        <w:rPr>
          <w:rFonts w:ascii="Times New Roman"/>
          <w:b w:val="false"/>
          <w:i w:val="false"/>
          <w:color w:val="000000"/>
          <w:sz w:val="28"/>
        </w:rPr>
        <w:t>
      10. В графе 7 механик цеха или мастер - механик дают краткое описание выполненных работ по устранению дефекта, указанного в левой части агрегатного журнала.</w:t>
      </w:r>
    </w:p>
    <w:bookmarkEnd w:id="1805"/>
    <w:bookmarkStart w:name="z1791" w:id="1806"/>
    <w:p>
      <w:pPr>
        <w:spacing w:after="0"/>
        <w:ind w:left="0"/>
        <w:jc w:val="both"/>
      </w:pPr>
      <w:r>
        <w:rPr>
          <w:rFonts w:ascii="Times New Roman"/>
          <w:b w:val="false"/>
          <w:i w:val="false"/>
          <w:color w:val="000000"/>
          <w:sz w:val="28"/>
        </w:rPr>
        <w:t>
      11. Законченные агрегатные журналы хранятся в архивах до очередного капитального ремонта.</w:t>
      </w:r>
    </w:p>
    <w:bookmarkEnd w:id="18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 для</w:t>
            </w:r>
            <w:r>
              <w:br/>
            </w:r>
            <w:r>
              <w:rPr>
                <w:rFonts w:ascii="Times New Roman"/>
                <w:b w:val="false"/>
                <w:i w:val="false"/>
                <w:color w:val="000000"/>
                <w:sz w:val="20"/>
              </w:rPr>
              <w:t>опасных производственных объектов</w:t>
            </w:r>
            <w:r>
              <w:br/>
            </w:r>
            <w:r>
              <w:rPr>
                <w:rFonts w:ascii="Times New Roman"/>
                <w:b w:val="false"/>
                <w:i w:val="false"/>
                <w:color w:val="000000"/>
                <w:sz w:val="20"/>
              </w:rPr>
              <w:t>по производству расплавов черных,</w:t>
            </w:r>
            <w:r>
              <w:br/>
            </w:r>
            <w:r>
              <w:rPr>
                <w:rFonts w:ascii="Times New Roman"/>
                <w:b w:val="false"/>
                <w:i w:val="false"/>
                <w:color w:val="000000"/>
                <w:sz w:val="20"/>
              </w:rPr>
              <w:t>цветных, драгоценных металлов и</w:t>
            </w:r>
            <w:r>
              <w:br/>
            </w:r>
            <w:r>
              <w:rPr>
                <w:rFonts w:ascii="Times New Roman"/>
                <w:b w:val="false"/>
                <w:i w:val="false"/>
                <w:color w:val="000000"/>
                <w:sz w:val="20"/>
              </w:rPr>
              <w:t>сплавов на основе этих металлов</w:t>
            </w:r>
          </w:p>
        </w:tc>
      </w:tr>
    </w:tbl>
    <w:p>
      <w:pPr>
        <w:spacing w:after="0"/>
        <w:ind w:left="0"/>
        <w:jc w:val="both"/>
      </w:pPr>
      <w:r>
        <w:rPr>
          <w:rFonts w:ascii="Times New Roman"/>
          <w:b w:val="false"/>
          <w:i w:val="false"/>
          <w:color w:val="ff0000"/>
          <w:sz w:val="28"/>
        </w:rPr>
        <w:t xml:space="preserve">
      Сноска. Приложение 3 исключено приказом Министра по чрезвычайным ситуациям РК от 17.01.2023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 для</w:t>
            </w:r>
            <w:r>
              <w:br/>
            </w:r>
            <w:r>
              <w:rPr>
                <w:rFonts w:ascii="Times New Roman"/>
                <w:b w:val="false"/>
                <w:i w:val="false"/>
                <w:color w:val="000000"/>
                <w:sz w:val="20"/>
              </w:rPr>
              <w:t>опасных производственных объектов</w:t>
            </w:r>
            <w:r>
              <w:br/>
            </w:r>
            <w:r>
              <w:rPr>
                <w:rFonts w:ascii="Times New Roman"/>
                <w:b w:val="false"/>
                <w:i w:val="false"/>
                <w:color w:val="000000"/>
                <w:sz w:val="20"/>
              </w:rPr>
              <w:t>по производству расплавов черных,</w:t>
            </w:r>
            <w:r>
              <w:br/>
            </w:r>
            <w:r>
              <w:rPr>
                <w:rFonts w:ascii="Times New Roman"/>
                <w:b w:val="false"/>
                <w:i w:val="false"/>
                <w:color w:val="000000"/>
                <w:sz w:val="20"/>
              </w:rPr>
              <w:t>цветных, драгоценных металлов и</w:t>
            </w:r>
            <w:r>
              <w:br/>
            </w:r>
            <w:r>
              <w:rPr>
                <w:rFonts w:ascii="Times New Roman"/>
                <w:b w:val="false"/>
                <w:i w:val="false"/>
                <w:color w:val="000000"/>
                <w:sz w:val="20"/>
              </w:rPr>
              <w:t>сплавов на основе этих металлов</w:t>
            </w:r>
          </w:p>
        </w:tc>
      </w:tr>
    </w:tbl>
    <w:bookmarkStart w:name="z1758" w:id="1807"/>
    <w:p>
      <w:pPr>
        <w:spacing w:after="0"/>
        <w:ind w:left="0"/>
        <w:jc w:val="left"/>
      </w:pPr>
      <w:r>
        <w:rPr>
          <w:rFonts w:ascii="Times New Roman"/>
          <w:b/>
          <w:i w:val="false"/>
          <w:color w:val="000000"/>
        </w:rPr>
        <w:t xml:space="preserve"> Сроки проведения экспертизы промышленной безопасности</w:t>
      </w:r>
      <w:r>
        <w:br/>
      </w:r>
      <w:r>
        <w:rPr>
          <w:rFonts w:ascii="Times New Roman"/>
          <w:b/>
          <w:i w:val="false"/>
          <w:color w:val="000000"/>
        </w:rPr>
        <w:t>зданий и сооружений</w:t>
      </w:r>
    </w:p>
    <w:bookmarkEnd w:id="1807"/>
    <w:p>
      <w:pPr>
        <w:spacing w:after="0"/>
        <w:ind w:left="0"/>
        <w:jc w:val="both"/>
      </w:pPr>
      <w:r>
        <w:rPr>
          <w:rFonts w:ascii="Times New Roman"/>
          <w:b w:val="false"/>
          <w:i w:val="false"/>
          <w:color w:val="ff0000"/>
          <w:sz w:val="28"/>
        </w:rPr>
        <w:t xml:space="preserve">
      Сноска. Приложение 4 исключено приказом Министра по чрезвычайным ситуациям РК от 17.01.2023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 для</w:t>
            </w:r>
            <w:r>
              <w:br/>
            </w:r>
            <w:r>
              <w:rPr>
                <w:rFonts w:ascii="Times New Roman"/>
                <w:b w:val="false"/>
                <w:i w:val="false"/>
                <w:color w:val="000000"/>
                <w:sz w:val="20"/>
              </w:rPr>
              <w:t>опасных производственных объектов</w:t>
            </w:r>
            <w:r>
              <w:br/>
            </w:r>
            <w:r>
              <w:rPr>
                <w:rFonts w:ascii="Times New Roman"/>
                <w:b w:val="false"/>
                <w:i w:val="false"/>
                <w:color w:val="000000"/>
                <w:sz w:val="20"/>
              </w:rPr>
              <w:t>по производству расплавов черных,</w:t>
            </w:r>
            <w:r>
              <w:br/>
            </w:r>
            <w:r>
              <w:rPr>
                <w:rFonts w:ascii="Times New Roman"/>
                <w:b w:val="false"/>
                <w:i w:val="false"/>
                <w:color w:val="000000"/>
                <w:sz w:val="20"/>
              </w:rPr>
              <w:t>цветных, драгоценных металлов и</w:t>
            </w:r>
            <w:r>
              <w:br/>
            </w:r>
            <w:r>
              <w:rPr>
                <w:rFonts w:ascii="Times New Roman"/>
                <w:b w:val="false"/>
                <w:i w:val="false"/>
                <w:color w:val="000000"/>
                <w:sz w:val="20"/>
              </w:rPr>
              <w:t>сплавов на основе этих металлов</w:t>
            </w:r>
          </w:p>
        </w:tc>
      </w:tr>
    </w:tbl>
    <w:bookmarkStart w:name="z1777" w:id="1808"/>
    <w:p>
      <w:pPr>
        <w:spacing w:after="0"/>
        <w:ind w:left="0"/>
        <w:jc w:val="left"/>
      </w:pPr>
      <w:r>
        <w:rPr>
          <w:rFonts w:ascii="Times New Roman"/>
          <w:b/>
          <w:i w:val="false"/>
          <w:color w:val="000000"/>
        </w:rPr>
        <w:t xml:space="preserve"> Структура и численность службы технического надзора за</w:t>
      </w:r>
      <w:r>
        <w:br/>
      </w:r>
      <w:r>
        <w:rPr>
          <w:rFonts w:ascii="Times New Roman"/>
          <w:b/>
          <w:i w:val="false"/>
          <w:color w:val="000000"/>
        </w:rPr>
        <w:t>состоянием, содержанием и ремонтом строительных конструкций</w:t>
      </w:r>
    </w:p>
    <w:bookmarkEnd w:id="1808"/>
    <w:bookmarkStart w:name="z1797" w:id="1809"/>
    <w:p>
      <w:pPr>
        <w:spacing w:after="0"/>
        <w:ind w:left="0"/>
        <w:jc w:val="both"/>
      </w:pPr>
      <w:r>
        <w:rPr>
          <w:rFonts w:ascii="Times New Roman"/>
          <w:b w:val="false"/>
          <w:i w:val="false"/>
          <w:color w:val="000000"/>
          <w:sz w:val="28"/>
        </w:rPr>
        <w:t>
      Таблица 1</w:t>
      </w:r>
    </w:p>
    <w:bookmarkEnd w:id="1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Площадь зданий, тыс. м</w:t>
            </w:r>
            <w:r>
              <w:rPr>
                <w:rFonts w:ascii="Times New Roman"/>
                <w:b w:val="false"/>
                <w:i w:val="false"/>
                <w:color w:val="000000"/>
                <w:vertAlign w:val="super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Состав и численность службы по техническому надзору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или инженер-строитель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инженер-строитель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инженер-строитель и инженер-строитель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по надзору за состоянием, содержанием и ремонтом строительных конструкций зданий и сооружений в составе: руководителя группы - он же старший инженер-строитель, инженер-строитель, инженер-конструктор и инженер-сметчик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 надзору за состоянием, содержанием и ремонтом строительных конструкций зданий и сооружений в составе: главный инспектор, старший инженер-строитель – 2-3 чел., инженер-строитель – 2-3 чел., инженер-сметчик - 1 чел., главный архитектор - 1 чел., экономист - 1 чел.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 и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 надзору за состоянием, содержанием и ремонтом строительных конструкций зданий и сооружений в составе: главный инспектор, старший инженер-строитель – 3-5 чел., старший инженер-конструктор – 1 чел., инженер-конструктор - 2 чел., старший инженер-сметчик - 1 чел., инженер-сметчик - 2 чел., экономист –1 чел., главный архитектор - 1 чел.</w:t>
            </w:r>
          </w:p>
        </w:tc>
      </w:tr>
    </w:tbl>
    <w:p>
      <w:pPr>
        <w:spacing w:after="0"/>
        <w:ind w:left="0"/>
        <w:jc w:val="left"/>
      </w:pPr>
      <w:r>
        <w:br/>
      </w:r>
      <w:r>
        <w:rPr>
          <w:rFonts w:ascii="Times New Roman"/>
          <w:b w:val="false"/>
          <w:i w:val="false"/>
          <w:color w:val="000000"/>
          <w:sz w:val="28"/>
        </w:rPr>
        <w:t>
</w:t>
      </w:r>
    </w:p>
    <w:bookmarkStart w:name="z1807" w:id="1810"/>
    <w:p>
      <w:pPr>
        <w:spacing w:after="0"/>
        <w:ind w:left="0"/>
        <w:jc w:val="both"/>
      </w:pPr>
      <w:r>
        <w:rPr>
          <w:rFonts w:ascii="Times New Roman"/>
          <w:b w:val="false"/>
          <w:i w:val="false"/>
          <w:color w:val="000000"/>
          <w:sz w:val="28"/>
        </w:rPr>
        <w:t>
      Примечание: В организациях, где здания и сооружения имеют физический износ более 50 %, а также здания с тяжелым режимом крановых нагрузок; на территориях, расположенных в районах со сложными инженерно-геологическими условиями (при наличии грунтов с особыми свойствами или возможности развития опасных геологических процессов, а также в сейсмических районах, на подрабатываемых территориях), служба технического надзора может быть увеличена по составу с учетом местных условий.</w:t>
      </w:r>
    </w:p>
    <w:bookmarkEnd w:id="18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 для</w:t>
            </w:r>
            <w:r>
              <w:br/>
            </w:r>
            <w:r>
              <w:rPr>
                <w:rFonts w:ascii="Times New Roman"/>
                <w:b w:val="false"/>
                <w:i w:val="false"/>
                <w:color w:val="000000"/>
                <w:sz w:val="20"/>
              </w:rPr>
              <w:t>опасных производственных объектов</w:t>
            </w:r>
            <w:r>
              <w:br/>
            </w:r>
            <w:r>
              <w:rPr>
                <w:rFonts w:ascii="Times New Roman"/>
                <w:b w:val="false"/>
                <w:i w:val="false"/>
                <w:color w:val="000000"/>
                <w:sz w:val="20"/>
              </w:rPr>
              <w:t>по производству расплавов черных,</w:t>
            </w:r>
            <w:r>
              <w:br/>
            </w:r>
            <w:r>
              <w:rPr>
                <w:rFonts w:ascii="Times New Roman"/>
                <w:b w:val="false"/>
                <w:i w:val="false"/>
                <w:color w:val="000000"/>
                <w:sz w:val="20"/>
              </w:rPr>
              <w:t>цветных, драгоценных металлов и</w:t>
            </w:r>
            <w:r>
              <w:br/>
            </w:r>
            <w:r>
              <w:rPr>
                <w:rFonts w:ascii="Times New Roman"/>
                <w:b w:val="false"/>
                <w:i w:val="false"/>
                <w:color w:val="000000"/>
                <w:sz w:val="20"/>
              </w:rPr>
              <w:t>сплавов на основе этих металлов</w:t>
            </w:r>
          </w:p>
        </w:tc>
      </w:tr>
    </w:tbl>
    <w:bookmarkStart w:name="z1779" w:id="1811"/>
    <w:p>
      <w:pPr>
        <w:spacing w:after="0"/>
        <w:ind w:left="0"/>
        <w:jc w:val="left"/>
      </w:pPr>
      <w:r>
        <w:rPr>
          <w:rFonts w:ascii="Times New Roman"/>
          <w:b/>
          <w:i w:val="false"/>
          <w:color w:val="000000"/>
        </w:rPr>
        <w:t xml:space="preserve"> Форма технического журнала по эксплуатации здания и сооружения</w:t>
      </w:r>
    </w:p>
    <w:bookmarkEnd w:id="1811"/>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(наименование предприятия или организации) </w:t>
      </w:r>
    </w:p>
    <w:p>
      <w:pPr>
        <w:spacing w:after="0"/>
        <w:ind w:left="0"/>
        <w:jc w:val="left"/>
      </w:pPr>
      <w:r>
        <w:rPr>
          <w:rFonts w:ascii="Times New Roman"/>
          <w:b/>
          <w:i w:val="false"/>
          <w:color w:val="000000"/>
        </w:rPr>
        <w:t xml:space="preserve"> ТЕХНИЧЕСКИЙ ЖУРНАЛ ПО ЭКСПЛУАТАЦИИ ЗДАНИЯ И СООРУЖЕНИЯ</w:t>
      </w:r>
    </w:p>
    <w:p>
      <w:pPr>
        <w:spacing w:after="0"/>
        <w:ind w:left="0"/>
        <w:jc w:val="both"/>
      </w:pPr>
      <w:r>
        <w:rPr>
          <w:rFonts w:ascii="Times New Roman"/>
          <w:b w:val="false"/>
          <w:i w:val="false"/>
          <w:color w:val="000000"/>
          <w:sz w:val="28"/>
        </w:rPr>
        <w:t xml:space="preserve">
      (Наименование по инвентарной карточке) </w:t>
      </w:r>
    </w:p>
    <w:p>
      <w:pPr>
        <w:spacing w:after="0"/>
        <w:ind w:left="0"/>
        <w:jc w:val="both"/>
      </w:pPr>
      <w:r>
        <w:rPr>
          <w:rFonts w:ascii="Times New Roman"/>
          <w:b w:val="false"/>
          <w:i w:val="false"/>
          <w:color w:val="000000"/>
          <w:sz w:val="28"/>
        </w:rPr>
        <w:t>
      Дата приемки в эксплуатацию _________________________________</w:t>
      </w:r>
    </w:p>
    <w:p>
      <w:pPr>
        <w:spacing w:after="0"/>
        <w:ind w:left="0"/>
        <w:jc w:val="both"/>
      </w:pPr>
      <w:r>
        <w:rPr>
          <w:rFonts w:ascii="Times New Roman"/>
          <w:b w:val="false"/>
          <w:i w:val="false"/>
          <w:color w:val="000000"/>
          <w:sz w:val="28"/>
        </w:rPr>
        <w:t>
      Основные технико-экономические показатели:</w:t>
      </w:r>
    </w:p>
    <w:p>
      <w:pPr>
        <w:spacing w:after="0"/>
        <w:ind w:left="0"/>
        <w:jc w:val="both"/>
      </w:pPr>
      <w:r>
        <w:rPr>
          <w:rFonts w:ascii="Times New Roman"/>
          <w:b w:val="false"/>
          <w:i w:val="false"/>
          <w:color w:val="000000"/>
          <w:sz w:val="28"/>
        </w:rPr>
        <w:t>
      1. Площадь застройки _______________________________________м</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2. Строительный объем ______________________________________м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3. Балансовая (восстановительная) стоимость ___________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Содержание записей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эту графу заносятся важнейшие данные о результатах повседневных наблюдений за зданием или сооружением и их конструктивными элементами; результаты инструментальных замеров осадок, прогибов и других деформаций отдельных конструктивных элементов; основные заключения по результатам периодических технических осмотров здания или сооружения; сведения о фактах существенных нарушений правил эксплуатации и о намеченных или принятых мерах по пресечению таких нарушений; основные данные о проведенных ремонтах (сроки, характер, объем); основные данные о проведенных реконструкциях (сроки, характер)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808" w:id="1812"/>
    <w:p>
      <w:pPr>
        <w:spacing w:after="0"/>
        <w:ind w:left="0"/>
        <w:jc w:val="both"/>
      </w:pPr>
      <w:r>
        <w:rPr>
          <w:rFonts w:ascii="Times New Roman"/>
          <w:b w:val="false"/>
          <w:i w:val="false"/>
          <w:color w:val="000000"/>
          <w:sz w:val="28"/>
        </w:rPr>
        <w:t>
      Примечание: Основные данные о проведенных ремонтах (сроки, характер, объем); основные данные о проведенных реконструкциях (сроки, характер) можно выделить в отдельную графу.</w:t>
      </w:r>
    </w:p>
    <w:bookmarkEnd w:id="18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