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35f" w14:textId="92d2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"Контроль перевозочного процесса на автомобильном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314. Зарегистрирован в Министерстве юстиции Республики Казахстан 4 марта 2015 года № 10385.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«Контроль перевозочного процесса на автомобильном транспорте».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314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«Контроль перевозочного процесса на автомобильном транспорте»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«Контроль перевозочного процесса на автомобильном транспорте»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квалификационный справочник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НРК -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НСК - национальная система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ОРК -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КС -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Контроль перевозочного процесса на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унификация и установление единых требований к содержанию профессиональной деятельности, определение четких критериев к уровню квалификации к специалистам в области контроля перевозочного процесса на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организация и реализация мер по обеспечению перевозочного процесса на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услуги по перевозке грузов и пассажиров.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ревизор автомобильного транспорта, 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безопасности движения, 5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«Контроль перевозочного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автомобильном транспорте» 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Карточки профессий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333"/>
        <w:gridCol w:w="3301"/>
        <w:gridCol w:w="4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«Ревизор автомобильного транспорта»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квалификации по КС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 выполнения установленных объемов перевозок, достоверности отчетности о выполнении клиентурных планов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установленных объемов перевозок, достоверности отчетности о выполнении клиентурных планов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 контроля за правильным применением работниками автопредприятия тарифов и сборов при перевозке пассажиров, багажа и почты автотранспортными средствами и полнотой поступления выручки от перевозки пассажиров и багажа пассажирским автотранспортом.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правильности ведения билетно-учетного листа и кассы кондуктора на конечных или на промежуточных остановках с использованием подменного кондуктора.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составлять акты установленного образца при выявлении излишков в кассе кондуктора, при недостаче, при выявлении безбилетных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 проверки правильности оформления путевых, товарно-транспортных и других первичных документов по учету работы автомобильного транспорта и другой установленной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 проведения плановых и внеплановых проверок и других контрольно-ревизионных мероприятий по жалобам, заявлениям и обращениям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 составления отчетности о проделанной за смену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 работы с оборудованием системы электронной оплаты за проезд.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административных правонарушениях Республики Казахстан» от 30 января 2001 года в части видов административных правонарушений на транспорте и видов, размеров штрафов.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перевозок пассажиров и багажа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перевозок грузов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перевозки опасных грузов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Нормативно-правовые акты, другие руководящие, методические и нормативные материалы вышестоящих органов, касающиеся деятельности контрольно-ревизорской службы.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схемы опломбирования гибких валов спидометров и таксометров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Положение о контрольно-ревизорской службе.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Билетная система и стоимость проезда, порядок получения и хранения, реализации билетной продукции, денежных средств и остатков билетной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Регламент по организации мероприятий по контролю за работой кондукторов и 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Маршрутная сеть эксплуатационного филиала (парка).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Тарифы на проезд пассажиров, виды действующих проездных документов, виды документов на бесплатный (льготный) проезд.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Марки подвижного состава автотранспортного предприятия, их вместимость.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Нормы охраны труда, техники безопасности, производственной санитарии в городском пассажирском 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Регламенты по оформлению первичных документов по учету работы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Экономика организации производства,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Основы трудового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 память.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пассажирского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безопасности движения»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движения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</w:tr>
      <w:tr>
        <w:trPr>
          <w:trHeight w:val="795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 допуска к производственной деятельности исправных автотранспортных средств и квалифицированного персонала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Профилактика дорожно-транспортных происшествий при выполнении перевозочного процесса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 мероприятий по повышению профессионального мастерства водителей и работников, деятельность которых связана с эксплуатацией автотранспортных средств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государственной политики в области обеспечения безопасности дорожного движения при взаимодействии с уполномоченными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допуска к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исправных автотранспортных средств и квалифицированного персонала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 проведения инструктажей, проверок знаний по безопасности движения с соблюдением периодичности их проведения.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соблюдения водителями производственной и трудовой дисциплины, участие в составлении графиков движения с целью соблюдения водителями режима отдыха 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допуска вновь принятых работников к автотранспортным средствам и оборудованию в соответствии с требованиями нормативно-правовой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прохождения водителями предсменных и послесменных медицинских осмотров, соблюдения установленных сроков медицинского переосвидетельствования.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работы контрольных постов по выпуску автотранспортных средств на линию и причин некачественной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по разработке и актуализации приказов, распоряжений по вопросам безопасности дорожного движения, действующих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 проверки работы всех служб и подразделений организации в части, касающейся обеспечения безопасности движения и предупреждения дорожно-транспортных происшествий, и предоставления руководству организации предложений для принятия действенных мер по устранению выявленных нарушений и недостатков.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апреля 2014 года «О дорожном движении».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перевозок пассажиров и багажа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транспорте», отраслевые и национальные стандарты в области автомобильного транспорта, положений и инструкций о порядке осуществления перевозок.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работы контрольных постов и принципов выпуска автотранспортных средств на линию, норм охраны труда, техники безопасности, производственной санитарии и противопожарной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трудового законодательства Республики Казахстан в части безопасности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Психофизиологические требования к водителям.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характеристики и конструктивные особенности автотранспортных средств, правила и средства контроля технического состояния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Регламент по ведению форм учета и отчетности по безопасности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Методики проведения предрейсовых и послерейсовых медицинских осмотров 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и формы проведения различных видов инструктажей.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Нормативно-правовая документация в области медицинского переосвидетельствования персонала организации, периодичности его проведения.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дорожно-транспортных происшествий при выполнении перевозочного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обследовать состояние автомобильных дорог, обеспечить наличие схем движения автотранспортных средств с указанием опасных участков дороги.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метеосводки с целью обеспечения безопасности движения, контроль проведения инструктажа водителей об особенностях эксплуатации автотранспортных средств с учетом дорожных и климатических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служебные расследования дорожно-транспортных происшествий с выездом на место их возникновения.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установленные формы учета дорожно-транспортных происшествий.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обеспечить безопасность перевозки взрывчатых, легковоспламеняющихся, радиоактивных, ядовитых и других опасных грузов согласно требованиям к автотранспортным средствам, перевозящим опасные грузы.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 организации работы по профилактике дорожно-транспортных происшествий на основе материалов проверок и анализа состояния аварийности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 обследования и паспортизации маршрутов подвижного состава, внесения предложений по обеспечению безопасности труда водителей на линии, в местах погрузки и разгрузки, остановочных пунктах и других местах движения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схем движения автотранспортных средств и пешеходов, руководство работой по нанесению дорожной разметки, установке дорожных знаков и сигнальных устройств.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апреля 2014 года «О дорожном движении».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перевозок пассажиров и багажа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перевозки опасных грузов автомобильным транспортом,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 и другие законодательные и нормативно-правовые акты, методические материалы по вопросам безопасности дорожного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Нормативно-правовая документация и утвержденный порядок регистрации и учета дорожно-транспортных происшествий.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профилактики и устранения причин возникновения дорожно-транспортных происшествий.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Показатели, влияющие на исправность автотранспортных средств и их нормативные значения согласно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повышению профессионального мастерства водителей и работников, деятельность которых связана с эксплуатацией автотранспортных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соблюдения установленного порядка стажировки 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квалификационной комиссии по присвоению и понижению классности водителей, а также работы дисциплинарных комиссий по рассмотрению нарушений, допущенных водителями.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организовывать и проводить проверку знаний персонала по безопасности движения, проводить лекции и другие виды занятий по безопасности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 утверждение в установленном порядке графиков проверки.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 проведения работ по рассмотрению опыта безаварийной работы лучших водителей.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апреля 2014 года «О дорожном движении».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организации труда и отдыха водителей, а также применения тахографов,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 организации и установленного организацией порядка стажировки вновь принятых на работу водителей и в связи с переводом на другие марки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Существующие эффективные методики оценки знаний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формы пропаганды и информации о правилах безопасности дорожного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формы распространения положительного опыта безаварийной работы лучших водителей.</w:t>
            </w:r>
          </w:p>
        </w:tc>
      </w:tr>
      <w:tr>
        <w:trPr>
          <w:trHeight w:val="3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области обеспечения безопасности дорожного движения при взаимодействии с уполномоченными государственными органами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работы экзаменационных комиссий совместно с государственными органами по вопросам, связанным с обеспечением безопасности дорожного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организации работы по постановке автотранспортных средств организации на государственный учет и снятию с учета в установленном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сверять данные по работе организации с официальными данными, предоставляемыми государственными органами.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административного и уголовного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Нормативно-правовая документация, регламентирующая государственный учет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Методики, формы и способы сверки данных о дорожно-транспортных происшествиях с участием автотранспортных средств организации с официальными данными уполномоченного контролирующего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Методическая и нормативно-правовая документация по расследованию дорожно-транспортных происшествий.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Методики, формы и способы проведения в коллективе разборов дорожно-транспортных происшествий.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Аналитичность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 навыки.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обучать и убеждать других.</w:t>
            </w:r>
          </w:p>
        </w:tc>
      </w:tr>
      <w:tr>
        <w:trPr>
          <w:trHeight w:val="54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охране труда и технике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системных исследований «Фактор»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