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62eb" w14:textId="ed46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"Городской пассажирский автомобильный транспорт"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313. Зарегистрирован в Министерстве юстиции Республики Казахстан 4 марта 2015 года № 10386.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«Городской пассажирский автомобильный транспорт».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313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«Городской пассажирский автомобильный транспорт»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«Городской пассажирский автомобильный транспорт»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маршрут – заранее спланированный путь следования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справочник – квалификационный справочник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пассажир – лицо, находящееся в транспортном средстве и не управляющее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 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НРК - национальная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НСК - национальная система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ОРК -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КС - квалификационный справочник.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Городской пассажирский автомобильный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 и установление единых требований к содержанию профессиональной деятельности, определение четких критериев к уровню квалификации к специалистам, работающим в сфере городского пассажирского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оказание услуг по регулярной перевозке пассажиров согласно установленным маршрутам на городском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предоставление услуг по перевозке грузов и пассажиров.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кондуктор пассажирского транспорта, 2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службы движения, 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организации пассажирских перевозок,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«Городской пассажирский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автомобильный транспорт»    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Карточки профессий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1973"/>
        <w:gridCol w:w="780"/>
        <w:gridCol w:w="781"/>
        <w:gridCol w:w="6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«Кондуктор пассажирского транспорта»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КС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общего среднего образования, но не ниже основного среднего,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Обслуживание пассажиров в пути следования автотранспортного средства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пассажиров в пути следования автотранспортного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проводить осмотр салона транспортного средства, проверять его санитарное состояние, исправность освещения салона.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над соблюдением пассажирами правил пользования автобусами, маршрутными таксомоторами.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поддерживать в надлежащем санитарном состоянии салон автотранспортного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осуществлять текущий учет реализации билетов на проезд и провоз багажа.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в необходимых случаях помощи пассажирам при выходе из салона автобуса, маршрутного таксомотора, в том числе через запасные выходы.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 осуществления ежесменного учета проданных билетов.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осуществлять подсчет средств за проданные билеты и сдавать их в установленном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Навык работы с оборудованием системы электронной оплаты за проезд.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оперативно сообщать водителю об экстренных ситуациях и выполнять его указания.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Уметь определять характер повреждений и угроз здоровью и жизни пострадавших при несчастных случаях в автотранспорте.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вести ежесменный учет билетов: ведение билетно-учетного листа, ведение расчета с кассиром после смены, получение необходимого запаса билетной продукции на следующую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Умение определять неисправности в салоне автотранспортного средства, сообщать о них инженеру по организации перевозок.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административных правонарушениях Республики Казахстан» от 30 января 2001 года в части видов административных правонарушений на транспорте и видов, размеров штрафов.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билетно-учетной документации, правила оформления билетно-кассовой документации, порядок получения и хранения, реализации билетной продукции, денежных средств и остатков билетной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нормативные документы о порядке приема и сдачи смены.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Маршрутная сеть эксплуатационного филиала (парка).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остановок, трасс маршрутов, обслуживаемых автопарком, в том числе пунктов, где имеются возможности для пересадки.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конфликтологии.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Инструкции по охране труда для кондукторов, правила производственной санитарии и правила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Признаки и типы аварийных ситуаций на дороге.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эвакуации людей из салона.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Сигналы оповещения при пожаре, порядок действий при пожаре, место расположения средств пожаротушения.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Марки подвижного состава автотранспортного предприятия, их вместимость.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Нормы охраны труда, техники безопасности, производственной санитарии в городском пассажирском транспорте.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организованность.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НРК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пассажирского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«Диспетчер службы движения»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службы движения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по соответствующей специальности </w:t>
            </w:r>
          </w:p>
        </w:tc>
      </w:tr>
      <w:tr>
        <w:trPr>
          <w:trHeight w:val="285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регулярным и бесперебойным движением автотранспортных средств согласно утвержденным маршрутам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Мониторинг и анализ движения автотранспортных средств с помощью современных навигационных систем.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регулярным и бесперебойным движением автотранспортных средств согласно утвержденным маршрутам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наличия у работников разрешительной документации для осуществления перевозок пассажиров по конкретному маршруту.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рассчитывать в путевых листах соответствующие технико-экономические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расходов горюче-смазочных материалов согласно установленным нормам.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соблюдения водителями режима труда и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Координация работы вспомогательных служб по оказанию технической помощи автотранспортным средствам на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проводить производственные инструктажи и проверку знаний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принимать оперативные меры в экстренных ситуациях, в случаях нарушения ритмичного и бесперебойного движения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за своевременным возвращением автотранспортных средств с линии, в случае несвоевременного возврата автотранспорта установление его местонахождения и принятие мер к его возвращению.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мероприятий, направленных на улучшение использования автотранспортных средств и удовлетворение потребностей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Составление отчетной документации о работе автотранспортного предприятия в целом и его диспетчерской службы.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оформления, выдачи, приема и обработки путевой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организации и координации автотранспортных средств на предприятии.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документоведения.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организации труда и производства, производственно-календарного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Инструкции, регламенты по оформлению путевых листов и других документов, касающихся диспетчерской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Санитарные правила в автотранспортных средствах.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движения автотранспортных средств с помощью современных навигационных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отслеживать перемещение всех автотранспортных средств по дублированной схеме методом мобильной связи и через GPS.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навигационных данных поступающих в автоматизированную диспетчерскую систему от контролируемых автотранспортных средств, оборудованных блоками спутниковой навигации и мобильной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Оперативно управлять процессом перевозок (контролировать маршрут автотранспортного средства, изменять в случае необходимости маршрут в процессе выполнения перевозок, вызывать водителя при выявлении нецелевого использования автотранспортного средства или отклонений от маршрутов автотранспорта через громкую связь, зуммер, вести журнал нарушений, протоколировать свои действия).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информации о начале и окончании движения автотранспортных средств по маршрутам, соблюдении схем движения, скоростного режима, интервала движения, выявление отклонений от утвержденных планов и принятие мер по их предупреждению и устранению.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Предлагать подходы к уменьшению аварийности на автомобильных дорогах за счет использования средств автоматической видеоидентификации и систем спутниковой навигации в системах диспетчерского управления автомобильным транспортом, совершенствования процессов учета и контроля соблюдения водителями автотранспортных средств режимов труда и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Анализ информации о фактическом выпуске автотранспортных средства на линию, навык послерейсового контроля (анализа движения) процесса пассажирских перевозок.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автоматизированных систем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пользования радиотехническими средствами связи, техническими средствами обработки и передачи информации.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грамотность.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компетентные решения в ситуациях лимита времени на обдумывание</w:t>
            </w:r>
          </w:p>
        </w:tc>
      </w:tr>
      <w:tr>
        <w:trPr>
          <w:trHeight w:val="64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автомобильного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диспетчерской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службы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организации пассажирских перевозок»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пассажирских перевозок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КС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Руководство разработкой и реализацией текущих и перспективных планов пассажирских перевозок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разработкой и реализацией текущих и перспективных планов пассажирских перевозок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изучать обслуживаемый регион, объемы и направления пассажиропотоков.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над выполнением всех договоров на автобусных маршрутах.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анализировать возможности снижения себестоимости пассажирских перевозок, полноту сбора доходов и нормирование скоростей движения автотранспортных средств, вести эксплуатационную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 организации сменно-суточного планирования перевозок, разработки расписаний маршрутов.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соответствующей документации, необходимой для открытия новых и изменения действующих маршрутов.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дифференцированных маршрутных норм расхода топлива для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над содержанием дорог в зоне работы автотранспортных средств и принятие через соответствующие государственные органы мер по приведению их в исправное состояние.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организации остановочных пунктов и обеспечение контроля над правильностью их обустройства.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соблюдения правил технической и производственной эксплуатации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расхода топлива, горюче-смазочных материалов, запасных частей в процессе эксплуатации, проведения технического обслуживания и ремонта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Разработка режима труда и отдыха персонала предприятия, контроль ведения документации по учету рабочего времени.  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транспорте», а также другие положения и инструкции о порядке осуществления перевозок.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Руководящие материалы по вопросам технического состояния автотранспортных средств, нормы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математических методов планирования автомобильных перевозок.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формирования и применения тарифов на городском пассажирском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Экономика и организация управления на автомобильном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логистики.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Методы проведения технико-экономических расчетов с применением современных средств вычислительной техники.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в критических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технического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навыки.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системных исследований «Фактор»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